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2e8d" w14:textId="6582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9 февраля 2009 года N 16-5-IV. Зарегистрировано Управлением юстиции Бородулихинского района Департамента юстиции Восточно-Казахстанской области 17 февраля 2009 года за N 5-8-79. Утратило силу - решением Бородулихинского районного маслихата Восточно-Казахстанской области от 30 марта 2018 года № 20-6-VI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30.03.2018 № 20-6-VI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Бородулихинского районного маслихата Восточно-Казахстанской области от 07.06.2016 </w:t>
      </w:r>
      <w:r>
        <w:rPr>
          <w:rFonts w:ascii="Times New Roman"/>
          <w:b w:val="false"/>
          <w:i w:val="false"/>
          <w:color w:val="000000"/>
          <w:sz w:val="28"/>
        </w:rPr>
        <w:t>№ 3-3-VI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ставок фиксированного налога с единицы объекта налогообложения в месяц на территории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районного маслихата от 14 февраля 2007 года № 27-3 "О минимальной ставке фиксированного суммарного налога на один персональной компьютер, используемый для проведения игры" (зарегистрировано в реестре государственной регистрации нормативных правовых актов 26 февраля 2007 года № 5-8-42, опубликовано в районной газете "Пульс района" 2 марта 2007 года № 9 (6263)).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16-5-IV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 ставках фиксированного налога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7937"/>
        <w:gridCol w:w="2182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Персональной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дорожка(боулинг, кегельбан)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*МРП - месячный расчетный показатель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