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25f" w14:textId="c342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23 декабря 2008 года  № 128 "Об организации оплачиваемых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20 апреля 2009 года N 250. Зарегистрировано Управлением юстиции Бородулихинского района Департамента юстиции Восточно-Казахстанской области 28 апреля 2009 года за N 5-8-86. Прекращено действие по истечении срока, на который решение было принято, на основании письма акимата Бородулихинского района Восточно-Казахстанской области от 10 января 2010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акимата Бородулихинского района Восточно-Казахстанской области от 10.01.2010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2008 года № 128 «Об организации оплачиваемых общественных работ на 2009 год» (зарегистрировано в Реестре государственной регистрации нормативных правовых актов 6 января 2009 года № 5-8-73, опубликовано 8 января 2009 года № 2 (6264), 16 января 2009 года № 3 (6265), 23 января 2009 года в районной газете «Пульс района» № 4 (6266),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Высвобожденные, в связи с сокращением численности или штата организаций»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«Другие виды работ»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Оказание социальных услуг малообеспеченным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Художественно-оформительские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 «Настоящее постановление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 Т. Касымов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района № 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внесении дополнений 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от 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128 «Об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 на 2009 год»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объемы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773"/>
        <w:gridCol w:w="6133"/>
        <w:gridCol w:w="20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всего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Бородулихинского района, аппараты акимов сельских и поселковых округов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- 10214 дворов, заполнение похозяйственных книг, уборка улиц - 26 км, парков, скверов - 448 кв. м. ветобработка скота - 5571 голов, доставка почты - 3736 газет и журналов. в месяц ремонт помещений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образования, школы района, профлицей № 23, другие образовательные учреждения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котельных, зданий 6 школ, подвоз 15 детей из с. Боровое ежедневно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Бородулихинского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по выплате единовременной денежной компенсации - 4915 макетов дел в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ККГП "Дом культуры"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4 сельских клубов, помощь в проведении культурных мероприятий, празднования Наурыз-мейрамы, Дня Победы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Бородулихинского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- 154 кв. 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 Бородулихинского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- 150 дел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 внутренних дел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улиц, охрана правопорядка и объектов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РГП "Центр по недвижимости по ВКО"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Бородулихинского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- 815 в месяц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сельская мечеть им. Карбая, другие религиозные организации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- 375 кв. м., ремонт помещений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территориальная инспекция КГИ в АПК МСХ РК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- 771 ед.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узел почтовой связи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- 1200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"Рассвет"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котлов, котельной - 86 кв. 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Бородулихинского района ВКО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Бородулихинского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- 169 кв. 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здравоохранения (КГКП "МО Бородулихинского района)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зданий врачебной амбулатории - 350 кв. м., ремонт помещений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суд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уголовно-исполнительная инспекция УКУИС по ВКО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- 80 дел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 труда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 дел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участок судебных исполнителей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- 60 кв. 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ДЮСШ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благоустройство территории 648 кв. 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Жетысуская региональная инспектура по сортоиспытанию с/х культур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сельскохозяйственные работы - 20 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психо- педагогической коррекции Бородулихинского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- 320 кв. 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Бородулихинскому району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- 700 дел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- 500 кв. м., уборка территории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- 1400 дел в месяц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"Новошульбинский областной детский дом"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- 300 кв. м., благоустройство территории - 2 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ГУ "Центр обслуживания населения № 3 г. Усть-Каменогорска"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- 1500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библиотечная система Бородулихинского района ВКО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- 425 кв. 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ГКМП "Коммунальное хозяйство"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населенных пунктов - 20000 кв. 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Бородулихинского района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- 2300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"Бородулихинское медико-социальное учреждение для престарелых и инвалидов общего типа"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реконструкции, ремонте жилья, объектов социально- культурного, религиозного назначения, административных зданий.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"Народно- Демократическая партия "Нур Отан"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- 2300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могут финансировать общественные работы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 В. Бастриков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