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dc95" w14:textId="cb7d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23 декабря 2008 года N 14-3-IV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24 ноября 2009 года N 21-3-IV. Зарегистрировано Управлением юстиции Бородулихинского района Департамента юстиции Восточно-Казахстанской области 1 декабря 2009 года за N 5-8-98.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 декабря 2009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Бородулихинского районного маслихата Восточно-Казахстанской области от 28.12.2009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ноября 2009 года № 198-IV «О внесении изменений в Закон Республики Казахстан «О республиканском бюджете на 2009 -2011 годы»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21 ноября 2009 № 16/218-IV «О внесении изменений и дополнений в решение от 19 декабря 2008 года № 10/129-IV «Об областном бюджете на 2009 год» (зарегистрировано в Реестре государственной регистрации нормативных правовых актов за № 2520 от 26 ноября 2009 года),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2008 года № 14-3-IV «О районном бюджете на 2009 год» (зарегистрировано в Реестре государственной регистрации нормативных правовых актов за № 5-8-72 от 30 декабря 2008 года, опубликовано в районной газете «Пульс района» от 8 января 2009 года № 2 (6264), от 16 января 2009 года № 3 (6265)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1950106,9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- 8277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1519814,9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1967730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- 17623,1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17623,1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Уменьшить целевые трансферты на развитие системы водоснабжения, предусмотренные за счет средств республиканского бюджета в сумме 10396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- 5246 тысяч тенге на реконструкцию сетей водоснабжения села Коростели Бородулихинского района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- 5150 тысяч тенге на реконструкцию сетей водоснабжения села Дмитриевка Бородулихинского района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Уменьшить целевые текущие трансферты из республиканского бюджета в сумме 1229,7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- 356,6 тысяч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- 873,1 тысяч тенге на реализацию Государственной программы развития образования в Республики Казахстан на 2005-2010 годы, из них 300,1 тысяч тенге на внедрение новых технологий обучения в государственной системе образования, 573 тысяч тенге на оснащение учебным оборудованием кабинетов физики, химии, биологии в государственных учреждениях основного среднего и общего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сессии: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       Б. Аргумбаев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ноября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21-3-IV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760"/>
        <w:gridCol w:w="1154"/>
        <w:gridCol w:w="1220"/>
        <w:gridCol w:w="6252"/>
        <w:gridCol w:w="2633"/>
      </w:tblGrid>
      <w:tr>
        <w:trPr>
          <w:trHeight w:val="51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1950106,9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417390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143287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143287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117954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23685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143883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94311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юридических лиц и индивидуальных предпринимателей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90061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76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2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99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2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3474</w:t>
            </w:r>
          </w:p>
        </w:tc>
      </w:tr>
      <w:tr>
        <w:trPr>
          <w:trHeight w:val="367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175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130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48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48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7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холодного,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2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8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3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1519814,9</w:t>
            </w:r>
          </w:p>
        </w:tc>
      </w:tr>
      <w:tr>
        <w:trPr>
          <w:trHeight w:val="495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1519814,9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1519814,9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176971,9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133819</w:t>
            </w:r>
          </w:p>
        </w:tc>
      </w:tr>
      <w:tr>
        <w:trPr>
          <w:trHeight w:val="24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965"/>
        <w:gridCol w:w="710"/>
        <w:gridCol w:w="1105"/>
        <w:gridCol w:w="1065"/>
        <w:gridCol w:w="5756"/>
        <w:gridCol w:w="2712"/>
      </w:tblGrid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1967730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191042,7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168786,7</w:t>
            </w:r>
          </w:p>
        </w:tc>
      </w:tr>
      <w:tr>
        <w:trPr>
          <w:trHeight w:val="4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53897,7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53472,7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1154830,9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1009721,9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1009056,9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992225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992225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5994,9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122565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83035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130088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113872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248767,6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30248,6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3763,6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203038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30326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172712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172712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133819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15481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57309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10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51305,3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13471,3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30826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27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107973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5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8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64206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26494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262,5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-17623,1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