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87bc" w14:textId="7108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1992 года рождения к призывному участку отдела по делам обороны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13 января 2009 года N 1312. Зарегистрировано Управлением юстиции Глубоковского района Департамента юстиции Восточно-Казахстанской области 04 февраля 2009 года за N 5-9-98. Утратило силу - решением акима Глубоковского района от 13 февраля 2009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акима Глубоковского района от 13 февраля 2009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ЗРК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№ 29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Казахстан»,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148-11 "О местном государственном управлении в Республике Казахстан " Глубоковский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Начальнику ГУ «Отдел по делам обороны Глубоковского района» Сарсенбину Т.М.(по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январе-марте 2009 года провести приписку граждан мужского пола, которым в год приписки исполняется 17 лет к призывному участку ГУ «Отдел по делам обороны Глубоковского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начальником ГУ «Глубоковский отдел образования» и начальником ГУ «Отдел физической культуры и спорта Глубоковского района» провести отбор кандидатов в военно-учебные заведения, предварительную проверку уровня знаний по предметам, выносимым на вступительные экзамены, физической подготовленности кандидатов.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план мероприятий по подготовке молодежи к службе в Вооруженных силах Республики Казахстан, график явки граждан 1992 года рождения на медицинскую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организованную и своевременную явку граждан 1992 года рождения на приписку согласно утвержденного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усилить контроль за подготовкой молодежи к призыву, лечением больных призывников, выявленных в ходе приписки.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 руководителям предприятий, учреждений, организаций, независимо от форм собственности, главам крестьянских хозяйств оказать помощь акимам сельских округов и поселков в своевременной доставке лиц приписного возраста на призывной пункт ГУ «Отдел по делам обороны Глубоковского района» для прохождения приписки.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Глубоковского районного отдела внутренних дел Рамазанову Р.Т.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оказать содействие ГУ «Отдел по делам обороны Глубоковского района» и акимам сельских округов и поселков в розыске и доставке на призывной пункт лиц, уклоняющихся от приписки, а также выделить одного сотрудника для поддержания порядка на призывном пункте во время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сопровождение граждан 1992 года рождения на приписку участковыми инспекторами полиции согласно утвержденному графику.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Директору КГКП «Медицинское объединение Глубоковского района» Ластаеву М.С.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укомплектовать медицинскую комиссию квалифицированными врачами-специалистами, средним медицинским персоналом, необходимым оборудованием, инструментарием и медикаментами в соответствии с требованиями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№ 100 от 4 марта 2005 года и Министра здравоохранения Республики Казахстан № 117 от 16 марта 2005 года «Об утверждении Правил военно-врачебной экспертизы в Вооруженных Силах, других войсках и воинских формированиях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необходимое количество койко-мест для клинического обследования и лечения призывников. Исключить взимание денег с призывников за лечение по направлению отдела по делам обороны. Компенсацию расходов на лечение призывников в стационарных условиях производить по предоставленным реестрам в рамках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флюорографическое обследование, сдачу необходимых анализов и электрокардиограммы приписываемого контингента. Электрокардиологическое обследование приписываемого контингента проводить в день проведения флюорографического обследования на призывном пункте ГУ «Отдел по делам обороны Глубоковского района». Для данного обследования выделить необходимое количество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комиссию провести на призывном пункте ГУ «Отдел по делам обороны Глубоковского района» согласно графику. На случай срыва доставки призывников на призывной пункт (отсутствие автотранспорта, непогода) предусмотреть резервные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ГУ "Глубоковский отдел образования" Асамбаеву М.Ж: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ГУ «Отдел по делам обороны Глубоковского района» информацию о не обучающихся юношах 1992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для сопровождения юношей, обучающихся в общеобразовательных и профессиональных школах, преподавателей-организаторов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оказать практическую помощь общеобразовательным и профессиональным школам в подготовке юношей к службе в вооруженных силах Республики Казахстан. Добиться, чтобы каждый призывник прошел тесты по физической подготовке за зимний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приписки провести воспитательные и патриотические мероприятия в учебных заведениях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ГУ «Отдел финансов Глубоковского района» Карибаеву К.С. произвести своевременное финансирование в размерах, определенных бюджетом района на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приписки граждан 1992 года рождения создать приписную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Сарсенбин Талгат Маратович – председатель комиссии, начальник ГУ «Отдел по делам обороны Глубоковского района»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Пекур Мария Яковлевна – заместитель председателя комиссии, заместитель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Айткулов Бауржан Темирбаевич - начальник отделения безопасности ГУ «Отдел внутренних дел Глубоковского района»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Абдрахманова Валентина Кабикеновна – заместитель директора по поликлинической работе КГКП «Медицинское объединение»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Калякина Светлана Николаевна – медицинская сестра, секретарь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представить на утверждение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Глубоковского районного акимата от 08 января 2008 года № 693 "О приписке граждан 1991 года рождения к призывному участку отдела по делам обороны Глубоковского района", зарегистрированное в реестре государственной регистрации нормативных правовых актов 09 февраля 2008 года № 5-9-78 (опубликованное в районной газете «Огни Прииртышья» от 14 марта 2008 года № 11) признать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Контроль за ходом выполнения настоящего постановления возложить на заместителя акима Глубоковского района Пекур М.Я.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И.о. акима Глубоковского района      В.В. Лаптев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2009 года № 1312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мероприятий по подготовке молодежи к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Вооруженных Силах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553"/>
        <w:gridCol w:w="3093"/>
        <w:gridCol w:w="3173"/>
      </w:tblGrid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 выполнение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Доложить акиму района о результатах приписки юношей 1992 года рождения к призывному участку и о задачах по подготовке их к воинской службе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2009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«Отдел по делам обороны Глубоковского района» (по согласованию)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с приписанными юношами требования Закона Республики Казахстан "О воинской обязанности и воинской службе" в части, их касающейся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Выявить из числа приписанных лиц, не имеющих среднего образования и нигде не обучающихся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группы призыва и вне войсковой работы (по согласованию)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медосвидетельствования выявить лиц, нуждающихся в лечении и медицинском наблюдении и вручить им предписание на лечение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приписки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Юношей, нуждающихся в лечении и медицинском наблюдении, учесть в журнале учета по двум спискам. Копии списков выслать в подростковый кабинет и сообщить  руководителям предприятий и учебных заведений о необходимости посещения юношами лечебного учреждения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пятидневный 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план изучения призывников, списки юношей, подлежащих изучению, и передать офицерам отдела по делам обороны с указанием конкретных сроков изучения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2009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в/с по контракту и призыва (по согласованию)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профессионально- психологический отбор кандидатов для подготовки сержантов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2009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профотбора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Глубоковского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 Т.Сарсенбин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1312 от 13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явки граждан 1992 года рождения на медицинскую комиссию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33"/>
        <w:gridCol w:w="1033"/>
        <w:gridCol w:w="1073"/>
        <w:gridCol w:w="1113"/>
        <w:gridCol w:w="1053"/>
        <w:gridCol w:w="1133"/>
        <w:gridCol w:w="10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поселковых (сельских округов), населенных пунктов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всего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Алтайский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Белоусовка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Белокаменка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Верхберезовский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поселковый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33"/>
        <w:gridCol w:w="1033"/>
        <w:gridCol w:w="1073"/>
        <w:gridCol w:w="1113"/>
        <w:gridCol w:w="1053"/>
        <w:gridCol w:w="1133"/>
        <w:gridCol w:w="10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поселковых (сельских округов), населенных пунктов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всего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Алтайский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Белоусовска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Белокаменка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Верхберезовский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поселковый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Глубоковского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 Т.Сарсенбин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