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b9e2" w14:textId="699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11/3-IV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18 февраля 2009 года № 14/4-IV. Зарегистрировано Управлением юстиции Глубоковского района Департамента юстиции Восточно-Казахстанской области 26 февраля 2009 года за № 5-9-100. Прекращено действие по истечении срока, на который решение было принято (письмо Глубоковского районного маслихата от 28 декабря 2009 года № 345)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(письмо Глубоковского районного маслихата от 28.12.2009 № 345).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решением Восточно-Казахстанского областного маслихата от 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11/145-IV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год", (зарегистрировано в Реестре государственной регистрации нормативных правовых актов за № 2497),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Глубоковского районного маслихата "О районном бюджете на 2009 год" от 25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11/3-IV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5-9-93, опубликовано в газете "Огни Прииртышья" 9 января 2009 года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- 2059296,6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- 811051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- 21118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- 1223907,6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- 2061743,6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- 2447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Предусмотреть в районном бюджете целевые текущие трансферты из республиканского бюджета в сумме 21252,6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8193 тысячи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6295 тысяч тенге -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1655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476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4010 тысяч тенге - специалистов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89 тысяч тенге - специалистов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178,2 тысяч тенге - специалистов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356,4 тысяч тенге - специалистов 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приложения 1, 2, 4, 6, 7, 9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2008 года № 11/3- IV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5"/>
        <w:gridCol w:w="373"/>
        <w:gridCol w:w="495"/>
        <w:gridCol w:w="8724"/>
        <w:gridCol w:w="18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06"/>
        <w:gridCol w:w="1092"/>
        <w:gridCol w:w="1092"/>
        <w:gridCol w:w="1092"/>
        <w:gridCol w:w="4588"/>
        <w:gridCol w:w="28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 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2077"/>
        <w:gridCol w:w="2077"/>
        <w:gridCol w:w="6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функционирование аппарата акима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18"/>
        <w:gridCol w:w="4715"/>
        <w:gridCol w:w="4715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 .Глубокое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п.Белоусовка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Опытно-польского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2786"/>
        <w:gridCol w:w="7646"/>
      </w:tblGrid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 .Глубокое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Опытно-польского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2859"/>
        <w:gridCol w:w="7523"/>
      </w:tblGrid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 .Глубокое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п.Белоусовка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Опытно-польского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года № 14/4-IV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2008 года № 11/3-IV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2859"/>
        <w:gridCol w:w="7523"/>
      </w:tblGrid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и поселковых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 .Глубокое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п.Белоусовка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п. 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Опытно-польского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п. Верхнеберезовский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