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b7d9" w14:textId="6b6b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25 декабря 2008 года № 11/3-IV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21 октября 2009 года N 18/6-IV. Зарегистрировано управлением юстиции Глубоковского района Департамента юстиции Восточно-Казахстанской области 03 ноября 2009 года за N 5-9-114. Прекращено действие по истечении срока, на который решение было принято, на основании письма Глубоковского районного  маслихата от 28 декабря 2009 года № 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 Сноска. Прекращено действие по истечении срока, на который решение было принято, на основании письма Глубоковского районного  маслихата от 28.12.2009 № 345.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16 октября 2009 года № 15/202-IV «О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декабря 2008 года № 10/129-IV «Об областном бюджете на 2009 год», (зарегистрировано в Реестре государственной регистрации нормативных правовых актов № 2514),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«О районном бюджете на 2009 год» от 25 декабря 2008 № 11/3-IV (зарегистрировано в Реестре государственной регистрации нормативных правовых актов № 5-9-93, опубликовано в газете «Огни Прииртышья» от 9 января 2009 года № 2), с внесенными изменениями и дополнениями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февраля 2009 года № 14/4-IV «О внесении изменений и дополнений в решение от 25 декабря 2008 года № 11/3-IV «О районном бюджете на 2009 год», зарегистрировано в Реестре государственной регистрации нормативных правовых актов № 5-9-100, опубликовано в газете «Огни Прииртышья» от 6 марта 2009 года № 10,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22 апреля 2009 года № 15/2-IV «О внесении изменений и дополнений в решение от 25 декабря 2008 года № 11/3-IV «О районном бюджете на 2009 год», зарегистрировано в Реестре государственной регистрации нормативных правовых актов № 5-9-104, опубликовано в газете «Огни Прииртышья» от 15 мая 2009 года № 20,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22 июля 2009 года № 17/2-IV «О внесении изменений и дополнений в решение от 25 декабря 2008 года № 11/3-IV «О районном бюджете на 2009 год», зарегистрировано в Реестре государственной регистрации нормативных правовых актов № 5-9-111, опубликовано в газетах «Ақ бұлақ» от 07 августа 2009 года № 6, «Огни Прииртышья» от 07 августа 2009 года № 32)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2327435,7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817433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5717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16537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1487748,7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2329883,6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-2447,9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- 2447,9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«80446» заменить цифрами «101068»;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«40000» заменить цифрами «60994»;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 цифры «1932» заменить цифрами «1560»;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 1, 2, 3, 4, 5, 6, 7, 8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 А. Мамонтов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 А. Брагинец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2009 года № 18/6-IV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11/3-IV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Глубоковского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17"/>
        <w:gridCol w:w="717"/>
        <w:gridCol w:w="8263"/>
        <w:gridCol w:w="2609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2327435,7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839687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817433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306582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306582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облагаемых у источника выплаты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274076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не облагаемых у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разовым талонам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иностранных граждан, облагаемых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источника выплаты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264737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264737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264737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212410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130319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125059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21214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природных территорий,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оздоровительного, рекреационного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назначения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27232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движимого имущества и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или строящегося судна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(визуальной) 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значения и в населенных пунктах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исполнительных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и иных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государственной пошлины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также за выдачу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справок и повторных 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свидетельств в связи с изменением,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дополнением и восстановлением записей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 государств, а также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эти документы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визы к паспортам иностранцев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без гражданства или заменяющим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 на право выезда из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въезда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удостоверения охотника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ежегодную регистрацию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распылителей, аэрозольных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веществами, пневматического оружия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дульной энергией не более 7,5 Дж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калибра до 4,5 мм включительно)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тракториста-машиниста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государственных предприятий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находящиеся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 из местного бюджета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1487748,7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1487748,7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1487748,7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429545,7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1058203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798"/>
        <w:gridCol w:w="878"/>
        <w:gridCol w:w="798"/>
        <w:gridCol w:w="798"/>
        <w:gridCol w:w="7804"/>
        <w:gridCol w:w="2007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</w:tr>
      <w:tr>
        <w:trPr>
          <w:trHeight w:val="4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2329883,6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170213,6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148330,6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9788,7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38568,6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38522,4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38522,4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46,2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99943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99943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99703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10836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10836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6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69802,4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61970,4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61970,4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60994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предупреждению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60994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976,4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1412760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69578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69578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69578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1300811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1300811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1200686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начального, основного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общего среднего образования,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детские сады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1200686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системе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42371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139912,1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121551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15585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15585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105966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35658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 молодежной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текущих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37533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18361,1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18361,1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824,1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219190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197180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196982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171918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17923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156825,3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35142,3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30142,3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26238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3904,3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64828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53414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48919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46561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43764,7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12403,7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5524,7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5524,7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26635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14959,8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14959,8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2845,8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4694,2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4694,2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638,2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104196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79951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79951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79951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56597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23354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5226,9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5226,9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неотложные затраты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исполнение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судов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(программ)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-2447,9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2009 года № 18/6-IV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11/3-IV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Расходы на функционирование аппарата акима поселка, села,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8427"/>
        <w:gridCol w:w="2288"/>
        <w:gridCol w:w="2268"/>
      </w:tblGrid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поселков 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123001003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123001009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Глубокое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Белоусовка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Алтайского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Веселовского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Калининского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Кожоховского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Кировского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Опытнопольского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Бобровского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Секисовского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Фрунзенского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Куйбышевского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Черемшанского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Малоубинского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Верхнеберезовский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Ушановского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99703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2009 года № 18/6-IV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11/3-IV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Расходы на оказание социальной помощи нуждающимся гражданам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дому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10339"/>
        <w:gridCol w:w="2645"/>
      </w:tblGrid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123003000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Глубокое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Белоусовка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Алтайского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Веселовского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Калининского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Кожоховского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Кировского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Опытнопольского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Бобровского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Секисовского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Фрунзенского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Куйбышевского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Черемшанского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Малоубинского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Верхнеберезовский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2009 года № 18/6-IV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11/3-IV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Расходы на освещение улиц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10339"/>
        <w:gridCol w:w="2645"/>
      </w:tblGrid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123008000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Глубокое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Алтайского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Кожоховского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Кировского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Секисовского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Фрунзенского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Куйбышевского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Черемшанского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Верхнеберезовский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2009 года № 18/6-IV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11/3-IV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Расходы на обеспечение санитарии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10339"/>
        <w:gridCol w:w="2645"/>
      </w:tblGrid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123009000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Глубокое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Белоусовка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Алтайского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Веселовского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Калининского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Кожоховского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Кировского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Опытнопольского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Бобровского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Секисовского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Фрунзенского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Куйбышевского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Черемшанского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Малоубинского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Верхнеберезовский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Ушановского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2009 года № 18/6-IV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11/3-IV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Расходы на содержание мест захоронений и погребения безродных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10339"/>
        <w:gridCol w:w="2645"/>
      </w:tblGrid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123010000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Глубокое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2009 года № 18/6-IV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11/3-IV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Расходы на обеспечение функционирования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сельских округах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10339"/>
        <w:gridCol w:w="2645"/>
      </w:tblGrid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123013015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Глубокое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Белоусовка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Алтайского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Веселовского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Калининского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Кожоховского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Кировского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Опытнопольского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Бобровского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Секисовского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Фрунзенского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Куйбышевского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Черемшанского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Малоубинского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Верхнеберезовский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Ушановского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2009 года № 18/6-IV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11/3-IV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Расходы на финансирование социальных проектов в поселках, аулах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(селах), аульных (сельских) округах в рамках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стратегии региональной занятости и переподготовки кадров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8347"/>
        <w:gridCol w:w="2267"/>
        <w:gridCol w:w="2369"/>
      </w:tblGrid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поселков 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123019027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123019029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Глубокое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334,8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Белоусовка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Алтайского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Веселовского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Кожоховского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Кировского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Секисовского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Черемшанского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Малоубинского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Верхнеберезовский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Ушановского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12114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