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f779" w14:textId="c4bf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к призывному участку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Зыряновского района Восточно-Казахстанской области от 28 января 2009 года N 11. Зарегистрировано Управлением юстиции Зыряновского района Департамента юстиции Восточно-Казахстанской области 17 февраля 2009 года за N 5-12-75. Утратило силу решением акима Зыряновского района Восточно-Казахстанской области от 15 декабря 2009 года N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решением акима Зыряновского района Восточно-Казахстанской области от 15.12.2009 N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своевременной и качественной приписки к призывному участку граждан мужского пола, которым в год приписки исполняется семнадцать лет,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в Республике Казахстан», акимат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Объединенному Отделу по Делам Обороны Зыряновского района (Шестак С.Б., по согласованию) провести с 14 января по 31 марта 2009 года приписку к призывному участку граждан мужского пола, которым в год приписки исполняется семнадцать лет. Определить количество приписанных граждан, кандидатов поступающих в военно - учебные заведения степень их годности к военной службе, установить общеобразовательный уровень, полученные специальности и уровень физической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приписки утвердить комиссию в составе:     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400"/>
        <w:gridCol w:w="6240"/>
      </w:tblGrid>
      <w:tr>
        <w:trPr>
          <w:trHeight w:val="30" w:hRule="atLeast"/>
        </w:trPr>
        <w:tc>
          <w:tcPr>
            <w:tcW w:w="3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Шестак - Сергей Борисович </w:t>
            </w:r>
          </w:p>
        </w:tc>
        <w:tc>
          <w:tcPr>
            <w:tcW w:w="6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Объединенного Отдела по Делам Обороны Зыряновского района, председатель комиссии (по согласованию);</w:t>
            </w:r>
          </w:p>
        </w:tc>
      </w:tr>
      <w:tr>
        <w:trPr>
          <w:trHeight w:val="30" w:hRule="atLeast"/>
        </w:trPr>
        <w:tc>
          <w:tcPr>
            <w:tcW w:w="3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Нурбаев Ерлан - Магзуммадиевич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исполняющии обязанности заместителя акима Зыряновского района, заместитель   председателя комиссии;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3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Токпаев -  Сериккан Орыспаевич </w:t>
            </w:r>
          </w:p>
        </w:tc>
        <w:tc>
          <w:tcPr>
            <w:tcW w:w="6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Зыряновского городского районного отдела внутренних дел (по согласованию);</w:t>
            </w:r>
          </w:p>
        </w:tc>
      </w:tr>
      <w:tr>
        <w:trPr>
          <w:trHeight w:val="30" w:hRule="atLeast"/>
        </w:trPr>
        <w:tc>
          <w:tcPr>
            <w:tcW w:w="3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Нагибаев -  Ермек Дюсюпханович </w:t>
            </w:r>
          </w:p>
        </w:tc>
        <w:tc>
          <w:tcPr>
            <w:tcW w:w="6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 председатель медицинской комиссии (по согласованию);</w:t>
            </w:r>
          </w:p>
        </w:tc>
      </w:tr>
      <w:tr>
        <w:trPr>
          <w:trHeight w:val="30" w:hRule="atLeast"/>
        </w:trPr>
        <w:tc>
          <w:tcPr>
            <w:tcW w:w="3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Туманова - Елена Олеговна </w:t>
            </w:r>
          </w:p>
        </w:tc>
        <w:tc>
          <w:tcPr>
            <w:tcW w:w="6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КГКП «Мед. объединение № 1» Зыряновского района Управления здравоохранения ВК областного акимата, секретарь комиссии (по согласованию).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Медицинское освидетельствование граждан провести: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городе Зыряновске - на базе Объединенного Отдела по Делам Обороны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городе Серебрянске - на базе коммунального казенного  предприятия «Серебрянская городская больница»;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поселке Новая – Бухтарма - на базе семейной врачебной амбулатории.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Директорам лечебных учреждений: Зайцеву С.Л. (КГКП «Медицинское объединение № 1» Зыряновского района Управления здравоохранения Восточно-Казахстанского областного акимата), Долгову Ю.В. (психоневрологический диспансер), Шатковский О.Г. (КГКП «Медицинское объединение № 2» Зыряновского района Управления здравоохранения Восточно-Казахстанского областного акимата) направить для работы в военно-призывной комиссии следующих специалистов: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медицинской комиссии – Нагибаев Ермек Дюсюпханович,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состав: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подростковый врач - Кантолинская Надежда Александровна;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хирург - Ахметзакиров Ринат Рафисович;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терапевт - Лутай Клавдия Леонидовна;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офтальмолог - Кодяков Андрей Анатольевич;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психиатр - Чикинеева Татьяна Владимировна;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отоларинголог - Радичев Валерий Геннадьевич;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дерматолог - Оспанова Назигуль Бапановна;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невропатолог - Камзина Елена Григорьевна;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стоматолог - Асаинов Медет Ермекович;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рентгенолог - Рымжанов Нуртас Аржанович;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 - Туманова Елена Олеговна;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 - Косорукова Татьяна Викторовна;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 - Привалихина Ольга Петровна;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 - Култаева Татьяна Афанасьевна.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Директорам лечебных учреждений: Зайцеву С.Л. (КГКП «Медицинское объединение № 1» Зыряновского района Управления здравоохранения Восточно-Казахстанского областного акимата), Шатковскому О.Г. (КГКП «Медицинское объединение № 2» Зыряновского района Управления здравоохранения Восточно-Казахстанского областного акимата), Долгову Ю.В. (психоневрологический диспансер), Садвокасовой Д. Д. (Серебрянская городская больница), Желтуха Л. А. (Ново-Бухтарминская семейная врачебная амбулатория), обеспечить полное дообследование призывников в условиях стационара и амбулаторно.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указанное количество мест в стационарах: КГКП «Медицинское объединение № 2» Зыряновского района Управления здравоохранения Восточно-Казахстанского областного акимата, на основании договора: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терапевтическое отделение - 20;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травматологическое отделение - 15;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хирургическое отделение - 15;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психоневрологическому диспансеру - 10;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кожно-венерологическому диспансеру - 5.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Параклиническое исследование проводить на основании договоров, на базе медицинских учреждений Зыряновского района и города Зыряновска.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окончании приписки назначить врачей-специалистов для лечения призывников по спискам № 1 и № 2. Оплату расходов на медицинское обслуживание допризывников производить за счет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полноту и качество проводимого обследования и лечения возложить на главных врачей лечебных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медицинской комиссии, обследования призывников и кандидатов поступающих в военно-учебные заведения проводить за счет средств бюджета Зыряновского района согласно годового детального плана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Специалистам военно-учетных столов, директорам школ, преподавателям–организаторам начальной военной подготовки училищ, инспекторам отделов кадров обеспечить своевременное оповещение и дату прибытия юношей на приписную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комиссию юношей сопровождать: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сельской местности - преподавателям–организаторам начальной военной подготовки школ, училищ, инспекторам военно-учетных столов;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городов - преподавателям–организаторам начальной военной подготовки школ, училищ, инспекторам,отделов кадров.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Рекомендовать исполняющему обязанности начальника Зыряновского ГРОВД Мамырханову Б. А. (по согласованию) производить розыск и доставку юношей, уклонившихся от приписной комиссии, с этой целью создать группу розыска, в которую включить участковых инспекторов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Рекомендовать начальнику Объединенного Отдела по Делам Обороны Зыряновского района Шестак С.Б. (по согласованию), совместно с начальником Отдела образования Зыряновского района г. Зыряновск, Винивитиным С.С. в период приписки провести отбор и медицинское обследование кандидатов поступающих в военно-учебные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Рекомендовать начальнику Объединенного Отдела по Делам Обороны Зыряновского района Шестак С.Б. (по согласованию) создать группу для профессионального отбора и рационального распределения призывного ресурса по видам и родам войск.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Контроль за выполнением решения возложить на исполняющего обязанности заместителя акима Зыряновского района Нурбаева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Решение вступает в силу с момента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Действия решения распространяется на правоотношения, возникающие с 14 января 2009 года.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/>
          <w:i/>
          <w:color w:val="000000"/>
          <w:sz w:val="28"/>
        </w:rPr>
        <w:t>Аким Зыряновского района      В. Якупов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