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58e8" w14:textId="4635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24 марта 2009 года N 18/3-IV. Зарегистрировано Управлением юстиции Зыряновского района Департамента юстиции Восточно-Казахстанской области 23 апреля 2009 года за N 5-12-79. Утратило силу - решением маслихата Зыряновского района Восточно-Казахстанской области от 30 марта 2018 года № 27/7-VI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Зыряновского района Восточно-Казахстанской области от 30 марта 2018 года </w:t>
      </w:r>
      <w:r>
        <w:rPr>
          <w:rFonts w:ascii="Times New Roman"/>
          <w:b w:val="false"/>
          <w:i w:val="false"/>
          <w:color w:val="ff0000"/>
          <w:sz w:val="28"/>
        </w:rPr>
        <w:t>№ 27/7-VI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в Республике Казахстан"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налогоплательщиков, осуществляющих деятельность на территории Зыряновского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Шупульник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Зыряновского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Денисова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2009 года № 18/3-IV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базовых ставок фиксированного налога</w:t>
      </w:r>
      <w:r>
        <w:br/>
      </w:r>
      <w:r>
        <w:rPr>
          <w:rFonts w:ascii="Times New Roman"/>
          <w:b/>
          <w:i w:val="false"/>
          <w:color w:val="000000"/>
        </w:rPr>
        <w:t>на единицу налогообложения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0"/>
        <w:gridCol w:w="6300"/>
      </w:tblGrid>
      <w:tr>
        <w:trPr>
          <w:trHeight w:val="3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проведения игры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одним игроком                        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- 3МРП</w:t>
            </w:r>
          </w:p>
        </w:tc>
      </w:tr>
      <w:tr>
        <w:trPr>
          <w:trHeight w:val="3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игры с участием более одного игрока    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МРП</w:t>
            </w:r>
          </w:p>
        </w:tc>
      </w:tr>
      <w:tr>
        <w:trPr>
          <w:trHeight w:val="3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используемый для проведения игры       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МРП</w:t>
            </w:r>
          </w:p>
        </w:tc>
      </w:tr>
      <w:tr>
        <w:trPr>
          <w:trHeight w:val="3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Игровая дорожка                        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МРП</w:t>
            </w:r>
          </w:p>
        </w:tc>
      </w:tr>
      <w:tr>
        <w:trPr>
          <w:trHeight w:val="3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                                  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МРП</w:t>
            </w:r>
          </w:p>
        </w:tc>
      </w:tr>
      <w:tr>
        <w:trPr>
          <w:trHeight w:val="3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Бильярдный стол                        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