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2412" w14:textId="d1a2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апреле–июне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Зыряновского районного акимата Восточно-Казахстанской области от 03 апреля 2009 года N 299. Зарегистрировано Управлением юстиции Зыряновского района Департамента юстиции Восточно-Казахстанской области 23 апреля 2009 года за N 5-12-80. Утратило силу - постановлением Зыряновского районного акимата ВКО от 16 апреля 2010 года N 648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Зыряновского районного акимата ВКО от 16.04.2010 N 648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11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01. 04. 2009 года № 779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2009 года", руководствуясь статьями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в целях обеспечения своевременного и качественного призыва граждан на срочную военную службу весной (в апреле–июне) и осенью (в октябре- декабре) 2009 года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и отправку в ряды Вооруженных Сил Республики Казахстан в апреле-июне и в октябре-декабре граждан в возрасте от восемнадцати до двадцати семи лет, не имеющих право на отсрочку или освобождение от призыва, отчисленных из учебных заведений, а также граждан,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воинской обязанности и воинской службе", не достигших двадцати семи лет и не выслуживших установленные сроки воинской службы по призыву, на призывном пункте Зыряновского Отдела по Делам Обороны. Работу призывной комиссии осуществлять в период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график проведения призыва граждан на воинскую службу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качественного проведения призыва граждан на срочную воинскую службу утвердить призывную комиссию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0922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Шестак Сергей Борисович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по делам обороны Зыряновского района, председатель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Кубентаев Ербол Кумашевич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Зыряновского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Токпаев Серрикан Орыспаевич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Зыряновского городского районного отдела внутренних дел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Нагибаев Ермек Дюсюпханович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 руководящий работой медицинского персонала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Туманова Елена Олеговна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КГКП "Мед. объединение № 1 Зыряновского района" Управления здравоохранения ВК областного акимата, секретарь комиссии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Сноска. Пункт 3 с изменениями, внесенными постановлением Зыряновского районного акимата от 08.09.2009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специалисту отдела лечебно-профилактической работы Управления здравоохранения ВКО Фаустову Д.Р.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проконтролировать укомплектование медицинской комиссии необходимым оборудованием, инструментарием и медикаментами в соответствии с требованиями Правил военно-врачебной экспертизы в Вооруженных силах, других войсках и воинских формированиях Республики Казахстан, утвержденных совместным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16 марта 2005 года № 117, Министра обороны Республики Казахстан от 04 марта 2005 года № 100 (зарегистрирован в реестре государственной регистрации нормативно правовых актов № 3560).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рекомендовать директорам лечебных учреждений: Зайцеву С.Л. (КГКП "Медицинское объединение № 1 Зыряновского района" Управления здравоохранения Восточно-Казахстанского областного акимата), Долгову Ю.В.(психоневрологический диспансер), Шатковский О.Г. (КГКП "Медицинское объединение № 2 Зыряновского района" Управления здравоохранения Восточно-Казахстанского областного акимата), Садвокасовой Д.Д. (Серебрянская городская больница), Желтуха Л.А. (Ново-Бухтарминская семейная врачебная амбулатория), обеспечить полное дообследование призывников в условиях стационара и амбулаторно.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указанное количество мест в стационарах на период работы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КГКП "Медицинское объединение № 2 Зыряновского района" Управления здравоохранения Восточно-Казахстанского областного акимата, на основании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терапевтическое отделение - 5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травматологическое отделение - 2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КГКП "Медицинское объединение № 1 Зыряновского района" Управления здравоохранения Восточно-Казахстанского областного акимата, на основании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хирургическое отделение - 5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кардиологическое отделение - 5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кожно-венерологический диспансер - 1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туберкулезному диспансеру - 3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Серебрянской городской больнице: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терапевтическое отделение - 5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хирургическое отделение - 2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параклиническое обследование проводить на основании договоров, на базе медицинских учреждений Зыряновского района и города Зыряновска. Оплату расходов на медицинское обследование призывников производить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ответственность за полноту и качество производимого обследования в установленные сроки возложить на директоров лечебных учреждений. Обследование одного призывника стационарно до 4 суток, амбулаторно в сроки, установленные врачами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начало работы установить весной с 1 апреля и осенью с 1 октября 2009 года. Время работы врачей-специалистов с 9 до 17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Акимам города Серебрянска, сельских округов и поселков обеспечить своевременное оповещение и доставку призывников на призывную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Зыряновского городского районного отдела внутренних дел Мурзыканову А.К.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надлежащий порядок на территории призывного пункта отдела по делам обороны на весь период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наряд полиции в распоряжение отдела по делам обороны по согласованному графику в период отправки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розыск и доставку призывников в отдел по делам обороны, не явившихся на призывную комиссию без уважительных причин. С этой целью создать группу розыска.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отдела жилищно-коммунального хозяйства, пассажирского транспорта и автомобильных дорог, Соколенко Б.В. определить владельцев пассажирского автотранспорта для перевозки призывников на медицинскую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медицинской комиссии и обследование призывников производить за счет средств бюджета Зыряновского района согласно годового детального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данного постановления возложить на заместителя акима Зыряновского района Нурбаева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Считать утратившим силу постановление акимата Зыряновского района от 9 апреля 2008 года № 261 "Об очередном призыве граждан Республики Казахстан на срочную воинскую службу в апреле-июне и октябре-декабре 2008 года", (зарегистрирован в реестре государственной регистрации нормативно-правовых актов за № 5-12-62. от 14 мая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Постановление вводится в действие со дня официального опубликования и распространяется на правоотношения, возникшие с 01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ЯКУПОВ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