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7b90" w14:textId="4567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15/3-IV "О бюджете Зыряновского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октября 2009 года N 23/5-IV. Зарегистрировано управлением юстиции Зыряновского района Департамента юстиции Восточно-Казахстанской области 5 ноября 2009 года за N 5-12-95. Утратило силу в связи с истечением срока действия - письмо Зыряновского маслихата от 16 марта 2010 года № 02-05-81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Зыряновского маслихата от 16.03.2010 № 02-05-81).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№ 15/202-IV «О внесении изменений и дополнений в решение от 19 декабря 2008 года № 10-129-IV «Об областном бюджете на 2009 год» (зарегистрировано в Реестре государственной регистрации нормативных правовых актов за № 2514 от 26 октября 2009 года)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2009 год» от 25 декабря 2008 года № 15/3-IV (зарегистрировано в Реестре государственной регистрации нормативных правовых актов за № 5-12-74, опубликовано 8 января 2009 года в газете «День за днем» № 1),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17/4-IV «О внесении изменений в решение от 25 декабря 2008 года № 15/3–IV «О бюджете Зыряновского района на 2009 год» (зарегистрировано в Реестре государственной регистрации нормативных правовых актов за № 5-12-77, опубликовано 12 марта 2009 года в газете «День за Днем» № 10),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2009 года № 19/5- IV, «О внесении изменений в решение от 25 декабря 2008 года № 15/3–IV «О бюджете Зыряновского района на 2009 год» (зарегистрировано в Реестре государственной регистрации нормативных правовых актов за № 5-12-81, опубликовано 07 мая 2009 года в газете «День за Днем» № 18),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2009 года № 21/5–IV «О внесении изменений в решение от 25 декабря 2008 года № 15/3–IV «О бюджете Зыряновского района на 2009 год» (зарегистрировано в Реестре государственной регистрации нормативных правовых актов за № 5-12-91, опубликовано 20 августа 2009 года в газете «Заря Востока» № 34),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2 811 089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1 613 886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1 162 457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2 828 653,7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17 564,7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– 17 564,7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«Резерв местного исполнительного органа на 2009 год» определить в сумме 25398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- 15754,4тысяч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- 9643,6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«48407» заменить на цифру «65095»;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«32400» заменить на цифру «32689»;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«1811» заменить на цифру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обзацем: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теплоснабжения города Зыряновска в целях предупреждения чрезвычайной ситуации - 14394 тысяч тенге, города Серебрянска - 3816 тысяч тенге.».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 В. ИВЕНКО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 Г. ДЕНИСОВА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23/5-IV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29"/>
        <w:gridCol w:w="630"/>
        <w:gridCol w:w="630"/>
        <w:gridCol w:w="8392"/>
        <w:gridCol w:w="29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2811089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1613886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иностранных граждан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752015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511766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адвакатов на земли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испульзуемый на собственные производственные нужды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регистрацию, индивидуальных предпринимателей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госрегистрацию залога движимого имущества и ипотеки судна или строящегося судна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гос.регистрацию прав на недвижимое имущество и сделок с ним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значемых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26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0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разждражающими веществами, пневмотического оружия с дульной энергией не более 7,5 ДЖ и калибра до 4,5 мм включительно)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предоставленных гос.учреждениями, финансируемыми из местного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1162457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1162457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1162457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397247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09"/>
        <w:gridCol w:w="709"/>
        <w:gridCol w:w="730"/>
        <w:gridCol w:w="944"/>
        <w:gridCol w:w="7183"/>
        <w:gridCol w:w="27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гуппа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
</w:t>
            </w:r>
          </w:p>
        </w:tc>
      </w:tr>
      <w:tr>
        <w:trPr>
          <w:trHeight w:val="1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2828653,7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200891,8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169970,1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53257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1477,1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17316,3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78696,0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</w:t>
            </w:r>
          </w:p>
        </w:tc>
      </w:tr>
      <w:tr>
        <w:trPr>
          <w:trHeight w:val="11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пунктах,в которых не созданы органы государственной противопожарной службы.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1497333,4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1310808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1309187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1245224</w:t>
            </w:r>
          </w:p>
        </w:tc>
      </w:tr>
      <w:tr>
        <w:trPr>
          <w:trHeight w:val="7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гимназии, лицеи, профильные школы начального, основного среднего и общего среднего образования, школы - детские сады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1245224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80963,4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38695,4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256095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13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44294</w:t>
            </w:r>
          </w:p>
        </w:tc>
      </w:tr>
      <w:tr>
        <w:trPr>
          <w:trHeight w:val="6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351321,4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297018,4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2497,4</w:t>
            </w:r>
          </w:p>
        </w:tc>
      </w:tr>
      <w:tr>
        <w:trPr>
          <w:trHeight w:val="7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9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137986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153400,6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56508,6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53408,6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53408,6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гос. языка и других языков народов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72163,6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7330,6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переподготовке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переподготовке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167048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15754,4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9643,6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Операциооное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-17564,7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 Г. БУШКОВА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2009 года № 23/5–IV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70"/>
        <w:gridCol w:w="543"/>
        <w:gridCol w:w="677"/>
        <w:gridCol w:w="698"/>
        <w:gridCol w:w="8361"/>
        <w:gridCol w:w="2711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бюджетных программ
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п.Зубовск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п.Зубовск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40741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44728,4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охоаны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сельпосокругов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 Г.Бушкова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