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2e9e" w14:textId="c8e2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26 декабря 2008 года № 14/4-IV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апреля 2009 года N 18/2-IV. Зарегистрировано Управлением юстиции Шемонаихинского района Департамента юстиции Восточно-Казахстанской области 06 мая 2009 года за N 5-19-96. Прекращено действие по истечении срока, на который решение было принято, письмо Шемонаихинского районного маслихата от 15 января 2010 года № 26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принято, (письмо Шемонаихинского районного маслихата от 15.01.2010 № 26).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515 «О внесении изменений и дополнений в постановление Правительства Республики Казахстан от 18 декабря 2008 года № 1184 «О реализации Закона Республики Казахстан «О республиканском бюджете на 2009-2011 годы»,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2009 года № 13/153-IV «О внесении изменений и дополнений в решение от 19 декабря 2008 года № 10/129-IV «Об областном бюджете на 2009 год» (зарегистрировано в Реестре государственной регистрации нормативных правовых актов за № 2497),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2008 года №14/4-IV «О районном бюджете на 2009 год» (зарегистрировано в Реестре государственной регистрации нормативных правовых актов за № 5-19-88, опубликовано в газете «Уба-Информ» от 16 января 2009 года №3,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февраля 2009 года № 16/2- IV «О внесении изменений и дополнений в решение от 26 декабря 2008 года №14/4-IV «О районном бюджете на 2009 год», зарегистрировано в Реестре государственной регистрации нормативных правовых актов за № 5-19-92, опубликовано в газете «Уба-Информ» от 27 февраля 2009 года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2009 год согласно приложения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2 106 184,7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690 866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1 344 237,7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2 138 428,4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- 38 243,7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38 243,7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«22 575» заменить цифрами «21 933»;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цифры «600» заменить цифрами «648»;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19)-23)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на расширение программы молодежной практики в сумме 2 699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расширение программы социальных рабочих мест в сумме 8 979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в сумме 229 403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 в сумме 180 209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реализацию мер социальной поддержки специалистов здравоохранения сельских населенных пунктов в сумме 1 158,4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«7 039» заменить цифрами «270»;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8 изложить в новой редакции согласно приложения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13 согласно приложения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2009 года.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 Ф.В.МАКАРОВ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А.У.БАЯНДИНОВ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2009 года № 18/2-IV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822"/>
        <w:gridCol w:w="844"/>
        <w:gridCol w:w="951"/>
        <w:gridCol w:w="7938"/>
        <w:gridCol w:w="235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
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2106184,7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761947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690866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240237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иностранных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168634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168634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168634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153108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145108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51522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 судна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перерегистрацию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 населенных пунктах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изменением, дополнением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лиц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 включительно)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имущества безвозмездно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перешедшего в установленном порядке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безнадзорных животных, находок,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имущества, перешедшего по праву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наследования к государству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КАПИТАЛА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1344237,7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1344237,7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1344237,7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509548,7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655"/>
        <w:gridCol w:w="1082"/>
        <w:gridCol w:w="805"/>
        <w:gridCol w:w="826"/>
        <w:gridCol w:w="7327"/>
        <w:gridCol w:w="2174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2138428,4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141663,3</w:t>
            </w:r>
          </w:p>
        </w:tc>
      </w:tr>
      <w:tr>
        <w:trPr>
          <w:trHeight w:val="7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120481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 села), аульного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 села), аульного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14172,3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14172,3</w:t>
            </w:r>
          </w:p>
        </w:tc>
      </w:tr>
      <w:tr>
        <w:trPr>
          <w:trHeight w:val="1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1871,3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4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 города областного значения)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5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1033547</w:t>
            </w:r>
          </w:p>
        </w:tc>
      </w:tr>
      <w:tr>
        <w:trPr>
          <w:trHeight w:val="2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 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5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4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974033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(cела),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7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973650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933238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 (сменные)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школы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школы-детские сады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912428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161298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139213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4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района (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121973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44038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</w:t>
            </w:r>
          </w:p>
        </w:tc>
      </w:tr>
      <w:tr>
        <w:trPr>
          <w:trHeight w:val="5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граждан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занятости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</w:p>
        </w:tc>
      </w:tr>
      <w:tr>
        <w:trPr>
          <w:trHeight w:val="4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4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4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4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</w:p>
        </w:tc>
      </w:tr>
      <w:tr>
        <w:trPr>
          <w:trHeight w:val="5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380603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фонда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319414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259414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259414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229403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30011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76380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5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5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4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5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4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4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3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4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внутренней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4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46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15545,7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10629,7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3653,7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3653,7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5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3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5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5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1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289056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34489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5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254567</w:t>
            </w:r>
          </w:p>
        </w:tc>
      </w:tr>
      <w:tr>
        <w:trPr>
          <w:trHeight w:val="5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254567</w:t>
            </w:r>
          </w:p>
        </w:tc>
      </w:tr>
      <w:tr>
        <w:trPr>
          <w:trHeight w:val="5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254567</w:t>
            </w:r>
          </w:p>
        </w:tc>
      </w:tr>
      <w:tr>
        <w:trPr>
          <w:trHeight w:val="2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180208</w:t>
            </w:r>
          </w:p>
        </w:tc>
      </w:tr>
      <w:tr>
        <w:trPr>
          <w:trHeight w:val="5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74359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20274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43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8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8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-38243,7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38243,7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2009 года № 18/2-IV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9248"/>
        <w:gridCol w:w="3183"/>
      </w:tblGrid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123 009 000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2009 года № 18/2-IV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123 015 000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3579"/>
        <w:gridCol w:w="1785"/>
        <w:gridCol w:w="1613"/>
        <w:gridCol w:w="2196"/>
        <w:gridCol w:w="1959"/>
        <w:gridCol w:w="2241"/>
      </w:tblGrid>
      <w:tr>
        <w:trPr>
          <w:trHeight w:val="18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