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29aa0" w14:textId="d829a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Уральского городского маслихата от 2 июля 2008 года № 9-14 "Об оказании социальной помощи отдельным категориям нуждающихся граждан в городе Уральске"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31 марта 2009 года № 15-12. Зарегистрировано Управлением юстиции города Уральска Западно-Казахстанской области 24 апреля 2009 года № 7-1-138. Утратило силу решением Уральского городского маслихата Западно-Казахстанской области от 21 октября 2013 года № 17-10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Уральского городского маслихата Западно-Казахстанской области от 21.10.2013 № 17-10 (вводится в действие со дня первого официального опубликования)   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"Об оказании социальной помощи отдельным категориям нуждающихся граждан города Уральска" от 2 июля 2008 года № 9-14 (зарегистрированное в Реестре государственной регистрации нормативных правовых нормативных правовых актов за № 7-1-101, опубликованное 24 июля 2008 года в газете "Жайық үні" и 24 июля 2008 года в газете "Пульс города")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соответствии со статьей 20 Закона Республики Казахстан "О льготах и социальной защите участников, инвалидов Великой Отечественной войны и лиц, приравненных к ним", подпунктом 4) пункта 1 статьи 56 Бюджетного кодекса Республики Казахстан и руководствуясь статьями 6, 7 Закона Республики Казахстан "О местном государственном управлении и самоуправлении в Республике Казахстан, Уральский городской маслихат РЕШИЛ:";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2) внесено изменение в название решения на государственном языке, название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дополнить подпунктом 17)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"17) получателям адресной социальной помощи в размере 3 000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дополнить подпунктами 6), 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выплат детям-инвалидам до 18 лет на лечение и проведение операции за пределами области в размере установленном комиссией;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выплат семьям, воспитывающих детей-инвалидов до 18 лет в размере установленном комиссией.".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Данное решение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</w:t>
      </w:r>
      <w:r>
        <w:rPr>
          <w:rFonts w:ascii="Times New Roman"/>
          <w:b w:val="false"/>
          <w:i/>
          <w:color w:val="000000"/>
          <w:sz w:val="28"/>
        </w:rPr>
        <w:t>редседатель очередной 15-ой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Уральского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Секретарь Уральского городского маслихата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