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90ed" w14:textId="37d9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2008 года N 13-5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26 августа 2009 года N 20-2. Зарегистрировано Управлением юстиции города Уральска Западно-Казахстанской области 1 сентября 2009 года N 7-1-149. Утратило силу - решением Уральского городского маслихата Западно-Казахстанской области от 12 марта 2010 года N 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12.03.2010 N 27-6.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 статьи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статьей 109 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"О городском бюджете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N 7-1-122, опубликованное 15 января 2009 года, 22 января 2009 года в газете "Жайық үні" и 15 января 2009 года, 22 января 2009 года, 29 января 2009 года, 5 февраля 2009 года, 12 февраля 2009 года в газете "Пульс города") с учетом внесенных в него изменений и дополнений решением Уральского городского маслихата от 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23 декабря 2008 года N 13-5 "О городском бюджете на 2009 год" (зарегистрированное в  Реестре государственной  регистрации  нормативных  правовых актов за N 7-1-133, опубликованное 19 марта 2009 года, 26 марта 2009 года в газете "Жайық үні" N 12, N 13 и 19 марта 2009 года, 26 марта 2009 года, 2 апреля 2009 года в газете "Пульс города" N 12, N 13, N 14), решением Уральского городского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23 декабря 2008 года N 13-5 "О городском бюджете на 2009 год" (зарегистрированное в  Реестре государственной  регистрации  нормативных  правовых актов за N 7-1-139, опубликованное 7 мая 2009 года, 21 мая 2009 года в газете "Жайық үні" N 19, N 21 и 7 мая 2009 года, 21 мая 2009 года, 28 мая 2009 года в газете "Пульс города" N 19, N 21, N 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15 703 434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6 735 638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461 800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7 030 996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15 010 308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993 400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300 274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350 506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-1 245 000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1 194 768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"17 210" заменить цифрой "15 205";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"26 366" заменить цифрой "24 332";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"136 000" заменить цифрой "100 000";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"830 000" заменить цифрой "827 614";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"20 000" заменить цифрой "97 000";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"314 846" заменить цифрой "332 416";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"87 566" заменить цифрой "65 574";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"1 298 000" заменить цифрой "1 272 913";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", на развитие, обустройство и (или) приобретение инженерно-коммуникационной инфраструктуры – 9 512 тысяч тенге и строительство и (или) приобретение жилья государственного коммунального жилищного фонда – 492 тысячи тенге согласно постановления Правительства Республики Казахстан от 3 марта 2009 года N 239 "Об использовании (доиспользовании) в 2009 финансовом году неиспользованных (недоиспользованных) сумм целевых трансфертов, выделенных из республиканского бюджета в 2008 году, с соблюдением их целевого назначения" дополнить словами ", на реализацию программы "Жасыл ел" - 7 126 тысяч тенге, на устройство пандусов – 15 000 тысяч тенге, на благоустройство фонтанов и скверов – 50 000 тысяч тенге, на установку хоккейных коробок – 15 000 тысяч тенге, на разработку проектно-сметной документации на строительство и средний ремонт дорог – 35 000 тысяч тенге, на разработку проектно-сметной документации реконструкции инженерно-коммуникационных сетей, благоустройство и освещение – 45 000 тысяч тенге, на разработку проектно-сметной документации капитального ремонта школ – 20 000 тысяч тенге, на организацию горячего питания школьников 1-4 классов школ города Уральска – 49 685 тысяч тенге, на капитальный ремонт средней школы N 41 – 8 000 тысяч тенге, на строительство 240 квартирного жилого дома для малосемейных – 100 000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"412 672" заменить цифрой "350 506";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20-ой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N 20-2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53"/>
        <w:gridCol w:w="893"/>
        <w:gridCol w:w="713"/>
        <w:gridCol w:w="6293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15 703 434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6 735 638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7 030 996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7 030 996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73"/>
        <w:gridCol w:w="773"/>
        <w:gridCol w:w="773"/>
        <w:gridCol w:w="6293"/>
        <w:gridCol w:w="2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15 010 308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5 247 267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3 720 868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3 720 868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3 394 323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6 193 192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3 027 240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3 011 423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1 201 060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1 457 534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788 282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2 267 386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1 320 862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N 20-2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9"/>
        <w:gridCol w:w="763"/>
        <w:gridCol w:w="742"/>
        <w:gridCol w:w="527"/>
        <w:gridCol w:w="528"/>
        <w:gridCol w:w="8176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N 20-2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2009 года N 20-2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