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8a20" w14:textId="2908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"Алтайская"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24-13 и постановление акимата города Уральска Западно-Казахстанской области от 3 декабря 2009 года N 3087. Зарегистрировано Управлением юстиции города Уральска Западно-Казахстанской области 19 января 2010 года N 7-1-171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"Алтайская" города Уральска в улицу "имени Ш. Артыгалиева".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