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0bc5" w14:textId="b5c0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"Садовая"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24-15 и постановление акимата города Уральска Западно-Казахстанской области от 3 декабря 2009 года N 3129. Зарегистрировано Управлением юстиции города Уральска Западно-Казахстанской области 19 января 2010 года N 7-1-173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в текст на государственном языке - Решением Уральского городского маслихата Западно-Казахстанской области от 12.03.2010 </w:t>
      </w:r>
      <w:r>
        <w:rPr>
          <w:rFonts w:ascii="Times New Roman"/>
          <w:b w:val="false"/>
          <w:i w:val="false"/>
          <w:color w:val="ff0000"/>
          <w:sz w:val="28"/>
        </w:rPr>
        <w:t>N 27-18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города Уральска Западно-Казахстанской области от 18.02.2010 N 363.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"Садовая" города Уральска в улицу "имени С. Даумова".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