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125a8" w14:textId="93125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статистике сельского хозяйства и инструкций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Председателя Агентства Республики Казахстан по статистике от 18 августа 2010 года № 224. Зарегистрирован в Министерстве юстиции Республики Казахстан 14 сентября 2010 года № 6484. Утратил силу приказом Председателя Агентства Республики Казахстан по статистике от 25 октября 2012 года № 296.</w:t>
      </w:r>
    </w:p>
    <w:p>
      <w:pPr>
        <w:spacing w:after="0"/>
        <w:ind w:left="0"/>
        <w:jc w:val="both"/>
      </w:pPr>
      <w:r>
        <w:rPr>
          <w:rFonts w:ascii="Times New Roman"/>
          <w:b w:val="false"/>
          <w:i w:val="false"/>
          <w:color w:val="ff0000"/>
          <w:sz w:val="28"/>
        </w:rPr>
        <w:t>      Сноска. Утратил силу приказом Председателя Агентства РК по статистике от 25.10.2012 </w:t>
      </w:r>
      <w:r>
        <w:rPr>
          <w:rFonts w:ascii="Times New Roman"/>
          <w:b w:val="false"/>
          <w:i w:val="false"/>
          <w:color w:val="ff0000"/>
          <w:sz w:val="28"/>
        </w:rPr>
        <w:t>№ 296</w:t>
      </w:r>
      <w:r>
        <w:rPr>
          <w:rFonts w:ascii="Times New Roman"/>
          <w:b w:val="false"/>
          <w:i w:val="false"/>
          <w:color w:val="ff0000"/>
          <w:sz w:val="28"/>
        </w:rPr>
        <w:t> (вводится в действие с 01.01.2013).</w:t>
      </w:r>
    </w:p>
    <w:bookmarkStart w:name="z1" w:id="0"/>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приказа см. </w:t>
      </w:r>
      <w:r>
        <w:rPr>
          <w:rFonts w:ascii="Times New Roman"/>
          <w:b w:val="false"/>
          <w:i w:val="false"/>
          <w:color w:val="000000"/>
          <w:sz w:val="28"/>
        </w:rPr>
        <w:t>п. 4</w:t>
      </w:r>
      <w:r>
        <w:br/>
      </w:r>
      <w:r>
        <w:rPr>
          <w:rFonts w:ascii="Times New Roman"/>
          <w:b w:val="false"/>
          <w:i w:val="false"/>
          <w:color w:val="000000"/>
          <w:sz w:val="28"/>
        </w:rPr>
        <w:t>
</w:t>
      </w:r>
      <w:r>
        <w:rPr>
          <w:rFonts w:ascii="Times New Roman"/>
          <w:b w:val="false"/>
          <w:i w:val="false"/>
          <w:color w:val="000000"/>
          <w:sz w:val="28"/>
        </w:rPr>
        <w:t>
      В соответствии с подпунктами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w:t>
      </w:r>
      <w:r>
        <w:br/>
      </w:r>
      <w:r>
        <w:rPr>
          <w:rFonts w:ascii="Times New Roman"/>
          <w:b w:val="false"/>
          <w:i w:val="false"/>
          <w:color w:val="000000"/>
          <w:sz w:val="28"/>
        </w:rPr>
        <w:t>
</w:t>
      </w:r>
      <w:r>
        <w:rPr>
          <w:rFonts w:ascii="Times New Roman"/>
          <w:b w:val="false"/>
          <w:i w:val="false"/>
          <w:color w:val="000000"/>
          <w:sz w:val="28"/>
        </w:rPr>
        <w:t>
      1) статистическую форму общегосударственного статистического наблюдения "О деятельности мелкого крестьянского (фермерского) хозяйства" (код 0221104, индекс А-001, периодичность годовая),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Инструкцию по заполнению статистической формы общегосударственного статистического наблюдения "О деятельности мелкого крестьянского (фермерского) хозяйства" (код 0221104, индекс А-001, периодичность годовая),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 статистическую форму общегосударственного статистического наблюдения "Анкета обследования урожайности зерновой культуры" (код 0232104, индекс А-1 (урожайность), периодичность годовая),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4) статистическую форму общегосударственного статистического наблюдения "Бланк лабораторного определения влажности сельскохозяйственной культуры перед уборкой урожая" (код 1601104, индекс В-1, периодичность годовая),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5) статистическую форму общегосударственного статистического наблюдения "Бланк лабораторного определения влажности сельскохозяйственной культуры после уборки урожая" (код 1611104 индекс В-2, периодичность годовая),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6) статистическую форму общегосударственного статистического наблюдения "О сборе урожая сельскохозяйственных культур в мелких крестьянских (фермерских) хозяйствах и хозяйствах населения" (код 0241104, индекс А-005, периодичность годовая),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7) Инструкцию по заполнению статистической формы общегосударственного статистического наблюдения "О сборе урожая сельскохозяйственных культур в мелких крестьянских (фермерских) хозяйствах и хозяйствах населения" (код 0241104, индекс А-005, периодичность годовая),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8) статистическую форму общегосударственного статистического наблюдения "Производство продукции животноводства в мелких крестьянских (фермерских) хозяйствах и хозяйствах населения" (код 0251103, индекс А-008, периодичность полугодовая),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9) Инструкцию по заполнению статистической формы общегосударственного статистического наблюдения "Производство продукции животноводства в мелких крестьянских (фермерских) хозяйствах и хозяйствах населения" (код 0251103, индекс А-008, периодичность полугодовая),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10) статистическую форму общегосударственного статистического наблюдения "Отчет о деятельности сельхозформирования" (код 0131104, индекс 1-сх, периодичность годовая),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11) Инструкцию по заполнению статистической формы общегосударственного статистического наблюдения "Отчет о деятельности сельхозформирования" (код 0131104, индекс 1-сх, периодичность годовая),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12) статистическую форму общегосударственного статистического наблюдения "Отчет о заготовке древесины и проведении лесокультурных и лесохозяйственных работ" (код 0101104, индекс 1-лес, периодичность годовая),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13) Инструкцию по заполнению статистической формы общегосударственного статистического наблюдения "Отчет о заготовке древесины и проведении лесокультурных и лесохозяйственных работ" (код 0101104, индекс 1-лес, периодичность годовая),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14) статистическую форму общегосударственного статистического наблюдения "О рыболовстве и аквакультуре" (код 0111104, индекс 1-рыба, периодичность годовая),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15) Инструкцию по заполнению статистической формы общегосударственного статистического наблюдения "О рыболовстве и аквакультуре" (код 0111104, индекс 1-рыба, периодичность годовая),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16) статистическую форму общегосударственного статистического наблюдения "О наличии и движении зерна" (код 0141101, индекс 2-сх (зерно), периодичность месячная),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17) Инструкцию по заполнению статистической формы общегосударственного статистического наблюдения "О наличии и движении зерна" (код 0141101, индекс 2-сх (зерно), периодичность месячная),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18) статистическую форму общегосударственного статистического наблюдения "Об охоте и отлове" (код 0121104, индекс 2-охота, периодичность годовая),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19) Инструкцию по заполнению статистической формы общегосударственного статистического наблюдения "Об охоте и отлове" (код 0121104, индекс 2-охота, периодичность годовая),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20) статистическую форму общегосударственного статистического наблюдения "О наличии и движении семян масличных культур" (код 0151102, индекс 3-сх (масличные), периодичность квартальная),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21) Инструкцию по заполнению статистической формы общегосударственного статистического наблюдения "О наличии и движении семян масличных культур" (код 0151102, индекс 3-сх (масличные), периодичность квартальная),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22) статистическую форму общегосударственного статистического наблюдения "Отчет об итогах сева под урожай" (код 0161104, индекс 4-сх, периодичность годовая),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23) Инструкцию по заполнению статистической формы общегосударственного статистического наблюдения "Отчет об итогах сева под урожай" (код 0161104, индекс 4-сх, периодичность годовая),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24) статистическую форму общегосударственного статистического наблюдения "Об оказании сельскохозяйственных услуг" (код 0171104, индекс 8-сх (услуги), периодичность годовая),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25) Инструкцию по заполнению статистической формы общегосударственного статистического наблюдения "Об оказании сельскохозяйственных услуг" (код 0171104, индекс 8-сх (услуги), периодичность годовая),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26) статистическую форму общегосударственного статистического наблюдения "О расходе кормов" (код 0181104, индекс 10-сх, периодичность годовая),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27) Инструкцию по заполнению статистической формы общегосударственного статистического наблюдения "О расходе кормов" (код 0181104, индекс 10-сх, периодичность годовая),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28) статистическую форму общегосударственного статистического наблюдения "О наличии сельскохозяйственной техники" (код 1581112, индекс 10-мех, периодичность один раз в 3 года),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29) Инструкцию по заполнению статистической формы общегосударственного статистического наблюдения "О наличии сельскохозяйственной техники" (код 1581112, индекс 10-мех, периодичность один раз в 3 года),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30) статистическую форму общегосударственного статистического наблюдения "Отчет о состоянии животноводства" (код 0201104, индекс 24-сх, периодичность годовая),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31) Инструкцию по заполнению статистической формы общегосударственного статистического наблюдения "Отчет о состоянии животноводства" (код 0201104, индекс 24-сх, периодичность годовая),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32) статистическую форму общегосударственного статистического наблюдения "Отчет о состоянии животноводства" (код 0191101, индекс 24-сх, периодичность месячная),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33) Инструкцию по заполнению статистической формы общегосударственного статистического наблюдения "Отчет о состоянии животноводства" (код 0191101, индекс 24-сх, периодичность месячная),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34) статистическую форму общегосударственного статистического наблюдения "О сборе урожая сельскохозяйственных культур" (код 0211104, индекс 29-сх, периодичность годовая),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35) Инструкцию по заполнению статистической формы общегосударственного статистического наблюдения "О сборе урожая сельскохозяйственных культур" (код 0211104, индекс 29-сх, периодичность годовая),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36) статистическую форму общегосударственного статистического наблюдения "Наличие построек и сооружений в сельскохозяйственных предприятиях" (код 1591112, индекс 49-сх, периодичность один раз в 3 года), согласно </w:t>
      </w:r>
      <w:r>
        <w:rPr>
          <w:rFonts w:ascii="Times New Roman"/>
          <w:b w:val="false"/>
          <w:i w:val="false"/>
          <w:color w:val="000000"/>
          <w:sz w:val="28"/>
        </w:rPr>
        <w:t>приложению 36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37) Инструкцию по заполнению статистической формы общегосударственного статистического наблюдения "Наличие построек и сооружений в сельскохозяйственных предприятиях" (код 1591112, индекс 49-сх, периодичность один раз в 3 года), согласно </w:t>
      </w:r>
      <w:r>
        <w:rPr>
          <w:rFonts w:ascii="Times New Roman"/>
          <w:b w:val="false"/>
          <w:i w:val="false"/>
          <w:color w:val="000000"/>
          <w:sz w:val="28"/>
        </w:rPr>
        <w:t>приложению 37</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Департаменту правового и организационного обеспечения совместно с Департаментом стратегического развития Агентства Республики Казахстан по статистике обеспечить в </w:t>
      </w:r>
      <w:r>
        <w:rPr>
          <w:rFonts w:ascii="Times New Roman"/>
          <w:b w:val="false"/>
          <w:i w:val="false"/>
          <w:color w:val="000000"/>
          <w:sz w:val="28"/>
        </w:rPr>
        <w:t>установленном</w:t>
      </w:r>
      <w:r>
        <w:rPr>
          <w:rFonts w:ascii="Times New Roman"/>
          <w:b w:val="false"/>
          <w:i w:val="false"/>
          <w:color w:val="000000"/>
          <w:sz w:val="28"/>
        </w:rPr>
        <w:t xml:space="preserve">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официальное опубликование в средствах массовой информации настоящего приказа после его государственной регистрации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ответственного секретаря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с 1 января 2011 года.</w:t>
      </w:r>
    </w:p>
    <w:bookmarkEnd w:id="0"/>
    <w:p>
      <w:pPr>
        <w:spacing w:after="0"/>
        <w:ind w:left="0"/>
        <w:jc w:val="both"/>
      </w:pPr>
      <w:r>
        <w:rPr>
          <w:rFonts w:ascii="Times New Roman"/>
          <w:b w:val="false"/>
          <w:i/>
          <w:color w:val="000000"/>
          <w:sz w:val="28"/>
        </w:rPr>
        <w:t>      Исполняющий</w:t>
      </w:r>
      <w:r>
        <w:br/>
      </w:r>
      <w:r>
        <w:rPr>
          <w:rFonts w:ascii="Times New Roman"/>
          <w:b w:val="false"/>
          <w:i w:val="false"/>
          <w:color w:val="000000"/>
          <w:sz w:val="28"/>
        </w:rPr>
        <w:t>
</w:t>
      </w:r>
      <w:r>
        <w:rPr>
          <w:rFonts w:ascii="Times New Roman"/>
          <w:b w:val="false"/>
          <w:i/>
          <w:color w:val="000000"/>
          <w:sz w:val="28"/>
        </w:rPr>
        <w:t>      обязанности председателя                   Ж. Джаркинбаев</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Министр сельского хозяйства</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_______________ А. Куришбаев</w:t>
      </w:r>
    </w:p>
    <w:bookmarkStart w:name="z45" w:id="1"/>
    <w:p>
      <w:pPr>
        <w:spacing w:after="0"/>
        <w:ind w:left="0"/>
        <w:jc w:val="both"/>
      </w:pPr>
      <w:r>
        <w:rPr>
          <w:rFonts w:ascii="Times New Roman"/>
          <w:b w:val="false"/>
          <w:i w:val="false"/>
          <w:color w:val="000000"/>
          <w:sz w:val="28"/>
        </w:rPr>
        <w:t>
Приложение 1 к приказу исполняющего</w:t>
      </w:r>
      <w:r>
        <w:br/>
      </w:r>
      <w:r>
        <w:rPr>
          <w:rFonts w:ascii="Times New Roman"/>
          <w:b w:val="false"/>
          <w:i w:val="false"/>
          <w:color w:val="000000"/>
          <w:sz w:val="28"/>
        </w:rPr>
        <w:t xml:space="preserve">
обязанности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18 августа 2010 г. № 224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3"/>
        <w:gridCol w:w="4030"/>
        <w:gridCol w:w="6747"/>
      </w:tblGrid>
      <w:tr>
        <w:trPr>
          <w:trHeight w:val="30" w:hRule="atLeast"/>
        </w:trPr>
        <w:tc>
          <w:tcPr>
            <w:tcW w:w="2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208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20800" cy="774700"/>
                          </a:xfrm>
                          <a:prstGeom prst="rect">
                            <a:avLst/>
                          </a:prstGeom>
                        </pic:spPr>
                      </pic:pic>
                    </a:graphicData>
                  </a:graphic>
                </wp:inline>
              </w:drawing>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 құпиялылығына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w:t>
            </w:r>
            <w:r>
              <w:br/>
            </w:r>
            <w:r>
              <w:rPr>
                <w:rFonts w:ascii="Times New Roman"/>
                <w:b w:val="false"/>
                <w:i w:val="false"/>
                <w:color w:val="000000"/>
                <w:sz w:val="20"/>
              </w:rPr>
              <w:t>
</w:t>
            </w:r>
            <w:r>
              <w:rPr>
                <w:rFonts w:ascii="Times New Roman"/>
                <w:b w:val="false"/>
                <w:i w:val="false"/>
                <w:color w:val="000000"/>
                <w:sz w:val="20"/>
              </w:rPr>
              <w:t>гарантируется органами</w:t>
            </w:r>
            <w:r>
              <w:br/>
            </w:r>
            <w:r>
              <w:rPr>
                <w:rFonts w:ascii="Times New Roman"/>
                <w:b w:val="false"/>
                <w:i w:val="false"/>
                <w:color w:val="000000"/>
                <w:sz w:val="20"/>
              </w:rPr>
              <w:t>
</w:t>
            </w:r>
            <w:r>
              <w:rPr>
                <w:rFonts w:ascii="Times New Roman"/>
                <w:b w:val="false"/>
                <w:i w:val="false"/>
                <w:color w:val="000000"/>
                <w:sz w:val="20"/>
              </w:rPr>
              <w:t>государственной статистики</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w:t>
            </w:r>
            <w:r>
              <w:br/>
            </w:r>
            <w:r>
              <w:rPr>
                <w:rFonts w:ascii="Times New Roman"/>
                <w:b w:val="false"/>
                <w:i w:val="false"/>
                <w:color w:val="000000"/>
                <w:sz w:val="20"/>
              </w:rPr>
              <w:t>
</w:t>
            </w:r>
            <w:r>
              <w:rPr>
                <w:rFonts w:ascii="Times New Roman"/>
                <w:b/>
                <w:i w:val="false"/>
                <w:color w:val="000000"/>
                <w:sz w:val="20"/>
              </w:rPr>
              <w:t>агенттігі төрағасы міндетін</w:t>
            </w:r>
            <w:r>
              <w:br/>
            </w:r>
            <w:r>
              <w:rPr>
                <w:rFonts w:ascii="Times New Roman"/>
                <w:b w:val="false"/>
                <w:i w:val="false"/>
                <w:color w:val="000000"/>
                <w:sz w:val="20"/>
              </w:rPr>
              <w:t>
</w:t>
            </w:r>
            <w:r>
              <w:rPr>
                <w:rFonts w:ascii="Times New Roman"/>
                <w:b/>
                <w:i w:val="false"/>
                <w:color w:val="000000"/>
                <w:sz w:val="20"/>
              </w:rPr>
              <w:t>атқарушының 2010 жылғы</w:t>
            </w:r>
            <w:r>
              <w:br/>
            </w:r>
            <w:r>
              <w:rPr>
                <w:rFonts w:ascii="Times New Roman"/>
                <w:b w:val="false"/>
                <w:i w:val="false"/>
                <w:color w:val="000000"/>
                <w:sz w:val="20"/>
              </w:rPr>
              <w:t>
</w:t>
            </w:r>
            <w:r>
              <w:rPr>
                <w:rFonts w:ascii="Times New Roman"/>
                <w:b/>
                <w:i w:val="false"/>
                <w:color w:val="000000"/>
                <w:sz w:val="20"/>
              </w:rPr>
              <w:t>18 тамыздағы № 224 бұйрығына</w:t>
            </w:r>
            <w:r>
              <w:br/>
            </w:r>
            <w:r>
              <w:rPr>
                <w:rFonts w:ascii="Times New Roman"/>
                <w:b w:val="false"/>
                <w:i w:val="false"/>
                <w:color w:val="000000"/>
                <w:sz w:val="20"/>
              </w:rPr>
              <w:t>
</w:t>
            </w:r>
            <w:r>
              <w:rPr>
                <w:rFonts w:ascii="Times New Roman"/>
                <w:b/>
                <w:i w:val="false"/>
                <w:color w:val="000000"/>
                <w:sz w:val="20"/>
              </w:rPr>
              <w:t>1-қосымша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w:t>
            </w:r>
            <w:r>
              <w:br/>
            </w:r>
            <w:r>
              <w:rPr>
                <w:rFonts w:ascii="Times New Roman"/>
                <w:b w:val="false"/>
                <w:i w:val="false"/>
                <w:color w:val="000000"/>
                <w:sz w:val="20"/>
              </w:rPr>
              <w:t>
</w:t>
            </w:r>
            <w:r>
              <w:rPr>
                <w:rFonts w:ascii="Times New Roman"/>
                <w:b/>
                <w:i w:val="false"/>
                <w:color w:val="000000"/>
                <w:sz w:val="20"/>
              </w:rPr>
              <w:t>статистикалық байқаудың</w:t>
            </w:r>
            <w:r>
              <w:br/>
            </w:r>
            <w:r>
              <w:rPr>
                <w:rFonts w:ascii="Times New Roman"/>
                <w:b w:val="false"/>
                <w:i w:val="false"/>
                <w:color w:val="000000"/>
                <w:sz w:val="20"/>
              </w:rPr>
              <w:t>
</w:t>
            </w:r>
            <w:r>
              <w:rPr>
                <w:rFonts w:ascii="Times New Roman"/>
                <w:b/>
                <w:i w:val="false"/>
                <w:color w:val="000000"/>
                <w:sz w:val="20"/>
              </w:rPr>
              <w:t>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w:t>
            </w:r>
            <w:r>
              <w:br/>
            </w:r>
            <w:r>
              <w:rPr>
                <w:rFonts w:ascii="Times New Roman"/>
                <w:b w:val="false"/>
                <w:i w:val="false"/>
                <w:color w:val="000000"/>
                <w:sz w:val="20"/>
              </w:rPr>
              <w:t>
</w:t>
            </w:r>
            <w:r>
              <w:rPr>
                <w:rFonts w:ascii="Times New Roman"/>
                <w:b w:val="false"/>
                <w:i w:val="false"/>
                <w:color w:val="000000"/>
                <w:sz w:val="20"/>
              </w:rPr>
              <w:t>общегосударственного</w:t>
            </w:r>
            <w:r>
              <w:br/>
            </w:r>
            <w:r>
              <w:rPr>
                <w:rFonts w:ascii="Times New Roman"/>
                <w:b w:val="false"/>
                <w:i w:val="false"/>
                <w:color w:val="000000"/>
                <w:sz w:val="20"/>
              </w:rPr>
              <w:t>
</w:t>
            </w:r>
            <w:r>
              <w:rPr>
                <w:rFonts w:ascii="Times New Roman"/>
                <w:b w:val="false"/>
                <w:i w:val="false"/>
                <w:color w:val="000000"/>
                <w:sz w:val="20"/>
              </w:rPr>
              <w:t>статистического наблюдения</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 к приказу исполняющего</w:t>
            </w:r>
            <w:r>
              <w:br/>
            </w:r>
            <w:r>
              <w:rPr>
                <w:rFonts w:ascii="Times New Roman"/>
                <w:b w:val="false"/>
                <w:i w:val="false"/>
                <w:color w:val="000000"/>
                <w:sz w:val="20"/>
              </w:rPr>
              <w:t>
</w:t>
            </w:r>
            <w:r>
              <w:rPr>
                <w:rFonts w:ascii="Times New Roman"/>
                <w:b w:val="false"/>
                <w:i w:val="false"/>
                <w:color w:val="000000"/>
                <w:sz w:val="20"/>
              </w:rPr>
              <w:t>обязанности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18 августа 2010 г. № 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6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688"/>
              <w:gridCol w:w="665"/>
              <w:gridCol w:w="665"/>
              <w:gridCol w:w="944"/>
              <w:gridCol w:w="1782"/>
            </w:tblGrid>
            <w:tr>
              <w:trPr>
                <w:trHeight w:val="6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w:t>
                  </w:r>
                  <w:r>
                    <w:br/>
                  </w:r>
                  <w:r>
                    <w:rPr>
                      <w:rFonts w:ascii="Times New Roman"/>
                      <w:b w:val="false"/>
                      <w:i w:val="false"/>
                      <w:color w:val="000000"/>
                      <w:sz w:val="20"/>
                    </w:rPr>
                    <w:t>
</w:t>
                  </w:r>
                  <w:r>
                    <w:rPr>
                      <w:rFonts w:ascii="Times New Roman"/>
                      <w:b/>
                      <w:i w:val="false"/>
                      <w:color w:val="000000"/>
                      <w:sz w:val="20"/>
                    </w:rPr>
                    <w:t>жұмсалған уақыт, сағат</w:t>
                  </w:r>
                  <w:r>
                    <w:br/>
                  </w:r>
                  <w:r>
                    <w:rPr>
                      <w:rFonts w:ascii="Times New Roman"/>
                      <w:b w:val="false"/>
                      <w:i w:val="false"/>
                      <w:color w:val="000000"/>
                      <w:sz w:val="20"/>
                    </w:rPr>
                    <w:t>
</w:t>
                  </w:r>
                  <w:r>
                    <w:rPr>
                      <w:rFonts w:ascii="Times New Roman"/>
                      <w:b/>
                      <w:i w:val="false"/>
                      <w:color w:val="000000"/>
                      <w:sz w:val="20"/>
                    </w:rPr>
                    <w:t>(қажеттiсiн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статистической формы,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45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w:t>
                  </w:r>
                  <w:r>
                    <w:br/>
                  </w:r>
                  <w:r>
                    <w:rPr>
                      <w:rFonts w:ascii="Times New Roman"/>
                      <w:b w:val="false"/>
                      <w:i w:val="false"/>
                      <w:color w:val="000000"/>
                      <w:sz w:val="20"/>
                    </w:rPr>
                    <w:t>
</w:t>
                  </w:r>
                  <w:r>
                    <w:rPr>
                      <w:rFonts w:ascii="Times New Roman"/>
                      <w:b w:val="false"/>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w:t>
                  </w:r>
                  <w:r>
                    <w:br/>
                  </w:r>
                  <w:r>
                    <w:rPr>
                      <w:rFonts w:ascii="Times New Roman"/>
                      <w:b w:val="false"/>
                      <w:i w:val="false"/>
                      <w:color w:val="000000"/>
                      <w:sz w:val="20"/>
                    </w:rPr>
                    <w:t>
</w:t>
                  </w:r>
                  <w:r>
                    <w:rPr>
                      <w:rFonts w:ascii="Times New Roman"/>
                      <w:b w:val="false"/>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i w:val="false"/>
                <w:color w:val="000000"/>
                <w:sz w:val="20"/>
              </w:rPr>
              <w:t>www.stat.gov.kz</w:t>
            </w:r>
            <w:r>
              <w:br/>
            </w:r>
            <w:r>
              <w:rPr>
                <w:rFonts w:ascii="Times New Roman"/>
                <w:b w:val="false"/>
                <w:i w:val="false"/>
                <w:color w:val="000000"/>
                <w:sz w:val="20"/>
              </w:rPr>
              <w:t>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0221104</w:t>
            </w:r>
            <w:r>
              <w:br/>
            </w:r>
            <w:r>
              <w:rPr>
                <w:rFonts w:ascii="Times New Roman"/>
                <w:b w:val="false"/>
                <w:i w:val="false"/>
                <w:color w:val="000000"/>
                <w:sz w:val="20"/>
              </w:rPr>
              <w:t>
</w:t>
            </w:r>
            <w:r>
              <w:rPr>
                <w:rFonts w:ascii="Times New Roman"/>
                <w:b w:val="false"/>
                <w:i w:val="false"/>
                <w:color w:val="000000"/>
                <w:sz w:val="20"/>
              </w:rPr>
              <w:t>Код статистической формы 0221104</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Шағын шаруа (фермер)</w:t>
            </w:r>
            <w:r>
              <w:br/>
            </w:r>
            <w:r>
              <w:rPr>
                <w:rFonts w:ascii="Times New Roman"/>
                <w:b/>
                <w:i w:val="false"/>
                <w:color w:val="000000"/>
                <w:sz w:val="20"/>
              </w:rPr>
              <w:t>
қожалығының қызметі туралы</w:t>
            </w:r>
            <w:r>
              <w:br/>
            </w:r>
            <w:r>
              <w:rPr>
                <w:rFonts w:ascii="Times New Roman"/>
                <w:b/>
                <w:i w:val="false"/>
                <w:color w:val="000000"/>
                <w:sz w:val="20"/>
              </w:rPr>
              <w:t>
О деятельности мелкого</w:t>
            </w:r>
            <w:r>
              <w:br/>
            </w:r>
            <w:r>
              <w:rPr>
                <w:rFonts w:ascii="Times New Roman"/>
                <w:b/>
                <w:i w:val="false"/>
                <w:color w:val="000000"/>
                <w:sz w:val="20"/>
              </w:rPr>
              <w:t>
крестьянского (фермерского)</w:t>
            </w:r>
            <w:r>
              <w:br/>
            </w:r>
            <w:r>
              <w:rPr>
                <w:rFonts w:ascii="Times New Roman"/>
                <w:b/>
                <w:i w:val="false"/>
                <w:color w:val="000000"/>
                <w:sz w:val="20"/>
              </w:rPr>
              <w:t>
хозяйства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rPr>
                <w:rFonts w:ascii="Times New Roman"/>
                <w:b w:val="false"/>
                <w:i w:val="false"/>
                <w:color w:val="000000"/>
                <w:sz w:val="20"/>
              </w:rPr>
              <w:t>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41300" cy="292100"/>
                          </a:xfrm>
                          <a:prstGeom prst="rect">
                            <a:avLst/>
                          </a:prstGeom>
                        </pic:spPr>
                      </pic:pic>
                    </a:graphicData>
                  </a:graphic>
                </wp:inline>
              </w:drawing>
            </w: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Отчетный период           год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Осы сауалнамалық сұрауға іріктемеге іліккен шағын шаруа (фермер) қожалықтары</w:t>
            </w:r>
            <w:r>
              <w:br/>
            </w:r>
            <w:r>
              <w:rPr>
                <w:rFonts w:ascii="Times New Roman"/>
                <w:b w:val="false"/>
                <w:i w:val="false"/>
                <w:color w:val="000000"/>
                <w:sz w:val="20"/>
              </w:rPr>
              <w:t>
</w:t>
            </w:r>
            <w:r>
              <w:rPr>
                <w:rFonts w:ascii="Times New Roman"/>
                <w:b/>
                <w:i w:val="false"/>
                <w:color w:val="000000"/>
                <w:sz w:val="20"/>
              </w:rPr>
              <w:t>қатысады.</w:t>
            </w:r>
            <w:r>
              <w:br/>
            </w:r>
            <w:r>
              <w:rPr>
                <w:rFonts w:ascii="Times New Roman"/>
                <w:b w:val="false"/>
                <w:i w:val="false"/>
                <w:color w:val="000000"/>
                <w:sz w:val="20"/>
              </w:rPr>
              <w:t>
</w:t>
            </w:r>
            <w:r>
              <w:rPr>
                <w:rFonts w:ascii="Times New Roman"/>
                <w:b w:val="false"/>
                <w:i w:val="false"/>
                <w:color w:val="000000"/>
                <w:sz w:val="20"/>
              </w:rPr>
              <w:t>В анкетном опросе принимают участие попавшие в выборку мелкие крестьянские (фермерские)</w:t>
            </w:r>
            <w:r>
              <w:br/>
            </w:r>
            <w:r>
              <w:rPr>
                <w:rFonts w:ascii="Times New Roman"/>
                <w:b w:val="false"/>
                <w:i w:val="false"/>
                <w:color w:val="000000"/>
                <w:sz w:val="20"/>
              </w:rPr>
              <w:t>
</w:t>
            </w:r>
            <w:r>
              <w:rPr>
                <w:rFonts w:ascii="Times New Roman"/>
                <w:b w:val="false"/>
                <w:i w:val="false"/>
                <w:color w:val="000000"/>
                <w:sz w:val="20"/>
              </w:rPr>
              <w:t>хозяйства.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Зерттеу жүргізу мерзімі – 14–28 ақпан аралықтарында.</w:t>
            </w:r>
            <w:r>
              <w:br/>
            </w:r>
            <w:r>
              <w:rPr>
                <w:rFonts w:ascii="Times New Roman"/>
                <w:b w:val="false"/>
                <w:i w:val="false"/>
                <w:color w:val="000000"/>
                <w:sz w:val="20"/>
              </w:rPr>
              <w:t>
</w:t>
            </w:r>
            <w:r>
              <w:rPr>
                <w:rFonts w:ascii="Times New Roman"/>
                <w:b w:val="false"/>
                <w:i w:val="false"/>
                <w:color w:val="000000"/>
                <w:sz w:val="20"/>
              </w:rPr>
              <w:t>Срок проведения наблюдения - с 14 по 28 февраля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СТН коды</w:t>
            </w:r>
            <w:r>
              <w:br/>
            </w:r>
            <w:r>
              <w:rPr>
                <w:rFonts w:ascii="Times New Roman"/>
                <w:b w:val="false"/>
                <w:i w:val="false"/>
                <w:color w:val="000000"/>
                <w:sz w:val="20"/>
              </w:rPr>
              <w:t>
</w:t>
            </w:r>
            <w:r>
              <w:rPr>
                <w:rFonts w:ascii="Times New Roman"/>
                <w:b w:val="false"/>
                <w:i w:val="false"/>
                <w:color w:val="000000"/>
                <w:sz w:val="20"/>
              </w:rPr>
              <w:t xml:space="preserve">код РНН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41300" cy="292100"/>
                          </a:xfrm>
                          <a:prstGeom prst="rect">
                            <a:avLst/>
                          </a:prstGeom>
                        </pic:spPr>
                      </pic:pic>
                    </a:graphicData>
                  </a:graphic>
                </wp:inline>
              </w:drawing>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 xml:space="preserve">код ИИН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41300" cy="292100"/>
                          </a:xfrm>
                          <a:prstGeom prst="rect">
                            <a:avLst/>
                          </a:prstGeom>
                        </pic:spPr>
                      </pic:pic>
                    </a:graphicData>
                  </a:graphic>
                </wp:inline>
              </w:drawing>
            </w:r>
          </w:p>
        </w:tc>
      </w:tr>
    </w:tbl>
    <w:bookmarkStart w:name="z46" w:id="2"/>
    <w:p>
      <w:pPr>
        <w:spacing w:after="0"/>
        <w:ind w:left="0"/>
        <w:jc w:val="both"/>
      </w:pPr>
      <w:r>
        <w:rPr>
          <w:rFonts w:ascii="Times New Roman"/>
          <w:b w:val="false"/>
          <w:i w:val="false"/>
          <w:color w:val="000000"/>
          <w:sz w:val="28"/>
        </w:rPr>
        <w:t>
</w:t>
      </w:r>
      <w:r>
        <w:rPr>
          <w:rFonts w:ascii="Times New Roman"/>
          <w:b/>
          <w:i w:val="false"/>
          <w:color w:val="000000"/>
          <w:sz w:val="28"/>
        </w:rPr>
        <w:t>1. Ауыл шаруашылығы өнімдерін өндіру және өткізу туралы мәліметтерді</w:t>
      </w:r>
      <w:r>
        <w:br/>
      </w:r>
      <w:r>
        <w:rPr>
          <w:rFonts w:ascii="Times New Roman"/>
          <w:b w:val="false"/>
          <w:i w:val="false"/>
          <w:color w:val="000000"/>
          <w:sz w:val="28"/>
        </w:rPr>
        <w:t>
   </w:t>
      </w:r>
      <w:r>
        <w:rPr>
          <w:rFonts w:ascii="Times New Roman"/>
          <w:b/>
          <w:i w:val="false"/>
          <w:color w:val="000000"/>
          <w:sz w:val="28"/>
        </w:rPr>
        <w:t>көрсетіңіз</w:t>
      </w:r>
      <w:r>
        <w:br/>
      </w:r>
      <w:r>
        <w:rPr>
          <w:rFonts w:ascii="Times New Roman"/>
          <w:b w:val="false"/>
          <w:i w:val="false"/>
          <w:color w:val="000000"/>
          <w:sz w:val="28"/>
        </w:rPr>
        <w:t>
</w:t>
      </w:r>
      <w:r>
        <w:rPr>
          <w:rFonts w:ascii="Times New Roman"/>
          <w:b w:val="false"/>
          <w:i w:val="false"/>
          <w:color w:val="000000"/>
          <w:sz w:val="28"/>
        </w:rPr>
        <w:t>   Укажите сведения о производстве и реализации продукции сельского хозяйства</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0"/>
        <w:gridCol w:w="1440"/>
        <w:gridCol w:w="1889"/>
        <w:gridCol w:w="1889"/>
        <w:gridCol w:w="1889"/>
        <w:gridCol w:w="2257"/>
        <w:gridCol w:w="2666"/>
      </w:tblGrid>
      <w:tr>
        <w:trPr>
          <w:trHeight w:val="117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w:t>
            </w:r>
            <w:r>
              <w:br/>
            </w:r>
            <w:r>
              <w:rPr>
                <w:rFonts w:ascii="Times New Roman"/>
                <w:b w:val="false"/>
                <w:i w:val="false"/>
                <w:color w:val="000000"/>
                <w:sz w:val="20"/>
              </w:rPr>
              <w:t>
</w:t>
            </w:r>
            <w:r>
              <w:rPr>
                <w:rFonts w:ascii="Times New Roman"/>
                <w:b/>
                <w:i w:val="false"/>
                <w:color w:val="000000"/>
                <w:sz w:val="20"/>
              </w:rPr>
              <w:t>түрлерінің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 видов</w:t>
            </w:r>
            <w:r>
              <w:br/>
            </w:r>
            <w:r>
              <w:rPr>
                <w:rFonts w:ascii="Times New Roman"/>
                <w:b w:val="false"/>
                <w:i w:val="false"/>
                <w:color w:val="000000"/>
                <w:sz w:val="20"/>
              </w:rPr>
              <w:t>
</w:t>
            </w:r>
            <w:r>
              <w:rPr>
                <w:rFonts w:ascii="Times New Roman"/>
                <w:b w:val="false"/>
                <w:i w:val="false"/>
                <w:color w:val="000000"/>
                <w:sz w:val="20"/>
              </w:rPr>
              <w:t>продукции</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w:t>
            </w:r>
            <w:r>
              <w:rPr>
                <w:rFonts w:ascii="Times New Roman"/>
                <w:b w:val="false"/>
                <w:i w:val="false"/>
                <w:color w:val="000000"/>
                <w:vertAlign w:val="superscript"/>
              </w:rPr>
              <w:t>*</w:t>
            </w:r>
            <w:r>
              <w:rPr>
                <w:rFonts w:ascii="Times New Roman"/>
                <w:b w:val="false"/>
                <w:i w:val="false"/>
                <w:color w:val="000000"/>
                <w:sz w:val="20"/>
              </w:rPr>
              <w:t>*</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Код по</w:t>
            </w:r>
            <w:r>
              <w:br/>
            </w:r>
            <w:r>
              <w:rPr>
                <w:rFonts w:ascii="Times New Roman"/>
                <w:b w:val="false"/>
                <w:i w:val="false"/>
                <w:color w:val="000000"/>
                <w:sz w:val="20"/>
              </w:rPr>
              <w:t>
</w:t>
            </w:r>
            <w:r>
              <w:rPr>
                <w:rFonts w:ascii="Times New Roman"/>
                <w:b w:val="false"/>
                <w:i w:val="false"/>
                <w:color w:val="000000"/>
                <w:sz w:val="20"/>
              </w:rPr>
              <w:t>СКПСХ</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Өндіріл-</w:t>
            </w:r>
            <w:r>
              <w:br/>
            </w:r>
            <w:r>
              <w:rPr>
                <w:rFonts w:ascii="Times New Roman"/>
                <w:b w:val="false"/>
                <w:i w:val="false"/>
                <w:color w:val="000000"/>
                <w:sz w:val="20"/>
              </w:rPr>
              <w:t>
</w:t>
            </w:r>
            <w:r>
              <w:rPr>
                <w:rFonts w:ascii="Times New Roman"/>
                <w:b/>
                <w:i w:val="false"/>
                <w:color w:val="000000"/>
                <w:sz w:val="20"/>
              </w:rPr>
              <w:t>ген өнім,</w:t>
            </w:r>
            <w:r>
              <w:br/>
            </w:r>
            <w:r>
              <w:rPr>
                <w:rFonts w:ascii="Times New Roman"/>
                <w:b w:val="false"/>
                <w:i w:val="false"/>
                <w:color w:val="000000"/>
                <w:sz w:val="20"/>
              </w:rPr>
              <w:t>
</w:t>
            </w:r>
            <w:r>
              <w:rPr>
                <w:rFonts w:ascii="Times New Roman"/>
                <w:b/>
                <w:i w:val="false"/>
                <w:color w:val="000000"/>
                <w:sz w:val="20"/>
              </w:rPr>
              <w:t>кг</w:t>
            </w:r>
            <w:r>
              <w:br/>
            </w:r>
            <w:r>
              <w:rPr>
                <w:rFonts w:ascii="Times New Roman"/>
                <w:b w:val="false"/>
                <w:i w:val="false"/>
                <w:color w:val="000000"/>
                <w:sz w:val="20"/>
              </w:rPr>
              <w:t>
</w:t>
            </w:r>
            <w:r>
              <w:rPr>
                <w:rFonts w:ascii="Times New Roman"/>
                <w:b w:val="false"/>
                <w:i w:val="false"/>
                <w:color w:val="000000"/>
                <w:sz w:val="20"/>
              </w:rPr>
              <w:t>Произведено</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кг</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Өнімнің</w:t>
            </w:r>
            <w:r>
              <w:br/>
            </w:r>
            <w:r>
              <w:rPr>
                <w:rFonts w:ascii="Times New Roman"/>
                <w:b w:val="false"/>
                <w:i w:val="false"/>
                <w:color w:val="000000"/>
                <w:sz w:val="20"/>
              </w:rPr>
              <w:t>
</w:t>
            </w:r>
            <w:r>
              <w:rPr>
                <w:rFonts w:ascii="Times New Roman"/>
                <w:b/>
                <w:i w:val="false"/>
                <w:color w:val="000000"/>
                <w:sz w:val="20"/>
              </w:rPr>
              <w:t>шығын-</w:t>
            </w:r>
            <w:r>
              <w:br/>
            </w:r>
            <w:r>
              <w:rPr>
                <w:rFonts w:ascii="Times New Roman"/>
                <w:b w:val="false"/>
                <w:i w:val="false"/>
                <w:color w:val="000000"/>
                <w:sz w:val="20"/>
              </w:rPr>
              <w:t>
</w:t>
            </w:r>
            <w:r>
              <w:rPr>
                <w:rFonts w:ascii="Times New Roman"/>
                <w:b/>
                <w:i w:val="false"/>
                <w:color w:val="000000"/>
                <w:sz w:val="20"/>
              </w:rPr>
              <w:t>дары,</w:t>
            </w:r>
            <w:r>
              <w:br/>
            </w:r>
            <w:r>
              <w:rPr>
                <w:rFonts w:ascii="Times New Roman"/>
                <w:b w:val="false"/>
                <w:i w:val="false"/>
                <w:color w:val="000000"/>
                <w:sz w:val="20"/>
              </w:rPr>
              <w:t>
</w:t>
            </w:r>
            <w:r>
              <w:rPr>
                <w:rFonts w:ascii="Times New Roman"/>
                <w:b/>
                <w:i w:val="false"/>
                <w:color w:val="000000"/>
                <w:sz w:val="20"/>
              </w:rPr>
              <w:t>килограмм</w:t>
            </w:r>
            <w:r>
              <w:br/>
            </w:r>
            <w:r>
              <w:rPr>
                <w:rFonts w:ascii="Times New Roman"/>
                <w:b w:val="false"/>
                <w:i w:val="false"/>
                <w:color w:val="000000"/>
                <w:sz w:val="20"/>
              </w:rPr>
              <w:t>
</w:t>
            </w:r>
            <w:r>
              <w:rPr>
                <w:rFonts w:ascii="Times New Roman"/>
                <w:b w:val="false"/>
                <w:i w:val="false"/>
                <w:color w:val="000000"/>
                <w:sz w:val="20"/>
              </w:rPr>
              <w:t>Потери</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кг</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Өткізіл-</w:t>
            </w:r>
            <w:r>
              <w:br/>
            </w:r>
            <w:r>
              <w:rPr>
                <w:rFonts w:ascii="Times New Roman"/>
                <w:b w:val="false"/>
                <w:i w:val="false"/>
                <w:color w:val="000000"/>
                <w:sz w:val="20"/>
              </w:rPr>
              <w:t>
</w:t>
            </w:r>
            <w:r>
              <w:rPr>
                <w:rFonts w:ascii="Times New Roman"/>
                <w:b/>
                <w:i w:val="false"/>
                <w:color w:val="000000"/>
                <w:sz w:val="20"/>
              </w:rPr>
              <w:t>гені,</w:t>
            </w:r>
            <w:r>
              <w:br/>
            </w:r>
            <w:r>
              <w:rPr>
                <w:rFonts w:ascii="Times New Roman"/>
                <w:b w:val="false"/>
                <w:i w:val="false"/>
                <w:color w:val="000000"/>
                <w:sz w:val="20"/>
              </w:rPr>
              <w:t>
</w:t>
            </w:r>
            <w:r>
              <w:rPr>
                <w:rFonts w:ascii="Times New Roman"/>
                <w:b/>
                <w:i w:val="false"/>
                <w:color w:val="000000"/>
                <w:sz w:val="20"/>
              </w:rPr>
              <w:t>килограмм</w:t>
            </w:r>
            <w:r>
              <w:br/>
            </w:r>
            <w:r>
              <w:rPr>
                <w:rFonts w:ascii="Times New Roman"/>
                <w:b w:val="false"/>
                <w:i w:val="false"/>
                <w:color w:val="000000"/>
                <w:sz w:val="20"/>
              </w:rPr>
              <w:t>
</w:t>
            </w:r>
            <w:r>
              <w:rPr>
                <w:rFonts w:ascii="Times New Roman"/>
                <w:b w:val="false"/>
                <w:i w:val="false"/>
                <w:color w:val="000000"/>
                <w:sz w:val="20"/>
              </w:rPr>
              <w:t>Реализова-</w:t>
            </w:r>
            <w:r>
              <w:br/>
            </w:r>
            <w:r>
              <w:rPr>
                <w:rFonts w:ascii="Times New Roman"/>
                <w:b w:val="false"/>
                <w:i w:val="false"/>
                <w:color w:val="000000"/>
                <w:sz w:val="20"/>
              </w:rPr>
              <w:t>
</w:t>
            </w:r>
            <w:r>
              <w:rPr>
                <w:rFonts w:ascii="Times New Roman"/>
                <w:b w:val="false"/>
                <w:i w:val="false"/>
                <w:color w:val="000000"/>
                <w:sz w:val="20"/>
              </w:rPr>
              <w:t>но, кг</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Өткізілген</w:t>
            </w:r>
            <w:r>
              <w:br/>
            </w:r>
            <w:r>
              <w:rPr>
                <w:rFonts w:ascii="Times New Roman"/>
                <w:b w:val="false"/>
                <w:i w:val="false"/>
                <w:color w:val="000000"/>
                <w:sz w:val="20"/>
              </w:rPr>
              <w:t>
</w:t>
            </w:r>
            <w:r>
              <w:rPr>
                <w:rFonts w:ascii="Times New Roman"/>
                <w:b/>
                <w:i w:val="false"/>
                <w:color w:val="000000"/>
                <w:sz w:val="20"/>
              </w:rPr>
              <w:t>өнімнен</w:t>
            </w:r>
            <w:r>
              <w:br/>
            </w:r>
            <w:r>
              <w:rPr>
                <w:rFonts w:ascii="Times New Roman"/>
                <w:b w:val="false"/>
                <w:i w:val="false"/>
                <w:color w:val="000000"/>
                <w:sz w:val="20"/>
              </w:rPr>
              <w:t>
</w:t>
            </w:r>
            <w:r>
              <w:rPr>
                <w:rFonts w:ascii="Times New Roman"/>
                <w:b/>
                <w:i w:val="false"/>
                <w:color w:val="000000"/>
                <w:sz w:val="20"/>
              </w:rPr>
              <w:t>түскен</w:t>
            </w:r>
            <w:r>
              <w:br/>
            </w:r>
            <w:r>
              <w:rPr>
                <w:rFonts w:ascii="Times New Roman"/>
                <w:b w:val="false"/>
                <w:i w:val="false"/>
                <w:color w:val="000000"/>
                <w:sz w:val="20"/>
              </w:rPr>
              <w:t>
</w:t>
            </w:r>
            <w:r>
              <w:rPr>
                <w:rFonts w:ascii="Times New Roman"/>
                <w:b/>
                <w:i w:val="false"/>
                <w:color w:val="000000"/>
                <w:sz w:val="20"/>
              </w:rPr>
              <w:t>табыс, мың</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Доход от</w:t>
            </w:r>
            <w:r>
              <w:br/>
            </w:r>
            <w:r>
              <w:rPr>
                <w:rFonts w:ascii="Times New Roman"/>
                <w:b w:val="false"/>
                <w:i w:val="false"/>
                <w:color w:val="000000"/>
                <w:sz w:val="20"/>
              </w:rPr>
              <w:t>
</w:t>
            </w:r>
            <w:r>
              <w:rPr>
                <w:rFonts w:ascii="Times New Roman"/>
                <w:b w:val="false"/>
                <w:i w:val="false"/>
                <w:color w:val="000000"/>
                <w:sz w:val="20"/>
              </w:rPr>
              <w:t>реализации</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тысяч тенге</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Өткізілген</w:t>
            </w:r>
            <w:r>
              <w:br/>
            </w:r>
            <w:r>
              <w:rPr>
                <w:rFonts w:ascii="Times New Roman"/>
                <w:b w:val="false"/>
                <w:i w:val="false"/>
                <w:color w:val="000000"/>
                <w:sz w:val="20"/>
              </w:rPr>
              <w:t>
</w:t>
            </w:r>
            <w:r>
              <w:rPr>
                <w:rFonts w:ascii="Times New Roman"/>
                <w:b/>
                <w:i w:val="false"/>
                <w:color w:val="000000"/>
                <w:sz w:val="20"/>
              </w:rPr>
              <w:t>өнімнің</w:t>
            </w:r>
            <w:r>
              <w:br/>
            </w:r>
            <w:r>
              <w:rPr>
                <w:rFonts w:ascii="Times New Roman"/>
                <w:b w:val="false"/>
                <w:i w:val="false"/>
                <w:color w:val="000000"/>
                <w:sz w:val="20"/>
              </w:rPr>
              <w:t>
</w:t>
            </w:r>
            <w:r>
              <w:rPr>
                <w:rFonts w:ascii="Times New Roman"/>
                <w:b/>
                <w:i w:val="false"/>
                <w:color w:val="000000"/>
                <w:sz w:val="20"/>
              </w:rPr>
              <w:t>өзіндік құны,</w:t>
            </w:r>
            <w:r>
              <w:br/>
            </w:r>
            <w:r>
              <w:rPr>
                <w:rFonts w:ascii="Times New Roman"/>
                <w:b w:val="false"/>
                <w:i w:val="false"/>
                <w:color w:val="000000"/>
                <w:sz w:val="20"/>
              </w:rPr>
              <w:t>
</w:t>
            </w:r>
            <w:r>
              <w:rPr>
                <w:rFonts w:ascii="Times New Roman"/>
                <w:b/>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Себестоимость</w:t>
            </w:r>
            <w:r>
              <w:br/>
            </w:r>
            <w:r>
              <w:rPr>
                <w:rFonts w:ascii="Times New Roman"/>
                <w:b w:val="false"/>
                <w:i w:val="false"/>
                <w:color w:val="000000"/>
                <w:sz w:val="20"/>
              </w:rPr>
              <w:t>
</w:t>
            </w:r>
            <w:r>
              <w:rPr>
                <w:rFonts w:ascii="Times New Roman"/>
                <w:b w:val="false"/>
                <w:i w:val="false"/>
                <w:color w:val="000000"/>
                <w:sz w:val="20"/>
              </w:rPr>
              <w:t>реализованной</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тысяч тенге</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 w:id="3"/>
    <w:p>
      <w:pPr>
        <w:spacing w:after="0"/>
        <w:ind w:left="0"/>
        <w:jc w:val="both"/>
      </w:pPr>
      <w:r>
        <w:rPr>
          <w:rFonts w:ascii="Times New Roman"/>
          <w:b w:val="false"/>
          <w:i w:val="false"/>
          <w:color w:val="000000"/>
          <w:sz w:val="28"/>
        </w:rPr>
        <w:t>
</w:t>
      </w:r>
      <w:r>
        <w:rPr>
          <w:rFonts w:ascii="Times New Roman"/>
          <w:b/>
          <w:i w:val="false"/>
          <w:color w:val="000000"/>
          <w:sz w:val="28"/>
        </w:rPr>
        <w:t>2. Ауыл шаруашылығы өнімдерін өндіруге жұмсалған шығындары туралы</w:t>
      </w:r>
      <w:r>
        <w:br/>
      </w:r>
      <w:r>
        <w:rPr>
          <w:rFonts w:ascii="Times New Roman"/>
          <w:b w:val="false"/>
          <w:i w:val="false"/>
          <w:color w:val="000000"/>
          <w:sz w:val="28"/>
        </w:rPr>
        <w:t>
   </w:t>
      </w:r>
      <w:r>
        <w:rPr>
          <w:rFonts w:ascii="Times New Roman"/>
          <w:b/>
          <w:i w:val="false"/>
          <w:color w:val="000000"/>
          <w:sz w:val="28"/>
        </w:rPr>
        <w:t>мәліметтерді көрсетіңіз</w:t>
      </w:r>
      <w:r>
        <w:rPr>
          <w:rFonts w:ascii="Times New Roman"/>
          <w:b w:val="false"/>
          <w:i w:val="false"/>
          <w:color w:val="000000"/>
          <w:sz w:val="28"/>
        </w:rPr>
        <w:t xml:space="preserve">, </w:t>
      </w:r>
      <w:r>
        <w:rPr>
          <w:rFonts w:ascii="Times New Roman"/>
          <w:b/>
          <w:i w:val="false"/>
          <w:color w:val="000000"/>
          <w:sz w:val="28"/>
        </w:rPr>
        <w:t>мың теңге</w:t>
      </w:r>
      <w:r>
        <w:br/>
      </w:r>
      <w:r>
        <w:rPr>
          <w:rFonts w:ascii="Times New Roman"/>
          <w:b w:val="false"/>
          <w:i w:val="false"/>
          <w:color w:val="000000"/>
          <w:sz w:val="28"/>
        </w:rPr>
        <w:t>
</w:t>
      </w:r>
      <w:r>
        <w:rPr>
          <w:rFonts w:ascii="Times New Roman"/>
          <w:b w:val="false"/>
          <w:i w:val="false"/>
          <w:color w:val="000000"/>
          <w:sz w:val="28"/>
        </w:rPr>
        <w:t>   Укажите сведения о затратах на производство сельскохозяйственной продукции, тысяч</w:t>
      </w:r>
      <w:r>
        <w:br/>
      </w:r>
      <w:r>
        <w:rPr>
          <w:rFonts w:ascii="Times New Roman"/>
          <w:b w:val="false"/>
          <w:i w:val="false"/>
          <w:color w:val="000000"/>
          <w:sz w:val="28"/>
        </w:rPr>
        <w:t>
</w:t>
      </w:r>
      <w:r>
        <w:rPr>
          <w:rFonts w:ascii="Times New Roman"/>
          <w:b w:val="false"/>
          <w:i w:val="false"/>
          <w:color w:val="000000"/>
          <w:sz w:val="28"/>
        </w:rPr>
        <w:t>   тенге</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2"/>
        <w:gridCol w:w="2950"/>
        <w:gridCol w:w="1844"/>
        <w:gridCol w:w="1844"/>
        <w:gridCol w:w="3142"/>
        <w:gridCol w:w="2888"/>
      </w:tblGrid>
      <w:tr>
        <w:trPr>
          <w:trHeight w:val="30" w:hRule="atLeast"/>
        </w:trPr>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Жолдың</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2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бойынша өнім түрлері</w:t>
            </w:r>
            <w:r>
              <w:br/>
            </w:r>
            <w:r>
              <w:rPr>
                <w:rFonts w:ascii="Times New Roman"/>
                <w:b w:val="false"/>
                <w:i w:val="false"/>
                <w:color w:val="000000"/>
                <w:sz w:val="20"/>
              </w:rPr>
              <w:t>
</w:t>
            </w:r>
            <w:r>
              <w:rPr>
                <w:rFonts w:ascii="Times New Roman"/>
                <w:b w:val="false"/>
                <w:i w:val="false"/>
                <w:color w:val="000000"/>
                <w:sz w:val="20"/>
              </w:rPr>
              <w:t>Виды продукции по СКПСХ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Маусымдық</w:t>
            </w:r>
            <w:r>
              <w:br/>
            </w:r>
            <w:r>
              <w:rPr>
                <w:rFonts w:ascii="Times New Roman"/>
                <w:b w:val="false"/>
                <w:i w:val="false"/>
                <w:color w:val="000000"/>
                <w:sz w:val="20"/>
              </w:rPr>
              <w:t>
</w:t>
            </w:r>
            <w:r>
              <w:rPr>
                <w:rFonts w:ascii="Times New Roman"/>
                <w:b/>
                <w:i w:val="false"/>
                <w:color w:val="000000"/>
                <w:sz w:val="20"/>
              </w:rPr>
              <w:t>дақылдар</w:t>
            </w:r>
            <w:r>
              <w:br/>
            </w:r>
            <w:r>
              <w:rPr>
                <w:rFonts w:ascii="Times New Roman"/>
                <w:b w:val="false"/>
                <w:i w:val="false"/>
                <w:color w:val="000000"/>
                <w:sz w:val="20"/>
              </w:rPr>
              <w:t>
</w:t>
            </w:r>
            <w:r>
              <w:rPr>
                <w:rFonts w:ascii="Times New Roman"/>
                <w:b w:val="false"/>
                <w:i w:val="false"/>
                <w:color w:val="000000"/>
                <w:sz w:val="20"/>
              </w:rPr>
              <w:t>Культуры</w:t>
            </w:r>
            <w:r>
              <w:br/>
            </w:r>
            <w:r>
              <w:rPr>
                <w:rFonts w:ascii="Times New Roman"/>
                <w:b w:val="false"/>
                <w:i w:val="false"/>
                <w:color w:val="000000"/>
                <w:sz w:val="20"/>
              </w:rPr>
              <w:t>
</w:t>
            </w:r>
            <w:r>
              <w:rPr>
                <w:rFonts w:ascii="Times New Roman"/>
                <w:b w:val="false"/>
                <w:i w:val="false"/>
                <w:color w:val="000000"/>
                <w:sz w:val="20"/>
              </w:rPr>
              <w:t>сезонные</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Көп</w:t>
            </w:r>
            <w:r>
              <w:br/>
            </w: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w:t>
            </w:r>
            <w:r>
              <w:rPr>
                <w:rFonts w:ascii="Times New Roman"/>
                <w:b/>
                <w:i w:val="false"/>
                <w:color w:val="000000"/>
                <w:sz w:val="20"/>
              </w:rPr>
              <w:t>дақылдар</w:t>
            </w:r>
            <w:r>
              <w:br/>
            </w:r>
            <w:r>
              <w:rPr>
                <w:rFonts w:ascii="Times New Roman"/>
                <w:b w:val="false"/>
                <w:i w:val="false"/>
                <w:color w:val="000000"/>
                <w:sz w:val="20"/>
              </w:rPr>
              <w:t>
</w:t>
            </w:r>
            <w:r>
              <w:rPr>
                <w:rFonts w:ascii="Times New Roman"/>
                <w:b w:val="false"/>
                <w:i w:val="false"/>
                <w:color w:val="000000"/>
                <w:sz w:val="20"/>
              </w:rPr>
              <w:t>Культуры</w:t>
            </w:r>
            <w:r>
              <w:br/>
            </w:r>
            <w:r>
              <w:rPr>
                <w:rFonts w:ascii="Times New Roman"/>
                <w:b w:val="false"/>
                <w:i w:val="false"/>
                <w:color w:val="000000"/>
                <w:sz w:val="20"/>
              </w:rPr>
              <w:t>
</w:t>
            </w:r>
            <w:r>
              <w:rPr>
                <w:rFonts w:ascii="Times New Roman"/>
                <w:b w:val="false"/>
                <w:i w:val="false"/>
                <w:color w:val="000000"/>
                <w:sz w:val="20"/>
              </w:rPr>
              <w:t>много-</w:t>
            </w:r>
            <w:r>
              <w:br/>
            </w:r>
            <w:r>
              <w:rPr>
                <w:rFonts w:ascii="Times New Roman"/>
                <w:b w:val="false"/>
                <w:i w:val="false"/>
                <w:color w:val="000000"/>
                <w:sz w:val="20"/>
              </w:rPr>
              <w:t>
</w:t>
            </w:r>
            <w:r>
              <w:rPr>
                <w:rFonts w:ascii="Times New Roman"/>
                <w:b w:val="false"/>
                <w:i w:val="false"/>
                <w:color w:val="000000"/>
                <w:sz w:val="20"/>
              </w:rPr>
              <w:t>летние</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Өсімдік</w:t>
            </w:r>
            <w:r>
              <w:br/>
            </w:r>
            <w:r>
              <w:rPr>
                <w:rFonts w:ascii="Times New Roman"/>
                <w:b w:val="false"/>
                <w:i w:val="false"/>
                <w:color w:val="000000"/>
                <w:sz w:val="20"/>
              </w:rPr>
              <w:t>
</w:t>
            </w:r>
            <w:r>
              <w:rPr>
                <w:rFonts w:ascii="Times New Roman"/>
                <w:b/>
                <w:i w:val="false"/>
                <w:color w:val="000000"/>
                <w:sz w:val="20"/>
              </w:rPr>
              <w:t>материалдары:</w:t>
            </w:r>
            <w:r>
              <w:br/>
            </w:r>
            <w:r>
              <w:rPr>
                <w:rFonts w:ascii="Times New Roman"/>
                <w:b w:val="false"/>
                <w:i w:val="false"/>
                <w:color w:val="000000"/>
                <w:sz w:val="20"/>
              </w:rPr>
              <w:t>
</w:t>
            </w:r>
            <w:r>
              <w:rPr>
                <w:rFonts w:ascii="Times New Roman"/>
                <w:b/>
                <w:i w:val="false"/>
                <w:color w:val="000000"/>
                <w:sz w:val="20"/>
              </w:rPr>
              <w:t>тірі өсімдіктер,</w:t>
            </w:r>
            <w:r>
              <w:br/>
            </w:r>
            <w:r>
              <w:rPr>
                <w:rFonts w:ascii="Times New Roman"/>
                <w:b w:val="false"/>
                <w:i w:val="false"/>
                <w:color w:val="000000"/>
                <w:sz w:val="20"/>
              </w:rPr>
              <w:t>
</w:t>
            </w:r>
            <w:r>
              <w:rPr>
                <w:rFonts w:ascii="Times New Roman"/>
                <w:b/>
                <w:i w:val="false"/>
                <w:color w:val="000000"/>
                <w:sz w:val="20"/>
              </w:rPr>
              <w:t>буылтық, түйнек</w:t>
            </w:r>
            <w:r>
              <w:br/>
            </w:r>
            <w:r>
              <w:rPr>
                <w:rFonts w:ascii="Times New Roman"/>
                <w:b w:val="false"/>
                <w:i w:val="false"/>
                <w:color w:val="000000"/>
                <w:sz w:val="20"/>
              </w:rPr>
              <w:t>
</w:t>
            </w:r>
            <w:r>
              <w:rPr>
                <w:rFonts w:ascii="Times New Roman"/>
                <w:b/>
                <w:i w:val="false"/>
                <w:color w:val="000000"/>
                <w:sz w:val="20"/>
              </w:rPr>
              <w:t>және тамырлар;</w:t>
            </w:r>
            <w:r>
              <w:br/>
            </w:r>
            <w:r>
              <w:rPr>
                <w:rFonts w:ascii="Times New Roman"/>
                <w:b w:val="false"/>
                <w:i w:val="false"/>
                <w:color w:val="000000"/>
                <w:sz w:val="20"/>
              </w:rPr>
              <w:t>
</w:t>
            </w:r>
            <w:r>
              <w:rPr>
                <w:rFonts w:ascii="Times New Roman"/>
                <w:b/>
                <w:i w:val="false"/>
                <w:color w:val="000000"/>
                <w:sz w:val="20"/>
              </w:rPr>
              <w:t>бұрылыстар,</w:t>
            </w:r>
            <w:r>
              <w:br/>
            </w:r>
            <w:r>
              <w:rPr>
                <w:rFonts w:ascii="Times New Roman"/>
                <w:b w:val="false"/>
                <w:i w:val="false"/>
                <w:color w:val="000000"/>
                <w:sz w:val="20"/>
              </w:rPr>
              <w:t>
</w:t>
            </w:r>
            <w:r>
              <w:rPr>
                <w:rFonts w:ascii="Times New Roman"/>
                <w:b/>
                <w:i w:val="false"/>
                <w:color w:val="000000"/>
                <w:sz w:val="20"/>
              </w:rPr>
              <w:t>қысқы шыбықтар,</w:t>
            </w:r>
            <w:r>
              <w:br/>
            </w:r>
            <w:r>
              <w:rPr>
                <w:rFonts w:ascii="Times New Roman"/>
                <w:b w:val="false"/>
                <w:i w:val="false"/>
                <w:color w:val="000000"/>
                <w:sz w:val="20"/>
              </w:rPr>
              <w:t>
</w:t>
            </w:r>
            <w:r>
              <w:rPr>
                <w:rFonts w:ascii="Times New Roman"/>
                <w:b/>
                <w:i w:val="false"/>
                <w:color w:val="000000"/>
                <w:sz w:val="20"/>
              </w:rPr>
              <w:t>саңырауқұлақтар</w:t>
            </w:r>
            <w:r>
              <w:br/>
            </w:r>
            <w:r>
              <w:rPr>
                <w:rFonts w:ascii="Times New Roman"/>
                <w:b w:val="false"/>
                <w:i w:val="false"/>
                <w:color w:val="000000"/>
                <w:sz w:val="20"/>
              </w:rPr>
              <w:t>
</w:t>
            </w:r>
            <w:r>
              <w:rPr>
                <w:rFonts w:ascii="Times New Roman"/>
                <w:b w:val="false"/>
                <w:i w:val="false"/>
                <w:color w:val="000000"/>
                <w:sz w:val="20"/>
              </w:rPr>
              <w:t>Материалы</w:t>
            </w:r>
            <w:r>
              <w:br/>
            </w:r>
            <w:r>
              <w:rPr>
                <w:rFonts w:ascii="Times New Roman"/>
                <w:b w:val="false"/>
                <w:i w:val="false"/>
                <w:color w:val="000000"/>
                <w:sz w:val="20"/>
              </w:rPr>
              <w:t>
</w:t>
            </w:r>
            <w:r>
              <w:rPr>
                <w:rFonts w:ascii="Times New Roman"/>
                <w:b w:val="false"/>
                <w:i w:val="false"/>
                <w:color w:val="000000"/>
                <w:sz w:val="20"/>
              </w:rPr>
              <w:t>растительные,</w:t>
            </w:r>
            <w:r>
              <w:br/>
            </w:r>
            <w:r>
              <w:rPr>
                <w:rFonts w:ascii="Times New Roman"/>
                <w:b w:val="false"/>
                <w:i w:val="false"/>
                <w:color w:val="000000"/>
                <w:sz w:val="20"/>
              </w:rPr>
              <w:t>
</w:t>
            </w:r>
            <w:r>
              <w:rPr>
                <w:rFonts w:ascii="Times New Roman"/>
                <w:b w:val="false"/>
                <w:i w:val="false"/>
                <w:color w:val="000000"/>
                <w:sz w:val="20"/>
              </w:rPr>
              <w:t>растения живые,</w:t>
            </w:r>
            <w:r>
              <w:br/>
            </w:r>
            <w:r>
              <w:rPr>
                <w:rFonts w:ascii="Times New Roman"/>
                <w:b w:val="false"/>
                <w:i w:val="false"/>
                <w:color w:val="000000"/>
                <w:sz w:val="20"/>
              </w:rPr>
              <w:t>
</w:t>
            </w:r>
            <w:r>
              <w:rPr>
                <w:rFonts w:ascii="Times New Roman"/>
                <w:b w:val="false"/>
                <w:i w:val="false"/>
                <w:color w:val="000000"/>
                <w:sz w:val="20"/>
              </w:rPr>
              <w:t>луковицы, клубни и</w:t>
            </w:r>
            <w:r>
              <w:br/>
            </w:r>
            <w:r>
              <w:rPr>
                <w:rFonts w:ascii="Times New Roman"/>
                <w:b w:val="false"/>
                <w:i w:val="false"/>
                <w:color w:val="000000"/>
                <w:sz w:val="20"/>
              </w:rPr>
              <w:t>
</w:t>
            </w:r>
            <w:r>
              <w:rPr>
                <w:rFonts w:ascii="Times New Roman"/>
                <w:b w:val="false"/>
                <w:i w:val="false"/>
                <w:color w:val="000000"/>
                <w:sz w:val="20"/>
              </w:rPr>
              <w:t>корни; отводки и</w:t>
            </w:r>
            <w:r>
              <w:br/>
            </w:r>
            <w:r>
              <w:rPr>
                <w:rFonts w:ascii="Times New Roman"/>
                <w:b w:val="false"/>
                <w:i w:val="false"/>
                <w:color w:val="000000"/>
                <w:sz w:val="20"/>
              </w:rPr>
              <w:t>
</w:t>
            </w:r>
            <w:r>
              <w:rPr>
                <w:rFonts w:ascii="Times New Roman"/>
                <w:b w:val="false"/>
                <w:i w:val="false"/>
                <w:color w:val="000000"/>
                <w:sz w:val="20"/>
              </w:rPr>
              <w:t>черенки; грибницы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мал</w:t>
            </w:r>
            <w:r>
              <w:br/>
            </w:r>
            <w:r>
              <w:rPr>
                <w:rFonts w:ascii="Times New Roman"/>
                <w:b w:val="false"/>
                <w:i w:val="false"/>
                <w:color w:val="000000"/>
                <w:sz w:val="20"/>
              </w:rPr>
              <w:t>
</w:t>
            </w:r>
            <w:r>
              <w:rPr>
                <w:rFonts w:ascii="Times New Roman"/>
                <w:b/>
                <w:i w:val="false"/>
                <w:color w:val="000000"/>
                <w:sz w:val="20"/>
              </w:rPr>
              <w:t>және мал</w:t>
            </w:r>
            <w:r>
              <w:br/>
            </w:r>
            <w:r>
              <w:rPr>
                <w:rFonts w:ascii="Times New Roman"/>
                <w:b w:val="false"/>
                <w:i w:val="false"/>
                <w:color w:val="000000"/>
                <w:sz w:val="20"/>
              </w:rPr>
              <w:t>
</w:t>
            </w:r>
            <w:r>
              <w:rPr>
                <w:rFonts w:ascii="Times New Roman"/>
                <w:b/>
                <w:i w:val="false"/>
                <w:color w:val="000000"/>
                <w:sz w:val="20"/>
              </w:rPr>
              <w:t>шаруашылығының</w:t>
            </w:r>
            <w:r>
              <w:br/>
            </w:r>
            <w:r>
              <w:rPr>
                <w:rFonts w:ascii="Times New Roman"/>
                <w:b w:val="false"/>
                <w:i w:val="false"/>
                <w:color w:val="000000"/>
                <w:sz w:val="20"/>
              </w:rPr>
              <w:t>
</w:t>
            </w:r>
            <w:r>
              <w:rPr>
                <w:rFonts w:ascii="Times New Roman"/>
                <w:b/>
                <w:i w:val="false"/>
                <w:color w:val="000000"/>
                <w:sz w:val="20"/>
              </w:rPr>
              <w:t>өнімдері</w:t>
            </w:r>
            <w:r>
              <w:br/>
            </w:r>
            <w:r>
              <w:rPr>
                <w:rFonts w:ascii="Times New Roman"/>
                <w:b w:val="false"/>
                <w:i w:val="false"/>
                <w:color w:val="000000"/>
                <w:sz w:val="20"/>
              </w:rPr>
              <w:t>
</w:t>
            </w:r>
            <w:r>
              <w:rPr>
                <w:rFonts w:ascii="Times New Roman"/>
                <w:b w:val="false"/>
                <w:i w:val="false"/>
                <w:color w:val="000000"/>
                <w:sz w:val="20"/>
              </w:rPr>
              <w:t>Животные живые и</w:t>
            </w:r>
            <w:r>
              <w:br/>
            </w:r>
            <w:r>
              <w:rPr>
                <w:rFonts w:ascii="Times New Roman"/>
                <w:b w:val="false"/>
                <w:i w:val="false"/>
                <w:color w:val="000000"/>
                <w:sz w:val="20"/>
              </w:rPr>
              <w:t>
</w:t>
            </w:r>
            <w:r>
              <w:rPr>
                <w:rFonts w:ascii="Times New Roman"/>
                <w:b w:val="false"/>
                <w:i w:val="false"/>
                <w:color w:val="000000"/>
                <w:sz w:val="20"/>
              </w:rPr>
              <w:t>продукция</w:t>
            </w:r>
            <w:r>
              <w:br/>
            </w:r>
            <w:r>
              <w:rPr>
                <w:rFonts w:ascii="Times New Roman"/>
                <w:b w:val="false"/>
                <w:i w:val="false"/>
                <w:color w:val="000000"/>
                <w:sz w:val="20"/>
              </w:rPr>
              <w:t>
</w:t>
            </w:r>
            <w:r>
              <w:rPr>
                <w:rFonts w:ascii="Times New Roman"/>
                <w:b w:val="false"/>
                <w:i w:val="false"/>
                <w:color w:val="000000"/>
                <w:sz w:val="20"/>
              </w:rPr>
              <w:t>животноводства</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Тұқымдық және</w:t>
            </w:r>
            <w:r>
              <w:br/>
            </w:r>
            <w:r>
              <w:rPr>
                <w:rFonts w:ascii="Times New Roman"/>
                <w:b w:val="false"/>
                <w:i w:val="false"/>
                <w:color w:val="000000"/>
                <w:sz w:val="20"/>
              </w:rPr>
              <w:t>
</w:t>
            </w:r>
            <w:r>
              <w:rPr>
                <w:rFonts w:ascii="Times New Roman"/>
                <w:b/>
                <w:i w:val="false"/>
                <w:color w:val="000000"/>
                <w:sz w:val="20"/>
              </w:rPr>
              <w:t>көшеттік</w:t>
            </w:r>
            <w:r>
              <w:br/>
            </w:r>
            <w:r>
              <w:rPr>
                <w:rFonts w:ascii="Times New Roman"/>
                <w:b w:val="false"/>
                <w:i w:val="false"/>
                <w:color w:val="000000"/>
                <w:sz w:val="20"/>
              </w:rPr>
              <w:t>
</w:t>
            </w:r>
            <w:r>
              <w:rPr>
                <w:rFonts w:ascii="Times New Roman"/>
                <w:b/>
                <w:i w:val="false"/>
                <w:color w:val="000000"/>
                <w:sz w:val="20"/>
              </w:rPr>
              <w:t>материалдар</w:t>
            </w:r>
            <w:r>
              <w:br/>
            </w:r>
            <w:r>
              <w:rPr>
                <w:rFonts w:ascii="Times New Roman"/>
                <w:b w:val="false"/>
                <w:i w:val="false"/>
                <w:color w:val="000000"/>
                <w:sz w:val="20"/>
              </w:rPr>
              <w:t>
</w:t>
            </w:r>
            <w:r>
              <w:rPr>
                <w:rFonts w:ascii="Times New Roman"/>
                <w:b w:val="false"/>
                <w:i w:val="false"/>
                <w:color w:val="000000"/>
                <w:sz w:val="20"/>
              </w:rPr>
              <w:t>Семена и</w:t>
            </w:r>
            <w:r>
              <w:br/>
            </w:r>
            <w:r>
              <w:rPr>
                <w:rFonts w:ascii="Times New Roman"/>
                <w:b w:val="false"/>
                <w:i w:val="false"/>
                <w:color w:val="000000"/>
                <w:sz w:val="20"/>
              </w:rPr>
              <w:t>
</w:t>
            </w:r>
            <w:r>
              <w:rPr>
                <w:rFonts w:ascii="Times New Roman"/>
                <w:b w:val="false"/>
                <w:i w:val="false"/>
                <w:color w:val="000000"/>
                <w:sz w:val="20"/>
              </w:rPr>
              <w:t>посадочный</w:t>
            </w:r>
            <w:r>
              <w:br/>
            </w:r>
            <w:r>
              <w:rPr>
                <w:rFonts w:ascii="Times New Roman"/>
                <w:b w:val="false"/>
                <w:i w:val="false"/>
                <w:color w:val="000000"/>
                <w:sz w:val="20"/>
              </w:rPr>
              <w:t>
</w:t>
            </w:r>
            <w:r>
              <w:rPr>
                <w:rFonts w:ascii="Times New Roman"/>
                <w:b w:val="false"/>
                <w:i w:val="false"/>
                <w:color w:val="000000"/>
                <w:sz w:val="20"/>
              </w:rPr>
              <w:t>материал</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 азығы</w:t>
            </w:r>
            <w:r>
              <w:br/>
            </w:r>
            <w:r>
              <w:rPr>
                <w:rFonts w:ascii="Times New Roman"/>
                <w:b w:val="false"/>
                <w:i w:val="false"/>
                <w:color w:val="000000"/>
                <w:sz w:val="20"/>
              </w:rPr>
              <w:t>
</w:t>
            </w:r>
            <w:r>
              <w:rPr>
                <w:rFonts w:ascii="Times New Roman"/>
                <w:b w:val="false"/>
                <w:i w:val="false"/>
                <w:color w:val="000000"/>
                <w:sz w:val="20"/>
              </w:rPr>
              <w:t>Корма</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Минералдық</w:t>
            </w:r>
            <w:r>
              <w:br/>
            </w:r>
            <w:r>
              <w:rPr>
                <w:rFonts w:ascii="Times New Roman"/>
                <w:b w:val="false"/>
                <w:i w:val="false"/>
                <w:color w:val="000000"/>
                <w:sz w:val="20"/>
              </w:rPr>
              <w:t>
</w:t>
            </w:r>
            <w:r>
              <w:rPr>
                <w:rFonts w:ascii="Times New Roman"/>
                <w:b/>
                <w:i w:val="false"/>
                <w:color w:val="000000"/>
                <w:sz w:val="20"/>
              </w:rPr>
              <w:t>тыңайтқыштар</w:t>
            </w:r>
            <w:r>
              <w:br/>
            </w:r>
            <w:r>
              <w:rPr>
                <w:rFonts w:ascii="Times New Roman"/>
                <w:b w:val="false"/>
                <w:i w:val="false"/>
                <w:color w:val="000000"/>
                <w:sz w:val="20"/>
              </w:rPr>
              <w:t>
</w:t>
            </w:r>
            <w:r>
              <w:rPr>
                <w:rFonts w:ascii="Times New Roman"/>
                <w:b w:val="false"/>
                <w:i w:val="false"/>
                <w:color w:val="000000"/>
                <w:sz w:val="20"/>
              </w:rPr>
              <w:t>Минеральные</w:t>
            </w:r>
            <w:r>
              <w:br/>
            </w:r>
            <w:r>
              <w:rPr>
                <w:rFonts w:ascii="Times New Roman"/>
                <w:b w:val="false"/>
                <w:i w:val="false"/>
                <w:color w:val="000000"/>
                <w:sz w:val="20"/>
              </w:rPr>
              <w:t>
</w:t>
            </w:r>
            <w:r>
              <w:rPr>
                <w:rFonts w:ascii="Times New Roman"/>
                <w:b w:val="false"/>
                <w:i w:val="false"/>
                <w:color w:val="000000"/>
                <w:sz w:val="20"/>
              </w:rPr>
              <w:t>удобрения</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w:t>
            </w:r>
            <w:r>
              <w:br/>
            </w:r>
            <w:r>
              <w:rPr>
                <w:rFonts w:ascii="Times New Roman"/>
                <w:b w:val="false"/>
                <w:i w:val="false"/>
                <w:color w:val="000000"/>
                <w:sz w:val="20"/>
              </w:rPr>
              <w:t>
</w:t>
            </w:r>
            <w:r>
              <w:rPr>
                <w:rFonts w:ascii="Times New Roman"/>
                <w:b w:val="false"/>
                <w:i w:val="false"/>
                <w:color w:val="000000"/>
                <w:sz w:val="20"/>
              </w:rPr>
              <w:t>Топливо</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қуаты</w:t>
            </w:r>
            <w:r>
              <w:br/>
            </w:r>
            <w:r>
              <w:rPr>
                <w:rFonts w:ascii="Times New Roman"/>
                <w:b w:val="false"/>
                <w:i w:val="false"/>
                <w:color w:val="000000"/>
                <w:sz w:val="20"/>
              </w:rPr>
              <w:t>
</w:t>
            </w:r>
            <w:r>
              <w:rPr>
                <w:rFonts w:ascii="Times New Roman"/>
                <w:b w:val="false"/>
                <w:i w:val="false"/>
                <w:color w:val="000000"/>
                <w:sz w:val="20"/>
              </w:rPr>
              <w:t>Электроэнергия</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Суға жұмсалған</w:t>
            </w:r>
            <w:r>
              <w:br/>
            </w:r>
            <w:r>
              <w:rPr>
                <w:rFonts w:ascii="Times New Roman"/>
                <w:b w:val="false"/>
                <w:i w:val="false"/>
                <w:color w:val="000000"/>
                <w:sz w:val="20"/>
              </w:rPr>
              <w:t>
</w:t>
            </w:r>
            <w:r>
              <w:rPr>
                <w:rFonts w:ascii="Times New Roman"/>
                <w:b/>
                <w:i w:val="false"/>
                <w:color w:val="000000"/>
                <w:sz w:val="20"/>
              </w:rPr>
              <w:t>шығындар</w:t>
            </w:r>
            <w:r>
              <w:br/>
            </w:r>
            <w:r>
              <w:rPr>
                <w:rFonts w:ascii="Times New Roman"/>
                <w:b w:val="false"/>
                <w:i w:val="false"/>
                <w:color w:val="000000"/>
                <w:sz w:val="20"/>
              </w:rPr>
              <w:t>
</w:t>
            </w:r>
            <w:r>
              <w:rPr>
                <w:rFonts w:ascii="Times New Roman"/>
                <w:b w:val="false"/>
                <w:i w:val="false"/>
                <w:color w:val="000000"/>
                <w:sz w:val="20"/>
              </w:rPr>
              <w:t>Затраты на воду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Қосалқы</w:t>
            </w:r>
            <w:r>
              <w:br/>
            </w:r>
            <w:r>
              <w:rPr>
                <w:rFonts w:ascii="Times New Roman"/>
                <w:b w:val="false"/>
                <w:i w:val="false"/>
                <w:color w:val="000000"/>
                <w:sz w:val="20"/>
              </w:rPr>
              <w:t>
</w:t>
            </w:r>
            <w:r>
              <w:rPr>
                <w:rFonts w:ascii="Times New Roman"/>
                <w:b/>
                <w:i w:val="false"/>
                <w:color w:val="000000"/>
                <w:sz w:val="20"/>
              </w:rPr>
              <w:t>бөлшектер,</w:t>
            </w:r>
            <w:r>
              <w:br/>
            </w:r>
            <w:r>
              <w:rPr>
                <w:rFonts w:ascii="Times New Roman"/>
                <w:b w:val="false"/>
                <w:i w:val="false"/>
                <w:color w:val="000000"/>
                <w:sz w:val="20"/>
              </w:rPr>
              <w:t>
</w:t>
            </w:r>
            <w:r>
              <w:rPr>
                <w:rFonts w:ascii="Times New Roman"/>
                <w:b/>
                <w:i w:val="false"/>
                <w:color w:val="000000"/>
                <w:sz w:val="20"/>
              </w:rPr>
              <w:t>жөндеу және</w:t>
            </w:r>
            <w:r>
              <w:br/>
            </w:r>
            <w:r>
              <w:rPr>
                <w:rFonts w:ascii="Times New Roman"/>
                <w:b w:val="false"/>
                <w:i w:val="false"/>
                <w:color w:val="000000"/>
                <w:sz w:val="20"/>
              </w:rPr>
              <w:t>
</w:t>
            </w:r>
            <w:r>
              <w:rPr>
                <w:rFonts w:ascii="Times New Roman"/>
                <w:b/>
                <w:i w:val="false"/>
                <w:color w:val="000000"/>
                <w:sz w:val="20"/>
              </w:rPr>
              <w:t>құрылыс</w:t>
            </w:r>
            <w:r>
              <w:br/>
            </w:r>
            <w:r>
              <w:rPr>
                <w:rFonts w:ascii="Times New Roman"/>
                <w:b w:val="false"/>
                <w:i w:val="false"/>
                <w:color w:val="000000"/>
                <w:sz w:val="20"/>
              </w:rPr>
              <w:t>
</w:t>
            </w:r>
            <w:r>
              <w:rPr>
                <w:rFonts w:ascii="Times New Roman"/>
                <w:b/>
                <w:i w:val="false"/>
                <w:color w:val="000000"/>
                <w:sz w:val="20"/>
              </w:rPr>
              <w:t>материалдары</w:t>
            </w:r>
            <w:r>
              <w:br/>
            </w:r>
            <w:r>
              <w:rPr>
                <w:rFonts w:ascii="Times New Roman"/>
                <w:b w:val="false"/>
                <w:i w:val="false"/>
                <w:color w:val="000000"/>
                <w:sz w:val="20"/>
              </w:rPr>
              <w:t>
</w:t>
            </w:r>
            <w:r>
              <w:rPr>
                <w:rFonts w:ascii="Times New Roman"/>
                <w:b w:val="false"/>
                <w:i w:val="false"/>
                <w:color w:val="000000"/>
                <w:sz w:val="20"/>
              </w:rPr>
              <w:t>Запасные части,</w:t>
            </w:r>
            <w:r>
              <w:br/>
            </w:r>
            <w:r>
              <w:rPr>
                <w:rFonts w:ascii="Times New Roman"/>
                <w:b w:val="false"/>
                <w:i w:val="false"/>
                <w:color w:val="000000"/>
                <w:sz w:val="20"/>
              </w:rPr>
              <w:t>
</w:t>
            </w:r>
            <w:r>
              <w:rPr>
                <w:rFonts w:ascii="Times New Roman"/>
                <w:b w:val="false"/>
                <w:i w:val="false"/>
                <w:color w:val="000000"/>
                <w:sz w:val="20"/>
              </w:rPr>
              <w:t>ремонтные и</w:t>
            </w:r>
            <w:r>
              <w:br/>
            </w:r>
            <w:r>
              <w:rPr>
                <w:rFonts w:ascii="Times New Roman"/>
                <w:b w:val="false"/>
                <w:i w:val="false"/>
                <w:color w:val="000000"/>
                <w:sz w:val="20"/>
              </w:rPr>
              <w:t>
</w:t>
            </w:r>
            <w:r>
              <w:rPr>
                <w:rFonts w:ascii="Times New Roman"/>
                <w:b w:val="false"/>
                <w:i w:val="false"/>
                <w:color w:val="000000"/>
                <w:sz w:val="20"/>
              </w:rPr>
              <w:t>строительные</w:t>
            </w:r>
            <w:r>
              <w:br/>
            </w:r>
            <w:r>
              <w:rPr>
                <w:rFonts w:ascii="Times New Roman"/>
                <w:b w:val="false"/>
                <w:i w:val="false"/>
                <w:color w:val="000000"/>
                <w:sz w:val="20"/>
              </w:rPr>
              <w:t>
</w:t>
            </w:r>
            <w:r>
              <w:rPr>
                <w:rFonts w:ascii="Times New Roman"/>
                <w:b w:val="false"/>
                <w:i w:val="false"/>
                <w:color w:val="000000"/>
                <w:sz w:val="20"/>
              </w:rPr>
              <w:t>материалы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w:t>
            </w:r>
            <w:r>
              <w:br/>
            </w:r>
            <w:r>
              <w:rPr>
                <w:rFonts w:ascii="Times New Roman"/>
                <w:b w:val="false"/>
                <w:i w:val="false"/>
                <w:color w:val="000000"/>
                <w:sz w:val="20"/>
              </w:rPr>
              <w:t>
</w:t>
            </w:r>
            <w:r>
              <w:rPr>
                <w:rFonts w:ascii="Times New Roman"/>
                <w:b/>
                <w:i w:val="false"/>
                <w:color w:val="000000"/>
                <w:sz w:val="20"/>
              </w:rPr>
              <w:t>ұйымдармен</w:t>
            </w:r>
            <w:r>
              <w:br/>
            </w:r>
            <w:r>
              <w:rPr>
                <w:rFonts w:ascii="Times New Roman"/>
                <w:b w:val="false"/>
                <w:i w:val="false"/>
                <w:color w:val="000000"/>
                <w:sz w:val="20"/>
              </w:rPr>
              <w:t>
</w:t>
            </w:r>
            <w:r>
              <w:rPr>
                <w:rFonts w:ascii="Times New Roman"/>
                <w:b/>
                <w:i w:val="false"/>
                <w:color w:val="000000"/>
                <w:sz w:val="20"/>
              </w:rPr>
              <w:t>орындалған</w:t>
            </w:r>
            <w:r>
              <w:br/>
            </w:r>
            <w:r>
              <w:rPr>
                <w:rFonts w:ascii="Times New Roman"/>
                <w:b w:val="false"/>
                <w:i w:val="false"/>
                <w:color w:val="000000"/>
                <w:sz w:val="20"/>
              </w:rPr>
              <w:t>
</w:t>
            </w:r>
            <w:r>
              <w:rPr>
                <w:rFonts w:ascii="Times New Roman"/>
                <w:b/>
                <w:i w:val="false"/>
                <w:color w:val="000000"/>
                <w:sz w:val="20"/>
              </w:rPr>
              <w:t>жұмыстар мен</w:t>
            </w:r>
            <w:r>
              <w:br/>
            </w:r>
            <w:r>
              <w:rPr>
                <w:rFonts w:ascii="Times New Roman"/>
                <w:b w:val="false"/>
                <w:i w:val="false"/>
                <w:color w:val="000000"/>
                <w:sz w:val="20"/>
              </w:rPr>
              <w:t>
</w:t>
            </w:r>
            <w:r>
              <w:rPr>
                <w:rFonts w:ascii="Times New Roman"/>
                <w:b/>
                <w:i w:val="false"/>
                <w:color w:val="000000"/>
                <w:sz w:val="20"/>
              </w:rPr>
              <w:t>қызметтердің</w:t>
            </w:r>
            <w:r>
              <w:br/>
            </w:r>
            <w:r>
              <w:rPr>
                <w:rFonts w:ascii="Times New Roman"/>
                <w:b w:val="false"/>
                <w:i w:val="false"/>
                <w:color w:val="000000"/>
                <w:sz w:val="20"/>
              </w:rPr>
              <w:t>
</w:t>
            </w:r>
            <w:r>
              <w:rPr>
                <w:rFonts w:ascii="Times New Roman"/>
                <w:b/>
                <w:i w:val="false"/>
                <w:color w:val="000000"/>
                <w:sz w:val="20"/>
              </w:rPr>
              <w:t>ақысын төлеу</w:t>
            </w:r>
            <w:r>
              <w:br/>
            </w:r>
            <w:r>
              <w:rPr>
                <w:rFonts w:ascii="Times New Roman"/>
                <w:b w:val="false"/>
                <w:i w:val="false"/>
                <w:color w:val="000000"/>
                <w:sz w:val="20"/>
              </w:rPr>
              <w:t>
</w:t>
            </w:r>
            <w:r>
              <w:rPr>
                <w:rFonts w:ascii="Times New Roman"/>
                <w:b w:val="false"/>
                <w:i w:val="false"/>
                <w:color w:val="000000"/>
                <w:sz w:val="20"/>
              </w:rPr>
              <w:t>Оплата услуг и</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выполненных</w:t>
            </w:r>
            <w:r>
              <w:br/>
            </w:r>
            <w:r>
              <w:rPr>
                <w:rFonts w:ascii="Times New Roman"/>
                <w:b w:val="false"/>
                <w:i w:val="false"/>
                <w:color w:val="000000"/>
                <w:sz w:val="20"/>
              </w:rPr>
              <w:t>
</w:t>
            </w:r>
            <w:r>
              <w:rPr>
                <w:rFonts w:ascii="Times New Roman"/>
                <w:b w:val="false"/>
                <w:i w:val="false"/>
                <w:color w:val="000000"/>
                <w:sz w:val="20"/>
              </w:rPr>
              <w:t>сторонними</w:t>
            </w:r>
            <w:r>
              <w:br/>
            </w:r>
            <w:r>
              <w:rPr>
                <w:rFonts w:ascii="Times New Roman"/>
                <w:b w:val="false"/>
                <w:i w:val="false"/>
                <w:color w:val="000000"/>
                <w:sz w:val="20"/>
              </w:rPr>
              <w:t>
</w:t>
            </w:r>
            <w:r>
              <w:rPr>
                <w:rFonts w:ascii="Times New Roman"/>
                <w:b w:val="false"/>
                <w:i w:val="false"/>
                <w:color w:val="000000"/>
                <w:sz w:val="20"/>
              </w:rPr>
              <w:t>организациями</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 ақы</w:t>
            </w:r>
            <w:r>
              <w:br/>
            </w:r>
            <w:r>
              <w:rPr>
                <w:rFonts w:ascii="Times New Roman"/>
                <w:b w:val="false"/>
                <w:i w:val="false"/>
                <w:color w:val="000000"/>
                <w:sz w:val="20"/>
              </w:rPr>
              <w:t>
</w:t>
            </w:r>
            <w:r>
              <w:rPr>
                <w:rFonts w:ascii="Times New Roman"/>
                <w:b/>
                <w:i w:val="false"/>
                <w:color w:val="000000"/>
                <w:sz w:val="20"/>
              </w:rPr>
              <w:t>(заттай</w:t>
            </w:r>
            <w:r>
              <w:br/>
            </w:r>
            <w:r>
              <w:rPr>
                <w:rFonts w:ascii="Times New Roman"/>
                <w:b w:val="false"/>
                <w:i w:val="false"/>
                <w:color w:val="000000"/>
                <w:sz w:val="20"/>
              </w:rPr>
              <w:t>
</w:t>
            </w:r>
            <w:r>
              <w:rPr>
                <w:rFonts w:ascii="Times New Roman"/>
                <w:b/>
                <w:i w:val="false"/>
                <w:color w:val="000000"/>
                <w:sz w:val="20"/>
              </w:rPr>
              <w:t>нысандағы</w:t>
            </w:r>
            <w:r>
              <w:br/>
            </w:r>
            <w:r>
              <w:rPr>
                <w:rFonts w:ascii="Times New Roman"/>
                <w:b w:val="false"/>
                <w:i w:val="false"/>
                <w:color w:val="000000"/>
                <w:sz w:val="20"/>
              </w:rPr>
              <w:t>
</w:t>
            </w:r>
            <w:r>
              <w:rPr>
                <w:rFonts w:ascii="Times New Roman"/>
                <w:b/>
                <w:i w:val="false"/>
                <w:color w:val="000000"/>
                <w:sz w:val="20"/>
              </w:rPr>
              <w:t>төлемдерді</w:t>
            </w:r>
            <w:r>
              <w:br/>
            </w:r>
            <w:r>
              <w:rPr>
                <w:rFonts w:ascii="Times New Roman"/>
                <w:b w:val="false"/>
                <w:i w:val="false"/>
                <w:color w:val="000000"/>
                <w:sz w:val="20"/>
              </w:rPr>
              <w:t>
</w:t>
            </w:r>
            <w:r>
              <w:rPr>
                <w:rFonts w:ascii="Times New Roman"/>
                <w:b/>
                <w:i w:val="false"/>
                <w:color w:val="000000"/>
                <w:sz w:val="20"/>
              </w:rPr>
              <w:t>қоса)</w:t>
            </w:r>
            <w:r>
              <w:br/>
            </w:r>
            <w:r>
              <w:rPr>
                <w:rFonts w:ascii="Times New Roman"/>
                <w:b w:val="false"/>
                <w:i w:val="false"/>
                <w:color w:val="000000"/>
                <w:sz w:val="20"/>
              </w:rPr>
              <w:t>
</w:t>
            </w:r>
            <w:r>
              <w:rPr>
                <w:rFonts w:ascii="Times New Roman"/>
                <w:b w:val="false"/>
                <w:i w:val="false"/>
                <w:color w:val="000000"/>
                <w:sz w:val="20"/>
              </w:rPr>
              <w:t>Оплата труда</w:t>
            </w:r>
            <w:r>
              <w:br/>
            </w:r>
            <w:r>
              <w:rPr>
                <w:rFonts w:ascii="Times New Roman"/>
                <w:b w:val="false"/>
                <w:i w:val="false"/>
                <w:color w:val="000000"/>
                <w:sz w:val="20"/>
              </w:rPr>
              <w:t>
</w:t>
            </w:r>
            <w:r>
              <w:rPr>
                <w:rFonts w:ascii="Times New Roman"/>
                <w:b w:val="false"/>
                <w:i w:val="false"/>
                <w:color w:val="000000"/>
                <w:sz w:val="20"/>
              </w:rPr>
              <w:t>(включая выплаты</w:t>
            </w:r>
            <w:r>
              <w:br/>
            </w:r>
            <w:r>
              <w:rPr>
                <w:rFonts w:ascii="Times New Roman"/>
                <w:b w:val="false"/>
                <w:i w:val="false"/>
                <w:color w:val="000000"/>
                <w:sz w:val="20"/>
              </w:rPr>
              <w:t>
</w:t>
            </w:r>
            <w:r>
              <w:rPr>
                <w:rFonts w:ascii="Times New Roman"/>
                <w:b w:val="false"/>
                <w:i w:val="false"/>
                <w:color w:val="000000"/>
                <w:sz w:val="20"/>
              </w:rPr>
              <w:t>в натуральной</w:t>
            </w:r>
            <w:r>
              <w:br/>
            </w:r>
            <w:r>
              <w:rPr>
                <w:rFonts w:ascii="Times New Roman"/>
                <w:b w:val="false"/>
                <w:i w:val="false"/>
                <w:color w:val="000000"/>
                <w:sz w:val="20"/>
              </w:rPr>
              <w:t>
</w:t>
            </w:r>
            <w:r>
              <w:rPr>
                <w:rFonts w:ascii="Times New Roman"/>
                <w:b w:val="false"/>
                <w:i w:val="false"/>
                <w:color w:val="000000"/>
                <w:sz w:val="20"/>
              </w:rPr>
              <w:t>форме)</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w:t>
            </w:r>
            <w:r>
              <w:br/>
            </w:r>
            <w:r>
              <w:rPr>
                <w:rFonts w:ascii="Times New Roman"/>
                <w:b w:val="false"/>
                <w:i w:val="false"/>
                <w:color w:val="000000"/>
                <w:sz w:val="20"/>
              </w:rPr>
              <w:t>
</w:t>
            </w:r>
            <w:r>
              <w:rPr>
                <w:rFonts w:ascii="Times New Roman"/>
                <w:b/>
                <w:i w:val="false"/>
                <w:color w:val="000000"/>
                <w:sz w:val="20"/>
              </w:rPr>
              <w:t>құралдарды</w:t>
            </w:r>
            <w:r>
              <w:br/>
            </w:r>
            <w:r>
              <w:rPr>
                <w:rFonts w:ascii="Times New Roman"/>
                <w:b w:val="false"/>
                <w:i w:val="false"/>
                <w:color w:val="000000"/>
                <w:sz w:val="20"/>
              </w:rPr>
              <w:t>
</w:t>
            </w:r>
            <w:r>
              <w:rPr>
                <w:rFonts w:ascii="Times New Roman"/>
                <w:b/>
                <w:i w:val="false"/>
                <w:color w:val="000000"/>
                <w:sz w:val="20"/>
              </w:rPr>
              <w:t>ұстауға</w:t>
            </w:r>
            <w:r>
              <w:br/>
            </w:r>
            <w:r>
              <w:rPr>
                <w:rFonts w:ascii="Times New Roman"/>
                <w:b w:val="false"/>
                <w:i w:val="false"/>
                <w:color w:val="000000"/>
                <w:sz w:val="20"/>
              </w:rPr>
              <w:t>
</w:t>
            </w:r>
            <w:r>
              <w:rPr>
                <w:rFonts w:ascii="Times New Roman"/>
                <w:b/>
                <w:i w:val="false"/>
                <w:color w:val="000000"/>
                <w:sz w:val="20"/>
              </w:rPr>
              <w:t>жұмсалған</w:t>
            </w:r>
            <w:r>
              <w:br/>
            </w:r>
            <w:r>
              <w:rPr>
                <w:rFonts w:ascii="Times New Roman"/>
                <w:b w:val="false"/>
                <w:i w:val="false"/>
                <w:color w:val="000000"/>
                <w:sz w:val="20"/>
              </w:rPr>
              <w:t>
</w:t>
            </w:r>
            <w:r>
              <w:rPr>
                <w:rFonts w:ascii="Times New Roman"/>
                <w:b/>
                <w:i w:val="false"/>
                <w:color w:val="000000"/>
                <w:sz w:val="20"/>
              </w:rPr>
              <w:t>шығындар</w:t>
            </w:r>
            <w:r>
              <w:br/>
            </w:r>
            <w:r>
              <w:rPr>
                <w:rFonts w:ascii="Times New Roman"/>
                <w:b w:val="false"/>
                <w:i w:val="false"/>
                <w:color w:val="000000"/>
                <w:sz w:val="20"/>
              </w:rPr>
              <w:t>
</w:t>
            </w:r>
            <w:r>
              <w:rPr>
                <w:rFonts w:ascii="Times New Roman"/>
                <w:b w:val="false"/>
                <w:i w:val="false"/>
                <w:color w:val="000000"/>
                <w:sz w:val="20"/>
              </w:rPr>
              <w:t>Затраты на</w:t>
            </w:r>
            <w:r>
              <w:br/>
            </w:r>
            <w:r>
              <w:rPr>
                <w:rFonts w:ascii="Times New Roman"/>
                <w:b w:val="false"/>
                <w:i w:val="false"/>
                <w:color w:val="000000"/>
                <w:sz w:val="20"/>
              </w:rPr>
              <w:t>
</w:t>
            </w:r>
            <w:r>
              <w:rPr>
                <w:rFonts w:ascii="Times New Roman"/>
                <w:b w:val="false"/>
                <w:i w:val="false"/>
                <w:color w:val="000000"/>
                <w:sz w:val="20"/>
              </w:rPr>
              <w:t>содержание</w:t>
            </w:r>
            <w:r>
              <w:br/>
            </w:r>
            <w:r>
              <w:rPr>
                <w:rFonts w:ascii="Times New Roman"/>
                <w:b w:val="false"/>
                <w:i w:val="false"/>
                <w:color w:val="000000"/>
                <w:sz w:val="20"/>
              </w:rPr>
              <w:t>
</w:t>
            </w:r>
            <w:r>
              <w:rPr>
                <w:rFonts w:ascii="Times New Roman"/>
                <w:b w:val="false"/>
                <w:i w:val="false"/>
                <w:color w:val="000000"/>
                <w:sz w:val="20"/>
              </w:rPr>
              <w:t>основных средств</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w:t>
            </w:r>
            <w:r>
              <w:rPr>
                <w:rFonts w:ascii="Times New Roman"/>
                <w:b/>
                <w:i w:val="false"/>
                <w:color w:val="000000"/>
                <w:sz w:val="20"/>
              </w:rPr>
              <w:t>шығындар</w:t>
            </w:r>
            <w:r>
              <w:br/>
            </w:r>
            <w:r>
              <w:rPr>
                <w:rFonts w:ascii="Times New Roman"/>
                <w:b w:val="false"/>
                <w:i w:val="false"/>
                <w:color w:val="000000"/>
                <w:sz w:val="20"/>
              </w:rPr>
              <w:t>
</w:t>
            </w:r>
            <w:r>
              <w:rPr>
                <w:rFonts w:ascii="Times New Roman"/>
                <w:b w:val="false"/>
                <w:i w:val="false"/>
                <w:color w:val="000000"/>
                <w:sz w:val="20"/>
              </w:rPr>
              <w:t>Прочие затраты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w:t>
      </w:r>
      <w:r>
        <w:br/>
      </w:r>
      <w:r>
        <w:rPr>
          <w:rFonts w:ascii="Times New Roman"/>
          <w:b w:val="false"/>
          <w:i w:val="false"/>
          <w:color w:val="000000"/>
          <w:sz w:val="28"/>
        </w:rPr>
        <w:t>
</w:t>
      </w:r>
      <w:r>
        <w:rPr>
          <w:rFonts w:ascii="Times New Roman"/>
          <w:b w:val="false"/>
          <w:i w:val="false"/>
          <w:color w:val="000000"/>
          <w:sz w:val="28"/>
        </w:rPr>
        <w:t xml:space="preserve">      * </w:t>
      </w:r>
      <w:r>
        <w:rPr>
          <w:rFonts w:ascii="Times New Roman"/>
          <w:b/>
          <w:i w:val="false"/>
          <w:color w:val="000000"/>
          <w:sz w:val="28"/>
        </w:rPr>
        <w:t>Ауыл, орман және балық шаруашылығы өнімдерінің (тауарлардың</w:t>
      </w:r>
      <w:r>
        <w:br/>
      </w:r>
      <w:r>
        <w:rPr>
          <w:rFonts w:ascii="Times New Roman"/>
          <w:b w:val="false"/>
          <w:i w:val="false"/>
          <w:color w:val="000000"/>
          <w:sz w:val="28"/>
        </w:rPr>
        <w:t>
        </w:t>
      </w:r>
      <w:r>
        <w:rPr>
          <w:rFonts w:ascii="Times New Roman"/>
          <w:b/>
          <w:i w:val="false"/>
          <w:color w:val="000000"/>
          <w:sz w:val="28"/>
        </w:rPr>
        <w:t>және қызметтердің) статистикалық жіктеуіші</w:t>
      </w:r>
      <w:r>
        <w:br/>
      </w:r>
      <w:r>
        <w:rPr>
          <w:rFonts w:ascii="Times New Roman"/>
          <w:b w:val="false"/>
          <w:i w:val="false"/>
          <w:color w:val="000000"/>
          <w:sz w:val="28"/>
        </w:rPr>
        <w:t>
</w:t>
      </w:r>
      <w:r>
        <w:rPr>
          <w:rFonts w:ascii="Times New Roman"/>
          <w:b w:val="false"/>
          <w:i w:val="false"/>
          <w:color w:val="000000"/>
          <w:sz w:val="28"/>
        </w:rPr>
        <w:t>        Статистический классификатор продукции (товаров и услуг) сельского, лесного и</w:t>
      </w:r>
      <w:r>
        <w:br/>
      </w:r>
      <w:r>
        <w:rPr>
          <w:rFonts w:ascii="Times New Roman"/>
          <w:b w:val="false"/>
          <w:i w:val="false"/>
          <w:color w:val="000000"/>
          <w:sz w:val="28"/>
        </w:rPr>
        <w:t>
</w:t>
      </w:r>
      <w:r>
        <w:rPr>
          <w:rFonts w:ascii="Times New Roman"/>
          <w:b w:val="false"/>
          <w:i w:val="false"/>
          <w:color w:val="000000"/>
          <w:sz w:val="28"/>
        </w:rPr>
        <w:t>        рыбного хозяйства</w:t>
      </w:r>
    </w:p>
    <w:bookmarkStart w:name="z48" w:id="4"/>
    <w:p>
      <w:pPr>
        <w:spacing w:after="0"/>
        <w:ind w:left="0"/>
        <w:jc w:val="both"/>
      </w:pPr>
      <w:r>
        <w:rPr>
          <w:rFonts w:ascii="Times New Roman"/>
          <w:b w:val="false"/>
          <w:i w:val="false"/>
          <w:color w:val="000000"/>
          <w:sz w:val="28"/>
        </w:rPr>
        <w:t>
</w:t>
      </w:r>
      <w:r>
        <w:rPr>
          <w:rFonts w:ascii="Times New Roman"/>
          <w:b/>
          <w:i w:val="false"/>
          <w:color w:val="000000"/>
          <w:sz w:val="28"/>
        </w:rPr>
        <w:t>3. Өсімдік шаруашылығындағы аяқталмаған өндіріс туралы ақпаратты көрсетіңіз</w:t>
      </w:r>
      <w:r>
        <w:br/>
      </w:r>
      <w:r>
        <w:rPr>
          <w:rFonts w:ascii="Times New Roman"/>
          <w:b w:val="false"/>
          <w:i w:val="false"/>
          <w:color w:val="000000"/>
          <w:sz w:val="28"/>
        </w:rPr>
        <w:t>
</w:t>
      </w:r>
      <w:r>
        <w:rPr>
          <w:rFonts w:ascii="Times New Roman"/>
          <w:b w:val="false"/>
          <w:i w:val="false"/>
          <w:color w:val="000000"/>
          <w:sz w:val="28"/>
        </w:rPr>
        <w:t>   Укажите информацию о незавершенном производстве в растениеводстве</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1"/>
        <w:gridCol w:w="7456"/>
        <w:gridCol w:w="2703"/>
        <w:gridCol w:w="2620"/>
      </w:tblGrid>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Жолдар</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Алаң, шаршы</w:t>
            </w:r>
            <w:r>
              <w:br/>
            </w:r>
            <w:r>
              <w:rPr>
                <w:rFonts w:ascii="Times New Roman"/>
                <w:b w:val="false"/>
                <w:i w:val="false"/>
                <w:color w:val="000000"/>
                <w:sz w:val="20"/>
              </w:rPr>
              <w:t>
</w:t>
            </w:r>
            <w:r>
              <w:rPr>
                <w:rFonts w:ascii="Times New Roman"/>
                <w:b/>
                <w:i w:val="false"/>
                <w:color w:val="000000"/>
                <w:sz w:val="20"/>
              </w:rPr>
              <w:t>метр</w:t>
            </w:r>
            <w:r>
              <w:br/>
            </w:r>
            <w:r>
              <w:rPr>
                <w:rFonts w:ascii="Times New Roman"/>
                <w:b w:val="false"/>
                <w:i w:val="false"/>
                <w:color w:val="000000"/>
                <w:sz w:val="20"/>
              </w:rPr>
              <w:t>
</w:t>
            </w:r>
            <w:r>
              <w:rPr>
                <w:rFonts w:ascii="Times New Roman"/>
                <w:b w:val="false"/>
                <w:i w:val="false"/>
                <w:color w:val="000000"/>
                <w:sz w:val="20"/>
              </w:rPr>
              <w:t>Площадь,</w:t>
            </w:r>
            <w:r>
              <w:br/>
            </w:r>
            <w:r>
              <w:rPr>
                <w:rFonts w:ascii="Times New Roman"/>
                <w:b w:val="false"/>
                <w:i w:val="false"/>
                <w:color w:val="000000"/>
                <w:sz w:val="20"/>
              </w:rPr>
              <w:t>
</w:t>
            </w:r>
            <w:r>
              <w:rPr>
                <w:rFonts w:ascii="Times New Roman"/>
                <w:b w:val="false"/>
                <w:i w:val="false"/>
                <w:color w:val="000000"/>
                <w:sz w:val="20"/>
              </w:rPr>
              <w:t>квадратный метр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Шығындар,</w:t>
            </w:r>
            <w:r>
              <w:br/>
            </w:r>
            <w:r>
              <w:rPr>
                <w:rFonts w:ascii="Times New Roman"/>
                <w:b w:val="false"/>
                <w:i w:val="false"/>
                <w:color w:val="000000"/>
                <w:sz w:val="20"/>
              </w:rPr>
              <w:t>
</w:t>
            </w:r>
            <w:r>
              <w:rPr>
                <w:rFonts w:ascii="Times New Roman"/>
                <w:b/>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Затраты,</w:t>
            </w:r>
            <w:r>
              <w:br/>
            </w:r>
            <w:r>
              <w:rPr>
                <w:rFonts w:ascii="Times New Roman"/>
                <w:b w:val="false"/>
                <w:i w:val="false"/>
                <w:color w:val="000000"/>
                <w:sz w:val="20"/>
              </w:rPr>
              <w:t>
</w:t>
            </w:r>
            <w:r>
              <w:rPr>
                <w:rFonts w:ascii="Times New Roman"/>
                <w:b w:val="false"/>
                <w:i w:val="false"/>
                <w:color w:val="000000"/>
                <w:sz w:val="20"/>
              </w:rPr>
              <w:t>тысяч тенге</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5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сүрі жерлерді көтеру</w:t>
            </w:r>
            <w:r>
              <w:br/>
            </w:r>
            <w:r>
              <w:rPr>
                <w:rFonts w:ascii="Times New Roman"/>
                <w:b w:val="false"/>
                <w:i w:val="false"/>
                <w:color w:val="000000"/>
                <w:sz w:val="20"/>
              </w:rPr>
              <w:t>
</w:t>
            </w:r>
            <w:r>
              <w:rPr>
                <w:rFonts w:ascii="Times New Roman"/>
                <w:b w:val="false"/>
                <w:i w:val="false"/>
                <w:color w:val="000000"/>
                <w:sz w:val="20"/>
              </w:rPr>
              <w:t>Поднятие чистых паров</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Сүдігер жерлерді жырту</w:t>
            </w:r>
            <w:r>
              <w:br/>
            </w:r>
            <w:r>
              <w:rPr>
                <w:rFonts w:ascii="Times New Roman"/>
                <w:b w:val="false"/>
                <w:i w:val="false"/>
                <w:color w:val="000000"/>
                <w:sz w:val="20"/>
              </w:rPr>
              <w:t>
</w:t>
            </w:r>
            <w:r>
              <w:rPr>
                <w:rFonts w:ascii="Times New Roman"/>
                <w:b w:val="false"/>
                <w:i w:val="false"/>
                <w:color w:val="000000"/>
                <w:sz w:val="20"/>
              </w:rPr>
              <w:t>Вспашка зяби</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Келешек мерзімдердегі түсімділікке</w:t>
            </w:r>
            <w:r>
              <w:br/>
            </w:r>
            <w:r>
              <w:rPr>
                <w:rFonts w:ascii="Times New Roman"/>
                <w:b w:val="false"/>
                <w:i w:val="false"/>
                <w:color w:val="000000"/>
                <w:sz w:val="20"/>
              </w:rPr>
              <w:t>
</w:t>
            </w:r>
            <w:r>
              <w:rPr>
                <w:rFonts w:ascii="Times New Roman"/>
                <w:b/>
                <w:i w:val="false"/>
                <w:color w:val="000000"/>
                <w:sz w:val="20"/>
              </w:rPr>
              <w:t>қыстық дақылдары егу үшін жерді</w:t>
            </w:r>
            <w:r>
              <w:br/>
            </w:r>
            <w:r>
              <w:rPr>
                <w:rFonts w:ascii="Times New Roman"/>
                <w:b w:val="false"/>
                <w:i w:val="false"/>
                <w:color w:val="000000"/>
                <w:sz w:val="20"/>
              </w:rPr>
              <w:t>
</w:t>
            </w:r>
            <w:r>
              <w:rPr>
                <w:rFonts w:ascii="Times New Roman"/>
                <w:b/>
                <w:i w:val="false"/>
                <w:color w:val="000000"/>
                <w:sz w:val="20"/>
              </w:rPr>
              <w:t>дайындауға кеткен басқа да жұмыстар</w:t>
            </w:r>
            <w:r>
              <w:br/>
            </w:r>
            <w:r>
              <w:rPr>
                <w:rFonts w:ascii="Times New Roman"/>
                <w:b w:val="false"/>
                <w:i w:val="false"/>
                <w:color w:val="000000"/>
                <w:sz w:val="20"/>
              </w:rPr>
              <w:t>
</w:t>
            </w:r>
            <w:r>
              <w:rPr>
                <w:rFonts w:ascii="Times New Roman"/>
                <w:b w:val="false"/>
                <w:i w:val="false"/>
                <w:color w:val="000000"/>
                <w:sz w:val="20"/>
              </w:rPr>
              <w:t>Другие работы по подготовке почвы для посева</w:t>
            </w:r>
            <w:r>
              <w:br/>
            </w:r>
            <w:r>
              <w:rPr>
                <w:rFonts w:ascii="Times New Roman"/>
                <w:b w:val="false"/>
                <w:i w:val="false"/>
                <w:color w:val="000000"/>
                <w:sz w:val="20"/>
              </w:rPr>
              <w:t>
</w:t>
            </w:r>
            <w:r>
              <w:rPr>
                <w:rFonts w:ascii="Times New Roman"/>
                <w:b w:val="false"/>
                <w:i w:val="false"/>
                <w:color w:val="000000"/>
                <w:sz w:val="20"/>
              </w:rPr>
              <w:t>озимых культур под урожай будущих периодов</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Бау-бақшаларды егу, өңдеу және ұстау</w:t>
            </w:r>
            <w:r>
              <w:br/>
            </w:r>
            <w:r>
              <w:rPr>
                <w:rFonts w:ascii="Times New Roman"/>
                <w:b w:val="false"/>
                <w:i w:val="false"/>
                <w:color w:val="000000"/>
                <w:sz w:val="20"/>
              </w:rPr>
              <w:t>
</w:t>
            </w:r>
            <w:r>
              <w:rPr>
                <w:rFonts w:ascii="Times New Roman"/>
                <w:b w:val="false"/>
                <w:i w:val="false"/>
                <w:color w:val="000000"/>
                <w:sz w:val="20"/>
              </w:rPr>
              <w:t>Закладка, обработка и содержание садов</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4. Ауыл шаруашылы</w:t>
      </w:r>
      <w:r>
        <w:rPr>
          <w:rFonts w:ascii="Times New Roman"/>
          <w:b/>
          <w:i w:val="false"/>
          <w:color w:val="000000"/>
          <w:sz w:val="28"/>
        </w:rPr>
        <w:t>ғ</w:t>
      </w:r>
      <w:r>
        <w:rPr>
          <w:rFonts w:ascii="Times New Roman"/>
          <w:b/>
          <w:i w:val="false"/>
          <w:color w:val="000000"/>
          <w:sz w:val="28"/>
        </w:rPr>
        <w:t xml:space="preserve">ы </w:t>
      </w:r>
      <w:r>
        <w:rPr>
          <w:rFonts w:ascii="Times New Roman"/>
          <w:b/>
          <w:i w:val="false"/>
          <w:color w:val="000000"/>
          <w:sz w:val="28"/>
        </w:rPr>
        <w:t>ө</w:t>
      </w:r>
      <w:r>
        <w:rPr>
          <w:rFonts w:ascii="Times New Roman"/>
          <w:b/>
          <w:i w:val="false"/>
          <w:color w:val="000000"/>
          <w:sz w:val="28"/>
        </w:rPr>
        <w:t>німдерін (</w:t>
      </w:r>
      <w:r>
        <w:rPr>
          <w:rFonts w:ascii="Times New Roman"/>
          <w:b/>
          <w:i w:val="false"/>
          <w:color w:val="000000"/>
          <w:sz w:val="28"/>
        </w:rPr>
        <w:t>ө</w:t>
      </w:r>
      <w:r>
        <w:rPr>
          <w:rFonts w:ascii="Times New Roman"/>
          <w:b/>
          <w:i w:val="false"/>
          <w:color w:val="000000"/>
          <w:sz w:val="28"/>
        </w:rPr>
        <w:t>зіні</w:t>
      </w:r>
      <w:r>
        <w:rPr>
          <w:rFonts w:ascii="Times New Roman"/>
          <w:b/>
          <w:i w:val="false"/>
          <w:color w:val="000000"/>
          <w:sz w:val="28"/>
        </w:rPr>
        <w:t>ң</w:t>
      </w:r>
      <w:r>
        <w:rPr>
          <w:rFonts w:ascii="Times New Roman"/>
          <w:b/>
          <w:i w:val="false"/>
          <w:color w:val="000000"/>
          <w:sz w:val="28"/>
        </w:rPr>
        <w:t xml:space="preserve"> ж</w:t>
      </w:r>
      <w:r>
        <w:rPr>
          <w:rFonts w:ascii="Times New Roman"/>
          <w:b/>
          <w:i w:val="false"/>
          <w:color w:val="000000"/>
          <w:sz w:val="28"/>
        </w:rPr>
        <w:t>ә</w:t>
      </w:r>
      <w:r>
        <w:rPr>
          <w:rFonts w:ascii="Times New Roman"/>
          <w:b/>
          <w:i w:val="false"/>
          <w:color w:val="000000"/>
          <w:sz w:val="28"/>
        </w:rPr>
        <w:t xml:space="preserve">не/немесе </w:t>
      </w:r>
      <w:r>
        <w:rPr>
          <w:rFonts w:ascii="Times New Roman"/>
          <w:b/>
          <w:i w:val="false"/>
          <w:color w:val="000000"/>
          <w:sz w:val="28"/>
        </w:rPr>
        <w:t>өң</w:t>
      </w:r>
      <w:r>
        <w:rPr>
          <w:rFonts w:ascii="Times New Roman"/>
          <w:b/>
          <w:i w:val="false"/>
          <w:color w:val="000000"/>
          <w:sz w:val="28"/>
        </w:rPr>
        <w:t xml:space="preserve">делме шикізаттан) </w:t>
      </w:r>
      <w:r>
        <w:rPr>
          <w:rFonts w:ascii="Times New Roman"/>
          <w:b/>
          <w:i w:val="false"/>
          <w:color w:val="000000"/>
          <w:sz w:val="28"/>
        </w:rPr>
        <w:t>қ</w:t>
      </w:r>
      <w:r>
        <w:rPr>
          <w:rFonts w:ascii="Times New Roman"/>
          <w:b/>
          <w:i w:val="false"/>
          <w:color w:val="000000"/>
          <w:sz w:val="28"/>
        </w:rPr>
        <w:t>айта</w:t>
      </w:r>
      <w:r>
        <w:br/>
      </w:r>
      <w:r>
        <w:rPr>
          <w:rFonts w:ascii="Times New Roman"/>
          <w:b w:val="false"/>
          <w:i w:val="false"/>
          <w:color w:val="000000"/>
          <w:sz w:val="28"/>
        </w:rPr>
        <w:t>
</w:t>
      </w:r>
      <w:r>
        <w:rPr>
          <w:rFonts w:ascii="Times New Roman"/>
          <w:b/>
          <w:i w:val="false"/>
          <w:color w:val="000000"/>
          <w:sz w:val="28"/>
        </w:rPr>
        <w:t>өң</w:t>
      </w:r>
      <w:r>
        <w:rPr>
          <w:rFonts w:ascii="Times New Roman"/>
          <w:b/>
          <w:i w:val="false"/>
          <w:color w:val="000000"/>
          <w:sz w:val="28"/>
        </w:rPr>
        <w:t>деу туралы м</w:t>
      </w:r>
      <w:r>
        <w:rPr>
          <w:rFonts w:ascii="Times New Roman"/>
          <w:b/>
          <w:i w:val="false"/>
          <w:color w:val="000000"/>
          <w:sz w:val="28"/>
        </w:rPr>
        <w:t>ә</w:t>
      </w:r>
      <w:r>
        <w:rPr>
          <w:rFonts w:ascii="Times New Roman"/>
          <w:b/>
          <w:i w:val="false"/>
          <w:color w:val="000000"/>
          <w:sz w:val="28"/>
        </w:rPr>
        <w:t>ліметтерді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w:t>
      </w:r>
      <w:r>
        <w:rPr>
          <w:rFonts w:ascii="Times New Roman"/>
          <w:b w:val="false"/>
          <w:i w:val="false"/>
          <w:color w:val="000000"/>
          <w:sz w:val="28"/>
        </w:rPr>
        <w:t>   Укажите сведения о переработке сельскохозяйственной продукции (из своего и/или</w:t>
      </w:r>
      <w:r>
        <w:br/>
      </w:r>
      <w:r>
        <w:rPr>
          <w:rFonts w:ascii="Times New Roman"/>
          <w:b w:val="false"/>
          <w:i w:val="false"/>
          <w:color w:val="000000"/>
          <w:sz w:val="28"/>
        </w:rPr>
        <w:t>
</w:t>
      </w:r>
      <w:r>
        <w:rPr>
          <w:rFonts w:ascii="Times New Roman"/>
          <w:b w:val="false"/>
          <w:i w:val="false"/>
          <w:color w:val="000000"/>
          <w:sz w:val="28"/>
        </w:rPr>
        <w:t>давальческого сырья)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3"/>
        <w:gridCol w:w="3068"/>
        <w:gridCol w:w="3435"/>
        <w:gridCol w:w="2784"/>
      </w:tblGrid>
      <w:tr>
        <w:trPr>
          <w:trHeight w:val="525" w:hRule="atLeast"/>
        </w:trPr>
        <w:tc>
          <w:tcPr>
            <w:tcW w:w="4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нім т</w:t>
            </w:r>
            <w:r>
              <w:rPr>
                <w:rFonts w:ascii="Times New Roman"/>
                <w:b/>
                <w:i w:val="false"/>
                <w:color w:val="000000"/>
                <w:sz w:val="20"/>
              </w:rPr>
              <w:t>ү</w:t>
            </w:r>
            <w:r>
              <w:rPr>
                <w:rFonts w:ascii="Times New Roman"/>
                <w:b/>
                <w:i w:val="false"/>
                <w:color w:val="000000"/>
                <w:sz w:val="20"/>
              </w:rPr>
              <w:t>рлеріні</w:t>
            </w:r>
            <w:r>
              <w:rPr>
                <w:rFonts w:ascii="Times New Roman"/>
                <w:b/>
                <w:i w:val="false"/>
                <w:color w:val="000000"/>
                <w:sz w:val="20"/>
              </w:rPr>
              <w:t>ң</w:t>
            </w:r>
            <w:r>
              <w:rPr>
                <w:rFonts w:ascii="Times New Roman"/>
                <w:b/>
                <w:i w:val="false"/>
                <w:color w:val="000000"/>
                <w:sz w:val="20"/>
              </w:rPr>
              <w:t xml:space="preserve"> атауы</w:t>
            </w:r>
            <w:r>
              <w:rPr>
                <w:rFonts w:ascii="Times New Roman"/>
                <w:b w:val="false"/>
                <w:i w:val="false"/>
                <w:color w:val="000000"/>
                <w:sz w:val="20"/>
              </w:rPr>
              <w:t>Наименование видов продукции</w:t>
            </w:r>
          </w:p>
        </w:tc>
        <w:tc>
          <w:tcPr>
            <w:tcW w:w="3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німні</w:t>
            </w:r>
            <w:r>
              <w:rPr>
                <w:rFonts w:ascii="Times New Roman"/>
                <w:b/>
                <w:i w:val="false"/>
                <w:color w:val="000000"/>
                <w:sz w:val="20"/>
              </w:rPr>
              <w:t>ң ӨӨ</w:t>
            </w:r>
            <w:r>
              <w:rPr>
                <w:rFonts w:ascii="Times New Roman"/>
                <w:b/>
                <w:i w:val="false"/>
                <w:color w:val="000000"/>
                <w:sz w:val="20"/>
              </w:rPr>
              <w:t>СЖ</w:t>
            </w:r>
            <w:r>
              <w:rPr>
                <w:rFonts w:ascii="Times New Roman"/>
                <w:b w:val="false"/>
                <w:i w:val="false"/>
                <w:color w:val="000000"/>
                <w:vertAlign w:val="superscript"/>
              </w:rPr>
              <w:t>**</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по СКПП</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 xml:space="preserve">ндірілген </w:t>
            </w:r>
            <w:r>
              <w:rPr>
                <w:rFonts w:ascii="Times New Roman"/>
                <w:b/>
                <w:i w:val="false"/>
                <w:color w:val="000000"/>
                <w:sz w:val="20"/>
              </w:rPr>
              <w:t>ө</w:t>
            </w:r>
            <w:r>
              <w:rPr>
                <w:rFonts w:ascii="Times New Roman"/>
                <w:b/>
                <w:i w:val="false"/>
                <w:color w:val="000000"/>
                <w:sz w:val="20"/>
              </w:rPr>
              <w:t xml:space="preserve">нім </w:t>
            </w:r>
            <w:r>
              <w:br/>
            </w:r>
            <w:r>
              <w:rPr>
                <w:rFonts w:ascii="Times New Roman"/>
                <w:b w:val="false"/>
                <w:i w:val="false"/>
                <w:color w:val="000000"/>
                <w:sz w:val="20"/>
              </w:rPr>
              <w:t>
</w:t>
            </w:r>
            <w:r>
              <w:rPr>
                <w:rFonts w:ascii="Times New Roman"/>
                <w:b w:val="false"/>
                <w:i w:val="false"/>
                <w:color w:val="000000"/>
                <w:sz w:val="20"/>
              </w:rPr>
              <w:t>Произведено продукции</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заттай к</w:t>
            </w:r>
            <w:r>
              <w:rPr>
                <w:rFonts w:ascii="Times New Roman"/>
                <w:b/>
                <w:i w:val="false"/>
                <w:color w:val="000000"/>
                <w:sz w:val="20"/>
              </w:rPr>
              <w:t>ө</w:t>
            </w:r>
            <w:r>
              <w:rPr>
                <w:rFonts w:ascii="Times New Roman"/>
                <w:b/>
                <w:i w:val="false"/>
                <w:color w:val="000000"/>
                <w:sz w:val="20"/>
              </w:rPr>
              <w:t>ріністегі</w:t>
            </w:r>
            <w:r>
              <w:br/>
            </w:r>
            <w:r>
              <w:rPr>
                <w:rFonts w:ascii="Times New Roman"/>
                <w:b w:val="false"/>
                <w:i w:val="false"/>
                <w:color w:val="000000"/>
                <w:sz w:val="20"/>
              </w:rPr>
              <w:t>
</w:t>
            </w:r>
            <w:r>
              <w:rPr>
                <w:rFonts w:ascii="Times New Roman"/>
                <w:b w:val="false"/>
                <w:i w:val="false"/>
                <w:color w:val="000000"/>
                <w:sz w:val="20"/>
              </w:rPr>
              <w:t>в натуральном</w:t>
            </w:r>
            <w:r>
              <w:br/>
            </w:r>
            <w:r>
              <w:rPr>
                <w:rFonts w:ascii="Times New Roman"/>
                <w:b w:val="false"/>
                <w:i w:val="false"/>
                <w:color w:val="000000"/>
                <w:sz w:val="20"/>
              </w:rPr>
              <w:t>
</w:t>
            </w:r>
            <w:r>
              <w:rPr>
                <w:rFonts w:ascii="Times New Roman"/>
                <w:b w:val="false"/>
                <w:i w:val="false"/>
                <w:color w:val="000000"/>
                <w:sz w:val="20"/>
              </w:rPr>
              <w:t>выражении</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w:t>
            </w:r>
            <w:r>
              <w:rPr>
                <w:rFonts w:ascii="Times New Roman"/>
                <w:b/>
                <w:i w:val="false"/>
                <w:color w:val="000000"/>
                <w:sz w:val="20"/>
              </w:rPr>
              <w:t>нды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ріністегі,</w:t>
            </w:r>
            <w:r>
              <w:br/>
            </w:r>
            <w:r>
              <w:rPr>
                <w:rFonts w:ascii="Times New Roman"/>
                <w:b w:val="false"/>
                <w:i w:val="false"/>
                <w:color w:val="000000"/>
                <w:sz w:val="20"/>
              </w:rPr>
              <w:t>
</w:t>
            </w:r>
            <w:r>
              <w:rPr>
                <w:rFonts w:ascii="Times New Roman"/>
                <w:b/>
                <w:i w:val="false"/>
                <w:color w:val="000000"/>
                <w:sz w:val="20"/>
              </w:rPr>
              <w:t>мы</w:t>
            </w:r>
            <w:r>
              <w:rPr>
                <w:rFonts w:ascii="Times New Roman"/>
                <w:b/>
                <w:i w:val="false"/>
                <w:color w:val="000000"/>
                <w:sz w:val="20"/>
              </w:rPr>
              <w:t>ң</w:t>
            </w:r>
            <w:r>
              <w:rPr>
                <w:rFonts w:ascii="Times New Roman"/>
                <w:b/>
                <w:i w:val="false"/>
                <w:color w:val="000000"/>
                <w:sz w:val="20"/>
              </w:rPr>
              <w:t xml:space="preserve"> те</w:t>
            </w:r>
            <w:r>
              <w:rPr>
                <w:rFonts w:ascii="Times New Roman"/>
                <w:b/>
                <w:i w:val="false"/>
                <w:color w:val="000000"/>
                <w:sz w:val="20"/>
              </w:rPr>
              <w:t>ң</w:t>
            </w:r>
            <w:r>
              <w:rPr>
                <w:rFonts w:ascii="Times New Roman"/>
                <w:b/>
                <w:i w:val="false"/>
                <w:color w:val="000000"/>
                <w:sz w:val="20"/>
              </w:rPr>
              <w:t>ге</w:t>
            </w:r>
            <w:r>
              <w:br/>
            </w:r>
            <w:r>
              <w:rPr>
                <w:rFonts w:ascii="Times New Roman"/>
                <w:b w:val="false"/>
                <w:i w:val="false"/>
                <w:color w:val="000000"/>
                <w:sz w:val="20"/>
              </w:rPr>
              <w:t>
</w:t>
            </w:r>
            <w:r>
              <w:rPr>
                <w:rFonts w:ascii="Times New Roman"/>
                <w:b w:val="false"/>
                <w:i w:val="false"/>
                <w:color w:val="000000"/>
                <w:sz w:val="20"/>
              </w:rPr>
              <w:t>в стоимостном</w:t>
            </w:r>
            <w:r>
              <w:br/>
            </w:r>
            <w:r>
              <w:rPr>
                <w:rFonts w:ascii="Times New Roman"/>
                <w:b w:val="false"/>
                <w:i w:val="false"/>
                <w:color w:val="000000"/>
                <w:sz w:val="20"/>
              </w:rPr>
              <w:t>
</w:t>
            </w:r>
            <w:r>
              <w:rPr>
                <w:rFonts w:ascii="Times New Roman"/>
                <w:b w:val="false"/>
                <w:i w:val="false"/>
                <w:color w:val="000000"/>
                <w:sz w:val="20"/>
              </w:rPr>
              <w:t>выражении,</w:t>
            </w:r>
            <w:r>
              <w:br/>
            </w:r>
            <w:r>
              <w:rPr>
                <w:rFonts w:ascii="Times New Roman"/>
                <w:b w:val="false"/>
                <w:i w:val="false"/>
                <w:color w:val="000000"/>
                <w:sz w:val="20"/>
              </w:rPr>
              <w:t>
</w:t>
            </w:r>
            <w:r>
              <w:rPr>
                <w:rFonts w:ascii="Times New Roman"/>
                <w:b w:val="false"/>
                <w:i w:val="false"/>
                <w:color w:val="000000"/>
                <w:sz w:val="20"/>
              </w:rPr>
              <w:t>тысяч тенге</w:t>
            </w:r>
          </w:p>
        </w:tc>
      </w:tr>
      <w:tr>
        <w:trPr>
          <w:trHeight w:val="27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8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 w:id="5"/>
    <w:p>
      <w:pPr>
        <w:spacing w:after="0"/>
        <w:ind w:left="0"/>
        <w:jc w:val="both"/>
      </w:pPr>
      <w:r>
        <w:rPr>
          <w:rFonts w:ascii="Times New Roman"/>
          <w:b w:val="false"/>
          <w:i w:val="false"/>
          <w:color w:val="000000"/>
          <w:sz w:val="28"/>
        </w:rPr>
        <w:t>
</w:t>
      </w:r>
      <w:r>
        <w:rPr>
          <w:rFonts w:ascii="Times New Roman"/>
          <w:b/>
          <w:i w:val="false"/>
          <w:color w:val="000000"/>
          <w:sz w:val="28"/>
        </w:rPr>
        <w:t>5. Электр және/немесе жылу энергиясының өндірілімі үшін қандай жаңғыртылмалы</w:t>
      </w:r>
      <w:r>
        <w:br/>
      </w:r>
      <w:r>
        <w:rPr>
          <w:rFonts w:ascii="Times New Roman"/>
          <w:b w:val="false"/>
          <w:i w:val="false"/>
          <w:color w:val="000000"/>
          <w:sz w:val="28"/>
        </w:rPr>
        <w:t>
   </w:t>
      </w:r>
      <w:r>
        <w:rPr>
          <w:rFonts w:ascii="Times New Roman"/>
          <w:b/>
          <w:i w:val="false"/>
          <w:color w:val="000000"/>
          <w:sz w:val="28"/>
        </w:rPr>
        <w:t>энергия көздерін пайдаланатыныңызды көрсетіңіз?</w:t>
      </w:r>
      <w:r>
        <w:br/>
      </w:r>
      <w:r>
        <w:rPr>
          <w:rFonts w:ascii="Times New Roman"/>
          <w:b w:val="false"/>
          <w:i w:val="false"/>
          <w:color w:val="000000"/>
          <w:sz w:val="28"/>
        </w:rPr>
        <w:t>
</w:t>
      </w:r>
      <w:r>
        <w:rPr>
          <w:rFonts w:ascii="Times New Roman"/>
          <w:b w:val="false"/>
          <w:i w:val="false"/>
          <w:color w:val="000000"/>
          <w:sz w:val="28"/>
        </w:rPr>
        <w:t>   Укажите какие возобновляемые источники энергии используете для выработки электро-</w:t>
      </w:r>
      <w:r>
        <w:br/>
      </w:r>
      <w:r>
        <w:rPr>
          <w:rFonts w:ascii="Times New Roman"/>
          <w:b w:val="false"/>
          <w:i w:val="false"/>
          <w:color w:val="000000"/>
          <w:sz w:val="28"/>
        </w:rPr>
        <w:t>
</w:t>
      </w:r>
      <w:r>
        <w:rPr>
          <w:rFonts w:ascii="Times New Roman"/>
          <w:b w:val="false"/>
          <w:i w:val="false"/>
          <w:color w:val="000000"/>
          <w:sz w:val="28"/>
        </w:rPr>
        <w:t>   и/или теплоэнергии?</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0"/>
        <w:gridCol w:w="4420"/>
        <w:gridCol w:w="1270"/>
      </w:tblGrid>
      <w:tr>
        <w:trPr>
          <w:trHeight w:val="1080" w:hRule="atLeast"/>
        </w:trPr>
        <w:tc>
          <w:tcPr>
            <w:tcW w:w="8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Энергия көздерінің түрі</w:t>
            </w:r>
            <w:r>
              <w:br/>
            </w:r>
            <w:r>
              <w:rPr>
                <w:rFonts w:ascii="Times New Roman"/>
                <w:b w:val="false"/>
                <w:i w:val="false"/>
                <w:color w:val="000000"/>
                <w:sz w:val="20"/>
              </w:rPr>
              <w:t>
</w:t>
            </w:r>
            <w:r>
              <w:rPr>
                <w:rFonts w:ascii="Times New Roman"/>
                <w:b w:val="false"/>
                <w:i w:val="false"/>
                <w:color w:val="000000"/>
                <w:sz w:val="20"/>
              </w:rPr>
              <w:t>Тип источников энергии</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ӨӨСЖ бойынша отын коды</w:t>
            </w:r>
            <w:r>
              <w:br/>
            </w:r>
            <w:r>
              <w:rPr>
                <w:rFonts w:ascii="Times New Roman"/>
                <w:b w:val="false"/>
                <w:i w:val="false"/>
                <w:color w:val="000000"/>
                <w:sz w:val="20"/>
              </w:rPr>
              <w:t>
</w:t>
            </w:r>
            <w:r>
              <w:rPr>
                <w:rFonts w:ascii="Times New Roman"/>
                <w:b w:val="false"/>
                <w:i w:val="false"/>
                <w:color w:val="000000"/>
                <w:sz w:val="20"/>
              </w:rPr>
              <w:t>Код топлива по СКПП</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8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Желді электр стансаларымен өндірілген желді</w:t>
            </w:r>
            <w:r>
              <w:br/>
            </w:r>
            <w:r>
              <w:rPr>
                <w:rFonts w:ascii="Times New Roman"/>
                <w:b w:val="false"/>
                <w:i w:val="false"/>
                <w:color w:val="000000"/>
                <w:sz w:val="20"/>
              </w:rPr>
              <w:t>
</w:t>
            </w:r>
            <w:r>
              <w:rPr>
                <w:rFonts w:ascii="Times New Roman"/>
                <w:b/>
                <w:i w:val="false"/>
                <w:color w:val="000000"/>
                <w:sz w:val="20"/>
              </w:rPr>
              <w:t>электр қуаты</w:t>
            </w:r>
            <w:r>
              <w:br/>
            </w:r>
            <w:r>
              <w:rPr>
                <w:rFonts w:ascii="Times New Roman"/>
                <w:b w:val="false"/>
                <w:i w:val="false"/>
                <w:color w:val="000000"/>
                <w:sz w:val="20"/>
              </w:rPr>
              <w:t>
</w:t>
            </w:r>
            <w:r>
              <w:rPr>
                <w:rFonts w:ascii="Times New Roman"/>
                <w:b w:val="false"/>
                <w:i w:val="false"/>
                <w:color w:val="000000"/>
                <w:sz w:val="20"/>
              </w:rPr>
              <w:t>Электроэнергия ветровая, произведенная ветровыми</w:t>
            </w:r>
            <w:r>
              <w:br/>
            </w:r>
            <w:r>
              <w:rPr>
                <w:rFonts w:ascii="Times New Roman"/>
                <w:b w:val="false"/>
                <w:i w:val="false"/>
                <w:color w:val="000000"/>
                <w:sz w:val="20"/>
              </w:rPr>
              <w:t>
</w:t>
            </w:r>
            <w:r>
              <w:rPr>
                <w:rFonts w:ascii="Times New Roman"/>
                <w:b w:val="false"/>
                <w:i w:val="false"/>
                <w:color w:val="000000"/>
                <w:sz w:val="20"/>
              </w:rPr>
              <w:t>электростанциями</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35.11.10.400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42900" cy="406400"/>
                          </a:xfrm>
                          <a:prstGeom prst="rect">
                            <a:avLst/>
                          </a:prstGeom>
                        </pic:spPr>
                      </pic:pic>
                    </a:graphicData>
                  </a:graphic>
                </wp:inline>
              </w:drawing>
            </w:r>
          </w:p>
        </w:tc>
      </w:tr>
      <w:tr>
        <w:trPr>
          <w:trHeight w:val="345" w:hRule="atLeast"/>
        </w:trPr>
        <w:tc>
          <w:tcPr>
            <w:tcW w:w="8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Күн электр стансаларымен өндірілген күн</w:t>
            </w:r>
            <w:r>
              <w:br/>
            </w:r>
            <w:r>
              <w:rPr>
                <w:rFonts w:ascii="Times New Roman"/>
                <w:b w:val="false"/>
                <w:i w:val="false"/>
                <w:color w:val="000000"/>
                <w:sz w:val="20"/>
              </w:rPr>
              <w:t>
</w:t>
            </w:r>
            <w:r>
              <w:rPr>
                <w:rFonts w:ascii="Times New Roman"/>
                <w:b/>
                <w:i w:val="false"/>
                <w:color w:val="000000"/>
                <w:sz w:val="20"/>
              </w:rPr>
              <w:t>электр қуаты</w:t>
            </w:r>
            <w:r>
              <w:br/>
            </w:r>
            <w:r>
              <w:rPr>
                <w:rFonts w:ascii="Times New Roman"/>
                <w:b w:val="false"/>
                <w:i w:val="false"/>
                <w:color w:val="000000"/>
                <w:sz w:val="20"/>
              </w:rPr>
              <w:t>
</w:t>
            </w:r>
            <w:r>
              <w:rPr>
                <w:rFonts w:ascii="Times New Roman"/>
                <w:b w:val="false"/>
                <w:i w:val="false"/>
                <w:color w:val="000000"/>
                <w:sz w:val="20"/>
              </w:rPr>
              <w:t>Электроэнергия солнечная, произведенная солнечными</w:t>
            </w:r>
            <w:r>
              <w:br/>
            </w:r>
            <w:r>
              <w:rPr>
                <w:rFonts w:ascii="Times New Roman"/>
                <w:b w:val="false"/>
                <w:i w:val="false"/>
                <w:color w:val="000000"/>
                <w:sz w:val="20"/>
              </w:rPr>
              <w:t>
</w:t>
            </w:r>
            <w:r>
              <w:rPr>
                <w:rFonts w:ascii="Times New Roman"/>
                <w:b w:val="false"/>
                <w:i w:val="false"/>
                <w:color w:val="000000"/>
                <w:sz w:val="20"/>
              </w:rPr>
              <w:t>электростанциями</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35.11.10.500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42900" cy="406400"/>
                          </a:xfrm>
                          <a:prstGeom prst="rect">
                            <a:avLst/>
                          </a:prstGeom>
                        </pic:spPr>
                      </pic:pic>
                    </a:graphicData>
                  </a:graphic>
                </wp:inline>
              </w:drawing>
            </w:r>
          </w:p>
        </w:tc>
      </w:tr>
      <w:tr>
        <w:trPr>
          <w:trHeight w:val="315" w:hRule="atLeast"/>
        </w:trPr>
        <w:tc>
          <w:tcPr>
            <w:tcW w:w="8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Геотермальды электр стансаларында өндірілген</w:t>
            </w:r>
            <w:r>
              <w:br/>
            </w:r>
            <w:r>
              <w:rPr>
                <w:rFonts w:ascii="Times New Roman"/>
                <w:b w:val="false"/>
                <w:i w:val="false"/>
                <w:color w:val="000000"/>
                <w:sz w:val="20"/>
              </w:rPr>
              <w:t>
</w:t>
            </w:r>
            <w:r>
              <w:rPr>
                <w:rFonts w:ascii="Times New Roman"/>
                <w:b/>
                <w:i w:val="false"/>
                <w:color w:val="000000"/>
                <w:sz w:val="20"/>
              </w:rPr>
              <w:t>электр қуаты</w:t>
            </w:r>
            <w:r>
              <w:br/>
            </w:r>
            <w:r>
              <w:rPr>
                <w:rFonts w:ascii="Times New Roman"/>
                <w:b w:val="false"/>
                <w:i w:val="false"/>
                <w:color w:val="000000"/>
                <w:sz w:val="20"/>
              </w:rPr>
              <w:t>
</w:t>
            </w:r>
            <w:r>
              <w:rPr>
                <w:rFonts w:ascii="Times New Roman"/>
                <w:b w:val="false"/>
                <w:i w:val="false"/>
                <w:color w:val="000000"/>
                <w:sz w:val="20"/>
              </w:rPr>
              <w:t>Электроэнергия геотермальная, произведенная</w:t>
            </w:r>
            <w:r>
              <w:br/>
            </w:r>
            <w:r>
              <w:rPr>
                <w:rFonts w:ascii="Times New Roman"/>
                <w:b w:val="false"/>
                <w:i w:val="false"/>
                <w:color w:val="000000"/>
                <w:sz w:val="20"/>
              </w:rPr>
              <w:t>
</w:t>
            </w:r>
            <w:r>
              <w:rPr>
                <w:rFonts w:ascii="Times New Roman"/>
                <w:b w:val="false"/>
                <w:i w:val="false"/>
                <w:color w:val="000000"/>
                <w:sz w:val="20"/>
              </w:rPr>
              <w:t>геотермальными электростанциями</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35.11.10.600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42900" cy="406400"/>
                          </a:xfrm>
                          <a:prstGeom prst="rect">
                            <a:avLst/>
                          </a:prstGeom>
                        </pic:spPr>
                      </pic:pic>
                    </a:graphicData>
                  </a:graphic>
                </wp:inline>
              </w:drawing>
            </w:r>
          </w:p>
        </w:tc>
      </w:tr>
      <w:tr>
        <w:trPr>
          <w:trHeight w:val="330" w:hRule="atLeast"/>
        </w:trPr>
        <w:tc>
          <w:tcPr>
            <w:tcW w:w="8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топтамаларға енгізілмеген өзге де</w:t>
            </w:r>
            <w:r>
              <w:br/>
            </w:r>
            <w:r>
              <w:rPr>
                <w:rFonts w:ascii="Times New Roman"/>
                <w:b w:val="false"/>
                <w:i w:val="false"/>
                <w:color w:val="000000"/>
                <w:sz w:val="20"/>
              </w:rPr>
              <w:t>
</w:t>
            </w:r>
            <w:r>
              <w:rPr>
                <w:rFonts w:ascii="Times New Roman"/>
                <w:b/>
                <w:i w:val="false"/>
                <w:color w:val="000000"/>
                <w:sz w:val="20"/>
              </w:rPr>
              <w:t>электр қуаты</w:t>
            </w:r>
            <w:r>
              <w:br/>
            </w:r>
            <w:r>
              <w:rPr>
                <w:rFonts w:ascii="Times New Roman"/>
                <w:b w:val="false"/>
                <w:i w:val="false"/>
                <w:color w:val="000000"/>
                <w:sz w:val="20"/>
              </w:rPr>
              <w:t>
</w:t>
            </w:r>
            <w:r>
              <w:rPr>
                <w:rFonts w:ascii="Times New Roman"/>
                <w:b w:val="false"/>
                <w:i w:val="false"/>
                <w:color w:val="000000"/>
                <w:sz w:val="20"/>
              </w:rPr>
              <w:t>Электроэнергия прочая</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35.11.10.900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42900" cy="406400"/>
                          </a:xfrm>
                          <a:prstGeom prst="rect">
                            <a:avLst/>
                          </a:prstGeom>
                        </pic:spPr>
                      </pic:pic>
                    </a:graphicData>
                  </a:graphic>
                </wp:inline>
              </w:drawing>
            </w:r>
          </w:p>
        </w:tc>
      </w:tr>
    </w:tbl>
    <w:p>
      <w:pPr>
        <w:spacing w:after="0"/>
        <w:ind w:left="0"/>
        <w:jc w:val="both"/>
      </w:pPr>
      <w:r>
        <w:rPr>
          <w:rFonts w:ascii="Times New Roman"/>
          <w:b w:val="false"/>
          <w:i w:val="false"/>
          <w:color w:val="000000"/>
          <w:sz w:val="28"/>
        </w:rPr>
        <w:t>________________________________</w:t>
      </w:r>
      <w:r>
        <w:br/>
      </w:r>
      <w:r>
        <w:rPr>
          <w:rFonts w:ascii="Times New Roman"/>
          <w:b w:val="false"/>
          <w:i w:val="false"/>
          <w:color w:val="000000"/>
          <w:sz w:val="28"/>
        </w:rPr>
        <w:t>
      </w:t>
      </w:r>
      <w:r>
        <w:rPr>
          <w:rFonts w:ascii="Times New Roman"/>
          <w:b w:val="false"/>
          <w:i w:val="false"/>
          <w:color w:val="000000"/>
          <w:vertAlign w:val="superscript"/>
        </w:rPr>
        <w:t>**</w:t>
      </w:r>
      <w:r>
        <w:rPr>
          <w:rFonts w:ascii="Times New Roman"/>
          <w:b w:val="false"/>
          <w:i w:val="false"/>
          <w:color w:val="000000"/>
          <w:sz w:val="28"/>
        </w:rPr>
        <w:t> </w:t>
      </w:r>
      <w:r>
        <w:rPr>
          <w:rFonts w:ascii="Times New Roman"/>
          <w:b/>
          <w:i w:val="false"/>
          <w:color w:val="000000"/>
          <w:sz w:val="28"/>
        </w:rPr>
        <w:t>Өнеркәсіптік өнімдердің (тауарлардың, қызметтердің) статистикалық</w:t>
      </w:r>
      <w:r>
        <w:br/>
      </w:r>
      <w:r>
        <w:rPr>
          <w:rFonts w:ascii="Times New Roman"/>
          <w:b w:val="false"/>
          <w:i w:val="false"/>
          <w:color w:val="000000"/>
          <w:sz w:val="28"/>
        </w:rPr>
        <w:t>
         </w:t>
      </w:r>
      <w:r>
        <w:rPr>
          <w:rFonts w:ascii="Times New Roman"/>
          <w:b/>
          <w:i w:val="false"/>
          <w:color w:val="000000"/>
          <w:sz w:val="28"/>
        </w:rPr>
        <w:t>жіктеуіші</w:t>
      </w:r>
      <w:r>
        <w:br/>
      </w:r>
      <w:r>
        <w:rPr>
          <w:rFonts w:ascii="Times New Roman"/>
          <w:b w:val="false"/>
          <w:i w:val="false"/>
          <w:color w:val="000000"/>
          <w:sz w:val="28"/>
        </w:rPr>
        <w:t>
</w:t>
      </w:r>
      <w:r>
        <w:rPr>
          <w:rFonts w:ascii="Times New Roman"/>
          <w:b w:val="false"/>
          <w:i w:val="false"/>
          <w:color w:val="000000"/>
          <w:sz w:val="28"/>
        </w:rPr>
        <w:t>         Статистический классификатор промышленной продукции (товаров, услуг)</w:t>
      </w:r>
    </w:p>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w:t>
      </w:r>
      <w:r>
        <w:rPr>
          <w:rFonts w:ascii="Times New Roman"/>
          <w:b w:val="false"/>
          <w:i w:val="false"/>
          <w:color w:val="000000"/>
          <w:sz w:val="28"/>
        </w:rPr>
        <w:t>Наименование ______________________________  Адрес ___________________________</w:t>
      </w:r>
    </w:p>
    <w:p>
      <w:pPr>
        <w:spacing w:after="0"/>
        <w:ind w:left="0"/>
        <w:jc w:val="both"/>
      </w:pPr>
      <w:r>
        <w:rPr>
          <w:rFonts w:ascii="Times New Roman"/>
          <w:b w:val="false"/>
          <w:i w:val="false"/>
          <w:color w:val="000000"/>
          <w:sz w:val="28"/>
        </w:rPr>
        <w:t xml:space="preserve">             ______________________________  </w:t>
      </w:r>
      <w:r>
        <w:rPr>
          <w:rFonts w:ascii="Times New Roman"/>
          <w:b/>
          <w:i w:val="false"/>
          <w:color w:val="000000"/>
          <w:sz w:val="28"/>
        </w:rPr>
        <w:t>Телефоны</w:t>
      </w:r>
      <w:r>
        <w:br/>
      </w:r>
      <w:r>
        <w:rPr>
          <w:rFonts w:ascii="Times New Roman"/>
          <w:b w:val="false"/>
          <w:i w:val="false"/>
          <w:color w:val="000000"/>
          <w:sz w:val="28"/>
        </w:rPr>
        <w:t>
</w:t>
      </w:r>
      <w:r>
        <w:rPr>
          <w:rFonts w:ascii="Times New Roman"/>
          <w:b w:val="false"/>
          <w:i w:val="false"/>
          <w:color w:val="000000"/>
          <w:sz w:val="28"/>
        </w:rPr>
        <w:t>                                             Телефон: 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w:t>
      </w:r>
      <w:r>
        <w:rPr>
          <w:rFonts w:ascii="Times New Roman"/>
          <w:b w:val="false"/>
          <w:i w:val="false"/>
          <w:color w:val="000000"/>
          <w:sz w:val="28"/>
        </w:rPr>
        <w:t>Адрес электронной почты ___________________________</w:t>
      </w:r>
    </w:p>
    <w:p>
      <w:pPr>
        <w:spacing w:after="0"/>
        <w:ind w:left="0"/>
        <w:jc w:val="both"/>
      </w:pPr>
      <w:r>
        <w:rPr>
          <w:rFonts w:ascii="Times New Roman"/>
          <w:b/>
          <w:i w:val="false"/>
          <w:color w:val="000000"/>
          <w:sz w:val="28"/>
        </w:rPr>
        <w:t>Орындаушының тегі және телефоны</w:t>
      </w:r>
      <w:r>
        <w:br/>
      </w:r>
      <w:r>
        <w:rPr>
          <w:rFonts w:ascii="Times New Roman"/>
          <w:b w:val="false"/>
          <w:i w:val="false"/>
          <w:color w:val="000000"/>
          <w:sz w:val="28"/>
        </w:rPr>
        <w:t>
</w:t>
      </w:r>
      <w:r>
        <w:rPr>
          <w:rFonts w:ascii="Times New Roman"/>
          <w:b w:val="false"/>
          <w:i w:val="false"/>
          <w:color w:val="000000"/>
          <w:sz w:val="28"/>
        </w:rPr>
        <w:t>Фамилия и телефон исполнителя _____________________ Тел. _____________________</w:t>
      </w:r>
    </w:p>
    <w:p>
      <w:pPr>
        <w:spacing w:after="0"/>
        <w:ind w:left="0"/>
        <w:jc w:val="both"/>
      </w:pPr>
      <w:r>
        <w:rPr>
          <w:rFonts w:ascii="Times New Roman"/>
          <w:b/>
          <w:i w:val="false"/>
          <w:color w:val="000000"/>
          <w:sz w:val="28"/>
        </w:rPr>
        <w:t>Басшы</w:t>
      </w:r>
      <w:r>
        <w:rPr>
          <w:rFonts w:ascii="Times New Roman"/>
          <w:b w:val="false"/>
          <w:i w:val="false"/>
          <w:color w:val="000000"/>
          <w:sz w:val="28"/>
        </w:rPr>
        <w:t>                                      </w:t>
      </w:r>
      <w:r>
        <w:rPr>
          <w:rFonts w:ascii="Times New Roman"/>
          <w:b/>
          <w:i w:val="false"/>
          <w:color w:val="000000"/>
          <w:sz w:val="28"/>
        </w:rPr>
        <w:t>(Аты-жөні, тегі, қолы)</w:t>
      </w:r>
      <w:r>
        <w:br/>
      </w:r>
      <w:r>
        <w:rPr>
          <w:rFonts w:ascii="Times New Roman"/>
          <w:b w:val="false"/>
          <w:i w:val="false"/>
          <w:color w:val="000000"/>
          <w:sz w:val="28"/>
        </w:rPr>
        <w:t>
</w:t>
      </w:r>
      <w:r>
        <w:rPr>
          <w:rFonts w:ascii="Times New Roman"/>
          <w:b w:val="false"/>
          <w:i w:val="false"/>
          <w:color w:val="000000"/>
          <w:sz w:val="28"/>
        </w:rPr>
        <w:t>Руководитель ______________________________ (Ф.И.О., подпись) ________________</w:t>
      </w:r>
    </w:p>
    <w:p>
      <w:pPr>
        <w:spacing w:after="0"/>
        <w:ind w:left="0"/>
        <w:jc w:val="both"/>
      </w:pPr>
      <w:r>
        <w:rPr>
          <w:rFonts w:ascii="Times New Roman"/>
          <w:b/>
          <w:i w:val="false"/>
          <w:color w:val="000000"/>
          <w:sz w:val="28"/>
        </w:rPr>
        <w:t>Бас бухгалтер</w:t>
      </w:r>
      <w:r>
        <w:rPr>
          <w:rFonts w:ascii="Times New Roman"/>
          <w:b w:val="false"/>
          <w:i w:val="false"/>
          <w:color w:val="000000"/>
          <w:sz w:val="28"/>
        </w:rPr>
        <w:t>                             </w:t>
      </w:r>
      <w:r>
        <w:rPr>
          <w:rFonts w:ascii="Times New Roman"/>
          <w:b/>
          <w:i w:val="false"/>
          <w:color w:val="000000"/>
          <w:sz w:val="28"/>
        </w:rPr>
        <w:t>(Аты-жөні, тегі, қолы)</w:t>
      </w:r>
      <w:r>
        <w:br/>
      </w:r>
      <w:r>
        <w:rPr>
          <w:rFonts w:ascii="Times New Roman"/>
          <w:b w:val="false"/>
          <w:i w:val="false"/>
          <w:color w:val="000000"/>
          <w:sz w:val="28"/>
        </w:rPr>
        <w:t>
</w:t>
      </w:r>
      <w:r>
        <w:rPr>
          <w:rFonts w:ascii="Times New Roman"/>
          <w:b w:val="false"/>
          <w:i w:val="false"/>
          <w:color w:val="000000"/>
          <w:sz w:val="28"/>
        </w:rPr>
        <w:t>Главный бухгалтер _________________________ (Ф.И.О., подпись) ________________</w:t>
      </w:r>
      <w:r>
        <w:br/>
      </w:r>
      <w:r>
        <w:rPr>
          <w:rFonts w:ascii="Times New Roman"/>
          <w:b w:val="false"/>
          <w:i w:val="false"/>
          <w:color w:val="000000"/>
          <w:sz w:val="28"/>
        </w:rPr>
        <w:t>
                                                                    </w:t>
      </w:r>
      <w:r>
        <w:rPr>
          <w:rFonts w:ascii="Times New Roman"/>
          <w:b/>
          <w:i w:val="false"/>
          <w:color w:val="000000"/>
          <w:sz w:val="28"/>
        </w:rPr>
        <w:t>М.О.</w:t>
      </w:r>
      <w:r>
        <w:br/>
      </w:r>
      <w:r>
        <w:rPr>
          <w:rFonts w:ascii="Times New Roman"/>
          <w:b w:val="false"/>
          <w:i w:val="false"/>
          <w:color w:val="000000"/>
          <w:sz w:val="28"/>
        </w:rPr>
        <w:t>
</w:t>
      </w:r>
      <w:r>
        <w:rPr>
          <w:rFonts w:ascii="Times New Roman"/>
          <w:b w:val="false"/>
          <w:i w:val="false"/>
          <w:color w:val="000000"/>
          <w:sz w:val="28"/>
        </w:rPr>
        <w:t>                                                                    М.П.</w:t>
      </w:r>
    </w:p>
    <w:bookmarkStart w:name="z50" w:id="6"/>
    <w:p>
      <w:pPr>
        <w:spacing w:after="0"/>
        <w:ind w:left="0"/>
        <w:jc w:val="both"/>
      </w:pPr>
      <w:r>
        <w:rPr>
          <w:rFonts w:ascii="Times New Roman"/>
          <w:b w:val="false"/>
          <w:i w:val="false"/>
          <w:color w:val="000000"/>
          <w:sz w:val="28"/>
        </w:rPr>
        <w:t>
Приложение 2 к приказу исполняющего</w:t>
      </w:r>
      <w:r>
        <w:br/>
      </w:r>
      <w:r>
        <w:rPr>
          <w:rFonts w:ascii="Times New Roman"/>
          <w:b w:val="false"/>
          <w:i w:val="false"/>
          <w:color w:val="000000"/>
          <w:sz w:val="28"/>
        </w:rPr>
        <w:t xml:space="preserve">
обязанности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18 августа 2010 г. № 224        </w:t>
      </w:r>
    </w:p>
    <w:bookmarkEnd w:id="6"/>
    <w:bookmarkStart w:name="z51" w:id="7"/>
    <w:p>
      <w:pPr>
        <w:spacing w:after="0"/>
        <w:ind w:left="0"/>
        <w:jc w:val="left"/>
      </w:pPr>
      <w:r>
        <w:rPr>
          <w:rFonts w:ascii="Times New Roman"/>
          <w:b/>
          <w:i w:val="false"/>
          <w:color w:val="000000"/>
        </w:rPr>
        <w:t xml:space="preserve"> 
Инструкция</w:t>
      </w:r>
      <w:r>
        <w:br/>
      </w:r>
      <w:r>
        <w:rPr>
          <w:rFonts w:ascii="Times New Roman"/>
          <w:b/>
          <w:i w:val="false"/>
          <w:color w:val="000000"/>
        </w:rPr>
        <w:t>
по заполнению статистической формы общегосударственного</w:t>
      </w:r>
      <w:r>
        <w:br/>
      </w:r>
      <w:r>
        <w:rPr>
          <w:rFonts w:ascii="Times New Roman"/>
          <w:b/>
          <w:i w:val="false"/>
          <w:color w:val="000000"/>
        </w:rPr>
        <w:t>
статистического наблюдения "О деятельности мелкого</w:t>
      </w:r>
      <w:r>
        <w:br/>
      </w:r>
      <w:r>
        <w:rPr>
          <w:rFonts w:ascii="Times New Roman"/>
          <w:b/>
          <w:i w:val="false"/>
          <w:color w:val="000000"/>
        </w:rPr>
        <w:t>
крестьянского (фермерского) хозяйства" (код 0221104, индекс</w:t>
      </w:r>
      <w:r>
        <w:br/>
      </w:r>
      <w:r>
        <w:rPr>
          <w:rFonts w:ascii="Times New Roman"/>
          <w:b/>
          <w:i w:val="false"/>
          <w:color w:val="000000"/>
        </w:rPr>
        <w:t>
А-001, периодичность годовая)</w:t>
      </w:r>
    </w:p>
    <w:bookmarkEnd w:id="7"/>
    <w:bookmarkStart w:name="z52" w:id="8"/>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от 19 марта 2010 года и детализирует порядок заполнения статистической формы общегосударственного статистического наблюдения "О деятельности мелкого крестьянского (фермерского) хозяйства" (код 0221104, индекс А-001,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статистический классификатор продукции (товаров и услуг) сельского, лесного и рыбного хозяйства (далее - СКПСХ) - классификатор, устанавливающий порядок классификации и кодирования продукции по видам экономической деятельности. Классификатор используется Агентством Республики Казахстан по статистике для изучения функциональной взаимосвязи продукции с видами экономической деятельности, для международных сопоставлений статистических данных по продукции сельского, лесного и рыбного хозяйства;</w:t>
      </w:r>
      <w:r>
        <w:br/>
      </w:r>
      <w:r>
        <w:rPr>
          <w:rFonts w:ascii="Times New Roman"/>
          <w:b w:val="false"/>
          <w:i w:val="false"/>
          <w:color w:val="000000"/>
          <w:sz w:val="28"/>
        </w:rPr>
        <w:t>
</w:t>
      </w:r>
      <w:r>
        <w:rPr>
          <w:rFonts w:ascii="Times New Roman"/>
          <w:b w:val="false"/>
          <w:i w:val="false"/>
          <w:color w:val="000000"/>
          <w:sz w:val="28"/>
        </w:rPr>
        <w:t>
      2) геотермальная энергия - это энергия в виде тепла, выделяемого земной корой (недр земли), обычно в форме нагретой воды или пара (тепло грунта, грунтовых вод, рек, водоемов). Геотермальную энергию используют для выработки электроэнергии, обогрева домов, учреждений и промышленных предприятий. В качестве теплоносителя используют сухой пар, перегретую воду или какой-либо теплоноситель с низкой температурой кипения (аммиак, фреон и тому подобное);</w:t>
      </w:r>
      <w:r>
        <w:br/>
      </w:r>
      <w:r>
        <w:rPr>
          <w:rFonts w:ascii="Times New Roman"/>
          <w:b w:val="false"/>
          <w:i w:val="false"/>
          <w:color w:val="000000"/>
          <w:sz w:val="28"/>
        </w:rPr>
        <w:t>
</w:t>
      </w:r>
      <w:r>
        <w:rPr>
          <w:rFonts w:ascii="Times New Roman"/>
          <w:b w:val="false"/>
          <w:i w:val="false"/>
          <w:color w:val="000000"/>
          <w:sz w:val="28"/>
        </w:rPr>
        <w:t>
      3) возобновляемые источники энергии - источники энергии, непрерывно возобновляемые за счет естественно протекающих природных процессов: энергия солнечного излучения, энергия ветра, гидродинамическая энергия воды для установок мощностью до тридцати пяти мегаватт; геотермальная энергия: тепло грунта, грунтовых вод, рек, водоемов, а также антропогенные источники первичных энергоресурсов: биомасса, биогаз и иное топливо из органических отходов, используемые для производства электрической и (или) тепловой энергии;</w:t>
      </w:r>
      <w:r>
        <w:br/>
      </w:r>
      <w:r>
        <w:rPr>
          <w:rFonts w:ascii="Times New Roman"/>
          <w:b w:val="false"/>
          <w:i w:val="false"/>
          <w:color w:val="000000"/>
          <w:sz w:val="28"/>
        </w:rPr>
        <w:t>
</w:t>
      </w:r>
      <w:r>
        <w:rPr>
          <w:rFonts w:ascii="Times New Roman"/>
          <w:b w:val="false"/>
          <w:i w:val="false"/>
          <w:color w:val="000000"/>
          <w:sz w:val="28"/>
        </w:rPr>
        <w:t>
      4) ветровая энергия - это кинетическая энергия ветра, используемая для выработки электроэнергии с помощью ветродвигателей. Энергия ветра вырабатывается при помощи ветряных электростанций с горизонтальной и вертикальной осью. Ветряные электростанции с вертикальной осью могут работать независимо от направления ветра и не имеют вращающегося машинного отделения. Ветряные электростанции с горизонтальной осью обычно состоят из башни, ветровой турбины с лопастями и электрического генератора;</w:t>
      </w:r>
      <w:r>
        <w:br/>
      </w:r>
      <w:r>
        <w:rPr>
          <w:rFonts w:ascii="Times New Roman"/>
          <w:b w:val="false"/>
          <w:i w:val="false"/>
          <w:color w:val="000000"/>
          <w:sz w:val="28"/>
        </w:rPr>
        <w:t>
</w:t>
      </w:r>
      <w:r>
        <w:rPr>
          <w:rFonts w:ascii="Times New Roman"/>
          <w:b w:val="false"/>
          <w:i w:val="false"/>
          <w:color w:val="000000"/>
          <w:sz w:val="28"/>
        </w:rPr>
        <w:t>
      5) солнечная энергия - выработка тепловой энергии с использованием солнечного тепла, для чего создается система, которая может накапливать энергию, полученную от солнца. Система солнечного обогрева обычно состоит из солнцеуловителя, теплохранилища и системы распределения тепла;</w:t>
      </w:r>
      <w:r>
        <w:br/>
      </w:r>
      <w:r>
        <w:rPr>
          <w:rFonts w:ascii="Times New Roman"/>
          <w:b w:val="false"/>
          <w:i w:val="false"/>
          <w:color w:val="000000"/>
          <w:sz w:val="28"/>
        </w:rPr>
        <w:t>
</w:t>
      </w:r>
      <w:r>
        <w:rPr>
          <w:rFonts w:ascii="Times New Roman"/>
          <w:b w:val="false"/>
          <w:i w:val="false"/>
          <w:color w:val="000000"/>
          <w:sz w:val="28"/>
        </w:rPr>
        <w:t>
      6) продукция животноводства - готовые продукты, полученные в результате выращивания и хозяйственного использования сельскохозяйственных животных (молоко, яйца, шерсть, шкуры и другое), реализация на убой всех видов скота и птицы в живом весе, продукция пчеловодства и пушного звероводства;</w:t>
      </w:r>
      <w:r>
        <w:br/>
      </w:r>
      <w:r>
        <w:rPr>
          <w:rFonts w:ascii="Times New Roman"/>
          <w:b w:val="false"/>
          <w:i w:val="false"/>
          <w:color w:val="000000"/>
          <w:sz w:val="28"/>
        </w:rPr>
        <w:t>
</w:t>
      </w:r>
      <w:r>
        <w:rPr>
          <w:rFonts w:ascii="Times New Roman"/>
          <w:b w:val="false"/>
          <w:i w:val="false"/>
          <w:color w:val="000000"/>
          <w:sz w:val="28"/>
        </w:rPr>
        <w:t>
      7) незавершенное производство в растениеводстве - затраты на услуги по обработке земли - вспашку зяби, поднятие паров, подготовка почвы для посева озимых культур под урожай будущих периодов; затраты на заложение, обработку и содержание садов;</w:t>
      </w:r>
      <w:r>
        <w:br/>
      </w:r>
      <w:r>
        <w:rPr>
          <w:rFonts w:ascii="Times New Roman"/>
          <w:b w:val="false"/>
          <w:i w:val="false"/>
          <w:color w:val="000000"/>
          <w:sz w:val="28"/>
        </w:rPr>
        <w:t>
</w:t>
      </w:r>
      <w:r>
        <w:rPr>
          <w:rFonts w:ascii="Times New Roman"/>
          <w:b w:val="false"/>
          <w:i w:val="false"/>
          <w:color w:val="000000"/>
          <w:sz w:val="28"/>
        </w:rPr>
        <w:t>
      8) продукция растениеводства - сырые продукты, полученные от урожая текущего года - зерновые, технические культуры (семена масличных культур, сахарная свекла, табак и другое), картофель, овощи и бахчевые культуры, плоды и ягоды, кормовые корнеплоды, сено, солома, сенаж, силос, трава, цветы и другое);</w:t>
      </w:r>
      <w:r>
        <w:br/>
      </w:r>
      <w:r>
        <w:rPr>
          <w:rFonts w:ascii="Times New Roman"/>
          <w:b w:val="false"/>
          <w:i w:val="false"/>
          <w:color w:val="000000"/>
          <w:sz w:val="28"/>
        </w:rPr>
        <w:t>
</w:t>
      </w:r>
      <w:r>
        <w:rPr>
          <w:rFonts w:ascii="Times New Roman"/>
          <w:b w:val="false"/>
          <w:i w:val="false"/>
          <w:color w:val="000000"/>
          <w:sz w:val="28"/>
        </w:rPr>
        <w:t>
      9) себестоимость реализованной продукции - фактическая себестоимость отпущенной (отгруженной) готовой продукции;</w:t>
      </w:r>
      <w:r>
        <w:br/>
      </w:r>
      <w:r>
        <w:rPr>
          <w:rFonts w:ascii="Times New Roman"/>
          <w:b w:val="false"/>
          <w:i w:val="false"/>
          <w:color w:val="000000"/>
          <w:sz w:val="28"/>
        </w:rPr>
        <w:t>
</w:t>
      </w:r>
      <w:r>
        <w:rPr>
          <w:rFonts w:ascii="Times New Roman"/>
          <w:b w:val="false"/>
          <w:i w:val="false"/>
          <w:color w:val="000000"/>
          <w:sz w:val="28"/>
        </w:rPr>
        <w:t>
      10) доход от реализации продукции - сумма полученного и подлежащего к получению дохода за минусом налога на добавленную стоимость, акцизов, а также стоимости возвращенных товаров, скидки с продаж и скидки с цены, представленных покупателю.</w:t>
      </w:r>
      <w:r>
        <w:br/>
      </w:r>
      <w:r>
        <w:rPr>
          <w:rFonts w:ascii="Times New Roman"/>
          <w:b w:val="false"/>
          <w:i w:val="false"/>
          <w:color w:val="000000"/>
          <w:sz w:val="28"/>
        </w:rPr>
        <w:t>
</w:t>
      </w:r>
      <w:r>
        <w:rPr>
          <w:rFonts w:ascii="Times New Roman"/>
          <w:b w:val="false"/>
          <w:i w:val="false"/>
          <w:color w:val="000000"/>
          <w:sz w:val="28"/>
        </w:rPr>
        <w:t>
      3. Анкетный опрос проводится 1 раз в год с 14 по 28 февраля. Данные в анкете заполняются за отчетный год со слов главы или членов крестьянского (фермерского) хозяйства. По желанию представителя крестьянского (фермерского) хозяйства анкета может заполняться ими самими.</w:t>
      </w:r>
      <w:r>
        <w:br/>
      </w:r>
      <w:r>
        <w:rPr>
          <w:rFonts w:ascii="Times New Roman"/>
          <w:b w:val="false"/>
          <w:i w:val="false"/>
          <w:color w:val="000000"/>
          <w:sz w:val="28"/>
        </w:rPr>
        <w:t>
</w:t>
      </w:r>
      <w:r>
        <w:rPr>
          <w:rFonts w:ascii="Times New Roman"/>
          <w:b w:val="false"/>
          <w:i w:val="false"/>
          <w:color w:val="000000"/>
          <w:sz w:val="28"/>
        </w:rPr>
        <w:t>
      Анкета заполняется в разрезе видов сельскохозяйственной продукции в соответствии с СКПСХ.</w:t>
      </w:r>
      <w:r>
        <w:br/>
      </w:r>
      <w:r>
        <w:rPr>
          <w:rFonts w:ascii="Times New Roman"/>
          <w:b w:val="false"/>
          <w:i w:val="false"/>
          <w:color w:val="000000"/>
          <w:sz w:val="28"/>
        </w:rPr>
        <w:t>
</w:t>
      </w:r>
      <w:r>
        <w:rPr>
          <w:rFonts w:ascii="Times New Roman"/>
          <w:b w:val="false"/>
          <w:i w:val="false"/>
          <w:color w:val="000000"/>
          <w:sz w:val="28"/>
        </w:rPr>
        <w:t>
      В графе 1 раздела 1 производство продукции растениеводства указывается для различных культур либо в первоначально оприходованном весе либо в весе после доработки (в зачетном весе).</w:t>
      </w:r>
      <w:r>
        <w:br/>
      </w:r>
      <w:r>
        <w:rPr>
          <w:rFonts w:ascii="Times New Roman"/>
          <w:b w:val="false"/>
          <w:i w:val="false"/>
          <w:color w:val="000000"/>
          <w:sz w:val="28"/>
        </w:rPr>
        <w:t>
</w:t>
      </w:r>
      <w:r>
        <w:rPr>
          <w:rFonts w:ascii="Times New Roman"/>
          <w:b w:val="false"/>
          <w:i w:val="false"/>
          <w:color w:val="000000"/>
          <w:sz w:val="28"/>
        </w:rPr>
        <w:t>
      Производство зерновых и бобовых (на зерно) культур, сахарной свеклы (фабричной), хлопка-сырца, табака, семян масличных культур показывается в весе после доработки; картофеля, овощей открытого и закрытого грунта, кормовых культур (кормовые корнеплоды, бахчи кормовые, кукуруза на корм, однолетние и многолетние травы на сено, зеленый корм, сенаж, травяную муку и для получения гранул и брикетов, на выпас, на семена), плодово-ягодных культур и винограда - в первоначально оприходованном весе.</w:t>
      </w:r>
      <w:r>
        <w:br/>
      </w:r>
      <w:r>
        <w:rPr>
          <w:rFonts w:ascii="Times New Roman"/>
          <w:b w:val="false"/>
          <w:i w:val="false"/>
          <w:color w:val="000000"/>
          <w:sz w:val="28"/>
        </w:rPr>
        <w:t>
</w:t>
      </w:r>
      <w:r>
        <w:rPr>
          <w:rFonts w:ascii="Times New Roman"/>
          <w:b w:val="false"/>
          <w:i w:val="false"/>
          <w:color w:val="000000"/>
          <w:sz w:val="28"/>
        </w:rPr>
        <w:t>
      По сахарной свекле (фабричной) показывается сбор с посевов, предназначенных для сдачи продукции на сахарные заводы для переработки. По табаку учитываются все ломки, как основные, так и дополнительные. По картофелю включается весь урожай, в том числе полученный в результате перепашки и боронования картофельных массивов после основной уборки. По овощам показывается также продукция частичного сбора овощей до и после массовой уборки.</w:t>
      </w:r>
      <w:r>
        <w:br/>
      </w:r>
      <w:r>
        <w:rPr>
          <w:rFonts w:ascii="Times New Roman"/>
          <w:b w:val="false"/>
          <w:i w:val="false"/>
          <w:color w:val="000000"/>
          <w:sz w:val="28"/>
        </w:rPr>
        <w:t>
</w:t>
      </w:r>
      <w:r>
        <w:rPr>
          <w:rFonts w:ascii="Times New Roman"/>
          <w:b w:val="false"/>
          <w:i w:val="false"/>
          <w:color w:val="000000"/>
          <w:sz w:val="28"/>
        </w:rPr>
        <w:t>
      В разделе 2 отражаются все затраты средств и труда на возделывание и выращивание продукции растениеводства и животноводства, включая услуги сторонних организаций, связанные с производством продукции. Не показываются расходы периода, которые не включаются в производственную себестоимость продукции. К ним, в частности, относятся общие и административные расходы, расходы по реализации продукции, расходы на выплату процентов.</w:t>
      </w:r>
      <w:r>
        <w:br/>
      </w:r>
      <w:r>
        <w:rPr>
          <w:rFonts w:ascii="Times New Roman"/>
          <w:b w:val="false"/>
          <w:i w:val="false"/>
          <w:color w:val="000000"/>
          <w:sz w:val="28"/>
        </w:rPr>
        <w:t>
</w:t>
      </w:r>
      <w:r>
        <w:rPr>
          <w:rFonts w:ascii="Times New Roman"/>
          <w:b w:val="false"/>
          <w:i w:val="false"/>
          <w:color w:val="000000"/>
          <w:sz w:val="28"/>
        </w:rPr>
        <w:t>
      По строке 1 отражается стоимость семян и посадочного материала, израсходованных для посева под урожай отчетного года. При этом стоимость этой продукции собственного производства оценивается по себестоимости, покупной - по ценам приобретения.</w:t>
      </w:r>
      <w:r>
        <w:br/>
      </w:r>
      <w:r>
        <w:rPr>
          <w:rFonts w:ascii="Times New Roman"/>
          <w:b w:val="false"/>
          <w:i w:val="false"/>
          <w:color w:val="000000"/>
          <w:sz w:val="28"/>
        </w:rPr>
        <w:t>
</w:t>
      </w:r>
      <w:r>
        <w:rPr>
          <w:rFonts w:ascii="Times New Roman"/>
          <w:b w:val="false"/>
          <w:i w:val="false"/>
          <w:color w:val="000000"/>
          <w:sz w:val="28"/>
        </w:rPr>
        <w:t>
      По строке 2 отражается стоимость всех видов кормов, скормленных скоту и птице за отчетный год. При этом стоимость этой продукции собственного производства оценивается по себестоимости, покупной - по ценам приобретения.</w:t>
      </w:r>
      <w:r>
        <w:br/>
      </w:r>
      <w:r>
        <w:rPr>
          <w:rFonts w:ascii="Times New Roman"/>
          <w:b w:val="false"/>
          <w:i w:val="false"/>
          <w:color w:val="000000"/>
          <w:sz w:val="28"/>
        </w:rPr>
        <w:t>
</w:t>
      </w:r>
      <w:r>
        <w:rPr>
          <w:rFonts w:ascii="Times New Roman"/>
          <w:b w:val="false"/>
          <w:i w:val="false"/>
          <w:color w:val="000000"/>
          <w:sz w:val="28"/>
        </w:rPr>
        <w:t>
      По строке 3 отражается стоимость минеральных удобрений, внесенных под урожай отчетного года.</w:t>
      </w:r>
      <w:r>
        <w:br/>
      </w:r>
      <w:r>
        <w:rPr>
          <w:rFonts w:ascii="Times New Roman"/>
          <w:b w:val="false"/>
          <w:i w:val="false"/>
          <w:color w:val="000000"/>
          <w:sz w:val="28"/>
        </w:rPr>
        <w:t>
</w:t>
      </w:r>
      <w:r>
        <w:rPr>
          <w:rFonts w:ascii="Times New Roman"/>
          <w:b w:val="false"/>
          <w:i w:val="false"/>
          <w:color w:val="000000"/>
          <w:sz w:val="28"/>
        </w:rPr>
        <w:t>
      По строке 4 отражается стоимость нефтепродуктов, израсходованных в растениеводстве и животноводстве за отчетный год.</w:t>
      </w:r>
      <w:r>
        <w:br/>
      </w:r>
      <w:r>
        <w:rPr>
          <w:rFonts w:ascii="Times New Roman"/>
          <w:b w:val="false"/>
          <w:i w:val="false"/>
          <w:color w:val="000000"/>
          <w:sz w:val="28"/>
        </w:rPr>
        <w:t>
</w:t>
      </w:r>
      <w:r>
        <w:rPr>
          <w:rFonts w:ascii="Times New Roman"/>
          <w:b w:val="false"/>
          <w:i w:val="false"/>
          <w:color w:val="000000"/>
          <w:sz w:val="28"/>
        </w:rPr>
        <w:t>
      По строке 5 отражается стоимость электрической энергии, израсходованной в растениеводстве и животноводстве за отчетный год. При этом покупная электроэнергия оценивается по ценам приобретения, электроэнергия собственного производства - по себестоимости.</w:t>
      </w:r>
      <w:r>
        <w:br/>
      </w:r>
      <w:r>
        <w:rPr>
          <w:rFonts w:ascii="Times New Roman"/>
          <w:b w:val="false"/>
          <w:i w:val="false"/>
          <w:color w:val="000000"/>
          <w:sz w:val="28"/>
        </w:rPr>
        <w:t>
</w:t>
      </w:r>
      <w:r>
        <w:rPr>
          <w:rFonts w:ascii="Times New Roman"/>
          <w:b w:val="false"/>
          <w:i w:val="false"/>
          <w:color w:val="000000"/>
          <w:sz w:val="28"/>
        </w:rPr>
        <w:t>
      По строке 6 отражается плата за воду, забираемую из водохозяйственных систем и израсходованную на нужды растениеводства и животноводства.</w:t>
      </w:r>
      <w:r>
        <w:br/>
      </w:r>
      <w:r>
        <w:rPr>
          <w:rFonts w:ascii="Times New Roman"/>
          <w:b w:val="false"/>
          <w:i w:val="false"/>
          <w:color w:val="000000"/>
          <w:sz w:val="28"/>
        </w:rPr>
        <w:t>
</w:t>
      </w:r>
      <w:r>
        <w:rPr>
          <w:rFonts w:ascii="Times New Roman"/>
          <w:b w:val="false"/>
          <w:i w:val="false"/>
          <w:color w:val="000000"/>
          <w:sz w:val="28"/>
        </w:rPr>
        <w:t>
      По строке 7 отражается стоимость приобретенных со стороны ремонтных и строительных материалов, запасных частей по ценам приобретения с учетом транспортно-заготовительных расходов.</w:t>
      </w:r>
      <w:r>
        <w:br/>
      </w:r>
      <w:r>
        <w:rPr>
          <w:rFonts w:ascii="Times New Roman"/>
          <w:b w:val="false"/>
          <w:i w:val="false"/>
          <w:color w:val="000000"/>
          <w:sz w:val="28"/>
        </w:rPr>
        <w:t>
</w:t>
      </w:r>
      <w:r>
        <w:rPr>
          <w:rFonts w:ascii="Times New Roman"/>
          <w:b w:val="false"/>
          <w:i w:val="false"/>
          <w:color w:val="000000"/>
          <w:sz w:val="28"/>
        </w:rPr>
        <w:t>
      По строке 8 показывается оплата стоимости работ и услуг производственного характера, выполненных сторонними субъектами: выполнение отдельных операций по изготовлению продукции, обработке сырья и материалов, контроля за соблюдением установленных технологических процессов, работы в полеводстве, овощеводстве открытого грунта, в защищенном грунте, по защите растений от болезней и вредителей, подготовке и внесению удобрений, погрузке, разгрузке и транспортировке продукции растениеводства, работы в садоводстве, виноградарстве и на плантациях других многолетних насаждений, работы агромелиоративные, услуги по уходу за скотом и птицей, по подготовке кормов к скармливанию, раздаче кормов, поению животных, транспортировке продукции животноводства, искусственному осеменению животных, подготовке к реализации и убою скота на мясо, механизированной очистке помещений от навоза, уборке навоза из кошар с вырезкой кизяка вручную, комплексной механизации ферм и другое.</w:t>
      </w:r>
      <w:r>
        <w:br/>
      </w:r>
      <w:r>
        <w:rPr>
          <w:rFonts w:ascii="Times New Roman"/>
          <w:b w:val="false"/>
          <w:i w:val="false"/>
          <w:color w:val="000000"/>
          <w:sz w:val="28"/>
        </w:rPr>
        <w:t>
</w:t>
      </w:r>
      <w:r>
        <w:rPr>
          <w:rFonts w:ascii="Times New Roman"/>
          <w:b w:val="false"/>
          <w:i w:val="false"/>
          <w:color w:val="000000"/>
          <w:sz w:val="28"/>
        </w:rPr>
        <w:t>
      По строке 9 отражаются расходы на заработную плату, как в денежной, так и в натуральной форме, независимо от источников финансирования.</w:t>
      </w:r>
      <w:r>
        <w:br/>
      </w:r>
      <w:r>
        <w:rPr>
          <w:rFonts w:ascii="Times New Roman"/>
          <w:b w:val="false"/>
          <w:i w:val="false"/>
          <w:color w:val="000000"/>
          <w:sz w:val="28"/>
        </w:rPr>
        <w:t>
</w:t>
      </w:r>
      <w:r>
        <w:rPr>
          <w:rFonts w:ascii="Times New Roman"/>
          <w:b w:val="false"/>
          <w:i w:val="false"/>
          <w:color w:val="000000"/>
          <w:sz w:val="28"/>
        </w:rPr>
        <w:t>
      По строке 10 показываются все затраты на содержание основных средств и общая сумма начисленной амортизации основных средств, рассчитанной исходя из их первоначальной стоимости и нормативного срока службы.</w:t>
      </w:r>
      <w:r>
        <w:br/>
      </w:r>
      <w:r>
        <w:rPr>
          <w:rFonts w:ascii="Times New Roman"/>
          <w:b w:val="false"/>
          <w:i w:val="false"/>
          <w:color w:val="000000"/>
          <w:sz w:val="28"/>
        </w:rPr>
        <w:t>
</w:t>
      </w:r>
      <w:r>
        <w:rPr>
          <w:rFonts w:ascii="Times New Roman"/>
          <w:b w:val="false"/>
          <w:i w:val="false"/>
          <w:color w:val="000000"/>
          <w:sz w:val="28"/>
        </w:rPr>
        <w:t>
      По строке 11 отражаются все остальные затраты, понесенные предприятием при производстве продукции (товаров и услуг), которые по своему характеру не могут быть отнесены ни к одному из перечисленных выше видов затрат.</w:t>
      </w:r>
      <w:r>
        <w:br/>
      </w:r>
      <w:r>
        <w:rPr>
          <w:rFonts w:ascii="Times New Roman"/>
          <w:b w:val="false"/>
          <w:i w:val="false"/>
          <w:color w:val="000000"/>
          <w:sz w:val="28"/>
        </w:rPr>
        <w:t>
</w:t>
      </w:r>
      <w:r>
        <w:rPr>
          <w:rFonts w:ascii="Times New Roman"/>
          <w:b w:val="false"/>
          <w:i w:val="false"/>
          <w:color w:val="000000"/>
          <w:sz w:val="28"/>
        </w:rPr>
        <w:t>
      По разделу 3 в площадь чистых паров (включая сидеральные и кулисные, а также черные пары) включаются площади только чистых паров, предназначенных под посев озимых культур осенью текущего года, а также под посев яровых культур в будущем году.</w:t>
      </w:r>
      <w:r>
        <w:br/>
      </w:r>
      <w:r>
        <w:rPr>
          <w:rFonts w:ascii="Times New Roman"/>
          <w:b w:val="false"/>
          <w:i w:val="false"/>
          <w:color w:val="000000"/>
          <w:sz w:val="28"/>
        </w:rPr>
        <w:t>
</w:t>
      </w:r>
      <w:r>
        <w:rPr>
          <w:rFonts w:ascii="Times New Roman"/>
          <w:b w:val="false"/>
          <w:i w:val="false"/>
          <w:color w:val="000000"/>
          <w:sz w:val="28"/>
        </w:rPr>
        <w:t>
      В площадь чистых паров включаются:</w:t>
      </w:r>
      <w:r>
        <w:br/>
      </w:r>
      <w:r>
        <w:rPr>
          <w:rFonts w:ascii="Times New Roman"/>
          <w:b w:val="false"/>
          <w:i w:val="false"/>
          <w:color w:val="000000"/>
          <w:sz w:val="28"/>
        </w:rPr>
        <w:t>
      черные пары, то есть чистые пары, поднятые осенью прошлого года под посевы озимых текущего года;</w:t>
      </w:r>
      <w:r>
        <w:br/>
      </w:r>
      <w:r>
        <w:rPr>
          <w:rFonts w:ascii="Times New Roman"/>
          <w:b w:val="false"/>
          <w:i w:val="false"/>
          <w:color w:val="000000"/>
          <w:sz w:val="28"/>
        </w:rPr>
        <w:t>
      кулисные чистые пары, на которых произведен посев высокостебельных культур с целью задержания зимой снега на полях и борьбы с эрозией почв; сидеральные пары, на которых произведен посев бобовых культур на зеленое удобрение;</w:t>
      </w:r>
      <w:r>
        <w:br/>
      </w:r>
      <w:r>
        <w:rPr>
          <w:rFonts w:ascii="Times New Roman"/>
          <w:b w:val="false"/>
          <w:i w:val="false"/>
          <w:color w:val="000000"/>
          <w:sz w:val="28"/>
        </w:rPr>
        <w:t>
      ранние пары, то есть чистые пары, обработка которых начинается весной в год парования.</w:t>
      </w:r>
      <w:r>
        <w:br/>
      </w:r>
      <w:r>
        <w:rPr>
          <w:rFonts w:ascii="Times New Roman"/>
          <w:b w:val="false"/>
          <w:i w:val="false"/>
          <w:color w:val="000000"/>
          <w:sz w:val="28"/>
        </w:rPr>
        <w:t>
</w:t>
      </w:r>
      <w:r>
        <w:rPr>
          <w:rFonts w:ascii="Times New Roman"/>
          <w:b w:val="false"/>
          <w:i w:val="false"/>
          <w:color w:val="000000"/>
          <w:sz w:val="28"/>
        </w:rPr>
        <w:t>
      Не включаются в площадь чистых паров: занятые пары (кроме сидеральных); перепашка паров; черные пары, поднятые осенью прошлого года, но фактически использованные под посев яровых культур текущего года.</w:t>
      </w:r>
      <w:r>
        <w:br/>
      </w:r>
      <w:r>
        <w:rPr>
          <w:rFonts w:ascii="Times New Roman"/>
          <w:b w:val="false"/>
          <w:i w:val="false"/>
          <w:color w:val="000000"/>
          <w:sz w:val="28"/>
        </w:rPr>
        <w:t>
</w:t>
      </w:r>
      <w:r>
        <w:rPr>
          <w:rFonts w:ascii="Times New Roman"/>
          <w:b w:val="false"/>
          <w:i w:val="false"/>
          <w:color w:val="000000"/>
          <w:sz w:val="28"/>
        </w:rPr>
        <w:t>
      В площадь чистых паров не должны включаться площади, вспаханные на вновь осваиваемых в текущем году залежных землях.</w:t>
      </w:r>
      <w:r>
        <w:br/>
      </w:r>
      <w:r>
        <w:rPr>
          <w:rFonts w:ascii="Times New Roman"/>
          <w:b w:val="false"/>
          <w:i w:val="false"/>
          <w:color w:val="000000"/>
          <w:sz w:val="28"/>
        </w:rPr>
        <w:t>
</w:t>
      </w:r>
      <w:r>
        <w:rPr>
          <w:rFonts w:ascii="Times New Roman"/>
          <w:b w:val="false"/>
          <w:i w:val="false"/>
          <w:color w:val="000000"/>
          <w:sz w:val="28"/>
        </w:rPr>
        <w:t>
      По вспашке зяби указывается площадь, обработанная по различным технологиям основной обработки почвы (вспашка, дискование тяжелыми дисковыми боронами, безотвальная и плоскорезная обработка, фрезерование) осенью после сбора урожая и предназначенная для посева сельскохозяйственных культур весной будущего года.</w:t>
      </w:r>
      <w:r>
        <w:br/>
      </w:r>
      <w:r>
        <w:rPr>
          <w:rFonts w:ascii="Times New Roman"/>
          <w:b w:val="false"/>
          <w:i w:val="false"/>
          <w:color w:val="000000"/>
          <w:sz w:val="28"/>
        </w:rPr>
        <w:t>
</w:t>
      </w:r>
      <w:r>
        <w:rPr>
          <w:rFonts w:ascii="Times New Roman"/>
          <w:b w:val="false"/>
          <w:i w:val="false"/>
          <w:color w:val="000000"/>
          <w:sz w:val="28"/>
        </w:rPr>
        <w:t>
      Площадь, подготовленная на зябь, на которой произведен подзимний посев яровых культур, из общей обработанной площади на зябь не исключается.</w:t>
      </w:r>
      <w:r>
        <w:br/>
      </w:r>
      <w:r>
        <w:rPr>
          <w:rFonts w:ascii="Times New Roman"/>
          <w:b w:val="false"/>
          <w:i w:val="false"/>
          <w:color w:val="000000"/>
          <w:sz w:val="28"/>
        </w:rPr>
        <w:t>
</w:t>
      </w:r>
      <w:r>
        <w:rPr>
          <w:rFonts w:ascii="Times New Roman"/>
          <w:b w:val="false"/>
          <w:i w:val="false"/>
          <w:color w:val="000000"/>
          <w:sz w:val="28"/>
        </w:rPr>
        <w:t>
      Перепашка картофельного поля с целью подборки оставшихся клубней включается в площадь зяби.</w:t>
      </w:r>
      <w:r>
        <w:br/>
      </w:r>
      <w:r>
        <w:rPr>
          <w:rFonts w:ascii="Times New Roman"/>
          <w:b w:val="false"/>
          <w:i w:val="false"/>
          <w:color w:val="000000"/>
          <w:sz w:val="28"/>
        </w:rPr>
        <w:t>
      Не включаются в площадь зяби:</w:t>
      </w:r>
      <w:r>
        <w:br/>
      </w:r>
      <w:r>
        <w:rPr>
          <w:rFonts w:ascii="Times New Roman"/>
          <w:b w:val="false"/>
          <w:i w:val="false"/>
          <w:color w:val="000000"/>
          <w:sz w:val="28"/>
        </w:rPr>
        <w:t>
      площадь вновь распаханных в текущем году залежных земель;</w:t>
      </w:r>
      <w:r>
        <w:br/>
      </w:r>
      <w:r>
        <w:rPr>
          <w:rFonts w:ascii="Times New Roman"/>
          <w:b w:val="false"/>
          <w:i w:val="false"/>
          <w:color w:val="000000"/>
          <w:sz w:val="28"/>
        </w:rPr>
        <w:t>
      пары, поднятые весной и летом текущего года, оставленные под посев яровых культур в будущем году;</w:t>
      </w:r>
      <w:r>
        <w:br/>
      </w:r>
      <w:r>
        <w:rPr>
          <w:rFonts w:ascii="Times New Roman"/>
          <w:b w:val="false"/>
          <w:i w:val="false"/>
          <w:color w:val="000000"/>
          <w:sz w:val="28"/>
        </w:rPr>
        <w:t>
      черные пары, поднятые осенью под урожай будущих лет;</w:t>
      </w:r>
      <w:r>
        <w:br/>
      </w:r>
      <w:r>
        <w:rPr>
          <w:rFonts w:ascii="Times New Roman"/>
          <w:b w:val="false"/>
          <w:i w:val="false"/>
          <w:color w:val="000000"/>
          <w:sz w:val="28"/>
        </w:rPr>
        <w:t>
      взлущенная стерня, если на этой площади не произведена последующая основная обработка почвы;</w:t>
      </w:r>
      <w:r>
        <w:br/>
      </w:r>
      <w:r>
        <w:rPr>
          <w:rFonts w:ascii="Times New Roman"/>
          <w:b w:val="false"/>
          <w:i w:val="false"/>
          <w:color w:val="000000"/>
          <w:sz w:val="28"/>
        </w:rPr>
        <w:t>
      площади посевов сахарной свеклы после уборки свеклоподъемниками и свеклокомбайнами.</w:t>
      </w:r>
      <w:r>
        <w:br/>
      </w:r>
      <w:r>
        <w:rPr>
          <w:rFonts w:ascii="Times New Roman"/>
          <w:b w:val="false"/>
          <w:i w:val="false"/>
          <w:color w:val="000000"/>
          <w:sz w:val="28"/>
        </w:rPr>
        <w:t>
</w:t>
      </w:r>
      <w:r>
        <w:rPr>
          <w:rFonts w:ascii="Times New Roman"/>
          <w:b w:val="false"/>
          <w:i w:val="false"/>
          <w:color w:val="000000"/>
          <w:sz w:val="28"/>
        </w:rPr>
        <w:t>
      Примечание: Х - данная позиция не подлежит заполнению.</w:t>
      </w:r>
      <w:r>
        <w:br/>
      </w:r>
      <w:r>
        <w:rPr>
          <w:rFonts w:ascii="Times New Roman"/>
          <w:b w:val="false"/>
          <w:i w:val="false"/>
          <w:color w:val="000000"/>
          <w:sz w:val="28"/>
        </w:rPr>
        <w:t>
</w:t>
      </w:r>
      <w:r>
        <w:rPr>
          <w:rFonts w:ascii="Times New Roman"/>
          <w:b w:val="false"/>
          <w:i w:val="false"/>
          <w:color w:val="000000"/>
          <w:sz w:val="28"/>
        </w:rPr>
        <w:t>
      4. Арифметико-логический контроль:</w:t>
      </w:r>
      <w:r>
        <w:br/>
      </w:r>
      <w:r>
        <w:rPr>
          <w:rFonts w:ascii="Times New Roman"/>
          <w:b w:val="false"/>
          <w:i w:val="false"/>
          <w:color w:val="000000"/>
          <w:sz w:val="28"/>
        </w:rPr>
        <w:t>
      раздел 1 "Сведения о производстве и реализации продукции сельского хозяйства" по всем строкам:</w:t>
      </w:r>
      <w:r>
        <w:br/>
      </w:r>
      <w:r>
        <w:rPr>
          <w:rFonts w:ascii="Times New Roman"/>
          <w:b w:val="false"/>
          <w:i w:val="false"/>
          <w:color w:val="000000"/>
          <w:sz w:val="28"/>
        </w:rPr>
        <w:t>
      графа 1 &gt; = графа 2.</w:t>
      </w:r>
    </w:p>
    <w:bookmarkEnd w:id="8"/>
    <w:bookmarkStart w:name="z90" w:id="9"/>
    <w:p>
      <w:pPr>
        <w:spacing w:after="0"/>
        <w:ind w:left="0"/>
        <w:jc w:val="both"/>
      </w:pPr>
      <w:r>
        <w:rPr>
          <w:rFonts w:ascii="Times New Roman"/>
          <w:b w:val="false"/>
          <w:i w:val="false"/>
          <w:color w:val="000000"/>
          <w:sz w:val="28"/>
        </w:rPr>
        <w:t>
Приложение 3 к приказу исполняющего</w:t>
      </w:r>
      <w:r>
        <w:br/>
      </w:r>
      <w:r>
        <w:rPr>
          <w:rFonts w:ascii="Times New Roman"/>
          <w:b w:val="false"/>
          <w:i w:val="false"/>
          <w:color w:val="000000"/>
          <w:sz w:val="28"/>
        </w:rPr>
        <w:t xml:space="preserve">
обязанности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18 августа 2010 г. № 224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3"/>
        <w:gridCol w:w="4030"/>
        <w:gridCol w:w="6747"/>
      </w:tblGrid>
      <w:tr>
        <w:trPr>
          <w:trHeight w:val="30" w:hRule="atLeast"/>
        </w:trPr>
        <w:tc>
          <w:tcPr>
            <w:tcW w:w="2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208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320800" cy="774700"/>
                          </a:xfrm>
                          <a:prstGeom prst="rect">
                            <a:avLst/>
                          </a:prstGeom>
                        </pic:spPr>
                      </pic:pic>
                    </a:graphicData>
                  </a:graphic>
                </wp:inline>
              </w:drawing>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 құпиялылығына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w:t>
            </w:r>
            <w:r>
              <w:br/>
            </w:r>
            <w:r>
              <w:rPr>
                <w:rFonts w:ascii="Times New Roman"/>
                <w:b w:val="false"/>
                <w:i w:val="false"/>
                <w:color w:val="000000"/>
                <w:sz w:val="20"/>
              </w:rPr>
              <w:t>
</w:t>
            </w:r>
            <w:r>
              <w:rPr>
                <w:rFonts w:ascii="Times New Roman"/>
                <w:b w:val="false"/>
                <w:i w:val="false"/>
                <w:color w:val="000000"/>
                <w:sz w:val="20"/>
              </w:rPr>
              <w:t>гарантируется органами</w:t>
            </w:r>
            <w:r>
              <w:br/>
            </w:r>
            <w:r>
              <w:rPr>
                <w:rFonts w:ascii="Times New Roman"/>
                <w:b w:val="false"/>
                <w:i w:val="false"/>
                <w:color w:val="000000"/>
                <w:sz w:val="20"/>
              </w:rPr>
              <w:t>
</w:t>
            </w:r>
            <w:r>
              <w:rPr>
                <w:rFonts w:ascii="Times New Roman"/>
                <w:b w:val="false"/>
                <w:i w:val="false"/>
                <w:color w:val="000000"/>
                <w:sz w:val="20"/>
              </w:rPr>
              <w:t>государственной статистики</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w:t>
            </w:r>
            <w:r>
              <w:br/>
            </w:r>
            <w:r>
              <w:rPr>
                <w:rFonts w:ascii="Times New Roman"/>
                <w:b w:val="false"/>
                <w:i w:val="false"/>
                <w:color w:val="000000"/>
                <w:sz w:val="20"/>
              </w:rPr>
              <w:t>
</w:t>
            </w:r>
            <w:r>
              <w:rPr>
                <w:rFonts w:ascii="Times New Roman"/>
                <w:b/>
                <w:i w:val="false"/>
                <w:color w:val="000000"/>
                <w:sz w:val="20"/>
              </w:rPr>
              <w:t>агенттігі төрағасы міндетін</w:t>
            </w:r>
            <w:r>
              <w:br/>
            </w:r>
            <w:r>
              <w:rPr>
                <w:rFonts w:ascii="Times New Roman"/>
                <w:b w:val="false"/>
                <w:i w:val="false"/>
                <w:color w:val="000000"/>
                <w:sz w:val="20"/>
              </w:rPr>
              <w:t>
</w:t>
            </w:r>
            <w:r>
              <w:rPr>
                <w:rFonts w:ascii="Times New Roman"/>
                <w:b/>
                <w:i w:val="false"/>
                <w:color w:val="000000"/>
                <w:sz w:val="20"/>
              </w:rPr>
              <w:t>атқарушының 2010 жылғы</w:t>
            </w:r>
            <w:r>
              <w:br/>
            </w:r>
            <w:r>
              <w:rPr>
                <w:rFonts w:ascii="Times New Roman"/>
                <w:b w:val="false"/>
                <w:i w:val="false"/>
                <w:color w:val="000000"/>
                <w:sz w:val="20"/>
              </w:rPr>
              <w:t>
</w:t>
            </w:r>
            <w:r>
              <w:rPr>
                <w:rFonts w:ascii="Times New Roman"/>
                <w:b/>
                <w:i w:val="false"/>
                <w:color w:val="000000"/>
                <w:sz w:val="20"/>
              </w:rPr>
              <w:t>18 тамыздағы № 224 бұйрығына</w:t>
            </w:r>
            <w:r>
              <w:br/>
            </w:r>
            <w:r>
              <w:rPr>
                <w:rFonts w:ascii="Times New Roman"/>
                <w:b w:val="false"/>
                <w:i w:val="false"/>
                <w:color w:val="000000"/>
                <w:sz w:val="20"/>
              </w:rPr>
              <w:t>
</w:t>
            </w:r>
            <w:r>
              <w:rPr>
                <w:rFonts w:ascii="Times New Roman"/>
                <w:b/>
                <w:i w:val="false"/>
                <w:color w:val="000000"/>
                <w:sz w:val="20"/>
              </w:rPr>
              <w:t>3-қосымша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w:t>
            </w:r>
            <w:r>
              <w:br/>
            </w:r>
            <w:r>
              <w:rPr>
                <w:rFonts w:ascii="Times New Roman"/>
                <w:b w:val="false"/>
                <w:i w:val="false"/>
                <w:color w:val="000000"/>
                <w:sz w:val="20"/>
              </w:rPr>
              <w:t>
</w:t>
            </w:r>
            <w:r>
              <w:rPr>
                <w:rFonts w:ascii="Times New Roman"/>
                <w:b/>
                <w:i w:val="false"/>
                <w:color w:val="000000"/>
                <w:sz w:val="20"/>
              </w:rPr>
              <w:t>статистикалық байқаудың</w:t>
            </w:r>
            <w:r>
              <w:br/>
            </w:r>
            <w:r>
              <w:rPr>
                <w:rFonts w:ascii="Times New Roman"/>
                <w:b w:val="false"/>
                <w:i w:val="false"/>
                <w:color w:val="000000"/>
                <w:sz w:val="20"/>
              </w:rPr>
              <w:t>
</w:t>
            </w:r>
            <w:r>
              <w:rPr>
                <w:rFonts w:ascii="Times New Roman"/>
                <w:b/>
                <w:i w:val="false"/>
                <w:color w:val="000000"/>
                <w:sz w:val="20"/>
              </w:rPr>
              <w:t>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w:t>
            </w:r>
            <w:r>
              <w:br/>
            </w:r>
            <w:r>
              <w:rPr>
                <w:rFonts w:ascii="Times New Roman"/>
                <w:b w:val="false"/>
                <w:i w:val="false"/>
                <w:color w:val="000000"/>
                <w:sz w:val="20"/>
              </w:rPr>
              <w:t>
</w:t>
            </w:r>
            <w:r>
              <w:rPr>
                <w:rFonts w:ascii="Times New Roman"/>
                <w:b w:val="false"/>
                <w:i w:val="false"/>
                <w:color w:val="000000"/>
                <w:sz w:val="20"/>
              </w:rPr>
              <w:t>общегосударственного</w:t>
            </w:r>
            <w:r>
              <w:br/>
            </w:r>
            <w:r>
              <w:rPr>
                <w:rFonts w:ascii="Times New Roman"/>
                <w:b w:val="false"/>
                <w:i w:val="false"/>
                <w:color w:val="000000"/>
                <w:sz w:val="20"/>
              </w:rPr>
              <w:t>
</w:t>
            </w:r>
            <w:r>
              <w:rPr>
                <w:rFonts w:ascii="Times New Roman"/>
                <w:b w:val="false"/>
                <w:i w:val="false"/>
                <w:color w:val="000000"/>
                <w:sz w:val="20"/>
              </w:rPr>
              <w:t>статистического наблюдения</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3 к приказу исполняющего</w:t>
            </w:r>
            <w:r>
              <w:br/>
            </w:r>
            <w:r>
              <w:rPr>
                <w:rFonts w:ascii="Times New Roman"/>
                <w:b w:val="false"/>
                <w:i w:val="false"/>
                <w:color w:val="000000"/>
                <w:sz w:val="20"/>
              </w:rPr>
              <w:t>
</w:t>
            </w:r>
            <w:r>
              <w:rPr>
                <w:rFonts w:ascii="Times New Roman"/>
                <w:b w:val="false"/>
                <w:i w:val="false"/>
                <w:color w:val="000000"/>
                <w:sz w:val="20"/>
              </w:rPr>
              <w:t>обязанности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18 августа 2010 г. № 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6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688"/>
              <w:gridCol w:w="665"/>
              <w:gridCol w:w="665"/>
              <w:gridCol w:w="944"/>
              <w:gridCol w:w="1782"/>
            </w:tblGrid>
            <w:tr>
              <w:trPr>
                <w:trHeight w:val="6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w:t>
                  </w:r>
                  <w:r>
                    <w:br/>
                  </w:r>
                  <w:r>
                    <w:rPr>
                      <w:rFonts w:ascii="Times New Roman"/>
                      <w:b w:val="false"/>
                      <w:i w:val="false"/>
                      <w:color w:val="000000"/>
                      <w:sz w:val="20"/>
                    </w:rPr>
                    <w:t>
</w:t>
                  </w:r>
                  <w:r>
                    <w:rPr>
                      <w:rFonts w:ascii="Times New Roman"/>
                      <w:b/>
                      <w:i w:val="false"/>
                      <w:color w:val="000000"/>
                      <w:sz w:val="20"/>
                    </w:rPr>
                    <w:t>жұмсалған уақыт, сағат</w:t>
                  </w:r>
                  <w:r>
                    <w:br/>
                  </w:r>
                  <w:r>
                    <w:rPr>
                      <w:rFonts w:ascii="Times New Roman"/>
                      <w:b w:val="false"/>
                      <w:i w:val="false"/>
                      <w:color w:val="000000"/>
                      <w:sz w:val="20"/>
                    </w:rPr>
                    <w:t>
</w:t>
                  </w:r>
                  <w:r>
                    <w:rPr>
                      <w:rFonts w:ascii="Times New Roman"/>
                      <w:b/>
                      <w:i w:val="false"/>
                      <w:color w:val="000000"/>
                      <w:sz w:val="20"/>
                    </w:rPr>
                    <w:t>(қажеттiсiн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статистической формы,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45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w:t>
                  </w:r>
                  <w:r>
                    <w:br/>
                  </w:r>
                  <w:r>
                    <w:rPr>
                      <w:rFonts w:ascii="Times New Roman"/>
                      <w:b w:val="false"/>
                      <w:i w:val="false"/>
                      <w:color w:val="000000"/>
                      <w:sz w:val="20"/>
                    </w:rPr>
                    <w:t>
</w:t>
                  </w:r>
                  <w:r>
                    <w:rPr>
                      <w:rFonts w:ascii="Times New Roman"/>
                      <w:b w:val="false"/>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w:t>
                  </w:r>
                  <w:r>
                    <w:br/>
                  </w:r>
                  <w:r>
                    <w:rPr>
                      <w:rFonts w:ascii="Times New Roman"/>
                      <w:b w:val="false"/>
                      <w:i w:val="false"/>
                      <w:color w:val="000000"/>
                      <w:sz w:val="20"/>
                    </w:rPr>
                    <w:t>
</w:t>
                  </w:r>
                  <w:r>
                    <w:rPr>
                      <w:rFonts w:ascii="Times New Roman"/>
                      <w:b w:val="false"/>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i w:val="false"/>
                <w:color w:val="000000"/>
                <w:sz w:val="20"/>
              </w:rPr>
              <w:t>www.stat.gov.kz</w:t>
            </w:r>
            <w:r>
              <w:br/>
            </w:r>
            <w:r>
              <w:rPr>
                <w:rFonts w:ascii="Times New Roman"/>
                <w:b w:val="false"/>
                <w:i w:val="false"/>
                <w:color w:val="000000"/>
                <w:sz w:val="20"/>
              </w:rPr>
              <w:t>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br/>
            </w:r>
            <w:r>
              <w:rPr>
                <w:rFonts w:ascii="Times New Roman"/>
                <w:b w:val="false"/>
                <w:i w:val="false"/>
                <w:color w:val="000000"/>
                <w:sz w:val="20"/>
              </w:rPr>
              <w:t>
</w:t>
            </w:r>
            <w:r>
              <w:rPr>
                <w:rFonts w:ascii="Times New Roman"/>
                <w:b/>
                <w:i w:val="false"/>
                <w:color w:val="000000"/>
                <w:sz w:val="20"/>
              </w:rPr>
              <w:t>0232104</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0232104</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Дәнді дақылдардың түсімін</w:t>
            </w:r>
            <w:r>
              <w:br/>
            </w:r>
            <w:r>
              <w:rPr>
                <w:rFonts w:ascii="Times New Roman"/>
                <w:b/>
                <w:i w:val="false"/>
                <w:color w:val="000000"/>
                <w:sz w:val="20"/>
              </w:rPr>
              <w:t>
зерттеу сауалнамасы</w:t>
            </w:r>
            <w:r>
              <w:br/>
            </w:r>
            <w:r>
              <w:rPr>
                <w:rFonts w:ascii="Times New Roman"/>
                <w:b/>
                <w:i w:val="false"/>
                <w:color w:val="000000"/>
                <w:sz w:val="20"/>
              </w:rPr>
              <w:t>
Анкета</w:t>
            </w:r>
            <w:r>
              <w:br/>
            </w:r>
            <w:r>
              <w:rPr>
                <w:rFonts w:ascii="Times New Roman"/>
                <w:b/>
                <w:i w:val="false"/>
                <w:color w:val="000000"/>
                <w:sz w:val="20"/>
              </w:rPr>
              <w:t>
обследования урожайности зерновой</w:t>
            </w:r>
            <w:r>
              <w:br/>
            </w:r>
            <w:r>
              <w:rPr>
                <w:rFonts w:ascii="Times New Roman"/>
                <w:b/>
                <w:i w:val="false"/>
                <w:color w:val="000000"/>
                <w:sz w:val="20"/>
              </w:rPr>
              <w:t>
культуры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А-1 (Түсім)</w:t>
            </w:r>
            <w:r>
              <w:br/>
            </w:r>
            <w:r>
              <w:rPr>
                <w:rFonts w:ascii="Times New Roman"/>
                <w:b w:val="false"/>
                <w:i w:val="false"/>
                <w:color w:val="000000"/>
                <w:sz w:val="20"/>
              </w:rPr>
              <w:t>
</w:t>
            </w:r>
            <w:r>
              <w:rPr>
                <w:rFonts w:ascii="Times New Roman"/>
                <w:b w:val="false"/>
                <w:i w:val="false"/>
                <w:color w:val="000000"/>
                <w:sz w:val="20"/>
              </w:rPr>
              <w:t>А-1 (урожайность)</w:t>
            </w:r>
          </w:p>
        </w:tc>
      </w:tr>
      <w:tr>
        <w:trPr>
          <w:trHeight w:val="9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rPr>
                <w:rFonts w:ascii="Times New Roman"/>
                <w:b w:val="false"/>
                <w:i w:val="false"/>
                <w:color w:val="000000"/>
                <w:sz w:val="20"/>
              </w:rPr>
              <w:t>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41300" cy="292100"/>
                          </a:xfrm>
                          <a:prstGeom prst="rect">
                            <a:avLst/>
                          </a:prstGeom>
                        </pic:spPr>
                      </pic:pic>
                    </a:graphicData>
                  </a:graphic>
                </wp:inline>
              </w:drawing>
            </w: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Отчетный период           год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Өткізу мерзімі</w:t>
            </w:r>
            <w:r>
              <w:rPr>
                <w:rFonts w:ascii="Times New Roman"/>
                <w:b w:val="false"/>
                <w:i w:val="false"/>
                <w:color w:val="000000"/>
                <w:sz w:val="20"/>
              </w:rPr>
              <w:t> – 20.08-ден 20.11-ге дейін</w:t>
            </w:r>
            <w:r>
              <w:br/>
            </w:r>
            <w:r>
              <w:rPr>
                <w:rFonts w:ascii="Times New Roman"/>
                <w:b w:val="false"/>
                <w:i w:val="false"/>
                <w:color w:val="000000"/>
                <w:sz w:val="20"/>
              </w:rPr>
              <w:t>
</w:t>
            </w:r>
            <w:r>
              <w:rPr>
                <w:rFonts w:ascii="Times New Roman"/>
                <w:b w:val="false"/>
                <w:i w:val="false"/>
                <w:color w:val="000000"/>
                <w:sz w:val="20"/>
              </w:rPr>
              <w:t>Сроки проведения – с 20.08 по 20.11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 коды</w:t>
            </w:r>
            <w:r>
              <w:br/>
            </w:r>
            <w:r>
              <w:rPr>
                <w:rFonts w:ascii="Times New Roman"/>
                <w:b w:val="false"/>
                <w:i w:val="false"/>
                <w:color w:val="000000"/>
                <w:sz w:val="20"/>
              </w:rPr>
              <w:t>
</w:t>
            </w:r>
            <w:r>
              <w:rPr>
                <w:rFonts w:ascii="Times New Roman"/>
                <w:b w:val="false"/>
                <w:i w:val="false"/>
                <w:color w:val="000000"/>
                <w:sz w:val="20"/>
              </w:rPr>
              <w:t xml:space="preserve">Код ОКПО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0"/>
              </w:rPr>
              <w:t>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41300" cy="292100"/>
                          </a:xfrm>
                          <a:prstGeom prst="rect">
                            <a:avLst/>
                          </a:prstGeom>
                        </pic:spPr>
                      </pic:pic>
                    </a:graphicData>
                  </a:graphic>
                </wp:inline>
              </w:drawing>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 xml:space="preserve">Код БИН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41300" cy="292100"/>
                          </a:xfrm>
                          <a:prstGeom prst="rect">
                            <a:avLst/>
                          </a:prstGeom>
                        </pic:spPr>
                      </pic:pic>
                    </a:graphicData>
                  </a:graphic>
                </wp:inline>
              </w:drawing>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СТН коды</w:t>
            </w:r>
            <w:r>
              <w:br/>
            </w:r>
            <w:r>
              <w:rPr>
                <w:rFonts w:ascii="Times New Roman"/>
                <w:b w:val="false"/>
                <w:i w:val="false"/>
                <w:color w:val="000000"/>
                <w:sz w:val="20"/>
              </w:rPr>
              <w:t>
</w:t>
            </w:r>
            <w:r>
              <w:rPr>
                <w:rFonts w:ascii="Times New Roman"/>
                <w:b w:val="false"/>
                <w:i w:val="false"/>
                <w:color w:val="000000"/>
                <w:sz w:val="20"/>
              </w:rPr>
              <w:t xml:space="preserve">Код РНН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41300" cy="292100"/>
                          </a:xfrm>
                          <a:prstGeom prst="rect">
                            <a:avLst/>
                          </a:prstGeom>
                        </pic:spPr>
                      </pic:pic>
                    </a:graphicData>
                  </a:graphic>
                </wp:inline>
              </w:drawing>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 xml:space="preserve">Код ИИН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41300" cy="292100"/>
                          </a:xfrm>
                          <a:prstGeom prst="rect">
                            <a:avLst/>
                          </a:prstGeom>
                        </pic:spPr>
                      </pic:pic>
                    </a:graphicData>
                  </a:graphic>
                </wp:inline>
              </w:drawing>
            </w:r>
          </w:p>
        </w:tc>
      </w:tr>
    </w:tbl>
    <w:p>
      <w:pPr>
        <w:spacing w:after="0"/>
        <w:ind w:left="0"/>
        <w:jc w:val="both"/>
      </w:pPr>
      <w:r>
        <w:rPr>
          <w:rFonts w:ascii="Times New Roman"/>
          <w:b/>
          <w:i w:val="false"/>
          <w:color w:val="000000"/>
          <w:sz w:val="28"/>
        </w:rPr>
        <w:t>Құрметті сауалнамаға жауап беруші!</w:t>
      </w:r>
    </w:p>
    <w:p>
      <w:pPr>
        <w:spacing w:after="0"/>
        <w:ind w:left="0"/>
        <w:jc w:val="both"/>
      </w:pPr>
      <w:r>
        <w:rPr>
          <w:rFonts w:ascii="Times New Roman"/>
          <w:b w:val="false"/>
          <w:i w:val="false"/>
          <w:color w:val="000000"/>
          <w:sz w:val="28"/>
        </w:rPr>
        <w:t>      </w:t>
      </w:r>
      <w:r>
        <w:rPr>
          <w:rFonts w:ascii="Times New Roman"/>
          <w:b/>
          <w:i w:val="false"/>
          <w:color w:val="000000"/>
          <w:sz w:val="28"/>
        </w:rPr>
        <w:t>Сізді сауалнаманы толтыруға қатысуға шақырамыз. Қазақстан</w:t>
      </w:r>
      <w:r>
        <w:br/>
      </w:r>
      <w:r>
        <w:rPr>
          <w:rFonts w:ascii="Times New Roman"/>
          <w:b w:val="false"/>
          <w:i w:val="false"/>
          <w:color w:val="000000"/>
          <w:sz w:val="28"/>
        </w:rPr>
        <w:t>
</w:t>
      </w:r>
      <w:r>
        <w:rPr>
          <w:rFonts w:ascii="Times New Roman"/>
          <w:b/>
          <w:i w:val="false"/>
          <w:color w:val="000000"/>
          <w:sz w:val="28"/>
        </w:rPr>
        <w:t>Республикасының «Мемлекеттік статистика туралы» 2010 жылғы 19 мамырдағы</w:t>
      </w:r>
      <w:r>
        <w:br/>
      </w:r>
      <w:r>
        <w:rPr>
          <w:rFonts w:ascii="Times New Roman"/>
          <w:b w:val="false"/>
          <w:i w:val="false"/>
          <w:color w:val="000000"/>
          <w:sz w:val="28"/>
        </w:rPr>
        <w:t>
</w:t>
      </w:r>
      <w:r>
        <w:rPr>
          <w:rFonts w:ascii="Times New Roman"/>
          <w:b/>
          <w:i w:val="false"/>
          <w:color w:val="000000"/>
          <w:sz w:val="28"/>
        </w:rPr>
        <w:t>Заңына сәйкес сіз берген ақпарат жарияланбайды, тек қана қорытынды мәлімет</w:t>
      </w:r>
      <w:r>
        <w:br/>
      </w:r>
      <w:r>
        <w:rPr>
          <w:rFonts w:ascii="Times New Roman"/>
          <w:b w:val="false"/>
          <w:i w:val="false"/>
          <w:color w:val="000000"/>
          <w:sz w:val="28"/>
        </w:rPr>
        <w:t>
</w:t>
      </w:r>
      <w:r>
        <w:rPr>
          <w:rFonts w:ascii="Times New Roman"/>
          <w:b/>
          <w:i w:val="false"/>
          <w:color w:val="000000"/>
          <w:sz w:val="28"/>
        </w:rPr>
        <w:t>жинақтап, Қазақстан ауыл шаруашылық тауар өндірушілердің әрі қарай дамуының</w:t>
      </w:r>
      <w:r>
        <w:br/>
      </w:r>
      <w:r>
        <w:rPr>
          <w:rFonts w:ascii="Times New Roman"/>
          <w:b w:val="false"/>
          <w:i w:val="false"/>
          <w:color w:val="000000"/>
          <w:sz w:val="28"/>
        </w:rPr>
        <w:t>
</w:t>
      </w:r>
      <w:r>
        <w:rPr>
          <w:rFonts w:ascii="Times New Roman"/>
          <w:b/>
          <w:i w:val="false"/>
          <w:color w:val="000000"/>
          <w:sz w:val="28"/>
        </w:rPr>
        <w:t>негізгі пікірін түйіндеуге және осы шаруашылықтарға көмек көрсету жолдарын</w:t>
      </w:r>
      <w:r>
        <w:br/>
      </w:r>
      <w:r>
        <w:rPr>
          <w:rFonts w:ascii="Times New Roman"/>
          <w:b w:val="false"/>
          <w:i w:val="false"/>
          <w:color w:val="000000"/>
          <w:sz w:val="28"/>
        </w:rPr>
        <w:t>
</w:t>
      </w:r>
      <w:r>
        <w:rPr>
          <w:rFonts w:ascii="Times New Roman"/>
          <w:b/>
          <w:i w:val="false"/>
          <w:color w:val="000000"/>
          <w:sz w:val="28"/>
        </w:rPr>
        <w:t>қарастыруға қолданылады.</w:t>
      </w:r>
    </w:p>
    <w:p>
      <w:pPr>
        <w:spacing w:after="0"/>
        <w:ind w:left="0"/>
        <w:jc w:val="both"/>
      </w:pPr>
      <w:r>
        <w:rPr>
          <w:rFonts w:ascii="Times New Roman"/>
          <w:b/>
          <w:i w:val="false"/>
          <w:color w:val="000000"/>
          <w:sz w:val="28"/>
        </w:rPr>
        <w:t>Ынтымақтастығыңыз үшін алғыс айтамыз</w:t>
      </w:r>
    </w:p>
    <w:p>
      <w:pPr>
        <w:spacing w:after="0"/>
        <w:ind w:left="0"/>
        <w:jc w:val="both"/>
      </w:pPr>
      <w:r>
        <w:rPr>
          <w:rFonts w:ascii="Times New Roman"/>
          <w:b w:val="false"/>
          <w:i w:val="false"/>
          <w:color w:val="000000"/>
          <w:sz w:val="28"/>
        </w:rPr>
        <w:t>Уважаемый респондент!</w:t>
      </w:r>
    </w:p>
    <w:p>
      <w:pPr>
        <w:spacing w:after="0"/>
        <w:ind w:left="0"/>
        <w:jc w:val="both"/>
      </w:pPr>
      <w:r>
        <w:rPr>
          <w:rFonts w:ascii="Times New Roman"/>
          <w:b w:val="false"/>
          <w:i w:val="false"/>
          <w:color w:val="000000"/>
          <w:sz w:val="28"/>
        </w:rPr>
        <w:t>      Приглашаем Вас принять участие в заполнении анкеты. Полученные от Вас данные в</w:t>
      </w:r>
      <w:r>
        <w:br/>
      </w:r>
      <w:r>
        <w:rPr>
          <w:rFonts w:ascii="Times New Roman"/>
          <w:b w:val="false"/>
          <w:i w:val="false"/>
          <w:color w:val="000000"/>
          <w:sz w:val="28"/>
        </w:rPr>
        <w:t>
</w:t>
      </w:r>
      <w:r>
        <w:rPr>
          <w:rFonts w:ascii="Times New Roman"/>
          <w:b w:val="false"/>
          <w:i w:val="false"/>
          <w:color w:val="000000"/>
          <w:sz w:val="28"/>
        </w:rPr>
        <w:t xml:space="preserve">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статистике» от 19 марта</w:t>
      </w:r>
      <w:r>
        <w:br/>
      </w:r>
      <w:r>
        <w:rPr>
          <w:rFonts w:ascii="Times New Roman"/>
          <w:b w:val="false"/>
          <w:i w:val="false"/>
          <w:color w:val="000000"/>
          <w:sz w:val="28"/>
        </w:rPr>
        <w:t>
</w:t>
      </w:r>
      <w:r>
        <w:rPr>
          <w:rFonts w:ascii="Times New Roman"/>
          <w:b w:val="false"/>
          <w:i w:val="false"/>
          <w:color w:val="000000"/>
          <w:sz w:val="28"/>
        </w:rPr>
        <w:t>2010 года не разглашаются, а будут использованы только для получения сводных данных,</w:t>
      </w:r>
      <w:r>
        <w:br/>
      </w:r>
      <w:r>
        <w:rPr>
          <w:rFonts w:ascii="Times New Roman"/>
          <w:b w:val="false"/>
          <w:i w:val="false"/>
          <w:color w:val="000000"/>
          <w:sz w:val="28"/>
        </w:rPr>
        <w:t>
</w:t>
      </w:r>
      <w:r>
        <w:rPr>
          <w:rFonts w:ascii="Times New Roman"/>
          <w:b w:val="false"/>
          <w:i w:val="false"/>
          <w:color w:val="000000"/>
          <w:sz w:val="28"/>
        </w:rPr>
        <w:t>выработки общей концепции дальнейшего развития сельскохозяйственных</w:t>
      </w:r>
      <w:r>
        <w:br/>
      </w:r>
      <w:r>
        <w:rPr>
          <w:rFonts w:ascii="Times New Roman"/>
          <w:b w:val="false"/>
          <w:i w:val="false"/>
          <w:color w:val="000000"/>
          <w:sz w:val="28"/>
        </w:rPr>
        <w:t>
</w:t>
      </w:r>
      <w:r>
        <w:rPr>
          <w:rFonts w:ascii="Times New Roman"/>
          <w:b w:val="false"/>
          <w:i w:val="false"/>
          <w:color w:val="000000"/>
          <w:sz w:val="28"/>
        </w:rPr>
        <w:t>товаропроизводителей в Казахстане и изучения возможности оказания помощи данным</w:t>
      </w:r>
      <w:r>
        <w:br/>
      </w:r>
      <w:r>
        <w:rPr>
          <w:rFonts w:ascii="Times New Roman"/>
          <w:b w:val="false"/>
          <w:i w:val="false"/>
          <w:color w:val="000000"/>
          <w:sz w:val="28"/>
        </w:rPr>
        <w:t>
</w:t>
      </w:r>
      <w:r>
        <w:rPr>
          <w:rFonts w:ascii="Times New Roman"/>
          <w:b w:val="false"/>
          <w:i w:val="false"/>
          <w:color w:val="000000"/>
          <w:sz w:val="28"/>
        </w:rPr>
        <w:t>хозяйствам.</w:t>
      </w:r>
    </w:p>
    <w:p>
      <w:pPr>
        <w:spacing w:after="0"/>
        <w:ind w:left="0"/>
        <w:jc w:val="both"/>
      </w:pPr>
      <w:r>
        <w:rPr>
          <w:rFonts w:ascii="Times New Roman"/>
          <w:b w:val="false"/>
          <w:i w:val="false"/>
          <w:color w:val="000000"/>
          <w:sz w:val="28"/>
        </w:rPr>
        <w:t>Благодарим за сотрудничество</w:t>
      </w:r>
    </w:p>
    <w:p>
      <w:pPr>
        <w:spacing w:after="0"/>
        <w:ind w:left="0"/>
        <w:jc w:val="both"/>
      </w:pPr>
      <w:r>
        <w:rPr>
          <w:rFonts w:ascii="Times New Roman"/>
          <w:b/>
          <w:i w:val="false"/>
          <w:color w:val="000000"/>
          <w:sz w:val="28"/>
        </w:rPr>
        <w:t>Зерттелетін алқап туралы мәлімет: Іріктеу № __ Іріктеу орны __ Сынама № _____</w:t>
      </w:r>
      <w:r>
        <w:br/>
      </w:r>
      <w:r>
        <w:rPr>
          <w:rFonts w:ascii="Times New Roman"/>
          <w:b w:val="false"/>
          <w:i w:val="false"/>
          <w:color w:val="000000"/>
          <w:sz w:val="28"/>
        </w:rPr>
        <w:t>
</w:t>
      </w:r>
      <w:r>
        <w:rPr>
          <w:rFonts w:ascii="Times New Roman"/>
          <w:b w:val="false"/>
          <w:i w:val="false"/>
          <w:color w:val="000000"/>
          <w:sz w:val="28"/>
        </w:rPr>
        <w:t>Информация об обследуемом поле:       № выборки      Место выборки     № пробы</w:t>
      </w:r>
    </w:p>
    <w:p>
      <w:pPr>
        <w:spacing w:after="0"/>
        <w:ind w:left="0"/>
        <w:jc w:val="both"/>
      </w:pPr>
      <w:r>
        <w:rPr>
          <w:rFonts w:ascii="Times New Roman"/>
          <w:b/>
          <w:i w:val="false"/>
          <w:color w:val="000000"/>
          <w:sz w:val="28"/>
        </w:rPr>
        <w:t xml:space="preserve">Ауылдық округтың коды </w:t>
      </w:r>
      <w:r>
        <w:rPr>
          <w:rFonts w:ascii="Times New Roman"/>
          <w:b w:val="false"/>
          <w:i w:val="false"/>
          <w:color w:val="000000"/>
          <w:sz w:val="28"/>
        </w:rPr>
        <w:t>______________________</w:t>
      </w:r>
      <w:r>
        <w:br/>
      </w:r>
      <w:r>
        <w:rPr>
          <w:rFonts w:ascii="Times New Roman"/>
          <w:b w:val="false"/>
          <w:i w:val="false"/>
          <w:color w:val="000000"/>
          <w:sz w:val="28"/>
        </w:rPr>
        <w:t>
</w:t>
      </w:r>
      <w:r>
        <w:rPr>
          <w:rFonts w:ascii="Times New Roman"/>
          <w:b w:val="false"/>
          <w:i w:val="false"/>
          <w:color w:val="000000"/>
          <w:sz w:val="28"/>
        </w:rPr>
        <w:t>Код сельского округа</w:t>
      </w:r>
    </w:p>
    <w:p>
      <w:pPr>
        <w:spacing w:after="0"/>
        <w:ind w:left="0"/>
        <w:jc w:val="both"/>
      </w:pPr>
      <w:r>
        <w:rPr>
          <w:rFonts w:ascii="Times New Roman"/>
          <w:b/>
          <w:i w:val="false"/>
          <w:color w:val="000000"/>
          <w:sz w:val="28"/>
        </w:rPr>
        <w:t xml:space="preserve">Аудандық статистика басқарма маманының аты-жөні </w:t>
      </w:r>
      <w:r>
        <w:rPr>
          <w:rFonts w:ascii="Times New Roman"/>
          <w:b w:val="false"/>
          <w:i w:val="false"/>
          <w:color w:val="000000"/>
          <w:sz w:val="28"/>
        </w:rPr>
        <w:t>_________________________________</w:t>
      </w:r>
      <w:r>
        <w:br/>
      </w:r>
      <w:r>
        <w:rPr>
          <w:rFonts w:ascii="Times New Roman"/>
          <w:b w:val="false"/>
          <w:i w:val="false"/>
          <w:color w:val="000000"/>
          <w:sz w:val="28"/>
        </w:rPr>
        <w:t>
</w:t>
      </w:r>
      <w:r>
        <w:rPr>
          <w:rFonts w:ascii="Times New Roman"/>
          <w:b w:val="false"/>
          <w:i w:val="false"/>
          <w:color w:val="000000"/>
          <w:sz w:val="28"/>
        </w:rPr>
        <w:t>ФИО специалиста районного управления статистики</w:t>
      </w:r>
    </w:p>
    <w:p>
      <w:pPr>
        <w:spacing w:after="0"/>
        <w:ind w:left="0"/>
        <w:jc w:val="both"/>
      </w:pPr>
      <w:r>
        <w:rPr>
          <w:rFonts w:ascii="Times New Roman"/>
          <w:b/>
          <w:i w:val="false"/>
          <w:color w:val="000000"/>
          <w:sz w:val="28"/>
        </w:rPr>
        <w:t>Ақпарат шаруа (фермер) қожалығы иесінің немесе ауыл шаруашылығы кәсіпорын</w:t>
      </w:r>
      <w:r>
        <w:br/>
      </w:r>
      <w:r>
        <w:rPr>
          <w:rFonts w:ascii="Times New Roman"/>
          <w:b w:val="false"/>
          <w:i w:val="false"/>
          <w:color w:val="000000"/>
          <w:sz w:val="28"/>
        </w:rPr>
        <w:t>
</w:t>
      </w:r>
      <w:r>
        <w:rPr>
          <w:rFonts w:ascii="Times New Roman"/>
          <w:b/>
          <w:i w:val="false"/>
          <w:color w:val="000000"/>
          <w:sz w:val="28"/>
        </w:rPr>
        <w:t>басшысының айтуынан жазылады.</w:t>
      </w:r>
      <w:r>
        <w:br/>
      </w:r>
      <w:r>
        <w:rPr>
          <w:rFonts w:ascii="Times New Roman"/>
          <w:b w:val="false"/>
          <w:i w:val="false"/>
          <w:color w:val="000000"/>
          <w:sz w:val="28"/>
        </w:rPr>
        <w:t>
</w:t>
      </w:r>
      <w:r>
        <w:rPr>
          <w:rFonts w:ascii="Times New Roman"/>
          <w:b w:val="false"/>
          <w:i w:val="false"/>
          <w:color w:val="000000"/>
          <w:sz w:val="28"/>
        </w:rPr>
        <w:t>Информация записывается со слов главы крестьянского (фермерского) хозяйства или</w:t>
      </w:r>
      <w:r>
        <w:br/>
      </w:r>
      <w:r>
        <w:rPr>
          <w:rFonts w:ascii="Times New Roman"/>
          <w:b w:val="false"/>
          <w:i w:val="false"/>
          <w:color w:val="000000"/>
          <w:sz w:val="28"/>
        </w:rPr>
        <w:t>
</w:t>
      </w:r>
      <w:r>
        <w:rPr>
          <w:rFonts w:ascii="Times New Roman"/>
          <w:b w:val="false"/>
          <w:i w:val="false"/>
          <w:color w:val="000000"/>
          <w:sz w:val="28"/>
        </w:rPr>
        <w:t>руководителя сельхозпредприятия.</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зерттелетін дәнді дақылдың атауы</w:t>
      </w:r>
      <w:r>
        <w:br/>
      </w:r>
      <w:r>
        <w:rPr>
          <w:rFonts w:ascii="Times New Roman"/>
          <w:b w:val="false"/>
          <w:i w:val="false"/>
          <w:color w:val="000000"/>
          <w:sz w:val="28"/>
        </w:rPr>
        <w:t>
</w:t>
      </w:r>
      <w:r>
        <w:rPr>
          <w:rFonts w:ascii="Times New Roman"/>
          <w:b w:val="false"/>
          <w:i w:val="false"/>
          <w:color w:val="000000"/>
          <w:sz w:val="28"/>
        </w:rPr>
        <w:t>                        наименование обследуемой зерновой культуры</w:t>
      </w:r>
    </w:p>
    <w:p>
      <w:pPr>
        <w:spacing w:after="0"/>
        <w:ind w:left="0"/>
        <w:jc w:val="both"/>
      </w:pPr>
      <w:r>
        <w:rPr>
          <w:rFonts w:ascii="Times New Roman"/>
          <w:b/>
          <w:i w:val="false"/>
          <w:color w:val="000000"/>
          <w:sz w:val="28"/>
        </w:rPr>
        <w:t>1. Бұл маусымда қанша гектар жинауға ниеттісіз? _______ га</w:t>
      </w:r>
      <w:r>
        <w:br/>
      </w:r>
      <w:r>
        <w:rPr>
          <w:rFonts w:ascii="Times New Roman"/>
          <w:b w:val="false"/>
          <w:i w:val="false"/>
          <w:color w:val="000000"/>
          <w:sz w:val="28"/>
        </w:rPr>
        <w:t>
</w:t>
      </w:r>
      <w:r>
        <w:rPr>
          <w:rFonts w:ascii="Times New Roman"/>
          <w:b w:val="false"/>
          <w:i w:val="false"/>
          <w:color w:val="000000"/>
          <w:sz w:val="28"/>
        </w:rPr>
        <w:t>   Сколько гектаров в этом сезоне Вы намереваетесь убрать?</w:t>
      </w:r>
    </w:p>
    <w:p>
      <w:pPr>
        <w:spacing w:after="0"/>
        <w:ind w:left="0"/>
        <w:jc w:val="both"/>
      </w:pPr>
      <w:r>
        <w:rPr>
          <w:rFonts w:ascii="Times New Roman"/>
          <w:b/>
          <w:i w:val="false"/>
          <w:color w:val="000000"/>
          <w:sz w:val="28"/>
        </w:rPr>
        <w:t>2. Осы дақыл егілген Сіздің барлық жерлеріңізді навигациялық картаға түсіріп</w:t>
      </w:r>
      <w:r>
        <w:br/>
      </w:r>
      <w:r>
        <w:rPr>
          <w:rFonts w:ascii="Times New Roman"/>
          <w:b w:val="false"/>
          <w:i w:val="false"/>
          <w:color w:val="000000"/>
          <w:sz w:val="28"/>
        </w:rPr>
        <w:t>
</w:t>
      </w:r>
      <w:r>
        <w:rPr>
          <w:rFonts w:ascii="Times New Roman"/>
          <w:b/>
          <w:i w:val="false"/>
          <w:color w:val="000000"/>
          <w:sz w:val="28"/>
        </w:rPr>
        <w:t>алуым және әр жердің ауданын білуім қажет. Бұл мәлімет Сіздің облыстағы осы</w:t>
      </w:r>
      <w:r>
        <w:br/>
      </w:r>
      <w:r>
        <w:rPr>
          <w:rFonts w:ascii="Times New Roman"/>
          <w:b w:val="false"/>
          <w:i w:val="false"/>
          <w:color w:val="000000"/>
          <w:sz w:val="28"/>
        </w:rPr>
        <w:t>
</w:t>
      </w:r>
      <w:r>
        <w:rPr>
          <w:rFonts w:ascii="Times New Roman"/>
          <w:b/>
          <w:i w:val="false"/>
          <w:color w:val="000000"/>
          <w:sz w:val="28"/>
        </w:rPr>
        <w:t>дақылдың түсімділігін анықтау үшін бір немесе бірнеше жерді кездейсоқ</w:t>
      </w:r>
      <w:r>
        <w:br/>
      </w:r>
      <w:r>
        <w:rPr>
          <w:rFonts w:ascii="Times New Roman"/>
          <w:b w:val="false"/>
          <w:i w:val="false"/>
          <w:color w:val="000000"/>
          <w:sz w:val="28"/>
        </w:rPr>
        <w:t>
</w:t>
      </w:r>
      <w:r>
        <w:rPr>
          <w:rFonts w:ascii="Times New Roman"/>
          <w:b/>
          <w:i w:val="false"/>
          <w:color w:val="000000"/>
          <w:sz w:val="28"/>
        </w:rPr>
        <w:t>сұрыптауға қолданылады.</w:t>
      </w:r>
      <w:r>
        <w:br/>
      </w:r>
      <w:r>
        <w:rPr>
          <w:rFonts w:ascii="Times New Roman"/>
          <w:b w:val="false"/>
          <w:i w:val="false"/>
          <w:color w:val="000000"/>
          <w:sz w:val="28"/>
        </w:rPr>
        <w:t>
</w:t>
      </w:r>
      <w:r>
        <w:rPr>
          <w:rFonts w:ascii="Times New Roman"/>
          <w:b w:val="false"/>
          <w:i w:val="false"/>
          <w:color w:val="000000"/>
          <w:sz w:val="28"/>
        </w:rPr>
        <w:t>   Сейчас мне необходимо расположить все Ваши поля под данной культурой на</w:t>
      </w:r>
      <w:r>
        <w:br/>
      </w:r>
      <w:r>
        <w:rPr>
          <w:rFonts w:ascii="Times New Roman"/>
          <w:b w:val="false"/>
          <w:i w:val="false"/>
          <w:color w:val="000000"/>
          <w:sz w:val="28"/>
        </w:rPr>
        <w:t>
</w:t>
      </w:r>
      <w:r>
        <w:rPr>
          <w:rFonts w:ascii="Times New Roman"/>
          <w:b w:val="false"/>
          <w:i w:val="false"/>
          <w:color w:val="000000"/>
          <w:sz w:val="28"/>
        </w:rPr>
        <w:t>навигационной карте и узнать площадь земли в гектарах на каждом поле. Эта информация</w:t>
      </w:r>
      <w:r>
        <w:br/>
      </w:r>
      <w:r>
        <w:rPr>
          <w:rFonts w:ascii="Times New Roman"/>
          <w:b w:val="false"/>
          <w:i w:val="false"/>
          <w:color w:val="000000"/>
          <w:sz w:val="28"/>
        </w:rPr>
        <w:t>
</w:t>
      </w:r>
      <w:r>
        <w:rPr>
          <w:rFonts w:ascii="Times New Roman"/>
          <w:b w:val="false"/>
          <w:i w:val="false"/>
          <w:color w:val="000000"/>
          <w:sz w:val="28"/>
        </w:rPr>
        <w:t>будет использоваться для случайной выборки одного или нескольких Ваших полей для</w:t>
      </w:r>
      <w:r>
        <w:br/>
      </w:r>
      <w:r>
        <w:rPr>
          <w:rFonts w:ascii="Times New Roman"/>
          <w:b w:val="false"/>
          <w:i w:val="false"/>
          <w:color w:val="000000"/>
          <w:sz w:val="28"/>
        </w:rPr>
        <w:t>
</w:t>
      </w:r>
      <w:r>
        <w:rPr>
          <w:rFonts w:ascii="Times New Roman"/>
          <w:b w:val="false"/>
          <w:i w:val="false"/>
          <w:color w:val="000000"/>
          <w:sz w:val="28"/>
        </w:rPr>
        <w:t>определения урожайности этой культуры в Вашей области.</w:t>
      </w:r>
    </w:p>
    <w:p>
      <w:pPr>
        <w:spacing w:after="0"/>
        <w:ind w:left="0"/>
        <w:jc w:val="both"/>
      </w:pPr>
      <w:r>
        <w:rPr>
          <w:rFonts w:ascii="Times New Roman"/>
          <w:b/>
          <w:i w:val="false"/>
          <w:color w:val="000000"/>
          <w:sz w:val="28"/>
        </w:rPr>
        <w:t>3. Таңдалған жер бойынша сұрақтар:</w:t>
      </w:r>
      <w:r>
        <w:br/>
      </w:r>
      <w:r>
        <w:rPr>
          <w:rFonts w:ascii="Times New Roman"/>
          <w:b w:val="false"/>
          <w:i w:val="false"/>
          <w:color w:val="000000"/>
          <w:sz w:val="28"/>
        </w:rPr>
        <w:t>
</w:t>
      </w:r>
      <w:r>
        <w:rPr>
          <w:rFonts w:ascii="Times New Roman"/>
          <w:b w:val="false"/>
          <w:i w:val="false"/>
          <w:color w:val="000000"/>
          <w:sz w:val="28"/>
        </w:rPr>
        <w:t>   Вопросы по выбранному полю:</w:t>
      </w:r>
      <w:r>
        <w:br/>
      </w:r>
      <w:r>
        <w:rPr>
          <w:rFonts w:ascii="Times New Roman"/>
          <w:b w:val="false"/>
          <w:i w:val="false"/>
          <w:color w:val="000000"/>
          <w:sz w:val="28"/>
        </w:rPr>
        <w:t>
</w:t>
      </w:r>
      <w:r>
        <w:rPr>
          <w:rFonts w:ascii="Times New Roman"/>
          <w:b/>
          <w:i w:val="false"/>
          <w:color w:val="000000"/>
          <w:sz w:val="28"/>
        </w:rPr>
        <w:t>А) Дақылдың атауы (сорты және класы)________________________________________</w:t>
      </w:r>
      <w:r>
        <w:br/>
      </w:r>
      <w:r>
        <w:rPr>
          <w:rFonts w:ascii="Times New Roman"/>
          <w:b w:val="false"/>
          <w:i w:val="false"/>
          <w:color w:val="000000"/>
          <w:sz w:val="28"/>
        </w:rPr>
        <w:t>
</w:t>
      </w:r>
      <w:r>
        <w:rPr>
          <w:rFonts w:ascii="Times New Roman"/>
          <w:b w:val="false"/>
          <w:i w:val="false"/>
          <w:color w:val="000000"/>
          <w:sz w:val="28"/>
        </w:rPr>
        <w:t>   Название культуры (сорт и класс)</w:t>
      </w:r>
      <w:r>
        <w:br/>
      </w:r>
      <w:r>
        <w:rPr>
          <w:rFonts w:ascii="Times New Roman"/>
          <w:b w:val="false"/>
          <w:i w:val="false"/>
          <w:color w:val="000000"/>
          <w:sz w:val="28"/>
        </w:rPr>
        <w:t>
</w:t>
      </w:r>
      <w:r>
        <w:rPr>
          <w:rFonts w:ascii="Times New Roman"/>
          <w:b/>
          <w:i w:val="false"/>
          <w:color w:val="000000"/>
          <w:sz w:val="28"/>
        </w:rPr>
        <w:t>Б) Алғы егіс (сүрі жер немесе былтыр осы жерге егілген дақыл) ______________</w:t>
      </w:r>
      <w:r>
        <w:br/>
      </w:r>
      <w:r>
        <w:rPr>
          <w:rFonts w:ascii="Times New Roman"/>
          <w:b w:val="false"/>
          <w:i w:val="false"/>
          <w:color w:val="000000"/>
          <w:sz w:val="28"/>
        </w:rPr>
        <w:t>
</w:t>
      </w:r>
      <w:r>
        <w:rPr>
          <w:rFonts w:ascii="Times New Roman"/>
          <w:b w:val="false"/>
          <w:i w:val="false"/>
          <w:color w:val="000000"/>
          <w:sz w:val="28"/>
        </w:rPr>
        <w:t>   Предшественник (пары или культура, засеянная в прошлом году на этом поле)</w:t>
      </w:r>
      <w:r>
        <w:br/>
      </w:r>
      <w:r>
        <w:rPr>
          <w:rFonts w:ascii="Times New Roman"/>
          <w:b w:val="false"/>
          <w:i w:val="false"/>
          <w:color w:val="000000"/>
          <w:sz w:val="28"/>
        </w:rPr>
        <w:t>
</w:t>
      </w:r>
      <w:r>
        <w:rPr>
          <w:rFonts w:ascii="Times New Roman"/>
          <w:b/>
          <w:i w:val="false"/>
          <w:color w:val="000000"/>
          <w:sz w:val="28"/>
        </w:rPr>
        <w:t>В) Бұл жерде тыңайтқыш қолданылды ма?                         ИӘ____ ЖОҚ____</w:t>
      </w:r>
      <w:r>
        <w:br/>
      </w:r>
      <w:r>
        <w:rPr>
          <w:rFonts w:ascii="Times New Roman"/>
          <w:b w:val="false"/>
          <w:i w:val="false"/>
          <w:color w:val="000000"/>
          <w:sz w:val="28"/>
        </w:rPr>
        <w:t>
</w:t>
      </w:r>
      <w:r>
        <w:rPr>
          <w:rFonts w:ascii="Times New Roman"/>
          <w:b w:val="false"/>
          <w:i w:val="false"/>
          <w:color w:val="000000"/>
          <w:sz w:val="28"/>
        </w:rPr>
        <w:t>   Применялись ли удобрения на этом поле?                             ДА      НЕТ</w:t>
      </w:r>
      <w:r>
        <w:br/>
      </w:r>
      <w:r>
        <w:rPr>
          <w:rFonts w:ascii="Times New Roman"/>
          <w:b w:val="false"/>
          <w:i w:val="false"/>
          <w:color w:val="000000"/>
          <w:sz w:val="28"/>
        </w:rPr>
        <w:t>
</w:t>
      </w:r>
      <w:r>
        <w:rPr>
          <w:rFonts w:ascii="Times New Roman"/>
          <w:b/>
          <w:i w:val="false"/>
          <w:color w:val="000000"/>
          <w:sz w:val="28"/>
        </w:rPr>
        <w:t>Г) Бұл жерде пестицидтер қолданылды ма?                       ИӘ____ ЖОҚ____</w:t>
      </w:r>
      <w:r>
        <w:br/>
      </w:r>
      <w:r>
        <w:rPr>
          <w:rFonts w:ascii="Times New Roman"/>
          <w:b w:val="false"/>
          <w:i w:val="false"/>
          <w:color w:val="000000"/>
          <w:sz w:val="28"/>
        </w:rPr>
        <w:t>
</w:t>
      </w:r>
      <w:r>
        <w:rPr>
          <w:rFonts w:ascii="Times New Roman"/>
          <w:b w:val="false"/>
          <w:i w:val="false"/>
          <w:color w:val="000000"/>
          <w:sz w:val="28"/>
        </w:rPr>
        <w:t>   Применялись ли пестициды на этом поле?                             ДА      НЕТ</w:t>
      </w:r>
      <w:r>
        <w:br/>
      </w:r>
      <w:r>
        <w:rPr>
          <w:rFonts w:ascii="Times New Roman"/>
          <w:b w:val="false"/>
          <w:i w:val="false"/>
          <w:color w:val="000000"/>
          <w:sz w:val="28"/>
        </w:rPr>
        <w:t>
</w:t>
      </w:r>
      <w:r>
        <w:rPr>
          <w:rFonts w:ascii="Times New Roman"/>
          <w:b/>
          <w:i w:val="false"/>
          <w:color w:val="000000"/>
          <w:sz w:val="28"/>
        </w:rPr>
        <w:t>Д) Бұл жер суғарылды ма?                                      ИӘ____ ЖОҚ____</w:t>
      </w:r>
      <w:r>
        <w:br/>
      </w:r>
      <w:r>
        <w:rPr>
          <w:rFonts w:ascii="Times New Roman"/>
          <w:b w:val="false"/>
          <w:i w:val="false"/>
          <w:color w:val="000000"/>
          <w:sz w:val="28"/>
        </w:rPr>
        <w:t>
</w:t>
      </w:r>
      <w:r>
        <w:rPr>
          <w:rFonts w:ascii="Times New Roman"/>
          <w:b w:val="false"/>
          <w:i w:val="false"/>
          <w:color w:val="000000"/>
          <w:sz w:val="28"/>
        </w:rPr>
        <w:t>   Орошалось (поливалось) ли это поле?                                ДА      НЕТ</w:t>
      </w:r>
      <w:r>
        <w:br/>
      </w:r>
      <w:r>
        <w:rPr>
          <w:rFonts w:ascii="Times New Roman"/>
          <w:b w:val="false"/>
          <w:i w:val="false"/>
          <w:color w:val="000000"/>
          <w:sz w:val="28"/>
        </w:rPr>
        <w:t>
</w:t>
      </w:r>
      <w:r>
        <w:rPr>
          <w:rFonts w:ascii="Times New Roman"/>
          <w:b/>
          <w:i w:val="false"/>
          <w:color w:val="000000"/>
          <w:sz w:val="28"/>
        </w:rPr>
        <w:t>Е) Бұл жерде ылғал тоқтату жүргізілді ме?                     ИӘ____ ЖОҚ____</w:t>
      </w:r>
      <w:r>
        <w:br/>
      </w:r>
      <w:r>
        <w:rPr>
          <w:rFonts w:ascii="Times New Roman"/>
          <w:b w:val="false"/>
          <w:i w:val="false"/>
          <w:color w:val="000000"/>
          <w:sz w:val="28"/>
        </w:rPr>
        <w:t>
</w:t>
      </w:r>
      <w:r>
        <w:rPr>
          <w:rFonts w:ascii="Times New Roman"/>
          <w:b w:val="false"/>
          <w:i w:val="false"/>
          <w:color w:val="000000"/>
          <w:sz w:val="28"/>
        </w:rPr>
        <w:t>   Проводились ли работы по влагозадержанию на этом поле?             ДА      НЕТ</w:t>
      </w:r>
    </w:p>
    <w:p>
      <w:pPr>
        <w:spacing w:after="0"/>
        <w:ind w:left="0"/>
        <w:jc w:val="both"/>
      </w:pPr>
      <w:r>
        <w:rPr>
          <w:rFonts w:ascii="Times New Roman"/>
          <w:b/>
          <w:i w:val="false"/>
          <w:color w:val="000000"/>
          <w:sz w:val="28"/>
        </w:rPr>
        <w:t>4. Сіз рұқсат берсеңіз, мен егістікке барып, сынама алатын, ауданы 1 шаршы</w:t>
      </w:r>
      <w:r>
        <w:br/>
      </w:r>
      <w:r>
        <w:rPr>
          <w:rFonts w:ascii="Times New Roman"/>
          <w:b w:val="false"/>
          <w:i w:val="false"/>
          <w:color w:val="000000"/>
          <w:sz w:val="28"/>
        </w:rPr>
        <w:t>
</w:t>
      </w:r>
      <w:r>
        <w:rPr>
          <w:rFonts w:ascii="Times New Roman"/>
          <w:b/>
          <w:i w:val="false"/>
          <w:color w:val="000000"/>
          <w:sz w:val="28"/>
        </w:rPr>
        <w:t>метр шағын учаскені белгілеймін. Мен егіс жинардың тап алдында, осы</w:t>
      </w:r>
      <w:r>
        <w:br/>
      </w:r>
      <w:r>
        <w:rPr>
          <w:rFonts w:ascii="Times New Roman"/>
          <w:b w:val="false"/>
          <w:i w:val="false"/>
          <w:color w:val="000000"/>
          <w:sz w:val="28"/>
        </w:rPr>
        <w:t>
</w:t>
      </w:r>
      <w:r>
        <w:rPr>
          <w:rFonts w:ascii="Times New Roman"/>
          <w:b/>
          <w:i w:val="false"/>
          <w:color w:val="000000"/>
          <w:sz w:val="28"/>
        </w:rPr>
        <w:t>учаскедегі барлық масақтарды олардың көлемін, салмағын және ылғалдылығын</w:t>
      </w:r>
      <w:r>
        <w:br/>
      </w:r>
      <w:r>
        <w:rPr>
          <w:rFonts w:ascii="Times New Roman"/>
          <w:b w:val="false"/>
          <w:i w:val="false"/>
          <w:color w:val="000000"/>
          <w:sz w:val="28"/>
        </w:rPr>
        <w:t>
</w:t>
      </w:r>
      <w:r>
        <w:rPr>
          <w:rFonts w:ascii="Times New Roman"/>
          <w:b/>
          <w:i w:val="false"/>
          <w:color w:val="000000"/>
          <w:sz w:val="28"/>
        </w:rPr>
        <w:t>анықтау үшін кесіп алуға келемін. Сіз келісесіз бе?</w:t>
      </w:r>
      <w:r>
        <w:br/>
      </w:r>
      <w:r>
        <w:rPr>
          <w:rFonts w:ascii="Times New Roman"/>
          <w:b w:val="false"/>
          <w:i w:val="false"/>
          <w:color w:val="000000"/>
          <w:sz w:val="28"/>
        </w:rPr>
        <w:t>
</w:t>
      </w:r>
      <w:r>
        <w:rPr>
          <w:rFonts w:ascii="Times New Roman"/>
          <w:b w:val="false"/>
          <w:i w:val="false"/>
          <w:color w:val="000000"/>
          <w:sz w:val="28"/>
        </w:rPr>
        <w:t>   С Вашего разрешения я пройду на поле и обозначу маленький участок размером в 1</w:t>
      </w:r>
      <w:r>
        <w:br/>
      </w:r>
      <w:r>
        <w:rPr>
          <w:rFonts w:ascii="Times New Roman"/>
          <w:b w:val="false"/>
          <w:i w:val="false"/>
          <w:color w:val="000000"/>
          <w:sz w:val="28"/>
        </w:rPr>
        <w:t>
</w:t>
      </w:r>
      <w:r>
        <w:rPr>
          <w:rFonts w:ascii="Times New Roman"/>
          <w:b w:val="false"/>
          <w:i w:val="false"/>
          <w:color w:val="000000"/>
          <w:sz w:val="28"/>
        </w:rPr>
        <w:t>кв.м., на котором мне надо будет взять пробу. Я вернусь перед самой уборкой, чтобы</w:t>
      </w:r>
      <w:r>
        <w:br/>
      </w:r>
      <w:r>
        <w:rPr>
          <w:rFonts w:ascii="Times New Roman"/>
          <w:b w:val="false"/>
          <w:i w:val="false"/>
          <w:color w:val="000000"/>
          <w:sz w:val="28"/>
        </w:rPr>
        <w:t>
</w:t>
      </w:r>
      <w:r>
        <w:rPr>
          <w:rFonts w:ascii="Times New Roman"/>
          <w:b w:val="false"/>
          <w:i w:val="false"/>
          <w:color w:val="000000"/>
          <w:sz w:val="28"/>
        </w:rPr>
        <w:t>срезать все колосья с этого участка для определения их размера, веса и влажности. Вы</w:t>
      </w:r>
      <w:r>
        <w:br/>
      </w:r>
      <w:r>
        <w:rPr>
          <w:rFonts w:ascii="Times New Roman"/>
          <w:b w:val="false"/>
          <w:i w:val="false"/>
          <w:color w:val="000000"/>
          <w:sz w:val="28"/>
        </w:rPr>
        <w:t>
</w:t>
      </w:r>
      <w:r>
        <w:rPr>
          <w:rFonts w:ascii="Times New Roman"/>
          <w:b w:val="false"/>
          <w:i w:val="false"/>
          <w:color w:val="000000"/>
          <w:sz w:val="28"/>
        </w:rPr>
        <w:t>согласны?</w:t>
      </w:r>
    </w:p>
    <w:p>
      <w:pPr>
        <w:spacing w:after="0"/>
        <w:ind w:left="0"/>
        <w:jc w:val="both"/>
      </w:pPr>
      <w:r>
        <w:rPr>
          <w:rFonts w:ascii="Times New Roman"/>
          <w:b w:val="false"/>
          <w:i w:val="false"/>
          <w:color w:val="000000"/>
          <w:sz w:val="28"/>
        </w:rPr>
        <w:t>      </w:t>
      </w:r>
      <w:r>
        <w:rPr>
          <w:rFonts w:ascii="Times New Roman"/>
          <w:b/>
          <w:i w:val="false"/>
          <w:color w:val="000000"/>
          <w:sz w:val="28"/>
        </w:rPr>
        <w:t>Иә___              Жоқ___</w:t>
      </w:r>
      <w:r>
        <w:br/>
      </w:r>
      <w:r>
        <w:rPr>
          <w:rFonts w:ascii="Times New Roman"/>
          <w:b w:val="false"/>
          <w:i w:val="false"/>
          <w:color w:val="000000"/>
          <w:sz w:val="28"/>
        </w:rPr>
        <w:t>
</w:t>
      </w:r>
      <w:r>
        <w:rPr>
          <w:rFonts w:ascii="Times New Roman"/>
          <w:b w:val="false"/>
          <w:i w:val="false"/>
          <w:color w:val="000000"/>
          <w:sz w:val="28"/>
        </w:rPr>
        <w:t>      Да   |                Нет   |</w:t>
      </w:r>
      <w:r>
        <w:br/>
      </w:r>
      <w:r>
        <w:rPr>
          <w:rFonts w:ascii="Times New Roman"/>
          <w:b w:val="false"/>
          <w:i w:val="false"/>
          <w:color w:val="000000"/>
          <w:sz w:val="28"/>
        </w:rPr>
        <w:t>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000000"/>
          <w:sz w:val="28"/>
        </w:rPr>
        <w:t>           |                      V</w:t>
      </w:r>
      <w:r>
        <w:br/>
      </w:r>
      <w:r>
        <w:rPr>
          <w:rFonts w:ascii="Times New Roman"/>
          <w:b w:val="false"/>
          <w:i w:val="false"/>
          <w:color w:val="000000"/>
          <w:sz w:val="28"/>
        </w:rPr>
        <w:t>
</w:t>
      </w:r>
      <w:r>
        <w:rPr>
          <w:rFonts w:ascii="Times New Roman"/>
          <w:b w:val="false"/>
          <w:i w:val="false"/>
          <w:color w:val="000000"/>
          <w:sz w:val="28"/>
        </w:rPr>
        <w:t xml:space="preserve">           |      </w:t>
      </w:r>
      <w:r>
        <w:rPr>
          <w:rFonts w:ascii="Times New Roman"/>
          <w:b/>
          <w:i w:val="false"/>
          <w:color w:val="000000"/>
          <w:sz w:val="28"/>
        </w:rPr>
        <w:t>Статистик шаруа (фермер) қожалығы егесін немесе ауыл</w:t>
      </w:r>
      <w:r>
        <w:br/>
      </w:r>
      <w:r>
        <w:rPr>
          <w:rFonts w:ascii="Times New Roman"/>
          <w:b w:val="false"/>
          <w:i w:val="false"/>
          <w:color w:val="000000"/>
          <w:sz w:val="28"/>
        </w:rPr>
        <w:t>
</w:t>
      </w:r>
      <w:r>
        <w:rPr>
          <w:rFonts w:ascii="Times New Roman"/>
          <w:b w:val="false"/>
          <w:i w:val="false"/>
          <w:color w:val="000000"/>
          <w:sz w:val="28"/>
        </w:rPr>
        <w:t xml:space="preserve">           |      </w:t>
      </w:r>
      <w:r>
        <w:rPr>
          <w:rFonts w:ascii="Times New Roman"/>
          <w:b/>
          <w:i w:val="false"/>
          <w:color w:val="000000"/>
          <w:sz w:val="28"/>
        </w:rPr>
        <w:t>шаруашылық кәсіпорны басшысын үгіттеуге тырысады, бірақ</w:t>
      </w:r>
      <w:r>
        <w:br/>
      </w:r>
      <w:r>
        <w:rPr>
          <w:rFonts w:ascii="Times New Roman"/>
          <w:b w:val="false"/>
          <w:i w:val="false"/>
          <w:color w:val="000000"/>
          <w:sz w:val="28"/>
        </w:rPr>
        <w:t>
</w:t>
      </w:r>
      <w:r>
        <w:rPr>
          <w:rFonts w:ascii="Times New Roman"/>
          <w:b w:val="false"/>
          <w:i w:val="false"/>
          <w:color w:val="000000"/>
          <w:sz w:val="28"/>
        </w:rPr>
        <w:t xml:space="preserve">           |      </w:t>
      </w:r>
      <w:r>
        <w:rPr>
          <w:rFonts w:ascii="Times New Roman"/>
          <w:b/>
          <w:i w:val="false"/>
          <w:color w:val="000000"/>
          <w:sz w:val="28"/>
        </w:rPr>
        <w:t>сондада келіспесе, сауалдауды аяқтайды және барлық нысандарды</w:t>
      </w:r>
      <w:r>
        <w:br/>
      </w:r>
      <w:r>
        <w:rPr>
          <w:rFonts w:ascii="Times New Roman"/>
          <w:b w:val="false"/>
          <w:i w:val="false"/>
          <w:color w:val="000000"/>
          <w:sz w:val="28"/>
        </w:rPr>
        <w:t>
</w:t>
      </w:r>
      <w:r>
        <w:rPr>
          <w:rFonts w:ascii="Times New Roman"/>
          <w:b w:val="false"/>
          <w:i w:val="false"/>
          <w:color w:val="000000"/>
          <w:sz w:val="28"/>
        </w:rPr>
        <w:t xml:space="preserve">           |      </w:t>
      </w:r>
      <w:r>
        <w:rPr>
          <w:rFonts w:ascii="Times New Roman"/>
          <w:b/>
          <w:i w:val="false"/>
          <w:color w:val="000000"/>
          <w:sz w:val="28"/>
        </w:rPr>
        <w:t>қайтарады</w:t>
      </w:r>
      <w:r>
        <w:br/>
      </w:r>
      <w:r>
        <w:rPr>
          <w:rFonts w:ascii="Times New Roman"/>
          <w:b w:val="false"/>
          <w:i w:val="false"/>
          <w:color w:val="000000"/>
          <w:sz w:val="28"/>
        </w:rPr>
        <w:t>
</w:t>
      </w:r>
      <w:r>
        <w:rPr>
          <w:rFonts w:ascii="Times New Roman"/>
          <w:b w:val="false"/>
          <w:i w:val="false"/>
          <w:color w:val="000000"/>
          <w:sz w:val="28"/>
        </w:rPr>
        <w:t>           |      Статистик пробует уговорить главу крестьянского (фермерского)</w:t>
      </w:r>
      <w:r>
        <w:br/>
      </w:r>
      <w:r>
        <w:rPr>
          <w:rFonts w:ascii="Times New Roman"/>
          <w:b w:val="false"/>
          <w:i w:val="false"/>
          <w:color w:val="000000"/>
          <w:sz w:val="28"/>
        </w:rPr>
        <w:t>
</w:t>
      </w:r>
      <w:r>
        <w:rPr>
          <w:rFonts w:ascii="Times New Roman"/>
          <w:b w:val="false"/>
          <w:i w:val="false"/>
          <w:color w:val="000000"/>
          <w:sz w:val="28"/>
        </w:rPr>
        <w:t>           |      хозяйства или руководителя сельхозпредприятия, и, если все же –</w:t>
      </w:r>
      <w:r>
        <w:br/>
      </w:r>
      <w:r>
        <w:rPr>
          <w:rFonts w:ascii="Times New Roman"/>
          <w:b w:val="false"/>
          <w:i w:val="false"/>
          <w:color w:val="000000"/>
          <w:sz w:val="28"/>
        </w:rPr>
        <w:t>
</w:t>
      </w:r>
      <w:r>
        <w:rPr>
          <w:rFonts w:ascii="Times New Roman"/>
          <w:b w:val="false"/>
          <w:i w:val="false"/>
          <w:color w:val="000000"/>
          <w:sz w:val="28"/>
        </w:rPr>
        <w:t>           |      нет, то заканчивает интервью и возвращает все формы</w:t>
      </w:r>
      <w:r>
        <w:br/>
      </w:r>
      <w:r>
        <w:rPr>
          <w:rFonts w:ascii="Times New Roman"/>
          <w:b w:val="false"/>
          <w:i w:val="false"/>
          <w:color w:val="000000"/>
          <w:sz w:val="28"/>
        </w:rPr>
        <w:t>
</w:t>
      </w:r>
      <w:r>
        <w:rPr>
          <w:rFonts w:ascii="Times New Roman"/>
          <w:b w:val="false"/>
          <w:i w:val="false"/>
          <w:color w:val="000000"/>
          <w:sz w:val="28"/>
        </w:rPr>
        <w:t>           V</w:t>
      </w:r>
      <w:r>
        <w:br/>
      </w:r>
      <w:r>
        <w:rPr>
          <w:rFonts w:ascii="Times New Roman"/>
          <w:b w:val="false"/>
          <w:i w:val="false"/>
          <w:color w:val="000000"/>
          <w:sz w:val="28"/>
        </w:rPr>
        <w:t>
</w:t>
      </w:r>
      <w:r>
        <w:rPr>
          <w:rFonts w:ascii="Times New Roman"/>
          <w:b/>
          <w:i w:val="false"/>
          <w:color w:val="000000"/>
          <w:sz w:val="28"/>
        </w:rPr>
        <w:t>Статистик егістікке барып, зерттеу учаскесін табады және таңбалайды.</w:t>
      </w:r>
      <w:r>
        <w:br/>
      </w:r>
      <w:r>
        <w:rPr>
          <w:rFonts w:ascii="Times New Roman"/>
          <w:b w:val="false"/>
          <w:i w:val="false"/>
          <w:color w:val="000000"/>
          <w:sz w:val="28"/>
        </w:rPr>
        <w:t>
</w:t>
      </w:r>
      <w:r>
        <w:rPr>
          <w:rFonts w:ascii="Times New Roman"/>
          <w:b w:val="false"/>
          <w:i w:val="false"/>
          <w:color w:val="000000"/>
          <w:sz w:val="28"/>
        </w:rPr>
        <w:t>Статистик идет на поле, находит участок для обследования и маркирует его.</w:t>
      </w:r>
    </w:p>
    <w:p>
      <w:pPr>
        <w:spacing w:after="0"/>
        <w:ind w:left="0"/>
        <w:jc w:val="both"/>
      </w:pPr>
      <w:r>
        <w:rPr>
          <w:rFonts w:ascii="Times New Roman"/>
          <w:b/>
          <w:i w:val="false"/>
          <w:color w:val="000000"/>
          <w:sz w:val="28"/>
        </w:rPr>
        <w:t xml:space="preserve">5. </w:t>
      </w:r>
      <w:r>
        <w:rPr>
          <w:rFonts w:ascii="Times New Roman"/>
          <w:b/>
          <w:i w:val="false"/>
          <w:color w:val="000000"/>
          <w:sz w:val="28"/>
        </w:rPr>
        <w:t>Егіс жинардың тап алдында сынама алуға менің қай күні келуіме болады?</w:t>
      </w:r>
      <w:r>
        <w:br/>
      </w:r>
      <w:r>
        <w:rPr>
          <w:rFonts w:ascii="Times New Roman"/>
          <w:b w:val="false"/>
          <w:i w:val="false"/>
          <w:color w:val="000000"/>
          <w:sz w:val="28"/>
        </w:rPr>
        <w:t>
   </w:t>
      </w:r>
      <w:r>
        <w:rPr>
          <w:rFonts w:ascii="Times New Roman"/>
          <w:b/>
          <w:i w:val="false"/>
          <w:color w:val="000000"/>
          <w:sz w:val="28"/>
        </w:rPr>
        <w:t>_________20__ж.</w:t>
      </w:r>
      <w:r>
        <w:br/>
      </w:r>
      <w:r>
        <w:rPr>
          <w:rFonts w:ascii="Times New Roman"/>
          <w:b w:val="false"/>
          <w:i w:val="false"/>
          <w:color w:val="000000"/>
          <w:sz w:val="28"/>
        </w:rPr>
        <w:t>
</w:t>
      </w:r>
      <w:r>
        <w:rPr>
          <w:rFonts w:ascii="Times New Roman"/>
          <w:b w:val="false"/>
          <w:i w:val="false"/>
          <w:color w:val="000000"/>
          <w:sz w:val="28"/>
        </w:rPr>
        <w:t>   Когда мне можно прийти перед самой уборкой урожая, чтобы взять пробу?</w:t>
      </w:r>
    </w:p>
    <w:p>
      <w:pPr>
        <w:spacing w:after="0"/>
        <w:ind w:left="0"/>
        <w:jc w:val="both"/>
      </w:pPr>
      <w:r>
        <w:rPr>
          <w:rFonts w:ascii="Times New Roman"/>
          <w:b/>
          <w:i w:val="false"/>
          <w:color w:val="000000"/>
          <w:sz w:val="28"/>
        </w:rPr>
        <w:t xml:space="preserve">6. </w:t>
      </w:r>
      <w:r>
        <w:rPr>
          <w:rFonts w:ascii="Times New Roman"/>
          <w:b/>
          <w:i w:val="false"/>
          <w:color w:val="000000"/>
          <w:sz w:val="28"/>
        </w:rPr>
        <w:t>Егіс жиналған соң, өнім шығысын анықтау мақсатымен басқа учаскені</w:t>
      </w:r>
      <w:r>
        <w:br/>
      </w:r>
      <w:r>
        <w:rPr>
          <w:rFonts w:ascii="Times New Roman"/>
          <w:b w:val="false"/>
          <w:i w:val="false"/>
          <w:color w:val="000000"/>
          <w:sz w:val="28"/>
        </w:rPr>
        <w:t>
</w:t>
      </w:r>
      <w:r>
        <w:rPr>
          <w:rFonts w:ascii="Times New Roman"/>
          <w:b/>
          <w:i w:val="false"/>
          <w:color w:val="000000"/>
          <w:sz w:val="28"/>
        </w:rPr>
        <w:t xml:space="preserve">зерттеуге менің қай күні келуіме болады? </w:t>
      </w:r>
      <w:r>
        <w:rPr>
          <w:rFonts w:ascii="Times New Roman"/>
          <w:b/>
          <w:i w:val="false"/>
          <w:color w:val="000000"/>
          <w:sz w:val="28"/>
        </w:rPr>
        <w:t>____________________________ 20__ ж.</w:t>
      </w:r>
      <w:r>
        <w:br/>
      </w:r>
      <w:r>
        <w:rPr>
          <w:rFonts w:ascii="Times New Roman"/>
          <w:b w:val="false"/>
          <w:i w:val="false"/>
          <w:color w:val="000000"/>
          <w:sz w:val="28"/>
        </w:rPr>
        <w:t>
</w:t>
      </w:r>
      <w:r>
        <w:rPr>
          <w:rFonts w:ascii="Times New Roman"/>
          <w:b w:val="false"/>
          <w:i w:val="false"/>
          <w:color w:val="000000"/>
          <w:sz w:val="28"/>
        </w:rPr>
        <w:t>   Когда мне можно прийти после уборки урожая, для того, чтобы обследовать другой</w:t>
      </w:r>
      <w:r>
        <w:br/>
      </w:r>
      <w:r>
        <w:rPr>
          <w:rFonts w:ascii="Times New Roman"/>
          <w:b w:val="false"/>
          <w:i w:val="false"/>
          <w:color w:val="000000"/>
          <w:sz w:val="28"/>
        </w:rPr>
        <w:t>
</w:t>
      </w:r>
      <w:r>
        <w:rPr>
          <w:rFonts w:ascii="Times New Roman"/>
          <w:b w:val="false"/>
          <w:i w:val="false"/>
          <w:color w:val="000000"/>
          <w:sz w:val="28"/>
        </w:rPr>
        <w:t>участок с целью определения потерь урожая?</w:t>
      </w:r>
    </w:p>
    <w:p>
      <w:pPr>
        <w:spacing w:after="0"/>
        <w:ind w:left="0"/>
        <w:jc w:val="both"/>
      </w:pPr>
      <w:r>
        <w:rPr>
          <w:rFonts w:ascii="Times New Roman"/>
          <w:b/>
          <w:i w:val="false"/>
          <w:color w:val="000000"/>
          <w:sz w:val="28"/>
        </w:rPr>
        <w:t>Маманның қолы ________________            "___" _______________20____ ж.</w:t>
      </w:r>
      <w:r>
        <w:br/>
      </w:r>
      <w:r>
        <w:rPr>
          <w:rFonts w:ascii="Times New Roman"/>
          <w:b w:val="false"/>
          <w:i w:val="false"/>
          <w:color w:val="000000"/>
          <w:sz w:val="28"/>
        </w:rPr>
        <w:t>
</w:t>
      </w:r>
      <w:r>
        <w:rPr>
          <w:rFonts w:ascii="Times New Roman"/>
          <w:b w:val="false"/>
          <w:i w:val="false"/>
          <w:color w:val="000000"/>
          <w:sz w:val="28"/>
        </w:rPr>
        <w:t>Подпись специалиста</w:t>
      </w:r>
    </w:p>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w:t>
      </w:r>
      <w:r>
        <w:rPr>
          <w:rFonts w:ascii="Times New Roman"/>
          <w:b w:val="false"/>
          <w:i w:val="false"/>
          <w:color w:val="000000"/>
          <w:sz w:val="28"/>
        </w:rPr>
        <w:t>Наименование ______________________________________ Адрес ___________________________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______________________________________ </w:t>
      </w:r>
      <w:r>
        <w:rPr>
          <w:rFonts w:ascii="Times New Roman"/>
          <w:b/>
          <w:i w:val="false"/>
          <w:color w:val="000000"/>
          <w:sz w:val="28"/>
        </w:rPr>
        <w:t xml:space="preserve">Тел.: </w:t>
      </w:r>
      <w:r>
        <w:rPr>
          <w:rFonts w:ascii="Times New Roman"/>
          <w:b w:val="false"/>
          <w:i w:val="false"/>
          <w:color w:val="000000"/>
          <w:sz w:val="28"/>
        </w:rPr>
        <w:t>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w:t>
      </w:r>
      <w:r>
        <w:rPr>
          <w:rFonts w:ascii="Times New Roman"/>
          <w:b w:val="false"/>
          <w:i w:val="false"/>
          <w:color w:val="000000"/>
          <w:sz w:val="28"/>
        </w:rPr>
        <w:t>Адрес электронной почты _______________________________</w:t>
      </w:r>
    </w:p>
    <w:p>
      <w:pPr>
        <w:spacing w:after="0"/>
        <w:ind w:left="0"/>
        <w:jc w:val="both"/>
      </w:pPr>
      <w:r>
        <w:rPr>
          <w:rFonts w:ascii="Times New Roman"/>
          <w:b/>
          <w:i w:val="false"/>
          <w:color w:val="000000"/>
          <w:sz w:val="28"/>
        </w:rPr>
        <w:t>Басшы                                     (Аты-жөні,тегі, қолы)</w:t>
      </w:r>
      <w:r>
        <w:br/>
      </w:r>
      <w:r>
        <w:rPr>
          <w:rFonts w:ascii="Times New Roman"/>
          <w:b w:val="false"/>
          <w:i w:val="false"/>
          <w:color w:val="000000"/>
          <w:sz w:val="28"/>
        </w:rPr>
        <w:t>
</w:t>
      </w:r>
      <w:r>
        <w:rPr>
          <w:rFonts w:ascii="Times New Roman"/>
          <w:b w:val="false"/>
          <w:i w:val="false"/>
          <w:color w:val="000000"/>
          <w:sz w:val="28"/>
        </w:rPr>
        <w:t>Руководитель _________________________________ (Ф.И.О., подпись) _____________________</w:t>
      </w:r>
      <w:r>
        <w:br/>
      </w:r>
      <w:r>
        <w:rPr>
          <w:rFonts w:ascii="Times New Roman"/>
          <w:b w:val="false"/>
          <w:i w:val="false"/>
          <w:color w:val="000000"/>
          <w:sz w:val="28"/>
        </w:rPr>
        <w:t>
                                                                        </w:t>
      </w:r>
      <w:r>
        <w:rPr>
          <w:rFonts w:ascii="Times New Roman"/>
          <w:b/>
          <w:i w:val="false"/>
          <w:color w:val="000000"/>
          <w:sz w:val="28"/>
        </w:rPr>
        <w:t>М.О.</w:t>
      </w:r>
      <w:r>
        <w:br/>
      </w:r>
      <w:r>
        <w:rPr>
          <w:rFonts w:ascii="Times New Roman"/>
          <w:b w:val="false"/>
          <w:i w:val="false"/>
          <w:color w:val="000000"/>
          <w:sz w:val="28"/>
        </w:rPr>
        <w:t>
</w:t>
      </w:r>
      <w:r>
        <w:rPr>
          <w:rFonts w:ascii="Times New Roman"/>
          <w:b w:val="false"/>
          <w:i w:val="false"/>
          <w:color w:val="000000"/>
          <w:sz w:val="28"/>
        </w:rPr>
        <w:t>                                                                        М.П.</w:t>
      </w:r>
    </w:p>
    <w:p>
      <w:pPr>
        <w:spacing w:after="0"/>
        <w:ind w:left="0"/>
        <w:jc w:val="both"/>
      </w:pPr>
      <w:r>
        <w:rPr>
          <w:rFonts w:ascii="Times New Roman"/>
          <w:b w:val="false"/>
          <w:i w:val="false"/>
          <w:color w:val="000000"/>
          <w:sz w:val="28"/>
        </w:rPr>
        <w:t>                                          </w:t>
      </w:r>
      <w:r>
        <w:rPr>
          <w:rFonts w:ascii="Times New Roman"/>
          <w:b/>
          <w:i w:val="false"/>
          <w:color w:val="000000"/>
          <w:sz w:val="28"/>
        </w:rPr>
        <w:t>«Дәнді дақылдардың түсімділігін зерттеу»</w:t>
      </w:r>
      <w:r>
        <w:br/>
      </w:r>
      <w:r>
        <w:rPr>
          <w:rFonts w:ascii="Times New Roman"/>
          <w:b w:val="false"/>
          <w:i w:val="false"/>
          <w:color w:val="000000"/>
          <w:sz w:val="28"/>
        </w:rPr>
        <w:t>
                                          </w:t>
      </w:r>
      <w:r>
        <w:rPr>
          <w:rFonts w:ascii="Times New Roman"/>
          <w:b/>
          <w:i w:val="false"/>
          <w:color w:val="000000"/>
          <w:sz w:val="28"/>
        </w:rPr>
        <w:t>(коды 0232104,</w:t>
      </w:r>
      <w:r>
        <w:rPr>
          <w:rFonts w:ascii="Times New Roman"/>
          <w:b w:val="false"/>
          <w:i w:val="false"/>
          <w:color w:val="000000"/>
          <w:sz w:val="28"/>
        </w:rPr>
        <w:t> </w:t>
      </w:r>
      <w:r>
        <w:rPr>
          <w:rFonts w:ascii="Times New Roman"/>
          <w:b/>
          <w:i w:val="false"/>
          <w:color w:val="000000"/>
          <w:sz w:val="28"/>
        </w:rPr>
        <w:t>индексі А-1 (түсімділік),</w:t>
      </w:r>
      <w:r>
        <w:br/>
      </w:r>
      <w:r>
        <w:rPr>
          <w:rFonts w:ascii="Times New Roman"/>
          <w:b w:val="false"/>
          <w:i w:val="false"/>
          <w:color w:val="000000"/>
          <w:sz w:val="28"/>
        </w:rPr>
        <w:t>
                                          </w:t>
      </w:r>
      <w:r>
        <w:rPr>
          <w:rFonts w:ascii="Times New Roman"/>
          <w:b/>
          <w:i w:val="false"/>
          <w:color w:val="000000"/>
          <w:sz w:val="28"/>
        </w:rPr>
        <w:t>кезеңділігі жылдық) сауалнамаға қосымша</w:t>
      </w:r>
      <w:r>
        <w:br/>
      </w:r>
      <w:r>
        <w:rPr>
          <w:rFonts w:ascii="Times New Roman"/>
          <w:b w:val="false"/>
          <w:i w:val="false"/>
          <w:color w:val="000000"/>
          <w:sz w:val="28"/>
        </w:rPr>
        <w:t>
</w:t>
      </w:r>
      <w:r>
        <w:rPr>
          <w:rFonts w:ascii="Times New Roman"/>
          <w:b w:val="false"/>
          <w:i w:val="false"/>
          <w:color w:val="000000"/>
          <w:sz w:val="28"/>
        </w:rPr>
        <w:t>                                          Приложение к анкете «Обследования урожайности</w:t>
      </w:r>
      <w:r>
        <w:br/>
      </w:r>
      <w:r>
        <w:rPr>
          <w:rFonts w:ascii="Times New Roman"/>
          <w:b w:val="false"/>
          <w:i w:val="false"/>
          <w:color w:val="000000"/>
          <w:sz w:val="28"/>
        </w:rPr>
        <w:t>
</w:t>
      </w:r>
      <w:r>
        <w:rPr>
          <w:rFonts w:ascii="Times New Roman"/>
          <w:b w:val="false"/>
          <w:i w:val="false"/>
          <w:color w:val="000000"/>
          <w:sz w:val="28"/>
        </w:rPr>
        <w:t>                                          зерновой культуры» (код 0232104, индекс А-1</w:t>
      </w:r>
      <w:r>
        <w:br/>
      </w:r>
      <w:r>
        <w:rPr>
          <w:rFonts w:ascii="Times New Roman"/>
          <w:b w:val="false"/>
          <w:i w:val="false"/>
          <w:color w:val="000000"/>
          <w:sz w:val="28"/>
        </w:rPr>
        <w:t>
</w:t>
      </w:r>
      <w:r>
        <w:rPr>
          <w:rFonts w:ascii="Times New Roman"/>
          <w:b w:val="false"/>
          <w:i w:val="false"/>
          <w:color w:val="000000"/>
          <w:sz w:val="28"/>
        </w:rPr>
        <w:t>                                          (урожайность), периодичность годовая)</w:t>
      </w:r>
    </w:p>
    <w:p>
      <w:pPr>
        <w:spacing w:after="0"/>
        <w:ind w:left="0"/>
        <w:jc w:val="both"/>
      </w:pPr>
      <w:r>
        <w:rPr>
          <w:rFonts w:ascii="Times New Roman"/>
          <w:b/>
          <w:i w:val="false"/>
          <w:color w:val="000000"/>
          <w:sz w:val="28"/>
        </w:rPr>
        <w:t>Зерттелетін алқап турал мәлімет:  Іріктеу  № ____  Іріктеу орындары ____</w:t>
      </w:r>
      <w:r>
        <w:br/>
      </w:r>
      <w:r>
        <w:rPr>
          <w:rFonts w:ascii="Times New Roman"/>
          <w:b w:val="false"/>
          <w:i w:val="false"/>
          <w:color w:val="000000"/>
          <w:sz w:val="28"/>
        </w:rPr>
        <w:t>
</w:t>
      </w:r>
      <w:r>
        <w:rPr>
          <w:rFonts w:ascii="Times New Roman"/>
          <w:b w:val="false"/>
          <w:i w:val="false"/>
          <w:color w:val="000000"/>
          <w:sz w:val="28"/>
        </w:rPr>
        <w:t>Информация об обследуемом поле:       № выборки           Места выборок</w:t>
      </w:r>
    </w:p>
    <w:p>
      <w:pPr>
        <w:spacing w:after="0"/>
        <w:ind w:left="0"/>
        <w:jc w:val="both"/>
      </w:pPr>
      <w:r>
        <w:rPr>
          <w:rFonts w:ascii="Times New Roman"/>
          <w:b/>
          <w:i w:val="false"/>
          <w:color w:val="000000"/>
          <w:sz w:val="28"/>
        </w:rPr>
        <w:t xml:space="preserve">Ауылдық округтың коды </w:t>
      </w:r>
      <w:r>
        <w:rPr>
          <w:rFonts w:ascii="Times New Roman"/>
          <w:b w:val="false"/>
          <w:i w:val="false"/>
          <w:color w:val="000000"/>
          <w:sz w:val="28"/>
        </w:rPr>
        <w:t>______________________</w:t>
      </w:r>
      <w:r>
        <w:br/>
      </w:r>
      <w:r>
        <w:rPr>
          <w:rFonts w:ascii="Times New Roman"/>
          <w:b w:val="false"/>
          <w:i w:val="false"/>
          <w:color w:val="000000"/>
          <w:sz w:val="28"/>
        </w:rPr>
        <w:t>
</w:t>
      </w:r>
      <w:r>
        <w:rPr>
          <w:rFonts w:ascii="Times New Roman"/>
          <w:b w:val="false"/>
          <w:i w:val="false"/>
          <w:color w:val="000000"/>
          <w:sz w:val="28"/>
        </w:rPr>
        <w:t>Код сельского округа</w:t>
      </w:r>
    </w:p>
    <w:p>
      <w:pPr>
        <w:spacing w:after="0"/>
        <w:ind w:left="0"/>
        <w:jc w:val="both"/>
      </w:pPr>
      <w:r>
        <w:rPr>
          <w:rFonts w:ascii="Times New Roman"/>
          <w:b/>
          <w:i w:val="false"/>
          <w:color w:val="000000"/>
          <w:sz w:val="28"/>
        </w:rPr>
        <w:t xml:space="preserve">Аудандық статистика басқарма маманының аты-жөні </w:t>
      </w:r>
      <w:r>
        <w:rPr>
          <w:rFonts w:ascii="Times New Roman"/>
          <w:b w:val="false"/>
          <w:i w:val="false"/>
          <w:color w:val="000000"/>
          <w:sz w:val="28"/>
        </w:rPr>
        <w:t>_________________________________</w:t>
      </w:r>
      <w:r>
        <w:br/>
      </w:r>
      <w:r>
        <w:rPr>
          <w:rFonts w:ascii="Times New Roman"/>
          <w:b w:val="false"/>
          <w:i w:val="false"/>
          <w:color w:val="000000"/>
          <w:sz w:val="28"/>
        </w:rPr>
        <w:t>
</w:t>
      </w:r>
      <w:r>
        <w:rPr>
          <w:rFonts w:ascii="Times New Roman"/>
          <w:b w:val="false"/>
          <w:i w:val="false"/>
          <w:color w:val="000000"/>
          <w:sz w:val="28"/>
        </w:rPr>
        <w:t>ФИО специалиста Районного управления статистики</w:t>
      </w:r>
    </w:p>
    <w:p>
      <w:pPr>
        <w:spacing w:after="0"/>
        <w:ind w:left="0"/>
        <w:jc w:val="both"/>
      </w:pPr>
      <w:r>
        <w:rPr>
          <w:rFonts w:ascii="Times New Roman"/>
          <w:b w:val="false"/>
          <w:i w:val="false"/>
          <w:color w:val="000000"/>
          <w:sz w:val="28"/>
        </w:rPr>
        <w:t>                           </w:t>
      </w:r>
      <w:r>
        <w:rPr>
          <w:rFonts w:ascii="Times New Roman"/>
          <w:b/>
          <w:i w:val="false"/>
          <w:color w:val="000000"/>
          <w:sz w:val="28"/>
        </w:rPr>
        <w:t>Берілген учаскені табу қадамдарының саны</w:t>
      </w:r>
      <w:r>
        <w:br/>
      </w:r>
      <w:r>
        <w:rPr>
          <w:rFonts w:ascii="Times New Roman"/>
          <w:b w:val="false"/>
          <w:i w:val="false"/>
          <w:color w:val="000000"/>
          <w:sz w:val="28"/>
        </w:rPr>
        <w:t>
</w:t>
      </w:r>
      <w:r>
        <w:rPr>
          <w:rFonts w:ascii="Times New Roman"/>
          <w:b w:val="false"/>
          <w:i w:val="false"/>
          <w:color w:val="000000"/>
          <w:sz w:val="28"/>
        </w:rPr>
        <w:t>                         Количество шагов для нахождения заданного участка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6"/>
        <w:gridCol w:w="1481"/>
        <w:gridCol w:w="1503"/>
        <w:gridCol w:w="1438"/>
        <w:gridCol w:w="1546"/>
        <w:gridCol w:w="1762"/>
        <w:gridCol w:w="1504"/>
      </w:tblGrid>
      <w:tr>
        <w:trPr>
          <w:trHeight w:val="30" w:hRule="atLeast"/>
        </w:trPr>
        <w:tc>
          <w:tcPr>
            <w:tcW w:w="4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Егістік дәрежесі</w:t>
            </w:r>
            <w:r>
              <w:br/>
            </w:r>
            <w:r>
              <w:rPr>
                <w:rFonts w:ascii="Times New Roman"/>
                <w:b w:val="false"/>
                <w:i w:val="false"/>
                <w:color w:val="000000"/>
                <w:sz w:val="20"/>
              </w:rPr>
              <w:t>
</w:t>
            </w:r>
            <w:r>
              <w:rPr>
                <w:rFonts w:ascii="Times New Roman"/>
                <w:b w:val="false"/>
                <w:i w:val="false"/>
                <w:color w:val="000000"/>
                <w:sz w:val="20"/>
              </w:rPr>
              <w:t>Категории полей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Сұрыптау</w:t>
            </w:r>
            <w:r>
              <w:br/>
            </w:r>
            <w:r>
              <w:rPr>
                <w:rFonts w:ascii="Times New Roman"/>
                <w:b w:val="false"/>
                <w:i w:val="false"/>
                <w:color w:val="000000"/>
                <w:sz w:val="20"/>
              </w:rPr>
              <w:t>
</w:t>
            </w:r>
            <w:r>
              <w:rPr>
                <w:rFonts w:ascii="Times New Roman"/>
                <w:b/>
                <w:i w:val="false"/>
                <w:color w:val="000000"/>
                <w:sz w:val="20"/>
              </w:rPr>
              <w:t>қадамдарының</w:t>
            </w:r>
            <w:r>
              <w:br/>
            </w:r>
            <w:r>
              <w:rPr>
                <w:rFonts w:ascii="Times New Roman"/>
                <w:b w:val="false"/>
                <w:i w:val="false"/>
                <w:color w:val="000000"/>
                <w:sz w:val="20"/>
              </w:rPr>
              <w:t>
</w:t>
            </w:r>
            <w:r>
              <w:rPr>
                <w:rFonts w:ascii="Times New Roman"/>
                <w:b/>
                <w:i w:val="false"/>
                <w:color w:val="000000"/>
                <w:sz w:val="20"/>
              </w:rPr>
              <w:t>жиынтығы*</w:t>
            </w:r>
            <w:r>
              <w:br/>
            </w:r>
            <w:r>
              <w:rPr>
                <w:rFonts w:ascii="Times New Roman"/>
                <w:b w:val="false"/>
                <w:i w:val="false"/>
                <w:color w:val="000000"/>
                <w:sz w:val="20"/>
              </w:rPr>
              <w:t>
</w:t>
            </w:r>
            <w:r>
              <w:rPr>
                <w:rFonts w:ascii="Times New Roman"/>
                <w:b w:val="false"/>
                <w:i w:val="false"/>
                <w:color w:val="000000"/>
                <w:sz w:val="20"/>
              </w:rPr>
              <w:t>Набор шагов для</w:t>
            </w:r>
            <w:r>
              <w:br/>
            </w:r>
            <w:r>
              <w:rPr>
                <w:rFonts w:ascii="Times New Roman"/>
                <w:b w:val="false"/>
                <w:i w:val="false"/>
                <w:color w:val="000000"/>
                <w:sz w:val="20"/>
              </w:rPr>
              <w:t>
</w:t>
            </w:r>
            <w:r>
              <w:rPr>
                <w:rFonts w:ascii="Times New Roman"/>
                <w:b w:val="false"/>
                <w:i w:val="false"/>
                <w:color w:val="000000"/>
                <w:sz w:val="20"/>
              </w:rPr>
              <w:t>выборки*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Сұрыптау</w:t>
            </w:r>
            <w:r>
              <w:br/>
            </w:r>
            <w:r>
              <w:rPr>
                <w:rFonts w:ascii="Times New Roman"/>
                <w:b w:val="false"/>
                <w:i w:val="false"/>
                <w:color w:val="000000"/>
                <w:sz w:val="20"/>
              </w:rPr>
              <w:t>
</w:t>
            </w:r>
            <w:r>
              <w:rPr>
                <w:rFonts w:ascii="Times New Roman"/>
                <w:b/>
                <w:i w:val="false"/>
                <w:color w:val="000000"/>
                <w:sz w:val="20"/>
              </w:rPr>
              <w:t>қадамдарының</w:t>
            </w:r>
            <w:r>
              <w:br/>
            </w:r>
            <w:r>
              <w:rPr>
                <w:rFonts w:ascii="Times New Roman"/>
                <w:b w:val="false"/>
                <w:i w:val="false"/>
                <w:color w:val="000000"/>
                <w:sz w:val="20"/>
              </w:rPr>
              <w:t>
</w:t>
            </w:r>
            <w:r>
              <w:rPr>
                <w:rFonts w:ascii="Times New Roman"/>
                <w:b/>
                <w:i w:val="false"/>
                <w:color w:val="000000"/>
                <w:sz w:val="20"/>
              </w:rPr>
              <w:t>жиынтығы*</w:t>
            </w:r>
            <w:r>
              <w:br/>
            </w:r>
            <w:r>
              <w:rPr>
                <w:rFonts w:ascii="Times New Roman"/>
                <w:b w:val="false"/>
                <w:i w:val="false"/>
                <w:color w:val="000000"/>
                <w:sz w:val="20"/>
              </w:rPr>
              <w:t>
</w:t>
            </w:r>
            <w:r>
              <w:rPr>
                <w:rFonts w:ascii="Times New Roman"/>
                <w:b w:val="false"/>
                <w:i w:val="false"/>
                <w:color w:val="000000"/>
                <w:sz w:val="20"/>
              </w:rPr>
              <w:t>Набор шагов для</w:t>
            </w:r>
            <w:r>
              <w:br/>
            </w:r>
            <w:r>
              <w:rPr>
                <w:rFonts w:ascii="Times New Roman"/>
                <w:b w:val="false"/>
                <w:i w:val="false"/>
                <w:color w:val="000000"/>
                <w:sz w:val="20"/>
              </w:rPr>
              <w:t>
</w:t>
            </w:r>
            <w:r>
              <w:rPr>
                <w:rFonts w:ascii="Times New Roman"/>
                <w:b w:val="false"/>
                <w:i w:val="false"/>
                <w:color w:val="000000"/>
                <w:sz w:val="20"/>
              </w:rPr>
              <w:t>выборки*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Сұрыптау</w:t>
            </w:r>
            <w:r>
              <w:br/>
            </w:r>
            <w:r>
              <w:rPr>
                <w:rFonts w:ascii="Times New Roman"/>
                <w:b w:val="false"/>
                <w:i w:val="false"/>
                <w:color w:val="000000"/>
                <w:sz w:val="20"/>
              </w:rPr>
              <w:t>
</w:t>
            </w:r>
            <w:r>
              <w:rPr>
                <w:rFonts w:ascii="Times New Roman"/>
                <w:b/>
                <w:i w:val="false"/>
                <w:color w:val="000000"/>
                <w:sz w:val="20"/>
              </w:rPr>
              <w:t>қадамдарының</w:t>
            </w:r>
            <w:r>
              <w:br/>
            </w:r>
            <w:r>
              <w:rPr>
                <w:rFonts w:ascii="Times New Roman"/>
                <w:b w:val="false"/>
                <w:i w:val="false"/>
                <w:color w:val="000000"/>
                <w:sz w:val="20"/>
              </w:rPr>
              <w:t>
</w:t>
            </w:r>
            <w:r>
              <w:rPr>
                <w:rFonts w:ascii="Times New Roman"/>
                <w:b/>
                <w:i w:val="false"/>
                <w:color w:val="000000"/>
                <w:sz w:val="20"/>
              </w:rPr>
              <w:t>жиынтығы*</w:t>
            </w:r>
            <w:r>
              <w:br/>
            </w:r>
            <w:r>
              <w:rPr>
                <w:rFonts w:ascii="Times New Roman"/>
                <w:b w:val="false"/>
                <w:i w:val="false"/>
                <w:color w:val="000000"/>
                <w:sz w:val="20"/>
              </w:rPr>
              <w:t>
</w:t>
            </w:r>
            <w:r>
              <w:rPr>
                <w:rFonts w:ascii="Times New Roman"/>
                <w:b w:val="false"/>
                <w:i w:val="false"/>
                <w:color w:val="000000"/>
                <w:sz w:val="20"/>
              </w:rPr>
              <w:t>Набор шагов для</w:t>
            </w:r>
            <w:r>
              <w:br/>
            </w:r>
            <w:r>
              <w:rPr>
                <w:rFonts w:ascii="Times New Roman"/>
                <w:b w:val="false"/>
                <w:i w:val="false"/>
                <w:color w:val="000000"/>
                <w:sz w:val="20"/>
              </w:rPr>
              <w:t>
</w:t>
            </w:r>
            <w:r>
              <w:rPr>
                <w:rFonts w:ascii="Times New Roman"/>
                <w:b w:val="false"/>
                <w:i w:val="false"/>
                <w:color w:val="000000"/>
                <w:sz w:val="20"/>
              </w:rPr>
              <w:t>выборки*</w:t>
            </w:r>
          </w:p>
        </w:tc>
      </w:tr>
      <w:tr>
        <w:trPr>
          <w:trHeight w:val="30" w:hRule="atLeast"/>
        </w:trPr>
        <w:tc>
          <w:tcPr>
            <w:tcW w:w="0" w:type="auto"/>
            <w:vMerge/>
            <w:tcBorders>
              <w:top w:val="nil"/>
              <w:left w:val="single" w:color="cfcfcf" w:sz="5"/>
              <w:bottom w:val="single" w:color="cfcfcf" w:sz="5"/>
              <w:right w:val="single" w:color="cfcfcf" w:sz="5"/>
            </w:tcBorders>
          </w:tcP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жағалай</w:t>
            </w:r>
            <w:r>
              <w:br/>
            </w:r>
            <w:r>
              <w:rPr>
                <w:rFonts w:ascii="Times New Roman"/>
                <w:b w:val="false"/>
                <w:i w:val="false"/>
                <w:color w:val="000000"/>
                <w:sz w:val="20"/>
              </w:rPr>
              <w:t>
</w:t>
            </w:r>
            <w:r>
              <w:rPr>
                <w:rFonts w:ascii="Times New Roman"/>
                <w:b w:val="false"/>
                <w:i w:val="false"/>
                <w:color w:val="000000"/>
                <w:sz w:val="20"/>
              </w:rPr>
              <w:t>вдоль</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ішіне</w:t>
            </w:r>
            <w:r>
              <w:br/>
            </w:r>
            <w:r>
              <w:rPr>
                <w:rFonts w:ascii="Times New Roman"/>
                <w:b w:val="false"/>
                <w:i w:val="false"/>
                <w:color w:val="000000"/>
                <w:sz w:val="20"/>
              </w:rPr>
              <w:t>
</w:t>
            </w:r>
            <w:r>
              <w:rPr>
                <w:rFonts w:ascii="Times New Roman"/>
                <w:b/>
                <w:i w:val="false"/>
                <w:color w:val="000000"/>
                <w:sz w:val="20"/>
              </w:rPr>
              <w:t>қарай</w:t>
            </w:r>
            <w:r>
              <w:br/>
            </w:r>
            <w:r>
              <w:rPr>
                <w:rFonts w:ascii="Times New Roman"/>
                <w:b w:val="false"/>
                <w:i w:val="false"/>
                <w:color w:val="000000"/>
                <w:sz w:val="20"/>
              </w:rPr>
              <w:t>
</w:t>
            </w:r>
            <w:r>
              <w:rPr>
                <w:rFonts w:ascii="Times New Roman"/>
                <w:b w:val="false"/>
                <w:i w:val="false"/>
                <w:color w:val="000000"/>
                <w:sz w:val="20"/>
              </w:rPr>
              <w:t>вглубь</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жағалай</w:t>
            </w:r>
            <w:r>
              <w:br/>
            </w:r>
            <w:r>
              <w:rPr>
                <w:rFonts w:ascii="Times New Roman"/>
                <w:b w:val="false"/>
                <w:i w:val="false"/>
                <w:color w:val="000000"/>
                <w:sz w:val="20"/>
              </w:rPr>
              <w:t>
</w:t>
            </w:r>
            <w:r>
              <w:rPr>
                <w:rFonts w:ascii="Times New Roman"/>
                <w:b w:val="false"/>
                <w:i w:val="false"/>
                <w:color w:val="000000"/>
                <w:sz w:val="20"/>
              </w:rPr>
              <w:t>вдоль</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ішіне</w:t>
            </w:r>
            <w:r>
              <w:br/>
            </w:r>
            <w:r>
              <w:rPr>
                <w:rFonts w:ascii="Times New Roman"/>
                <w:b w:val="false"/>
                <w:i w:val="false"/>
                <w:color w:val="000000"/>
                <w:sz w:val="20"/>
              </w:rPr>
              <w:t>
</w:t>
            </w:r>
            <w:r>
              <w:rPr>
                <w:rFonts w:ascii="Times New Roman"/>
                <w:b/>
                <w:i w:val="false"/>
                <w:color w:val="000000"/>
                <w:sz w:val="20"/>
              </w:rPr>
              <w:t>қарай</w:t>
            </w:r>
            <w:r>
              <w:br/>
            </w:r>
            <w:r>
              <w:rPr>
                <w:rFonts w:ascii="Times New Roman"/>
                <w:b w:val="false"/>
                <w:i w:val="false"/>
                <w:color w:val="000000"/>
                <w:sz w:val="20"/>
              </w:rPr>
              <w:t>
</w:t>
            </w:r>
            <w:r>
              <w:rPr>
                <w:rFonts w:ascii="Times New Roman"/>
                <w:b w:val="false"/>
                <w:i w:val="false"/>
                <w:color w:val="000000"/>
                <w:sz w:val="20"/>
              </w:rPr>
              <w:t>вглубь</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жағалай</w:t>
            </w:r>
            <w:r>
              <w:br/>
            </w:r>
            <w:r>
              <w:rPr>
                <w:rFonts w:ascii="Times New Roman"/>
                <w:b w:val="false"/>
                <w:i w:val="false"/>
                <w:color w:val="000000"/>
                <w:sz w:val="20"/>
              </w:rPr>
              <w:t>
</w:t>
            </w:r>
            <w:r>
              <w:rPr>
                <w:rFonts w:ascii="Times New Roman"/>
                <w:b w:val="false"/>
                <w:i w:val="false"/>
                <w:color w:val="000000"/>
                <w:sz w:val="20"/>
              </w:rPr>
              <w:t>вдоль</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ішіне</w:t>
            </w:r>
            <w:r>
              <w:br/>
            </w:r>
            <w:r>
              <w:rPr>
                <w:rFonts w:ascii="Times New Roman"/>
                <w:b w:val="false"/>
                <w:i w:val="false"/>
                <w:color w:val="000000"/>
                <w:sz w:val="20"/>
              </w:rPr>
              <w:t>
</w:t>
            </w:r>
            <w:r>
              <w:rPr>
                <w:rFonts w:ascii="Times New Roman"/>
                <w:b/>
                <w:i w:val="false"/>
                <w:color w:val="000000"/>
                <w:sz w:val="20"/>
              </w:rPr>
              <w:t>қарай</w:t>
            </w:r>
            <w:r>
              <w:br/>
            </w:r>
            <w:r>
              <w:rPr>
                <w:rFonts w:ascii="Times New Roman"/>
                <w:b w:val="false"/>
                <w:i w:val="false"/>
                <w:color w:val="000000"/>
                <w:sz w:val="20"/>
              </w:rPr>
              <w:t>
</w:t>
            </w:r>
            <w:r>
              <w:rPr>
                <w:rFonts w:ascii="Times New Roman"/>
                <w:b w:val="false"/>
                <w:i w:val="false"/>
                <w:color w:val="000000"/>
                <w:sz w:val="20"/>
              </w:rPr>
              <w:t>вглубь</w:t>
            </w:r>
          </w:p>
        </w:tc>
      </w:tr>
      <w:tr>
        <w:trPr>
          <w:trHeight w:val="30" w:hRule="atLeast"/>
        </w:trPr>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га-ға дейінгі</w:t>
            </w:r>
            <w:r>
              <w:br/>
            </w:r>
            <w:r>
              <w:rPr>
                <w:rFonts w:ascii="Times New Roman"/>
                <w:b w:val="false"/>
                <w:i w:val="false"/>
                <w:color w:val="000000"/>
                <w:sz w:val="20"/>
              </w:rPr>
              <w:t>
</w:t>
            </w:r>
            <w:r>
              <w:rPr>
                <w:rFonts w:ascii="Times New Roman"/>
                <w:b/>
                <w:i w:val="false"/>
                <w:color w:val="000000"/>
                <w:sz w:val="20"/>
              </w:rPr>
              <w:t>егістік</w:t>
            </w:r>
            <w:r>
              <w:br/>
            </w:r>
            <w:r>
              <w:rPr>
                <w:rFonts w:ascii="Times New Roman"/>
                <w:b w:val="false"/>
                <w:i w:val="false"/>
                <w:color w:val="000000"/>
                <w:sz w:val="20"/>
              </w:rPr>
              <w:t>
</w:t>
            </w:r>
            <w:r>
              <w:rPr>
                <w:rFonts w:ascii="Times New Roman"/>
                <w:b w:val="false"/>
                <w:i w:val="false"/>
                <w:color w:val="000000"/>
                <w:sz w:val="20"/>
              </w:rPr>
              <w:t>Поле до 50 га</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50-ден 100 га-ға</w:t>
            </w:r>
            <w:r>
              <w:br/>
            </w:r>
            <w:r>
              <w:rPr>
                <w:rFonts w:ascii="Times New Roman"/>
                <w:b w:val="false"/>
                <w:i w:val="false"/>
                <w:color w:val="000000"/>
                <w:sz w:val="20"/>
              </w:rPr>
              <w:t>
</w:t>
            </w:r>
            <w:r>
              <w:rPr>
                <w:rFonts w:ascii="Times New Roman"/>
                <w:b/>
                <w:i w:val="false"/>
                <w:color w:val="000000"/>
                <w:sz w:val="20"/>
              </w:rPr>
              <w:t>дейінгі егістік</w:t>
            </w:r>
            <w:r>
              <w:br/>
            </w:r>
            <w:r>
              <w:rPr>
                <w:rFonts w:ascii="Times New Roman"/>
                <w:b w:val="false"/>
                <w:i w:val="false"/>
                <w:color w:val="000000"/>
                <w:sz w:val="20"/>
              </w:rPr>
              <w:t>
</w:t>
            </w:r>
            <w:r>
              <w:rPr>
                <w:rFonts w:ascii="Times New Roman"/>
                <w:b w:val="false"/>
                <w:i w:val="false"/>
                <w:color w:val="000000"/>
                <w:sz w:val="20"/>
              </w:rPr>
              <w:t>Поле от 50 до 100 га</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100-ден 500 га-ға</w:t>
            </w:r>
            <w:r>
              <w:br/>
            </w:r>
            <w:r>
              <w:rPr>
                <w:rFonts w:ascii="Times New Roman"/>
                <w:b w:val="false"/>
                <w:i w:val="false"/>
                <w:color w:val="000000"/>
                <w:sz w:val="20"/>
              </w:rPr>
              <w:t>
</w:t>
            </w:r>
            <w:r>
              <w:rPr>
                <w:rFonts w:ascii="Times New Roman"/>
                <w:b/>
                <w:i w:val="false"/>
                <w:color w:val="000000"/>
                <w:sz w:val="20"/>
              </w:rPr>
              <w:t>дейінгі егістік</w:t>
            </w:r>
            <w:r>
              <w:br/>
            </w:r>
            <w:r>
              <w:rPr>
                <w:rFonts w:ascii="Times New Roman"/>
                <w:b w:val="false"/>
                <w:i w:val="false"/>
                <w:color w:val="000000"/>
                <w:sz w:val="20"/>
              </w:rPr>
              <w:t>
</w:t>
            </w:r>
            <w:r>
              <w:rPr>
                <w:rFonts w:ascii="Times New Roman"/>
                <w:b w:val="false"/>
                <w:i w:val="false"/>
                <w:color w:val="000000"/>
                <w:sz w:val="20"/>
              </w:rPr>
              <w:t>Поле от 100 до 500 га</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 га-дан артық</w:t>
            </w:r>
            <w:r>
              <w:br/>
            </w:r>
            <w:r>
              <w:rPr>
                <w:rFonts w:ascii="Times New Roman"/>
                <w:b w:val="false"/>
                <w:i w:val="false"/>
                <w:color w:val="000000"/>
                <w:sz w:val="20"/>
              </w:rPr>
              <w:t>
</w:t>
            </w:r>
            <w:r>
              <w:rPr>
                <w:rFonts w:ascii="Times New Roman"/>
                <w:b/>
                <w:i w:val="false"/>
                <w:color w:val="000000"/>
                <w:sz w:val="20"/>
              </w:rPr>
              <w:t>егістік</w:t>
            </w:r>
            <w:r>
              <w:br/>
            </w:r>
            <w:r>
              <w:rPr>
                <w:rFonts w:ascii="Times New Roman"/>
                <w:b w:val="false"/>
                <w:i w:val="false"/>
                <w:color w:val="000000"/>
                <w:sz w:val="20"/>
              </w:rPr>
              <w:t>
</w:t>
            </w:r>
            <w:r>
              <w:rPr>
                <w:rFonts w:ascii="Times New Roman"/>
                <w:b w:val="false"/>
                <w:i w:val="false"/>
                <w:color w:val="000000"/>
                <w:sz w:val="20"/>
              </w:rPr>
              <w:t>Поле свыше 500 га</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Сұрыптау қадамдарының жиынтығы методикалық әдістемеліктен әр</w:t>
      </w:r>
      <w:r>
        <w:br/>
      </w:r>
      <w:r>
        <w:rPr>
          <w:rFonts w:ascii="Times New Roman"/>
          <w:b w:val="false"/>
          <w:i w:val="false"/>
          <w:color w:val="000000"/>
          <w:sz w:val="28"/>
        </w:rPr>
        <w:t>
        </w:t>
      </w:r>
      <w:r>
        <w:rPr>
          <w:rFonts w:ascii="Times New Roman"/>
          <w:b/>
          <w:i w:val="false"/>
          <w:color w:val="000000"/>
          <w:sz w:val="28"/>
        </w:rPr>
        <w:t>сұрыптауға бөлек толтырылады</w:t>
      </w:r>
      <w:r>
        <w:br/>
      </w:r>
      <w:r>
        <w:rPr>
          <w:rFonts w:ascii="Times New Roman"/>
          <w:b w:val="false"/>
          <w:i w:val="false"/>
          <w:color w:val="000000"/>
          <w:sz w:val="28"/>
        </w:rPr>
        <w:t>
</w:t>
      </w:r>
      <w:r>
        <w:rPr>
          <w:rFonts w:ascii="Times New Roman"/>
          <w:b w:val="false"/>
          <w:i w:val="false"/>
          <w:color w:val="000000"/>
          <w:sz w:val="28"/>
        </w:rPr>
        <w:t>        Набор шагов для выборки заполняется из методического руководства для каждой</w:t>
      </w:r>
      <w:r>
        <w:br/>
      </w:r>
      <w:r>
        <w:rPr>
          <w:rFonts w:ascii="Times New Roman"/>
          <w:b w:val="false"/>
          <w:i w:val="false"/>
          <w:color w:val="000000"/>
          <w:sz w:val="28"/>
        </w:rPr>
        <w:t>
</w:t>
      </w:r>
      <w:r>
        <w:rPr>
          <w:rFonts w:ascii="Times New Roman"/>
          <w:b w:val="false"/>
          <w:i w:val="false"/>
          <w:color w:val="000000"/>
          <w:sz w:val="28"/>
        </w:rPr>
        <w:t xml:space="preserve">        выборки </w:t>
      </w:r>
      <w:r>
        <w:rPr>
          <w:rFonts w:ascii="Times New Roman"/>
          <w:b w:val="false"/>
          <w:i w:val="false"/>
          <w:color w:val="000000"/>
          <w:sz w:val="28"/>
        </w:rPr>
        <w:t>отдельно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8"/>
        <w:gridCol w:w="2129"/>
        <w:gridCol w:w="2237"/>
        <w:gridCol w:w="1655"/>
        <w:gridCol w:w="2367"/>
        <w:gridCol w:w="2238"/>
        <w:gridCol w:w="1786"/>
      </w:tblGrid>
      <w:tr>
        <w:trPr>
          <w:trHeight w:val="106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Егістік</w:t>
            </w:r>
            <w:r>
              <w:br/>
            </w:r>
            <w:r>
              <w:rPr>
                <w:rFonts w:ascii="Times New Roman"/>
                <w:b w:val="false"/>
                <w:i w:val="false"/>
                <w:color w:val="000000"/>
                <w:sz w:val="20"/>
              </w:rPr>
              <w:t>
</w:t>
            </w:r>
            <w:r>
              <w:rPr>
                <w:rFonts w:ascii="Times New Roman"/>
                <w:b/>
                <w:i w:val="false"/>
                <w:color w:val="000000"/>
                <w:sz w:val="20"/>
              </w:rPr>
              <w:t>нөмірі</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поля</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Егістіктің</w:t>
            </w:r>
            <w:r>
              <w:br/>
            </w:r>
            <w:r>
              <w:rPr>
                <w:rFonts w:ascii="Times New Roman"/>
                <w:b w:val="false"/>
                <w:i w:val="false"/>
                <w:color w:val="000000"/>
                <w:sz w:val="20"/>
              </w:rPr>
              <w:t>
</w:t>
            </w:r>
            <w:r>
              <w:rPr>
                <w:rFonts w:ascii="Times New Roman"/>
                <w:b/>
                <w:i w:val="false"/>
                <w:color w:val="000000"/>
                <w:sz w:val="20"/>
              </w:rPr>
              <w:t>жалпы</w:t>
            </w:r>
            <w:r>
              <w:br/>
            </w:r>
            <w:r>
              <w:rPr>
                <w:rFonts w:ascii="Times New Roman"/>
                <w:b w:val="false"/>
                <w:i w:val="false"/>
                <w:color w:val="000000"/>
                <w:sz w:val="20"/>
              </w:rPr>
              <w:t>
</w:t>
            </w:r>
            <w:r>
              <w:rPr>
                <w:rFonts w:ascii="Times New Roman"/>
                <w:b/>
                <w:i w:val="false"/>
                <w:color w:val="000000"/>
                <w:sz w:val="20"/>
              </w:rPr>
              <w:t>ауданы, га</w:t>
            </w:r>
            <w:r>
              <w:br/>
            </w:r>
            <w:r>
              <w:rPr>
                <w:rFonts w:ascii="Times New Roman"/>
                <w:b w:val="false"/>
                <w:i w:val="false"/>
                <w:color w:val="000000"/>
                <w:sz w:val="20"/>
              </w:rPr>
              <w:t>
</w:t>
            </w: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площадь</w:t>
            </w:r>
            <w:r>
              <w:br/>
            </w:r>
            <w:r>
              <w:rPr>
                <w:rFonts w:ascii="Times New Roman"/>
                <w:b w:val="false"/>
                <w:i w:val="false"/>
                <w:color w:val="000000"/>
                <w:sz w:val="20"/>
              </w:rPr>
              <w:t>
</w:t>
            </w:r>
            <w:r>
              <w:rPr>
                <w:rFonts w:ascii="Times New Roman"/>
                <w:b w:val="false"/>
                <w:i w:val="false"/>
                <w:color w:val="000000"/>
                <w:sz w:val="20"/>
              </w:rPr>
              <w:t>поля, га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Егістіктің</w:t>
            </w:r>
            <w:r>
              <w:br/>
            </w:r>
            <w:r>
              <w:rPr>
                <w:rFonts w:ascii="Times New Roman"/>
                <w:b w:val="false"/>
                <w:i w:val="false"/>
                <w:color w:val="000000"/>
                <w:sz w:val="20"/>
              </w:rPr>
              <w:t>
</w:t>
            </w:r>
            <w:r>
              <w:rPr>
                <w:rFonts w:ascii="Times New Roman"/>
                <w:b/>
                <w:i w:val="false"/>
                <w:color w:val="000000"/>
                <w:sz w:val="20"/>
              </w:rPr>
              <w:t>басқа дән</w:t>
            </w:r>
            <w:r>
              <w:br/>
            </w:r>
            <w:r>
              <w:rPr>
                <w:rFonts w:ascii="Times New Roman"/>
                <w:b w:val="false"/>
                <w:i w:val="false"/>
                <w:color w:val="000000"/>
                <w:sz w:val="20"/>
              </w:rPr>
              <w:t>
</w:t>
            </w:r>
            <w:r>
              <w:rPr>
                <w:rFonts w:ascii="Times New Roman"/>
                <w:b/>
                <w:i w:val="false"/>
                <w:color w:val="000000"/>
                <w:sz w:val="20"/>
              </w:rPr>
              <w:t>дақылдарын</w:t>
            </w:r>
            <w:r>
              <w:br/>
            </w:r>
            <w:r>
              <w:rPr>
                <w:rFonts w:ascii="Times New Roman"/>
                <w:b w:val="false"/>
                <w:i w:val="false"/>
                <w:color w:val="000000"/>
                <w:sz w:val="20"/>
              </w:rPr>
              <w:t>
</w:t>
            </w:r>
            <w:r>
              <w:rPr>
                <w:rFonts w:ascii="Times New Roman"/>
                <w:b/>
                <w:i w:val="false"/>
                <w:color w:val="000000"/>
                <w:sz w:val="20"/>
              </w:rPr>
              <w:t>егуге</w:t>
            </w:r>
            <w:r>
              <w:br/>
            </w:r>
            <w:r>
              <w:rPr>
                <w:rFonts w:ascii="Times New Roman"/>
                <w:b w:val="false"/>
                <w:i w:val="false"/>
                <w:color w:val="000000"/>
                <w:sz w:val="20"/>
              </w:rPr>
              <w:t>
</w:t>
            </w:r>
            <w:r>
              <w:rPr>
                <w:rFonts w:ascii="Times New Roman"/>
                <w:b/>
                <w:i w:val="false"/>
                <w:color w:val="000000"/>
                <w:sz w:val="20"/>
              </w:rPr>
              <w:t>қолданылған</w:t>
            </w:r>
            <w:r>
              <w:br/>
            </w:r>
            <w:r>
              <w:rPr>
                <w:rFonts w:ascii="Times New Roman"/>
                <w:b w:val="false"/>
                <w:i w:val="false"/>
                <w:color w:val="000000"/>
                <w:sz w:val="20"/>
              </w:rPr>
              <w:t>
</w:t>
            </w:r>
            <w:r>
              <w:rPr>
                <w:rFonts w:ascii="Times New Roman"/>
                <w:b/>
                <w:i w:val="false"/>
                <w:color w:val="000000"/>
                <w:sz w:val="20"/>
              </w:rPr>
              <w:t>ауданы, га</w:t>
            </w:r>
            <w:r>
              <w:br/>
            </w:r>
            <w:r>
              <w:rPr>
                <w:rFonts w:ascii="Times New Roman"/>
                <w:b w:val="false"/>
                <w:i w:val="false"/>
                <w:color w:val="000000"/>
                <w:sz w:val="20"/>
              </w:rPr>
              <w:t>
</w:t>
            </w:r>
            <w:r>
              <w:rPr>
                <w:rFonts w:ascii="Times New Roman"/>
                <w:b w:val="false"/>
                <w:i w:val="false"/>
                <w:color w:val="000000"/>
                <w:sz w:val="20"/>
              </w:rPr>
              <w:t>Площадь</w:t>
            </w:r>
            <w:r>
              <w:br/>
            </w:r>
            <w:r>
              <w:rPr>
                <w:rFonts w:ascii="Times New Roman"/>
                <w:b w:val="false"/>
                <w:i w:val="false"/>
                <w:color w:val="000000"/>
                <w:sz w:val="20"/>
              </w:rPr>
              <w:t>
</w:t>
            </w:r>
            <w:r>
              <w:rPr>
                <w:rFonts w:ascii="Times New Roman"/>
                <w:b w:val="false"/>
                <w:i w:val="false"/>
                <w:color w:val="000000"/>
                <w:sz w:val="20"/>
              </w:rPr>
              <w:t>поля,</w:t>
            </w:r>
            <w:r>
              <w:br/>
            </w:r>
            <w:r>
              <w:rPr>
                <w:rFonts w:ascii="Times New Roman"/>
                <w:b w:val="false"/>
                <w:i w:val="false"/>
                <w:color w:val="000000"/>
                <w:sz w:val="20"/>
              </w:rPr>
              <w:t>
</w:t>
            </w:r>
            <w:r>
              <w:rPr>
                <w:rFonts w:ascii="Times New Roman"/>
                <w:b w:val="false"/>
                <w:i w:val="false"/>
                <w:color w:val="000000"/>
                <w:sz w:val="20"/>
              </w:rPr>
              <w:t>используемая</w:t>
            </w:r>
            <w:r>
              <w:br/>
            </w:r>
            <w:r>
              <w:rPr>
                <w:rFonts w:ascii="Times New Roman"/>
                <w:b w:val="false"/>
                <w:i w:val="false"/>
                <w:color w:val="000000"/>
                <w:sz w:val="20"/>
              </w:rPr>
              <w:t>
</w:t>
            </w:r>
            <w:r>
              <w:rPr>
                <w:rFonts w:ascii="Times New Roman"/>
                <w:b w:val="false"/>
                <w:i w:val="false"/>
                <w:color w:val="000000"/>
                <w:sz w:val="20"/>
              </w:rPr>
              <w:t>под другими</w:t>
            </w:r>
            <w:r>
              <w:br/>
            </w:r>
            <w:r>
              <w:rPr>
                <w:rFonts w:ascii="Times New Roman"/>
                <w:b w:val="false"/>
                <w:i w:val="false"/>
                <w:color w:val="000000"/>
                <w:sz w:val="20"/>
              </w:rPr>
              <w:t>
</w:t>
            </w:r>
            <w:r>
              <w:rPr>
                <w:rFonts w:ascii="Times New Roman"/>
                <w:b w:val="false"/>
                <w:i w:val="false"/>
                <w:color w:val="000000"/>
                <w:sz w:val="20"/>
              </w:rPr>
              <w:t>культурами,</w:t>
            </w:r>
            <w:r>
              <w:br/>
            </w:r>
            <w:r>
              <w:rPr>
                <w:rFonts w:ascii="Times New Roman"/>
                <w:b w:val="false"/>
                <w:i w:val="false"/>
                <w:color w:val="000000"/>
                <w:sz w:val="20"/>
              </w:rPr>
              <w:t>
</w:t>
            </w:r>
            <w:r>
              <w:rPr>
                <w:rFonts w:ascii="Times New Roman"/>
                <w:b w:val="false"/>
                <w:i w:val="false"/>
                <w:color w:val="000000"/>
                <w:sz w:val="20"/>
              </w:rPr>
              <w:t>га</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Жинал-</w:t>
            </w:r>
            <w:r>
              <w:br/>
            </w:r>
            <w:r>
              <w:rPr>
                <w:rFonts w:ascii="Times New Roman"/>
                <w:b w:val="false"/>
                <w:i w:val="false"/>
                <w:color w:val="000000"/>
                <w:sz w:val="20"/>
              </w:rPr>
              <w:t>
</w:t>
            </w:r>
            <w:r>
              <w:rPr>
                <w:rFonts w:ascii="Times New Roman"/>
                <w:b/>
                <w:i w:val="false"/>
                <w:color w:val="000000"/>
                <w:sz w:val="20"/>
              </w:rPr>
              <w:t>майтын</w:t>
            </w:r>
            <w:r>
              <w:br/>
            </w:r>
            <w:r>
              <w:rPr>
                <w:rFonts w:ascii="Times New Roman"/>
                <w:b w:val="false"/>
                <w:i w:val="false"/>
                <w:color w:val="000000"/>
                <w:sz w:val="20"/>
              </w:rPr>
              <w:t>
</w:t>
            </w:r>
            <w:r>
              <w:rPr>
                <w:rFonts w:ascii="Times New Roman"/>
                <w:b/>
                <w:i w:val="false"/>
                <w:color w:val="000000"/>
                <w:sz w:val="20"/>
              </w:rPr>
              <w:t>аудан*,</w:t>
            </w:r>
            <w:r>
              <w:br/>
            </w:r>
            <w:r>
              <w:rPr>
                <w:rFonts w:ascii="Times New Roman"/>
                <w:b w:val="false"/>
                <w:i w:val="false"/>
                <w:color w:val="000000"/>
                <w:sz w:val="20"/>
              </w:rPr>
              <w:t>
</w:t>
            </w:r>
            <w:r>
              <w:rPr>
                <w:rFonts w:ascii="Times New Roman"/>
                <w:b/>
                <w:i w:val="false"/>
                <w:color w:val="000000"/>
                <w:sz w:val="20"/>
              </w:rPr>
              <w:t>га</w:t>
            </w:r>
            <w:r>
              <w:br/>
            </w:r>
            <w:r>
              <w:rPr>
                <w:rFonts w:ascii="Times New Roman"/>
                <w:b w:val="false"/>
                <w:i w:val="false"/>
                <w:color w:val="000000"/>
                <w:sz w:val="20"/>
              </w:rPr>
              <w:t>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убираемая</w:t>
            </w:r>
            <w:r>
              <w:br/>
            </w:r>
            <w:r>
              <w:rPr>
                <w:rFonts w:ascii="Times New Roman"/>
                <w:b w:val="false"/>
                <w:i w:val="false"/>
                <w:color w:val="000000"/>
                <w:sz w:val="20"/>
              </w:rPr>
              <w:t>
</w:t>
            </w:r>
            <w:r>
              <w:rPr>
                <w:rFonts w:ascii="Times New Roman"/>
                <w:b w:val="false"/>
                <w:i w:val="false"/>
                <w:color w:val="000000"/>
                <w:sz w:val="20"/>
              </w:rPr>
              <w:t>площадь*,</w:t>
            </w:r>
            <w:r>
              <w:br/>
            </w:r>
            <w:r>
              <w:rPr>
                <w:rFonts w:ascii="Times New Roman"/>
                <w:b w:val="false"/>
                <w:i w:val="false"/>
                <w:color w:val="000000"/>
                <w:sz w:val="20"/>
              </w:rPr>
              <w:t>
</w:t>
            </w:r>
            <w:r>
              <w:rPr>
                <w:rFonts w:ascii="Times New Roman"/>
                <w:b w:val="false"/>
                <w:i w:val="false"/>
                <w:color w:val="000000"/>
                <w:sz w:val="20"/>
              </w:rPr>
              <w:t>га</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Зерттелетін</w:t>
            </w:r>
            <w:r>
              <w:br/>
            </w:r>
            <w:r>
              <w:rPr>
                <w:rFonts w:ascii="Times New Roman"/>
                <w:b w:val="false"/>
                <w:i w:val="false"/>
                <w:color w:val="000000"/>
                <w:sz w:val="20"/>
              </w:rPr>
              <w:t>
</w:t>
            </w:r>
            <w:r>
              <w:rPr>
                <w:rFonts w:ascii="Times New Roman"/>
                <w:b/>
                <w:i w:val="false"/>
                <w:color w:val="000000"/>
                <w:sz w:val="20"/>
              </w:rPr>
              <w:t>дақылдың</w:t>
            </w:r>
            <w:r>
              <w:br/>
            </w:r>
            <w:r>
              <w:rPr>
                <w:rFonts w:ascii="Times New Roman"/>
                <w:b w:val="false"/>
                <w:i w:val="false"/>
                <w:color w:val="000000"/>
                <w:sz w:val="20"/>
              </w:rPr>
              <w:t>
</w:t>
            </w:r>
            <w:r>
              <w:rPr>
                <w:rFonts w:ascii="Times New Roman"/>
                <w:b/>
                <w:i w:val="false"/>
                <w:color w:val="000000"/>
                <w:sz w:val="20"/>
              </w:rPr>
              <w:t>дәнге</w:t>
            </w:r>
            <w:r>
              <w:br/>
            </w:r>
            <w:r>
              <w:rPr>
                <w:rFonts w:ascii="Times New Roman"/>
                <w:b w:val="false"/>
                <w:i w:val="false"/>
                <w:color w:val="000000"/>
                <w:sz w:val="20"/>
              </w:rPr>
              <w:t>
</w:t>
            </w:r>
            <w:r>
              <w:rPr>
                <w:rFonts w:ascii="Times New Roman"/>
                <w:b/>
                <w:i w:val="false"/>
                <w:color w:val="000000"/>
                <w:sz w:val="20"/>
              </w:rPr>
              <w:t>жиналатын</w:t>
            </w:r>
            <w:r>
              <w:br/>
            </w:r>
            <w:r>
              <w:rPr>
                <w:rFonts w:ascii="Times New Roman"/>
                <w:b w:val="false"/>
                <w:i w:val="false"/>
                <w:color w:val="000000"/>
                <w:sz w:val="20"/>
              </w:rPr>
              <w:t>
</w:t>
            </w:r>
            <w:r>
              <w:rPr>
                <w:rFonts w:ascii="Times New Roman"/>
                <w:b/>
                <w:i w:val="false"/>
                <w:color w:val="000000"/>
                <w:sz w:val="20"/>
              </w:rPr>
              <w:t>ауданы, га</w:t>
            </w:r>
            <w:r>
              <w:br/>
            </w:r>
            <w:r>
              <w:rPr>
                <w:rFonts w:ascii="Times New Roman"/>
                <w:b w:val="false"/>
                <w:i w:val="false"/>
                <w:color w:val="000000"/>
                <w:sz w:val="20"/>
              </w:rPr>
              <w:t>
</w:t>
            </w:r>
            <w:r>
              <w:rPr>
                <w:rFonts w:ascii="Times New Roman"/>
                <w:b w:val="false"/>
                <w:i w:val="false"/>
                <w:color w:val="000000"/>
                <w:sz w:val="20"/>
              </w:rPr>
              <w:t>Площадь</w:t>
            </w:r>
            <w:r>
              <w:br/>
            </w:r>
            <w:r>
              <w:rPr>
                <w:rFonts w:ascii="Times New Roman"/>
                <w:b w:val="false"/>
                <w:i w:val="false"/>
                <w:color w:val="000000"/>
                <w:sz w:val="20"/>
              </w:rPr>
              <w:t>
</w:t>
            </w:r>
            <w:r>
              <w:rPr>
                <w:rFonts w:ascii="Times New Roman"/>
                <w:b w:val="false"/>
                <w:i w:val="false"/>
                <w:color w:val="000000"/>
                <w:sz w:val="20"/>
              </w:rPr>
              <w:t>обследуемой</w:t>
            </w:r>
            <w:r>
              <w:br/>
            </w:r>
            <w:r>
              <w:rPr>
                <w:rFonts w:ascii="Times New Roman"/>
                <w:b w:val="false"/>
                <w:i w:val="false"/>
                <w:color w:val="000000"/>
                <w:sz w:val="20"/>
              </w:rPr>
              <w:t>
</w:t>
            </w:r>
            <w:r>
              <w:rPr>
                <w:rFonts w:ascii="Times New Roman"/>
                <w:b w:val="false"/>
                <w:i w:val="false"/>
                <w:color w:val="000000"/>
                <w:sz w:val="20"/>
              </w:rPr>
              <w:t>культуры,</w:t>
            </w:r>
            <w:r>
              <w:br/>
            </w:r>
            <w:r>
              <w:rPr>
                <w:rFonts w:ascii="Times New Roman"/>
                <w:b w:val="false"/>
                <w:i w:val="false"/>
                <w:color w:val="000000"/>
                <w:sz w:val="20"/>
              </w:rPr>
              <w:t>
</w:t>
            </w:r>
            <w:r>
              <w:rPr>
                <w:rFonts w:ascii="Times New Roman"/>
                <w:b w:val="false"/>
                <w:i w:val="false"/>
                <w:color w:val="000000"/>
                <w:sz w:val="20"/>
              </w:rPr>
              <w:t>убираемой на</w:t>
            </w:r>
            <w:r>
              <w:br/>
            </w:r>
            <w:r>
              <w:rPr>
                <w:rFonts w:ascii="Times New Roman"/>
                <w:b w:val="false"/>
                <w:i w:val="false"/>
                <w:color w:val="000000"/>
                <w:sz w:val="20"/>
              </w:rPr>
              <w:t>
</w:t>
            </w:r>
            <w:r>
              <w:rPr>
                <w:rFonts w:ascii="Times New Roman"/>
                <w:b w:val="false"/>
                <w:i w:val="false"/>
                <w:color w:val="000000"/>
                <w:sz w:val="20"/>
              </w:rPr>
              <w:t>зерно, га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Зерттелетін</w:t>
            </w:r>
            <w:r>
              <w:br/>
            </w:r>
            <w:r>
              <w:rPr>
                <w:rFonts w:ascii="Times New Roman"/>
                <w:b w:val="false"/>
                <w:i w:val="false"/>
                <w:color w:val="000000"/>
                <w:sz w:val="20"/>
              </w:rPr>
              <w:t>
</w:t>
            </w:r>
            <w:r>
              <w:rPr>
                <w:rFonts w:ascii="Times New Roman"/>
                <w:b/>
                <w:i w:val="false"/>
                <w:color w:val="000000"/>
                <w:sz w:val="20"/>
              </w:rPr>
              <w:t>дақылдың</w:t>
            </w:r>
            <w:r>
              <w:br/>
            </w:r>
            <w:r>
              <w:rPr>
                <w:rFonts w:ascii="Times New Roman"/>
                <w:b w:val="false"/>
                <w:i w:val="false"/>
                <w:color w:val="000000"/>
                <w:sz w:val="20"/>
              </w:rPr>
              <w:t>
</w:t>
            </w:r>
            <w:r>
              <w:rPr>
                <w:rFonts w:ascii="Times New Roman"/>
                <w:b/>
                <w:i w:val="false"/>
                <w:color w:val="000000"/>
                <w:sz w:val="20"/>
              </w:rPr>
              <w:t>аудандары,</w:t>
            </w:r>
            <w:r>
              <w:br/>
            </w:r>
            <w:r>
              <w:rPr>
                <w:rFonts w:ascii="Times New Roman"/>
                <w:b w:val="false"/>
                <w:i w:val="false"/>
                <w:color w:val="000000"/>
                <w:sz w:val="20"/>
              </w:rPr>
              <w:t>
</w:t>
            </w:r>
            <w:r>
              <w:rPr>
                <w:rFonts w:ascii="Times New Roman"/>
                <w:b/>
                <w:i w:val="false"/>
                <w:color w:val="000000"/>
                <w:sz w:val="20"/>
              </w:rPr>
              <w:t>өсуімен</w:t>
            </w:r>
            <w:r>
              <w:br/>
            </w:r>
            <w:r>
              <w:rPr>
                <w:rFonts w:ascii="Times New Roman"/>
                <w:b w:val="false"/>
                <w:i w:val="false"/>
                <w:color w:val="000000"/>
                <w:sz w:val="20"/>
              </w:rPr>
              <w:t>
</w:t>
            </w:r>
            <w:r>
              <w:rPr>
                <w:rFonts w:ascii="Times New Roman"/>
                <w:b/>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Площади</w:t>
            </w:r>
            <w:r>
              <w:br/>
            </w:r>
            <w:r>
              <w:rPr>
                <w:rFonts w:ascii="Times New Roman"/>
                <w:b w:val="false"/>
                <w:i w:val="false"/>
                <w:color w:val="000000"/>
                <w:sz w:val="20"/>
              </w:rPr>
              <w:t>
</w:t>
            </w:r>
            <w:r>
              <w:rPr>
                <w:rFonts w:ascii="Times New Roman"/>
                <w:b w:val="false"/>
                <w:i w:val="false"/>
                <w:color w:val="000000"/>
                <w:sz w:val="20"/>
              </w:rPr>
              <w:t>обследуемой</w:t>
            </w:r>
            <w:r>
              <w:br/>
            </w:r>
            <w:r>
              <w:rPr>
                <w:rFonts w:ascii="Times New Roman"/>
                <w:b w:val="false"/>
                <w:i w:val="false"/>
                <w:color w:val="000000"/>
                <w:sz w:val="20"/>
              </w:rPr>
              <w:t>
</w:t>
            </w:r>
            <w:r>
              <w:rPr>
                <w:rFonts w:ascii="Times New Roman"/>
                <w:b w:val="false"/>
                <w:i w:val="false"/>
                <w:color w:val="000000"/>
                <w:sz w:val="20"/>
              </w:rPr>
              <w:t>культуры с</w:t>
            </w:r>
            <w:r>
              <w:br/>
            </w:r>
            <w:r>
              <w:rPr>
                <w:rFonts w:ascii="Times New Roman"/>
                <w:b w:val="false"/>
                <w:i w:val="false"/>
                <w:color w:val="000000"/>
                <w:sz w:val="20"/>
              </w:rPr>
              <w:t>
</w:t>
            </w:r>
            <w:r>
              <w:rPr>
                <w:rFonts w:ascii="Times New Roman"/>
                <w:b w:val="false"/>
                <w:i w:val="false"/>
                <w:color w:val="000000"/>
                <w:sz w:val="20"/>
              </w:rPr>
              <w:t>нарастанием</w:t>
            </w:r>
            <w:r>
              <w:br/>
            </w:r>
            <w:r>
              <w:rPr>
                <w:rFonts w:ascii="Times New Roman"/>
                <w:b w:val="false"/>
                <w:i w:val="false"/>
                <w:color w:val="000000"/>
                <w:sz w:val="20"/>
              </w:rPr>
              <w:t>
</w:t>
            </w:r>
            <w:r>
              <w:rPr>
                <w:rFonts w:ascii="Times New Roman"/>
                <w:b w:val="false"/>
                <w:i w:val="false"/>
                <w:color w:val="000000"/>
                <w:sz w:val="20"/>
              </w:rPr>
              <w:t>(сумма)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Іріктеу</w:t>
            </w:r>
            <w:r>
              <w:br/>
            </w:r>
            <w:r>
              <w:rPr>
                <w:rFonts w:ascii="Times New Roman"/>
                <w:b w:val="false"/>
                <w:i w:val="false"/>
                <w:color w:val="000000"/>
                <w:sz w:val="20"/>
              </w:rPr>
              <w:t>
</w:t>
            </w:r>
            <w:r>
              <w:rPr>
                <w:rFonts w:ascii="Times New Roman"/>
                <w:b/>
                <w:i w:val="false"/>
                <w:color w:val="000000"/>
                <w:sz w:val="20"/>
              </w:rPr>
              <w:t>орындары</w:t>
            </w:r>
            <w:r>
              <w:br/>
            </w:r>
            <w:r>
              <w:rPr>
                <w:rFonts w:ascii="Times New Roman"/>
                <w:b w:val="false"/>
                <w:i w:val="false"/>
                <w:color w:val="000000"/>
                <w:sz w:val="20"/>
              </w:rPr>
              <w:t>
</w:t>
            </w:r>
            <w:r>
              <w:rPr>
                <w:rFonts w:ascii="Times New Roman"/>
                <w:b w:val="false"/>
                <w:i w:val="false"/>
                <w:color w:val="000000"/>
                <w:sz w:val="20"/>
              </w:rPr>
              <w:t>** Места</w:t>
            </w:r>
            <w:r>
              <w:br/>
            </w:r>
            <w:r>
              <w:rPr>
                <w:rFonts w:ascii="Times New Roman"/>
                <w:b w:val="false"/>
                <w:i w:val="false"/>
                <w:color w:val="000000"/>
                <w:sz w:val="20"/>
              </w:rPr>
              <w:t>
</w:t>
            </w:r>
            <w:r>
              <w:rPr>
                <w:rFonts w:ascii="Times New Roman"/>
                <w:b w:val="false"/>
                <w:i w:val="false"/>
                <w:color w:val="000000"/>
                <w:sz w:val="20"/>
              </w:rPr>
              <w:t>выборок**</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Итого</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4 бағанаға мыналар жазылады егілмеген учаске, егісі шықпай қалғандар,</w:t>
      </w:r>
      <w:r>
        <w:br/>
      </w:r>
      <w:r>
        <w:rPr>
          <w:rFonts w:ascii="Times New Roman"/>
          <w:b w:val="false"/>
          <w:i w:val="false"/>
          <w:color w:val="000000"/>
          <w:sz w:val="28"/>
        </w:rPr>
        <w:t>
        </w:t>
      </w:r>
      <w:r>
        <w:rPr>
          <w:rFonts w:ascii="Times New Roman"/>
          <w:b/>
          <w:i w:val="false"/>
          <w:color w:val="000000"/>
          <w:sz w:val="28"/>
        </w:rPr>
        <w:t>үсігені, шайып кетілгені, жолдың астында қалғандары және тағы басқасы;</w:t>
      </w:r>
      <w:r>
        <w:br/>
      </w:r>
      <w:r>
        <w:rPr>
          <w:rFonts w:ascii="Times New Roman"/>
          <w:b w:val="false"/>
          <w:i w:val="false"/>
          <w:color w:val="000000"/>
          <w:sz w:val="28"/>
        </w:rPr>
        <w:t>
</w:t>
      </w:r>
      <w:r>
        <w:rPr>
          <w:rFonts w:ascii="Times New Roman"/>
          <w:b w:val="false"/>
          <w:i w:val="false"/>
          <w:color w:val="000000"/>
          <w:sz w:val="28"/>
        </w:rPr>
        <w:t>        в графе 4 записывается</w:t>
      </w:r>
      <w:r>
        <w:rPr>
          <w:rFonts w:ascii="Times New Roman"/>
          <w:b w:val="false"/>
          <w:i w:val="false"/>
          <w:color w:val="000000"/>
          <w:sz w:val="28"/>
        </w:rPr>
        <w:t xml:space="preserve"> не посеянный участок, с не взошедшим посевом, погибший</w:t>
      </w:r>
      <w:r>
        <w:br/>
      </w:r>
      <w:r>
        <w:rPr>
          <w:rFonts w:ascii="Times New Roman"/>
          <w:b w:val="false"/>
          <w:i w:val="false"/>
          <w:color w:val="000000"/>
          <w:sz w:val="28"/>
        </w:rPr>
        <w:t>
</w:t>
      </w:r>
      <w:r>
        <w:rPr>
          <w:rFonts w:ascii="Times New Roman"/>
          <w:b w:val="false"/>
          <w:i w:val="false"/>
          <w:color w:val="000000"/>
          <w:sz w:val="28"/>
        </w:rPr>
        <w:t xml:space="preserve">        от </w:t>
      </w:r>
      <w:r>
        <w:rPr>
          <w:rFonts w:ascii="Times New Roman"/>
          <w:b w:val="false"/>
          <w:i w:val="false"/>
          <w:color w:val="000000"/>
          <w:sz w:val="28"/>
        </w:rPr>
        <w:t xml:space="preserve">холодов, смытый, </w:t>
      </w:r>
      <w:r>
        <w:rPr>
          <w:rFonts w:ascii="Times New Roman"/>
          <w:b w:val="false"/>
          <w:i w:val="false"/>
          <w:color w:val="000000"/>
          <w:sz w:val="28"/>
        </w:rPr>
        <w:t>оставшийся под дорогами и так далее;</w:t>
      </w:r>
      <w:r>
        <w:br/>
      </w:r>
      <w:r>
        <w:rPr>
          <w:rFonts w:ascii="Times New Roman"/>
          <w:b w:val="false"/>
          <w:i w:val="false"/>
          <w:color w:val="000000"/>
          <w:sz w:val="28"/>
        </w:rPr>
        <w:t>
      </w:t>
      </w:r>
      <w:r>
        <w:rPr>
          <w:rFonts w:ascii="Times New Roman"/>
          <w:b/>
          <w:i w:val="false"/>
          <w:color w:val="000000"/>
          <w:sz w:val="28"/>
        </w:rPr>
        <w:t>**  7 бағанада мыналар жазылады: берілген шаруашылықтың егістіктеріне</w:t>
      </w:r>
      <w:r>
        <w:br/>
      </w:r>
      <w:r>
        <w:rPr>
          <w:rFonts w:ascii="Times New Roman"/>
          <w:b w:val="false"/>
          <w:i w:val="false"/>
          <w:color w:val="000000"/>
          <w:sz w:val="28"/>
        </w:rPr>
        <w:t>
         </w:t>
      </w:r>
      <w:r>
        <w:rPr>
          <w:rFonts w:ascii="Times New Roman"/>
          <w:b/>
          <w:i w:val="false"/>
          <w:color w:val="000000"/>
          <w:sz w:val="28"/>
        </w:rPr>
        <w:t xml:space="preserve">түскен </w:t>
      </w:r>
      <w:r>
        <w:rPr>
          <w:rFonts w:ascii="Times New Roman"/>
          <w:b/>
          <w:i w:val="false"/>
          <w:color w:val="000000"/>
          <w:sz w:val="28"/>
        </w:rPr>
        <w:t>барлық сұрыптау жерлері («сұрыптау жерлері» мәліметтері титул</w:t>
      </w:r>
      <w:r>
        <w:br/>
      </w:r>
      <w:r>
        <w:rPr>
          <w:rFonts w:ascii="Times New Roman"/>
          <w:b w:val="false"/>
          <w:i w:val="false"/>
          <w:color w:val="000000"/>
          <w:sz w:val="28"/>
        </w:rPr>
        <w:t>
         </w:t>
      </w:r>
      <w:r>
        <w:rPr>
          <w:rFonts w:ascii="Times New Roman"/>
          <w:b/>
          <w:i w:val="false"/>
          <w:color w:val="000000"/>
          <w:sz w:val="28"/>
        </w:rPr>
        <w:t xml:space="preserve">бетінен және </w:t>
      </w:r>
      <w:r>
        <w:rPr>
          <w:rFonts w:ascii="Times New Roman"/>
          <w:b/>
          <w:i w:val="false"/>
          <w:color w:val="000000"/>
          <w:sz w:val="28"/>
        </w:rPr>
        <w:t>тек қана сұрыптауға түскен жердің қарсысына).</w:t>
      </w:r>
      <w:r>
        <w:br/>
      </w:r>
      <w:r>
        <w:rPr>
          <w:rFonts w:ascii="Times New Roman"/>
          <w:b w:val="false"/>
          <w:i w:val="false"/>
          <w:color w:val="000000"/>
          <w:sz w:val="28"/>
        </w:rPr>
        <w:t>
</w:t>
      </w:r>
      <w:r>
        <w:rPr>
          <w:rFonts w:ascii="Times New Roman"/>
          <w:b w:val="false"/>
          <w:i w:val="false"/>
          <w:color w:val="000000"/>
          <w:sz w:val="28"/>
        </w:rPr>
        <w:t>         в графе 7 записывается: все места выборок, попавшие на поля данного хозяйства</w:t>
      </w:r>
      <w:r>
        <w:br/>
      </w:r>
      <w:r>
        <w:rPr>
          <w:rFonts w:ascii="Times New Roman"/>
          <w:b w:val="false"/>
          <w:i w:val="false"/>
          <w:color w:val="000000"/>
          <w:sz w:val="28"/>
        </w:rPr>
        <w:t>
</w:t>
      </w:r>
      <w:r>
        <w:rPr>
          <w:rFonts w:ascii="Times New Roman"/>
          <w:b w:val="false"/>
          <w:i w:val="false"/>
          <w:color w:val="000000"/>
          <w:sz w:val="28"/>
        </w:rPr>
        <w:t xml:space="preserve">         (данные </w:t>
      </w:r>
      <w:r>
        <w:rPr>
          <w:rFonts w:ascii="Times New Roman"/>
          <w:b w:val="false"/>
          <w:i w:val="false"/>
          <w:color w:val="000000"/>
          <w:sz w:val="28"/>
        </w:rPr>
        <w:t>«места выборок» записываются с титульного листа и только напротив</w:t>
      </w:r>
      <w:r>
        <w:br/>
      </w:r>
      <w:r>
        <w:rPr>
          <w:rFonts w:ascii="Times New Roman"/>
          <w:b w:val="false"/>
          <w:i w:val="false"/>
          <w:color w:val="000000"/>
          <w:sz w:val="28"/>
        </w:rPr>
        <w:t>
</w:t>
      </w:r>
      <w:r>
        <w:rPr>
          <w:rFonts w:ascii="Times New Roman"/>
          <w:b w:val="false"/>
          <w:i w:val="false"/>
          <w:color w:val="000000"/>
          <w:sz w:val="28"/>
        </w:rPr>
        <w:t xml:space="preserve">         поля, попавшего в </w:t>
      </w:r>
      <w:r>
        <w:rPr>
          <w:rFonts w:ascii="Times New Roman"/>
          <w:b w:val="false"/>
          <w:i w:val="false"/>
          <w:color w:val="000000"/>
          <w:sz w:val="28"/>
        </w:rPr>
        <w:t>выборку).</w:t>
      </w:r>
    </w:p>
    <w:p>
      <w:pPr>
        <w:spacing w:after="0"/>
        <w:ind w:left="0"/>
        <w:jc w:val="both"/>
      </w:pPr>
      <w:r>
        <w:rPr>
          <w:rFonts w:ascii="Times New Roman"/>
          <w:b/>
          <w:i w:val="false"/>
          <w:color w:val="000000"/>
          <w:sz w:val="28"/>
        </w:rPr>
        <w:t>Маманның қолы ________________       "___" _______________ 20____ ж.</w:t>
      </w:r>
      <w:r>
        <w:br/>
      </w:r>
      <w:r>
        <w:rPr>
          <w:rFonts w:ascii="Times New Roman"/>
          <w:b w:val="false"/>
          <w:i w:val="false"/>
          <w:color w:val="000000"/>
          <w:sz w:val="28"/>
        </w:rPr>
        <w:t>
</w:t>
      </w:r>
      <w:r>
        <w:rPr>
          <w:rFonts w:ascii="Times New Roman"/>
          <w:b w:val="false"/>
          <w:i w:val="false"/>
          <w:color w:val="000000"/>
          <w:sz w:val="28"/>
        </w:rPr>
        <w:t>Подпись специалиста</w:t>
      </w:r>
    </w:p>
    <w:p>
      <w:pPr>
        <w:spacing w:after="0"/>
        <w:ind w:left="0"/>
        <w:jc w:val="both"/>
      </w:pPr>
      <w:r>
        <w:rPr>
          <w:rFonts w:ascii="Times New Roman"/>
          <w:b/>
          <w:i w:val="false"/>
          <w:color w:val="000000"/>
          <w:sz w:val="28"/>
        </w:rPr>
        <w:t>Тексерушінің қолы (аудандық статистика басқармасы) __________________</w:t>
      </w:r>
      <w:r>
        <w:br/>
      </w:r>
      <w:r>
        <w:rPr>
          <w:rFonts w:ascii="Times New Roman"/>
          <w:b w:val="false"/>
          <w:i w:val="false"/>
          <w:color w:val="000000"/>
          <w:sz w:val="28"/>
        </w:rPr>
        <w:t>
</w:t>
      </w:r>
      <w:r>
        <w:rPr>
          <w:rFonts w:ascii="Times New Roman"/>
          <w:b w:val="false"/>
          <w:i w:val="false"/>
          <w:color w:val="000000"/>
          <w:sz w:val="28"/>
        </w:rPr>
        <w:t>Подпись проверяющего (районное управление статистики)</w:t>
      </w:r>
    </w:p>
    <w:bookmarkStart w:name="z91" w:id="10"/>
    <w:p>
      <w:pPr>
        <w:spacing w:after="0"/>
        <w:ind w:left="0"/>
        <w:jc w:val="both"/>
      </w:pPr>
      <w:r>
        <w:rPr>
          <w:rFonts w:ascii="Times New Roman"/>
          <w:b w:val="false"/>
          <w:i w:val="false"/>
          <w:color w:val="000000"/>
          <w:sz w:val="28"/>
        </w:rPr>
        <w:t>
Приложение 4 к приказу исполняющего</w:t>
      </w:r>
      <w:r>
        <w:br/>
      </w:r>
      <w:r>
        <w:rPr>
          <w:rFonts w:ascii="Times New Roman"/>
          <w:b w:val="false"/>
          <w:i w:val="false"/>
          <w:color w:val="000000"/>
          <w:sz w:val="28"/>
        </w:rPr>
        <w:t xml:space="preserve">
обязанности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18 августа 2010 г. № 224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3"/>
        <w:gridCol w:w="4030"/>
        <w:gridCol w:w="6747"/>
      </w:tblGrid>
      <w:tr>
        <w:trPr>
          <w:trHeight w:val="30" w:hRule="atLeast"/>
        </w:trPr>
        <w:tc>
          <w:tcPr>
            <w:tcW w:w="2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208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1320800" cy="774700"/>
                          </a:xfrm>
                          <a:prstGeom prst="rect">
                            <a:avLst/>
                          </a:prstGeom>
                        </pic:spPr>
                      </pic:pic>
                    </a:graphicData>
                  </a:graphic>
                </wp:inline>
              </w:drawing>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 құпиялылығына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w:t>
            </w:r>
            <w:r>
              <w:br/>
            </w:r>
            <w:r>
              <w:rPr>
                <w:rFonts w:ascii="Times New Roman"/>
                <w:b w:val="false"/>
                <w:i w:val="false"/>
                <w:color w:val="000000"/>
                <w:sz w:val="20"/>
              </w:rPr>
              <w:t>
</w:t>
            </w:r>
            <w:r>
              <w:rPr>
                <w:rFonts w:ascii="Times New Roman"/>
                <w:b w:val="false"/>
                <w:i w:val="false"/>
                <w:color w:val="000000"/>
                <w:sz w:val="20"/>
              </w:rPr>
              <w:t>гарантируется органами</w:t>
            </w:r>
            <w:r>
              <w:br/>
            </w:r>
            <w:r>
              <w:rPr>
                <w:rFonts w:ascii="Times New Roman"/>
                <w:b w:val="false"/>
                <w:i w:val="false"/>
                <w:color w:val="000000"/>
                <w:sz w:val="20"/>
              </w:rPr>
              <w:t>
</w:t>
            </w:r>
            <w:r>
              <w:rPr>
                <w:rFonts w:ascii="Times New Roman"/>
                <w:b w:val="false"/>
                <w:i w:val="false"/>
                <w:color w:val="000000"/>
                <w:sz w:val="20"/>
              </w:rPr>
              <w:t>государственной статистики</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w:t>
            </w:r>
            <w:r>
              <w:br/>
            </w:r>
            <w:r>
              <w:rPr>
                <w:rFonts w:ascii="Times New Roman"/>
                <w:b w:val="false"/>
                <w:i w:val="false"/>
                <w:color w:val="000000"/>
                <w:sz w:val="20"/>
              </w:rPr>
              <w:t>
</w:t>
            </w:r>
            <w:r>
              <w:rPr>
                <w:rFonts w:ascii="Times New Roman"/>
                <w:b/>
                <w:i w:val="false"/>
                <w:color w:val="000000"/>
                <w:sz w:val="20"/>
              </w:rPr>
              <w:t>агенттігі төрағасы міндетін</w:t>
            </w:r>
            <w:r>
              <w:br/>
            </w:r>
            <w:r>
              <w:rPr>
                <w:rFonts w:ascii="Times New Roman"/>
                <w:b w:val="false"/>
                <w:i w:val="false"/>
                <w:color w:val="000000"/>
                <w:sz w:val="20"/>
              </w:rPr>
              <w:t>
</w:t>
            </w:r>
            <w:r>
              <w:rPr>
                <w:rFonts w:ascii="Times New Roman"/>
                <w:b/>
                <w:i w:val="false"/>
                <w:color w:val="000000"/>
                <w:sz w:val="20"/>
              </w:rPr>
              <w:t>атқарушының 2010 жылғы</w:t>
            </w:r>
            <w:r>
              <w:br/>
            </w:r>
            <w:r>
              <w:rPr>
                <w:rFonts w:ascii="Times New Roman"/>
                <w:b w:val="false"/>
                <w:i w:val="false"/>
                <w:color w:val="000000"/>
                <w:sz w:val="20"/>
              </w:rPr>
              <w:t>
</w:t>
            </w:r>
            <w:r>
              <w:rPr>
                <w:rFonts w:ascii="Times New Roman"/>
                <w:b/>
                <w:i w:val="false"/>
                <w:color w:val="000000"/>
                <w:sz w:val="20"/>
              </w:rPr>
              <w:t>18 тамыздағы № 224 бұйрығына</w:t>
            </w:r>
            <w:r>
              <w:br/>
            </w:r>
            <w:r>
              <w:rPr>
                <w:rFonts w:ascii="Times New Roman"/>
                <w:b w:val="false"/>
                <w:i w:val="false"/>
                <w:color w:val="000000"/>
                <w:sz w:val="20"/>
              </w:rPr>
              <w:t>
</w:t>
            </w:r>
            <w:r>
              <w:rPr>
                <w:rFonts w:ascii="Times New Roman"/>
                <w:b/>
                <w:i w:val="false"/>
                <w:color w:val="000000"/>
                <w:sz w:val="20"/>
              </w:rPr>
              <w:t>4-қосымша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w:t>
            </w:r>
            <w:r>
              <w:br/>
            </w:r>
            <w:r>
              <w:rPr>
                <w:rFonts w:ascii="Times New Roman"/>
                <w:b w:val="false"/>
                <w:i w:val="false"/>
                <w:color w:val="000000"/>
                <w:sz w:val="20"/>
              </w:rPr>
              <w:t>
</w:t>
            </w:r>
            <w:r>
              <w:rPr>
                <w:rFonts w:ascii="Times New Roman"/>
                <w:b/>
                <w:i w:val="false"/>
                <w:color w:val="000000"/>
                <w:sz w:val="20"/>
              </w:rPr>
              <w:t>статистикалық байқаудың</w:t>
            </w:r>
            <w:r>
              <w:br/>
            </w:r>
            <w:r>
              <w:rPr>
                <w:rFonts w:ascii="Times New Roman"/>
                <w:b w:val="false"/>
                <w:i w:val="false"/>
                <w:color w:val="000000"/>
                <w:sz w:val="20"/>
              </w:rPr>
              <w:t>
</w:t>
            </w:r>
            <w:r>
              <w:rPr>
                <w:rFonts w:ascii="Times New Roman"/>
                <w:b/>
                <w:i w:val="false"/>
                <w:color w:val="000000"/>
                <w:sz w:val="20"/>
              </w:rPr>
              <w:t>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w:t>
            </w:r>
            <w:r>
              <w:br/>
            </w:r>
            <w:r>
              <w:rPr>
                <w:rFonts w:ascii="Times New Roman"/>
                <w:b w:val="false"/>
                <w:i w:val="false"/>
                <w:color w:val="000000"/>
                <w:sz w:val="20"/>
              </w:rPr>
              <w:t>
</w:t>
            </w:r>
            <w:r>
              <w:rPr>
                <w:rFonts w:ascii="Times New Roman"/>
                <w:b w:val="false"/>
                <w:i w:val="false"/>
                <w:color w:val="000000"/>
                <w:sz w:val="20"/>
              </w:rPr>
              <w:t>общегосударственного</w:t>
            </w:r>
            <w:r>
              <w:br/>
            </w:r>
            <w:r>
              <w:rPr>
                <w:rFonts w:ascii="Times New Roman"/>
                <w:b w:val="false"/>
                <w:i w:val="false"/>
                <w:color w:val="000000"/>
                <w:sz w:val="20"/>
              </w:rPr>
              <w:t>
</w:t>
            </w:r>
            <w:r>
              <w:rPr>
                <w:rFonts w:ascii="Times New Roman"/>
                <w:b w:val="false"/>
                <w:i w:val="false"/>
                <w:color w:val="000000"/>
                <w:sz w:val="20"/>
              </w:rPr>
              <w:t>статистического наблюдения</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4 к приказу исполняющего</w:t>
            </w:r>
            <w:r>
              <w:br/>
            </w:r>
            <w:r>
              <w:rPr>
                <w:rFonts w:ascii="Times New Roman"/>
                <w:b w:val="false"/>
                <w:i w:val="false"/>
                <w:color w:val="000000"/>
                <w:sz w:val="20"/>
              </w:rPr>
              <w:t>
</w:t>
            </w:r>
            <w:r>
              <w:rPr>
                <w:rFonts w:ascii="Times New Roman"/>
                <w:b w:val="false"/>
                <w:i w:val="false"/>
                <w:color w:val="000000"/>
                <w:sz w:val="20"/>
              </w:rPr>
              <w:t>обязанности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18 августа 2010 г. № 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6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688"/>
              <w:gridCol w:w="665"/>
              <w:gridCol w:w="665"/>
              <w:gridCol w:w="944"/>
              <w:gridCol w:w="1782"/>
            </w:tblGrid>
            <w:tr>
              <w:trPr>
                <w:trHeight w:val="6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w:t>
                  </w:r>
                  <w:r>
                    <w:br/>
                  </w:r>
                  <w:r>
                    <w:rPr>
                      <w:rFonts w:ascii="Times New Roman"/>
                      <w:b w:val="false"/>
                      <w:i w:val="false"/>
                      <w:color w:val="000000"/>
                      <w:sz w:val="20"/>
                    </w:rPr>
                    <w:t>
</w:t>
                  </w:r>
                  <w:r>
                    <w:rPr>
                      <w:rFonts w:ascii="Times New Roman"/>
                      <w:b/>
                      <w:i w:val="false"/>
                      <w:color w:val="000000"/>
                      <w:sz w:val="20"/>
                    </w:rPr>
                    <w:t>жұмсалған уақыт, сағат</w:t>
                  </w:r>
                  <w:r>
                    <w:br/>
                  </w:r>
                  <w:r>
                    <w:rPr>
                      <w:rFonts w:ascii="Times New Roman"/>
                      <w:b w:val="false"/>
                      <w:i w:val="false"/>
                      <w:color w:val="000000"/>
                      <w:sz w:val="20"/>
                    </w:rPr>
                    <w:t>
</w:t>
                  </w:r>
                  <w:r>
                    <w:rPr>
                      <w:rFonts w:ascii="Times New Roman"/>
                      <w:b/>
                      <w:i w:val="false"/>
                      <w:color w:val="000000"/>
                      <w:sz w:val="20"/>
                    </w:rPr>
                    <w:t>(қажеттiсiн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статистической формы,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45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w:t>
                  </w:r>
                  <w:r>
                    <w:br/>
                  </w:r>
                  <w:r>
                    <w:rPr>
                      <w:rFonts w:ascii="Times New Roman"/>
                      <w:b w:val="false"/>
                      <w:i w:val="false"/>
                      <w:color w:val="000000"/>
                      <w:sz w:val="20"/>
                    </w:rPr>
                    <w:t>
</w:t>
                  </w:r>
                  <w:r>
                    <w:rPr>
                      <w:rFonts w:ascii="Times New Roman"/>
                      <w:b w:val="false"/>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w:t>
                  </w:r>
                  <w:r>
                    <w:br/>
                  </w:r>
                  <w:r>
                    <w:rPr>
                      <w:rFonts w:ascii="Times New Roman"/>
                      <w:b w:val="false"/>
                      <w:i w:val="false"/>
                      <w:color w:val="000000"/>
                      <w:sz w:val="20"/>
                    </w:rPr>
                    <w:t>
</w:t>
                  </w:r>
                  <w:r>
                    <w:rPr>
                      <w:rFonts w:ascii="Times New Roman"/>
                      <w:b w:val="false"/>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i w:val="false"/>
                <w:color w:val="000000"/>
                <w:sz w:val="20"/>
              </w:rPr>
              <w:t>www.stat.gov.kz</w:t>
            </w:r>
            <w:r>
              <w:br/>
            </w:r>
            <w:r>
              <w:rPr>
                <w:rFonts w:ascii="Times New Roman"/>
                <w:b w:val="false"/>
                <w:i w:val="false"/>
                <w:color w:val="000000"/>
                <w:sz w:val="20"/>
              </w:rPr>
              <w:t>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br/>
            </w:r>
            <w:r>
              <w:rPr>
                <w:rFonts w:ascii="Times New Roman"/>
                <w:b w:val="false"/>
                <w:i w:val="false"/>
                <w:color w:val="000000"/>
                <w:sz w:val="20"/>
              </w:rPr>
              <w:t>
</w:t>
            </w:r>
            <w:r>
              <w:rPr>
                <w:rFonts w:ascii="Times New Roman"/>
                <w:b/>
                <w:i w:val="false"/>
                <w:color w:val="000000"/>
                <w:sz w:val="20"/>
              </w:rPr>
              <w:t>1601104</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1601104</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Түсімді жинау алдында</w:t>
            </w:r>
            <w:r>
              <w:br/>
            </w:r>
            <w:r>
              <w:rPr>
                <w:rFonts w:ascii="Times New Roman"/>
                <w:b/>
                <w:i w:val="false"/>
                <w:color w:val="000000"/>
                <w:sz w:val="20"/>
              </w:rPr>
              <w:t>
ауылшаруашылығы дақылдарының</w:t>
            </w:r>
            <w:r>
              <w:br/>
            </w:r>
            <w:r>
              <w:rPr>
                <w:rFonts w:ascii="Times New Roman"/>
                <w:b/>
                <w:i w:val="false"/>
                <w:color w:val="000000"/>
                <w:sz w:val="20"/>
              </w:rPr>
              <w:t>
ылғалдылығын зертханалық</w:t>
            </w:r>
            <w:r>
              <w:br/>
            </w:r>
            <w:r>
              <w:rPr>
                <w:rFonts w:ascii="Times New Roman"/>
                <w:b/>
                <w:i w:val="false"/>
                <w:color w:val="000000"/>
                <w:sz w:val="20"/>
              </w:rPr>
              <w:t>
анықтау бланкісі</w:t>
            </w:r>
            <w:r>
              <w:br/>
            </w:r>
            <w:r>
              <w:rPr>
                <w:rFonts w:ascii="Times New Roman"/>
                <w:b/>
                <w:i w:val="false"/>
                <w:color w:val="000000"/>
                <w:sz w:val="20"/>
              </w:rPr>
              <w:t>
Бланк лабораторного определения</w:t>
            </w:r>
            <w:r>
              <w:br/>
            </w:r>
            <w:r>
              <w:rPr>
                <w:rFonts w:ascii="Times New Roman"/>
                <w:b/>
                <w:i w:val="false"/>
                <w:color w:val="000000"/>
                <w:sz w:val="20"/>
              </w:rPr>
              <w:t>
влажности сельскохозяйственной</w:t>
            </w:r>
            <w:r>
              <w:br/>
            </w:r>
            <w:r>
              <w:rPr>
                <w:rFonts w:ascii="Times New Roman"/>
                <w:b/>
                <w:i w:val="false"/>
                <w:color w:val="000000"/>
                <w:sz w:val="20"/>
              </w:rPr>
              <w:t>
культуры перед уборкой урожая
</w:t>
            </w:r>
          </w:p>
        </w:tc>
      </w:tr>
      <w:tr>
        <w:trPr>
          <w:trHeight w:val="4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В-1 бланкісі</w:t>
            </w:r>
            <w:r>
              <w:br/>
            </w:r>
            <w:r>
              <w:rPr>
                <w:rFonts w:ascii="Times New Roman"/>
                <w:b w:val="false"/>
                <w:i w:val="false"/>
                <w:color w:val="000000"/>
                <w:sz w:val="20"/>
              </w:rPr>
              <w:t>
</w:t>
            </w:r>
            <w:r>
              <w:rPr>
                <w:rFonts w:ascii="Times New Roman"/>
                <w:b w:val="false"/>
                <w:i w:val="false"/>
                <w:color w:val="000000"/>
                <w:sz w:val="20"/>
              </w:rPr>
              <w:t>Бланк В-1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«Казагрэкс» АҚ филиалдарымен толтырылады</w:t>
            </w:r>
            <w:r>
              <w:br/>
            </w:r>
            <w:r>
              <w:rPr>
                <w:rFonts w:ascii="Times New Roman"/>
                <w:b w:val="false"/>
                <w:i w:val="false"/>
                <w:color w:val="000000"/>
                <w:sz w:val="20"/>
              </w:rPr>
              <w:t>
</w:t>
            </w:r>
            <w:r>
              <w:rPr>
                <w:rFonts w:ascii="Times New Roman"/>
                <w:b w:val="false"/>
                <w:i w:val="false"/>
                <w:color w:val="000000"/>
                <w:sz w:val="20"/>
              </w:rPr>
              <w:t>Заполняется филиалами АО «Казагрэкс»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Өткізу мерзімі – 01.07-ден 1.11-ге дейін</w:t>
            </w:r>
            <w:r>
              <w:br/>
            </w:r>
            <w:r>
              <w:rPr>
                <w:rFonts w:ascii="Times New Roman"/>
                <w:b w:val="false"/>
                <w:i w:val="false"/>
                <w:color w:val="000000"/>
                <w:sz w:val="20"/>
              </w:rPr>
              <w:t>
</w:t>
            </w:r>
            <w:r>
              <w:rPr>
                <w:rFonts w:ascii="Times New Roman"/>
                <w:b w:val="false"/>
                <w:i w:val="false"/>
                <w:color w:val="000000"/>
                <w:sz w:val="20"/>
              </w:rPr>
              <w:t>Сроки проведения – с 1.07 по 1.11</w:t>
            </w:r>
          </w:p>
        </w:tc>
      </w:tr>
    </w:tbl>
    <w:p>
      <w:pPr>
        <w:spacing w:after="0"/>
        <w:ind w:left="0"/>
        <w:jc w:val="both"/>
      </w:pPr>
      <w:r>
        <w:rPr>
          <w:rFonts w:ascii="Times New Roman"/>
          <w:b/>
          <w:i w:val="false"/>
          <w:color w:val="000000"/>
          <w:sz w:val="28"/>
        </w:rPr>
        <w:t>Аудан ______________________________</w:t>
      </w:r>
      <w:r>
        <w:rPr>
          <w:rFonts w:ascii="Times New Roman"/>
          <w:b w:val="false"/>
          <w:i w:val="false"/>
          <w:color w:val="000000"/>
          <w:sz w:val="28"/>
        </w:rPr>
        <w:t>____</w:t>
      </w:r>
      <w:r>
        <w:br/>
      </w:r>
      <w:r>
        <w:rPr>
          <w:rFonts w:ascii="Times New Roman"/>
          <w:b w:val="false"/>
          <w:i w:val="false"/>
          <w:color w:val="000000"/>
          <w:sz w:val="28"/>
        </w:rPr>
        <w:t>
</w:t>
      </w:r>
      <w:r>
        <w:rPr>
          <w:rFonts w:ascii="Times New Roman"/>
          <w:b w:val="false"/>
          <w:i w:val="false"/>
          <w:color w:val="000000"/>
          <w:sz w:val="28"/>
        </w:rPr>
        <w:t>Район</w:t>
      </w:r>
    </w:p>
    <w:p>
      <w:pPr>
        <w:spacing w:after="0"/>
        <w:ind w:left="0"/>
        <w:jc w:val="both"/>
      </w:pPr>
      <w:r>
        <w:rPr>
          <w:rFonts w:ascii="Times New Roman"/>
          <w:b/>
          <w:i w:val="false"/>
          <w:color w:val="000000"/>
          <w:sz w:val="28"/>
        </w:rPr>
        <w:t xml:space="preserve">Кәсіпорынның (шаруа қожалығының) атауы </w:t>
      </w:r>
      <w:r>
        <w:rPr>
          <w:rFonts w:ascii="Times New Roman"/>
          <w:b w:val="false"/>
          <w:i w:val="false"/>
          <w:color w:val="000000"/>
          <w:sz w:val="28"/>
        </w:rPr>
        <w:t>__________________________________________</w:t>
      </w:r>
      <w:r>
        <w:br/>
      </w:r>
      <w:r>
        <w:rPr>
          <w:rFonts w:ascii="Times New Roman"/>
          <w:b w:val="false"/>
          <w:i w:val="false"/>
          <w:color w:val="000000"/>
          <w:sz w:val="28"/>
        </w:rPr>
        <w:t>
</w:t>
      </w:r>
      <w:r>
        <w:rPr>
          <w:rFonts w:ascii="Times New Roman"/>
          <w:b w:val="false"/>
          <w:i w:val="false"/>
          <w:color w:val="000000"/>
          <w:sz w:val="28"/>
        </w:rPr>
        <w:t>Наименование предприятия (крестьянского хозяйства)</w:t>
      </w:r>
    </w:p>
    <w:p>
      <w:pPr>
        <w:spacing w:after="0"/>
        <w:ind w:left="0"/>
        <w:jc w:val="both"/>
      </w:pPr>
      <w:r>
        <w:rPr>
          <w:rFonts w:ascii="Times New Roman"/>
          <w:b/>
          <w:i w:val="false"/>
          <w:color w:val="000000"/>
          <w:sz w:val="28"/>
        </w:rPr>
        <w:t>КҰЖЖ</w:t>
      </w:r>
      <w:r>
        <w:rPr>
          <w:rFonts w:ascii="Times New Roman"/>
          <w:b w:val="false"/>
          <w:i w:val="false"/>
          <w:color w:val="000000"/>
          <w:sz w:val="28"/>
        </w:rPr>
        <w:t> </w:t>
      </w:r>
      <w:r>
        <w:rPr>
          <w:rFonts w:ascii="Times New Roman"/>
          <w:b/>
          <w:i w:val="false"/>
          <w:color w:val="000000"/>
          <w:sz w:val="28"/>
        </w:rPr>
        <w:t>коды</w:t>
      </w:r>
      <w:r>
        <w:br/>
      </w:r>
      <w:r>
        <w:rPr>
          <w:rFonts w:ascii="Times New Roman"/>
          <w:b w:val="false"/>
          <w:i w:val="false"/>
          <w:color w:val="000000"/>
          <w:sz w:val="28"/>
        </w:rPr>
        <w:t>
</w:t>
      </w:r>
      <w:r>
        <w:rPr>
          <w:rFonts w:ascii="Times New Roman"/>
          <w:b w:val="false"/>
          <w:i w:val="false"/>
          <w:color w:val="000000"/>
          <w:sz w:val="28"/>
        </w:rPr>
        <w:t xml:space="preserve">Код ОКПО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8"/>
        </w:rPr>
        <w:t>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241300" cy="292100"/>
                    </a:xfrm>
                    <a:prstGeom prst="rect">
                      <a:avLst/>
                    </a:prstGeom>
                  </pic:spPr>
                </pic:pic>
              </a:graphicData>
            </a:graphic>
          </wp:inline>
        </w:drawing>
      </w:r>
    </w:p>
    <w:p>
      <w:pPr>
        <w:spacing w:after="0"/>
        <w:ind w:left="0"/>
        <w:jc w:val="both"/>
      </w:pPr>
      <w:r>
        <w:rPr>
          <w:rFonts w:ascii="Times New Roman"/>
          <w:b/>
          <w:i w:val="false"/>
          <w:color w:val="000000"/>
          <w:sz w:val="28"/>
        </w:rPr>
        <w:t>БСН коды</w:t>
      </w:r>
      <w:r>
        <w:br/>
      </w:r>
      <w:r>
        <w:rPr>
          <w:rFonts w:ascii="Times New Roman"/>
          <w:b w:val="false"/>
          <w:i w:val="false"/>
          <w:color w:val="000000"/>
          <w:sz w:val="28"/>
        </w:rPr>
        <w:t>
</w:t>
      </w:r>
      <w:r>
        <w:rPr>
          <w:rFonts w:ascii="Times New Roman"/>
          <w:b w:val="false"/>
          <w:i w:val="false"/>
          <w:color w:val="000000"/>
          <w:sz w:val="28"/>
        </w:rPr>
        <w:t xml:space="preserve">Код БИН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241300" cy="292100"/>
                    </a:xfrm>
                    <a:prstGeom prst="rect">
                      <a:avLst/>
                    </a:prstGeom>
                  </pic:spPr>
                </pic:pic>
              </a:graphicData>
            </a:graphic>
          </wp:inline>
        </w:drawing>
      </w:r>
    </w:p>
    <w:p>
      <w:pPr>
        <w:spacing w:after="0"/>
        <w:ind w:left="0"/>
        <w:jc w:val="both"/>
      </w:pPr>
      <w:r>
        <w:rPr>
          <w:rFonts w:ascii="Times New Roman"/>
          <w:b/>
          <w:i w:val="false"/>
          <w:color w:val="000000"/>
          <w:sz w:val="28"/>
        </w:rPr>
        <w:t>Зерттелетін алқап турал мәлімет:   Іріктеу № __ Іріктеу орны ___ Сынама № ___</w:t>
      </w:r>
      <w:r>
        <w:br/>
      </w:r>
      <w:r>
        <w:rPr>
          <w:rFonts w:ascii="Times New Roman"/>
          <w:b w:val="false"/>
          <w:i w:val="false"/>
          <w:color w:val="000000"/>
          <w:sz w:val="28"/>
        </w:rPr>
        <w:t>
</w:t>
      </w:r>
      <w:r>
        <w:rPr>
          <w:rFonts w:ascii="Times New Roman"/>
          <w:b w:val="false"/>
          <w:i w:val="false"/>
          <w:color w:val="000000"/>
          <w:sz w:val="28"/>
        </w:rPr>
        <w:t>Информация об обследуемом поле:         № выборки     Место выборки      № пробы</w:t>
      </w:r>
    </w:p>
    <w:p>
      <w:pPr>
        <w:spacing w:after="0"/>
        <w:ind w:left="0"/>
        <w:jc w:val="both"/>
      </w:pPr>
      <w:r>
        <w:rPr>
          <w:rFonts w:ascii="Times New Roman"/>
          <w:b/>
          <w:i w:val="false"/>
          <w:color w:val="000000"/>
          <w:sz w:val="28"/>
        </w:rPr>
        <w:t>Дәндік дақылдың атауын, сорты мен класын (А-1 (түсімділік) сауалнамасынан)</w:t>
      </w:r>
      <w:r>
        <w:br/>
      </w:r>
      <w:r>
        <w:rPr>
          <w:rFonts w:ascii="Times New Roman"/>
          <w:b w:val="false"/>
          <w:i w:val="false"/>
          <w:color w:val="000000"/>
          <w:sz w:val="28"/>
        </w:rPr>
        <w:t>
</w:t>
      </w:r>
      <w:r>
        <w:rPr>
          <w:rFonts w:ascii="Times New Roman"/>
          <w:b/>
          <w:i w:val="false"/>
          <w:color w:val="000000"/>
          <w:sz w:val="28"/>
        </w:rPr>
        <w:t>жазыңыз:</w:t>
      </w:r>
      <w:r>
        <w:br/>
      </w:r>
      <w:r>
        <w:rPr>
          <w:rFonts w:ascii="Times New Roman"/>
          <w:b w:val="false"/>
          <w:i w:val="false"/>
          <w:color w:val="000000"/>
          <w:sz w:val="28"/>
        </w:rPr>
        <w:t>
</w:t>
      </w:r>
      <w:r>
        <w:rPr>
          <w:rFonts w:ascii="Times New Roman"/>
          <w:b w:val="false"/>
          <w:i w:val="false"/>
          <w:color w:val="000000"/>
          <w:sz w:val="28"/>
        </w:rPr>
        <w:t>Запишите (из анкеты А-1 (урожайность)) название зерновой культуры, сорт и класс:</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w:t>
      </w:r>
    </w:p>
    <w:p>
      <w:pPr>
        <w:spacing w:after="0"/>
        <w:ind w:left="0"/>
        <w:jc w:val="both"/>
      </w:pPr>
      <w:r>
        <w:rPr>
          <w:rFonts w:ascii="Times New Roman"/>
          <w:b/>
          <w:i w:val="false"/>
          <w:color w:val="000000"/>
          <w:sz w:val="28"/>
        </w:rPr>
        <w:t>Лаборантпен толтырылады:</w:t>
      </w:r>
      <w:r>
        <w:br/>
      </w:r>
      <w:r>
        <w:rPr>
          <w:rFonts w:ascii="Times New Roman"/>
          <w:b w:val="false"/>
          <w:i w:val="false"/>
          <w:color w:val="000000"/>
          <w:sz w:val="28"/>
        </w:rPr>
        <w:t>
</w:t>
      </w:r>
      <w:r>
        <w:rPr>
          <w:rFonts w:ascii="Times New Roman"/>
          <w:b w:val="false"/>
          <w:i w:val="false"/>
          <w:color w:val="000000"/>
          <w:sz w:val="28"/>
        </w:rPr>
        <w:t>Заполняется лаборантом:</w:t>
      </w:r>
      <w:r>
        <w:br/>
      </w:r>
      <w:r>
        <w:rPr>
          <w:rFonts w:ascii="Times New Roman"/>
          <w:b w:val="false"/>
          <w:i w:val="false"/>
          <w:color w:val="000000"/>
          <w:sz w:val="28"/>
        </w:rPr>
        <w:t>
   </w:t>
      </w:r>
      <w:r>
        <w:rPr>
          <w:rFonts w:ascii="Times New Roman"/>
          <w:b/>
          <w:i w:val="false"/>
          <w:color w:val="000000"/>
          <w:sz w:val="28"/>
        </w:rPr>
        <w:t>1. Осы шаруашылықтан сынама салынған қанша қағаз пакет алдыңыз, жазыңыз</w:t>
      </w:r>
      <w:r>
        <w:br/>
      </w:r>
      <w:r>
        <w:rPr>
          <w:rFonts w:ascii="Times New Roman"/>
          <w:b w:val="false"/>
          <w:i w:val="false"/>
          <w:color w:val="000000"/>
          <w:sz w:val="28"/>
        </w:rPr>
        <w:t>
</w:t>
      </w:r>
      <w:r>
        <w:rPr>
          <w:rFonts w:ascii="Times New Roman"/>
          <w:b w:val="false"/>
          <w:i w:val="false"/>
          <w:color w:val="000000"/>
          <w:sz w:val="28"/>
        </w:rPr>
        <w:t>   Запишите, сколько бумажных пакетов с пробами Вы получили из данного хозяйства _____</w:t>
      </w:r>
      <w:r>
        <w:br/>
      </w:r>
      <w:r>
        <w:rPr>
          <w:rFonts w:ascii="Times New Roman"/>
          <w:b w:val="false"/>
          <w:i w:val="false"/>
          <w:color w:val="000000"/>
          <w:sz w:val="28"/>
        </w:rPr>
        <w:t>
   </w:t>
      </w:r>
      <w:r>
        <w:rPr>
          <w:rFonts w:ascii="Times New Roman"/>
          <w:b/>
          <w:i w:val="false"/>
          <w:color w:val="000000"/>
          <w:sz w:val="28"/>
        </w:rPr>
        <w:t>2. Қағаз пакеттегі таңба қағаздан көшіріп жазыңыз</w:t>
      </w:r>
      <w:r>
        <w:br/>
      </w:r>
      <w:r>
        <w:rPr>
          <w:rFonts w:ascii="Times New Roman"/>
          <w:b w:val="false"/>
          <w:i w:val="false"/>
          <w:color w:val="000000"/>
          <w:sz w:val="28"/>
        </w:rPr>
        <w:t>
</w:t>
      </w:r>
      <w:r>
        <w:rPr>
          <w:rFonts w:ascii="Times New Roman"/>
          <w:b w:val="false"/>
          <w:i w:val="false"/>
          <w:color w:val="000000"/>
          <w:sz w:val="28"/>
        </w:rPr>
        <w:t>   Перепишите с маркировочного ярлыка на бумажном пакете</w:t>
      </w:r>
      <w:r>
        <w:br/>
      </w:r>
      <w:r>
        <w:rPr>
          <w:rFonts w:ascii="Times New Roman"/>
          <w:b w:val="false"/>
          <w:i w:val="false"/>
          <w:color w:val="000000"/>
          <w:sz w:val="28"/>
        </w:rPr>
        <w:t>
                                                        </w:t>
      </w:r>
      <w:r>
        <w:rPr>
          <w:rFonts w:ascii="Times New Roman"/>
          <w:b/>
          <w:i w:val="false"/>
          <w:color w:val="000000"/>
          <w:sz w:val="28"/>
        </w:rPr>
        <w:t>сынама №</w:t>
      </w:r>
      <w:r>
        <w:br/>
      </w:r>
      <w:r>
        <w:rPr>
          <w:rFonts w:ascii="Times New Roman"/>
          <w:b w:val="false"/>
          <w:i w:val="false"/>
          <w:color w:val="000000"/>
          <w:sz w:val="28"/>
        </w:rPr>
        <w:t>
</w:t>
      </w:r>
      <w:r>
        <w:rPr>
          <w:rFonts w:ascii="Times New Roman"/>
          <w:b w:val="false"/>
          <w:i w:val="false"/>
          <w:color w:val="000000"/>
          <w:sz w:val="28"/>
        </w:rPr>
        <w:t>                                                        № пробы</w:t>
      </w:r>
      <w:r>
        <w:br/>
      </w:r>
      <w:r>
        <w:rPr>
          <w:rFonts w:ascii="Times New Roman"/>
          <w:b w:val="false"/>
          <w:i w:val="false"/>
          <w:color w:val="000000"/>
          <w:sz w:val="28"/>
        </w:rPr>
        <w:t>
</w:t>
      </w:r>
      <w:r>
        <w:rPr>
          <w:rFonts w:ascii="Times New Roman"/>
          <w:b w:val="false"/>
          <w:i w:val="false"/>
          <w:color w:val="000000"/>
          <w:sz w:val="28"/>
        </w:rPr>
        <w:t>                                                         __________________________</w:t>
      </w:r>
      <w:r>
        <w:br/>
      </w:r>
      <w:r>
        <w:rPr>
          <w:rFonts w:ascii="Times New Roman"/>
          <w:b w:val="false"/>
          <w:i w:val="false"/>
          <w:color w:val="000000"/>
          <w:sz w:val="28"/>
        </w:rPr>
        <w:t>
   </w:t>
      </w:r>
      <w:r>
        <w:rPr>
          <w:rFonts w:ascii="Times New Roman"/>
          <w:b/>
          <w:i w:val="false"/>
          <w:color w:val="000000"/>
          <w:sz w:val="28"/>
        </w:rPr>
        <w:t>а) масақ санын</w:t>
      </w:r>
      <w:r>
        <w:rPr>
          <w:rFonts w:ascii="Times New Roman"/>
          <w:b w:val="false"/>
          <w:i w:val="false"/>
          <w:color w:val="000000"/>
          <w:sz w:val="28"/>
        </w:rPr>
        <w:t> </w:t>
      </w:r>
      <w:r>
        <w:rPr>
          <w:rFonts w:ascii="Times New Roman"/>
          <w:b w:val="false"/>
          <w:i w:val="false"/>
          <w:color w:val="000000"/>
          <w:sz w:val="28"/>
        </w:rPr>
        <w:t>                                    |        |                 |</w:t>
      </w:r>
      <w:r>
        <w:br/>
      </w:r>
      <w:r>
        <w:rPr>
          <w:rFonts w:ascii="Times New Roman"/>
          <w:b w:val="false"/>
          <w:i w:val="false"/>
          <w:color w:val="000000"/>
          <w:sz w:val="28"/>
        </w:rPr>
        <w:t>
</w:t>
      </w:r>
      <w:r>
        <w:rPr>
          <w:rFonts w:ascii="Times New Roman"/>
          <w:b w:val="false"/>
          <w:i w:val="false"/>
          <w:color w:val="000000"/>
          <w:sz w:val="28"/>
        </w:rPr>
        <w:t>   количество колосков..................................|        |</w:t>
      </w:r>
      <w:r>
        <w:rPr>
          <w:rFonts w:ascii="Times New Roman"/>
          <w:b w:val="false"/>
          <w:i w:val="false"/>
          <w:color w:val="000000"/>
          <w:sz w:val="28"/>
          <w:u w:val="single"/>
        </w:rPr>
        <w:t>                 </w:t>
      </w:r>
      <w:r>
        <w:rPr>
          <w:rFonts w:ascii="Times New Roman"/>
          <w:b w:val="false"/>
          <w:i w:val="false"/>
          <w:color w:val="000000"/>
          <w:sz w:val="28"/>
        </w:rPr>
        <w:t>|</w:t>
      </w:r>
      <w:r>
        <w:br/>
      </w:r>
      <w:r>
        <w:rPr>
          <w:rFonts w:ascii="Times New Roman"/>
          <w:b w:val="false"/>
          <w:i w:val="false"/>
          <w:color w:val="000000"/>
          <w:sz w:val="28"/>
        </w:rPr>
        <w:t>
   </w:t>
      </w:r>
      <w:r>
        <w:rPr>
          <w:rFonts w:ascii="Times New Roman"/>
          <w:b/>
          <w:i w:val="false"/>
          <w:color w:val="000000"/>
          <w:sz w:val="28"/>
        </w:rPr>
        <w:t>б) дәннің пісіп-жетілу сатысы</w:t>
      </w:r>
      <w:r>
        <w:rPr>
          <w:rFonts w:ascii="Times New Roman"/>
          <w:b w:val="false"/>
          <w:i w:val="false"/>
          <w:color w:val="000000"/>
          <w:sz w:val="28"/>
        </w:rPr>
        <w:t>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000000"/>
          <w:sz w:val="28"/>
        </w:rPr>
        <w:t>   стадия зрелости зерна................................|</w:t>
      </w:r>
      <w:r>
        <w:rPr>
          <w:rFonts w:ascii="Times New Roman"/>
          <w:b w:val="false"/>
          <w:i w:val="false"/>
          <w:color w:val="000000"/>
          <w:sz w:val="28"/>
          <w:u w:val="single"/>
        </w:rPr>
        <w:t xml:space="preserve">        |                 </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i w:val="false"/>
          <w:color w:val="000000"/>
          <w:sz w:val="28"/>
        </w:rPr>
        <w:t>3. Сынама масақтарын бастырудан кейін бастырып алынған астық</w:t>
      </w:r>
      <w:r>
        <w:br/>
      </w:r>
      <w:r>
        <w:rPr>
          <w:rFonts w:ascii="Times New Roman"/>
          <w:b w:val="false"/>
          <w:i w:val="false"/>
          <w:color w:val="000000"/>
          <w:sz w:val="28"/>
        </w:rPr>
        <w:t>
</w:t>
      </w:r>
      <w:r>
        <w:rPr>
          <w:rFonts w:ascii="Times New Roman"/>
          <w:b w:val="false"/>
          <w:i w:val="false"/>
          <w:color w:val="000000"/>
          <w:sz w:val="28"/>
        </w:rPr>
        <w:t>   Молотое зерно, полученное после молотьбы колосков ПРОБЫ.</w:t>
      </w:r>
      <w:r>
        <w:br/>
      </w:r>
      <w:r>
        <w:rPr>
          <w:rFonts w:ascii="Times New Roman"/>
          <w:b w:val="false"/>
          <w:i w:val="false"/>
          <w:color w:val="000000"/>
          <w:sz w:val="28"/>
        </w:rPr>
        <w:t>
   </w:t>
      </w:r>
      <w:r>
        <w:rPr>
          <w:rFonts w:ascii="Times New Roman"/>
          <w:b/>
          <w:i w:val="false"/>
          <w:color w:val="000000"/>
          <w:sz w:val="28"/>
        </w:rPr>
        <w:t>а) ылғалдылығын анықтардан бұрынғы салмағы</w:t>
      </w:r>
      <w:r>
        <w:br/>
      </w:r>
      <w:r>
        <w:rPr>
          <w:rFonts w:ascii="Times New Roman"/>
          <w:b w:val="false"/>
          <w:i w:val="false"/>
          <w:color w:val="000000"/>
          <w:sz w:val="28"/>
        </w:rPr>
        <w:t>
</w:t>
      </w:r>
      <w:r>
        <w:rPr>
          <w:rFonts w:ascii="Times New Roman"/>
          <w:b w:val="false"/>
          <w:i w:val="false"/>
          <w:color w:val="000000"/>
          <w:sz w:val="28"/>
        </w:rPr>
        <w:t>   вес перед определением влажности ................................</w:t>
      </w:r>
      <w:r>
        <w:rPr>
          <w:rFonts w:ascii="Times New Roman"/>
          <w:b/>
          <w:i w:val="false"/>
          <w:color w:val="000000"/>
          <w:sz w:val="28"/>
        </w:rPr>
        <w:t xml:space="preserve"> _________ грамм</w:t>
      </w:r>
      <w:r>
        <w:br/>
      </w:r>
      <w:r>
        <w:rPr>
          <w:rFonts w:ascii="Times New Roman"/>
          <w:b w:val="false"/>
          <w:i w:val="false"/>
          <w:color w:val="000000"/>
          <w:sz w:val="28"/>
        </w:rPr>
        <w:t>
   </w:t>
      </w:r>
      <w:r>
        <w:rPr>
          <w:rFonts w:ascii="Times New Roman"/>
          <w:b/>
          <w:i w:val="false"/>
          <w:color w:val="000000"/>
          <w:sz w:val="28"/>
        </w:rPr>
        <w:t>б) астық ылғалдылығы</w:t>
      </w:r>
      <w:r>
        <w:br/>
      </w:r>
      <w:r>
        <w:rPr>
          <w:rFonts w:ascii="Times New Roman"/>
          <w:b w:val="false"/>
          <w:i w:val="false"/>
          <w:color w:val="000000"/>
          <w:sz w:val="28"/>
        </w:rPr>
        <w:t>
</w:t>
      </w:r>
      <w:r>
        <w:rPr>
          <w:rFonts w:ascii="Times New Roman"/>
          <w:b w:val="false"/>
          <w:i w:val="false"/>
          <w:color w:val="000000"/>
          <w:sz w:val="28"/>
        </w:rPr>
        <w:t xml:space="preserve">   влажность зерна ................................................. </w:t>
      </w:r>
      <w:r>
        <w:rPr>
          <w:rFonts w:ascii="Times New Roman"/>
          <w:b/>
          <w:i w:val="false"/>
          <w:color w:val="000000"/>
          <w:sz w:val="28"/>
        </w:rPr>
        <w:t>_________ %</w:t>
      </w:r>
      <w:r>
        <w:br/>
      </w:r>
      <w:r>
        <w:rPr>
          <w:rFonts w:ascii="Times New Roman"/>
          <w:b w:val="false"/>
          <w:i w:val="false"/>
          <w:color w:val="000000"/>
          <w:sz w:val="28"/>
        </w:rPr>
        <w:t>
</w:t>
      </w:r>
      <w:r>
        <w:rPr>
          <w:rFonts w:ascii="Times New Roman"/>
          <w:b/>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Ескерту: ылғалдылығын анықтауға алынған дәннің үлгісі тым аз немесе тым</w:t>
      </w:r>
      <w:r>
        <w:br/>
      </w:r>
      <w:r>
        <w:rPr>
          <w:rFonts w:ascii="Times New Roman"/>
          <w:b w:val="false"/>
          <w:i w:val="false"/>
          <w:color w:val="000000"/>
          <w:sz w:val="28"/>
        </w:rPr>
        <w:t>
</w:t>
      </w:r>
      <w:r>
        <w:rPr>
          <w:rFonts w:ascii="Times New Roman"/>
          <w:b/>
          <w:i w:val="false"/>
          <w:color w:val="000000"/>
          <w:sz w:val="28"/>
        </w:rPr>
        <w:t>құрғақ болса, мынаны орындаңыз:</w:t>
      </w:r>
      <w:r>
        <w:br/>
      </w:r>
      <w:r>
        <w:rPr>
          <w:rFonts w:ascii="Times New Roman"/>
          <w:b w:val="false"/>
          <w:i w:val="false"/>
          <w:color w:val="000000"/>
          <w:sz w:val="28"/>
        </w:rPr>
        <w:t>
</w:t>
      </w:r>
      <w:r>
        <w:rPr>
          <w:rFonts w:ascii="Times New Roman"/>
          <w:b w:val="false"/>
          <w:i w:val="false"/>
          <w:color w:val="000000"/>
          <w:sz w:val="28"/>
        </w:rPr>
        <w:t>      Примечание: если образец зерна, взятый для определения влажности слишком мал или</w:t>
      </w:r>
      <w:r>
        <w:br/>
      </w:r>
      <w:r>
        <w:rPr>
          <w:rFonts w:ascii="Times New Roman"/>
          <w:b w:val="false"/>
          <w:i w:val="false"/>
          <w:color w:val="000000"/>
          <w:sz w:val="28"/>
        </w:rPr>
        <w:t>
</w:t>
      </w:r>
      <w:r>
        <w:rPr>
          <w:rFonts w:ascii="Times New Roman"/>
          <w:b w:val="false"/>
          <w:i w:val="false"/>
          <w:color w:val="000000"/>
          <w:sz w:val="28"/>
        </w:rPr>
        <w:t>слишком сух, выполните следующее:</w:t>
      </w:r>
      <w:r>
        <w:br/>
      </w:r>
      <w:r>
        <w:rPr>
          <w:rFonts w:ascii="Times New Roman"/>
          <w:b w:val="false"/>
          <w:i w:val="false"/>
          <w:color w:val="000000"/>
          <w:sz w:val="28"/>
        </w:rPr>
        <w:t>
      </w:t>
      </w:r>
      <w:r>
        <w:rPr>
          <w:rFonts w:ascii="Times New Roman"/>
          <w:b/>
          <w:i w:val="false"/>
          <w:color w:val="000000"/>
          <w:sz w:val="28"/>
        </w:rPr>
        <w:t>бастырылған астықтан басқа үлгі таңдап алуға тырысыңыз. Болмаса,</w:t>
      </w:r>
      <w:r>
        <w:br/>
      </w:r>
      <w:r>
        <w:rPr>
          <w:rFonts w:ascii="Times New Roman"/>
          <w:b w:val="false"/>
          <w:i w:val="false"/>
          <w:color w:val="000000"/>
          <w:sz w:val="28"/>
        </w:rPr>
        <w:t>
</w:t>
      </w:r>
      <w:r>
        <w:rPr>
          <w:rFonts w:ascii="Times New Roman"/>
          <w:b/>
          <w:i w:val="false"/>
          <w:color w:val="000000"/>
          <w:sz w:val="28"/>
        </w:rPr>
        <w:t>ылғалдылығы белгілі бір түйір дәнді (тура осындай класты және жетіп-пісу</w:t>
      </w:r>
      <w:r>
        <w:br/>
      </w:r>
      <w:r>
        <w:rPr>
          <w:rFonts w:ascii="Times New Roman"/>
          <w:b w:val="false"/>
          <w:i w:val="false"/>
          <w:color w:val="000000"/>
          <w:sz w:val="28"/>
        </w:rPr>
        <w:t>
</w:t>
      </w:r>
      <w:r>
        <w:rPr>
          <w:rFonts w:ascii="Times New Roman"/>
          <w:b/>
          <w:i w:val="false"/>
          <w:color w:val="000000"/>
          <w:sz w:val="28"/>
        </w:rPr>
        <w:t>сатысындағыны қолданыңыз) ылғалдылығын анықтау есептелетіндей қылып үлгіге</w:t>
      </w:r>
      <w:r>
        <w:br/>
      </w:r>
      <w:r>
        <w:rPr>
          <w:rFonts w:ascii="Times New Roman"/>
          <w:b w:val="false"/>
          <w:i w:val="false"/>
          <w:color w:val="000000"/>
          <w:sz w:val="28"/>
        </w:rPr>
        <w:t>
</w:t>
      </w:r>
      <w:r>
        <w:rPr>
          <w:rFonts w:ascii="Times New Roman"/>
          <w:b/>
          <w:i w:val="false"/>
          <w:color w:val="000000"/>
          <w:sz w:val="28"/>
        </w:rPr>
        <w:t>қосыңыз. Үлгінің ылғалдылығы мына формуланы қолданғанда есептелу мүмкін</w:t>
      </w:r>
      <w:r>
        <w:br/>
      </w:r>
      <w:r>
        <w:rPr>
          <w:rFonts w:ascii="Times New Roman"/>
          <w:b w:val="false"/>
          <w:i w:val="false"/>
          <w:color w:val="000000"/>
          <w:sz w:val="28"/>
        </w:rPr>
        <w:t>
</w:t>
      </w:r>
      <w:r>
        <w:rPr>
          <w:rFonts w:ascii="Times New Roman"/>
          <w:b/>
          <w:i w:val="false"/>
          <w:color w:val="000000"/>
          <w:sz w:val="28"/>
        </w:rPr>
        <w:t>болады:</w:t>
      </w:r>
      <w:r>
        <w:br/>
      </w:r>
      <w:r>
        <w:rPr>
          <w:rFonts w:ascii="Times New Roman"/>
          <w:b w:val="false"/>
          <w:i w:val="false"/>
          <w:color w:val="000000"/>
          <w:sz w:val="28"/>
        </w:rPr>
        <w:t>
</w:t>
      </w:r>
      <w:r>
        <w:rPr>
          <w:rFonts w:ascii="Times New Roman"/>
          <w:b w:val="false"/>
          <w:i w:val="false"/>
          <w:color w:val="000000"/>
          <w:sz w:val="28"/>
        </w:rPr>
        <w:t>      попробуйте подобрать другой образец из молотого зерна. Если нет, тогда добавьте</w:t>
      </w:r>
      <w:r>
        <w:br/>
      </w:r>
      <w:r>
        <w:rPr>
          <w:rFonts w:ascii="Times New Roman"/>
          <w:b w:val="false"/>
          <w:i w:val="false"/>
          <w:color w:val="000000"/>
          <w:sz w:val="28"/>
        </w:rPr>
        <w:t>
</w:t>
      </w:r>
      <w:r>
        <w:rPr>
          <w:rFonts w:ascii="Times New Roman"/>
          <w:b w:val="false"/>
          <w:i w:val="false"/>
          <w:color w:val="000000"/>
          <w:sz w:val="28"/>
        </w:rPr>
        <w:t>гранулу зерна известной влажности (используйте такой же класс и стадию зрелости) к</w:t>
      </w:r>
      <w:r>
        <w:br/>
      </w:r>
      <w:r>
        <w:rPr>
          <w:rFonts w:ascii="Times New Roman"/>
          <w:b w:val="false"/>
          <w:i w:val="false"/>
          <w:color w:val="000000"/>
          <w:sz w:val="28"/>
        </w:rPr>
        <w:t>
</w:t>
      </w:r>
      <w:r>
        <w:rPr>
          <w:rFonts w:ascii="Times New Roman"/>
          <w:b w:val="false"/>
          <w:i w:val="false"/>
          <w:color w:val="000000"/>
          <w:sz w:val="28"/>
        </w:rPr>
        <w:t>образцу так, чтобы определение влажности могло быть рассчитано. Влажность образца может</w:t>
      </w:r>
      <w:r>
        <w:br/>
      </w:r>
      <w:r>
        <w:rPr>
          <w:rFonts w:ascii="Times New Roman"/>
          <w:b w:val="false"/>
          <w:i w:val="false"/>
          <w:color w:val="000000"/>
          <w:sz w:val="28"/>
        </w:rPr>
        <w:t>
</w:t>
      </w:r>
      <w:r>
        <w:rPr>
          <w:rFonts w:ascii="Times New Roman"/>
          <w:b w:val="false"/>
          <w:i w:val="false"/>
          <w:color w:val="000000"/>
          <w:sz w:val="28"/>
        </w:rPr>
        <w:t>быть получена при использовании следующей формулы:</w:t>
      </w:r>
    </w:p>
    <w:p>
      <w:pPr>
        <w:spacing w:after="0"/>
        <w:ind w:left="0"/>
        <w:jc w:val="both"/>
      </w:pPr>
      <w:r>
        <w:rPr>
          <w:rFonts w:ascii="Times New Roman"/>
          <w:b w:val="false"/>
          <w:i w:val="false"/>
          <w:color w:val="000000"/>
          <w:sz w:val="28"/>
        </w:rPr>
        <w:t>                                    E=(A+B)*D-(B*C)/A</w:t>
      </w:r>
    </w:p>
    <w:p>
      <w:pPr>
        <w:spacing w:after="0"/>
        <w:ind w:left="0"/>
        <w:jc w:val="both"/>
      </w:pPr>
      <w:r>
        <w:rPr>
          <w:rFonts w:ascii="Times New Roman"/>
          <w:b/>
          <w:i w:val="false"/>
          <w:color w:val="000000"/>
          <w:sz w:val="28"/>
        </w:rPr>
        <w:t xml:space="preserve">Мұнда, </w:t>
      </w:r>
      <w:r>
        <w:rPr>
          <w:rFonts w:ascii="Times New Roman"/>
          <w:b/>
          <w:i w:val="false"/>
          <w:color w:val="000000"/>
          <w:sz w:val="28"/>
        </w:rPr>
        <w:t>А = кішкене немесе құрғақ дән үлгісінің салмағы</w:t>
      </w:r>
      <w:r>
        <w:br/>
      </w:r>
      <w:r>
        <w:rPr>
          <w:rFonts w:ascii="Times New Roman"/>
          <w:b w:val="false"/>
          <w:i w:val="false"/>
          <w:color w:val="000000"/>
          <w:sz w:val="28"/>
        </w:rPr>
        <w:t>
</w:t>
      </w:r>
      <w:r>
        <w:rPr>
          <w:rFonts w:ascii="Times New Roman"/>
          <w:b w:val="false"/>
          <w:i w:val="false"/>
          <w:color w:val="000000"/>
          <w:sz w:val="28"/>
        </w:rPr>
        <w:t xml:space="preserve">Где,    А = вес маленького </w:t>
      </w:r>
      <w:r>
        <w:rPr>
          <w:rFonts w:ascii="Times New Roman"/>
          <w:b w:val="false"/>
          <w:i w:val="false"/>
          <w:color w:val="000000"/>
          <w:sz w:val="28"/>
        </w:rPr>
        <w:t>или сухого</w:t>
      </w:r>
      <w:r>
        <w:rPr>
          <w:rFonts w:ascii="Times New Roman"/>
          <w:b w:val="false"/>
          <w:i w:val="false"/>
          <w:color w:val="000000"/>
          <w:sz w:val="28"/>
        </w:rPr>
        <w:t xml:space="preserve"> образца зерна....................</w:t>
      </w:r>
      <w:r>
        <w:rPr>
          <w:rFonts w:ascii="Times New Roman"/>
          <w:b/>
          <w:i w:val="false"/>
          <w:color w:val="000000"/>
          <w:sz w:val="28"/>
        </w:rPr>
        <w:t>________ грамм</w:t>
      </w:r>
      <w:r>
        <w:br/>
      </w:r>
      <w:r>
        <w:rPr>
          <w:rFonts w:ascii="Times New Roman"/>
          <w:b w:val="false"/>
          <w:i w:val="false"/>
          <w:color w:val="000000"/>
          <w:sz w:val="28"/>
        </w:rPr>
        <w:t>
        </w:t>
      </w:r>
      <w:r>
        <w:rPr>
          <w:rFonts w:ascii="Times New Roman"/>
          <w:b/>
          <w:i w:val="false"/>
          <w:color w:val="000000"/>
          <w:sz w:val="28"/>
        </w:rPr>
        <w:t>B = ылғалдылықты анықтауға қажет қосымша түйіршік-дәннің салмағы</w:t>
      </w:r>
      <w:r>
        <w:br/>
      </w:r>
      <w:r>
        <w:rPr>
          <w:rFonts w:ascii="Times New Roman"/>
          <w:b w:val="false"/>
          <w:i w:val="false"/>
          <w:color w:val="000000"/>
          <w:sz w:val="28"/>
        </w:rPr>
        <w:t>
</w:t>
      </w:r>
      <w:r>
        <w:rPr>
          <w:rFonts w:ascii="Times New Roman"/>
          <w:b w:val="false"/>
          <w:i w:val="false"/>
          <w:color w:val="000000"/>
          <w:sz w:val="28"/>
        </w:rPr>
        <w:t xml:space="preserve">        B = вес дополнительной </w:t>
      </w:r>
      <w:r>
        <w:rPr>
          <w:rFonts w:ascii="Times New Roman"/>
          <w:b w:val="false"/>
          <w:i w:val="false"/>
          <w:color w:val="000000"/>
          <w:sz w:val="28"/>
        </w:rPr>
        <w:t>гранулы</w:t>
      </w:r>
      <w:r>
        <w:rPr>
          <w:rFonts w:ascii="Times New Roman"/>
          <w:b w:val="false"/>
          <w:i w:val="false"/>
          <w:color w:val="000000"/>
          <w:sz w:val="28"/>
        </w:rPr>
        <w:t xml:space="preserve"> - зернышка, требуемого для определения</w:t>
      </w:r>
      <w:r>
        <w:br/>
      </w:r>
      <w:r>
        <w:rPr>
          <w:rFonts w:ascii="Times New Roman"/>
          <w:b w:val="false"/>
          <w:i w:val="false"/>
          <w:color w:val="000000"/>
          <w:sz w:val="28"/>
        </w:rPr>
        <w:t>
</w:t>
      </w:r>
      <w:r>
        <w:rPr>
          <w:rFonts w:ascii="Times New Roman"/>
          <w:b w:val="false"/>
          <w:i w:val="false"/>
          <w:color w:val="000000"/>
          <w:sz w:val="28"/>
        </w:rPr>
        <w:t xml:space="preserve">        влажности ....................................................._________ </w:t>
      </w:r>
      <w:r>
        <w:rPr>
          <w:rFonts w:ascii="Times New Roman"/>
          <w:b/>
          <w:i w:val="false"/>
          <w:color w:val="000000"/>
          <w:sz w:val="28"/>
        </w:rPr>
        <w:t>грамм</w:t>
      </w:r>
      <w:r>
        <w:br/>
      </w:r>
      <w:r>
        <w:rPr>
          <w:rFonts w:ascii="Times New Roman"/>
          <w:b w:val="false"/>
          <w:i w:val="false"/>
          <w:color w:val="000000"/>
          <w:sz w:val="28"/>
        </w:rPr>
        <w:t>
        </w:t>
      </w:r>
      <w:r>
        <w:rPr>
          <w:rFonts w:ascii="Times New Roman"/>
          <w:b/>
          <w:i w:val="false"/>
          <w:color w:val="000000"/>
          <w:sz w:val="28"/>
        </w:rPr>
        <w:t>C = ылғалдылықтың белгілі пайызы В (қосымша түйіршік-дәннің)</w:t>
      </w:r>
      <w:r>
        <w:br/>
      </w:r>
      <w:r>
        <w:rPr>
          <w:rFonts w:ascii="Times New Roman"/>
          <w:b w:val="false"/>
          <w:i w:val="false"/>
          <w:color w:val="000000"/>
          <w:sz w:val="28"/>
        </w:rPr>
        <w:t>
</w:t>
      </w:r>
      <w:r>
        <w:rPr>
          <w:rFonts w:ascii="Times New Roman"/>
          <w:b w:val="false"/>
          <w:i w:val="false"/>
          <w:color w:val="000000"/>
          <w:sz w:val="28"/>
        </w:rPr>
        <w:t xml:space="preserve">        C = известный процент влажности B (дополнительной </w:t>
      </w:r>
      <w:r>
        <w:rPr>
          <w:rFonts w:ascii="Times New Roman"/>
          <w:b w:val="false"/>
          <w:i w:val="false"/>
          <w:color w:val="000000"/>
          <w:sz w:val="28"/>
        </w:rPr>
        <w:t>гранулы</w:t>
      </w:r>
      <w:r>
        <w:rPr>
          <w:rFonts w:ascii="Times New Roman"/>
          <w:b w:val="false"/>
          <w:i w:val="false"/>
          <w:color w:val="000000"/>
          <w:sz w:val="28"/>
        </w:rPr>
        <w:t xml:space="preserve"> – зернышка)</w:t>
      </w:r>
      <w:r>
        <w:rPr>
          <w:rFonts w:ascii="Times New Roman"/>
          <w:b/>
          <w:i w:val="false"/>
          <w:color w:val="000000"/>
          <w:sz w:val="28"/>
        </w:rPr>
        <w:t>______ %</w:t>
      </w:r>
      <w:r>
        <w:br/>
      </w:r>
      <w:r>
        <w:rPr>
          <w:rFonts w:ascii="Times New Roman"/>
          <w:b w:val="false"/>
          <w:i w:val="false"/>
          <w:color w:val="000000"/>
          <w:sz w:val="28"/>
        </w:rPr>
        <w:t>
        </w:t>
      </w:r>
      <w:r>
        <w:rPr>
          <w:rFonts w:ascii="Times New Roman"/>
          <w:b/>
          <w:i w:val="false"/>
          <w:color w:val="000000"/>
          <w:sz w:val="28"/>
        </w:rPr>
        <w:t xml:space="preserve">D = </w:t>
      </w:r>
      <w:r>
        <w:rPr>
          <w:rFonts w:ascii="Times New Roman"/>
          <w:b/>
          <w:i w:val="false"/>
          <w:color w:val="000000"/>
          <w:sz w:val="28"/>
        </w:rPr>
        <w:t>ылғалдылықтың А+В пайызы (аралас)</w:t>
      </w:r>
      <w:r>
        <w:br/>
      </w:r>
      <w:r>
        <w:rPr>
          <w:rFonts w:ascii="Times New Roman"/>
          <w:b w:val="false"/>
          <w:i w:val="false"/>
          <w:color w:val="000000"/>
          <w:sz w:val="28"/>
        </w:rPr>
        <w:t>
</w:t>
      </w:r>
      <w:r>
        <w:rPr>
          <w:rFonts w:ascii="Times New Roman"/>
          <w:b w:val="false"/>
          <w:i w:val="false"/>
          <w:color w:val="000000"/>
          <w:sz w:val="28"/>
        </w:rPr>
        <w:t>        D = процент влажности А + B (смешанных) .............................</w:t>
      </w:r>
      <w:r>
        <w:rPr>
          <w:rFonts w:ascii="Times New Roman"/>
          <w:b/>
          <w:i w:val="false"/>
          <w:color w:val="000000"/>
          <w:sz w:val="28"/>
        </w:rPr>
        <w:t>______ %</w:t>
      </w:r>
      <w:r>
        <w:br/>
      </w:r>
      <w:r>
        <w:rPr>
          <w:rFonts w:ascii="Times New Roman"/>
          <w:b w:val="false"/>
          <w:i w:val="false"/>
          <w:color w:val="000000"/>
          <w:sz w:val="28"/>
        </w:rPr>
        <w:t>
        </w:t>
      </w:r>
      <w:r>
        <w:rPr>
          <w:rFonts w:ascii="Times New Roman"/>
          <w:b/>
          <w:i w:val="false"/>
          <w:color w:val="000000"/>
          <w:sz w:val="28"/>
        </w:rPr>
        <w:t>E = нәтиже – кішкене немесе құрғақ дән үлгісінің</w:t>
      </w:r>
      <w:r>
        <w:rPr>
          <w:rFonts w:ascii="Times New Roman"/>
          <w:b/>
          <w:i w:val="false"/>
          <w:color w:val="000000"/>
          <w:sz w:val="28"/>
        </w:rPr>
        <w:t xml:space="preserve"> ылғалдылық пайызы</w:t>
      </w:r>
      <w:r>
        <w:br/>
      </w:r>
      <w:r>
        <w:rPr>
          <w:rFonts w:ascii="Times New Roman"/>
          <w:b w:val="false"/>
          <w:i w:val="false"/>
          <w:color w:val="000000"/>
          <w:sz w:val="28"/>
        </w:rPr>
        <w:t>
        </w:t>
      </w:r>
      <w:r>
        <w:rPr>
          <w:rFonts w:ascii="Times New Roman"/>
          <w:b/>
          <w:i w:val="false"/>
          <w:color w:val="000000"/>
          <w:sz w:val="28"/>
        </w:rPr>
        <w:t>(3б пунктіне жазылады)</w:t>
      </w:r>
      <w:r>
        <w:br/>
      </w:r>
      <w:r>
        <w:rPr>
          <w:rFonts w:ascii="Times New Roman"/>
          <w:b w:val="false"/>
          <w:i w:val="false"/>
          <w:color w:val="000000"/>
          <w:sz w:val="28"/>
        </w:rPr>
        <w:t>
</w:t>
      </w:r>
      <w:r>
        <w:rPr>
          <w:rFonts w:ascii="Times New Roman"/>
          <w:b w:val="false"/>
          <w:i w:val="false"/>
          <w:color w:val="000000"/>
          <w:sz w:val="28"/>
        </w:rPr>
        <w:t xml:space="preserve">        E = результат – процент влажности маленьких </w:t>
      </w:r>
      <w:r>
        <w:rPr>
          <w:rFonts w:ascii="Times New Roman"/>
          <w:b w:val="false"/>
          <w:i w:val="false"/>
          <w:color w:val="000000"/>
          <w:sz w:val="28"/>
        </w:rPr>
        <w:t>или сухих</w:t>
      </w:r>
      <w:r>
        <w:rPr>
          <w:rFonts w:ascii="Times New Roman"/>
          <w:b w:val="false"/>
          <w:i w:val="false"/>
          <w:color w:val="000000"/>
          <w:sz w:val="28"/>
        </w:rPr>
        <w:t xml:space="preserve"> образцов пшеницы</w:t>
      </w:r>
      <w:r>
        <w:br/>
      </w:r>
      <w:r>
        <w:rPr>
          <w:rFonts w:ascii="Times New Roman"/>
          <w:b w:val="false"/>
          <w:i w:val="false"/>
          <w:color w:val="000000"/>
          <w:sz w:val="28"/>
        </w:rPr>
        <w:t>
</w:t>
      </w:r>
      <w:r>
        <w:rPr>
          <w:rFonts w:ascii="Times New Roman"/>
          <w:b w:val="false"/>
          <w:i w:val="false"/>
          <w:color w:val="000000"/>
          <w:sz w:val="28"/>
        </w:rPr>
        <w:t xml:space="preserve">        (записывается в пункт </w:t>
      </w:r>
      <w:r>
        <w:rPr>
          <w:rFonts w:ascii="Times New Roman"/>
          <w:b w:val="false"/>
          <w:i w:val="false"/>
          <w:color w:val="000000"/>
          <w:sz w:val="28"/>
        </w:rPr>
        <w:t>3б</w:t>
      </w:r>
      <w:r>
        <w:rPr>
          <w:rFonts w:ascii="Times New Roman"/>
          <w:b w:val="false"/>
          <w:i w:val="false"/>
          <w:color w:val="000000"/>
          <w:sz w:val="28"/>
        </w:rPr>
        <w:t>) ...........................................</w:t>
      </w:r>
      <w:r>
        <w:rPr>
          <w:rFonts w:ascii="Times New Roman"/>
          <w:b/>
          <w:i w:val="false"/>
          <w:color w:val="000000"/>
          <w:sz w:val="28"/>
        </w:rPr>
        <w:t>______ %</w:t>
      </w:r>
    </w:p>
    <w:p>
      <w:pPr>
        <w:spacing w:after="0"/>
        <w:ind w:left="0"/>
        <w:jc w:val="both"/>
      </w:pPr>
      <w:r>
        <w:rPr>
          <w:rFonts w:ascii="Times New Roman"/>
          <w:b/>
          <w:i w:val="false"/>
          <w:color w:val="000000"/>
          <w:sz w:val="28"/>
        </w:rPr>
        <w:t>Лаборанттың қолы ________       Жүргізілген зерттеудің мерзімі "_" ___ 20_ ж.</w:t>
      </w:r>
      <w:r>
        <w:br/>
      </w:r>
      <w:r>
        <w:rPr>
          <w:rFonts w:ascii="Times New Roman"/>
          <w:b w:val="false"/>
          <w:i w:val="false"/>
          <w:color w:val="000000"/>
          <w:sz w:val="28"/>
        </w:rPr>
        <w:t>
</w:t>
      </w:r>
      <w:r>
        <w:rPr>
          <w:rFonts w:ascii="Times New Roman"/>
          <w:b w:val="false"/>
          <w:i w:val="false"/>
          <w:color w:val="000000"/>
          <w:sz w:val="28"/>
        </w:rPr>
        <w:t>Подпись лаборанта                   Дата проведенного исследования</w:t>
      </w:r>
    </w:p>
    <w:p>
      <w:pPr>
        <w:spacing w:after="0"/>
        <w:ind w:left="0"/>
        <w:jc w:val="both"/>
      </w:pPr>
      <w:r>
        <w:rPr>
          <w:rFonts w:ascii="Times New Roman"/>
          <w:b/>
          <w:i w:val="false"/>
          <w:color w:val="000000"/>
          <w:sz w:val="28"/>
        </w:rPr>
        <w:t>Лабораторияға түскен мерзімі:</w:t>
      </w:r>
      <w:r>
        <w:br/>
      </w:r>
      <w:r>
        <w:rPr>
          <w:rFonts w:ascii="Times New Roman"/>
          <w:b w:val="false"/>
          <w:i w:val="false"/>
          <w:color w:val="000000"/>
          <w:sz w:val="28"/>
        </w:rPr>
        <w:t>
</w:t>
      </w:r>
      <w:r>
        <w:rPr>
          <w:rFonts w:ascii="Times New Roman"/>
          <w:b w:val="false"/>
          <w:i w:val="false"/>
          <w:color w:val="000000"/>
          <w:sz w:val="28"/>
        </w:rPr>
        <w:t xml:space="preserve">Дата поступления в лабораторию: </w:t>
      </w:r>
      <w:r>
        <w:rPr>
          <w:rFonts w:ascii="Times New Roman"/>
          <w:b/>
          <w:i w:val="false"/>
          <w:color w:val="000000"/>
          <w:sz w:val="28"/>
        </w:rPr>
        <w:t>"___" _______________20 __ж.</w:t>
      </w:r>
    </w:p>
    <w:p>
      <w:pPr>
        <w:spacing w:after="0"/>
        <w:ind w:left="0"/>
        <w:jc w:val="both"/>
      </w:pPr>
      <w:r>
        <w:rPr>
          <w:rFonts w:ascii="Times New Roman"/>
          <w:b/>
          <w:i w:val="false"/>
          <w:color w:val="000000"/>
          <w:sz w:val="28"/>
        </w:rPr>
        <w:t>Лабораторияның 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w:t>
      </w:r>
      <w:r>
        <w:rPr>
          <w:rFonts w:ascii="Times New Roman"/>
          <w:b w:val="false"/>
          <w:i w:val="false"/>
          <w:color w:val="000000"/>
          <w:sz w:val="28"/>
        </w:rPr>
        <w:t>Наименование лаборатории ______________________________   Адрес 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______________________________   </w:t>
      </w:r>
      <w:r>
        <w:rPr>
          <w:rFonts w:ascii="Times New Roman"/>
          <w:b/>
          <w:i w:val="false"/>
          <w:color w:val="000000"/>
          <w:sz w:val="28"/>
        </w:rPr>
        <w:t>Тел.:__</w:t>
      </w:r>
      <w:r>
        <w:rPr>
          <w:rFonts w:ascii="Times New Roman"/>
          <w:b w:val="false"/>
          <w:i w:val="false"/>
          <w:color w:val="000000"/>
          <w:sz w:val="28"/>
        </w:rPr>
        <w:t>____________________</w:t>
      </w:r>
      <w:r>
        <w:br/>
      </w:r>
      <w:r>
        <w:rPr>
          <w:rFonts w:ascii="Times New Roman"/>
          <w:b w:val="false"/>
          <w:i w:val="false"/>
          <w:color w:val="000000"/>
          <w:sz w:val="28"/>
        </w:rPr>
        <w:t>
                    </w:t>
      </w:r>
      <w:r>
        <w:rPr>
          <w:rFonts w:ascii="Times New Roman"/>
          <w:b w:val="false"/>
          <w:i w:val="false"/>
          <w:color w:val="000000"/>
          <w:sz w:val="28"/>
        </w:rPr>
        <w:t>______________________________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w:t>
      </w:r>
      <w:r>
        <w:rPr>
          <w:rFonts w:ascii="Times New Roman"/>
          <w:b w:val="false"/>
          <w:i w:val="false"/>
          <w:color w:val="000000"/>
          <w:sz w:val="28"/>
        </w:rPr>
        <w:t>Адрес электронной почты _______________________________</w:t>
      </w:r>
    </w:p>
    <w:p>
      <w:pPr>
        <w:spacing w:after="0"/>
        <w:ind w:left="0"/>
        <w:jc w:val="both"/>
      </w:pPr>
      <w:r>
        <w:rPr>
          <w:rFonts w:ascii="Times New Roman"/>
          <w:b/>
          <w:i w:val="false"/>
          <w:color w:val="000000"/>
          <w:sz w:val="28"/>
        </w:rPr>
        <w:t>Лаборанттың аты-жөні және телефоны</w:t>
      </w:r>
      <w:r>
        <w:br/>
      </w:r>
      <w:r>
        <w:rPr>
          <w:rFonts w:ascii="Times New Roman"/>
          <w:b w:val="false"/>
          <w:i w:val="false"/>
          <w:color w:val="000000"/>
          <w:sz w:val="28"/>
        </w:rPr>
        <w:t>
</w:t>
      </w:r>
      <w:r>
        <w:rPr>
          <w:rFonts w:ascii="Times New Roman"/>
          <w:b w:val="false"/>
          <w:i w:val="false"/>
          <w:color w:val="000000"/>
          <w:sz w:val="28"/>
        </w:rPr>
        <w:t xml:space="preserve">Фамилия и телефон лаборанта ___________________________   </w:t>
      </w:r>
      <w:r>
        <w:rPr>
          <w:rFonts w:ascii="Times New Roman"/>
          <w:b/>
          <w:i w:val="false"/>
          <w:color w:val="000000"/>
          <w:sz w:val="28"/>
        </w:rPr>
        <w:t>Тел</w:t>
      </w:r>
      <w:r>
        <w:rPr>
          <w:rFonts w:ascii="Times New Roman"/>
          <w:b w:val="false"/>
          <w:i w:val="false"/>
          <w:color w:val="000000"/>
          <w:sz w:val="28"/>
        </w:rPr>
        <w:t>. ______________________</w:t>
      </w:r>
    </w:p>
    <w:p>
      <w:pPr>
        <w:spacing w:after="0"/>
        <w:ind w:left="0"/>
        <w:jc w:val="both"/>
      </w:pPr>
      <w:r>
        <w:rPr>
          <w:rFonts w:ascii="Times New Roman"/>
          <w:b/>
          <w:i w:val="false"/>
          <w:color w:val="000000"/>
          <w:sz w:val="28"/>
        </w:rPr>
        <w:t>Басшы</w:t>
      </w:r>
      <w:r>
        <w:rPr>
          <w:rFonts w:ascii="Times New Roman"/>
          <w:b w:val="false"/>
          <w:i w:val="false"/>
          <w:color w:val="000000"/>
          <w:sz w:val="28"/>
        </w:rPr>
        <w:t>                                                    </w:t>
      </w:r>
      <w:r>
        <w:rPr>
          <w:rFonts w:ascii="Times New Roman"/>
          <w:b/>
          <w:i w:val="false"/>
          <w:color w:val="000000"/>
          <w:sz w:val="28"/>
        </w:rPr>
        <w:t>(Аты-жөні,тегі, қолы)</w:t>
      </w:r>
      <w:r>
        <w:br/>
      </w:r>
      <w:r>
        <w:rPr>
          <w:rFonts w:ascii="Times New Roman"/>
          <w:b w:val="false"/>
          <w:i w:val="false"/>
          <w:color w:val="000000"/>
          <w:sz w:val="28"/>
        </w:rPr>
        <w:t>
</w:t>
      </w:r>
      <w:r>
        <w:rPr>
          <w:rFonts w:ascii="Times New Roman"/>
          <w:b w:val="false"/>
          <w:i w:val="false"/>
          <w:color w:val="000000"/>
          <w:sz w:val="28"/>
        </w:rPr>
        <w:t>Руководитель __________________________________________   (Ф.И.О., подпись)___________</w:t>
      </w:r>
      <w:r>
        <w:br/>
      </w:r>
      <w:r>
        <w:rPr>
          <w:rFonts w:ascii="Times New Roman"/>
          <w:b w:val="false"/>
          <w:i w:val="false"/>
          <w:color w:val="000000"/>
          <w:sz w:val="28"/>
        </w:rPr>
        <w:t>
                                                                              </w:t>
      </w:r>
      <w:r>
        <w:rPr>
          <w:rFonts w:ascii="Times New Roman"/>
          <w:b/>
          <w:i w:val="false"/>
          <w:color w:val="000000"/>
          <w:sz w:val="28"/>
        </w:rPr>
        <w:t>М.О.</w:t>
      </w:r>
      <w:r>
        <w:br/>
      </w:r>
      <w:r>
        <w:rPr>
          <w:rFonts w:ascii="Times New Roman"/>
          <w:b w:val="false"/>
          <w:i w:val="false"/>
          <w:color w:val="000000"/>
          <w:sz w:val="28"/>
        </w:rPr>
        <w:t>
</w:t>
      </w:r>
      <w:r>
        <w:rPr>
          <w:rFonts w:ascii="Times New Roman"/>
          <w:b w:val="false"/>
          <w:i w:val="false"/>
          <w:color w:val="000000"/>
          <w:sz w:val="28"/>
        </w:rPr>
        <w:t>                                                                              М.П.</w:t>
      </w:r>
    </w:p>
    <w:bookmarkStart w:name="z92" w:id="11"/>
    <w:p>
      <w:pPr>
        <w:spacing w:after="0"/>
        <w:ind w:left="0"/>
        <w:jc w:val="both"/>
      </w:pPr>
      <w:r>
        <w:rPr>
          <w:rFonts w:ascii="Times New Roman"/>
          <w:b w:val="false"/>
          <w:i w:val="false"/>
          <w:color w:val="000000"/>
          <w:sz w:val="28"/>
        </w:rPr>
        <w:t>
Приложение 5 к приказу исполняющего</w:t>
      </w:r>
      <w:r>
        <w:br/>
      </w:r>
      <w:r>
        <w:rPr>
          <w:rFonts w:ascii="Times New Roman"/>
          <w:b w:val="false"/>
          <w:i w:val="false"/>
          <w:color w:val="000000"/>
          <w:sz w:val="28"/>
        </w:rPr>
        <w:t xml:space="preserve">
обязанности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18 августа 2010 г. № 224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3"/>
        <w:gridCol w:w="4030"/>
        <w:gridCol w:w="6747"/>
      </w:tblGrid>
      <w:tr>
        <w:trPr>
          <w:trHeight w:val="30" w:hRule="atLeast"/>
        </w:trPr>
        <w:tc>
          <w:tcPr>
            <w:tcW w:w="2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208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1320800" cy="774700"/>
                          </a:xfrm>
                          <a:prstGeom prst="rect">
                            <a:avLst/>
                          </a:prstGeom>
                        </pic:spPr>
                      </pic:pic>
                    </a:graphicData>
                  </a:graphic>
                </wp:inline>
              </w:drawing>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 құпиялылығына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w:t>
            </w:r>
            <w:r>
              <w:br/>
            </w:r>
            <w:r>
              <w:rPr>
                <w:rFonts w:ascii="Times New Roman"/>
                <w:b w:val="false"/>
                <w:i w:val="false"/>
                <w:color w:val="000000"/>
                <w:sz w:val="20"/>
              </w:rPr>
              <w:t>
</w:t>
            </w:r>
            <w:r>
              <w:rPr>
                <w:rFonts w:ascii="Times New Roman"/>
                <w:b w:val="false"/>
                <w:i w:val="false"/>
                <w:color w:val="000000"/>
                <w:sz w:val="20"/>
              </w:rPr>
              <w:t>гарантируется органами</w:t>
            </w:r>
            <w:r>
              <w:br/>
            </w:r>
            <w:r>
              <w:rPr>
                <w:rFonts w:ascii="Times New Roman"/>
                <w:b w:val="false"/>
                <w:i w:val="false"/>
                <w:color w:val="000000"/>
                <w:sz w:val="20"/>
              </w:rPr>
              <w:t>
</w:t>
            </w:r>
            <w:r>
              <w:rPr>
                <w:rFonts w:ascii="Times New Roman"/>
                <w:b w:val="false"/>
                <w:i w:val="false"/>
                <w:color w:val="000000"/>
                <w:sz w:val="20"/>
              </w:rPr>
              <w:t>государственной статистики</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w:t>
            </w:r>
            <w:r>
              <w:br/>
            </w:r>
            <w:r>
              <w:rPr>
                <w:rFonts w:ascii="Times New Roman"/>
                <w:b w:val="false"/>
                <w:i w:val="false"/>
                <w:color w:val="000000"/>
                <w:sz w:val="20"/>
              </w:rPr>
              <w:t>
</w:t>
            </w:r>
            <w:r>
              <w:rPr>
                <w:rFonts w:ascii="Times New Roman"/>
                <w:b/>
                <w:i w:val="false"/>
                <w:color w:val="000000"/>
                <w:sz w:val="20"/>
              </w:rPr>
              <w:t>агенттігі төрағасы міндетін</w:t>
            </w:r>
            <w:r>
              <w:br/>
            </w:r>
            <w:r>
              <w:rPr>
                <w:rFonts w:ascii="Times New Roman"/>
                <w:b w:val="false"/>
                <w:i w:val="false"/>
                <w:color w:val="000000"/>
                <w:sz w:val="20"/>
              </w:rPr>
              <w:t>
</w:t>
            </w:r>
            <w:r>
              <w:rPr>
                <w:rFonts w:ascii="Times New Roman"/>
                <w:b/>
                <w:i w:val="false"/>
                <w:color w:val="000000"/>
                <w:sz w:val="20"/>
              </w:rPr>
              <w:t>атқарушының 2010 жылғы</w:t>
            </w:r>
            <w:r>
              <w:br/>
            </w:r>
            <w:r>
              <w:rPr>
                <w:rFonts w:ascii="Times New Roman"/>
                <w:b w:val="false"/>
                <w:i w:val="false"/>
                <w:color w:val="000000"/>
                <w:sz w:val="20"/>
              </w:rPr>
              <w:t>
</w:t>
            </w:r>
            <w:r>
              <w:rPr>
                <w:rFonts w:ascii="Times New Roman"/>
                <w:b/>
                <w:i w:val="false"/>
                <w:color w:val="000000"/>
                <w:sz w:val="20"/>
              </w:rPr>
              <w:t>18 тамыздағы № 224 бұйрығына</w:t>
            </w:r>
            <w:r>
              <w:br/>
            </w:r>
            <w:r>
              <w:rPr>
                <w:rFonts w:ascii="Times New Roman"/>
                <w:b w:val="false"/>
                <w:i w:val="false"/>
                <w:color w:val="000000"/>
                <w:sz w:val="20"/>
              </w:rPr>
              <w:t>
</w:t>
            </w:r>
            <w:r>
              <w:rPr>
                <w:rFonts w:ascii="Times New Roman"/>
                <w:b/>
                <w:i w:val="false"/>
                <w:color w:val="000000"/>
                <w:sz w:val="20"/>
              </w:rPr>
              <w:t>5-қосымша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w:t>
            </w:r>
            <w:r>
              <w:br/>
            </w:r>
            <w:r>
              <w:rPr>
                <w:rFonts w:ascii="Times New Roman"/>
                <w:b w:val="false"/>
                <w:i w:val="false"/>
                <w:color w:val="000000"/>
                <w:sz w:val="20"/>
              </w:rPr>
              <w:t>
</w:t>
            </w:r>
            <w:r>
              <w:rPr>
                <w:rFonts w:ascii="Times New Roman"/>
                <w:b/>
                <w:i w:val="false"/>
                <w:color w:val="000000"/>
                <w:sz w:val="20"/>
              </w:rPr>
              <w:t>статистикалық байқаудың</w:t>
            </w:r>
            <w:r>
              <w:br/>
            </w:r>
            <w:r>
              <w:rPr>
                <w:rFonts w:ascii="Times New Roman"/>
                <w:b w:val="false"/>
                <w:i w:val="false"/>
                <w:color w:val="000000"/>
                <w:sz w:val="20"/>
              </w:rPr>
              <w:t>
</w:t>
            </w:r>
            <w:r>
              <w:rPr>
                <w:rFonts w:ascii="Times New Roman"/>
                <w:b/>
                <w:i w:val="false"/>
                <w:color w:val="000000"/>
                <w:sz w:val="20"/>
              </w:rPr>
              <w:t>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w:t>
            </w:r>
            <w:r>
              <w:br/>
            </w:r>
            <w:r>
              <w:rPr>
                <w:rFonts w:ascii="Times New Roman"/>
                <w:b w:val="false"/>
                <w:i w:val="false"/>
                <w:color w:val="000000"/>
                <w:sz w:val="20"/>
              </w:rPr>
              <w:t>
</w:t>
            </w:r>
            <w:r>
              <w:rPr>
                <w:rFonts w:ascii="Times New Roman"/>
                <w:b w:val="false"/>
                <w:i w:val="false"/>
                <w:color w:val="000000"/>
                <w:sz w:val="20"/>
              </w:rPr>
              <w:t>общегосударственного</w:t>
            </w:r>
            <w:r>
              <w:br/>
            </w:r>
            <w:r>
              <w:rPr>
                <w:rFonts w:ascii="Times New Roman"/>
                <w:b w:val="false"/>
                <w:i w:val="false"/>
                <w:color w:val="000000"/>
                <w:sz w:val="20"/>
              </w:rPr>
              <w:t>
</w:t>
            </w:r>
            <w:r>
              <w:rPr>
                <w:rFonts w:ascii="Times New Roman"/>
                <w:b w:val="false"/>
                <w:i w:val="false"/>
                <w:color w:val="000000"/>
                <w:sz w:val="20"/>
              </w:rPr>
              <w:t>статистического наблюдения</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5 к приказу исполняющего</w:t>
            </w:r>
            <w:r>
              <w:br/>
            </w:r>
            <w:r>
              <w:rPr>
                <w:rFonts w:ascii="Times New Roman"/>
                <w:b w:val="false"/>
                <w:i w:val="false"/>
                <w:color w:val="000000"/>
                <w:sz w:val="20"/>
              </w:rPr>
              <w:t>
</w:t>
            </w:r>
            <w:r>
              <w:rPr>
                <w:rFonts w:ascii="Times New Roman"/>
                <w:b w:val="false"/>
                <w:i w:val="false"/>
                <w:color w:val="000000"/>
                <w:sz w:val="20"/>
              </w:rPr>
              <w:t>обязанности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18 августа 2010 г. № 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6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688"/>
              <w:gridCol w:w="665"/>
              <w:gridCol w:w="665"/>
              <w:gridCol w:w="944"/>
              <w:gridCol w:w="1782"/>
            </w:tblGrid>
            <w:tr>
              <w:trPr>
                <w:trHeight w:val="6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w:t>
                  </w:r>
                  <w:r>
                    <w:br/>
                  </w:r>
                  <w:r>
                    <w:rPr>
                      <w:rFonts w:ascii="Times New Roman"/>
                      <w:b w:val="false"/>
                      <w:i w:val="false"/>
                      <w:color w:val="000000"/>
                      <w:sz w:val="20"/>
                    </w:rPr>
                    <w:t>
</w:t>
                  </w:r>
                  <w:r>
                    <w:rPr>
                      <w:rFonts w:ascii="Times New Roman"/>
                      <w:b/>
                      <w:i w:val="false"/>
                      <w:color w:val="000000"/>
                      <w:sz w:val="20"/>
                    </w:rPr>
                    <w:t>жұмсалған уақыт, сағат</w:t>
                  </w:r>
                  <w:r>
                    <w:br/>
                  </w:r>
                  <w:r>
                    <w:rPr>
                      <w:rFonts w:ascii="Times New Roman"/>
                      <w:b w:val="false"/>
                      <w:i w:val="false"/>
                      <w:color w:val="000000"/>
                      <w:sz w:val="20"/>
                    </w:rPr>
                    <w:t>
</w:t>
                  </w:r>
                  <w:r>
                    <w:rPr>
                      <w:rFonts w:ascii="Times New Roman"/>
                      <w:b/>
                      <w:i w:val="false"/>
                      <w:color w:val="000000"/>
                      <w:sz w:val="20"/>
                    </w:rPr>
                    <w:t>(қажеттiсiн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статистической формы,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45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w:t>
                  </w:r>
                  <w:r>
                    <w:br/>
                  </w:r>
                  <w:r>
                    <w:rPr>
                      <w:rFonts w:ascii="Times New Roman"/>
                      <w:b w:val="false"/>
                      <w:i w:val="false"/>
                      <w:color w:val="000000"/>
                      <w:sz w:val="20"/>
                    </w:rPr>
                    <w:t>
</w:t>
                  </w:r>
                  <w:r>
                    <w:rPr>
                      <w:rFonts w:ascii="Times New Roman"/>
                      <w:b w:val="false"/>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w:t>
                  </w:r>
                  <w:r>
                    <w:br/>
                  </w:r>
                  <w:r>
                    <w:rPr>
                      <w:rFonts w:ascii="Times New Roman"/>
                      <w:b w:val="false"/>
                      <w:i w:val="false"/>
                      <w:color w:val="000000"/>
                      <w:sz w:val="20"/>
                    </w:rPr>
                    <w:t>
</w:t>
                  </w:r>
                  <w:r>
                    <w:rPr>
                      <w:rFonts w:ascii="Times New Roman"/>
                      <w:b w:val="false"/>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i w:val="false"/>
                <w:color w:val="000000"/>
                <w:sz w:val="20"/>
              </w:rPr>
              <w:t>www.stat.gov.kz</w:t>
            </w:r>
            <w:r>
              <w:br/>
            </w:r>
            <w:r>
              <w:rPr>
                <w:rFonts w:ascii="Times New Roman"/>
                <w:b w:val="false"/>
                <w:i w:val="false"/>
                <w:color w:val="000000"/>
                <w:sz w:val="20"/>
              </w:rPr>
              <w:t>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br/>
            </w:r>
            <w:r>
              <w:rPr>
                <w:rFonts w:ascii="Times New Roman"/>
                <w:b w:val="false"/>
                <w:i w:val="false"/>
                <w:color w:val="000000"/>
                <w:sz w:val="20"/>
              </w:rPr>
              <w:t>
</w:t>
            </w:r>
            <w:r>
              <w:rPr>
                <w:rFonts w:ascii="Times New Roman"/>
                <w:b/>
                <w:i w:val="false"/>
                <w:color w:val="000000"/>
                <w:sz w:val="20"/>
              </w:rPr>
              <w:t>1611104</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1611104</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Түсімді жинағаннан кейін</w:t>
            </w:r>
            <w:r>
              <w:br/>
            </w:r>
            <w:r>
              <w:rPr>
                <w:rFonts w:ascii="Times New Roman"/>
                <w:b/>
                <w:i w:val="false"/>
                <w:color w:val="000000"/>
                <w:sz w:val="20"/>
              </w:rPr>
              <w:t>
ауыл шаруашылығы дақылдарының</w:t>
            </w:r>
            <w:r>
              <w:br/>
            </w:r>
            <w:r>
              <w:rPr>
                <w:rFonts w:ascii="Times New Roman"/>
                <w:b/>
                <w:i w:val="false"/>
                <w:color w:val="000000"/>
                <w:sz w:val="20"/>
              </w:rPr>
              <w:t>
ылғалдылығын зертханалық</w:t>
            </w:r>
            <w:r>
              <w:br/>
            </w:r>
            <w:r>
              <w:rPr>
                <w:rFonts w:ascii="Times New Roman"/>
                <w:b/>
                <w:i w:val="false"/>
                <w:color w:val="000000"/>
                <w:sz w:val="20"/>
              </w:rPr>
              <w:t>
анықтау бланкісі</w:t>
            </w:r>
            <w:r>
              <w:br/>
            </w:r>
            <w:r>
              <w:rPr>
                <w:rFonts w:ascii="Times New Roman"/>
                <w:b/>
                <w:i w:val="false"/>
                <w:color w:val="000000"/>
                <w:sz w:val="20"/>
              </w:rPr>
              <w:t>
Бланк лабораторного определения</w:t>
            </w:r>
            <w:r>
              <w:br/>
            </w:r>
            <w:r>
              <w:rPr>
                <w:rFonts w:ascii="Times New Roman"/>
                <w:b/>
                <w:i w:val="false"/>
                <w:color w:val="000000"/>
                <w:sz w:val="20"/>
              </w:rPr>
              <w:t>
влажности сельскохозяйственной</w:t>
            </w:r>
            <w:r>
              <w:br/>
            </w:r>
            <w:r>
              <w:rPr>
                <w:rFonts w:ascii="Times New Roman"/>
                <w:b/>
                <w:i w:val="false"/>
                <w:color w:val="000000"/>
                <w:sz w:val="20"/>
              </w:rPr>
              <w:t>
культуры после уборки урожая
</w:t>
            </w:r>
          </w:p>
        </w:tc>
      </w:tr>
      <w:tr>
        <w:trPr>
          <w:trHeight w:val="4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В-2 бланкісі</w:t>
            </w:r>
            <w:r>
              <w:br/>
            </w:r>
            <w:r>
              <w:rPr>
                <w:rFonts w:ascii="Times New Roman"/>
                <w:b w:val="false"/>
                <w:i w:val="false"/>
                <w:color w:val="000000"/>
                <w:sz w:val="20"/>
              </w:rPr>
              <w:t>
</w:t>
            </w:r>
            <w:r>
              <w:rPr>
                <w:rFonts w:ascii="Times New Roman"/>
                <w:b w:val="false"/>
                <w:i w:val="false"/>
                <w:color w:val="000000"/>
                <w:sz w:val="20"/>
              </w:rPr>
              <w:t>Бланк В-2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«Казагрэкс» АҚ филиалдарымен толтырылады</w:t>
            </w:r>
            <w:r>
              <w:br/>
            </w:r>
            <w:r>
              <w:rPr>
                <w:rFonts w:ascii="Times New Roman"/>
                <w:b w:val="false"/>
                <w:i w:val="false"/>
                <w:color w:val="000000"/>
                <w:sz w:val="20"/>
              </w:rPr>
              <w:t>
</w:t>
            </w:r>
            <w:r>
              <w:rPr>
                <w:rFonts w:ascii="Times New Roman"/>
                <w:b w:val="false"/>
                <w:i w:val="false"/>
                <w:color w:val="000000"/>
                <w:sz w:val="20"/>
              </w:rPr>
              <w:t>Заполняется филиалами АО «Казагрэкс»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Өткізу мерзімі – 01.07-ден 1.11-ге дейін</w:t>
            </w:r>
            <w:r>
              <w:br/>
            </w:r>
            <w:r>
              <w:rPr>
                <w:rFonts w:ascii="Times New Roman"/>
                <w:b w:val="false"/>
                <w:i w:val="false"/>
                <w:color w:val="000000"/>
                <w:sz w:val="20"/>
              </w:rPr>
              <w:t>
</w:t>
            </w:r>
            <w:r>
              <w:rPr>
                <w:rFonts w:ascii="Times New Roman"/>
                <w:b w:val="false"/>
                <w:i w:val="false"/>
                <w:color w:val="000000"/>
                <w:sz w:val="20"/>
              </w:rPr>
              <w:t>Сроки проведения – с 1.07 по 1.11</w:t>
            </w:r>
          </w:p>
        </w:tc>
      </w:tr>
    </w:tbl>
    <w:p>
      <w:pPr>
        <w:spacing w:after="0"/>
        <w:ind w:left="0"/>
        <w:jc w:val="both"/>
      </w:pPr>
      <w:r>
        <w:rPr>
          <w:rFonts w:ascii="Times New Roman"/>
          <w:b/>
          <w:i w:val="false"/>
          <w:color w:val="000000"/>
          <w:sz w:val="28"/>
        </w:rPr>
        <w:t>Аудан ______________________________</w:t>
      </w:r>
      <w:r>
        <w:rPr>
          <w:rFonts w:ascii="Times New Roman"/>
          <w:b w:val="false"/>
          <w:i w:val="false"/>
          <w:color w:val="000000"/>
          <w:sz w:val="28"/>
        </w:rPr>
        <w:t>____</w:t>
      </w:r>
      <w:r>
        <w:br/>
      </w:r>
      <w:r>
        <w:rPr>
          <w:rFonts w:ascii="Times New Roman"/>
          <w:b w:val="false"/>
          <w:i w:val="false"/>
          <w:color w:val="000000"/>
          <w:sz w:val="28"/>
        </w:rPr>
        <w:t>
</w:t>
      </w:r>
      <w:r>
        <w:rPr>
          <w:rFonts w:ascii="Times New Roman"/>
          <w:b w:val="false"/>
          <w:i w:val="false"/>
          <w:color w:val="000000"/>
          <w:sz w:val="28"/>
        </w:rPr>
        <w:t>Район</w:t>
      </w:r>
    </w:p>
    <w:p>
      <w:pPr>
        <w:spacing w:after="0"/>
        <w:ind w:left="0"/>
        <w:jc w:val="both"/>
      </w:pPr>
      <w:r>
        <w:rPr>
          <w:rFonts w:ascii="Times New Roman"/>
          <w:b/>
          <w:i w:val="false"/>
          <w:color w:val="000000"/>
          <w:sz w:val="28"/>
        </w:rPr>
        <w:t xml:space="preserve">Кәсіпорынның (шаруа қожалығының) атауы </w:t>
      </w:r>
      <w:r>
        <w:rPr>
          <w:rFonts w:ascii="Times New Roman"/>
          <w:b w:val="false"/>
          <w:i w:val="false"/>
          <w:color w:val="000000"/>
          <w:sz w:val="28"/>
        </w:rPr>
        <w:t>__________________________________________</w:t>
      </w:r>
      <w:r>
        <w:br/>
      </w:r>
      <w:r>
        <w:rPr>
          <w:rFonts w:ascii="Times New Roman"/>
          <w:b w:val="false"/>
          <w:i w:val="false"/>
          <w:color w:val="000000"/>
          <w:sz w:val="28"/>
        </w:rPr>
        <w:t>
</w:t>
      </w:r>
      <w:r>
        <w:rPr>
          <w:rFonts w:ascii="Times New Roman"/>
          <w:b w:val="false"/>
          <w:i w:val="false"/>
          <w:color w:val="000000"/>
          <w:sz w:val="28"/>
        </w:rPr>
        <w:t>Наименование предприятия (крестьянского хозяйства)</w:t>
      </w:r>
    </w:p>
    <w:p>
      <w:pPr>
        <w:spacing w:after="0"/>
        <w:ind w:left="0"/>
        <w:jc w:val="both"/>
      </w:pPr>
      <w:r>
        <w:rPr>
          <w:rFonts w:ascii="Times New Roman"/>
          <w:b/>
          <w:i w:val="false"/>
          <w:color w:val="000000"/>
          <w:sz w:val="28"/>
        </w:rPr>
        <w:t>КҰЖЖ</w:t>
      </w:r>
      <w:r>
        <w:rPr>
          <w:rFonts w:ascii="Times New Roman"/>
          <w:b w:val="false"/>
          <w:i w:val="false"/>
          <w:color w:val="000000"/>
          <w:sz w:val="28"/>
        </w:rPr>
        <w:t> </w:t>
      </w:r>
      <w:r>
        <w:rPr>
          <w:rFonts w:ascii="Times New Roman"/>
          <w:b/>
          <w:i w:val="false"/>
          <w:color w:val="000000"/>
          <w:sz w:val="28"/>
        </w:rPr>
        <w:t>коды</w:t>
      </w:r>
      <w:r>
        <w:br/>
      </w:r>
      <w:r>
        <w:rPr>
          <w:rFonts w:ascii="Times New Roman"/>
          <w:b w:val="false"/>
          <w:i w:val="false"/>
          <w:color w:val="000000"/>
          <w:sz w:val="28"/>
        </w:rPr>
        <w:t>
</w:t>
      </w:r>
      <w:r>
        <w:rPr>
          <w:rFonts w:ascii="Times New Roman"/>
          <w:b w:val="false"/>
          <w:i w:val="false"/>
          <w:color w:val="000000"/>
          <w:sz w:val="28"/>
        </w:rPr>
        <w:t xml:space="preserve">Код ОКПО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8"/>
        </w:rPr>
        <w:t>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241300" cy="292100"/>
                    </a:xfrm>
                    <a:prstGeom prst="rect">
                      <a:avLst/>
                    </a:prstGeom>
                  </pic:spPr>
                </pic:pic>
              </a:graphicData>
            </a:graphic>
          </wp:inline>
        </w:drawing>
      </w:r>
    </w:p>
    <w:p>
      <w:pPr>
        <w:spacing w:after="0"/>
        <w:ind w:left="0"/>
        <w:jc w:val="both"/>
      </w:pPr>
      <w:r>
        <w:rPr>
          <w:rFonts w:ascii="Times New Roman"/>
          <w:b/>
          <w:i w:val="false"/>
          <w:color w:val="000000"/>
          <w:sz w:val="28"/>
        </w:rPr>
        <w:t>СТН коды</w:t>
      </w:r>
      <w:r>
        <w:br/>
      </w:r>
      <w:r>
        <w:rPr>
          <w:rFonts w:ascii="Times New Roman"/>
          <w:b w:val="false"/>
          <w:i w:val="false"/>
          <w:color w:val="000000"/>
          <w:sz w:val="28"/>
        </w:rPr>
        <w:t>
</w:t>
      </w:r>
      <w:r>
        <w:rPr>
          <w:rFonts w:ascii="Times New Roman"/>
          <w:b w:val="false"/>
          <w:i w:val="false"/>
          <w:color w:val="000000"/>
          <w:sz w:val="28"/>
        </w:rPr>
        <w:t xml:space="preserve">Код РНН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241300" cy="292100"/>
                    </a:xfrm>
                    <a:prstGeom prst="rect">
                      <a:avLst/>
                    </a:prstGeom>
                  </pic:spPr>
                </pic:pic>
              </a:graphicData>
            </a:graphic>
          </wp:inline>
        </w:drawing>
      </w:r>
    </w:p>
    <w:p>
      <w:pPr>
        <w:spacing w:after="0"/>
        <w:ind w:left="0"/>
        <w:jc w:val="both"/>
      </w:pPr>
      <w:r>
        <w:rPr>
          <w:rFonts w:ascii="Times New Roman"/>
          <w:b/>
          <w:i w:val="false"/>
          <w:color w:val="000000"/>
          <w:sz w:val="28"/>
        </w:rPr>
        <w:t>Зерттелетін алқап турал мәлімет:   Іріктеу № __ Іріктеу орны ___ Сынама № ___</w:t>
      </w:r>
      <w:r>
        <w:br/>
      </w:r>
      <w:r>
        <w:rPr>
          <w:rFonts w:ascii="Times New Roman"/>
          <w:b w:val="false"/>
          <w:i w:val="false"/>
          <w:color w:val="000000"/>
          <w:sz w:val="28"/>
        </w:rPr>
        <w:t>
</w:t>
      </w:r>
      <w:r>
        <w:rPr>
          <w:rFonts w:ascii="Times New Roman"/>
          <w:b w:val="false"/>
          <w:i w:val="false"/>
          <w:color w:val="000000"/>
          <w:sz w:val="28"/>
        </w:rPr>
        <w:t>Информация об обследуемом поле:         № выборки     Место выборки      № пробы</w:t>
      </w:r>
    </w:p>
    <w:p>
      <w:pPr>
        <w:spacing w:after="0"/>
        <w:ind w:left="0"/>
        <w:jc w:val="both"/>
      </w:pPr>
      <w:r>
        <w:rPr>
          <w:rFonts w:ascii="Times New Roman"/>
          <w:b/>
          <w:i w:val="false"/>
          <w:color w:val="000000"/>
          <w:sz w:val="28"/>
        </w:rPr>
        <w:t>Дәндік дақылдың атауын, сорты мен класын (А-1 (түсім) сауалнамасынан)</w:t>
      </w:r>
      <w:r>
        <w:br/>
      </w:r>
      <w:r>
        <w:rPr>
          <w:rFonts w:ascii="Times New Roman"/>
          <w:b w:val="false"/>
          <w:i w:val="false"/>
          <w:color w:val="000000"/>
          <w:sz w:val="28"/>
        </w:rPr>
        <w:t>
</w:t>
      </w:r>
      <w:r>
        <w:rPr>
          <w:rFonts w:ascii="Times New Roman"/>
          <w:b/>
          <w:i w:val="false"/>
          <w:color w:val="000000"/>
          <w:sz w:val="28"/>
        </w:rPr>
        <w:t>жазыңыз:</w:t>
      </w:r>
      <w:r>
        <w:br/>
      </w:r>
      <w:r>
        <w:rPr>
          <w:rFonts w:ascii="Times New Roman"/>
          <w:b w:val="false"/>
          <w:i w:val="false"/>
          <w:color w:val="000000"/>
          <w:sz w:val="28"/>
        </w:rPr>
        <w:t>
</w:t>
      </w:r>
      <w:r>
        <w:rPr>
          <w:rFonts w:ascii="Times New Roman"/>
          <w:b w:val="false"/>
          <w:i w:val="false"/>
          <w:color w:val="000000"/>
          <w:sz w:val="28"/>
        </w:rPr>
        <w:t>Запишите (из анкеты А-1 (урожайность)) название зерновой культуры, сорт и класс:</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w:t>
      </w:r>
    </w:p>
    <w:p>
      <w:pPr>
        <w:spacing w:after="0"/>
        <w:ind w:left="0"/>
        <w:jc w:val="both"/>
      </w:pPr>
      <w:r>
        <w:rPr>
          <w:rFonts w:ascii="Times New Roman"/>
          <w:b/>
          <w:i w:val="false"/>
          <w:color w:val="000000"/>
          <w:sz w:val="28"/>
        </w:rPr>
        <w:t>Лаборантпен толтырылады:</w:t>
      </w:r>
      <w:r>
        <w:br/>
      </w:r>
      <w:r>
        <w:rPr>
          <w:rFonts w:ascii="Times New Roman"/>
          <w:b w:val="false"/>
          <w:i w:val="false"/>
          <w:color w:val="000000"/>
          <w:sz w:val="28"/>
        </w:rPr>
        <w:t>
</w:t>
      </w:r>
      <w:r>
        <w:rPr>
          <w:rFonts w:ascii="Times New Roman"/>
          <w:b w:val="false"/>
          <w:i w:val="false"/>
          <w:color w:val="000000"/>
          <w:sz w:val="28"/>
        </w:rPr>
        <w:t>Заполняется лаборантом:</w:t>
      </w:r>
      <w:r>
        <w:br/>
      </w:r>
      <w:r>
        <w:rPr>
          <w:rFonts w:ascii="Times New Roman"/>
          <w:b w:val="false"/>
          <w:i w:val="false"/>
          <w:color w:val="000000"/>
          <w:sz w:val="28"/>
        </w:rPr>
        <w:t>
   </w:t>
      </w:r>
      <w:r>
        <w:rPr>
          <w:rFonts w:ascii="Times New Roman"/>
          <w:b/>
          <w:i w:val="false"/>
          <w:color w:val="000000"/>
          <w:sz w:val="28"/>
        </w:rPr>
        <w:t>Қ</w:t>
      </w:r>
      <w:r>
        <w:rPr>
          <w:rFonts w:ascii="Times New Roman"/>
          <w:b/>
          <w:i w:val="false"/>
          <w:color w:val="000000"/>
          <w:sz w:val="28"/>
        </w:rPr>
        <w:t>а</w:t>
      </w:r>
      <w:r>
        <w:rPr>
          <w:rFonts w:ascii="Times New Roman"/>
          <w:b/>
          <w:i w:val="false"/>
          <w:color w:val="000000"/>
          <w:sz w:val="28"/>
        </w:rPr>
        <w:t>ғ</w:t>
      </w:r>
      <w:r>
        <w:rPr>
          <w:rFonts w:ascii="Times New Roman"/>
          <w:b/>
          <w:i w:val="false"/>
          <w:color w:val="000000"/>
          <w:sz w:val="28"/>
        </w:rPr>
        <w:t>аз пакеттегі та</w:t>
      </w:r>
      <w:r>
        <w:rPr>
          <w:rFonts w:ascii="Times New Roman"/>
          <w:b/>
          <w:i w:val="false"/>
          <w:color w:val="000000"/>
          <w:sz w:val="28"/>
        </w:rPr>
        <w:t>ң</w:t>
      </w:r>
      <w:r>
        <w:rPr>
          <w:rFonts w:ascii="Times New Roman"/>
          <w:b/>
          <w:i w:val="false"/>
          <w:color w:val="000000"/>
          <w:sz w:val="28"/>
        </w:rPr>
        <w:t xml:space="preserve">ба </w:t>
      </w:r>
      <w:r>
        <w:rPr>
          <w:rFonts w:ascii="Times New Roman"/>
          <w:b/>
          <w:i w:val="false"/>
          <w:color w:val="000000"/>
          <w:sz w:val="28"/>
        </w:rPr>
        <w:t>қ</w:t>
      </w:r>
      <w:r>
        <w:rPr>
          <w:rFonts w:ascii="Times New Roman"/>
          <w:b/>
          <w:i w:val="false"/>
          <w:color w:val="000000"/>
          <w:sz w:val="28"/>
        </w:rPr>
        <w:t>а</w:t>
      </w:r>
      <w:r>
        <w:rPr>
          <w:rFonts w:ascii="Times New Roman"/>
          <w:b/>
          <w:i w:val="false"/>
          <w:color w:val="000000"/>
          <w:sz w:val="28"/>
        </w:rPr>
        <w:t>ғ</w:t>
      </w:r>
      <w:r>
        <w:rPr>
          <w:rFonts w:ascii="Times New Roman"/>
          <w:b/>
          <w:i w:val="false"/>
          <w:color w:val="000000"/>
          <w:sz w:val="28"/>
        </w:rPr>
        <w:t>аздан к</w:t>
      </w:r>
      <w:r>
        <w:rPr>
          <w:rFonts w:ascii="Times New Roman"/>
          <w:b/>
          <w:i w:val="false"/>
          <w:color w:val="000000"/>
          <w:sz w:val="28"/>
        </w:rPr>
        <w:t>ө</w:t>
      </w:r>
      <w:r>
        <w:rPr>
          <w:rFonts w:ascii="Times New Roman"/>
          <w:b/>
          <w:i w:val="false"/>
          <w:color w:val="000000"/>
          <w:sz w:val="28"/>
        </w:rPr>
        <w:t>шіріп жазы</w:t>
      </w:r>
      <w:r>
        <w:rPr>
          <w:rFonts w:ascii="Times New Roman"/>
          <w:b/>
          <w:i w:val="false"/>
          <w:color w:val="000000"/>
          <w:sz w:val="28"/>
        </w:rPr>
        <w:t>ң</w:t>
      </w:r>
      <w:r>
        <w:rPr>
          <w:rFonts w:ascii="Times New Roman"/>
          <w:b/>
          <w:i w:val="false"/>
          <w:color w:val="000000"/>
          <w:sz w:val="28"/>
        </w:rPr>
        <w:t>ыз</w:t>
      </w:r>
      <w:r>
        <w:br/>
      </w:r>
      <w:r>
        <w:rPr>
          <w:rFonts w:ascii="Times New Roman"/>
          <w:b w:val="false"/>
          <w:i w:val="false"/>
          <w:color w:val="000000"/>
          <w:sz w:val="28"/>
        </w:rPr>
        <w:t>
</w:t>
      </w:r>
      <w:r>
        <w:rPr>
          <w:rFonts w:ascii="Times New Roman"/>
          <w:b w:val="false"/>
          <w:i w:val="false"/>
          <w:color w:val="000000"/>
          <w:sz w:val="28"/>
        </w:rPr>
        <w:t xml:space="preserve">   Перепишите с маркировочного ярлыка на бумажном пакете          </w:t>
      </w:r>
      <w:r>
        <w:drawing>
          <wp:inline distT="0" distB="0" distL="0" distR="0">
            <wp:extent cx="2146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2146300" cy="4318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xml:space="preserve">1. </w:t>
      </w:r>
      <w:r>
        <w:rPr>
          <w:rFonts w:ascii="Times New Roman"/>
          <w:b/>
          <w:i w:val="false"/>
          <w:color w:val="000000"/>
          <w:sz w:val="28"/>
        </w:rPr>
        <w:t>Қ</w:t>
      </w:r>
      <w:r>
        <w:rPr>
          <w:rFonts w:ascii="Times New Roman"/>
          <w:b/>
          <w:i w:val="false"/>
          <w:color w:val="000000"/>
          <w:sz w:val="28"/>
        </w:rPr>
        <w:t>а</w:t>
      </w:r>
      <w:r>
        <w:rPr>
          <w:rFonts w:ascii="Times New Roman"/>
          <w:b/>
          <w:i w:val="false"/>
          <w:color w:val="000000"/>
          <w:sz w:val="28"/>
        </w:rPr>
        <w:t>ғ</w:t>
      </w:r>
      <w:r>
        <w:rPr>
          <w:rFonts w:ascii="Times New Roman"/>
          <w:b/>
          <w:i w:val="false"/>
          <w:color w:val="000000"/>
          <w:sz w:val="28"/>
        </w:rPr>
        <w:t xml:space="preserve">аз </w:t>
      </w:r>
      <w:r>
        <w:rPr>
          <w:rFonts w:ascii="Times New Roman"/>
          <w:b/>
          <w:i w:val="false"/>
          <w:color w:val="000000"/>
          <w:sz w:val="28"/>
        </w:rPr>
        <w:t>қ</w:t>
      </w:r>
      <w:r>
        <w:rPr>
          <w:rFonts w:ascii="Times New Roman"/>
          <w:b/>
          <w:i w:val="false"/>
          <w:color w:val="000000"/>
          <w:sz w:val="28"/>
        </w:rPr>
        <w:t>апта</w:t>
      </w:r>
      <w:r>
        <w:rPr>
          <w:rFonts w:ascii="Times New Roman"/>
          <w:b/>
          <w:i w:val="false"/>
          <w:color w:val="000000"/>
          <w:sz w:val="28"/>
        </w:rPr>
        <w:t>ғ</w:t>
      </w:r>
      <w:r>
        <w:rPr>
          <w:rFonts w:ascii="Times New Roman"/>
          <w:b/>
          <w:i w:val="false"/>
          <w:color w:val="000000"/>
          <w:sz w:val="28"/>
        </w:rPr>
        <w:t>ы маса</w:t>
      </w:r>
      <w:r>
        <w:rPr>
          <w:rFonts w:ascii="Times New Roman"/>
          <w:b/>
          <w:i w:val="false"/>
          <w:color w:val="000000"/>
          <w:sz w:val="28"/>
        </w:rPr>
        <w:t>қ</w:t>
      </w:r>
      <w:r>
        <w:rPr>
          <w:rFonts w:ascii="Times New Roman"/>
          <w:b/>
          <w:i w:val="false"/>
          <w:color w:val="000000"/>
          <w:sz w:val="28"/>
        </w:rPr>
        <w:t>, д</w:t>
      </w:r>
      <w:r>
        <w:rPr>
          <w:rFonts w:ascii="Times New Roman"/>
          <w:b/>
          <w:i w:val="false"/>
          <w:color w:val="000000"/>
          <w:sz w:val="28"/>
        </w:rPr>
        <w:t>ә</w:t>
      </w:r>
      <w:r>
        <w:rPr>
          <w:rFonts w:ascii="Times New Roman"/>
          <w:b/>
          <w:i w:val="false"/>
          <w:color w:val="000000"/>
          <w:sz w:val="28"/>
        </w:rPr>
        <w:t>н ж</w:t>
      </w:r>
      <w:r>
        <w:rPr>
          <w:rFonts w:ascii="Times New Roman"/>
          <w:b/>
          <w:i w:val="false"/>
          <w:color w:val="000000"/>
          <w:sz w:val="28"/>
        </w:rPr>
        <w:t>ә</w:t>
      </w:r>
      <w:r>
        <w:rPr>
          <w:rFonts w:ascii="Times New Roman"/>
          <w:b/>
          <w:i w:val="false"/>
          <w:color w:val="000000"/>
          <w:sz w:val="28"/>
        </w:rPr>
        <w:t>не жарманы</w:t>
      </w:r>
      <w:r>
        <w:rPr>
          <w:rFonts w:ascii="Times New Roman"/>
          <w:b/>
          <w:i w:val="false"/>
          <w:color w:val="000000"/>
          <w:sz w:val="28"/>
        </w:rPr>
        <w:t>ң</w:t>
      </w:r>
      <w:r>
        <w:rPr>
          <w:rFonts w:ascii="Times New Roman"/>
          <w:b/>
          <w:i w:val="false"/>
          <w:color w:val="000000"/>
          <w:sz w:val="28"/>
        </w:rPr>
        <w:t xml:space="preserve"> жиынты</w:t>
      </w:r>
      <w:r>
        <w:rPr>
          <w:rFonts w:ascii="Times New Roman"/>
          <w:b/>
          <w:i w:val="false"/>
          <w:color w:val="000000"/>
          <w:sz w:val="28"/>
        </w:rPr>
        <w:t>қ</w:t>
      </w:r>
      <w:r>
        <w:rPr>
          <w:rFonts w:ascii="Times New Roman"/>
          <w:b/>
          <w:i w:val="false"/>
          <w:color w:val="000000"/>
          <w:sz w:val="28"/>
        </w:rPr>
        <w:t xml:space="preserve"> салма</w:t>
      </w:r>
      <w:r>
        <w:rPr>
          <w:rFonts w:ascii="Times New Roman"/>
          <w:b/>
          <w:i w:val="false"/>
          <w:color w:val="000000"/>
          <w:sz w:val="28"/>
        </w:rPr>
        <w:t>ғ</w:t>
      </w:r>
      <w:r>
        <w:rPr>
          <w:rFonts w:ascii="Times New Roman"/>
          <w:b/>
          <w:i w:val="false"/>
          <w:color w:val="000000"/>
          <w:sz w:val="28"/>
        </w:rPr>
        <w:t>ы</w:t>
      </w:r>
      <w:r>
        <w:br/>
      </w:r>
      <w:r>
        <w:rPr>
          <w:rFonts w:ascii="Times New Roman"/>
          <w:b w:val="false"/>
          <w:i w:val="false"/>
          <w:color w:val="000000"/>
          <w:sz w:val="28"/>
        </w:rPr>
        <w:t>
</w:t>
      </w:r>
      <w:r>
        <w:rPr>
          <w:rFonts w:ascii="Times New Roman"/>
          <w:b w:val="false"/>
          <w:i w:val="false"/>
          <w:color w:val="000000"/>
          <w:sz w:val="28"/>
        </w:rPr>
        <w:t>   Суммарный вес всех колосков, зерен и сечки в бумажном мешке .........._______</w:t>
      </w:r>
      <w:r>
        <w:rPr>
          <w:rFonts w:ascii="Times New Roman"/>
          <w:b/>
          <w:i w:val="false"/>
          <w:color w:val="000000"/>
          <w:sz w:val="28"/>
        </w:rPr>
        <w:t xml:space="preserve"> грамм</w:t>
      </w:r>
      <w:r>
        <w:br/>
      </w:r>
      <w:r>
        <w:rPr>
          <w:rFonts w:ascii="Times New Roman"/>
          <w:b w:val="false"/>
          <w:i w:val="false"/>
          <w:color w:val="000000"/>
          <w:sz w:val="28"/>
        </w:rPr>
        <w:t>
   </w:t>
      </w:r>
      <w:r>
        <w:rPr>
          <w:rFonts w:ascii="Times New Roman"/>
          <w:b/>
          <w:i w:val="false"/>
          <w:color w:val="000000"/>
          <w:sz w:val="28"/>
        </w:rPr>
        <w:t>2. Д</w:t>
      </w:r>
      <w:r>
        <w:rPr>
          <w:rFonts w:ascii="Times New Roman"/>
          <w:b/>
          <w:i w:val="false"/>
          <w:color w:val="000000"/>
          <w:sz w:val="28"/>
        </w:rPr>
        <w:t>ә</w:t>
      </w:r>
      <w:r>
        <w:rPr>
          <w:rFonts w:ascii="Times New Roman"/>
          <w:b/>
          <w:i w:val="false"/>
          <w:color w:val="000000"/>
          <w:sz w:val="28"/>
        </w:rPr>
        <w:t>нні</w:t>
      </w:r>
      <w:r>
        <w:rPr>
          <w:rFonts w:ascii="Times New Roman"/>
          <w:b/>
          <w:i w:val="false"/>
          <w:color w:val="000000"/>
          <w:sz w:val="28"/>
        </w:rPr>
        <w:t>ң</w:t>
      </w:r>
      <w:r>
        <w:rPr>
          <w:rFonts w:ascii="Times New Roman"/>
          <w:b/>
          <w:i w:val="false"/>
          <w:color w:val="000000"/>
          <w:sz w:val="28"/>
        </w:rPr>
        <w:t xml:space="preserve"> бастырудан кейінгі салма</w:t>
      </w:r>
      <w:r>
        <w:rPr>
          <w:rFonts w:ascii="Times New Roman"/>
          <w:b/>
          <w:i w:val="false"/>
          <w:color w:val="000000"/>
          <w:sz w:val="28"/>
        </w:rPr>
        <w:t>ғ</w:t>
      </w:r>
      <w:r>
        <w:rPr>
          <w:rFonts w:ascii="Times New Roman"/>
          <w:b/>
          <w:i w:val="false"/>
          <w:color w:val="000000"/>
          <w:sz w:val="28"/>
        </w:rPr>
        <w:t>ы</w:t>
      </w:r>
      <w:r>
        <w:br/>
      </w:r>
      <w:r>
        <w:rPr>
          <w:rFonts w:ascii="Times New Roman"/>
          <w:b w:val="false"/>
          <w:i w:val="false"/>
          <w:color w:val="000000"/>
          <w:sz w:val="28"/>
        </w:rPr>
        <w:t>
</w:t>
      </w:r>
      <w:r>
        <w:rPr>
          <w:rFonts w:ascii="Times New Roman"/>
          <w:b w:val="false"/>
          <w:i w:val="false"/>
          <w:color w:val="000000"/>
          <w:sz w:val="28"/>
        </w:rPr>
        <w:t>   Вес зерен после обмолота .............................................</w:t>
      </w:r>
      <w:r>
        <w:rPr>
          <w:rFonts w:ascii="Times New Roman"/>
          <w:b/>
          <w:i w:val="false"/>
          <w:color w:val="000000"/>
          <w:sz w:val="28"/>
        </w:rPr>
        <w:t>______ грамм</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i w:val="false"/>
          <w:color w:val="000000"/>
          <w:sz w:val="28"/>
        </w:rPr>
        <w:t>Асты</w:t>
      </w:r>
      <w:r>
        <w:rPr>
          <w:rFonts w:ascii="Times New Roman"/>
          <w:b/>
          <w:i w:val="false"/>
          <w:color w:val="000000"/>
          <w:sz w:val="28"/>
        </w:rPr>
        <w:t>қ</w:t>
      </w:r>
      <w:r>
        <w:rPr>
          <w:rFonts w:ascii="Times New Roman"/>
          <w:b/>
          <w:i w:val="false"/>
          <w:color w:val="000000"/>
          <w:sz w:val="28"/>
        </w:rPr>
        <w:t xml:space="preserve"> ыл</w:t>
      </w:r>
      <w:r>
        <w:rPr>
          <w:rFonts w:ascii="Times New Roman"/>
          <w:b/>
          <w:i w:val="false"/>
          <w:color w:val="000000"/>
          <w:sz w:val="28"/>
        </w:rPr>
        <w:t>ғ</w:t>
      </w:r>
      <w:r>
        <w:rPr>
          <w:rFonts w:ascii="Times New Roman"/>
          <w:b/>
          <w:i w:val="false"/>
          <w:color w:val="000000"/>
          <w:sz w:val="28"/>
        </w:rPr>
        <w:t>алдылы</w:t>
      </w:r>
      <w:r>
        <w:rPr>
          <w:rFonts w:ascii="Times New Roman"/>
          <w:b/>
          <w:i w:val="false"/>
          <w:color w:val="000000"/>
          <w:sz w:val="28"/>
        </w:rPr>
        <w:t>ғ</w:t>
      </w:r>
      <w:r>
        <w:rPr>
          <w:rFonts w:ascii="Times New Roman"/>
          <w:b/>
          <w:i w:val="false"/>
          <w:color w:val="000000"/>
          <w:sz w:val="28"/>
        </w:rPr>
        <w:t>ы</w:t>
      </w:r>
      <w:r>
        <w:br/>
      </w:r>
      <w:r>
        <w:rPr>
          <w:rFonts w:ascii="Times New Roman"/>
          <w:b w:val="false"/>
          <w:i w:val="false"/>
          <w:color w:val="000000"/>
          <w:sz w:val="28"/>
        </w:rPr>
        <w:t>
</w:t>
      </w:r>
      <w:r>
        <w:rPr>
          <w:rFonts w:ascii="Times New Roman"/>
          <w:b w:val="false"/>
          <w:i w:val="false"/>
          <w:color w:val="000000"/>
          <w:sz w:val="28"/>
        </w:rPr>
        <w:t>   Влажность зерна ......................................................</w:t>
      </w:r>
      <w:r>
        <w:rPr>
          <w:rFonts w:ascii="Times New Roman"/>
          <w:b/>
          <w:i w:val="false"/>
          <w:color w:val="000000"/>
          <w:sz w:val="28"/>
        </w:rPr>
        <w:t>______ %</w:t>
      </w:r>
      <w:r>
        <w:br/>
      </w:r>
      <w:r>
        <w:rPr>
          <w:rFonts w:ascii="Times New Roman"/>
          <w:b w:val="false"/>
          <w:i w:val="false"/>
          <w:color w:val="000000"/>
          <w:sz w:val="28"/>
        </w:rPr>
        <w:t>
</w:t>
      </w:r>
      <w:r>
        <w:rPr>
          <w:rFonts w:ascii="Times New Roman"/>
          <w:b/>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Ескерту: үлгінің салмағы ылғалдылықты анықтауға тым аз болса,</w:t>
      </w:r>
      <w:r>
        <w:br/>
      </w:r>
      <w:r>
        <w:rPr>
          <w:rFonts w:ascii="Times New Roman"/>
          <w:b w:val="false"/>
          <w:i w:val="false"/>
          <w:color w:val="000000"/>
          <w:sz w:val="28"/>
        </w:rPr>
        <w:t>
</w:t>
      </w:r>
      <w:r>
        <w:rPr>
          <w:rFonts w:ascii="Times New Roman"/>
          <w:b/>
          <w:i w:val="false"/>
          <w:color w:val="000000"/>
          <w:sz w:val="28"/>
        </w:rPr>
        <w:t>ылғалдылығы белгілі бір түйір дәнді (тура осындай класты және жетіп-пісу</w:t>
      </w:r>
      <w:r>
        <w:br/>
      </w:r>
      <w:r>
        <w:rPr>
          <w:rFonts w:ascii="Times New Roman"/>
          <w:b w:val="false"/>
          <w:i w:val="false"/>
          <w:color w:val="000000"/>
          <w:sz w:val="28"/>
        </w:rPr>
        <w:t>
</w:t>
      </w:r>
      <w:r>
        <w:rPr>
          <w:rFonts w:ascii="Times New Roman"/>
          <w:b/>
          <w:i w:val="false"/>
          <w:color w:val="000000"/>
          <w:sz w:val="28"/>
        </w:rPr>
        <w:t>сатысындағыны қолданыңыз) ылғалдылығын анықтау есептелетіндей қылып таңдалған</w:t>
      </w:r>
      <w:r>
        <w:br/>
      </w:r>
      <w:r>
        <w:rPr>
          <w:rFonts w:ascii="Times New Roman"/>
          <w:b w:val="false"/>
          <w:i w:val="false"/>
          <w:color w:val="000000"/>
          <w:sz w:val="28"/>
        </w:rPr>
        <w:t>
</w:t>
      </w:r>
      <w:r>
        <w:rPr>
          <w:rFonts w:ascii="Times New Roman"/>
          <w:b/>
          <w:i w:val="false"/>
          <w:color w:val="000000"/>
          <w:sz w:val="28"/>
        </w:rPr>
        <w:t>үлгілерге қосыңыз. Таңдалған үлгінің ылғалдылық мөлшерін мына формуланы</w:t>
      </w:r>
      <w:r>
        <w:br/>
      </w:r>
      <w:r>
        <w:rPr>
          <w:rFonts w:ascii="Times New Roman"/>
          <w:b w:val="false"/>
          <w:i w:val="false"/>
          <w:color w:val="000000"/>
          <w:sz w:val="28"/>
        </w:rPr>
        <w:t>
</w:t>
      </w:r>
      <w:r>
        <w:rPr>
          <w:rFonts w:ascii="Times New Roman"/>
          <w:b/>
          <w:i w:val="false"/>
          <w:color w:val="000000"/>
          <w:sz w:val="28"/>
        </w:rPr>
        <w:t>қолданып есептеуге болады:</w:t>
      </w:r>
      <w:r>
        <w:br/>
      </w:r>
      <w:r>
        <w:rPr>
          <w:rFonts w:ascii="Times New Roman"/>
          <w:b w:val="false"/>
          <w:i w:val="false"/>
          <w:color w:val="000000"/>
          <w:sz w:val="28"/>
        </w:rPr>
        <w:t>
</w:t>
      </w:r>
      <w:r>
        <w:rPr>
          <w:rFonts w:ascii="Times New Roman"/>
          <w:b w:val="false"/>
          <w:i w:val="false"/>
          <w:color w:val="000000"/>
          <w:sz w:val="28"/>
        </w:rPr>
        <w:t xml:space="preserve">      Примечание: </w:t>
      </w:r>
      <w:r>
        <w:rPr>
          <w:rFonts w:ascii="Times New Roman"/>
          <w:b w:val="false"/>
          <w:i w:val="false"/>
          <w:color w:val="000000"/>
          <w:sz w:val="28"/>
        </w:rPr>
        <w:t>если вес образца слишком мал для определения влажности, достаточно</w:t>
      </w:r>
      <w:r>
        <w:br/>
      </w:r>
      <w:r>
        <w:rPr>
          <w:rFonts w:ascii="Times New Roman"/>
          <w:b w:val="false"/>
          <w:i w:val="false"/>
          <w:color w:val="000000"/>
          <w:sz w:val="28"/>
        </w:rPr>
        <w:t>
</w:t>
      </w:r>
      <w:r>
        <w:rPr>
          <w:rFonts w:ascii="Times New Roman"/>
          <w:b w:val="false"/>
          <w:i w:val="false"/>
          <w:color w:val="000000"/>
          <w:sz w:val="28"/>
        </w:rPr>
        <w:t>будет добавить зернышко с уже известной влажностью к выбранным образцам так, чтобы</w:t>
      </w:r>
      <w:r>
        <w:br/>
      </w:r>
      <w:r>
        <w:rPr>
          <w:rFonts w:ascii="Times New Roman"/>
          <w:b w:val="false"/>
          <w:i w:val="false"/>
          <w:color w:val="000000"/>
          <w:sz w:val="28"/>
        </w:rPr>
        <w:t>
</w:t>
      </w:r>
      <w:r>
        <w:rPr>
          <w:rFonts w:ascii="Times New Roman"/>
          <w:b w:val="false"/>
          <w:i w:val="false"/>
          <w:color w:val="000000"/>
          <w:sz w:val="28"/>
        </w:rPr>
        <w:t>можно было бы провести определение влажности. Содержание влажности выбранного образца</w:t>
      </w:r>
      <w:r>
        <w:br/>
      </w:r>
      <w:r>
        <w:rPr>
          <w:rFonts w:ascii="Times New Roman"/>
          <w:b w:val="false"/>
          <w:i w:val="false"/>
          <w:color w:val="000000"/>
          <w:sz w:val="28"/>
        </w:rPr>
        <w:t>
</w:t>
      </w:r>
      <w:r>
        <w:rPr>
          <w:rFonts w:ascii="Times New Roman"/>
          <w:b w:val="false"/>
          <w:i w:val="false"/>
          <w:color w:val="000000"/>
          <w:sz w:val="28"/>
        </w:rPr>
        <w:t>может тогда быть получено, используя следующую формулу:</w:t>
      </w:r>
    </w:p>
    <w:p>
      <w:pPr>
        <w:spacing w:after="0"/>
        <w:ind w:left="0"/>
        <w:jc w:val="both"/>
      </w:pPr>
      <w:r>
        <w:rPr>
          <w:rFonts w:ascii="Times New Roman"/>
          <w:b w:val="false"/>
          <w:i w:val="false"/>
          <w:color w:val="000000"/>
          <w:sz w:val="28"/>
        </w:rPr>
        <w:t>                                    Е=(А+В)*D-(В*С)/А</w:t>
      </w:r>
    </w:p>
    <w:p>
      <w:pPr>
        <w:spacing w:after="0"/>
        <w:ind w:left="0"/>
        <w:jc w:val="both"/>
      </w:pPr>
      <w:r>
        <w:rPr>
          <w:rFonts w:ascii="Times New Roman"/>
          <w:b/>
          <w:i w:val="false"/>
          <w:color w:val="000000"/>
          <w:sz w:val="28"/>
        </w:rPr>
        <w:t xml:space="preserve">Мұнда, </w:t>
      </w:r>
      <w:r>
        <w:rPr>
          <w:rFonts w:ascii="Times New Roman"/>
          <w:b/>
          <w:i w:val="false"/>
          <w:color w:val="000000"/>
          <w:sz w:val="28"/>
        </w:rPr>
        <w:t>А = кішкене немесе құрғақ дән үлгісінің салмағы</w:t>
      </w:r>
      <w:r>
        <w:br/>
      </w:r>
      <w:r>
        <w:rPr>
          <w:rFonts w:ascii="Times New Roman"/>
          <w:b w:val="false"/>
          <w:i w:val="false"/>
          <w:color w:val="000000"/>
          <w:sz w:val="28"/>
        </w:rPr>
        <w:t>
</w:t>
      </w:r>
      <w:r>
        <w:rPr>
          <w:rFonts w:ascii="Times New Roman"/>
          <w:b w:val="false"/>
          <w:i w:val="false"/>
          <w:color w:val="000000"/>
          <w:sz w:val="28"/>
        </w:rPr>
        <w:t xml:space="preserve">Где,    А = вес маленького </w:t>
      </w:r>
      <w:r>
        <w:rPr>
          <w:rFonts w:ascii="Times New Roman"/>
          <w:b w:val="false"/>
          <w:i w:val="false"/>
          <w:color w:val="000000"/>
          <w:sz w:val="28"/>
        </w:rPr>
        <w:t>или сухого</w:t>
      </w:r>
      <w:r>
        <w:rPr>
          <w:rFonts w:ascii="Times New Roman"/>
          <w:b w:val="false"/>
          <w:i w:val="false"/>
          <w:color w:val="000000"/>
          <w:sz w:val="28"/>
        </w:rPr>
        <w:t xml:space="preserve"> образца зерна....................</w:t>
      </w:r>
      <w:r>
        <w:rPr>
          <w:rFonts w:ascii="Times New Roman"/>
          <w:b/>
          <w:i w:val="false"/>
          <w:color w:val="000000"/>
          <w:sz w:val="28"/>
        </w:rPr>
        <w:t>________ грамм</w:t>
      </w:r>
      <w:r>
        <w:br/>
      </w:r>
      <w:r>
        <w:rPr>
          <w:rFonts w:ascii="Times New Roman"/>
          <w:b w:val="false"/>
          <w:i w:val="false"/>
          <w:color w:val="000000"/>
          <w:sz w:val="28"/>
        </w:rPr>
        <w:t>
        </w:t>
      </w:r>
      <w:r>
        <w:rPr>
          <w:rFonts w:ascii="Times New Roman"/>
          <w:b/>
          <w:i w:val="false"/>
          <w:color w:val="000000"/>
          <w:sz w:val="28"/>
        </w:rPr>
        <w:t>B = ылғалдылықты анықтауға қажет қосымша дәннің салмағы</w:t>
      </w:r>
      <w:r>
        <w:br/>
      </w:r>
      <w:r>
        <w:rPr>
          <w:rFonts w:ascii="Times New Roman"/>
          <w:b w:val="false"/>
          <w:i w:val="false"/>
          <w:color w:val="000000"/>
          <w:sz w:val="28"/>
        </w:rPr>
        <w:t>
</w:t>
      </w:r>
      <w:r>
        <w:rPr>
          <w:rFonts w:ascii="Times New Roman"/>
          <w:b w:val="false"/>
          <w:i w:val="false"/>
          <w:color w:val="000000"/>
          <w:sz w:val="28"/>
        </w:rPr>
        <w:t>        B = вес дополнительной зернышка, требуемого для определения</w:t>
      </w:r>
      <w:r>
        <w:br/>
      </w:r>
      <w:r>
        <w:rPr>
          <w:rFonts w:ascii="Times New Roman"/>
          <w:b w:val="false"/>
          <w:i w:val="false"/>
          <w:color w:val="000000"/>
          <w:sz w:val="28"/>
        </w:rPr>
        <w:t>
</w:t>
      </w:r>
      <w:r>
        <w:rPr>
          <w:rFonts w:ascii="Times New Roman"/>
          <w:b w:val="false"/>
          <w:i w:val="false"/>
          <w:color w:val="000000"/>
          <w:sz w:val="28"/>
        </w:rPr>
        <w:t xml:space="preserve">        влажности ....................................................._________ </w:t>
      </w:r>
      <w:r>
        <w:rPr>
          <w:rFonts w:ascii="Times New Roman"/>
          <w:b/>
          <w:i w:val="false"/>
          <w:color w:val="000000"/>
          <w:sz w:val="28"/>
        </w:rPr>
        <w:t>грамм</w:t>
      </w:r>
      <w:r>
        <w:br/>
      </w:r>
      <w:r>
        <w:rPr>
          <w:rFonts w:ascii="Times New Roman"/>
          <w:b w:val="false"/>
          <w:i w:val="false"/>
          <w:color w:val="000000"/>
          <w:sz w:val="28"/>
        </w:rPr>
        <w:t>
        </w:t>
      </w:r>
      <w:r>
        <w:rPr>
          <w:rFonts w:ascii="Times New Roman"/>
          <w:b/>
          <w:i w:val="false"/>
          <w:color w:val="000000"/>
          <w:sz w:val="28"/>
        </w:rPr>
        <w:t>C = ылғалдылықтың белгілі пайызы В (қосымша дәннің)</w:t>
      </w:r>
      <w:r>
        <w:br/>
      </w:r>
      <w:r>
        <w:rPr>
          <w:rFonts w:ascii="Times New Roman"/>
          <w:b w:val="false"/>
          <w:i w:val="false"/>
          <w:color w:val="000000"/>
          <w:sz w:val="28"/>
        </w:rPr>
        <w:t>
</w:t>
      </w:r>
      <w:r>
        <w:rPr>
          <w:rFonts w:ascii="Times New Roman"/>
          <w:b w:val="false"/>
          <w:i w:val="false"/>
          <w:color w:val="000000"/>
          <w:sz w:val="28"/>
        </w:rPr>
        <w:t>        C = известный процент влажности B (дополнительной зернышка)....</w:t>
      </w:r>
      <w:r>
        <w:rPr>
          <w:rFonts w:ascii="Times New Roman"/>
          <w:b/>
          <w:i w:val="false"/>
          <w:color w:val="000000"/>
          <w:sz w:val="28"/>
        </w:rPr>
        <w:t>_________ %</w:t>
      </w:r>
      <w:r>
        <w:br/>
      </w:r>
      <w:r>
        <w:rPr>
          <w:rFonts w:ascii="Times New Roman"/>
          <w:b w:val="false"/>
          <w:i w:val="false"/>
          <w:color w:val="000000"/>
          <w:sz w:val="28"/>
        </w:rPr>
        <w:t>
        </w:t>
      </w:r>
      <w:r>
        <w:rPr>
          <w:rFonts w:ascii="Times New Roman"/>
          <w:b/>
          <w:i w:val="false"/>
          <w:color w:val="000000"/>
          <w:sz w:val="28"/>
        </w:rPr>
        <w:t xml:space="preserve">D = </w:t>
      </w:r>
      <w:r>
        <w:rPr>
          <w:rFonts w:ascii="Times New Roman"/>
          <w:b/>
          <w:i w:val="false"/>
          <w:color w:val="000000"/>
          <w:sz w:val="28"/>
        </w:rPr>
        <w:t>ылғалдылықтың А+В пайызы (аралас)</w:t>
      </w:r>
      <w:r>
        <w:br/>
      </w:r>
      <w:r>
        <w:rPr>
          <w:rFonts w:ascii="Times New Roman"/>
          <w:b w:val="false"/>
          <w:i w:val="false"/>
          <w:color w:val="000000"/>
          <w:sz w:val="28"/>
        </w:rPr>
        <w:t>
</w:t>
      </w:r>
      <w:r>
        <w:rPr>
          <w:rFonts w:ascii="Times New Roman"/>
          <w:b w:val="false"/>
          <w:i w:val="false"/>
          <w:color w:val="000000"/>
          <w:sz w:val="28"/>
        </w:rPr>
        <w:t>        D = процент влажности А + B (смешанных) .......................___</w:t>
      </w:r>
      <w:r>
        <w:rPr>
          <w:rFonts w:ascii="Times New Roman"/>
          <w:b/>
          <w:i w:val="false"/>
          <w:color w:val="000000"/>
          <w:sz w:val="28"/>
        </w:rPr>
        <w:t>______ %</w:t>
      </w:r>
      <w:r>
        <w:br/>
      </w:r>
      <w:r>
        <w:rPr>
          <w:rFonts w:ascii="Times New Roman"/>
          <w:b w:val="false"/>
          <w:i w:val="false"/>
          <w:color w:val="000000"/>
          <w:sz w:val="28"/>
        </w:rPr>
        <w:t>
        </w:t>
      </w:r>
      <w:r>
        <w:rPr>
          <w:rFonts w:ascii="Times New Roman"/>
          <w:b/>
          <w:i w:val="false"/>
          <w:color w:val="000000"/>
          <w:sz w:val="28"/>
        </w:rPr>
        <w:t>E = нәтиже – кішкене дән үлгісінің</w:t>
      </w:r>
      <w:r>
        <w:rPr>
          <w:rFonts w:ascii="Times New Roman"/>
          <w:b/>
          <w:i w:val="false"/>
          <w:color w:val="000000"/>
          <w:sz w:val="28"/>
        </w:rPr>
        <w:t xml:space="preserve"> ылғалдылық пайызы</w:t>
      </w:r>
      <w:r>
        <w:br/>
      </w:r>
      <w:r>
        <w:rPr>
          <w:rFonts w:ascii="Times New Roman"/>
          <w:b w:val="false"/>
          <w:i w:val="false"/>
          <w:color w:val="000000"/>
          <w:sz w:val="28"/>
        </w:rPr>
        <w:t>
        </w:t>
      </w:r>
      <w:r>
        <w:rPr>
          <w:rFonts w:ascii="Times New Roman"/>
          <w:b/>
          <w:i w:val="false"/>
          <w:color w:val="000000"/>
          <w:sz w:val="28"/>
        </w:rPr>
        <w:t>(3 пунктіне жазылады)</w:t>
      </w:r>
      <w:r>
        <w:br/>
      </w:r>
      <w:r>
        <w:rPr>
          <w:rFonts w:ascii="Times New Roman"/>
          <w:b w:val="false"/>
          <w:i w:val="false"/>
          <w:color w:val="000000"/>
          <w:sz w:val="28"/>
        </w:rPr>
        <w:t>
</w:t>
      </w:r>
      <w:r>
        <w:rPr>
          <w:rFonts w:ascii="Times New Roman"/>
          <w:b w:val="false"/>
          <w:i w:val="false"/>
          <w:color w:val="000000"/>
          <w:sz w:val="28"/>
        </w:rPr>
        <w:t>        E = результат – процент влажности маленьких образцов пшеницы</w:t>
      </w:r>
      <w:r>
        <w:br/>
      </w:r>
      <w:r>
        <w:rPr>
          <w:rFonts w:ascii="Times New Roman"/>
          <w:b w:val="false"/>
          <w:i w:val="false"/>
          <w:color w:val="000000"/>
          <w:sz w:val="28"/>
        </w:rPr>
        <w:t>
</w:t>
      </w:r>
      <w:r>
        <w:rPr>
          <w:rFonts w:ascii="Times New Roman"/>
          <w:b w:val="false"/>
          <w:i w:val="false"/>
          <w:color w:val="000000"/>
          <w:sz w:val="28"/>
        </w:rPr>
        <w:t xml:space="preserve">        (записывается в пункт </w:t>
      </w:r>
      <w:r>
        <w:rPr>
          <w:rFonts w:ascii="Times New Roman"/>
          <w:b w:val="false"/>
          <w:i w:val="false"/>
          <w:color w:val="000000"/>
          <w:sz w:val="28"/>
        </w:rPr>
        <w:t>3</w:t>
      </w:r>
      <w:r>
        <w:rPr>
          <w:rFonts w:ascii="Times New Roman"/>
          <w:b w:val="false"/>
          <w:i w:val="false"/>
          <w:color w:val="000000"/>
          <w:sz w:val="28"/>
        </w:rPr>
        <w:t>) .....................................__</w:t>
      </w:r>
      <w:r>
        <w:rPr>
          <w:rFonts w:ascii="Times New Roman"/>
          <w:b/>
          <w:i w:val="false"/>
          <w:color w:val="000000"/>
          <w:sz w:val="28"/>
        </w:rPr>
        <w:t>______ %</w:t>
      </w:r>
    </w:p>
    <w:p>
      <w:pPr>
        <w:spacing w:after="0"/>
        <w:ind w:left="0"/>
        <w:jc w:val="both"/>
      </w:pPr>
      <w:r>
        <w:rPr>
          <w:rFonts w:ascii="Times New Roman"/>
          <w:b/>
          <w:i w:val="false"/>
          <w:color w:val="000000"/>
          <w:sz w:val="28"/>
        </w:rPr>
        <w:t>Лаборанттың қолы ________       Жүргізілген зерттеудің мерзімі "_" ___ 20_ ж.</w:t>
      </w:r>
      <w:r>
        <w:br/>
      </w:r>
      <w:r>
        <w:rPr>
          <w:rFonts w:ascii="Times New Roman"/>
          <w:b w:val="false"/>
          <w:i w:val="false"/>
          <w:color w:val="000000"/>
          <w:sz w:val="28"/>
        </w:rPr>
        <w:t>
</w:t>
      </w:r>
      <w:r>
        <w:rPr>
          <w:rFonts w:ascii="Times New Roman"/>
          <w:b w:val="false"/>
          <w:i w:val="false"/>
          <w:color w:val="000000"/>
          <w:sz w:val="28"/>
        </w:rPr>
        <w:t>Подпись лаборанта                   Дата проведенного исследования</w:t>
      </w:r>
    </w:p>
    <w:p>
      <w:pPr>
        <w:spacing w:after="0"/>
        <w:ind w:left="0"/>
        <w:jc w:val="both"/>
      </w:pPr>
      <w:r>
        <w:rPr>
          <w:rFonts w:ascii="Times New Roman"/>
          <w:b/>
          <w:i w:val="false"/>
          <w:color w:val="000000"/>
          <w:sz w:val="28"/>
        </w:rPr>
        <w:t>Лабораторияға түскен мерзімі:</w:t>
      </w:r>
      <w:r>
        <w:br/>
      </w:r>
      <w:r>
        <w:rPr>
          <w:rFonts w:ascii="Times New Roman"/>
          <w:b w:val="false"/>
          <w:i w:val="false"/>
          <w:color w:val="000000"/>
          <w:sz w:val="28"/>
        </w:rPr>
        <w:t>
</w:t>
      </w:r>
      <w:r>
        <w:rPr>
          <w:rFonts w:ascii="Times New Roman"/>
          <w:b w:val="false"/>
          <w:i w:val="false"/>
          <w:color w:val="000000"/>
          <w:sz w:val="28"/>
        </w:rPr>
        <w:t>Дата поступления в лабораторию: "___" _______________20 __ж.</w:t>
      </w:r>
    </w:p>
    <w:p>
      <w:pPr>
        <w:spacing w:after="0"/>
        <w:ind w:left="0"/>
        <w:jc w:val="both"/>
      </w:pPr>
      <w:r>
        <w:rPr>
          <w:rFonts w:ascii="Times New Roman"/>
          <w:b/>
          <w:i w:val="false"/>
          <w:color w:val="000000"/>
          <w:sz w:val="28"/>
        </w:rPr>
        <w:t>Лабораторияның 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w:t>
      </w:r>
      <w:r>
        <w:rPr>
          <w:rFonts w:ascii="Times New Roman"/>
          <w:b w:val="false"/>
          <w:i w:val="false"/>
          <w:color w:val="000000"/>
          <w:sz w:val="28"/>
        </w:rPr>
        <w:t>Наименование лаборатории ______________________________   Адрес 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______________________________   </w:t>
      </w:r>
      <w:r>
        <w:rPr>
          <w:rFonts w:ascii="Times New Roman"/>
          <w:b/>
          <w:i w:val="false"/>
          <w:color w:val="000000"/>
          <w:sz w:val="28"/>
        </w:rPr>
        <w:t>Тел.:__</w:t>
      </w:r>
      <w:r>
        <w:rPr>
          <w:rFonts w:ascii="Times New Roman"/>
          <w:b w:val="false"/>
          <w:i w:val="false"/>
          <w:color w:val="000000"/>
          <w:sz w:val="28"/>
        </w:rPr>
        <w:t>____________________</w:t>
      </w:r>
      <w:r>
        <w:br/>
      </w:r>
      <w:r>
        <w:rPr>
          <w:rFonts w:ascii="Times New Roman"/>
          <w:b w:val="false"/>
          <w:i w:val="false"/>
          <w:color w:val="000000"/>
          <w:sz w:val="28"/>
        </w:rPr>
        <w:t>
                    </w:t>
      </w:r>
      <w:r>
        <w:rPr>
          <w:rFonts w:ascii="Times New Roman"/>
          <w:b w:val="false"/>
          <w:i w:val="false"/>
          <w:color w:val="000000"/>
          <w:sz w:val="28"/>
        </w:rPr>
        <w:t>______________________________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w:t>
      </w:r>
      <w:r>
        <w:rPr>
          <w:rFonts w:ascii="Times New Roman"/>
          <w:b w:val="false"/>
          <w:i w:val="false"/>
          <w:color w:val="000000"/>
          <w:sz w:val="28"/>
        </w:rPr>
        <w:t>Адрес электронной почты _______________________________</w:t>
      </w:r>
    </w:p>
    <w:p>
      <w:pPr>
        <w:spacing w:after="0"/>
        <w:ind w:left="0"/>
        <w:jc w:val="both"/>
      </w:pPr>
      <w:r>
        <w:rPr>
          <w:rFonts w:ascii="Times New Roman"/>
          <w:b/>
          <w:i w:val="false"/>
          <w:color w:val="000000"/>
          <w:sz w:val="28"/>
        </w:rPr>
        <w:t>Лаборанттың аты-жөні және телефоны</w:t>
      </w:r>
      <w:r>
        <w:br/>
      </w:r>
      <w:r>
        <w:rPr>
          <w:rFonts w:ascii="Times New Roman"/>
          <w:b w:val="false"/>
          <w:i w:val="false"/>
          <w:color w:val="000000"/>
          <w:sz w:val="28"/>
        </w:rPr>
        <w:t>
</w:t>
      </w:r>
      <w:r>
        <w:rPr>
          <w:rFonts w:ascii="Times New Roman"/>
          <w:b w:val="false"/>
          <w:i w:val="false"/>
          <w:color w:val="000000"/>
          <w:sz w:val="28"/>
        </w:rPr>
        <w:t xml:space="preserve">Фамилия и телефон лаборанта ___________________________   </w:t>
      </w:r>
      <w:r>
        <w:rPr>
          <w:rFonts w:ascii="Times New Roman"/>
          <w:b/>
          <w:i w:val="false"/>
          <w:color w:val="000000"/>
          <w:sz w:val="28"/>
        </w:rPr>
        <w:t>Тел</w:t>
      </w:r>
      <w:r>
        <w:rPr>
          <w:rFonts w:ascii="Times New Roman"/>
          <w:b w:val="false"/>
          <w:i w:val="false"/>
          <w:color w:val="000000"/>
          <w:sz w:val="28"/>
        </w:rPr>
        <w:t>. ______________________</w:t>
      </w:r>
    </w:p>
    <w:p>
      <w:pPr>
        <w:spacing w:after="0"/>
        <w:ind w:left="0"/>
        <w:jc w:val="both"/>
      </w:pPr>
      <w:r>
        <w:rPr>
          <w:rFonts w:ascii="Times New Roman"/>
          <w:b/>
          <w:i w:val="false"/>
          <w:color w:val="000000"/>
          <w:sz w:val="28"/>
        </w:rPr>
        <w:t>Басшы</w:t>
      </w:r>
      <w:r>
        <w:rPr>
          <w:rFonts w:ascii="Times New Roman"/>
          <w:b w:val="false"/>
          <w:i w:val="false"/>
          <w:color w:val="000000"/>
          <w:sz w:val="28"/>
        </w:rPr>
        <w:t>                                                    </w:t>
      </w:r>
      <w:r>
        <w:rPr>
          <w:rFonts w:ascii="Times New Roman"/>
          <w:b/>
          <w:i w:val="false"/>
          <w:color w:val="000000"/>
          <w:sz w:val="28"/>
        </w:rPr>
        <w:t>(Аты-жөні,тегі, қолы)</w:t>
      </w:r>
      <w:r>
        <w:br/>
      </w:r>
      <w:r>
        <w:rPr>
          <w:rFonts w:ascii="Times New Roman"/>
          <w:b w:val="false"/>
          <w:i w:val="false"/>
          <w:color w:val="000000"/>
          <w:sz w:val="28"/>
        </w:rPr>
        <w:t>
</w:t>
      </w:r>
      <w:r>
        <w:rPr>
          <w:rFonts w:ascii="Times New Roman"/>
          <w:b w:val="false"/>
          <w:i w:val="false"/>
          <w:color w:val="000000"/>
          <w:sz w:val="28"/>
        </w:rPr>
        <w:t>Руководитель __________________________________________   (Ф.И.О., подпись)___________</w:t>
      </w:r>
      <w:r>
        <w:br/>
      </w:r>
      <w:r>
        <w:rPr>
          <w:rFonts w:ascii="Times New Roman"/>
          <w:b w:val="false"/>
          <w:i w:val="false"/>
          <w:color w:val="000000"/>
          <w:sz w:val="28"/>
        </w:rPr>
        <w:t>
                                                                              </w:t>
      </w:r>
      <w:r>
        <w:rPr>
          <w:rFonts w:ascii="Times New Roman"/>
          <w:b/>
          <w:i w:val="false"/>
          <w:color w:val="000000"/>
          <w:sz w:val="28"/>
        </w:rPr>
        <w:t>М.О.</w:t>
      </w:r>
      <w:r>
        <w:br/>
      </w:r>
      <w:r>
        <w:rPr>
          <w:rFonts w:ascii="Times New Roman"/>
          <w:b w:val="false"/>
          <w:i w:val="false"/>
          <w:color w:val="000000"/>
          <w:sz w:val="28"/>
        </w:rPr>
        <w:t>
</w:t>
      </w:r>
      <w:r>
        <w:rPr>
          <w:rFonts w:ascii="Times New Roman"/>
          <w:b w:val="false"/>
          <w:i w:val="false"/>
          <w:color w:val="000000"/>
          <w:sz w:val="28"/>
        </w:rPr>
        <w:t>                                                                              М.П.</w:t>
      </w:r>
    </w:p>
    <w:bookmarkStart w:name="z93" w:id="12"/>
    <w:p>
      <w:pPr>
        <w:spacing w:after="0"/>
        <w:ind w:left="0"/>
        <w:jc w:val="both"/>
      </w:pPr>
      <w:r>
        <w:rPr>
          <w:rFonts w:ascii="Times New Roman"/>
          <w:b w:val="false"/>
          <w:i w:val="false"/>
          <w:color w:val="000000"/>
          <w:sz w:val="28"/>
        </w:rPr>
        <w:t>
Приложение 6 к приказу исполняющего</w:t>
      </w:r>
      <w:r>
        <w:br/>
      </w:r>
      <w:r>
        <w:rPr>
          <w:rFonts w:ascii="Times New Roman"/>
          <w:b w:val="false"/>
          <w:i w:val="false"/>
          <w:color w:val="000000"/>
          <w:sz w:val="28"/>
        </w:rPr>
        <w:t xml:space="preserve">
обязанности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18 августа 2010 г. № 224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3"/>
        <w:gridCol w:w="4030"/>
        <w:gridCol w:w="6747"/>
      </w:tblGrid>
      <w:tr>
        <w:trPr>
          <w:trHeight w:val="30" w:hRule="atLeast"/>
        </w:trPr>
        <w:tc>
          <w:tcPr>
            <w:tcW w:w="2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208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1320800" cy="774700"/>
                          </a:xfrm>
                          <a:prstGeom prst="rect">
                            <a:avLst/>
                          </a:prstGeom>
                        </pic:spPr>
                      </pic:pic>
                    </a:graphicData>
                  </a:graphic>
                </wp:inline>
              </w:drawing>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Құпиялылығына мемлекеттік</w:t>
            </w:r>
            <w:r>
              <w:br/>
            </w:r>
            <w:r>
              <w:rPr>
                <w:rFonts w:ascii="Times New Roman"/>
                <w:b w:val="false"/>
                <w:i w:val="false"/>
                <w:color w:val="000000"/>
                <w:sz w:val="20"/>
              </w:rPr>
              <w:t>
</w:t>
            </w:r>
            <w:r>
              <w:rPr>
                <w:rFonts w:ascii="Times New Roman"/>
                <w:b/>
                <w:i w:val="false"/>
                <w:color w:val="000000"/>
                <w:sz w:val="20"/>
              </w:rPr>
              <w:t xml:space="preserve">статистика </w:t>
            </w:r>
            <w:r>
              <w:rPr>
                <w:rFonts w:ascii="Times New Roman"/>
                <w:b/>
                <w:i w:val="false"/>
                <w:color w:val="000000"/>
                <w:sz w:val="20"/>
              </w:rPr>
              <w:t>органдарымен</w:t>
            </w:r>
            <w:r>
              <w:br/>
            </w:r>
            <w:r>
              <w:rPr>
                <w:rFonts w:ascii="Times New Roman"/>
                <w:b w:val="false"/>
                <w:i w:val="false"/>
                <w:color w:val="000000"/>
                <w:sz w:val="20"/>
              </w:rPr>
              <w:t>
</w:t>
            </w:r>
            <w:r>
              <w:rPr>
                <w:rFonts w:ascii="Times New Roman"/>
                <w:b/>
                <w:i w:val="false"/>
                <w:color w:val="000000"/>
                <w:sz w:val="20"/>
              </w:rPr>
              <w:t>кепілдінеді</w:t>
            </w:r>
            <w:r>
              <w:br/>
            </w:r>
            <w:r>
              <w:rPr>
                <w:rFonts w:ascii="Times New Roman"/>
                <w:b w:val="false"/>
                <w:i w:val="false"/>
                <w:color w:val="000000"/>
                <w:sz w:val="20"/>
              </w:rPr>
              <w:t>
</w:t>
            </w:r>
            <w:r>
              <w:rPr>
                <w:rFonts w:ascii="Times New Roman"/>
                <w:b w:val="false"/>
                <w:i w:val="false"/>
                <w:color w:val="000000"/>
                <w:sz w:val="20"/>
              </w:rPr>
              <w:t>Конфиденциальность</w:t>
            </w:r>
            <w:r>
              <w:br/>
            </w:r>
            <w:r>
              <w:rPr>
                <w:rFonts w:ascii="Times New Roman"/>
                <w:b w:val="false"/>
                <w:i w:val="false"/>
                <w:color w:val="000000"/>
                <w:sz w:val="20"/>
              </w:rPr>
              <w:t>
</w:t>
            </w:r>
            <w:r>
              <w:rPr>
                <w:rFonts w:ascii="Times New Roman"/>
                <w:b w:val="false"/>
                <w:i w:val="false"/>
                <w:color w:val="000000"/>
                <w:sz w:val="20"/>
              </w:rPr>
              <w:t>гарантируется органами</w:t>
            </w:r>
            <w:r>
              <w:br/>
            </w:r>
            <w:r>
              <w:rPr>
                <w:rFonts w:ascii="Times New Roman"/>
                <w:b w:val="false"/>
                <w:i w:val="false"/>
                <w:color w:val="000000"/>
                <w:sz w:val="20"/>
              </w:rPr>
              <w:t>
</w:t>
            </w:r>
            <w:r>
              <w:rPr>
                <w:rFonts w:ascii="Times New Roman"/>
                <w:b w:val="false"/>
                <w:i w:val="false"/>
                <w:color w:val="000000"/>
                <w:sz w:val="20"/>
              </w:rPr>
              <w:t>государственной статистики</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w:t>
            </w:r>
            <w:r>
              <w:br/>
            </w:r>
            <w:r>
              <w:rPr>
                <w:rFonts w:ascii="Times New Roman"/>
                <w:b w:val="false"/>
                <w:i w:val="false"/>
                <w:color w:val="000000"/>
                <w:sz w:val="20"/>
              </w:rPr>
              <w:t>
</w:t>
            </w:r>
            <w:r>
              <w:rPr>
                <w:rFonts w:ascii="Times New Roman"/>
                <w:b/>
                <w:i w:val="false"/>
                <w:color w:val="000000"/>
                <w:sz w:val="20"/>
              </w:rPr>
              <w:t>агенттігі төрағасы міндетін</w:t>
            </w:r>
            <w:r>
              <w:br/>
            </w:r>
            <w:r>
              <w:rPr>
                <w:rFonts w:ascii="Times New Roman"/>
                <w:b w:val="false"/>
                <w:i w:val="false"/>
                <w:color w:val="000000"/>
                <w:sz w:val="20"/>
              </w:rPr>
              <w:t>
</w:t>
            </w:r>
            <w:r>
              <w:rPr>
                <w:rFonts w:ascii="Times New Roman"/>
                <w:b/>
                <w:i w:val="false"/>
                <w:color w:val="000000"/>
                <w:sz w:val="20"/>
              </w:rPr>
              <w:t>атқарушының 2010 жылғы</w:t>
            </w:r>
            <w:r>
              <w:br/>
            </w:r>
            <w:r>
              <w:rPr>
                <w:rFonts w:ascii="Times New Roman"/>
                <w:b w:val="false"/>
                <w:i w:val="false"/>
                <w:color w:val="000000"/>
                <w:sz w:val="20"/>
              </w:rPr>
              <w:t>
</w:t>
            </w:r>
            <w:r>
              <w:rPr>
                <w:rFonts w:ascii="Times New Roman"/>
                <w:b/>
                <w:i w:val="false"/>
                <w:color w:val="000000"/>
                <w:sz w:val="20"/>
              </w:rPr>
              <w:t>18 тамыздағы № 224 бұйрығына</w:t>
            </w:r>
            <w:r>
              <w:br/>
            </w:r>
            <w:r>
              <w:rPr>
                <w:rFonts w:ascii="Times New Roman"/>
                <w:b w:val="false"/>
                <w:i w:val="false"/>
                <w:color w:val="000000"/>
                <w:sz w:val="20"/>
              </w:rPr>
              <w:t>
</w:t>
            </w:r>
            <w:r>
              <w:rPr>
                <w:rFonts w:ascii="Times New Roman"/>
                <w:b/>
                <w:i w:val="false"/>
                <w:color w:val="000000"/>
                <w:sz w:val="20"/>
              </w:rPr>
              <w:t>6-қосымша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w:t>
            </w:r>
            <w:r>
              <w:br/>
            </w:r>
            <w:r>
              <w:rPr>
                <w:rFonts w:ascii="Times New Roman"/>
                <w:b w:val="false"/>
                <w:i w:val="false"/>
                <w:color w:val="000000"/>
                <w:sz w:val="20"/>
              </w:rPr>
              <w:t>
</w:t>
            </w:r>
            <w:r>
              <w:rPr>
                <w:rFonts w:ascii="Times New Roman"/>
                <w:b/>
                <w:i w:val="false"/>
                <w:color w:val="000000"/>
                <w:sz w:val="20"/>
              </w:rPr>
              <w:t>статистикалық байқаудың</w:t>
            </w:r>
            <w:r>
              <w:br/>
            </w:r>
            <w:r>
              <w:rPr>
                <w:rFonts w:ascii="Times New Roman"/>
                <w:b w:val="false"/>
                <w:i w:val="false"/>
                <w:color w:val="000000"/>
                <w:sz w:val="20"/>
              </w:rPr>
              <w:t>
</w:t>
            </w:r>
            <w:r>
              <w:rPr>
                <w:rFonts w:ascii="Times New Roman"/>
                <w:b/>
                <w:i w:val="false"/>
                <w:color w:val="000000"/>
                <w:sz w:val="20"/>
              </w:rPr>
              <w:t>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w:t>
            </w:r>
            <w:r>
              <w:br/>
            </w:r>
            <w:r>
              <w:rPr>
                <w:rFonts w:ascii="Times New Roman"/>
                <w:b w:val="false"/>
                <w:i w:val="false"/>
                <w:color w:val="000000"/>
                <w:sz w:val="20"/>
              </w:rPr>
              <w:t>
</w:t>
            </w:r>
            <w:r>
              <w:rPr>
                <w:rFonts w:ascii="Times New Roman"/>
                <w:b w:val="false"/>
                <w:i w:val="false"/>
                <w:color w:val="000000"/>
                <w:sz w:val="20"/>
              </w:rPr>
              <w:t>общегосударственного</w:t>
            </w:r>
            <w:r>
              <w:br/>
            </w:r>
            <w:r>
              <w:rPr>
                <w:rFonts w:ascii="Times New Roman"/>
                <w:b w:val="false"/>
                <w:i w:val="false"/>
                <w:color w:val="000000"/>
                <w:sz w:val="20"/>
              </w:rPr>
              <w:t>
</w:t>
            </w:r>
            <w:r>
              <w:rPr>
                <w:rFonts w:ascii="Times New Roman"/>
                <w:b w:val="false"/>
                <w:i w:val="false"/>
                <w:color w:val="000000"/>
                <w:sz w:val="20"/>
              </w:rPr>
              <w:t>статистического наблюдения</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6 к приказу исполняющего</w:t>
            </w:r>
            <w:r>
              <w:br/>
            </w:r>
            <w:r>
              <w:rPr>
                <w:rFonts w:ascii="Times New Roman"/>
                <w:b w:val="false"/>
                <w:i w:val="false"/>
                <w:color w:val="000000"/>
                <w:sz w:val="20"/>
              </w:rPr>
              <w:t>
</w:t>
            </w:r>
            <w:r>
              <w:rPr>
                <w:rFonts w:ascii="Times New Roman"/>
                <w:b w:val="false"/>
                <w:i w:val="false"/>
                <w:color w:val="000000"/>
                <w:sz w:val="20"/>
              </w:rPr>
              <w:t>обязанности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18 августа 2010 г. № 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6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688"/>
              <w:gridCol w:w="665"/>
              <w:gridCol w:w="665"/>
              <w:gridCol w:w="944"/>
              <w:gridCol w:w="1782"/>
            </w:tblGrid>
            <w:tr>
              <w:trPr>
                <w:trHeight w:val="6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Есептілікті толтыруға жұмсалған</w:t>
                  </w:r>
                  <w:r>
                    <w:br/>
                  </w:r>
                  <w:r>
                    <w:rPr>
                      <w:rFonts w:ascii="Times New Roman"/>
                      <w:b w:val="false"/>
                      <w:i w:val="false"/>
                      <w:color w:val="000000"/>
                      <w:sz w:val="20"/>
                    </w:rPr>
                    <w:t>
</w:t>
                  </w:r>
                  <w:r>
                    <w:rPr>
                      <w:rFonts w:ascii="Times New Roman"/>
                      <w:b/>
                      <w:i w:val="false"/>
                      <w:color w:val="000000"/>
                      <w:sz w:val="20"/>
                    </w:rPr>
                    <w:t>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отчета,</w:t>
                  </w:r>
                  <w:r>
                    <w:br/>
                  </w:r>
                  <w:r>
                    <w:rPr>
                      <w:rFonts w:ascii="Times New Roman"/>
                      <w:b w:val="false"/>
                      <w:i w:val="false"/>
                      <w:color w:val="000000"/>
                      <w:sz w:val="20"/>
                    </w:rPr>
                    <w:t>
</w:t>
                  </w:r>
                  <w:r>
                    <w:rPr>
                      <w:rFonts w:ascii="Times New Roman"/>
                      <w:b w:val="false"/>
                      <w:i w:val="false"/>
                      <w:color w:val="000000"/>
                      <w:sz w:val="20"/>
                    </w:rPr>
                    <w:t>час (нужное обвести)</w:t>
                  </w:r>
                </w:p>
              </w:tc>
            </w:tr>
            <w:tr>
              <w:trPr>
                <w:trHeight w:val="45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w:t>
                  </w:r>
                  <w:r>
                    <w:br/>
                  </w:r>
                  <w:r>
                    <w:rPr>
                      <w:rFonts w:ascii="Times New Roman"/>
                      <w:b w:val="false"/>
                      <w:i w:val="false"/>
                      <w:color w:val="000000"/>
                      <w:sz w:val="20"/>
                    </w:rPr>
                    <w:t>
</w:t>
                  </w:r>
                  <w:r>
                    <w:rPr>
                      <w:rFonts w:ascii="Times New Roman"/>
                      <w:b w:val="false"/>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w:t>
                  </w:r>
                  <w:r>
                    <w:br/>
                  </w:r>
                  <w:r>
                    <w:rPr>
                      <w:rFonts w:ascii="Times New Roman"/>
                      <w:b w:val="false"/>
                      <w:i w:val="false"/>
                      <w:color w:val="000000"/>
                      <w:sz w:val="20"/>
                    </w:rPr>
                    <w:t>
</w:t>
                  </w:r>
                  <w:r>
                    <w:rPr>
                      <w:rFonts w:ascii="Times New Roman"/>
                      <w:b w:val="false"/>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i w:val="false"/>
                <w:color w:val="000000"/>
                <w:sz w:val="20"/>
              </w:rPr>
              <w:t>www.stat.gov.kz</w:t>
            </w:r>
            <w:r>
              <w:br/>
            </w:r>
            <w:r>
              <w:rPr>
                <w:rFonts w:ascii="Times New Roman"/>
                <w:b w:val="false"/>
                <w:i w:val="false"/>
                <w:color w:val="000000"/>
                <w:sz w:val="20"/>
              </w:rPr>
              <w:t>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уақытылы тапсырмау, дәйекті емес деректерді беру Қазақстан</w:t>
            </w:r>
            <w:r>
              <w:br/>
            </w:r>
            <w:r>
              <w:rPr>
                <w:rFonts w:ascii="Times New Roman"/>
                <w:b w:val="false"/>
                <w:i w:val="false"/>
                <w:color w:val="000000"/>
                <w:sz w:val="20"/>
              </w:rPr>
              <w:t>
</w:t>
            </w:r>
            <w:r>
              <w:rPr>
                <w:rFonts w:ascii="Times New Roman"/>
                <w:b/>
                <w:i w:val="false"/>
                <w:color w:val="000000"/>
                <w:sz w:val="20"/>
              </w:rPr>
              <w:t>Республикасының қолданыстағы заңнамасына сәйкес жауапкершілікке әкеп соғады</w:t>
            </w:r>
            <w:r>
              <w:br/>
            </w:r>
            <w:r>
              <w:rPr>
                <w:rFonts w:ascii="Times New Roman"/>
                <w:b w:val="false"/>
                <w:i w:val="false"/>
                <w:color w:val="000000"/>
                <w:sz w:val="20"/>
              </w:rPr>
              <w:t>
</w:t>
            </w:r>
            <w:r>
              <w:rPr>
                <w:rFonts w:ascii="Times New Roman"/>
                <w:b/>
                <w:i w:val="false"/>
                <w:color w:val="000000"/>
                <w:sz w:val="20"/>
              </w:rPr>
              <w:t>және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w:t>
            </w:r>
            <w:r>
              <w:br/>
            </w:r>
            <w:r>
              <w:rPr>
                <w:rFonts w:ascii="Times New Roman"/>
                <w:b w:val="false"/>
                <w:i w:val="false"/>
                <w:color w:val="000000"/>
                <w:sz w:val="20"/>
              </w:rPr>
              <w:t>
</w:t>
            </w:r>
            <w:r>
              <w:rPr>
                <w:rFonts w:ascii="Times New Roman"/>
                <w:b w:val="false"/>
                <w:i w:val="false"/>
                <w:color w:val="000000"/>
                <w:sz w:val="20"/>
              </w:rPr>
              <w:t>данных в соответствующие органы государственной статистики являются административными</w:t>
            </w:r>
            <w:r>
              <w:br/>
            </w:r>
            <w:r>
              <w:rPr>
                <w:rFonts w:ascii="Times New Roman"/>
                <w:b w:val="false"/>
                <w:i w:val="false"/>
                <w:color w:val="000000"/>
                <w:sz w:val="20"/>
              </w:rPr>
              <w:t>
</w:t>
            </w:r>
            <w:r>
              <w:rPr>
                <w:rFonts w:ascii="Times New Roman"/>
                <w:b w:val="false"/>
                <w:i w:val="false"/>
                <w:color w:val="000000"/>
                <w:sz w:val="20"/>
              </w:rPr>
              <w:t>правонарушениями и влекут за собой ответственность в соответствии с действующим</w:t>
            </w:r>
            <w:r>
              <w:br/>
            </w:r>
            <w:r>
              <w:rPr>
                <w:rFonts w:ascii="Times New Roman"/>
                <w:b w:val="false"/>
                <w:i w:val="false"/>
                <w:color w:val="000000"/>
                <w:sz w:val="20"/>
              </w:rPr>
              <w:t>
</w:t>
            </w:r>
            <w:r>
              <w:rPr>
                <w:rFonts w:ascii="Times New Roman"/>
                <w:b w:val="false"/>
                <w:i w:val="false"/>
                <w:color w:val="000000"/>
                <w:sz w:val="20"/>
              </w:rPr>
              <w:t>законодательством</w:t>
            </w:r>
            <w:r>
              <w:rPr>
                <w:rFonts w:ascii="Times New Roman"/>
                <w:b w:val="false"/>
                <w:i w:val="false"/>
                <w:color w:val="000000"/>
                <w:sz w:val="20"/>
              </w:rPr>
              <w:t xml:space="preserve">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br/>
            </w:r>
            <w:r>
              <w:rPr>
                <w:rFonts w:ascii="Times New Roman"/>
                <w:b w:val="false"/>
                <w:i w:val="false"/>
                <w:color w:val="000000"/>
                <w:sz w:val="20"/>
              </w:rPr>
              <w:t>
</w:t>
            </w:r>
            <w:r>
              <w:rPr>
                <w:rFonts w:ascii="Times New Roman"/>
                <w:b/>
                <w:i w:val="false"/>
                <w:color w:val="000000"/>
                <w:sz w:val="20"/>
              </w:rPr>
              <w:t>0241104</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0241104</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Шағыш шаруа (фермер)</w:t>
            </w:r>
            <w:r>
              <w:br/>
            </w:r>
            <w:r>
              <w:rPr>
                <w:rFonts w:ascii="Times New Roman"/>
                <w:b/>
                <w:i w:val="false"/>
                <w:color w:val="000000"/>
                <w:sz w:val="20"/>
              </w:rPr>
              <w:t>
қожалықтары, жұртшылық</w:t>
            </w:r>
            <w:r>
              <w:br/>
            </w:r>
            <w:r>
              <w:rPr>
                <w:rFonts w:ascii="Times New Roman"/>
                <w:b/>
                <w:i w:val="false"/>
                <w:color w:val="000000"/>
                <w:sz w:val="20"/>
              </w:rPr>
              <w:t>
шаруашылықтарындағы</w:t>
            </w:r>
            <w:r>
              <w:br/>
            </w:r>
            <w:r>
              <w:rPr>
                <w:rFonts w:ascii="Times New Roman"/>
                <w:b/>
                <w:i w:val="false"/>
                <w:color w:val="000000"/>
                <w:sz w:val="20"/>
              </w:rPr>
              <w:t>
ауылшаруашылығы дақылдарын</w:t>
            </w:r>
            <w:r>
              <w:br/>
            </w:r>
            <w:r>
              <w:rPr>
                <w:rFonts w:ascii="Times New Roman"/>
                <w:b/>
                <w:i w:val="false"/>
                <w:color w:val="000000"/>
                <w:sz w:val="20"/>
              </w:rPr>
              <w:t>
жинау туралы есеп</w:t>
            </w:r>
            <w:r>
              <w:br/>
            </w:r>
            <w:r>
              <w:rPr>
                <w:rFonts w:ascii="Times New Roman"/>
                <w:b/>
                <w:i w:val="false"/>
                <w:color w:val="000000"/>
                <w:sz w:val="20"/>
              </w:rPr>
              <w:t>
О сборе урожая</w:t>
            </w:r>
            <w:r>
              <w:br/>
            </w:r>
            <w:r>
              <w:rPr>
                <w:rFonts w:ascii="Times New Roman"/>
                <w:b/>
                <w:i w:val="false"/>
                <w:color w:val="000000"/>
                <w:sz w:val="20"/>
              </w:rPr>
              <w:t>
сельскохозяйственных культур в</w:t>
            </w:r>
            <w:r>
              <w:br/>
            </w:r>
            <w:r>
              <w:rPr>
                <w:rFonts w:ascii="Times New Roman"/>
                <w:b/>
                <w:i w:val="false"/>
                <w:color w:val="000000"/>
                <w:sz w:val="20"/>
              </w:rPr>
              <w:t>
мелких крестьянских (фермерских)</w:t>
            </w:r>
            <w:r>
              <w:br/>
            </w:r>
            <w:r>
              <w:rPr>
                <w:rFonts w:ascii="Times New Roman"/>
                <w:b/>
                <w:i w:val="false"/>
                <w:color w:val="000000"/>
                <w:sz w:val="20"/>
              </w:rPr>
              <w:t>
хозяйствах и хозяйствах населения
</w:t>
            </w:r>
          </w:p>
        </w:tc>
      </w:tr>
      <w:tr>
        <w:trPr>
          <w:trHeight w:val="4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Анкета А-005</w:t>
            </w:r>
            <w:r>
              <w:br/>
            </w:r>
            <w:r>
              <w:rPr>
                <w:rFonts w:ascii="Times New Roman"/>
                <w:b w:val="false"/>
                <w:i w:val="false"/>
                <w:color w:val="000000"/>
                <w:sz w:val="20"/>
              </w:rPr>
              <w:t>
</w:t>
            </w:r>
            <w:r>
              <w:rPr>
                <w:rFonts w:ascii="Times New Roman"/>
                <w:b w:val="false"/>
                <w:i w:val="false"/>
                <w:color w:val="000000"/>
                <w:sz w:val="20"/>
              </w:rPr>
              <w:t>Анкета А-005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                                Есептік кезең            жыл</w:t>
            </w:r>
            <w:r>
              <w:br/>
            </w:r>
            <w:r>
              <w:rPr>
                <w:rFonts w:ascii="Times New Roman"/>
                <w:b w:val="false"/>
                <w:i w:val="false"/>
                <w:color w:val="000000"/>
                <w:sz w:val="20"/>
              </w:rPr>
              <w:t>
</w:t>
            </w:r>
            <w:r>
              <w:rPr>
                <w:rFonts w:ascii="Times New Roman"/>
                <w:b w:val="false"/>
                <w:i w:val="false"/>
                <w:color w:val="000000"/>
                <w:sz w:val="20"/>
              </w:rPr>
              <w:t xml:space="preserve">Годовая                                    Отчетный период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0"/>
              </w:rPr>
              <w:t> год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Егістік жері, шабындығы және жайылымы, көпжылдық екпелері, малы мен құсы бар</w:t>
            </w:r>
            <w:r>
              <w:br/>
            </w:r>
            <w:r>
              <w:rPr>
                <w:rFonts w:ascii="Times New Roman"/>
                <w:b w:val="false"/>
                <w:i w:val="false"/>
                <w:color w:val="000000"/>
                <w:sz w:val="20"/>
              </w:rPr>
              <w:t>
</w:t>
            </w:r>
            <w:r>
              <w:rPr>
                <w:rFonts w:ascii="Times New Roman"/>
                <w:b/>
                <w:i w:val="false"/>
                <w:color w:val="000000"/>
                <w:sz w:val="20"/>
              </w:rPr>
              <w:t>барлық заңды тұлғалар және (немесе) олардың құрылымдық және оқшауланған</w:t>
            </w:r>
            <w:r>
              <w:br/>
            </w:r>
            <w:r>
              <w:rPr>
                <w:rFonts w:ascii="Times New Roman"/>
                <w:b w:val="false"/>
                <w:i w:val="false"/>
                <w:color w:val="000000"/>
                <w:sz w:val="20"/>
              </w:rPr>
              <w:t>
</w:t>
            </w:r>
            <w:r>
              <w:rPr>
                <w:rFonts w:ascii="Times New Roman"/>
                <w:b/>
                <w:i w:val="false"/>
                <w:color w:val="000000"/>
                <w:sz w:val="20"/>
              </w:rPr>
              <w:t>бөлімшелері, сондай-ақ (тізім бойынша)</w:t>
            </w:r>
            <w:r>
              <w:rPr>
                <w:rFonts w:ascii="Times New Roman"/>
                <w:b w:val="false"/>
                <w:i w:val="false"/>
                <w:color w:val="000000"/>
                <w:sz w:val="20"/>
              </w:rPr>
              <w:t> </w:t>
            </w:r>
            <w:r>
              <w:rPr>
                <w:rFonts w:ascii="Times New Roman"/>
                <w:b/>
                <w:i w:val="false"/>
                <w:color w:val="000000"/>
                <w:sz w:val="20"/>
              </w:rPr>
              <w:t>өсімдік және мал шаруашылығы өнімінің</w:t>
            </w:r>
            <w:r>
              <w:br/>
            </w:r>
            <w:r>
              <w:rPr>
                <w:rFonts w:ascii="Times New Roman"/>
                <w:b w:val="false"/>
                <w:i w:val="false"/>
                <w:color w:val="000000"/>
                <w:sz w:val="20"/>
              </w:rPr>
              <w:t>
</w:t>
            </w:r>
            <w:r>
              <w:rPr>
                <w:rFonts w:ascii="Times New Roman"/>
                <w:b/>
                <w:i w:val="false"/>
                <w:color w:val="000000"/>
                <w:sz w:val="20"/>
              </w:rPr>
              <w:t>орташа және ірі тауар өндірісіне қатысты шаруа (фермер) қожалықтары</w:t>
            </w:r>
            <w:r>
              <w:br/>
            </w:r>
            <w:r>
              <w:rPr>
                <w:rFonts w:ascii="Times New Roman"/>
                <w:b w:val="false"/>
                <w:i w:val="false"/>
                <w:color w:val="000000"/>
                <w:sz w:val="20"/>
              </w:rPr>
              <w:t>
</w:t>
            </w:r>
            <w:r>
              <w:rPr>
                <w:rFonts w:ascii="Times New Roman"/>
                <w:b/>
                <w:i w:val="false"/>
                <w:color w:val="000000"/>
                <w:sz w:val="20"/>
              </w:rPr>
              <w:t>тапсырады.</w:t>
            </w:r>
            <w:r>
              <w:br/>
            </w:r>
            <w:r>
              <w:rPr>
                <w:rFonts w:ascii="Times New Roman"/>
                <w:b w:val="false"/>
                <w:i w:val="false"/>
                <w:color w:val="000000"/>
                <w:sz w:val="20"/>
              </w:rPr>
              <w:t>
</w:t>
            </w:r>
            <w:r>
              <w:rPr>
                <w:rFonts w:ascii="Times New Roman"/>
                <w:b w:val="false"/>
                <w:i w:val="false"/>
                <w:color w:val="000000"/>
                <w:sz w:val="20"/>
              </w:rPr>
              <w:t>Представляют все юридические лица и (или) их структурные и обособленные подразделения,</w:t>
            </w:r>
            <w:r>
              <w:br/>
            </w:r>
            <w:r>
              <w:rPr>
                <w:rFonts w:ascii="Times New Roman"/>
                <w:b w:val="false"/>
                <w:i w:val="false"/>
                <w:color w:val="000000"/>
                <w:sz w:val="20"/>
              </w:rPr>
              <w:t>
</w:t>
            </w:r>
            <w:r>
              <w:rPr>
                <w:rFonts w:ascii="Times New Roman"/>
                <w:b w:val="false"/>
                <w:i w:val="false"/>
                <w:color w:val="000000"/>
                <w:sz w:val="20"/>
              </w:rPr>
              <w:t>имеющие посевную площадь, сенокосы и пастбища, многолетние насаждения, скот и птицу, а</w:t>
            </w:r>
            <w:r>
              <w:br/>
            </w:r>
            <w:r>
              <w:rPr>
                <w:rFonts w:ascii="Times New Roman"/>
                <w:b w:val="false"/>
                <w:i w:val="false"/>
                <w:color w:val="000000"/>
                <w:sz w:val="20"/>
              </w:rPr>
              <w:t>
</w:t>
            </w:r>
            <w:r>
              <w:rPr>
                <w:rFonts w:ascii="Times New Roman"/>
                <w:b w:val="false"/>
                <w:i w:val="false"/>
                <w:color w:val="000000"/>
                <w:sz w:val="20"/>
              </w:rPr>
              <w:t>также крестьянские (фермерские) хозяйства, относящиеся к средне- и крупнотоварному</w:t>
            </w:r>
            <w:r>
              <w:br/>
            </w:r>
            <w:r>
              <w:rPr>
                <w:rFonts w:ascii="Times New Roman"/>
                <w:b w:val="false"/>
                <w:i w:val="false"/>
                <w:color w:val="000000"/>
                <w:sz w:val="20"/>
              </w:rPr>
              <w:t>
</w:t>
            </w:r>
            <w:r>
              <w:rPr>
                <w:rFonts w:ascii="Times New Roman"/>
                <w:b w:val="false"/>
                <w:i w:val="false"/>
                <w:color w:val="000000"/>
                <w:sz w:val="20"/>
              </w:rPr>
              <w:t>производству продукции растениеводства и животноводства (по списку).</w:t>
            </w:r>
            <w:r>
              <w:br/>
            </w:r>
            <w:r>
              <w:rPr>
                <w:rFonts w:ascii="Times New Roman"/>
                <w:b w:val="false"/>
                <w:i w:val="false"/>
                <w:color w:val="000000"/>
                <w:sz w:val="20"/>
              </w:rPr>
              <w:t>
</w:t>
            </w:r>
            <w:r>
              <w:rPr>
                <w:rFonts w:ascii="Times New Roman"/>
                <w:b/>
                <w:i w:val="false"/>
                <w:color w:val="000000"/>
                <w:sz w:val="20"/>
              </w:rPr>
              <w:t xml:space="preserve">Тапсыру мерзімі – </w:t>
            </w:r>
            <w:r>
              <w:rPr>
                <w:rFonts w:ascii="Times New Roman"/>
                <w:b/>
                <w:i w:val="false"/>
                <w:color w:val="000000"/>
                <w:sz w:val="20"/>
              </w:rPr>
              <w:t>егін жинауды аяқтағаннан кейін 14 күнтізбелік күн ішінде</w:t>
            </w:r>
            <w:r>
              <w:rPr>
                <w:rFonts w:ascii="Times New Roman"/>
                <w:b/>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Срок предоставления - </w:t>
            </w:r>
            <w:r>
              <w:rPr>
                <w:rFonts w:ascii="Times New Roman"/>
                <w:b w:val="false"/>
                <w:i w:val="false"/>
                <w:color w:val="000000"/>
                <w:sz w:val="20"/>
              </w:rPr>
              <w:t>в течение 14 календарных дней после завершения уборки урожая.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КҰС</w:t>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 xml:space="preserve">Код ОКПО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0"/>
              </w:rPr>
              <w:t>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241300" cy="292100"/>
                          </a:xfrm>
                          <a:prstGeom prst="rect">
                            <a:avLst/>
                          </a:prstGeom>
                        </pic:spPr>
                      </pic:pic>
                    </a:graphicData>
                  </a:graphic>
                </wp:inline>
              </w:drawing>
            </w:r>
          </w:p>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 xml:space="preserve">Код БИН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241300" cy="292100"/>
                          </a:xfrm>
                          <a:prstGeom prst="rect">
                            <a:avLst/>
                          </a:prstGeom>
                        </pic:spPr>
                      </pic:pic>
                    </a:graphicData>
                  </a:graphic>
                </wp:inline>
              </w:drawing>
            </w:r>
          </w:p>
        </w:tc>
      </w:tr>
    </w:tbl>
    <w:bookmarkStart w:name="z94" w:id="13"/>
    <w:p>
      <w:pPr>
        <w:spacing w:after="0"/>
        <w:ind w:left="0"/>
        <w:jc w:val="both"/>
      </w:pPr>
      <w:r>
        <w:rPr>
          <w:rFonts w:ascii="Times New Roman"/>
          <w:b w:val="false"/>
          <w:i w:val="false"/>
          <w:color w:val="000000"/>
          <w:sz w:val="28"/>
        </w:rPr>
        <w:t>
</w:t>
      </w:r>
      <w:r>
        <w:rPr>
          <w:rFonts w:ascii="Times New Roman"/>
          <w:b/>
          <w:i w:val="false"/>
          <w:color w:val="000000"/>
          <w:sz w:val="28"/>
        </w:rPr>
        <w:t>1. Маусымды</w:t>
      </w:r>
      <w:r>
        <w:rPr>
          <w:rFonts w:ascii="Times New Roman"/>
          <w:b/>
          <w:i w:val="false"/>
          <w:color w:val="000000"/>
          <w:sz w:val="28"/>
        </w:rPr>
        <w:t>қ</w:t>
      </w:r>
      <w:r>
        <w:rPr>
          <w:rFonts w:ascii="Times New Roman"/>
          <w:b/>
          <w:i w:val="false"/>
          <w:color w:val="000000"/>
          <w:sz w:val="28"/>
        </w:rPr>
        <w:t xml:space="preserve"> да</w:t>
      </w:r>
      <w:r>
        <w:rPr>
          <w:rFonts w:ascii="Times New Roman"/>
          <w:b/>
          <w:i w:val="false"/>
          <w:color w:val="000000"/>
          <w:sz w:val="28"/>
        </w:rPr>
        <w:t>қ</w:t>
      </w:r>
      <w:r>
        <w:rPr>
          <w:rFonts w:ascii="Times New Roman"/>
          <w:b/>
          <w:i w:val="false"/>
          <w:color w:val="000000"/>
          <w:sz w:val="28"/>
        </w:rPr>
        <w:t>ылдарды</w:t>
      </w:r>
      <w:r>
        <w:rPr>
          <w:rFonts w:ascii="Times New Roman"/>
          <w:b/>
          <w:i w:val="false"/>
          <w:color w:val="000000"/>
          <w:sz w:val="28"/>
        </w:rPr>
        <w:t>ң ө</w:t>
      </w:r>
      <w:r>
        <w:rPr>
          <w:rFonts w:ascii="Times New Roman"/>
          <w:b/>
          <w:i w:val="false"/>
          <w:color w:val="000000"/>
          <w:sz w:val="28"/>
        </w:rPr>
        <w:t>німін жинау туралы а</w:t>
      </w:r>
      <w:r>
        <w:rPr>
          <w:rFonts w:ascii="Times New Roman"/>
          <w:b/>
          <w:i w:val="false"/>
          <w:color w:val="000000"/>
          <w:sz w:val="28"/>
        </w:rPr>
        <w:t>қ</w:t>
      </w:r>
      <w:r>
        <w:rPr>
          <w:rFonts w:ascii="Times New Roman"/>
          <w:b/>
          <w:i w:val="false"/>
          <w:color w:val="000000"/>
          <w:sz w:val="28"/>
        </w:rPr>
        <w:t>паратты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w:t>
      </w:r>
      <w:r>
        <w:rPr>
          <w:rFonts w:ascii="Times New Roman"/>
          <w:b w:val="false"/>
          <w:i w:val="false"/>
          <w:color w:val="000000"/>
          <w:sz w:val="28"/>
        </w:rPr>
        <w:t>   Укажите информацию о сборе урожая сезонных культур</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2"/>
        <w:gridCol w:w="1307"/>
        <w:gridCol w:w="951"/>
        <w:gridCol w:w="1642"/>
        <w:gridCol w:w="1174"/>
        <w:gridCol w:w="1575"/>
        <w:gridCol w:w="1085"/>
        <w:gridCol w:w="1620"/>
        <w:gridCol w:w="1152"/>
        <w:gridCol w:w="1822"/>
      </w:tblGrid>
      <w:tr>
        <w:trPr>
          <w:trHeight w:val="30" w:hRule="atLeast"/>
        </w:trPr>
        <w:tc>
          <w:tcPr>
            <w:tcW w:w="1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w:t>
            </w:r>
            <w:r>
              <w:br/>
            </w:r>
            <w:r>
              <w:rPr>
                <w:rFonts w:ascii="Times New Roman"/>
                <w:b w:val="false"/>
                <w:i w:val="false"/>
                <w:color w:val="000000"/>
                <w:sz w:val="20"/>
              </w:rPr>
              <w:t>
</w:t>
            </w:r>
            <w:r>
              <w:rPr>
                <w:rFonts w:ascii="Times New Roman"/>
                <w:b/>
                <w:i w:val="false"/>
                <w:color w:val="000000"/>
                <w:sz w:val="20"/>
              </w:rPr>
              <w:t>шаруа-</w:t>
            </w:r>
            <w:r>
              <w:br/>
            </w:r>
            <w:r>
              <w:rPr>
                <w:rFonts w:ascii="Times New Roman"/>
                <w:b w:val="false"/>
                <w:i w:val="false"/>
                <w:color w:val="000000"/>
                <w:sz w:val="20"/>
              </w:rPr>
              <w:t>
</w:t>
            </w:r>
            <w:r>
              <w:rPr>
                <w:rFonts w:ascii="Times New Roman"/>
                <w:b/>
                <w:i w:val="false"/>
                <w:color w:val="000000"/>
                <w:sz w:val="20"/>
              </w:rPr>
              <w:t>шылығы</w:t>
            </w:r>
            <w:r>
              <w:br/>
            </w:r>
            <w:r>
              <w:rPr>
                <w:rFonts w:ascii="Times New Roman"/>
                <w:b w:val="false"/>
                <w:i w:val="false"/>
                <w:color w:val="000000"/>
                <w:sz w:val="20"/>
              </w:rPr>
              <w:t>
</w:t>
            </w:r>
            <w:r>
              <w:rPr>
                <w:rFonts w:ascii="Times New Roman"/>
                <w:b/>
                <w:i w:val="false"/>
                <w:color w:val="000000"/>
                <w:sz w:val="20"/>
              </w:rPr>
              <w:t>дақыл-</w:t>
            </w:r>
            <w:r>
              <w:br/>
            </w:r>
            <w:r>
              <w:rPr>
                <w:rFonts w:ascii="Times New Roman"/>
                <w:b w:val="false"/>
                <w:i w:val="false"/>
                <w:color w:val="000000"/>
                <w:sz w:val="20"/>
              </w:rPr>
              <w:t>
</w:t>
            </w:r>
            <w:r>
              <w:rPr>
                <w:rFonts w:ascii="Times New Roman"/>
                <w:b/>
                <w:i w:val="false"/>
                <w:color w:val="000000"/>
                <w:sz w:val="20"/>
              </w:rPr>
              <w:t>дарының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сельско-</w:t>
            </w:r>
            <w:r>
              <w:br/>
            </w:r>
            <w:r>
              <w:rPr>
                <w:rFonts w:ascii="Times New Roman"/>
                <w:b w:val="false"/>
                <w:i w:val="false"/>
                <w:color w:val="000000"/>
                <w:sz w:val="20"/>
              </w:rPr>
              <w:t>
</w:t>
            </w:r>
            <w:r>
              <w:rPr>
                <w:rFonts w:ascii="Times New Roman"/>
                <w:b w:val="false"/>
                <w:i w:val="false"/>
                <w:color w:val="000000"/>
                <w:sz w:val="20"/>
              </w:rPr>
              <w:t>хозяй-</w:t>
            </w:r>
            <w:r>
              <w:br/>
            </w:r>
            <w:r>
              <w:rPr>
                <w:rFonts w:ascii="Times New Roman"/>
                <w:b w:val="false"/>
                <w:i w:val="false"/>
                <w:color w:val="000000"/>
                <w:sz w:val="20"/>
              </w:rPr>
              <w:t>
</w:t>
            </w:r>
            <w:r>
              <w:rPr>
                <w:rFonts w:ascii="Times New Roman"/>
                <w:b w:val="false"/>
                <w:i w:val="false"/>
                <w:color w:val="000000"/>
                <w:sz w:val="20"/>
              </w:rPr>
              <w:t>ственных</w:t>
            </w:r>
            <w:r>
              <w:br/>
            </w:r>
            <w:r>
              <w:rPr>
                <w:rFonts w:ascii="Times New Roman"/>
                <w:b w:val="false"/>
                <w:i w:val="false"/>
                <w:color w:val="000000"/>
                <w:sz w:val="20"/>
              </w:rPr>
              <w:t>
</w:t>
            </w:r>
            <w:r>
              <w:rPr>
                <w:rFonts w:ascii="Times New Roman"/>
                <w:b w:val="false"/>
                <w:i w:val="false"/>
                <w:color w:val="000000"/>
                <w:sz w:val="20"/>
              </w:rPr>
              <w:t>культур</w:t>
            </w:r>
          </w:p>
        </w:tc>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w:t>
            </w:r>
            <w:r>
              <w:rPr>
                <w:rFonts w:ascii="Times New Roman"/>
                <w:b w:val="false"/>
                <w:i w:val="false"/>
                <w:color w:val="000000"/>
                <w:vertAlign w:val="superscript"/>
              </w:rPr>
              <w:t>*</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по</w:t>
            </w:r>
            <w:r>
              <w:br/>
            </w:r>
            <w:r>
              <w:rPr>
                <w:rFonts w:ascii="Times New Roman"/>
                <w:b w:val="false"/>
                <w:i w:val="false"/>
                <w:color w:val="000000"/>
                <w:sz w:val="20"/>
              </w:rPr>
              <w:t>
</w:t>
            </w:r>
            <w:r>
              <w:rPr>
                <w:rFonts w:ascii="Times New Roman"/>
                <w:b w:val="false"/>
                <w:i w:val="false"/>
                <w:color w:val="000000"/>
                <w:sz w:val="20"/>
              </w:rPr>
              <w:t>СКПСХ</w:t>
            </w:r>
            <w:r>
              <w:rPr>
                <w:rFonts w:ascii="Times New Roman"/>
                <w:b w:val="false"/>
                <w:i w:val="false"/>
                <w:color w:val="000000"/>
                <w:vertAlign w:val="superscript"/>
              </w:rPr>
              <w:t>*</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Анықталған</w:t>
            </w:r>
            <w:r>
              <w:br/>
            </w:r>
            <w:r>
              <w:rPr>
                <w:rFonts w:ascii="Times New Roman"/>
                <w:b w:val="false"/>
                <w:i w:val="false"/>
                <w:color w:val="000000"/>
                <w:sz w:val="20"/>
              </w:rPr>
              <w:t>
</w:t>
            </w:r>
            <w:r>
              <w:rPr>
                <w:rFonts w:ascii="Times New Roman"/>
                <w:b/>
                <w:i w:val="false"/>
                <w:color w:val="000000"/>
                <w:sz w:val="20"/>
              </w:rPr>
              <w:t>егіс көлемі,</w:t>
            </w:r>
            <w:r>
              <w:br/>
            </w:r>
            <w:r>
              <w:rPr>
                <w:rFonts w:ascii="Times New Roman"/>
                <w:b w:val="false"/>
                <w:i w:val="false"/>
                <w:color w:val="000000"/>
                <w:sz w:val="20"/>
              </w:rPr>
              <w:t>
</w:t>
            </w:r>
            <w:r>
              <w:rPr>
                <w:rFonts w:ascii="Times New Roman"/>
                <w:b/>
                <w:i w:val="false"/>
                <w:color w:val="000000"/>
                <w:sz w:val="20"/>
              </w:rPr>
              <w:t>м</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Уточненная</w:t>
            </w:r>
            <w:r>
              <w:br/>
            </w:r>
            <w:r>
              <w:rPr>
                <w:rFonts w:ascii="Times New Roman"/>
                <w:b w:val="false"/>
                <w:i w:val="false"/>
                <w:color w:val="000000"/>
                <w:sz w:val="20"/>
              </w:rPr>
              <w:t>
</w:t>
            </w:r>
            <w:r>
              <w:rPr>
                <w:rFonts w:ascii="Times New Roman"/>
                <w:b w:val="false"/>
                <w:i w:val="false"/>
                <w:color w:val="000000"/>
                <w:sz w:val="20"/>
              </w:rPr>
              <w:t>посевная</w:t>
            </w:r>
            <w:r>
              <w:br/>
            </w:r>
            <w:r>
              <w:rPr>
                <w:rFonts w:ascii="Times New Roman"/>
                <w:b w:val="false"/>
                <w:i w:val="false"/>
                <w:color w:val="000000"/>
                <w:sz w:val="20"/>
              </w:rPr>
              <w:t>
</w:t>
            </w:r>
            <w:r>
              <w:rPr>
                <w:rFonts w:ascii="Times New Roman"/>
                <w:b w:val="false"/>
                <w:i w:val="false"/>
                <w:color w:val="000000"/>
                <w:sz w:val="20"/>
              </w:rPr>
              <w:t>площадь, м</w:t>
            </w:r>
            <w:r>
              <w:rPr>
                <w:rFonts w:ascii="Times New Roman"/>
                <w:b w:val="false"/>
                <w:i w:val="false"/>
                <w:color w:val="000000"/>
                <w:vertAlign w:val="superscript"/>
              </w:rPr>
              <w:t>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жиналған</w:t>
            </w:r>
            <w:r>
              <w:br/>
            </w:r>
            <w:r>
              <w:rPr>
                <w:rFonts w:ascii="Times New Roman"/>
                <w:b w:val="false"/>
                <w:i w:val="false"/>
                <w:color w:val="000000"/>
                <w:sz w:val="20"/>
              </w:rPr>
              <w:t>
</w:t>
            </w:r>
            <w:r>
              <w:rPr>
                <w:rFonts w:ascii="Times New Roman"/>
                <w:b/>
                <w:i w:val="false"/>
                <w:color w:val="000000"/>
                <w:sz w:val="20"/>
              </w:rPr>
              <w:t>егіс көлемі,</w:t>
            </w:r>
            <w:r>
              <w:br/>
            </w:r>
            <w:r>
              <w:rPr>
                <w:rFonts w:ascii="Times New Roman"/>
                <w:b w:val="false"/>
                <w:i w:val="false"/>
                <w:color w:val="000000"/>
                <w:sz w:val="20"/>
              </w:rPr>
              <w:t>
</w:t>
            </w:r>
            <w:r>
              <w:rPr>
                <w:rFonts w:ascii="Times New Roman"/>
                <w:b/>
                <w:i w:val="false"/>
                <w:color w:val="000000"/>
                <w:sz w:val="20"/>
              </w:rPr>
              <w:t>м</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Общая площадь</w:t>
            </w:r>
            <w:r>
              <w:br/>
            </w:r>
            <w:r>
              <w:rPr>
                <w:rFonts w:ascii="Times New Roman"/>
                <w:b w:val="false"/>
                <w:i w:val="false"/>
                <w:color w:val="000000"/>
                <w:sz w:val="20"/>
              </w:rPr>
              <w:t>
</w:t>
            </w:r>
            <w:r>
              <w:rPr>
                <w:rFonts w:ascii="Times New Roman"/>
                <w:b w:val="false"/>
                <w:i w:val="false"/>
                <w:color w:val="000000"/>
                <w:sz w:val="20"/>
              </w:rPr>
              <w:t>уборки, м</w:t>
            </w:r>
            <w:r>
              <w:rPr>
                <w:rFonts w:ascii="Times New Roman"/>
                <w:b w:val="false"/>
                <w:i w:val="false"/>
                <w:color w:val="000000"/>
                <w:vertAlign w:val="superscript"/>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егіс көлемінен</w:t>
            </w:r>
            <w:r>
              <w:br/>
            </w:r>
            <w:r>
              <w:rPr>
                <w:rFonts w:ascii="Times New Roman"/>
                <w:b w:val="false"/>
                <w:i w:val="false"/>
                <w:color w:val="000000"/>
                <w:sz w:val="20"/>
              </w:rPr>
              <w:t>
</w:t>
            </w:r>
            <w:r>
              <w:rPr>
                <w:rFonts w:ascii="Times New Roman"/>
                <w:b/>
                <w:i w:val="false"/>
                <w:color w:val="000000"/>
                <w:sz w:val="20"/>
              </w:rPr>
              <w:t>жиналған жалпы түсім, кг</w:t>
            </w:r>
            <w:r>
              <w:br/>
            </w:r>
            <w:r>
              <w:rPr>
                <w:rFonts w:ascii="Times New Roman"/>
                <w:b w:val="false"/>
                <w:i w:val="false"/>
                <w:color w:val="000000"/>
                <w:sz w:val="20"/>
              </w:rPr>
              <w:t>
</w:t>
            </w:r>
            <w:r>
              <w:rPr>
                <w:rFonts w:ascii="Times New Roman"/>
                <w:b w:val="false"/>
                <w:i w:val="false"/>
                <w:color w:val="000000"/>
                <w:sz w:val="20"/>
              </w:rPr>
              <w:t>Валовой сбор</w:t>
            </w:r>
            <w:r>
              <w:br/>
            </w:r>
            <w:r>
              <w:rPr>
                <w:rFonts w:ascii="Times New Roman"/>
                <w:b w:val="false"/>
                <w:i w:val="false"/>
                <w:color w:val="000000"/>
                <w:sz w:val="20"/>
              </w:rPr>
              <w:t>
</w:t>
            </w:r>
            <w:r>
              <w:rPr>
                <w:rFonts w:ascii="Times New Roman"/>
                <w:b w:val="false"/>
                <w:i w:val="false"/>
                <w:color w:val="000000"/>
                <w:sz w:val="20"/>
              </w:rPr>
              <w:t>урожая со всей площади,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бастапқы</w:t>
            </w:r>
            <w:r>
              <w:br/>
            </w:r>
            <w:r>
              <w:rPr>
                <w:rFonts w:ascii="Times New Roman"/>
                <w:b w:val="false"/>
                <w:i w:val="false"/>
                <w:color w:val="000000"/>
                <w:sz w:val="20"/>
              </w:rPr>
              <w:t>
</w:t>
            </w:r>
            <w:r>
              <w:rPr>
                <w:rFonts w:ascii="Times New Roman"/>
                <w:b/>
                <w:i w:val="false"/>
                <w:color w:val="000000"/>
                <w:sz w:val="20"/>
              </w:rPr>
              <w:t>кіріске</w:t>
            </w:r>
            <w:r>
              <w:br/>
            </w:r>
            <w:r>
              <w:rPr>
                <w:rFonts w:ascii="Times New Roman"/>
                <w:b w:val="false"/>
                <w:i w:val="false"/>
                <w:color w:val="000000"/>
                <w:sz w:val="20"/>
              </w:rPr>
              <w:t>
</w:t>
            </w:r>
            <w:r>
              <w:rPr>
                <w:rFonts w:ascii="Times New Roman"/>
                <w:b/>
                <w:i w:val="false"/>
                <w:color w:val="000000"/>
                <w:sz w:val="20"/>
              </w:rPr>
              <w:t>алынған салмақ</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в первоначально</w:t>
            </w:r>
            <w:r>
              <w:br/>
            </w:r>
            <w:r>
              <w:rPr>
                <w:rFonts w:ascii="Times New Roman"/>
                <w:b w:val="false"/>
                <w:i w:val="false"/>
                <w:color w:val="000000"/>
                <w:sz w:val="20"/>
              </w:rPr>
              <w:t>
</w:t>
            </w:r>
            <w:r>
              <w:rPr>
                <w:rFonts w:ascii="Times New Roman"/>
                <w:b w:val="false"/>
                <w:i w:val="false"/>
                <w:color w:val="000000"/>
                <w:sz w:val="20"/>
              </w:rPr>
              <w:t>оприходованном</w:t>
            </w:r>
            <w:r>
              <w:br/>
            </w:r>
            <w:r>
              <w:rPr>
                <w:rFonts w:ascii="Times New Roman"/>
                <w:b w:val="false"/>
                <w:i w:val="false"/>
                <w:color w:val="000000"/>
                <w:sz w:val="20"/>
              </w:rPr>
              <w:t>
</w:t>
            </w:r>
            <w:r>
              <w:rPr>
                <w:rFonts w:ascii="Times New Roman"/>
                <w:b w:val="false"/>
                <w:i w:val="false"/>
                <w:color w:val="000000"/>
                <w:sz w:val="20"/>
              </w:rPr>
              <w:t>весе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ұқсатудан</w:t>
            </w:r>
            <w:r>
              <w:br/>
            </w:r>
            <w:r>
              <w:rPr>
                <w:rFonts w:ascii="Times New Roman"/>
                <w:b w:val="false"/>
                <w:i w:val="false"/>
                <w:color w:val="000000"/>
                <w:sz w:val="20"/>
              </w:rPr>
              <w:t>
</w:t>
            </w:r>
            <w:r>
              <w:rPr>
                <w:rFonts w:ascii="Times New Roman"/>
                <w:b/>
                <w:i w:val="false"/>
                <w:color w:val="000000"/>
                <w:sz w:val="20"/>
              </w:rPr>
              <w:t>кейінгі салмақ</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в весе после</w:t>
            </w:r>
            <w:r>
              <w:br/>
            </w:r>
            <w:r>
              <w:rPr>
                <w:rFonts w:ascii="Times New Roman"/>
                <w:b w:val="false"/>
                <w:i w:val="false"/>
                <w:color w:val="000000"/>
                <w:sz w:val="20"/>
              </w:rPr>
              <w:t>
</w:t>
            </w:r>
            <w:r>
              <w:rPr>
                <w:rFonts w:ascii="Times New Roman"/>
                <w:b w:val="false"/>
                <w:i w:val="false"/>
                <w:color w:val="000000"/>
                <w:sz w:val="20"/>
              </w:rPr>
              <w:t>доработки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w:t>
            </w:r>
            <w:r>
              <w:br/>
            </w:r>
            <w:r>
              <w:rPr>
                <w:rFonts w:ascii="Times New Roman"/>
                <w:b w:val="false"/>
                <w:i w:val="false"/>
                <w:color w:val="000000"/>
                <w:sz w:val="20"/>
              </w:rPr>
              <w:t>
</w:t>
            </w:r>
            <w:r>
              <w:rPr>
                <w:rFonts w:ascii="Times New Roman"/>
                <w:b/>
                <w:i w:val="false"/>
                <w:color w:val="000000"/>
                <w:sz w:val="20"/>
              </w:rPr>
              <w:t>лығы</w:t>
            </w:r>
            <w:r>
              <w:br/>
            </w:r>
            <w:r>
              <w:rPr>
                <w:rFonts w:ascii="Times New Roman"/>
                <w:b w:val="false"/>
                <w:i w:val="false"/>
                <w:color w:val="000000"/>
                <w:sz w:val="20"/>
              </w:rPr>
              <w:t>
</w:t>
            </w:r>
            <w:r>
              <w:rPr>
                <w:rFonts w:ascii="Times New Roman"/>
                <w:b w:val="false"/>
                <w:i w:val="false"/>
                <w:color w:val="000000"/>
                <w:sz w:val="20"/>
              </w:rPr>
              <w:t>всего</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i w:val="false"/>
                <w:color w:val="000000"/>
                <w:sz w:val="20"/>
              </w:rPr>
              <w:t>суармалы</w:t>
            </w:r>
            <w:r>
              <w:br/>
            </w:r>
            <w:r>
              <w:rPr>
                <w:rFonts w:ascii="Times New Roman"/>
                <w:b w:val="false"/>
                <w:i w:val="false"/>
                <w:color w:val="000000"/>
                <w:sz w:val="20"/>
              </w:rPr>
              <w:t>
</w:t>
            </w:r>
            <w:r>
              <w:rPr>
                <w:rFonts w:ascii="Times New Roman"/>
                <w:b/>
                <w:i w:val="false"/>
                <w:color w:val="000000"/>
                <w:sz w:val="20"/>
              </w:rPr>
              <w:t>жерлер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орашаемые</w:t>
            </w:r>
            <w:r>
              <w:br/>
            </w:r>
            <w:r>
              <w:rPr>
                <w:rFonts w:ascii="Times New Roman"/>
                <w:b w:val="false"/>
                <w:i w:val="false"/>
                <w:color w:val="000000"/>
                <w:sz w:val="20"/>
              </w:rPr>
              <w:t>
</w:t>
            </w:r>
            <w:r>
              <w:rPr>
                <w:rFonts w:ascii="Times New Roman"/>
                <w:b w:val="false"/>
                <w:i w:val="false"/>
                <w:color w:val="000000"/>
                <w:sz w:val="20"/>
              </w:rPr>
              <w:t>земли</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w:t>
            </w:r>
            <w:r>
              <w:br/>
            </w:r>
            <w:r>
              <w:rPr>
                <w:rFonts w:ascii="Times New Roman"/>
                <w:b w:val="false"/>
                <w:i w:val="false"/>
                <w:color w:val="000000"/>
                <w:sz w:val="20"/>
              </w:rPr>
              <w:t>
</w:t>
            </w:r>
            <w:r>
              <w:rPr>
                <w:rFonts w:ascii="Times New Roman"/>
                <w:b/>
                <w:i w:val="false"/>
                <w:color w:val="000000"/>
                <w:sz w:val="20"/>
              </w:rPr>
              <w:t>лығы</w:t>
            </w:r>
            <w:r>
              <w:br/>
            </w:r>
            <w:r>
              <w:rPr>
                <w:rFonts w:ascii="Times New Roman"/>
                <w:b w:val="false"/>
                <w:i w:val="false"/>
                <w:color w:val="000000"/>
                <w:sz w:val="20"/>
              </w:rPr>
              <w:t>
</w:t>
            </w:r>
            <w:r>
              <w:rPr>
                <w:rFonts w:ascii="Times New Roman"/>
                <w:b w:val="false"/>
                <w:i w:val="false"/>
                <w:color w:val="000000"/>
                <w:sz w:val="20"/>
              </w:rPr>
              <w:t>всего</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i w:val="false"/>
                <w:color w:val="000000"/>
                <w:sz w:val="20"/>
              </w:rPr>
              <w:t>суарма-</w:t>
            </w:r>
            <w:r>
              <w:br/>
            </w:r>
            <w:r>
              <w:rPr>
                <w:rFonts w:ascii="Times New Roman"/>
                <w:b w:val="false"/>
                <w:i w:val="false"/>
                <w:color w:val="000000"/>
                <w:sz w:val="20"/>
              </w:rPr>
              <w:t>
</w:t>
            </w:r>
            <w:r>
              <w:rPr>
                <w:rFonts w:ascii="Times New Roman"/>
                <w:b/>
                <w:i w:val="false"/>
                <w:color w:val="000000"/>
                <w:sz w:val="20"/>
              </w:rPr>
              <w:t>лы</w:t>
            </w:r>
            <w:r>
              <w:br/>
            </w:r>
            <w:r>
              <w:rPr>
                <w:rFonts w:ascii="Times New Roman"/>
                <w:b w:val="false"/>
                <w:i w:val="false"/>
                <w:color w:val="000000"/>
                <w:sz w:val="20"/>
              </w:rPr>
              <w:t>
</w:t>
            </w:r>
            <w:r>
              <w:rPr>
                <w:rFonts w:ascii="Times New Roman"/>
                <w:b/>
                <w:i w:val="false"/>
                <w:color w:val="000000"/>
                <w:sz w:val="20"/>
              </w:rPr>
              <w:t>жерлер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орашае-</w:t>
            </w:r>
            <w:r>
              <w:br/>
            </w:r>
            <w:r>
              <w:rPr>
                <w:rFonts w:ascii="Times New Roman"/>
                <w:b w:val="false"/>
                <w:i w:val="false"/>
                <w:color w:val="000000"/>
                <w:sz w:val="20"/>
              </w:rPr>
              <w:t>
</w:t>
            </w:r>
            <w:r>
              <w:rPr>
                <w:rFonts w:ascii="Times New Roman"/>
                <w:b w:val="false"/>
                <w:i w:val="false"/>
                <w:color w:val="000000"/>
                <w:sz w:val="20"/>
              </w:rPr>
              <w:t>мые</w:t>
            </w:r>
            <w:r>
              <w:br/>
            </w:r>
            <w:r>
              <w:rPr>
                <w:rFonts w:ascii="Times New Roman"/>
                <w:b w:val="false"/>
                <w:i w:val="false"/>
                <w:color w:val="000000"/>
                <w:sz w:val="20"/>
              </w:rPr>
              <w:t>
</w:t>
            </w:r>
            <w:r>
              <w:rPr>
                <w:rFonts w:ascii="Times New Roman"/>
                <w:b w:val="false"/>
                <w:i w:val="false"/>
                <w:color w:val="000000"/>
                <w:sz w:val="20"/>
              </w:rPr>
              <w:t>земли</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w:t>
            </w:r>
            <w:r>
              <w:br/>
            </w:r>
            <w:r>
              <w:rPr>
                <w:rFonts w:ascii="Times New Roman"/>
                <w:b w:val="false"/>
                <w:i w:val="false"/>
                <w:color w:val="000000"/>
                <w:sz w:val="20"/>
              </w:rPr>
              <w:t>
</w:t>
            </w:r>
            <w:r>
              <w:rPr>
                <w:rFonts w:ascii="Times New Roman"/>
                <w:b/>
                <w:i w:val="false"/>
                <w:color w:val="000000"/>
                <w:sz w:val="20"/>
              </w:rPr>
              <w:t>лығы</w:t>
            </w:r>
            <w:r>
              <w:br/>
            </w:r>
            <w:r>
              <w:rPr>
                <w:rFonts w:ascii="Times New Roman"/>
                <w:b w:val="false"/>
                <w:i w:val="false"/>
                <w:color w:val="000000"/>
                <w:sz w:val="20"/>
              </w:rPr>
              <w:t>
</w:t>
            </w:r>
            <w:r>
              <w:rPr>
                <w:rFonts w:ascii="Times New Roman"/>
                <w:b w:val="false"/>
                <w:i w:val="false"/>
                <w:color w:val="000000"/>
                <w:sz w:val="20"/>
              </w:rPr>
              <w:t>всего</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i w:val="false"/>
                <w:color w:val="000000"/>
                <w:sz w:val="20"/>
              </w:rPr>
              <w:t>суарма-</w:t>
            </w:r>
            <w:r>
              <w:br/>
            </w:r>
            <w:r>
              <w:rPr>
                <w:rFonts w:ascii="Times New Roman"/>
                <w:b w:val="false"/>
                <w:i w:val="false"/>
                <w:color w:val="000000"/>
                <w:sz w:val="20"/>
              </w:rPr>
              <w:t>
</w:t>
            </w:r>
            <w:r>
              <w:rPr>
                <w:rFonts w:ascii="Times New Roman"/>
                <w:b/>
                <w:i w:val="false"/>
                <w:color w:val="000000"/>
                <w:sz w:val="20"/>
              </w:rPr>
              <w:t>лы</w:t>
            </w:r>
            <w:r>
              <w:br/>
            </w:r>
            <w:r>
              <w:rPr>
                <w:rFonts w:ascii="Times New Roman"/>
                <w:b w:val="false"/>
                <w:i w:val="false"/>
                <w:color w:val="000000"/>
                <w:sz w:val="20"/>
              </w:rPr>
              <w:t>
</w:t>
            </w:r>
            <w:r>
              <w:rPr>
                <w:rFonts w:ascii="Times New Roman"/>
                <w:b/>
                <w:i w:val="false"/>
                <w:color w:val="000000"/>
                <w:sz w:val="20"/>
              </w:rPr>
              <w:t>жерлер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орашае-</w:t>
            </w:r>
            <w:r>
              <w:br/>
            </w:r>
            <w:r>
              <w:rPr>
                <w:rFonts w:ascii="Times New Roman"/>
                <w:b w:val="false"/>
                <w:i w:val="false"/>
                <w:color w:val="000000"/>
                <w:sz w:val="20"/>
              </w:rPr>
              <w:t>
</w:t>
            </w:r>
            <w:r>
              <w:rPr>
                <w:rFonts w:ascii="Times New Roman"/>
                <w:b w:val="false"/>
                <w:i w:val="false"/>
                <w:color w:val="000000"/>
                <w:sz w:val="20"/>
              </w:rPr>
              <w:t>мые</w:t>
            </w:r>
            <w:r>
              <w:br/>
            </w:r>
            <w:r>
              <w:rPr>
                <w:rFonts w:ascii="Times New Roman"/>
                <w:b w:val="false"/>
                <w:i w:val="false"/>
                <w:color w:val="000000"/>
                <w:sz w:val="20"/>
              </w:rPr>
              <w:t>
</w:t>
            </w:r>
            <w:r>
              <w:rPr>
                <w:rFonts w:ascii="Times New Roman"/>
                <w:b w:val="false"/>
                <w:i w:val="false"/>
                <w:color w:val="000000"/>
                <w:sz w:val="20"/>
              </w:rPr>
              <w:t>земли</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w:t>
            </w:r>
            <w:r>
              <w:br/>
            </w:r>
            <w:r>
              <w:rPr>
                <w:rFonts w:ascii="Times New Roman"/>
                <w:b w:val="false"/>
                <w:i w:val="false"/>
                <w:color w:val="000000"/>
                <w:sz w:val="20"/>
              </w:rPr>
              <w:t>
</w:t>
            </w:r>
            <w:r>
              <w:rPr>
                <w:rFonts w:ascii="Times New Roman"/>
                <w:b/>
                <w:i w:val="false"/>
                <w:color w:val="000000"/>
                <w:sz w:val="20"/>
              </w:rPr>
              <w:t>лығы</w:t>
            </w:r>
            <w:r>
              <w:br/>
            </w:r>
            <w:r>
              <w:rPr>
                <w:rFonts w:ascii="Times New Roman"/>
                <w:b w:val="false"/>
                <w:i w:val="false"/>
                <w:color w:val="000000"/>
                <w:sz w:val="20"/>
              </w:rPr>
              <w:t>
</w:t>
            </w:r>
            <w:r>
              <w:rPr>
                <w:rFonts w:ascii="Times New Roman"/>
                <w:b w:val="false"/>
                <w:i w:val="false"/>
                <w:color w:val="000000"/>
                <w:sz w:val="20"/>
              </w:rPr>
              <w:t>всего</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i w:val="false"/>
                <w:color w:val="000000"/>
                <w:sz w:val="20"/>
              </w:rPr>
              <w:t>суармалы</w:t>
            </w:r>
            <w:r>
              <w:br/>
            </w:r>
            <w:r>
              <w:rPr>
                <w:rFonts w:ascii="Times New Roman"/>
                <w:b w:val="false"/>
                <w:i w:val="false"/>
                <w:color w:val="000000"/>
                <w:sz w:val="20"/>
              </w:rPr>
              <w:t>
</w:t>
            </w:r>
            <w:r>
              <w:rPr>
                <w:rFonts w:ascii="Times New Roman"/>
                <w:b/>
                <w:i w:val="false"/>
                <w:color w:val="000000"/>
                <w:sz w:val="20"/>
              </w:rPr>
              <w:t>жерлер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орашаемые</w:t>
            </w:r>
            <w:r>
              <w:br/>
            </w:r>
            <w:r>
              <w:rPr>
                <w:rFonts w:ascii="Times New Roman"/>
                <w:b w:val="false"/>
                <w:i w:val="false"/>
                <w:color w:val="000000"/>
                <w:sz w:val="20"/>
              </w:rPr>
              <w:t>
</w:t>
            </w:r>
            <w:r>
              <w:rPr>
                <w:rFonts w:ascii="Times New Roman"/>
                <w:b w:val="false"/>
                <w:i w:val="false"/>
                <w:color w:val="000000"/>
                <w:sz w:val="20"/>
              </w:rPr>
              <w:t>земли</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Ескерту: г</w:t>
      </w:r>
      <w:r>
        <w:rPr>
          <w:rFonts w:ascii="Times New Roman"/>
          <w:b/>
          <w:i w:val="false"/>
          <w:color w:val="000000"/>
          <w:sz w:val="28"/>
        </w:rPr>
        <w:t>ү</w:t>
      </w:r>
      <w:r>
        <w:rPr>
          <w:rFonts w:ascii="Times New Roman"/>
          <w:b/>
          <w:i w:val="false"/>
          <w:color w:val="000000"/>
          <w:sz w:val="28"/>
        </w:rPr>
        <w:t>лдерді данада шы</w:t>
      </w:r>
      <w:r>
        <w:rPr>
          <w:rFonts w:ascii="Times New Roman"/>
          <w:b/>
          <w:i w:val="false"/>
          <w:color w:val="000000"/>
          <w:sz w:val="28"/>
        </w:rPr>
        <w:t>ғ</w:t>
      </w:r>
      <w:r>
        <w:rPr>
          <w:rFonts w:ascii="Times New Roman"/>
          <w:b/>
          <w:i w:val="false"/>
          <w:color w:val="000000"/>
          <w:sz w:val="28"/>
        </w:rPr>
        <w:t>ару</w:t>
      </w:r>
      <w:r>
        <w:br/>
      </w:r>
      <w:r>
        <w:rPr>
          <w:rFonts w:ascii="Times New Roman"/>
          <w:b w:val="false"/>
          <w:i w:val="false"/>
          <w:color w:val="000000"/>
          <w:sz w:val="28"/>
        </w:rPr>
        <w:t>
</w:t>
      </w:r>
      <w:r>
        <w:rPr>
          <w:rFonts w:ascii="Times New Roman"/>
          <w:b w:val="false"/>
          <w:i w:val="false"/>
          <w:color w:val="000000"/>
          <w:sz w:val="28"/>
        </w:rPr>
        <w:t>Примечание: производство цветов в штуках</w:t>
      </w:r>
    </w:p>
    <w:p>
      <w:pPr>
        <w:spacing w:after="0"/>
        <w:ind w:left="0"/>
        <w:jc w:val="both"/>
      </w:pPr>
      <w:r>
        <w:rPr>
          <w:rFonts w:ascii="Times New Roman"/>
          <w:b w:val="false"/>
          <w:i w:val="false"/>
          <w:color w:val="000000"/>
          <w:sz w:val="28"/>
        </w:rPr>
        <w:t>      * Осында ж</w:t>
      </w:r>
      <w:r>
        <w:rPr>
          <w:rFonts w:ascii="Times New Roman"/>
          <w:b w:val="false"/>
          <w:i w:val="false"/>
          <w:color w:val="000000"/>
          <w:sz w:val="28"/>
        </w:rPr>
        <w:t>ә</w:t>
      </w:r>
      <w:r>
        <w:rPr>
          <w:rFonts w:ascii="Times New Roman"/>
          <w:b w:val="false"/>
          <w:i w:val="false"/>
          <w:color w:val="000000"/>
          <w:sz w:val="28"/>
        </w:rPr>
        <w:t>не б</w:t>
      </w:r>
      <w:r>
        <w:rPr>
          <w:rFonts w:ascii="Times New Roman"/>
          <w:b w:val="false"/>
          <w:i w:val="false"/>
          <w:color w:val="000000"/>
          <w:sz w:val="28"/>
        </w:rPr>
        <w:t>ұ</w:t>
      </w:r>
      <w:r>
        <w:rPr>
          <w:rFonts w:ascii="Times New Roman"/>
          <w:b w:val="false"/>
          <w:i w:val="false"/>
          <w:color w:val="000000"/>
          <w:sz w:val="28"/>
        </w:rPr>
        <w:t xml:space="preserve">дан </w:t>
      </w:r>
      <w:r>
        <w:rPr>
          <w:rFonts w:ascii="Times New Roman"/>
          <w:b w:val="false"/>
          <w:i w:val="false"/>
          <w:color w:val="000000"/>
          <w:sz w:val="28"/>
        </w:rPr>
        <w:t>ә</w:t>
      </w:r>
      <w:r>
        <w:rPr>
          <w:rFonts w:ascii="Times New Roman"/>
          <w:b w:val="false"/>
          <w:i w:val="false"/>
          <w:color w:val="000000"/>
          <w:sz w:val="28"/>
        </w:rPr>
        <w:t>рі АШ</w:t>
      </w:r>
      <w:r>
        <w:rPr>
          <w:rFonts w:ascii="Times New Roman"/>
          <w:b w:val="false"/>
          <w:i w:val="false"/>
          <w:color w:val="000000"/>
          <w:sz w:val="28"/>
        </w:rPr>
        <w:t>Ө</w:t>
      </w:r>
      <w:r>
        <w:rPr>
          <w:rFonts w:ascii="Times New Roman"/>
          <w:b w:val="false"/>
          <w:i w:val="false"/>
          <w:color w:val="000000"/>
          <w:sz w:val="28"/>
        </w:rPr>
        <w:t>СЖ - Ауыл, орман ж</w:t>
      </w:r>
      <w:r>
        <w:rPr>
          <w:rFonts w:ascii="Times New Roman"/>
          <w:b w:val="false"/>
          <w:i w:val="false"/>
          <w:color w:val="000000"/>
          <w:sz w:val="28"/>
        </w:rPr>
        <w:t>ә</w:t>
      </w:r>
      <w:r>
        <w:rPr>
          <w:rFonts w:ascii="Times New Roman"/>
          <w:b w:val="false"/>
          <w:i w:val="false"/>
          <w:color w:val="000000"/>
          <w:sz w:val="28"/>
        </w:rPr>
        <w:t>не балы</w:t>
      </w:r>
      <w:r>
        <w:rPr>
          <w:rFonts w:ascii="Times New Roman"/>
          <w:b w:val="false"/>
          <w:i w:val="false"/>
          <w:color w:val="000000"/>
          <w:sz w:val="28"/>
        </w:rPr>
        <w:t>қ</w:t>
      </w:r>
      <w:r>
        <w:rPr>
          <w:rFonts w:ascii="Times New Roman"/>
          <w:b w:val="false"/>
          <w:i w:val="false"/>
          <w:color w:val="000000"/>
          <w:sz w:val="28"/>
        </w:rPr>
        <w:t xml:space="preserve"> шаруашылы</w:t>
      </w:r>
      <w:r>
        <w:rPr>
          <w:rFonts w:ascii="Times New Roman"/>
          <w:b w:val="false"/>
          <w:i w:val="false"/>
          <w:color w:val="000000"/>
          <w:sz w:val="28"/>
        </w:rPr>
        <w:t>ғ</w:t>
      </w:r>
      <w:r>
        <w:rPr>
          <w:rFonts w:ascii="Times New Roman"/>
          <w:b w:val="false"/>
          <w:i w:val="false"/>
          <w:color w:val="000000"/>
          <w:sz w:val="28"/>
        </w:rPr>
        <w:t xml:space="preserve">ы </w:t>
      </w:r>
      <w:r>
        <w:rPr>
          <w:rFonts w:ascii="Times New Roman"/>
          <w:b w:val="false"/>
          <w:i w:val="false"/>
          <w:color w:val="000000"/>
          <w:sz w:val="28"/>
        </w:rPr>
        <w:t>ө</w:t>
      </w:r>
      <w:r>
        <w:rPr>
          <w:rFonts w:ascii="Times New Roman"/>
          <w:b w:val="false"/>
          <w:i w:val="false"/>
          <w:color w:val="000000"/>
          <w:sz w:val="28"/>
        </w:rPr>
        <w:t>німдеріні</w:t>
      </w:r>
      <w:r>
        <w:rPr>
          <w:rFonts w:ascii="Times New Roman"/>
          <w:b w:val="false"/>
          <w:i w:val="false"/>
          <w:color w:val="000000"/>
          <w:sz w:val="28"/>
        </w:rPr>
        <w:t>ң</w:t>
      </w:r>
      <w:r>
        <w:rPr>
          <w:rFonts w:ascii="Times New Roman"/>
          <w:b w:val="false"/>
          <w:i w:val="false"/>
          <w:color w:val="000000"/>
          <w:sz w:val="28"/>
        </w:rPr>
        <w:t xml:space="preserve"> (тауарларды</w:t>
      </w:r>
      <w:r>
        <w:rPr>
          <w:rFonts w:ascii="Times New Roman"/>
          <w:b w:val="false"/>
          <w:i w:val="false"/>
          <w:color w:val="000000"/>
          <w:sz w:val="28"/>
        </w:rPr>
        <w:t>ң</w:t>
      </w:r>
      <w:r>
        <w:rPr>
          <w:rFonts w:ascii="Times New Roman"/>
          <w:b w:val="false"/>
          <w:i w:val="false"/>
          <w:color w:val="000000"/>
          <w:sz w:val="28"/>
        </w:rPr>
        <w:t xml:space="preserve"> ж</w:t>
      </w:r>
      <w:r>
        <w:rPr>
          <w:rFonts w:ascii="Times New Roman"/>
          <w:b w:val="false"/>
          <w:i w:val="false"/>
          <w:color w:val="000000"/>
          <w:sz w:val="28"/>
        </w:rPr>
        <w:t>ә</w:t>
      </w:r>
      <w:r>
        <w:rPr>
          <w:rFonts w:ascii="Times New Roman"/>
          <w:b w:val="false"/>
          <w:i w:val="false"/>
          <w:color w:val="000000"/>
          <w:sz w:val="28"/>
        </w:rPr>
        <w:t xml:space="preserve">не </w:t>
      </w:r>
      <w:r>
        <w:rPr>
          <w:rFonts w:ascii="Times New Roman"/>
          <w:b w:val="false"/>
          <w:i w:val="false"/>
          <w:color w:val="000000"/>
          <w:sz w:val="28"/>
        </w:rPr>
        <w:t>қ</w:t>
      </w:r>
      <w:r>
        <w:rPr>
          <w:rFonts w:ascii="Times New Roman"/>
          <w:b w:val="false"/>
          <w:i w:val="false"/>
          <w:color w:val="000000"/>
          <w:sz w:val="28"/>
        </w:rPr>
        <w:t>ызметтерді</w:t>
      </w:r>
      <w:r>
        <w:rPr>
          <w:rFonts w:ascii="Times New Roman"/>
          <w:b w:val="false"/>
          <w:i w:val="false"/>
          <w:color w:val="000000"/>
          <w:sz w:val="28"/>
        </w:rPr>
        <w:t>ң</w:t>
      </w:r>
      <w:r>
        <w:rPr>
          <w:rFonts w:ascii="Times New Roman"/>
          <w:b w:val="false"/>
          <w:i w:val="false"/>
          <w:color w:val="000000"/>
          <w:sz w:val="28"/>
        </w:rPr>
        <w:t>) статистикалы</w:t>
      </w:r>
      <w:r>
        <w:rPr>
          <w:rFonts w:ascii="Times New Roman"/>
          <w:b w:val="false"/>
          <w:i w:val="false"/>
          <w:color w:val="000000"/>
          <w:sz w:val="28"/>
        </w:rPr>
        <w:t>қ</w:t>
      </w:r>
      <w:r>
        <w:rPr>
          <w:rFonts w:ascii="Times New Roman"/>
          <w:b w:val="false"/>
          <w:i w:val="false"/>
          <w:color w:val="000000"/>
          <w:sz w:val="28"/>
        </w:rPr>
        <w:t xml:space="preserve"> жіктеуіші</w:t>
      </w:r>
      <w:r>
        <w:br/>
      </w:r>
      <w:r>
        <w:rPr>
          <w:rFonts w:ascii="Times New Roman"/>
          <w:b w:val="false"/>
          <w:i w:val="false"/>
          <w:color w:val="000000"/>
          <w:sz w:val="28"/>
        </w:rPr>
        <w:t>
</w:t>
      </w:r>
      <w:r>
        <w:rPr>
          <w:rFonts w:ascii="Times New Roman"/>
          <w:b w:val="false"/>
          <w:i w:val="false"/>
          <w:color w:val="000000"/>
          <w:sz w:val="28"/>
        </w:rPr>
        <w:t>      Здесь и далее СКПСХ - Статистический классификатор продукции (товаров и услуг) сельского, лесного и рыбного хозяйства</w:t>
      </w:r>
    </w:p>
    <w:bookmarkStart w:name="z95" w:id="14"/>
    <w:p>
      <w:pPr>
        <w:spacing w:after="0"/>
        <w:ind w:left="0"/>
        <w:jc w:val="both"/>
      </w:pPr>
      <w:r>
        <w:rPr>
          <w:rFonts w:ascii="Times New Roman"/>
          <w:b w:val="false"/>
          <w:i w:val="false"/>
          <w:color w:val="000000"/>
          <w:sz w:val="28"/>
        </w:rPr>
        <w:t>
</w:t>
      </w:r>
      <w:r>
        <w:rPr>
          <w:rFonts w:ascii="Times New Roman"/>
          <w:b/>
          <w:i w:val="false"/>
          <w:color w:val="000000"/>
          <w:sz w:val="28"/>
        </w:rPr>
        <w:t>2. К</w:t>
      </w:r>
      <w:r>
        <w:rPr>
          <w:rFonts w:ascii="Times New Roman"/>
          <w:b/>
          <w:i w:val="false"/>
          <w:color w:val="000000"/>
          <w:sz w:val="28"/>
        </w:rPr>
        <w:t>ө</w:t>
      </w:r>
      <w:r>
        <w:rPr>
          <w:rFonts w:ascii="Times New Roman"/>
          <w:b/>
          <w:i w:val="false"/>
          <w:color w:val="000000"/>
          <w:sz w:val="28"/>
        </w:rPr>
        <w:t>пжылды</w:t>
      </w:r>
      <w:r>
        <w:rPr>
          <w:rFonts w:ascii="Times New Roman"/>
          <w:b/>
          <w:i w:val="false"/>
          <w:color w:val="000000"/>
          <w:sz w:val="28"/>
        </w:rPr>
        <w:t>қ</w:t>
      </w:r>
      <w:r>
        <w:rPr>
          <w:rFonts w:ascii="Times New Roman"/>
          <w:b/>
          <w:i w:val="false"/>
          <w:color w:val="000000"/>
          <w:sz w:val="28"/>
        </w:rPr>
        <w:t xml:space="preserve"> да</w:t>
      </w:r>
      <w:r>
        <w:rPr>
          <w:rFonts w:ascii="Times New Roman"/>
          <w:b/>
          <w:i w:val="false"/>
          <w:color w:val="000000"/>
          <w:sz w:val="28"/>
        </w:rPr>
        <w:t>қ</w:t>
      </w:r>
      <w:r>
        <w:rPr>
          <w:rFonts w:ascii="Times New Roman"/>
          <w:b/>
          <w:i w:val="false"/>
          <w:color w:val="000000"/>
          <w:sz w:val="28"/>
        </w:rPr>
        <w:t>ылдарды</w:t>
      </w:r>
      <w:r>
        <w:rPr>
          <w:rFonts w:ascii="Times New Roman"/>
          <w:b/>
          <w:i w:val="false"/>
          <w:color w:val="000000"/>
          <w:sz w:val="28"/>
        </w:rPr>
        <w:t>ң ө</w:t>
      </w:r>
      <w:r>
        <w:rPr>
          <w:rFonts w:ascii="Times New Roman"/>
          <w:b/>
          <w:i w:val="false"/>
          <w:color w:val="000000"/>
          <w:sz w:val="28"/>
        </w:rPr>
        <w:t>німін жинау туралы а</w:t>
      </w:r>
      <w:r>
        <w:rPr>
          <w:rFonts w:ascii="Times New Roman"/>
          <w:b/>
          <w:i w:val="false"/>
          <w:color w:val="000000"/>
          <w:sz w:val="28"/>
        </w:rPr>
        <w:t>қ</w:t>
      </w:r>
      <w:r>
        <w:rPr>
          <w:rFonts w:ascii="Times New Roman"/>
          <w:b/>
          <w:i w:val="false"/>
          <w:color w:val="000000"/>
          <w:sz w:val="28"/>
        </w:rPr>
        <w:t>паратты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w:t>
      </w:r>
      <w:r>
        <w:rPr>
          <w:rFonts w:ascii="Times New Roman"/>
          <w:b w:val="false"/>
          <w:i w:val="false"/>
          <w:color w:val="000000"/>
          <w:sz w:val="28"/>
        </w:rPr>
        <w:t>   Укажите информацию о сборе урожая многолетних культур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1154"/>
        <w:gridCol w:w="975"/>
        <w:gridCol w:w="1780"/>
        <w:gridCol w:w="975"/>
        <w:gridCol w:w="1735"/>
        <w:gridCol w:w="1087"/>
        <w:gridCol w:w="1848"/>
        <w:gridCol w:w="1244"/>
        <w:gridCol w:w="2028"/>
      </w:tblGrid>
      <w:tr>
        <w:trPr>
          <w:trHeight w:val="30" w:hRule="atLeast"/>
        </w:trPr>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Екпе</w:t>
            </w:r>
            <w:r>
              <w:br/>
            </w:r>
            <w:r>
              <w:rPr>
                <w:rFonts w:ascii="Times New Roman"/>
                <w:b w:val="false"/>
                <w:i w:val="false"/>
                <w:color w:val="000000"/>
                <w:sz w:val="20"/>
              </w:rPr>
              <w:t>
</w:t>
            </w:r>
            <w:r>
              <w:rPr>
                <w:rFonts w:ascii="Times New Roman"/>
                <w:b/>
                <w:i w:val="false"/>
                <w:color w:val="000000"/>
                <w:sz w:val="20"/>
              </w:rPr>
              <w:t>ағаш-</w:t>
            </w:r>
            <w:r>
              <w:br/>
            </w:r>
            <w:r>
              <w:rPr>
                <w:rFonts w:ascii="Times New Roman"/>
                <w:b w:val="false"/>
                <w:i w:val="false"/>
                <w:color w:val="000000"/>
                <w:sz w:val="20"/>
              </w:rPr>
              <w:t>
</w:t>
            </w:r>
            <w:r>
              <w:rPr>
                <w:rFonts w:ascii="Times New Roman"/>
                <w:b/>
                <w:i w:val="false"/>
                <w:color w:val="000000"/>
                <w:sz w:val="20"/>
              </w:rPr>
              <w:t>тар</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насаж-</w:t>
            </w:r>
            <w:r>
              <w:br/>
            </w:r>
            <w:r>
              <w:rPr>
                <w:rFonts w:ascii="Times New Roman"/>
                <w:b w:val="false"/>
                <w:i w:val="false"/>
                <w:color w:val="000000"/>
                <w:sz w:val="20"/>
              </w:rPr>
              <w:t>
</w:t>
            </w:r>
            <w:r>
              <w:rPr>
                <w:rFonts w:ascii="Times New Roman"/>
                <w:b w:val="false"/>
                <w:i w:val="false"/>
                <w:color w:val="000000"/>
                <w:sz w:val="20"/>
              </w:rPr>
              <w:t>дений</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по</w:t>
            </w:r>
            <w:r>
              <w:br/>
            </w:r>
            <w:r>
              <w:rPr>
                <w:rFonts w:ascii="Times New Roman"/>
                <w:b w:val="false"/>
                <w:i w:val="false"/>
                <w:color w:val="000000"/>
                <w:sz w:val="20"/>
              </w:rPr>
              <w:t>
</w:t>
            </w:r>
            <w:r>
              <w:rPr>
                <w:rFonts w:ascii="Times New Roman"/>
                <w:b w:val="false"/>
                <w:i w:val="false"/>
                <w:color w:val="000000"/>
                <w:sz w:val="20"/>
              </w:rPr>
              <w:t>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Екпе</w:t>
            </w:r>
            <w:r>
              <w:br/>
            </w:r>
            <w:r>
              <w:rPr>
                <w:rFonts w:ascii="Times New Roman"/>
                <w:b w:val="false"/>
                <w:i w:val="false"/>
                <w:color w:val="000000"/>
                <w:sz w:val="20"/>
              </w:rPr>
              <w:t>
</w:t>
            </w:r>
            <w:r>
              <w:rPr>
                <w:rFonts w:ascii="Times New Roman"/>
                <w:b/>
                <w:i w:val="false"/>
                <w:color w:val="000000"/>
                <w:sz w:val="20"/>
              </w:rPr>
              <w:t>ағаштардың</w:t>
            </w:r>
            <w:r>
              <w:br/>
            </w:r>
            <w:r>
              <w:rPr>
                <w:rFonts w:ascii="Times New Roman"/>
                <w:b w:val="false"/>
                <w:i w:val="false"/>
                <w:color w:val="000000"/>
                <w:sz w:val="20"/>
              </w:rPr>
              <w:t>
</w:t>
            </w:r>
            <w:r>
              <w:rPr>
                <w:rFonts w:ascii="Times New Roman"/>
                <w:b/>
                <w:i w:val="false"/>
                <w:color w:val="000000"/>
                <w:sz w:val="20"/>
              </w:rPr>
              <w:t>барлығы, м</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насаждений, м</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Екпе</w:t>
            </w:r>
            <w:r>
              <w:br/>
            </w:r>
            <w:r>
              <w:rPr>
                <w:rFonts w:ascii="Times New Roman"/>
                <w:b w:val="false"/>
                <w:i w:val="false"/>
                <w:color w:val="000000"/>
                <w:sz w:val="20"/>
              </w:rPr>
              <w:t>
</w:t>
            </w:r>
            <w:r>
              <w:rPr>
                <w:rFonts w:ascii="Times New Roman"/>
                <w:b/>
                <w:i w:val="false"/>
                <w:color w:val="000000"/>
                <w:sz w:val="20"/>
              </w:rPr>
              <w:t>ағаштардың</w:t>
            </w:r>
            <w:r>
              <w:br/>
            </w:r>
            <w:r>
              <w:rPr>
                <w:rFonts w:ascii="Times New Roman"/>
                <w:b w:val="false"/>
                <w:i w:val="false"/>
                <w:color w:val="000000"/>
                <w:sz w:val="20"/>
              </w:rPr>
              <w:t>
</w:t>
            </w:r>
            <w:r>
              <w:rPr>
                <w:rFonts w:ascii="Times New Roman"/>
                <w:b/>
                <w:i w:val="false"/>
                <w:color w:val="000000"/>
                <w:sz w:val="20"/>
              </w:rPr>
              <w:t>жеміс беретін</w:t>
            </w:r>
            <w:r>
              <w:br/>
            </w:r>
            <w:r>
              <w:rPr>
                <w:rFonts w:ascii="Times New Roman"/>
                <w:b w:val="false"/>
                <w:i w:val="false"/>
                <w:color w:val="000000"/>
                <w:sz w:val="20"/>
              </w:rPr>
              <w:t>
</w:t>
            </w:r>
            <w:r>
              <w:rPr>
                <w:rFonts w:ascii="Times New Roman"/>
                <w:b/>
                <w:i w:val="false"/>
                <w:color w:val="000000"/>
                <w:sz w:val="20"/>
              </w:rPr>
              <w:t>жастағылары,</w:t>
            </w:r>
            <w:r>
              <w:br/>
            </w:r>
            <w:r>
              <w:rPr>
                <w:rFonts w:ascii="Times New Roman"/>
                <w:b w:val="false"/>
                <w:i w:val="false"/>
                <w:color w:val="000000"/>
                <w:sz w:val="20"/>
              </w:rPr>
              <w:t>
</w:t>
            </w:r>
            <w:r>
              <w:rPr>
                <w:rFonts w:ascii="Times New Roman"/>
                <w:b/>
                <w:i w:val="false"/>
                <w:color w:val="000000"/>
                <w:sz w:val="20"/>
              </w:rPr>
              <w:t>м</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Насаждений в</w:t>
            </w:r>
            <w:r>
              <w:br/>
            </w:r>
            <w:r>
              <w:rPr>
                <w:rFonts w:ascii="Times New Roman"/>
                <w:b w:val="false"/>
                <w:i w:val="false"/>
                <w:color w:val="000000"/>
                <w:sz w:val="20"/>
              </w:rPr>
              <w:t>
</w:t>
            </w:r>
            <w:r>
              <w:rPr>
                <w:rFonts w:ascii="Times New Roman"/>
                <w:b w:val="false"/>
                <w:i w:val="false"/>
                <w:color w:val="000000"/>
                <w:sz w:val="20"/>
              </w:rPr>
              <w:t>плодоносящем</w:t>
            </w:r>
            <w:r>
              <w:br/>
            </w:r>
            <w:r>
              <w:rPr>
                <w:rFonts w:ascii="Times New Roman"/>
                <w:b w:val="false"/>
                <w:i w:val="false"/>
                <w:color w:val="000000"/>
                <w:sz w:val="20"/>
              </w:rPr>
              <w:t>
</w:t>
            </w:r>
            <w:r>
              <w:rPr>
                <w:rFonts w:ascii="Times New Roman"/>
                <w:b w:val="false"/>
                <w:i w:val="false"/>
                <w:color w:val="000000"/>
                <w:sz w:val="20"/>
              </w:rPr>
              <w:t>возрасте, м</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ауданнан</w:t>
            </w:r>
            <w:r>
              <w:br/>
            </w:r>
            <w:r>
              <w:rPr>
                <w:rFonts w:ascii="Times New Roman"/>
                <w:b w:val="false"/>
                <w:i w:val="false"/>
                <w:color w:val="000000"/>
                <w:sz w:val="20"/>
              </w:rPr>
              <w:t>
</w:t>
            </w:r>
            <w:r>
              <w:rPr>
                <w:rFonts w:ascii="Times New Roman"/>
                <w:b/>
                <w:i w:val="false"/>
                <w:color w:val="000000"/>
                <w:sz w:val="20"/>
              </w:rPr>
              <w:t>жиналған жалпы</w:t>
            </w:r>
            <w:r>
              <w:br/>
            </w:r>
            <w:r>
              <w:rPr>
                <w:rFonts w:ascii="Times New Roman"/>
                <w:b w:val="false"/>
                <w:i w:val="false"/>
                <w:color w:val="000000"/>
                <w:sz w:val="20"/>
              </w:rPr>
              <w:t>
</w:t>
            </w:r>
            <w:r>
              <w:rPr>
                <w:rFonts w:ascii="Times New Roman"/>
                <w:b/>
                <w:i w:val="false"/>
                <w:color w:val="000000"/>
                <w:sz w:val="20"/>
              </w:rPr>
              <w:t>түсім, кг</w:t>
            </w:r>
            <w:r>
              <w:br/>
            </w:r>
            <w:r>
              <w:rPr>
                <w:rFonts w:ascii="Times New Roman"/>
                <w:b w:val="false"/>
                <w:i w:val="false"/>
                <w:color w:val="000000"/>
                <w:sz w:val="20"/>
              </w:rPr>
              <w:t>
</w:t>
            </w:r>
            <w:r>
              <w:rPr>
                <w:rFonts w:ascii="Times New Roman"/>
                <w:b w:val="false"/>
                <w:i w:val="false"/>
                <w:color w:val="000000"/>
                <w:sz w:val="20"/>
              </w:rPr>
              <w:t>Валовой сбор</w:t>
            </w:r>
            <w:r>
              <w:br/>
            </w:r>
            <w:r>
              <w:rPr>
                <w:rFonts w:ascii="Times New Roman"/>
                <w:b w:val="false"/>
                <w:i w:val="false"/>
                <w:color w:val="000000"/>
                <w:sz w:val="20"/>
              </w:rPr>
              <w:t>
</w:t>
            </w:r>
            <w:r>
              <w:rPr>
                <w:rFonts w:ascii="Times New Roman"/>
                <w:b w:val="false"/>
                <w:i w:val="false"/>
                <w:color w:val="000000"/>
                <w:sz w:val="20"/>
              </w:rPr>
              <w:t>урожая со всей</w:t>
            </w:r>
            <w:r>
              <w:br/>
            </w:r>
            <w:r>
              <w:rPr>
                <w:rFonts w:ascii="Times New Roman"/>
                <w:b w:val="false"/>
                <w:i w:val="false"/>
                <w:color w:val="000000"/>
                <w:sz w:val="20"/>
              </w:rPr>
              <w:t>
</w:t>
            </w:r>
            <w:r>
              <w:rPr>
                <w:rFonts w:ascii="Times New Roman"/>
                <w:b w:val="false"/>
                <w:i w:val="false"/>
                <w:color w:val="000000"/>
                <w:sz w:val="20"/>
              </w:rPr>
              <w:t>площади,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Беретін жастағы</w:t>
            </w:r>
            <w:r>
              <w:br/>
            </w:r>
            <w:r>
              <w:rPr>
                <w:rFonts w:ascii="Times New Roman"/>
                <w:b w:val="false"/>
                <w:i w:val="false"/>
                <w:color w:val="000000"/>
                <w:sz w:val="20"/>
              </w:rPr>
              <w:t>
</w:t>
            </w:r>
            <w:r>
              <w:rPr>
                <w:rFonts w:ascii="Times New Roman"/>
                <w:b/>
                <w:i w:val="false"/>
                <w:color w:val="000000"/>
                <w:sz w:val="20"/>
              </w:rPr>
              <w:t>екпе ағаштардын</w:t>
            </w:r>
            <w:r>
              <w:br/>
            </w:r>
            <w:r>
              <w:rPr>
                <w:rFonts w:ascii="Times New Roman"/>
                <w:b w:val="false"/>
                <w:i w:val="false"/>
                <w:color w:val="000000"/>
                <w:sz w:val="20"/>
              </w:rPr>
              <w:t>
</w:t>
            </w:r>
            <w:r>
              <w:rPr>
                <w:rFonts w:ascii="Times New Roman"/>
                <w:b/>
                <w:i w:val="false"/>
                <w:color w:val="000000"/>
                <w:sz w:val="20"/>
              </w:rPr>
              <w:t>ауданынан</w:t>
            </w:r>
            <w:r>
              <w:br/>
            </w:r>
            <w:r>
              <w:rPr>
                <w:rFonts w:ascii="Times New Roman"/>
                <w:b w:val="false"/>
                <w:i w:val="false"/>
                <w:color w:val="000000"/>
                <w:sz w:val="20"/>
              </w:rPr>
              <w:t>
</w:t>
            </w:r>
            <w:r>
              <w:rPr>
                <w:rFonts w:ascii="Times New Roman"/>
                <w:b/>
                <w:i w:val="false"/>
                <w:color w:val="000000"/>
                <w:sz w:val="20"/>
              </w:rPr>
              <w:t>жиналған жалпы</w:t>
            </w:r>
            <w:r>
              <w:br/>
            </w:r>
            <w:r>
              <w:rPr>
                <w:rFonts w:ascii="Times New Roman"/>
                <w:b w:val="false"/>
                <w:i w:val="false"/>
                <w:color w:val="000000"/>
                <w:sz w:val="20"/>
              </w:rPr>
              <w:t>
</w:t>
            </w:r>
            <w:r>
              <w:rPr>
                <w:rFonts w:ascii="Times New Roman"/>
                <w:b/>
                <w:i w:val="false"/>
                <w:color w:val="000000"/>
                <w:sz w:val="20"/>
              </w:rPr>
              <w:t>түсім, кг</w:t>
            </w:r>
            <w:r>
              <w:br/>
            </w:r>
            <w:r>
              <w:rPr>
                <w:rFonts w:ascii="Times New Roman"/>
                <w:b w:val="false"/>
                <w:i w:val="false"/>
                <w:color w:val="000000"/>
                <w:sz w:val="20"/>
              </w:rPr>
              <w:t>
</w:t>
            </w:r>
            <w:r>
              <w:rPr>
                <w:rFonts w:ascii="Times New Roman"/>
                <w:b w:val="false"/>
                <w:i w:val="false"/>
                <w:color w:val="000000"/>
                <w:sz w:val="20"/>
              </w:rPr>
              <w:t>Валовой сбор</w:t>
            </w:r>
            <w:r>
              <w:br/>
            </w:r>
            <w:r>
              <w:rPr>
                <w:rFonts w:ascii="Times New Roman"/>
                <w:b w:val="false"/>
                <w:i w:val="false"/>
                <w:color w:val="000000"/>
                <w:sz w:val="20"/>
              </w:rPr>
              <w:t>
</w:t>
            </w:r>
            <w:r>
              <w:rPr>
                <w:rFonts w:ascii="Times New Roman"/>
                <w:b w:val="false"/>
                <w:i w:val="false"/>
                <w:color w:val="000000"/>
                <w:sz w:val="20"/>
              </w:rPr>
              <w:t>урожая с площади</w:t>
            </w:r>
            <w:r>
              <w:br/>
            </w:r>
            <w:r>
              <w:rPr>
                <w:rFonts w:ascii="Times New Roman"/>
                <w:b w:val="false"/>
                <w:i w:val="false"/>
                <w:color w:val="000000"/>
                <w:sz w:val="20"/>
              </w:rPr>
              <w:t>
</w:t>
            </w:r>
            <w:r>
              <w:rPr>
                <w:rFonts w:ascii="Times New Roman"/>
                <w:b w:val="false"/>
                <w:i w:val="false"/>
                <w:color w:val="000000"/>
                <w:sz w:val="20"/>
              </w:rPr>
              <w:t>насаждений в</w:t>
            </w:r>
            <w:r>
              <w:br/>
            </w:r>
            <w:r>
              <w:rPr>
                <w:rFonts w:ascii="Times New Roman"/>
                <w:b w:val="false"/>
                <w:i w:val="false"/>
                <w:color w:val="000000"/>
                <w:sz w:val="20"/>
              </w:rPr>
              <w:t>
</w:t>
            </w:r>
            <w:r>
              <w:rPr>
                <w:rFonts w:ascii="Times New Roman"/>
                <w:b w:val="false"/>
                <w:i w:val="false"/>
                <w:color w:val="000000"/>
                <w:sz w:val="20"/>
              </w:rPr>
              <w:t>плодоносящем</w:t>
            </w:r>
            <w:r>
              <w:br/>
            </w:r>
            <w:r>
              <w:rPr>
                <w:rFonts w:ascii="Times New Roman"/>
                <w:b w:val="false"/>
                <w:i w:val="false"/>
                <w:color w:val="000000"/>
                <w:sz w:val="20"/>
              </w:rPr>
              <w:t>
</w:t>
            </w:r>
            <w:r>
              <w:rPr>
                <w:rFonts w:ascii="Times New Roman"/>
                <w:b w:val="false"/>
                <w:i w:val="false"/>
                <w:color w:val="000000"/>
                <w:sz w:val="20"/>
              </w:rPr>
              <w:t>возрасте,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w:t>
            </w:r>
            <w:r>
              <w:br/>
            </w:r>
            <w:r>
              <w:rPr>
                <w:rFonts w:ascii="Times New Roman"/>
                <w:b w:val="false"/>
                <w:i w:val="false"/>
                <w:color w:val="000000"/>
                <w:sz w:val="20"/>
              </w:rPr>
              <w:t>
</w:t>
            </w:r>
            <w:r>
              <w:rPr>
                <w:rFonts w:ascii="Times New Roman"/>
                <w:b/>
                <w:i w:val="false"/>
                <w:color w:val="000000"/>
                <w:sz w:val="20"/>
              </w:rPr>
              <w:t>лығы</w:t>
            </w:r>
            <w:r>
              <w:br/>
            </w:r>
            <w:r>
              <w:rPr>
                <w:rFonts w:ascii="Times New Roman"/>
                <w:b w:val="false"/>
                <w:i w:val="false"/>
                <w:color w:val="000000"/>
                <w:sz w:val="20"/>
              </w:rPr>
              <w:t>
</w:t>
            </w:r>
            <w:r>
              <w:rPr>
                <w:rFonts w:ascii="Times New Roman"/>
                <w:b w:val="false"/>
                <w:i w:val="false"/>
                <w:color w:val="000000"/>
                <w:sz w:val="20"/>
              </w:rPr>
              <w:t>всего</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i w:val="false"/>
                <w:color w:val="000000"/>
                <w:sz w:val="20"/>
              </w:rPr>
              <w:t>суармалы</w:t>
            </w:r>
            <w:r>
              <w:br/>
            </w:r>
            <w:r>
              <w:rPr>
                <w:rFonts w:ascii="Times New Roman"/>
                <w:b w:val="false"/>
                <w:i w:val="false"/>
                <w:color w:val="000000"/>
                <w:sz w:val="20"/>
              </w:rPr>
              <w:t>
</w:t>
            </w:r>
            <w:r>
              <w:rPr>
                <w:rFonts w:ascii="Times New Roman"/>
                <w:b/>
                <w:i w:val="false"/>
                <w:color w:val="000000"/>
                <w:sz w:val="20"/>
              </w:rPr>
              <w:t>жерлер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орашаемые</w:t>
            </w:r>
            <w:r>
              <w:br/>
            </w:r>
            <w:r>
              <w:rPr>
                <w:rFonts w:ascii="Times New Roman"/>
                <w:b w:val="false"/>
                <w:i w:val="false"/>
                <w:color w:val="000000"/>
                <w:sz w:val="20"/>
              </w:rPr>
              <w:t>
</w:t>
            </w:r>
            <w:r>
              <w:rPr>
                <w:rFonts w:ascii="Times New Roman"/>
                <w:b w:val="false"/>
                <w:i w:val="false"/>
                <w:color w:val="000000"/>
                <w:sz w:val="20"/>
              </w:rPr>
              <w:t>земли</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w:t>
            </w:r>
            <w:r>
              <w:br/>
            </w:r>
            <w:r>
              <w:rPr>
                <w:rFonts w:ascii="Times New Roman"/>
                <w:b w:val="false"/>
                <w:i w:val="false"/>
                <w:color w:val="000000"/>
                <w:sz w:val="20"/>
              </w:rPr>
              <w:t>
</w:t>
            </w:r>
            <w:r>
              <w:rPr>
                <w:rFonts w:ascii="Times New Roman"/>
                <w:b/>
                <w:i w:val="false"/>
                <w:color w:val="000000"/>
                <w:sz w:val="20"/>
              </w:rPr>
              <w:t>лығы</w:t>
            </w:r>
            <w:r>
              <w:br/>
            </w:r>
            <w:r>
              <w:rPr>
                <w:rFonts w:ascii="Times New Roman"/>
                <w:b w:val="false"/>
                <w:i w:val="false"/>
                <w:color w:val="000000"/>
                <w:sz w:val="20"/>
              </w:rPr>
              <w:t>
</w:t>
            </w:r>
            <w:r>
              <w:rPr>
                <w:rFonts w:ascii="Times New Roman"/>
                <w:b w:val="false"/>
                <w:i w:val="false"/>
                <w:color w:val="000000"/>
                <w:sz w:val="20"/>
              </w:rPr>
              <w:t>всего</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i w:val="false"/>
                <w:color w:val="000000"/>
                <w:sz w:val="20"/>
              </w:rPr>
              <w:t>суармалы</w:t>
            </w:r>
            <w:r>
              <w:br/>
            </w:r>
            <w:r>
              <w:rPr>
                <w:rFonts w:ascii="Times New Roman"/>
                <w:b w:val="false"/>
                <w:i w:val="false"/>
                <w:color w:val="000000"/>
                <w:sz w:val="20"/>
              </w:rPr>
              <w:t>
</w:t>
            </w:r>
            <w:r>
              <w:rPr>
                <w:rFonts w:ascii="Times New Roman"/>
                <w:b/>
                <w:i w:val="false"/>
                <w:color w:val="000000"/>
                <w:sz w:val="20"/>
              </w:rPr>
              <w:t>жерлер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орашаемые</w:t>
            </w:r>
            <w:r>
              <w:br/>
            </w:r>
            <w:r>
              <w:rPr>
                <w:rFonts w:ascii="Times New Roman"/>
                <w:b w:val="false"/>
                <w:i w:val="false"/>
                <w:color w:val="000000"/>
                <w:sz w:val="20"/>
              </w:rPr>
              <w:t>
</w:t>
            </w:r>
            <w:r>
              <w:rPr>
                <w:rFonts w:ascii="Times New Roman"/>
                <w:b w:val="false"/>
                <w:i w:val="false"/>
                <w:color w:val="000000"/>
                <w:sz w:val="20"/>
              </w:rPr>
              <w:t>земли</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w:t>
            </w:r>
            <w:r>
              <w:br/>
            </w:r>
            <w:r>
              <w:rPr>
                <w:rFonts w:ascii="Times New Roman"/>
                <w:b w:val="false"/>
                <w:i w:val="false"/>
                <w:color w:val="000000"/>
                <w:sz w:val="20"/>
              </w:rPr>
              <w:t>
</w:t>
            </w:r>
            <w:r>
              <w:rPr>
                <w:rFonts w:ascii="Times New Roman"/>
                <w:b/>
                <w:i w:val="false"/>
                <w:color w:val="000000"/>
                <w:sz w:val="20"/>
              </w:rPr>
              <w:t>лығы</w:t>
            </w:r>
            <w:r>
              <w:br/>
            </w:r>
            <w:r>
              <w:rPr>
                <w:rFonts w:ascii="Times New Roman"/>
                <w:b w:val="false"/>
                <w:i w:val="false"/>
                <w:color w:val="000000"/>
                <w:sz w:val="20"/>
              </w:rPr>
              <w:t>
</w:t>
            </w:r>
            <w:r>
              <w:rPr>
                <w:rFonts w:ascii="Times New Roman"/>
                <w:b w:val="false"/>
                <w:i w:val="false"/>
                <w:color w:val="000000"/>
                <w:sz w:val="20"/>
              </w:rPr>
              <w:t>всего</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i w:val="false"/>
                <w:color w:val="000000"/>
                <w:sz w:val="20"/>
              </w:rPr>
              <w:t>суармалы</w:t>
            </w:r>
            <w:r>
              <w:br/>
            </w:r>
            <w:r>
              <w:rPr>
                <w:rFonts w:ascii="Times New Roman"/>
                <w:b w:val="false"/>
                <w:i w:val="false"/>
                <w:color w:val="000000"/>
                <w:sz w:val="20"/>
              </w:rPr>
              <w:t>
</w:t>
            </w:r>
            <w:r>
              <w:rPr>
                <w:rFonts w:ascii="Times New Roman"/>
                <w:b/>
                <w:i w:val="false"/>
                <w:color w:val="000000"/>
                <w:sz w:val="20"/>
              </w:rPr>
              <w:t>жерлер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орашаемые</w:t>
            </w:r>
            <w:r>
              <w:br/>
            </w:r>
            <w:r>
              <w:rPr>
                <w:rFonts w:ascii="Times New Roman"/>
                <w:b w:val="false"/>
                <w:i w:val="false"/>
                <w:color w:val="000000"/>
                <w:sz w:val="20"/>
              </w:rPr>
              <w:t>
</w:t>
            </w:r>
            <w:r>
              <w:rPr>
                <w:rFonts w:ascii="Times New Roman"/>
                <w:b w:val="false"/>
                <w:i w:val="false"/>
                <w:color w:val="000000"/>
                <w:sz w:val="20"/>
              </w:rPr>
              <w:t>земли</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w:t>
            </w:r>
            <w:r>
              <w:br/>
            </w:r>
            <w:r>
              <w:rPr>
                <w:rFonts w:ascii="Times New Roman"/>
                <w:b w:val="false"/>
                <w:i w:val="false"/>
                <w:color w:val="000000"/>
                <w:sz w:val="20"/>
              </w:rPr>
              <w:t>
</w:t>
            </w:r>
            <w:r>
              <w:rPr>
                <w:rFonts w:ascii="Times New Roman"/>
                <w:b/>
                <w:i w:val="false"/>
                <w:color w:val="000000"/>
                <w:sz w:val="20"/>
              </w:rPr>
              <w:t>лығы</w:t>
            </w:r>
            <w:r>
              <w:br/>
            </w:r>
            <w:r>
              <w:rPr>
                <w:rFonts w:ascii="Times New Roman"/>
                <w:b w:val="false"/>
                <w:i w:val="false"/>
                <w:color w:val="000000"/>
                <w:sz w:val="20"/>
              </w:rPr>
              <w:t>
</w:t>
            </w:r>
            <w:r>
              <w:rPr>
                <w:rFonts w:ascii="Times New Roman"/>
                <w:b w:val="false"/>
                <w:i w:val="false"/>
                <w:color w:val="000000"/>
                <w:sz w:val="20"/>
              </w:rPr>
              <w:t>всего</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i w:val="false"/>
                <w:color w:val="000000"/>
                <w:sz w:val="20"/>
              </w:rPr>
              <w:t>суармалы</w:t>
            </w:r>
            <w:r>
              <w:br/>
            </w:r>
            <w:r>
              <w:rPr>
                <w:rFonts w:ascii="Times New Roman"/>
                <w:b w:val="false"/>
                <w:i w:val="false"/>
                <w:color w:val="000000"/>
                <w:sz w:val="20"/>
              </w:rPr>
              <w:t>
</w:t>
            </w:r>
            <w:r>
              <w:rPr>
                <w:rFonts w:ascii="Times New Roman"/>
                <w:b/>
                <w:i w:val="false"/>
                <w:color w:val="000000"/>
                <w:sz w:val="20"/>
              </w:rPr>
              <w:t>жерлер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орашаемые</w:t>
            </w:r>
            <w:r>
              <w:br/>
            </w:r>
            <w:r>
              <w:rPr>
                <w:rFonts w:ascii="Times New Roman"/>
                <w:b w:val="false"/>
                <w:i w:val="false"/>
                <w:color w:val="000000"/>
                <w:sz w:val="20"/>
              </w:rPr>
              <w:t>
</w:t>
            </w:r>
            <w:r>
              <w:rPr>
                <w:rFonts w:ascii="Times New Roman"/>
                <w:b w:val="false"/>
                <w:i w:val="false"/>
                <w:color w:val="000000"/>
                <w:sz w:val="20"/>
              </w:rPr>
              <w:t>земли</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Ескерту: г</w:t>
      </w:r>
      <w:r>
        <w:rPr>
          <w:rFonts w:ascii="Times New Roman"/>
          <w:b/>
          <w:i w:val="false"/>
          <w:color w:val="000000"/>
          <w:sz w:val="28"/>
        </w:rPr>
        <w:t>ү</w:t>
      </w:r>
      <w:r>
        <w:rPr>
          <w:rFonts w:ascii="Times New Roman"/>
          <w:b/>
          <w:i w:val="false"/>
          <w:color w:val="000000"/>
          <w:sz w:val="28"/>
        </w:rPr>
        <w:t>лдерді данада шы</w:t>
      </w:r>
      <w:r>
        <w:rPr>
          <w:rFonts w:ascii="Times New Roman"/>
          <w:b/>
          <w:i w:val="false"/>
          <w:color w:val="000000"/>
          <w:sz w:val="28"/>
        </w:rPr>
        <w:t>ғ</w:t>
      </w:r>
      <w:r>
        <w:rPr>
          <w:rFonts w:ascii="Times New Roman"/>
          <w:b/>
          <w:i w:val="false"/>
          <w:color w:val="000000"/>
          <w:sz w:val="28"/>
        </w:rPr>
        <w:t>ару</w:t>
      </w:r>
      <w:r>
        <w:br/>
      </w:r>
      <w:r>
        <w:rPr>
          <w:rFonts w:ascii="Times New Roman"/>
          <w:b w:val="false"/>
          <w:i w:val="false"/>
          <w:color w:val="000000"/>
          <w:sz w:val="28"/>
        </w:rPr>
        <w:t>
</w:t>
      </w:r>
      <w:r>
        <w:rPr>
          <w:rFonts w:ascii="Times New Roman"/>
          <w:b w:val="false"/>
          <w:i w:val="false"/>
          <w:color w:val="000000"/>
          <w:sz w:val="28"/>
        </w:rPr>
        <w:t>Примечание: производство цветов в штуках</w:t>
      </w:r>
    </w:p>
    <w:bookmarkStart w:name="z96" w:id="15"/>
    <w:p>
      <w:pPr>
        <w:spacing w:after="0"/>
        <w:ind w:left="0"/>
        <w:jc w:val="both"/>
      </w:pPr>
      <w:r>
        <w:rPr>
          <w:rFonts w:ascii="Times New Roman"/>
          <w:b w:val="false"/>
          <w:i w:val="false"/>
          <w:color w:val="000000"/>
          <w:sz w:val="28"/>
        </w:rPr>
        <w:t>
</w:t>
      </w:r>
      <w:r>
        <w:rPr>
          <w:rFonts w:ascii="Times New Roman"/>
          <w:b/>
          <w:i w:val="false"/>
          <w:color w:val="000000"/>
          <w:sz w:val="28"/>
        </w:rPr>
        <w:t>3.</w:t>
      </w:r>
      <w:r>
        <w:rPr>
          <w:rFonts w:ascii="Times New Roman"/>
          <w:b w:val="false"/>
          <w:i w:val="false"/>
          <w:color w:val="000000"/>
          <w:sz w:val="28"/>
        </w:rPr>
        <w:t> </w:t>
      </w:r>
      <w:r>
        <w:rPr>
          <w:rFonts w:ascii="Times New Roman"/>
          <w:b/>
          <w:i w:val="false"/>
          <w:color w:val="000000"/>
          <w:sz w:val="28"/>
        </w:rPr>
        <w:t>Қ</w:t>
      </w:r>
      <w:r>
        <w:rPr>
          <w:rFonts w:ascii="Times New Roman"/>
          <w:b/>
          <w:i w:val="false"/>
          <w:color w:val="000000"/>
          <w:sz w:val="28"/>
        </w:rPr>
        <w:t>ор</w:t>
      </w:r>
      <w:r>
        <w:rPr>
          <w:rFonts w:ascii="Times New Roman"/>
          <w:b/>
          <w:i w:val="false"/>
          <w:color w:val="000000"/>
          <w:sz w:val="28"/>
        </w:rPr>
        <w:t>ғ</w:t>
      </w:r>
      <w:r>
        <w:rPr>
          <w:rFonts w:ascii="Times New Roman"/>
          <w:b/>
          <w:i w:val="false"/>
          <w:color w:val="000000"/>
          <w:sz w:val="28"/>
        </w:rPr>
        <w:t>ал</w:t>
      </w:r>
      <w:r>
        <w:rPr>
          <w:rFonts w:ascii="Times New Roman"/>
          <w:b/>
          <w:i w:val="false"/>
          <w:color w:val="000000"/>
          <w:sz w:val="28"/>
        </w:rPr>
        <w:t>ғ</w:t>
      </w:r>
      <w:r>
        <w:rPr>
          <w:rFonts w:ascii="Times New Roman"/>
          <w:b/>
          <w:i w:val="false"/>
          <w:color w:val="000000"/>
          <w:sz w:val="28"/>
        </w:rPr>
        <w:t>ан топыра</w:t>
      </w:r>
      <w:r>
        <w:rPr>
          <w:rFonts w:ascii="Times New Roman"/>
          <w:b/>
          <w:i w:val="false"/>
          <w:color w:val="000000"/>
          <w:sz w:val="28"/>
        </w:rPr>
        <w:t>қ</w:t>
      </w:r>
      <w:r>
        <w:rPr>
          <w:rFonts w:ascii="Times New Roman"/>
          <w:b/>
          <w:i w:val="false"/>
          <w:color w:val="000000"/>
          <w:sz w:val="28"/>
        </w:rPr>
        <w:t xml:space="preserve">та </w:t>
      </w:r>
      <w:r>
        <w:rPr>
          <w:rFonts w:ascii="Times New Roman"/>
          <w:b/>
          <w:i w:val="false"/>
          <w:color w:val="000000"/>
          <w:sz w:val="28"/>
        </w:rPr>
        <w:t>ө</w:t>
      </w:r>
      <w:r>
        <w:rPr>
          <w:rFonts w:ascii="Times New Roman"/>
          <w:b/>
          <w:i w:val="false"/>
          <w:color w:val="000000"/>
          <w:sz w:val="28"/>
        </w:rPr>
        <w:t>сірілген ауыл шаруашылы</w:t>
      </w:r>
      <w:r>
        <w:rPr>
          <w:rFonts w:ascii="Times New Roman"/>
          <w:b/>
          <w:i w:val="false"/>
          <w:color w:val="000000"/>
          <w:sz w:val="28"/>
        </w:rPr>
        <w:t>қ</w:t>
      </w:r>
      <w:r>
        <w:rPr>
          <w:rFonts w:ascii="Times New Roman"/>
          <w:b/>
          <w:i w:val="false"/>
          <w:color w:val="000000"/>
          <w:sz w:val="28"/>
        </w:rPr>
        <w:t xml:space="preserve"> да</w:t>
      </w:r>
      <w:r>
        <w:rPr>
          <w:rFonts w:ascii="Times New Roman"/>
          <w:b/>
          <w:i w:val="false"/>
          <w:color w:val="000000"/>
          <w:sz w:val="28"/>
        </w:rPr>
        <w:t>қ</w:t>
      </w:r>
      <w:r>
        <w:rPr>
          <w:rFonts w:ascii="Times New Roman"/>
          <w:b/>
          <w:i w:val="false"/>
          <w:color w:val="000000"/>
          <w:sz w:val="28"/>
        </w:rPr>
        <w:t>ылдарды</w:t>
      </w:r>
      <w:r>
        <w:rPr>
          <w:rFonts w:ascii="Times New Roman"/>
          <w:b/>
          <w:i w:val="false"/>
          <w:color w:val="000000"/>
          <w:sz w:val="28"/>
        </w:rPr>
        <w:t>ң ө</w:t>
      </w:r>
      <w:r>
        <w:rPr>
          <w:rFonts w:ascii="Times New Roman"/>
          <w:b/>
          <w:i w:val="false"/>
          <w:color w:val="000000"/>
          <w:sz w:val="28"/>
        </w:rPr>
        <w:t>німін жинау</w:t>
      </w:r>
      <w:r>
        <w:br/>
      </w:r>
      <w:r>
        <w:rPr>
          <w:rFonts w:ascii="Times New Roman"/>
          <w:b w:val="false"/>
          <w:i w:val="false"/>
          <w:color w:val="000000"/>
          <w:sz w:val="28"/>
        </w:rPr>
        <w:t>
   </w:t>
      </w:r>
      <w:r>
        <w:rPr>
          <w:rFonts w:ascii="Times New Roman"/>
          <w:b/>
          <w:i w:val="false"/>
          <w:color w:val="000000"/>
          <w:sz w:val="28"/>
        </w:rPr>
        <w:t>туралы а</w:t>
      </w:r>
      <w:r>
        <w:rPr>
          <w:rFonts w:ascii="Times New Roman"/>
          <w:b/>
          <w:i w:val="false"/>
          <w:color w:val="000000"/>
          <w:sz w:val="28"/>
        </w:rPr>
        <w:t>қ</w:t>
      </w:r>
      <w:r>
        <w:rPr>
          <w:rFonts w:ascii="Times New Roman"/>
          <w:b/>
          <w:i w:val="false"/>
          <w:color w:val="000000"/>
          <w:sz w:val="28"/>
        </w:rPr>
        <w:t>паратты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Укажите информацию о сборе урожая сельскохозяйственных культур в защищенном грунте</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9"/>
        <w:gridCol w:w="2044"/>
        <w:gridCol w:w="3862"/>
        <w:gridCol w:w="4935"/>
      </w:tblGrid>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w:t>
            </w:r>
            <w:r>
              <w:rPr>
                <w:rFonts w:ascii="Times New Roman"/>
                <w:b/>
                <w:i w:val="false"/>
                <w:color w:val="000000"/>
                <w:sz w:val="20"/>
              </w:rPr>
              <w:t>қ</w:t>
            </w:r>
            <w:r>
              <w:rPr>
                <w:rFonts w:ascii="Times New Roman"/>
                <w:b/>
                <w:i w:val="false"/>
                <w:color w:val="000000"/>
                <w:sz w:val="20"/>
              </w:rPr>
              <w:t>ылдарды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культур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w:t>
            </w:r>
            <w:r>
              <w:rPr>
                <w:rFonts w:ascii="Times New Roman"/>
                <w:b/>
                <w:i w:val="false"/>
                <w:color w:val="000000"/>
                <w:sz w:val="20"/>
              </w:rPr>
              <w:t>Ө</w:t>
            </w:r>
            <w:r>
              <w:rPr>
                <w:rFonts w:ascii="Times New Roman"/>
                <w:b/>
                <w:i w:val="false"/>
                <w:color w:val="000000"/>
                <w:sz w:val="20"/>
              </w:rPr>
              <w:t>СЖ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пайдаланатын</w:t>
            </w:r>
            <w:r>
              <w:br/>
            </w:r>
            <w:r>
              <w:rPr>
                <w:rFonts w:ascii="Times New Roman"/>
                <w:b w:val="false"/>
                <w:i w:val="false"/>
                <w:color w:val="000000"/>
                <w:sz w:val="20"/>
              </w:rPr>
              <w:t>
</w:t>
            </w:r>
            <w:r>
              <w:rPr>
                <w:rFonts w:ascii="Times New Roman"/>
                <w:b/>
                <w:i w:val="false"/>
                <w:color w:val="000000"/>
                <w:sz w:val="20"/>
              </w:rPr>
              <w:t>ал</w:t>
            </w:r>
            <w:r>
              <w:rPr>
                <w:rFonts w:ascii="Times New Roman"/>
                <w:b/>
                <w:i w:val="false"/>
                <w:color w:val="000000"/>
                <w:sz w:val="20"/>
              </w:rPr>
              <w:t>қ</w:t>
            </w:r>
            <w:r>
              <w:rPr>
                <w:rFonts w:ascii="Times New Roman"/>
                <w:b/>
                <w:i w:val="false"/>
                <w:color w:val="000000"/>
                <w:sz w:val="20"/>
              </w:rPr>
              <w:t>ап, м</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Общая используемая</w:t>
            </w:r>
            <w:r>
              <w:br/>
            </w:r>
            <w:r>
              <w:rPr>
                <w:rFonts w:ascii="Times New Roman"/>
                <w:b w:val="false"/>
                <w:i w:val="false"/>
                <w:color w:val="000000"/>
                <w:sz w:val="20"/>
              </w:rPr>
              <w:t>
</w:t>
            </w:r>
            <w:r>
              <w:rPr>
                <w:rFonts w:ascii="Times New Roman"/>
                <w:b w:val="false"/>
                <w:i w:val="false"/>
                <w:color w:val="000000"/>
                <w:sz w:val="20"/>
              </w:rPr>
              <w:t xml:space="preserve">площадь, </w:t>
            </w:r>
            <w:r>
              <w:rPr>
                <w:rFonts w:ascii="Times New Roman"/>
                <w:b w:val="false"/>
                <w:i w:val="false"/>
                <w:color w:val="000000"/>
                <w:sz w:val="20"/>
              </w:rPr>
              <w:t>м</w:t>
            </w:r>
            <w:r>
              <w:rPr>
                <w:rFonts w:ascii="Times New Roman"/>
                <w:b w:val="false"/>
                <w:i w:val="false"/>
                <w:color w:val="000000"/>
                <w:vertAlign w:val="superscript"/>
              </w:rPr>
              <w:t>2</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w:t>
            </w:r>
            <w:r>
              <w:rPr>
                <w:rFonts w:ascii="Times New Roman"/>
                <w:b/>
                <w:i w:val="false"/>
                <w:color w:val="000000"/>
                <w:sz w:val="20"/>
              </w:rPr>
              <w:t>қ</w:t>
            </w:r>
            <w:r>
              <w:rPr>
                <w:rFonts w:ascii="Times New Roman"/>
                <w:b/>
                <w:i w:val="false"/>
                <w:color w:val="000000"/>
                <w:sz w:val="20"/>
              </w:rPr>
              <w:t>ты жинал</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i w:val="false"/>
                <w:color w:val="000000"/>
                <w:sz w:val="20"/>
              </w:rPr>
              <w:t>жалпы т</w:t>
            </w:r>
            <w:r>
              <w:rPr>
                <w:rFonts w:ascii="Times New Roman"/>
                <w:b/>
                <w:i w:val="false"/>
                <w:color w:val="000000"/>
                <w:sz w:val="20"/>
              </w:rPr>
              <w:t>ү</w:t>
            </w:r>
            <w:r>
              <w:rPr>
                <w:rFonts w:ascii="Times New Roman"/>
                <w:b/>
                <w:i w:val="false"/>
                <w:color w:val="000000"/>
                <w:sz w:val="20"/>
              </w:rPr>
              <w:t>сім, кг</w:t>
            </w:r>
            <w:r>
              <w:br/>
            </w:r>
            <w:r>
              <w:rPr>
                <w:rFonts w:ascii="Times New Roman"/>
                <w:b w:val="false"/>
                <w:i w:val="false"/>
                <w:color w:val="000000"/>
                <w:sz w:val="20"/>
              </w:rPr>
              <w:t>
</w:t>
            </w:r>
            <w:r>
              <w:rPr>
                <w:rFonts w:ascii="Times New Roman"/>
                <w:b w:val="false"/>
                <w:i w:val="false"/>
                <w:color w:val="000000"/>
                <w:sz w:val="20"/>
              </w:rPr>
              <w:t>Валовой сбор урожая, кг</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Ескерту: г</w:t>
      </w:r>
      <w:r>
        <w:rPr>
          <w:rFonts w:ascii="Times New Roman"/>
          <w:b/>
          <w:i w:val="false"/>
          <w:color w:val="000000"/>
          <w:sz w:val="28"/>
        </w:rPr>
        <w:t>ү</w:t>
      </w:r>
      <w:r>
        <w:rPr>
          <w:rFonts w:ascii="Times New Roman"/>
          <w:b/>
          <w:i w:val="false"/>
          <w:color w:val="000000"/>
          <w:sz w:val="28"/>
        </w:rPr>
        <w:t>лдерді данада шы</w:t>
      </w:r>
      <w:r>
        <w:rPr>
          <w:rFonts w:ascii="Times New Roman"/>
          <w:b/>
          <w:i w:val="false"/>
          <w:color w:val="000000"/>
          <w:sz w:val="28"/>
        </w:rPr>
        <w:t>ғ</w:t>
      </w:r>
      <w:r>
        <w:rPr>
          <w:rFonts w:ascii="Times New Roman"/>
          <w:b/>
          <w:i w:val="false"/>
          <w:color w:val="000000"/>
          <w:sz w:val="28"/>
        </w:rPr>
        <w:t>ару</w:t>
      </w:r>
      <w:r>
        <w:br/>
      </w:r>
      <w:r>
        <w:rPr>
          <w:rFonts w:ascii="Times New Roman"/>
          <w:b w:val="false"/>
          <w:i w:val="false"/>
          <w:color w:val="000000"/>
          <w:sz w:val="28"/>
        </w:rPr>
        <w:t>
</w:t>
      </w:r>
      <w:r>
        <w:rPr>
          <w:rFonts w:ascii="Times New Roman"/>
          <w:b w:val="false"/>
          <w:i w:val="false"/>
          <w:color w:val="000000"/>
          <w:sz w:val="28"/>
        </w:rPr>
        <w:t>Примечание: производство цветов в штуках</w:t>
      </w:r>
    </w:p>
    <w:bookmarkStart w:name="z97" w:id="16"/>
    <w:p>
      <w:pPr>
        <w:spacing w:after="0"/>
        <w:ind w:left="0"/>
        <w:jc w:val="both"/>
      </w:pPr>
      <w:r>
        <w:rPr>
          <w:rFonts w:ascii="Times New Roman"/>
          <w:b w:val="false"/>
          <w:i w:val="false"/>
          <w:color w:val="000000"/>
          <w:sz w:val="28"/>
        </w:rPr>
        <w:t>
</w:t>
      </w:r>
      <w:r>
        <w:rPr>
          <w:rFonts w:ascii="Times New Roman"/>
          <w:b/>
          <w:i w:val="false"/>
          <w:color w:val="000000"/>
          <w:sz w:val="28"/>
        </w:rPr>
        <w:t>4. Ты</w:t>
      </w:r>
      <w:r>
        <w:rPr>
          <w:rFonts w:ascii="Times New Roman"/>
          <w:b/>
          <w:i w:val="false"/>
          <w:color w:val="000000"/>
          <w:sz w:val="28"/>
        </w:rPr>
        <w:t>ң</w:t>
      </w:r>
      <w:r>
        <w:rPr>
          <w:rFonts w:ascii="Times New Roman"/>
          <w:b/>
          <w:i w:val="false"/>
          <w:color w:val="000000"/>
          <w:sz w:val="28"/>
        </w:rPr>
        <w:t>айт</w:t>
      </w:r>
      <w:r>
        <w:rPr>
          <w:rFonts w:ascii="Times New Roman"/>
          <w:b/>
          <w:i w:val="false"/>
          <w:color w:val="000000"/>
          <w:sz w:val="28"/>
        </w:rPr>
        <w:t>қ</w:t>
      </w:r>
      <w:r>
        <w:rPr>
          <w:rFonts w:ascii="Times New Roman"/>
          <w:b/>
          <w:i w:val="false"/>
          <w:color w:val="000000"/>
          <w:sz w:val="28"/>
        </w:rPr>
        <w:t xml:space="preserve">ыштарды енгізу мен </w:t>
      </w:r>
      <w:r>
        <w:rPr>
          <w:rFonts w:ascii="Times New Roman"/>
          <w:b/>
          <w:i w:val="false"/>
          <w:color w:val="000000"/>
          <w:sz w:val="28"/>
        </w:rPr>
        <w:t>қ</w:t>
      </w:r>
      <w:r>
        <w:rPr>
          <w:rFonts w:ascii="Times New Roman"/>
          <w:b/>
          <w:i w:val="false"/>
          <w:color w:val="000000"/>
          <w:sz w:val="28"/>
        </w:rPr>
        <w:t>олдану туралы а</w:t>
      </w:r>
      <w:r>
        <w:rPr>
          <w:rFonts w:ascii="Times New Roman"/>
          <w:b/>
          <w:i w:val="false"/>
          <w:color w:val="000000"/>
          <w:sz w:val="28"/>
        </w:rPr>
        <w:t>қ</w:t>
      </w:r>
      <w:r>
        <w:rPr>
          <w:rFonts w:ascii="Times New Roman"/>
          <w:b/>
          <w:i w:val="false"/>
          <w:color w:val="000000"/>
          <w:sz w:val="28"/>
        </w:rPr>
        <w:t>паратты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w:t>
      </w:r>
      <w:r>
        <w:rPr>
          <w:rFonts w:ascii="Times New Roman"/>
          <w:b w:val="false"/>
          <w:i w:val="false"/>
          <w:color w:val="000000"/>
          <w:sz w:val="28"/>
        </w:rPr>
        <w:t>   Укажите информацию о внесении и использовании удобрений</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6"/>
        <w:gridCol w:w="1556"/>
        <w:gridCol w:w="1065"/>
        <w:gridCol w:w="1668"/>
        <w:gridCol w:w="1132"/>
        <w:gridCol w:w="1646"/>
        <w:gridCol w:w="953"/>
        <w:gridCol w:w="1646"/>
        <w:gridCol w:w="1021"/>
        <w:gridCol w:w="1737"/>
      </w:tblGrid>
      <w:tr>
        <w:trPr>
          <w:trHeight w:val="30" w:hRule="atLeast"/>
        </w:trPr>
        <w:tc>
          <w:tcPr>
            <w:tcW w:w="1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Дақыл-</w:t>
            </w:r>
            <w:r>
              <w:br/>
            </w:r>
            <w:r>
              <w:rPr>
                <w:rFonts w:ascii="Times New Roman"/>
                <w:b w:val="false"/>
                <w:i w:val="false"/>
                <w:color w:val="000000"/>
                <w:sz w:val="20"/>
              </w:rPr>
              <w:t>
</w:t>
            </w:r>
            <w:r>
              <w:rPr>
                <w:rFonts w:ascii="Times New Roman"/>
                <w:b/>
                <w:i w:val="false"/>
                <w:color w:val="000000"/>
                <w:sz w:val="20"/>
              </w:rPr>
              <w:t>дардың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культур</w:t>
            </w:r>
          </w:p>
        </w:tc>
        <w:tc>
          <w:tcPr>
            <w:tcW w:w="1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Код по</w:t>
            </w:r>
            <w:r>
              <w:br/>
            </w:r>
            <w:r>
              <w:rPr>
                <w:rFonts w:ascii="Times New Roman"/>
                <w:b w:val="false"/>
                <w:i w:val="false"/>
                <w:color w:val="000000"/>
                <w:sz w:val="20"/>
              </w:rPr>
              <w:t>
</w:t>
            </w:r>
            <w:r>
              <w:rPr>
                <w:rFonts w:ascii="Times New Roman"/>
                <w:b w:val="false"/>
                <w:i w:val="false"/>
                <w:color w:val="000000"/>
                <w:sz w:val="20"/>
              </w:rPr>
              <w:t>СКПСХ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 қоректік заттарға есептегенде</w:t>
            </w:r>
            <w:r>
              <w:br/>
            </w:r>
            <w:r>
              <w:rPr>
                <w:rFonts w:ascii="Times New Roman"/>
                <w:b w:val="false"/>
                <w:i w:val="false"/>
                <w:color w:val="000000"/>
                <w:sz w:val="20"/>
              </w:rPr>
              <w:t>
</w:t>
            </w:r>
            <w:r>
              <w:rPr>
                <w:rFonts w:ascii="Times New Roman"/>
                <w:b/>
                <w:i w:val="false"/>
                <w:color w:val="000000"/>
                <w:sz w:val="20"/>
              </w:rPr>
              <w:t>минералдық тыңайтқыштарды енгізу, кг (МТТА</w:t>
            </w:r>
            <w:r>
              <w:br/>
            </w:r>
            <w:r>
              <w:rPr>
                <w:rFonts w:ascii="Times New Roman"/>
                <w:b w:val="false"/>
                <w:i w:val="false"/>
                <w:color w:val="000000"/>
                <w:sz w:val="20"/>
              </w:rPr>
              <w:t>
</w:t>
            </w:r>
            <w:r>
              <w:rPr>
                <w:rFonts w:ascii="Times New Roman"/>
                <w:b/>
                <w:i w:val="false"/>
                <w:color w:val="000000"/>
                <w:sz w:val="20"/>
              </w:rPr>
              <w:t>коды бойынша)</w:t>
            </w:r>
            <w:r>
              <w:br/>
            </w:r>
            <w:r>
              <w:rPr>
                <w:rFonts w:ascii="Times New Roman"/>
                <w:b w:val="false"/>
                <w:i w:val="false"/>
                <w:color w:val="000000"/>
                <w:sz w:val="20"/>
              </w:rPr>
              <w:t>
</w:t>
            </w:r>
            <w:r>
              <w:rPr>
                <w:rFonts w:ascii="Times New Roman"/>
                <w:b w:val="false"/>
                <w:i w:val="false"/>
                <w:color w:val="000000"/>
                <w:sz w:val="20"/>
              </w:rPr>
              <w:t>Внесение минеральных удобрений в пересчете на</w:t>
            </w:r>
            <w:r>
              <w:br/>
            </w:r>
            <w:r>
              <w:rPr>
                <w:rFonts w:ascii="Times New Roman"/>
                <w:b w:val="false"/>
                <w:i w:val="false"/>
                <w:color w:val="000000"/>
                <w:sz w:val="20"/>
              </w:rPr>
              <w:t>
</w:t>
            </w:r>
            <w:r>
              <w:rPr>
                <w:rFonts w:ascii="Times New Roman"/>
                <w:b w:val="false"/>
                <w:i w:val="false"/>
                <w:color w:val="000000"/>
                <w:sz w:val="20"/>
              </w:rPr>
              <w:t>100 % питательных веществ, кг (код по СВМУ)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Органикалық</w:t>
            </w:r>
            <w:r>
              <w:br/>
            </w:r>
            <w:r>
              <w:rPr>
                <w:rFonts w:ascii="Times New Roman"/>
                <w:b w:val="false"/>
                <w:i w:val="false"/>
                <w:color w:val="000000"/>
                <w:sz w:val="20"/>
              </w:rPr>
              <w:t>
</w:t>
            </w:r>
            <w:r>
              <w:rPr>
                <w:rFonts w:ascii="Times New Roman"/>
                <w:b/>
                <w:i w:val="false"/>
                <w:color w:val="000000"/>
                <w:sz w:val="20"/>
              </w:rPr>
              <w:t>тыңайтқыштарды</w:t>
            </w:r>
            <w:r>
              <w:br/>
            </w:r>
            <w:r>
              <w:rPr>
                <w:rFonts w:ascii="Times New Roman"/>
                <w:b w:val="false"/>
                <w:i w:val="false"/>
                <w:color w:val="000000"/>
                <w:sz w:val="20"/>
              </w:rPr>
              <w:t>
</w:t>
            </w:r>
            <w:r>
              <w:rPr>
                <w:rFonts w:ascii="Times New Roman"/>
                <w:b/>
                <w:i w:val="false"/>
                <w:color w:val="000000"/>
                <w:sz w:val="20"/>
              </w:rPr>
              <w:t>енгізу, тонна</w:t>
            </w:r>
            <w:r>
              <w:br/>
            </w:r>
            <w:r>
              <w:rPr>
                <w:rFonts w:ascii="Times New Roman"/>
                <w:b w:val="false"/>
                <w:i w:val="false"/>
                <w:color w:val="000000"/>
                <w:sz w:val="20"/>
              </w:rPr>
              <w:t>
</w:t>
            </w:r>
            <w:r>
              <w:rPr>
                <w:rFonts w:ascii="Times New Roman"/>
                <w:b w:val="false"/>
                <w:i w:val="false"/>
                <w:color w:val="000000"/>
                <w:sz w:val="20"/>
              </w:rPr>
              <w:t>Внесение</w:t>
            </w:r>
            <w:r>
              <w:br/>
            </w:r>
            <w:r>
              <w:rPr>
                <w:rFonts w:ascii="Times New Roman"/>
                <w:b w:val="false"/>
                <w:i w:val="false"/>
                <w:color w:val="000000"/>
                <w:sz w:val="20"/>
              </w:rPr>
              <w:t>
</w:t>
            </w:r>
            <w:r>
              <w:rPr>
                <w:rFonts w:ascii="Times New Roman"/>
                <w:b w:val="false"/>
                <w:i w:val="false"/>
                <w:color w:val="000000"/>
                <w:sz w:val="20"/>
              </w:rPr>
              <w:t>органических</w:t>
            </w:r>
            <w:r>
              <w:br/>
            </w:r>
            <w:r>
              <w:rPr>
                <w:rFonts w:ascii="Times New Roman"/>
                <w:b w:val="false"/>
                <w:i w:val="false"/>
                <w:color w:val="000000"/>
                <w:sz w:val="20"/>
              </w:rPr>
              <w:t>
</w:t>
            </w:r>
            <w:r>
              <w:rPr>
                <w:rFonts w:ascii="Times New Roman"/>
                <w:b w:val="false"/>
                <w:i w:val="false"/>
                <w:color w:val="000000"/>
                <w:sz w:val="20"/>
              </w:rPr>
              <w:t>удобрений, тонн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азоттық</w:t>
            </w:r>
            <w:r>
              <w:br/>
            </w:r>
            <w:r>
              <w:rPr>
                <w:rFonts w:ascii="Times New Roman"/>
                <w:b w:val="false"/>
                <w:i w:val="false"/>
                <w:color w:val="000000"/>
                <w:sz w:val="20"/>
              </w:rPr>
              <w:t>
</w:t>
            </w:r>
            <w:r>
              <w:rPr>
                <w:rFonts w:ascii="Times New Roman"/>
                <w:b w:val="false"/>
                <w:i w:val="false"/>
                <w:color w:val="000000"/>
                <w:sz w:val="20"/>
              </w:rPr>
              <w:t>азотных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фосфорлық</w:t>
            </w:r>
            <w:r>
              <w:br/>
            </w:r>
            <w:r>
              <w:rPr>
                <w:rFonts w:ascii="Times New Roman"/>
                <w:b w:val="false"/>
                <w:i w:val="false"/>
                <w:color w:val="000000"/>
                <w:sz w:val="20"/>
              </w:rPr>
              <w:t>
</w:t>
            </w:r>
            <w:r>
              <w:rPr>
                <w:rFonts w:ascii="Times New Roman"/>
                <w:b/>
                <w:i w:val="false"/>
                <w:color w:val="000000"/>
                <w:sz w:val="20"/>
              </w:rPr>
              <w:t>(фосфор ұнын</w:t>
            </w:r>
            <w:r>
              <w:br/>
            </w:r>
            <w:r>
              <w:rPr>
                <w:rFonts w:ascii="Times New Roman"/>
                <w:b w:val="false"/>
                <w:i w:val="false"/>
                <w:color w:val="000000"/>
                <w:sz w:val="20"/>
              </w:rPr>
              <w:t>
</w:t>
            </w:r>
            <w:r>
              <w:rPr>
                <w:rFonts w:ascii="Times New Roman"/>
                <w:b/>
                <w:i w:val="false"/>
                <w:color w:val="000000"/>
                <w:sz w:val="20"/>
              </w:rPr>
              <w:t>қоса)</w:t>
            </w:r>
            <w:r>
              <w:br/>
            </w:r>
            <w:r>
              <w:rPr>
                <w:rFonts w:ascii="Times New Roman"/>
                <w:b w:val="false"/>
                <w:i w:val="false"/>
                <w:color w:val="000000"/>
                <w:sz w:val="20"/>
              </w:rPr>
              <w:t>
</w:t>
            </w:r>
            <w:r>
              <w:rPr>
                <w:rFonts w:ascii="Times New Roman"/>
                <w:b w:val="false"/>
                <w:i w:val="false"/>
                <w:color w:val="000000"/>
                <w:sz w:val="20"/>
              </w:rPr>
              <w:t>Фосфорных</w:t>
            </w:r>
            <w:r>
              <w:br/>
            </w:r>
            <w:r>
              <w:rPr>
                <w:rFonts w:ascii="Times New Roman"/>
                <w:b w:val="false"/>
                <w:i w:val="false"/>
                <w:color w:val="000000"/>
                <w:sz w:val="20"/>
              </w:rPr>
              <w:t>
</w:t>
            </w:r>
            <w:r>
              <w:rPr>
                <w:rFonts w:ascii="Times New Roman"/>
                <w:b w:val="false"/>
                <w:i w:val="false"/>
                <w:color w:val="000000"/>
                <w:sz w:val="20"/>
              </w:rPr>
              <w:t>(включая</w:t>
            </w:r>
            <w:r>
              <w:br/>
            </w:r>
            <w:r>
              <w:rPr>
                <w:rFonts w:ascii="Times New Roman"/>
                <w:b w:val="false"/>
                <w:i w:val="false"/>
                <w:color w:val="000000"/>
                <w:sz w:val="20"/>
              </w:rPr>
              <w:t>
</w:t>
            </w:r>
            <w:r>
              <w:rPr>
                <w:rFonts w:ascii="Times New Roman"/>
                <w:b w:val="false"/>
                <w:i w:val="false"/>
                <w:color w:val="000000"/>
                <w:sz w:val="20"/>
              </w:rPr>
              <w:t>фосфорную муку)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калийлық</w:t>
            </w:r>
            <w:r>
              <w:br/>
            </w:r>
            <w:r>
              <w:rPr>
                <w:rFonts w:ascii="Times New Roman"/>
                <w:b w:val="false"/>
                <w:i w:val="false"/>
                <w:color w:val="000000"/>
                <w:sz w:val="20"/>
              </w:rPr>
              <w:t>
</w:t>
            </w:r>
            <w:r>
              <w:rPr>
                <w:rFonts w:ascii="Times New Roman"/>
                <w:b w:val="false"/>
                <w:i w:val="false"/>
                <w:color w:val="000000"/>
                <w:sz w:val="20"/>
              </w:rPr>
              <w:t>калийных</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w:t>
            </w:r>
            <w:r>
              <w:br/>
            </w:r>
            <w:r>
              <w:rPr>
                <w:rFonts w:ascii="Times New Roman"/>
                <w:b w:val="false"/>
                <w:i w:val="false"/>
                <w:color w:val="000000"/>
                <w:sz w:val="20"/>
              </w:rPr>
              <w:t>
</w:t>
            </w:r>
            <w:r>
              <w:rPr>
                <w:rFonts w:ascii="Times New Roman"/>
                <w:b/>
                <w:i w:val="false"/>
                <w:color w:val="000000"/>
                <w:sz w:val="20"/>
              </w:rPr>
              <w:t>лығы</w:t>
            </w:r>
            <w:r>
              <w:br/>
            </w:r>
            <w:r>
              <w:rPr>
                <w:rFonts w:ascii="Times New Roman"/>
                <w:b w:val="false"/>
                <w:i w:val="false"/>
                <w:color w:val="000000"/>
                <w:sz w:val="20"/>
              </w:rPr>
              <w:t>
</w:t>
            </w:r>
            <w:r>
              <w:rPr>
                <w:rFonts w:ascii="Times New Roman"/>
                <w:b w:val="false"/>
                <w:i w:val="false"/>
                <w:color w:val="000000"/>
                <w:sz w:val="20"/>
              </w:rPr>
              <w:t>всего</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i w:val="false"/>
                <w:color w:val="000000"/>
                <w:sz w:val="20"/>
              </w:rPr>
              <w:t>суармалы</w:t>
            </w:r>
            <w:r>
              <w:br/>
            </w:r>
            <w:r>
              <w:rPr>
                <w:rFonts w:ascii="Times New Roman"/>
                <w:b w:val="false"/>
                <w:i w:val="false"/>
                <w:color w:val="000000"/>
                <w:sz w:val="20"/>
              </w:rPr>
              <w:t>
</w:t>
            </w:r>
            <w:r>
              <w:rPr>
                <w:rFonts w:ascii="Times New Roman"/>
                <w:b/>
                <w:i w:val="false"/>
                <w:color w:val="000000"/>
                <w:sz w:val="20"/>
              </w:rPr>
              <w:t>жерлер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орашаемые</w:t>
            </w:r>
            <w:r>
              <w:br/>
            </w:r>
            <w:r>
              <w:rPr>
                <w:rFonts w:ascii="Times New Roman"/>
                <w:b w:val="false"/>
                <w:i w:val="false"/>
                <w:color w:val="000000"/>
                <w:sz w:val="20"/>
              </w:rPr>
              <w:t>
</w:t>
            </w:r>
            <w:r>
              <w:rPr>
                <w:rFonts w:ascii="Times New Roman"/>
                <w:b w:val="false"/>
                <w:i w:val="false"/>
                <w:color w:val="000000"/>
                <w:sz w:val="20"/>
              </w:rPr>
              <w:t>земли</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w:t>
            </w:r>
            <w:r>
              <w:br/>
            </w:r>
            <w:r>
              <w:rPr>
                <w:rFonts w:ascii="Times New Roman"/>
                <w:b w:val="false"/>
                <w:i w:val="false"/>
                <w:color w:val="000000"/>
                <w:sz w:val="20"/>
              </w:rPr>
              <w:t>
</w:t>
            </w:r>
            <w:r>
              <w:rPr>
                <w:rFonts w:ascii="Times New Roman"/>
                <w:b/>
                <w:i w:val="false"/>
                <w:color w:val="000000"/>
                <w:sz w:val="20"/>
              </w:rPr>
              <w:t>лығы</w:t>
            </w:r>
            <w:r>
              <w:br/>
            </w:r>
            <w:r>
              <w:rPr>
                <w:rFonts w:ascii="Times New Roman"/>
                <w:b w:val="false"/>
                <w:i w:val="false"/>
                <w:color w:val="000000"/>
                <w:sz w:val="20"/>
              </w:rPr>
              <w:t>
</w:t>
            </w:r>
            <w:r>
              <w:rPr>
                <w:rFonts w:ascii="Times New Roman"/>
                <w:b w:val="false"/>
                <w:i w:val="false"/>
                <w:color w:val="000000"/>
                <w:sz w:val="20"/>
              </w:rPr>
              <w:t>всего</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i w:val="false"/>
                <w:color w:val="000000"/>
                <w:sz w:val="20"/>
              </w:rPr>
              <w:t>суармалы</w:t>
            </w:r>
            <w:r>
              <w:br/>
            </w:r>
            <w:r>
              <w:rPr>
                <w:rFonts w:ascii="Times New Roman"/>
                <w:b w:val="false"/>
                <w:i w:val="false"/>
                <w:color w:val="000000"/>
                <w:sz w:val="20"/>
              </w:rPr>
              <w:t>
</w:t>
            </w:r>
            <w:r>
              <w:rPr>
                <w:rFonts w:ascii="Times New Roman"/>
                <w:b/>
                <w:i w:val="false"/>
                <w:color w:val="000000"/>
                <w:sz w:val="20"/>
              </w:rPr>
              <w:t>жерлер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орашаемые</w:t>
            </w:r>
            <w:r>
              <w:br/>
            </w:r>
            <w:r>
              <w:rPr>
                <w:rFonts w:ascii="Times New Roman"/>
                <w:b w:val="false"/>
                <w:i w:val="false"/>
                <w:color w:val="000000"/>
                <w:sz w:val="20"/>
              </w:rPr>
              <w:t>
</w:t>
            </w:r>
            <w:r>
              <w:rPr>
                <w:rFonts w:ascii="Times New Roman"/>
                <w:b w:val="false"/>
                <w:i w:val="false"/>
                <w:color w:val="000000"/>
                <w:sz w:val="20"/>
              </w:rPr>
              <w:t>земли</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w:t>
            </w:r>
            <w:r>
              <w:br/>
            </w:r>
            <w:r>
              <w:rPr>
                <w:rFonts w:ascii="Times New Roman"/>
                <w:b w:val="false"/>
                <w:i w:val="false"/>
                <w:color w:val="000000"/>
                <w:sz w:val="20"/>
              </w:rPr>
              <w:t>
</w:t>
            </w:r>
            <w:r>
              <w:rPr>
                <w:rFonts w:ascii="Times New Roman"/>
                <w:b/>
                <w:i w:val="false"/>
                <w:color w:val="000000"/>
                <w:sz w:val="20"/>
              </w:rPr>
              <w:t>лығы</w:t>
            </w:r>
            <w:r>
              <w:br/>
            </w:r>
            <w:r>
              <w:rPr>
                <w:rFonts w:ascii="Times New Roman"/>
                <w:b w:val="false"/>
                <w:i w:val="false"/>
                <w:color w:val="000000"/>
                <w:sz w:val="20"/>
              </w:rPr>
              <w:t>
</w:t>
            </w:r>
            <w:r>
              <w:rPr>
                <w:rFonts w:ascii="Times New Roman"/>
                <w:b w:val="false"/>
                <w:i w:val="false"/>
                <w:color w:val="000000"/>
                <w:sz w:val="20"/>
              </w:rPr>
              <w:t>всего</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i w:val="false"/>
                <w:color w:val="000000"/>
                <w:sz w:val="20"/>
              </w:rPr>
              <w:t>суармалы</w:t>
            </w:r>
            <w:r>
              <w:br/>
            </w:r>
            <w:r>
              <w:rPr>
                <w:rFonts w:ascii="Times New Roman"/>
                <w:b w:val="false"/>
                <w:i w:val="false"/>
                <w:color w:val="000000"/>
                <w:sz w:val="20"/>
              </w:rPr>
              <w:t>
</w:t>
            </w:r>
            <w:r>
              <w:rPr>
                <w:rFonts w:ascii="Times New Roman"/>
                <w:b/>
                <w:i w:val="false"/>
                <w:color w:val="000000"/>
                <w:sz w:val="20"/>
              </w:rPr>
              <w:t>жерлер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орашаемые</w:t>
            </w:r>
            <w:r>
              <w:br/>
            </w:r>
            <w:r>
              <w:rPr>
                <w:rFonts w:ascii="Times New Roman"/>
                <w:b w:val="false"/>
                <w:i w:val="false"/>
                <w:color w:val="000000"/>
                <w:sz w:val="20"/>
              </w:rPr>
              <w:t>
</w:t>
            </w:r>
            <w:r>
              <w:rPr>
                <w:rFonts w:ascii="Times New Roman"/>
                <w:b w:val="false"/>
                <w:i w:val="false"/>
                <w:color w:val="000000"/>
                <w:sz w:val="20"/>
              </w:rPr>
              <w:t>земли</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w:t>
            </w:r>
            <w:r>
              <w:br/>
            </w:r>
            <w:r>
              <w:rPr>
                <w:rFonts w:ascii="Times New Roman"/>
                <w:b w:val="false"/>
                <w:i w:val="false"/>
                <w:color w:val="000000"/>
                <w:sz w:val="20"/>
              </w:rPr>
              <w:t>
</w:t>
            </w:r>
            <w:r>
              <w:rPr>
                <w:rFonts w:ascii="Times New Roman"/>
                <w:b/>
                <w:i w:val="false"/>
                <w:color w:val="000000"/>
                <w:sz w:val="20"/>
              </w:rPr>
              <w:t>лығы</w:t>
            </w:r>
            <w:r>
              <w:br/>
            </w:r>
            <w:r>
              <w:rPr>
                <w:rFonts w:ascii="Times New Roman"/>
                <w:b w:val="false"/>
                <w:i w:val="false"/>
                <w:color w:val="000000"/>
                <w:sz w:val="20"/>
              </w:rPr>
              <w:t>
</w:t>
            </w:r>
            <w:r>
              <w:rPr>
                <w:rFonts w:ascii="Times New Roman"/>
                <w:b w:val="false"/>
                <w:i w:val="false"/>
                <w:color w:val="000000"/>
                <w:sz w:val="20"/>
              </w:rPr>
              <w:t>всего</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i w:val="false"/>
                <w:color w:val="000000"/>
                <w:sz w:val="20"/>
              </w:rPr>
              <w:t>суармалы</w:t>
            </w:r>
            <w:r>
              <w:br/>
            </w:r>
            <w:r>
              <w:rPr>
                <w:rFonts w:ascii="Times New Roman"/>
                <w:b w:val="false"/>
                <w:i w:val="false"/>
                <w:color w:val="000000"/>
                <w:sz w:val="20"/>
              </w:rPr>
              <w:t>
</w:t>
            </w:r>
            <w:r>
              <w:rPr>
                <w:rFonts w:ascii="Times New Roman"/>
                <w:b/>
                <w:i w:val="false"/>
                <w:color w:val="000000"/>
                <w:sz w:val="20"/>
              </w:rPr>
              <w:t>жерлер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орашаемые</w:t>
            </w:r>
            <w:r>
              <w:br/>
            </w:r>
            <w:r>
              <w:rPr>
                <w:rFonts w:ascii="Times New Roman"/>
                <w:b w:val="false"/>
                <w:i w:val="false"/>
                <w:color w:val="000000"/>
                <w:sz w:val="20"/>
              </w:rPr>
              <w:t>
</w:t>
            </w:r>
            <w:r>
              <w:rPr>
                <w:rFonts w:ascii="Times New Roman"/>
                <w:b w:val="false"/>
                <w:i w:val="false"/>
                <w:color w:val="000000"/>
                <w:sz w:val="20"/>
              </w:rPr>
              <w:t>земли</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8" w:id="17"/>
    <w:p>
      <w:pPr>
        <w:spacing w:after="0"/>
        <w:ind w:left="0"/>
        <w:jc w:val="both"/>
      </w:pPr>
      <w:r>
        <w:rPr>
          <w:rFonts w:ascii="Times New Roman"/>
          <w:b w:val="false"/>
          <w:i w:val="false"/>
          <w:color w:val="000000"/>
          <w:sz w:val="28"/>
        </w:rPr>
        <w:t>
</w:t>
      </w:r>
      <w:r>
        <w:rPr>
          <w:rFonts w:ascii="Times New Roman"/>
          <w:b/>
          <w:i w:val="false"/>
          <w:color w:val="000000"/>
          <w:sz w:val="28"/>
        </w:rPr>
        <w:t>5. Ты</w:t>
      </w:r>
      <w:r>
        <w:rPr>
          <w:rFonts w:ascii="Times New Roman"/>
          <w:b/>
          <w:i w:val="false"/>
          <w:color w:val="000000"/>
          <w:sz w:val="28"/>
        </w:rPr>
        <w:t>ң</w:t>
      </w:r>
      <w:r>
        <w:rPr>
          <w:rFonts w:ascii="Times New Roman"/>
          <w:b/>
          <w:i w:val="false"/>
          <w:color w:val="000000"/>
          <w:sz w:val="28"/>
        </w:rPr>
        <w:t>айтыл</w:t>
      </w:r>
      <w:r>
        <w:rPr>
          <w:rFonts w:ascii="Times New Roman"/>
          <w:b/>
          <w:i w:val="false"/>
          <w:color w:val="000000"/>
          <w:sz w:val="28"/>
        </w:rPr>
        <w:t>ғ</w:t>
      </w:r>
      <w:r>
        <w:rPr>
          <w:rFonts w:ascii="Times New Roman"/>
          <w:b/>
          <w:i w:val="false"/>
          <w:color w:val="000000"/>
          <w:sz w:val="28"/>
        </w:rPr>
        <w:t>ан аудан туралы а</w:t>
      </w:r>
      <w:r>
        <w:rPr>
          <w:rFonts w:ascii="Times New Roman"/>
          <w:b/>
          <w:i w:val="false"/>
          <w:color w:val="000000"/>
          <w:sz w:val="28"/>
        </w:rPr>
        <w:t>қ</w:t>
      </w:r>
      <w:r>
        <w:rPr>
          <w:rFonts w:ascii="Times New Roman"/>
          <w:b/>
          <w:i w:val="false"/>
          <w:color w:val="000000"/>
          <w:sz w:val="28"/>
        </w:rPr>
        <w:t>паратты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w:t>
      </w:r>
      <w:r>
        <w:rPr>
          <w:rFonts w:ascii="Times New Roman"/>
          <w:b w:val="false"/>
          <w:i w:val="false"/>
          <w:color w:val="000000"/>
          <w:sz w:val="28"/>
        </w:rPr>
        <w:t>   Укажите информацию об удобренной площади</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0"/>
        <w:gridCol w:w="2251"/>
        <w:gridCol w:w="1591"/>
        <w:gridCol w:w="2870"/>
        <w:gridCol w:w="1847"/>
        <w:gridCol w:w="3191"/>
      </w:tblGrid>
      <w:tr>
        <w:trPr>
          <w:trHeight w:val="30" w:hRule="atLeast"/>
        </w:trPr>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w:t>
            </w:r>
            <w:r>
              <w:rPr>
                <w:rFonts w:ascii="Times New Roman"/>
                <w:b/>
                <w:i w:val="false"/>
                <w:color w:val="000000"/>
                <w:sz w:val="20"/>
              </w:rPr>
              <w:t>қ</w:t>
            </w:r>
            <w:r>
              <w:rPr>
                <w:rFonts w:ascii="Times New Roman"/>
                <w:b/>
                <w:i w:val="false"/>
                <w:color w:val="000000"/>
                <w:sz w:val="20"/>
              </w:rPr>
              <w:t>ылдарды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культур</w:t>
            </w:r>
          </w:p>
        </w:tc>
        <w:tc>
          <w:tcPr>
            <w:tcW w:w="2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w:t>
            </w:r>
            <w:r>
              <w:rPr>
                <w:rFonts w:ascii="Times New Roman"/>
                <w:b/>
                <w:i w:val="false"/>
                <w:color w:val="000000"/>
                <w:sz w:val="20"/>
              </w:rPr>
              <w:t>Ө</w:t>
            </w:r>
            <w:r>
              <w:rPr>
                <w:rFonts w:ascii="Times New Roman"/>
                <w:b/>
                <w:i w:val="false"/>
                <w:color w:val="000000"/>
                <w:sz w:val="20"/>
              </w:rPr>
              <w:t>СЖ коды</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Минералды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ты</w:t>
            </w:r>
            <w:r>
              <w:rPr>
                <w:rFonts w:ascii="Times New Roman"/>
                <w:b/>
                <w:i w:val="false"/>
                <w:color w:val="000000"/>
                <w:sz w:val="20"/>
              </w:rPr>
              <w:t>ң</w:t>
            </w:r>
            <w:r>
              <w:rPr>
                <w:rFonts w:ascii="Times New Roman"/>
                <w:b/>
                <w:i w:val="false"/>
                <w:color w:val="000000"/>
                <w:sz w:val="20"/>
              </w:rPr>
              <w:t>айт</w:t>
            </w:r>
            <w:r>
              <w:rPr>
                <w:rFonts w:ascii="Times New Roman"/>
                <w:b/>
                <w:i w:val="false"/>
                <w:color w:val="000000"/>
                <w:sz w:val="20"/>
              </w:rPr>
              <w:t>қ</w:t>
            </w:r>
            <w:r>
              <w:rPr>
                <w:rFonts w:ascii="Times New Roman"/>
                <w:b/>
                <w:i w:val="false"/>
                <w:color w:val="000000"/>
                <w:sz w:val="20"/>
              </w:rPr>
              <w:t>ыштармен</w:t>
            </w:r>
            <w:r>
              <w:br/>
            </w:r>
            <w:r>
              <w:rPr>
                <w:rFonts w:ascii="Times New Roman"/>
                <w:b w:val="false"/>
                <w:i w:val="false"/>
                <w:color w:val="000000"/>
                <w:sz w:val="20"/>
              </w:rPr>
              <w:t>
</w:t>
            </w:r>
            <w:r>
              <w:rPr>
                <w:rFonts w:ascii="Times New Roman"/>
                <w:b/>
                <w:i w:val="false"/>
                <w:color w:val="000000"/>
                <w:sz w:val="20"/>
              </w:rPr>
              <w:t>ты</w:t>
            </w:r>
            <w:r>
              <w:rPr>
                <w:rFonts w:ascii="Times New Roman"/>
                <w:b/>
                <w:i w:val="false"/>
                <w:color w:val="000000"/>
                <w:sz w:val="20"/>
              </w:rPr>
              <w:t>ң</w:t>
            </w:r>
            <w:r>
              <w:rPr>
                <w:rFonts w:ascii="Times New Roman"/>
                <w:b/>
                <w:i w:val="false"/>
                <w:color w:val="000000"/>
                <w:sz w:val="20"/>
              </w:rPr>
              <w:t>айтыл</w:t>
            </w:r>
            <w:r>
              <w:rPr>
                <w:rFonts w:ascii="Times New Roman"/>
                <w:b/>
                <w:i w:val="false"/>
                <w:color w:val="000000"/>
                <w:sz w:val="20"/>
              </w:rPr>
              <w:t>ғ</w:t>
            </w:r>
            <w:r>
              <w:rPr>
                <w:rFonts w:ascii="Times New Roman"/>
                <w:b/>
                <w:i w:val="false"/>
                <w:color w:val="000000"/>
                <w:sz w:val="20"/>
              </w:rPr>
              <w:t>ан аудан, м</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Площадь удобренная</w:t>
            </w:r>
            <w:r>
              <w:br/>
            </w:r>
            <w:r>
              <w:rPr>
                <w:rFonts w:ascii="Times New Roman"/>
                <w:b w:val="false"/>
                <w:i w:val="false"/>
                <w:color w:val="000000"/>
                <w:sz w:val="20"/>
              </w:rPr>
              <w:t>
</w:t>
            </w:r>
            <w:r>
              <w:rPr>
                <w:rFonts w:ascii="Times New Roman"/>
                <w:b w:val="false"/>
                <w:i w:val="false"/>
                <w:color w:val="000000"/>
                <w:sz w:val="20"/>
              </w:rPr>
              <w:t>минеральными удобрениями,</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Органикалы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ты</w:t>
            </w:r>
            <w:r>
              <w:rPr>
                <w:rFonts w:ascii="Times New Roman"/>
                <w:b/>
                <w:i w:val="false"/>
                <w:color w:val="000000"/>
                <w:sz w:val="20"/>
              </w:rPr>
              <w:t>ң</w:t>
            </w:r>
            <w:r>
              <w:rPr>
                <w:rFonts w:ascii="Times New Roman"/>
                <w:b/>
                <w:i w:val="false"/>
                <w:color w:val="000000"/>
                <w:sz w:val="20"/>
              </w:rPr>
              <w:t>айт</w:t>
            </w:r>
            <w:r>
              <w:rPr>
                <w:rFonts w:ascii="Times New Roman"/>
                <w:b/>
                <w:i w:val="false"/>
                <w:color w:val="000000"/>
                <w:sz w:val="20"/>
              </w:rPr>
              <w:t>қ</w:t>
            </w:r>
            <w:r>
              <w:rPr>
                <w:rFonts w:ascii="Times New Roman"/>
                <w:b/>
                <w:i w:val="false"/>
                <w:color w:val="000000"/>
                <w:sz w:val="20"/>
              </w:rPr>
              <w:t>ыштармен</w:t>
            </w:r>
            <w:r>
              <w:br/>
            </w:r>
            <w:r>
              <w:rPr>
                <w:rFonts w:ascii="Times New Roman"/>
                <w:b w:val="false"/>
                <w:i w:val="false"/>
                <w:color w:val="000000"/>
                <w:sz w:val="20"/>
              </w:rPr>
              <w:t>
</w:t>
            </w:r>
            <w:r>
              <w:rPr>
                <w:rFonts w:ascii="Times New Roman"/>
                <w:b/>
                <w:i w:val="false"/>
                <w:color w:val="000000"/>
                <w:sz w:val="20"/>
              </w:rPr>
              <w:t>ты</w:t>
            </w:r>
            <w:r>
              <w:rPr>
                <w:rFonts w:ascii="Times New Roman"/>
                <w:b/>
                <w:i w:val="false"/>
                <w:color w:val="000000"/>
                <w:sz w:val="20"/>
              </w:rPr>
              <w:t>ң</w:t>
            </w:r>
            <w:r>
              <w:rPr>
                <w:rFonts w:ascii="Times New Roman"/>
                <w:b/>
                <w:i w:val="false"/>
                <w:color w:val="000000"/>
                <w:sz w:val="20"/>
              </w:rPr>
              <w:t>айтыл</w:t>
            </w:r>
            <w:r>
              <w:rPr>
                <w:rFonts w:ascii="Times New Roman"/>
                <w:b/>
                <w:i w:val="false"/>
                <w:color w:val="000000"/>
                <w:sz w:val="20"/>
              </w:rPr>
              <w:t>ғ</w:t>
            </w:r>
            <w:r>
              <w:rPr>
                <w:rFonts w:ascii="Times New Roman"/>
                <w:b/>
                <w:i w:val="false"/>
                <w:color w:val="000000"/>
                <w:sz w:val="20"/>
              </w:rPr>
              <w:t>ан аудан, м</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Площадь удобренная</w:t>
            </w:r>
            <w:r>
              <w:br/>
            </w:r>
            <w:r>
              <w:rPr>
                <w:rFonts w:ascii="Times New Roman"/>
                <w:b w:val="false"/>
                <w:i w:val="false"/>
                <w:color w:val="000000"/>
                <w:sz w:val="20"/>
              </w:rPr>
              <w:t>
</w:t>
            </w:r>
            <w:r>
              <w:rPr>
                <w:rFonts w:ascii="Times New Roman"/>
                <w:b w:val="false"/>
                <w:i w:val="false"/>
                <w:color w:val="000000"/>
                <w:sz w:val="20"/>
              </w:rPr>
              <w:t>органическими удобрениями,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суармалы</w:t>
            </w:r>
            <w:r>
              <w:br/>
            </w:r>
            <w:r>
              <w:rPr>
                <w:rFonts w:ascii="Times New Roman"/>
                <w:b w:val="false"/>
                <w:i w:val="false"/>
                <w:color w:val="000000"/>
                <w:sz w:val="20"/>
              </w:rPr>
              <w:t>
</w:t>
            </w:r>
            <w:r>
              <w:rPr>
                <w:rFonts w:ascii="Times New Roman"/>
                <w:b/>
                <w:i w:val="false"/>
                <w:color w:val="000000"/>
                <w:sz w:val="20"/>
              </w:rPr>
              <w:t>жерлер</w:t>
            </w:r>
            <w:r>
              <w:br/>
            </w:r>
            <w:r>
              <w:rPr>
                <w:rFonts w:ascii="Times New Roman"/>
                <w:b w:val="false"/>
                <w:i w:val="false"/>
                <w:color w:val="000000"/>
                <w:sz w:val="20"/>
              </w:rPr>
              <w:t>
</w:t>
            </w:r>
            <w:r>
              <w:rPr>
                <w:rFonts w:ascii="Times New Roman"/>
                <w:b w:val="false"/>
                <w:i w:val="false"/>
                <w:color w:val="000000"/>
                <w:sz w:val="20"/>
              </w:rPr>
              <w:t>из них орашаемые</w:t>
            </w:r>
            <w:r>
              <w:br/>
            </w:r>
            <w:r>
              <w:rPr>
                <w:rFonts w:ascii="Times New Roman"/>
                <w:b w:val="false"/>
                <w:i w:val="false"/>
                <w:color w:val="000000"/>
                <w:sz w:val="20"/>
              </w:rPr>
              <w:t>
</w:t>
            </w:r>
            <w:r>
              <w:rPr>
                <w:rFonts w:ascii="Times New Roman"/>
                <w:b w:val="false"/>
                <w:i w:val="false"/>
                <w:color w:val="000000"/>
                <w:sz w:val="20"/>
              </w:rPr>
              <w:t>земли</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суармалы</w:t>
            </w:r>
            <w:r>
              <w:br/>
            </w:r>
            <w:r>
              <w:rPr>
                <w:rFonts w:ascii="Times New Roman"/>
                <w:b w:val="false"/>
                <w:i w:val="false"/>
                <w:color w:val="000000"/>
                <w:sz w:val="20"/>
              </w:rPr>
              <w:t>
</w:t>
            </w:r>
            <w:r>
              <w:rPr>
                <w:rFonts w:ascii="Times New Roman"/>
                <w:b/>
                <w:i w:val="false"/>
                <w:color w:val="000000"/>
                <w:sz w:val="20"/>
              </w:rPr>
              <w:t>жерлер</w:t>
            </w:r>
            <w:r>
              <w:br/>
            </w:r>
            <w:r>
              <w:rPr>
                <w:rFonts w:ascii="Times New Roman"/>
                <w:b w:val="false"/>
                <w:i w:val="false"/>
                <w:color w:val="000000"/>
                <w:sz w:val="20"/>
              </w:rPr>
              <w:t>
</w:t>
            </w:r>
            <w:r>
              <w:rPr>
                <w:rFonts w:ascii="Times New Roman"/>
                <w:b w:val="false"/>
                <w:i w:val="false"/>
                <w:color w:val="000000"/>
                <w:sz w:val="20"/>
              </w:rPr>
              <w:t>из них орашаемые</w:t>
            </w:r>
            <w:r>
              <w:br/>
            </w:r>
            <w:r>
              <w:rPr>
                <w:rFonts w:ascii="Times New Roman"/>
                <w:b w:val="false"/>
                <w:i w:val="false"/>
                <w:color w:val="000000"/>
                <w:sz w:val="20"/>
              </w:rPr>
              <w:t>
</w:t>
            </w:r>
            <w:r>
              <w:rPr>
                <w:rFonts w:ascii="Times New Roman"/>
                <w:b w:val="false"/>
                <w:i w:val="false"/>
                <w:color w:val="000000"/>
                <w:sz w:val="20"/>
              </w:rPr>
              <w:t>земли</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w:t>
      </w:r>
      <w:r>
        <w:rPr>
          <w:rFonts w:ascii="Times New Roman"/>
          <w:b w:val="false"/>
          <w:i w:val="false"/>
          <w:color w:val="000000"/>
          <w:sz w:val="28"/>
        </w:rPr>
        <w:t>Наименование ______________________________  Адрес ___________________________</w:t>
      </w:r>
    </w:p>
    <w:p>
      <w:pPr>
        <w:spacing w:after="0"/>
        <w:ind w:left="0"/>
        <w:jc w:val="both"/>
      </w:pPr>
      <w:r>
        <w:rPr>
          <w:rFonts w:ascii="Times New Roman"/>
          <w:b w:val="false"/>
          <w:i w:val="false"/>
          <w:color w:val="000000"/>
          <w:sz w:val="28"/>
        </w:rPr>
        <w:t xml:space="preserve">             ______________________________  </w:t>
      </w:r>
      <w:r>
        <w:rPr>
          <w:rFonts w:ascii="Times New Roman"/>
          <w:b/>
          <w:i w:val="false"/>
          <w:color w:val="000000"/>
          <w:sz w:val="28"/>
        </w:rPr>
        <w:t>Тел.:</w:t>
      </w:r>
      <w:r>
        <w:rPr>
          <w:rFonts w:ascii="Times New Roman"/>
          <w:b w:val="false"/>
          <w:i w:val="false"/>
          <w:color w:val="000000"/>
          <w:sz w:val="28"/>
        </w:rPr>
        <w:t xml:space="preserve"> 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w:t>
      </w:r>
      <w:r>
        <w:rPr>
          <w:rFonts w:ascii="Times New Roman"/>
          <w:b w:val="false"/>
          <w:i w:val="false"/>
          <w:color w:val="000000"/>
          <w:sz w:val="28"/>
        </w:rPr>
        <w:t>Адрес электронной почты ___________________________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w:t>
      </w:r>
      <w:r>
        <w:rPr>
          <w:rFonts w:ascii="Times New Roman"/>
          <w:b w:val="false"/>
          <w:i w:val="false"/>
          <w:color w:val="000000"/>
          <w:sz w:val="28"/>
        </w:rPr>
        <w:t>Фамилия и телефон исполнителя _____________________ Тел. _____________________</w:t>
      </w:r>
    </w:p>
    <w:p>
      <w:pPr>
        <w:spacing w:after="0"/>
        <w:ind w:left="0"/>
        <w:jc w:val="both"/>
      </w:pPr>
      <w:r>
        <w:rPr>
          <w:rFonts w:ascii="Times New Roman"/>
          <w:b/>
          <w:i w:val="false"/>
          <w:color w:val="000000"/>
          <w:sz w:val="28"/>
        </w:rPr>
        <w:t>Басшы</w:t>
      </w:r>
      <w:r>
        <w:rPr>
          <w:rFonts w:ascii="Times New Roman"/>
          <w:b w:val="false"/>
          <w:i w:val="false"/>
          <w:color w:val="000000"/>
          <w:sz w:val="28"/>
        </w:rPr>
        <w:t>                                      </w:t>
      </w:r>
      <w:r>
        <w:rPr>
          <w:rFonts w:ascii="Times New Roman"/>
          <w:b/>
          <w:i w:val="false"/>
          <w:color w:val="000000"/>
          <w:sz w:val="28"/>
        </w:rPr>
        <w:t>(Аты-жөні, тегі, қолы)</w:t>
      </w:r>
      <w:r>
        <w:br/>
      </w:r>
      <w:r>
        <w:rPr>
          <w:rFonts w:ascii="Times New Roman"/>
          <w:b w:val="false"/>
          <w:i w:val="false"/>
          <w:color w:val="000000"/>
          <w:sz w:val="28"/>
        </w:rPr>
        <w:t>
</w:t>
      </w:r>
      <w:r>
        <w:rPr>
          <w:rFonts w:ascii="Times New Roman"/>
          <w:b w:val="false"/>
          <w:i w:val="false"/>
          <w:color w:val="000000"/>
          <w:sz w:val="28"/>
        </w:rPr>
        <w:t>Руководитель ______________________________ (Ф.И.О., подпись) ________________</w:t>
      </w:r>
    </w:p>
    <w:p>
      <w:pPr>
        <w:spacing w:after="0"/>
        <w:ind w:left="0"/>
        <w:jc w:val="both"/>
      </w:pPr>
      <w:r>
        <w:rPr>
          <w:rFonts w:ascii="Times New Roman"/>
          <w:b/>
          <w:i w:val="false"/>
          <w:color w:val="000000"/>
          <w:sz w:val="28"/>
        </w:rPr>
        <w:t>Бас бухгалтер</w:t>
      </w:r>
      <w:r>
        <w:rPr>
          <w:rFonts w:ascii="Times New Roman"/>
          <w:b w:val="false"/>
          <w:i w:val="false"/>
          <w:color w:val="000000"/>
          <w:sz w:val="28"/>
        </w:rPr>
        <w:t>                             </w:t>
      </w:r>
      <w:r>
        <w:rPr>
          <w:rFonts w:ascii="Times New Roman"/>
          <w:b/>
          <w:i w:val="false"/>
          <w:color w:val="000000"/>
          <w:sz w:val="28"/>
        </w:rPr>
        <w:t>(Аты-жөні, тегі, қолы)</w:t>
      </w:r>
      <w:r>
        <w:br/>
      </w:r>
      <w:r>
        <w:rPr>
          <w:rFonts w:ascii="Times New Roman"/>
          <w:b w:val="false"/>
          <w:i w:val="false"/>
          <w:color w:val="000000"/>
          <w:sz w:val="28"/>
        </w:rPr>
        <w:t>
</w:t>
      </w:r>
      <w:r>
        <w:rPr>
          <w:rFonts w:ascii="Times New Roman"/>
          <w:b w:val="false"/>
          <w:i w:val="false"/>
          <w:color w:val="000000"/>
          <w:sz w:val="28"/>
        </w:rPr>
        <w:t>Главный бухгалтер _________________________ (Ф.И.О., подпись) ________________</w:t>
      </w:r>
      <w:r>
        <w:br/>
      </w:r>
      <w:r>
        <w:rPr>
          <w:rFonts w:ascii="Times New Roman"/>
          <w:b w:val="false"/>
          <w:i w:val="false"/>
          <w:color w:val="000000"/>
          <w:sz w:val="28"/>
        </w:rPr>
        <w:t>
                                                                    </w:t>
      </w:r>
      <w:r>
        <w:rPr>
          <w:rFonts w:ascii="Times New Roman"/>
          <w:b/>
          <w:i w:val="false"/>
          <w:color w:val="000000"/>
          <w:sz w:val="28"/>
        </w:rPr>
        <w:t>М.О.</w:t>
      </w:r>
      <w:r>
        <w:br/>
      </w:r>
      <w:r>
        <w:rPr>
          <w:rFonts w:ascii="Times New Roman"/>
          <w:b w:val="false"/>
          <w:i w:val="false"/>
          <w:color w:val="000000"/>
          <w:sz w:val="28"/>
        </w:rPr>
        <w:t>
</w:t>
      </w:r>
      <w:r>
        <w:rPr>
          <w:rFonts w:ascii="Times New Roman"/>
          <w:b w:val="false"/>
          <w:i w:val="false"/>
          <w:color w:val="000000"/>
          <w:sz w:val="28"/>
        </w:rPr>
        <w:t>                                                                    М.П.</w:t>
      </w:r>
    </w:p>
    <w:bookmarkStart w:name="z99" w:id="18"/>
    <w:p>
      <w:pPr>
        <w:spacing w:after="0"/>
        <w:ind w:left="0"/>
        <w:jc w:val="both"/>
      </w:pPr>
      <w:r>
        <w:rPr>
          <w:rFonts w:ascii="Times New Roman"/>
          <w:b w:val="false"/>
          <w:i w:val="false"/>
          <w:color w:val="000000"/>
          <w:sz w:val="28"/>
        </w:rPr>
        <w:t>
Приложение 7 к приказу исполняющего</w:t>
      </w:r>
      <w:r>
        <w:br/>
      </w:r>
      <w:r>
        <w:rPr>
          <w:rFonts w:ascii="Times New Roman"/>
          <w:b w:val="false"/>
          <w:i w:val="false"/>
          <w:color w:val="000000"/>
          <w:sz w:val="28"/>
        </w:rPr>
        <w:t xml:space="preserve">
обязанности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18 августа 2010 г. № 224        </w:t>
      </w:r>
    </w:p>
    <w:bookmarkEnd w:id="18"/>
    <w:bookmarkStart w:name="z100" w:id="19"/>
    <w:p>
      <w:pPr>
        <w:spacing w:after="0"/>
        <w:ind w:left="0"/>
        <w:jc w:val="left"/>
      </w:pPr>
      <w:r>
        <w:rPr>
          <w:rFonts w:ascii="Times New Roman"/>
          <w:b/>
          <w:i w:val="false"/>
          <w:color w:val="000000"/>
        </w:rPr>
        <w:t xml:space="preserve"> 
Инструкция</w:t>
      </w:r>
      <w:r>
        <w:br/>
      </w:r>
      <w:r>
        <w:rPr>
          <w:rFonts w:ascii="Times New Roman"/>
          <w:b/>
          <w:i w:val="false"/>
          <w:color w:val="000000"/>
        </w:rPr>
        <w:t>
по заполнению статистической формы общегосударственного</w:t>
      </w:r>
      <w:r>
        <w:br/>
      </w:r>
      <w:r>
        <w:rPr>
          <w:rFonts w:ascii="Times New Roman"/>
          <w:b/>
          <w:i w:val="false"/>
          <w:color w:val="000000"/>
        </w:rPr>
        <w:t>
статистического наблюдения «О сборе урожая сельскохозяйственных</w:t>
      </w:r>
      <w:r>
        <w:br/>
      </w:r>
      <w:r>
        <w:rPr>
          <w:rFonts w:ascii="Times New Roman"/>
          <w:b/>
          <w:i w:val="false"/>
          <w:color w:val="000000"/>
        </w:rPr>
        <w:t>
культур в мелких крестьянских (фермерских) хозяйствах и</w:t>
      </w:r>
      <w:r>
        <w:br/>
      </w:r>
      <w:r>
        <w:rPr>
          <w:rFonts w:ascii="Times New Roman"/>
          <w:b/>
          <w:i w:val="false"/>
          <w:color w:val="000000"/>
        </w:rPr>
        <w:t>
хозяйствах населения» (код 0241104, индекс А-005, периодичность</w:t>
      </w:r>
      <w:r>
        <w:br/>
      </w:r>
      <w:r>
        <w:rPr>
          <w:rFonts w:ascii="Times New Roman"/>
          <w:b/>
          <w:i w:val="false"/>
          <w:color w:val="000000"/>
        </w:rPr>
        <w:t>
годовая)</w:t>
      </w:r>
    </w:p>
    <w:bookmarkEnd w:id="19"/>
    <w:bookmarkStart w:name="z101" w:id="20"/>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от 19 марта 2010 года и детализирует порядок заполнения статистической формы общегосударственного статистического наблюдения «О сборе урожая сельскохозяйственных культур в мелких крестьянских (фермерских) хозяйствах и хозяйствах населения» (код 0241104, индекс А-005,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статистический классификатор продукции (товаров и услуг) сельского, лесного и рыбного хозяйства (далее – СКПСХ) – классификатор, устанавливающий порядок классификации и кодирования продукции по видам экономической деятельности. Классификатор используется Агентством Республики Казахстан по статистике для изучения функциональной взаимосвязи продукции с видами экономической деятельности, для международных сопоставлений статистических данных по продукции сельского, лесного и рыбного хозяйства;</w:t>
      </w:r>
      <w:r>
        <w:br/>
      </w:r>
      <w:r>
        <w:rPr>
          <w:rFonts w:ascii="Times New Roman"/>
          <w:b w:val="false"/>
          <w:i w:val="false"/>
          <w:color w:val="000000"/>
          <w:sz w:val="28"/>
        </w:rPr>
        <w:t>
</w:t>
      </w:r>
      <w:r>
        <w:rPr>
          <w:rFonts w:ascii="Times New Roman"/>
          <w:b w:val="false"/>
          <w:i w:val="false"/>
          <w:color w:val="000000"/>
          <w:sz w:val="28"/>
        </w:rPr>
        <w:t xml:space="preserve">
      2) первоначально оприходованный вес </w:t>
      </w:r>
      <w:r>
        <w:rPr>
          <w:rFonts w:ascii="Times New Roman"/>
          <w:b/>
          <w:i w:val="false"/>
          <w:color w:val="000000"/>
          <w:sz w:val="28"/>
        </w:rPr>
        <w:t>–</w:t>
      </w:r>
      <w:r>
        <w:rPr>
          <w:rFonts w:ascii="Times New Roman"/>
          <w:b w:val="false"/>
          <w:i w:val="false"/>
          <w:color w:val="000000"/>
          <w:sz w:val="28"/>
        </w:rPr>
        <w:t xml:space="preserve"> это физическая масса зерна, полученная при уборке урожая без ее доработки, то есть с сорными и минеральными примесями (земля, частицы земли, стержни колосков), а также с избыточной влажностью;</w:t>
      </w:r>
      <w:r>
        <w:br/>
      </w:r>
      <w:r>
        <w:rPr>
          <w:rFonts w:ascii="Times New Roman"/>
          <w:b w:val="false"/>
          <w:i w:val="false"/>
          <w:color w:val="000000"/>
          <w:sz w:val="28"/>
        </w:rPr>
        <w:t>
</w:t>
      </w:r>
      <w:r>
        <w:rPr>
          <w:rFonts w:ascii="Times New Roman"/>
          <w:b w:val="false"/>
          <w:i w:val="false"/>
          <w:color w:val="000000"/>
          <w:sz w:val="28"/>
        </w:rPr>
        <w:t xml:space="preserve">
      3) посевная площадь (весенняя продуктивная площадь) </w:t>
      </w:r>
      <w:r>
        <w:rPr>
          <w:rFonts w:ascii="Times New Roman"/>
          <w:b/>
          <w:i w:val="false"/>
          <w:color w:val="000000"/>
          <w:sz w:val="28"/>
        </w:rPr>
        <w:t>–</w:t>
      </w:r>
      <w:r>
        <w:rPr>
          <w:rFonts w:ascii="Times New Roman"/>
          <w:b w:val="false"/>
          <w:i w:val="false"/>
          <w:color w:val="000000"/>
          <w:sz w:val="28"/>
        </w:rPr>
        <w:t xml:space="preserve"> это площадь пашни, засеянная сельскохозяйственными культурами. В ее состав входят: озимые посевы прошлого года за вычетом зимней гибели; яровые, посеянные в текущем году на самостоятельной площади, включая пересев озимых и многолетние травы посева данного года (беспокровные); многолетние травы посева прошлых лет на площади, которая будет убираться в текущем году, то есть укосная площадь, сохранившаяся к весне;</w:t>
      </w:r>
      <w:r>
        <w:br/>
      </w:r>
      <w:r>
        <w:rPr>
          <w:rFonts w:ascii="Times New Roman"/>
          <w:b w:val="false"/>
          <w:i w:val="false"/>
          <w:color w:val="000000"/>
          <w:sz w:val="28"/>
        </w:rPr>
        <w:t>
</w:t>
      </w:r>
      <w:r>
        <w:rPr>
          <w:rFonts w:ascii="Times New Roman"/>
          <w:b w:val="false"/>
          <w:i w:val="false"/>
          <w:color w:val="000000"/>
          <w:sz w:val="28"/>
        </w:rPr>
        <w:t xml:space="preserve">
      4) валовой сбор </w:t>
      </w:r>
      <w:r>
        <w:rPr>
          <w:rFonts w:ascii="Times New Roman"/>
          <w:b/>
          <w:i w:val="false"/>
          <w:color w:val="000000"/>
          <w:sz w:val="28"/>
        </w:rPr>
        <w:t>–</w:t>
      </w:r>
      <w:r>
        <w:rPr>
          <w:rFonts w:ascii="Times New Roman"/>
          <w:b w:val="false"/>
          <w:i w:val="false"/>
          <w:color w:val="000000"/>
          <w:sz w:val="28"/>
        </w:rPr>
        <w:t xml:space="preserve"> это продукция, произведенная (собранная) со всей площади посева различных сельскохозяйственных культур, сельскохозяйственных насаждений или других сельскохозяйственных угодий, находящихся в пределах одного хозяйства или какого-либо территориального подразделения;</w:t>
      </w:r>
      <w:r>
        <w:br/>
      </w:r>
      <w:r>
        <w:rPr>
          <w:rFonts w:ascii="Times New Roman"/>
          <w:b w:val="false"/>
          <w:i w:val="false"/>
          <w:color w:val="000000"/>
          <w:sz w:val="28"/>
        </w:rPr>
        <w:t>
</w:t>
      </w:r>
      <w:r>
        <w:rPr>
          <w:rFonts w:ascii="Times New Roman"/>
          <w:b w:val="false"/>
          <w:i w:val="false"/>
          <w:color w:val="000000"/>
          <w:sz w:val="28"/>
        </w:rPr>
        <w:t xml:space="preserve">
      5) убранная площадь </w:t>
      </w:r>
      <w:r>
        <w:rPr>
          <w:rFonts w:ascii="Times New Roman"/>
          <w:b/>
          <w:i w:val="false"/>
          <w:color w:val="000000"/>
          <w:sz w:val="28"/>
        </w:rPr>
        <w:t>–</w:t>
      </w:r>
      <w:r>
        <w:rPr>
          <w:rFonts w:ascii="Times New Roman"/>
          <w:b w:val="false"/>
          <w:i w:val="false"/>
          <w:color w:val="000000"/>
          <w:sz w:val="28"/>
        </w:rPr>
        <w:t xml:space="preserve"> это фактическая площадь, с которой собран урожай сельскохозяйственных культур;</w:t>
      </w:r>
      <w:r>
        <w:br/>
      </w:r>
      <w:r>
        <w:rPr>
          <w:rFonts w:ascii="Times New Roman"/>
          <w:b w:val="false"/>
          <w:i w:val="false"/>
          <w:color w:val="000000"/>
          <w:sz w:val="28"/>
        </w:rPr>
        <w:t>
</w:t>
      </w:r>
      <w:r>
        <w:rPr>
          <w:rFonts w:ascii="Times New Roman"/>
          <w:b w:val="false"/>
          <w:i w:val="false"/>
          <w:color w:val="000000"/>
          <w:sz w:val="28"/>
        </w:rPr>
        <w:t>
      6) культуры многолетние включают в себя виноград, фрукты тропические и субтропические, фрукты цитрусовые, плоды семечковые и косточковые, деревья плодовые, кустарники и орехи прочие, плоды маслосодержащие, культуры для производства напитков, специи, культуры ароматические, сильнодействующие наркотические и фармацевтические, культуры многолетние прочие;</w:t>
      </w:r>
      <w:r>
        <w:br/>
      </w:r>
      <w:r>
        <w:rPr>
          <w:rFonts w:ascii="Times New Roman"/>
          <w:b w:val="false"/>
          <w:i w:val="false"/>
          <w:color w:val="000000"/>
          <w:sz w:val="28"/>
        </w:rPr>
        <w:t>
</w:t>
      </w:r>
      <w:r>
        <w:rPr>
          <w:rFonts w:ascii="Times New Roman"/>
          <w:b w:val="false"/>
          <w:i w:val="false"/>
          <w:color w:val="000000"/>
          <w:sz w:val="28"/>
        </w:rPr>
        <w:t>
      7) культуры сезонные включают в себя культуры зерновые, бобовые, и семена масличные, овощи и бахчевые, корнеплоды и клубнеплоды (картофель, сахарная свекла), табак, культуры волокнистые прядильные (хлопок-сырец, лен, конопля), культуры сезонные прочие (культуры кормовые, цветы);</w:t>
      </w:r>
      <w:r>
        <w:br/>
      </w:r>
      <w:r>
        <w:rPr>
          <w:rFonts w:ascii="Times New Roman"/>
          <w:b w:val="false"/>
          <w:i w:val="false"/>
          <w:color w:val="000000"/>
          <w:sz w:val="28"/>
        </w:rPr>
        <w:t>
</w:t>
      </w:r>
      <w:r>
        <w:rPr>
          <w:rFonts w:ascii="Times New Roman"/>
          <w:b w:val="false"/>
          <w:i w:val="false"/>
          <w:color w:val="000000"/>
          <w:sz w:val="28"/>
        </w:rPr>
        <w:t xml:space="preserve">
      8) вес после доработки (зачетный вес) </w:t>
      </w:r>
      <w:r>
        <w:rPr>
          <w:rFonts w:ascii="Times New Roman"/>
          <w:b/>
          <w:i w:val="false"/>
          <w:color w:val="000000"/>
          <w:sz w:val="28"/>
        </w:rPr>
        <w:t>–</w:t>
      </w:r>
      <w:r>
        <w:rPr>
          <w:rFonts w:ascii="Times New Roman"/>
          <w:b w:val="false"/>
          <w:i w:val="false"/>
          <w:color w:val="000000"/>
          <w:sz w:val="28"/>
        </w:rPr>
        <w:t xml:space="preserve"> это физическая масса зерна после очистки и сушки (со скидкой на степень влажности и засоренности).</w:t>
      </w:r>
      <w:r>
        <w:br/>
      </w:r>
      <w:r>
        <w:rPr>
          <w:rFonts w:ascii="Times New Roman"/>
          <w:b w:val="false"/>
          <w:i w:val="false"/>
          <w:color w:val="000000"/>
          <w:sz w:val="28"/>
        </w:rPr>
        <w:t>
</w:t>
      </w:r>
      <w:r>
        <w:rPr>
          <w:rFonts w:ascii="Times New Roman"/>
          <w:b w:val="false"/>
          <w:i w:val="false"/>
          <w:color w:val="000000"/>
          <w:sz w:val="28"/>
        </w:rPr>
        <w:t>
      3. В анкете показываются уточненные данные о размерах посевных площадей, фактически убранная площадь, фактический сбор урожая и площади погибших посевов яровых культур с выделением данных по орошаемым землям и отдельных культур предусмотренных формой, согласно кодов СКПСХ.</w:t>
      </w:r>
      <w:r>
        <w:br/>
      </w:r>
      <w:r>
        <w:rPr>
          <w:rFonts w:ascii="Times New Roman"/>
          <w:b w:val="false"/>
          <w:i w:val="false"/>
          <w:color w:val="000000"/>
          <w:sz w:val="28"/>
        </w:rPr>
        <w:t>
</w:t>
      </w:r>
      <w:r>
        <w:rPr>
          <w:rFonts w:ascii="Times New Roman"/>
          <w:b w:val="false"/>
          <w:i w:val="false"/>
          <w:color w:val="000000"/>
          <w:sz w:val="28"/>
        </w:rPr>
        <w:t>
      В графе 1 раздела 1 показываются уточненные данные о размерах посевных площадей по сельскохозяйственным культурам. В этой графе отражаются данные о посевных площадях, с учетом фактических посевов поздних культур под урожай текущего года; с учетом фактических размеров полностью погибших посевов озимых культур, а также с учетом хозяйственного использования посевов (на зерно, зеленый корм, сено и так далее).</w:t>
      </w:r>
      <w:r>
        <w:br/>
      </w:r>
      <w:r>
        <w:rPr>
          <w:rFonts w:ascii="Times New Roman"/>
          <w:b w:val="false"/>
          <w:i w:val="false"/>
          <w:color w:val="000000"/>
          <w:sz w:val="28"/>
        </w:rPr>
        <w:t>
</w:t>
      </w:r>
      <w:r>
        <w:rPr>
          <w:rFonts w:ascii="Times New Roman"/>
          <w:b w:val="false"/>
          <w:i w:val="false"/>
          <w:color w:val="000000"/>
          <w:sz w:val="28"/>
        </w:rPr>
        <w:t>
      В графе 2 раздела 1 показывается фактически убранная площадь, на которой в отчетном году были произведены уборочные работы: по зерновым культурам, семенам технических культур и трав - площадь, с которой произведен обмолот (включая уборку комбайнами); по остальным культурам - вся фактически убранная к отчетному сроку площадь, включая и ту площадь, с которой собран урожай, но еще полностью не учтен и не оприходован.</w:t>
      </w:r>
      <w:r>
        <w:br/>
      </w:r>
      <w:r>
        <w:rPr>
          <w:rFonts w:ascii="Times New Roman"/>
          <w:b w:val="false"/>
          <w:i w:val="false"/>
          <w:color w:val="000000"/>
          <w:sz w:val="28"/>
        </w:rPr>
        <w:t>
</w:t>
      </w:r>
      <w:r>
        <w:rPr>
          <w:rFonts w:ascii="Times New Roman"/>
          <w:b w:val="false"/>
          <w:i w:val="false"/>
          <w:color w:val="000000"/>
          <w:sz w:val="28"/>
        </w:rPr>
        <w:t>
      Площади озимых культур, убранных на зеленый корм или силос (промежуточные посевы), на которых в текущем году до окончания весеннего сева были произведены посевы яровых культур, включаются в общую площадь уборки по соответствующей культуре.</w:t>
      </w:r>
      <w:r>
        <w:br/>
      </w:r>
      <w:r>
        <w:rPr>
          <w:rFonts w:ascii="Times New Roman"/>
          <w:b w:val="false"/>
          <w:i w:val="false"/>
          <w:color w:val="000000"/>
          <w:sz w:val="28"/>
        </w:rPr>
        <w:t>
</w:t>
      </w:r>
      <w:r>
        <w:rPr>
          <w:rFonts w:ascii="Times New Roman"/>
          <w:b w:val="false"/>
          <w:i w:val="false"/>
          <w:color w:val="000000"/>
          <w:sz w:val="28"/>
        </w:rPr>
        <w:t>
      Убранные площади повторных (пожнивных), междурядных (уплотненных) посевов суммируются с основными посевами соответствующей культуры и показываются в общей площади уборки.</w:t>
      </w:r>
      <w:r>
        <w:br/>
      </w:r>
      <w:r>
        <w:rPr>
          <w:rFonts w:ascii="Times New Roman"/>
          <w:b w:val="false"/>
          <w:i w:val="false"/>
          <w:color w:val="000000"/>
          <w:sz w:val="28"/>
        </w:rPr>
        <w:t>
</w:t>
      </w:r>
      <w:r>
        <w:rPr>
          <w:rFonts w:ascii="Times New Roman"/>
          <w:b w:val="false"/>
          <w:i w:val="false"/>
          <w:color w:val="000000"/>
          <w:sz w:val="28"/>
        </w:rPr>
        <w:t>
      В графах 3, 4 раздела 1 по всем культурам также включается и урожай, выданный в виде натуроплаты за работы по его уборке.</w:t>
      </w:r>
      <w:r>
        <w:br/>
      </w:r>
      <w:r>
        <w:rPr>
          <w:rFonts w:ascii="Times New Roman"/>
          <w:b w:val="false"/>
          <w:i w:val="false"/>
          <w:color w:val="000000"/>
          <w:sz w:val="28"/>
        </w:rPr>
        <w:t>
</w:t>
      </w:r>
      <w:r>
        <w:rPr>
          <w:rFonts w:ascii="Times New Roman"/>
          <w:b w:val="false"/>
          <w:i w:val="false"/>
          <w:color w:val="000000"/>
          <w:sz w:val="28"/>
        </w:rPr>
        <w:t>
      Валовой сбор зерна, включая початки кукурузы в полной спелости в пересчете на сухое зерно, масличных культур, сахарной свеклы (фабричной), показывается в первоначально оприходованном весе (графа 3) и в весе после доработки (графа 4). По остальным культурам валовой сбор показывается в первоначально оприходованном весе. В эти графы включается также продукция, собранная, но не взвешенная и не оприходованная. Пересчет початков кукурузы в полной спелости на сухое зерно осуществляется следующим образом: физический вес початков кукурузы умножается на коэффициент 0,7 – средний выход зерна кукурузы из початков.</w:t>
      </w:r>
      <w:r>
        <w:br/>
      </w:r>
      <w:r>
        <w:rPr>
          <w:rFonts w:ascii="Times New Roman"/>
          <w:b w:val="false"/>
          <w:i w:val="false"/>
          <w:color w:val="000000"/>
          <w:sz w:val="28"/>
        </w:rPr>
        <w:t>
</w:t>
      </w:r>
      <w:r>
        <w:rPr>
          <w:rFonts w:ascii="Times New Roman"/>
          <w:b w:val="false"/>
          <w:i w:val="false"/>
          <w:color w:val="000000"/>
          <w:sz w:val="28"/>
        </w:rPr>
        <w:t>
      По хлопчатнику и табаку учитывается вся убранная площадь посевов, включая полосы затенения. Сбор урожая по этим культурам показывается в зачетном весе; по табаку должны учитываться все ломки – основные и дополнительные.</w:t>
      </w:r>
      <w:r>
        <w:br/>
      </w:r>
      <w:r>
        <w:rPr>
          <w:rFonts w:ascii="Times New Roman"/>
          <w:b w:val="false"/>
          <w:i w:val="false"/>
          <w:color w:val="000000"/>
          <w:sz w:val="28"/>
        </w:rPr>
        <w:t>
</w:t>
      </w:r>
      <w:r>
        <w:rPr>
          <w:rFonts w:ascii="Times New Roman"/>
          <w:b w:val="false"/>
          <w:i w:val="false"/>
          <w:color w:val="000000"/>
          <w:sz w:val="28"/>
        </w:rPr>
        <w:t>
      По масличным семенам и плодам маслосодержащим показываются убранные площади и валовой сбор семян и плодов подсолнечника, рапса, сафлора, горчицы, сои, арахиса, кунжута и других масличных культур.</w:t>
      </w:r>
      <w:r>
        <w:br/>
      </w:r>
      <w:r>
        <w:rPr>
          <w:rFonts w:ascii="Times New Roman"/>
          <w:b w:val="false"/>
          <w:i w:val="false"/>
          <w:color w:val="000000"/>
          <w:sz w:val="28"/>
        </w:rPr>
        <w:t>
</w:t>
      </w:r>
      <w:r>
        <w:rPr>
          <w:rFonts w:ascii="Times New Roman"/>
          <w:b w:val="false"/>
          <w:i w:val="false"/>
          <w:color w:val="000000"/>
          <w:sz w:val="28"/>
        </w:rPr>
        <w:t>
      По картофелю показываются убранные площади и валовой сбор картофеля весенней и летней посадки.</w:t>
      </w:r>
      <w:r>
        <w:br/>
      </w:r>
      <w:r>
        <w:rPr>
          <w:rFonts w:ascii="Times New Roman"/>
          <w:b w:val="false"/>
          <w:i w:val="false"/>
          <w:color w:val="000000"/>
          <w:sz w:val="28"/>
        </w:rPr>
        <w:t>
</w:t>
      </w:r>
      <w:r>
        <w:rPr>
          <w:rFonts w:ascii="Times New Roman"/>
          <w:b w:val="false"/>
          <w:i w:val="false"/>
          <w:color w:val="000000"/>
          <w:sz w:val="28"/>
        </w:rPr>
        <w:t>
      По бахчам продовольственным показывают убранные площади и валовой сбор арбузов и дынь.</w:t>
      </w:r>
      <w:r>
        <w:br/>
      </w:r>
      <w:r>
        <w:rPr>
          <w:rFonts w:ascii="Times New Roman"/>
          <w:b w:val="false"/>
          <w:i w:val="false"/>
          <w:color w:val="000000"/>
          <w:sz w:val="28"/>
        </w:rPr>
        <w:t>
</w:t>
      </w:r>
      <w:r>
        <w:rPr>
          <w:rFonts w:ascii="Times New Roman"/>
          <w:b w:val="false"/>
          <w:i w:val="false"/>
          <w:color w:val="000000"/>
          <w:sz w:val="28"/>
        </w:rPr>
        <w:t>
      По овощам показываются убранные площади и валовой сбор овощей, выращиваемых в открытом грунте, включая посевы под пленкой.</w:t>
      </w:r>
      <w:r>
        <w:br/>
      </w:r>
      <w:r>
        <w:rPr>
          <w:rFonts w:ascii="Times New Roman"/>
          <w:b w:val="false"/>
          <w:i w:val="false"/>
          <w:color w:val="000000"/>
          <w:sz w:val="28"/>
        </w:rPr>
        <w:t>
</w:t>
      </w:r>
      <w:r>
        <w:rPr>
          <w:rFonts w:ascii="Times New Roman"/>
          <w:b w:val="false"/>
          <w:i w:val="false"/>
          <w:color w:val="000000"/>
          <w:sz w:val="28"/>
        </w:rPr>
        <w:t>
      По кормовым культурам показываются убранные площади сахарной свеклы, корнеплодов, бахчей, предназначенных на корм скоту, кукурузы на зеленый корм, а также укосные площади сеяных однолетних и многолетних трав, предназначенных для уборки на сено, зеленый корм, семена и выпас. При проведении двух и более укосов трав в анкете отражается площадь только одного укоса.</w:t>
      </w:r>
      <w:r>
        <w:br/>
      </w:r>
      <w:r>
        <w:rPr>
          <w:rFonts w:ascii="Times New Roman"/>
          <w:b w:val="false"/>
          <w:i w:val="false"/>
          <w:color w:val="000000"/>
          <w:sz w:val="28"/>
        </w:rPr>
        <w:t>
</w:t>
      </w:r>
      <w:r>
        <w:rPr>
          <w:rFonts w:ascii="Times New Roman"/>
          <w:b w:val="false"/>
          <w:i w:val="false"/>
          <w:color w:val="000000"/>
          <w:sz w:val="28"/>
        </w:rPr>
        <w:t>
      По кукурузе на корм показывается укосная площадь кукурузы в до молочно-восковой, молочно-восковой и восковой спелости на силос и зеленый корм.</w:t>
      </w:r>
      <w:r>
        <w:br/>
      </w:r>
      <w:r>
        <w:rPr>
          <w:rFonts w:ascii="Times New Roman"/>
          <w:b w:val="false"/>
          <w:i w:val="false"/>
          <w:color w:val="000000"/>
          <w:sz w:val="28"/>
        </w:rPr>
        <w:t>
</w:t>
      </w:r>
      <w:r>
        <w:rPr>
          <w:rFonts w:ascii="Times New Roman"/>
          <w:b w:val="false"/>
          <w:i w:val="false"/>
          <w:color w:val="000000"/>
          <w:sz w:val="28"/>
        </w:rPr>
        <w:t>
      По однолетним травам, многолетним травам показывается укосная площадь однолетних трав (без озимых на зеленый корм), площадь многолетних трав, включая площади, засеянные осенью прошлого года.</w:t>
      </w:r>
      <w:r>
        <w:br/>
      </w:r>
      <w:r>
        <w:rPr>
          <w:rFonts w:ascii="Times New Roman"/>
          <w:b w:val="false"/>
          <w:i w:val="false"/>
          <w:color w:val="000000"/>
          <w:sz w:val="28"/>
        </w:rPr>
        <w:t>
</w:t>
      </w:r>
      <w:r>
        <w:rPr>
          <w:rFonts w:ascii="Times New Roman"/>
          <w:b w:val="false"/>
          <w:i w:val="false"/>
          <w:color w:val="000000"/>
          <w:sz w:val="28"/>
        </w:rPr>
        <w:t>
      По естественным сенокосам и пастбищам показывается укосная площадь естественных сенокосов и пастбищ на сено и зеленый корм.</w:t>
      </w:r>
      <w:r>
        <w:br/>
      </w:r>
      <w:r>
        <w:rPr>
          <w:rFonts w:ascii="Times New Roman"/>
          <w:b w:val="false"/>
          <w:i w:val="false"/>
          <w:color w:val="000000"/>
          <w:sz w:val="28"/>
        </w:rPr>
        <w:t>
</w:t>
      </w:r>
      <w:r>
        <w:rPr>
          <w:rFonts w:ascii="Times New Roman"/>
          <w:b w:val="false"/>
          <w:i w:val="false"/>
          <w:color w:val="000000"/>
          <w:sz w:val="28"/>
        </w:rPr>
        <w:t>
      По сену показывается весь валовой сбор сена, полученный со всех укосов на своем участке, а также сено, заготовленное на землях сельхозпредприятий и других землепользователей, кроме сданного на склады сельхозформирований.</w:t>
      </w:r>
      <w:r>
        <w:br/>
      </w:r>
      <w:r>
        <w:rPr>
          <w:rFonts w:ascii="Times New Roman"/>
          <w:b w:val="false"/>
          <w:i w:val="false"/>
          <w:color w:val="000000"/>
          <w:sz w:val="28"/>
        </w:rPr>
        <w:t>
</w:t>
      </w:r>
      <w:r>
        <w:rPr>
          <w:rFonts w:ascii="Times New Roman"/>
          <w:b w:val="false"/>
          <w:i w:val="false"/>
          <w:color w:val="000000"/>
          <w:sz w:val="28"/>
        </w:rPr>
        <w:t>
      В разделе 2 указывается информация о сборе урожая многолетних культур.</w:t>
      </w:r>
      <w:r>
        <w:br/>
      </w:r>
      <w:r>
        <w:rPr>
          <w:rFonts w:ascii="Times New Roman"/>
          <w:b w:val="false"/>
          <w:i w:val="false"/>
          <w:color w:val="000000"/>
          <w:sz w:val="28"/>
        </w:rPr>
        <w:t>
</w:t>
      </w:r>
      <w:r>
        <w:rPr>
          <w:rFonts w:ascii="Times New Roman"/>
          <w:b w:val="false"/>
          <w:i w:val="false"/>
          <w:color w:val="000000"/>
          <w:sz w:val="28"/>
        </w:rPr>
        <w:t>
      По плодовым, ягодным культурам и винограду показывается общая площадь насаждений, в том числе в плодоносящем возрасте (графы 1, 2) и валовой сбор плодово-ягодных насаждений и винограда с выделением валового сбора с насаждений в плодоносящем возрасте (графы 3, 4). Площадь насаждений определяется по фактически занятой площади этими культурами путем обмера независимо от того, был ли фактически получен с этих насаждений в текущем году урожай или нет.</w:t>
      </w:r>
      <w:r>
        <w:br/>
      </w:r>
      <w:r>
        <w:rPr>
          <w:rFonts w:ascii="Times New Roman"/>
          <w:b w:val="false"/>
          <w:i w:val="false"/>
          <w:color w:val="000000"/>
          <w:sz w:val="28"/>
        </w:rPr>
        <w:t>
</w:t>
      </w:r>
      <w:r>
        <w:rPr>
          <w:rFonts w:ascii="Times New Roman"/>
          <w:b w:val="false"/>
          <w:i w:val="false"/>
          <w:color w:val="000000"/>
          <w:sz w:val="28"/>
        </w:rPr>
        <w:t>
      При наличии в садах между плодовыми деревьями (в междурядьях) посадок ягодных насаждений, их площадь суммируется с обособленной (основной) площадью ягодных культур и показывается по ягодным культурам – всего.</w:t>
      </w:r>
      <w:r>
        <w:br/>
      </w:r>
      <w:r>
        <w:rPr>
          <w:rFonts w:ascii="Times New Roman"/>
          <w:b w:val="false"/>
          <w:i w:val="false"/>
          <w:color w:val="000000"/>
          <w:sz w:val="28"/>
        </w:rPr>
        <w:t>
</w:t>
      </w:r>
      <w:r>
        <w:rPr>
          <w:rFonts w:ascii="Times New Roman"/>
          <w:b w:val="false"/>
          <w:i w:val="false"/>
          <w:color w:val="000000"/>
          <w:sz w:val="28"/>
        </w:rPr>
        <w:t>
      В разделе 3 показывается площадь в защищенном грунте (теплицы, парники), используемая под урожай текущего года, и весь сбор овощных культур со всех видов защищенного грунта. Площадь показывается только с первого оборота и определяется умножением длины на ширину участка защищенного грунта.</w:t>
      </w:r>
      <w:r>
        <w:br/>
      </w:r>
      <w:r>
        <w:rPr>
          <w:rFonts w:ascii="Times New Roman"/>
          <w:b w:val="false"/>
          <w:i w:val="false"/>
          <w:color w:val="000000"/>
          <w:sz w:val="28"/>
        </w:rPr>
        <w:t>
</w:t>
      </w:r>
      <w:r>
        <w:rPr>
          <w:rFonts w:ascii="Times New Roman"/>
          <w:b w:val="false"/>
          <w:i w:val="false"/>
          <w:color w:val="000000"/>
          <w:sz w:val="28"/>
        </w:rPr>
        <w:t>
      По цветам показывается площадь, используемая для выращивания цветов в открытом грунте и в теплицах.</w:t>
      </w:r>
      <w:r>
        <w:br/>
      </w:r>
      <w:r>
        <w:rPr>
          <w:rFonts w:ascii="Times New Roman"/>
          <w:b w:val="false"/>
          <w:i w:val="false"/>
          <w:color w:val="000000"/>
          <w:sz w:val="28"/>
        </w:rPr>
        <w:t>
</w:t>
      </w:r>
      <w:r>
        <w:rPr>
          <w:rFonts w:ascii="Times New Roman"/>
          <w:b w:val="false"/>
          <w:i w:val="false"/>
          <w:color w:val="000000"/>
          <w:sz w:val="28"/>
        </w:rPr>
        <w:t>
      По грибницам (мицелию) учитывают площадь, используемую для выращивания грибной продукции и показывают валовой сбор.</w:t>
      </w:r>
      <w:r>
        <w:br/>
      </w:r>
      <w:r>
        <w:rPr>
          <w:rFonts w:ascii="Times New Roman"/>
          <w:b w:val="false"/>
          <w:i w:val="false"/>
          <w:color w:val="000000"/>
          <w:sz w:val="28"/>
        </w:rPr>
        <w:t>
</w:t>
      </w:r>
      <w:r>
        <w:rPr>
          <w:rFonts w:ascii="Times New Roman"/>
          <w:b w:val="false"/>
          <w:i w:val="false"/>
          <w:color w:val="000000"/>
          <w:sz w:val="28"/>
        </w:rPr>
        <w:t xml:space="preserve">
      В разделе 4 показывается количество минеральных и органических удобрений, внесенных под урожай текущего года, независимо от времени внесения удобрений </w:t>
      </w:r>
      <w:r>
        <w:rPr>
          <w:rFonts w:ascii="Times New Roman"/>
          <w:b/>
          <w:i w:val="false"/>
          <w:color w:val="000000"/>
          <w:sz w:val="28"/>
        </w:rPr>
        <w:t>–</w:t>
      </w:r>
      <w:r>
        <w:rPr>
          <w:rFonts w:ascii="Times New Roman"/>
          <w:b w:val="false"/>
          <w:i w:val="false"/>
          <w:color w:val="000000"/>
          <w:sz w:val="28"/>
        </w:rPr>
        <w:t xml:space="preserve"> под пары и зябь в прошлом году, а также перед посевом, во время сева и в виде подкормок в текущем году и осенью прошлого года под посевы сельскохозяйственных культур, а также под многолетние насаждения (сады, ягодники, виноградники), естественные сенокосы и пастбища.</w:t>
      </w:r>
      <w:r>
        <w:br/>
      </w:r>
      <w:r>
        <w:rPr>
          <w:rFonts w:ascii="Times New Roman"/>
          <w:b w:val="false"/>
          <w:i w:val="false"/>
          <w:color w:val="000000"/>
          <w:sz w:val="28"/>
        </w:rPr>
        <w:t>
</w:t>
      </w:r>
      <w:r>
        <w:rPr>
          <w:rFonts w:ascii="Times New Roman"/>
          <w:b w:val="false"/>
          <w:i w:val="false"/>
          <w:color w:val="000000"/>
          <w:sz w:val="28"/>
        </w:rPr>
        <w:t>
      Количество удобрений, внесенных в текущем году под урожай будущего года, в анкету не включается.</w:t>
      </w:r>
      <w:r>
        <w:br/>
      </w:r>
      <w:r>
        <w:rPr>
          <w:rFonts w:ascii="Times New Roman"/>
          <w:b w:val="false"/>
          <w:i w:val="false"/>
          <w:color w:val="000000"/>
          <w:sz w:val="28"/>
        </w:rPr>
        <w:t>
</w:t>
      </w:r>
      <w:r>
        <w:rPr>
          <w:rFonts w:ascii="Times New Roman"/>
          <w:b w:val="false"/>
          <w:i w:val="false"/>
          <w:color w:val="000000"/>
          <w:sz w:val="28"/>
        </w:rPr>
        <w:t xml:space="preserve">
      Каждое удобрение в анкете записывается по соответствующей группе </w:t>
      </w:r>
      <w:r>
        <w:rPr>
          <w:rFonts w:ascii="Times New Roman"/>
          <w:b/>
          <w:i w:val="false"/>
          <w:color w:val="000000"/>
          <w:sz w:val="28"/>
        </w:rPr>
        <w:t>–</w:t>
      </w:r>
      <w:r>
        <w:rPr>
          <w:rFonts w:ascii="Times New Roman"/>
          <w:b w:val="false"/>
          <w:i w:val="false"/>
          <w:color w:val="000000"/>
          <w:sz w:val="28"/>
        </w:rPr>
        <w:t xml:space="preserve"> азотные, фосфорные или калийные.</w:t>
      </w:r>
      <w:r>
        <w:br/>
      </w:r>
      <w:r>
        <w:rPr>
          <w:rFonts w:ascii="Times New Roman"/>
          <w:b w:val="false"/>
          <w:i w:val="false"/>
          <w:color w:val="000000"/>
          <w:sz w:val="28"/>
        </w:rPr>
        <w:t>
</w:t>
      </w:r>
      <w:r>
        <w:rPr>
          <w:rFonts w:ascii="Times New Roman"/>
          <w:b w:val="false"/>
          <w:i w:val="false"/>
          <w:color w:val="000000"/>
          <w:sz w:val="28"/>
        </w:rPr>
        <w:t>
      В графе 1 показывается количество внесенных минеральных удобрений.</w:t>
      </w:r>
      <w:r>
        <w:br/>
      </w:r>
      <w:r>
        <w:rPr>
          <w:rFonts w:ascii="Times New Roman"/>
          <w:b w:val="false"/>
          <w:i w:val="false"/>
          <w:color w:val="000000"/>
          <w:sz w:val="28"/>
        </w:rPr>
        <w:t>
</w:t>
      </w:r>
      <w:r>
        <w:rPr>
          <w:rFonts w:ascii="Times New Roman"/>
          <w:b w:val="false"/>
          <w:i w:val="false"/>
          <w:color w:val="000000"/>
          <w:sz w:val="28"/>
        </w:rPr>
        <w:t>
      В графе 2 показывается внесение органических удобрений (навоза, различных компостов, органо-минеральных смесей, птичьего помета и другие).</w:t>
      </w:r>
      <w:r>
        <w:br/>
      </w:r>
      <w:r>
        <w:rPr>
          <w:rFonts w:ascii="Times New Roman"/>
          <w:b w:val="false"/>
          <w:i w:val="false"/>
          <w:color w:val="000000"/>
          <w:sz w:val="28"/>
        </w:rPr>
        <w:t>
</w:t>
      </w:r>
      <w:r>
        <w:rPr>
          <w:rFonts w:ascii="Times New Roman"/>
          <w:b w:val="false"/>
          <w:i w:val="false"/>
          <w:color w:val="000000"/>
          <w:sz w:val="28"/>
        </w:rPr>
        <w:t>
      В графах 1 и 2 раздела 5 показывается физическая площадь, удобренная минеральными и органическими удобрениями.</w:t>
      </w:r>
      <w:r>
        <w:br/>
      </w:r>
      <w:r>
        <w:rPr>
          <w:rFonts w:ascii="Times New Roman"/>
          <w:b w:val="false"/>
          <w:i w:val="false"/>
          <w:color w:val="000000"/>
          <w:sz w:val="28"/>
        </w:rPr>
        <w:t>
</w:t>
      </w:r>
      <w:r>
        <w:rPr>
          <w:rFonts w:ascii="Times New Roman"/>
          <w:b w:val="false"/>
          <w:i w:val="false"/>
          <w:color w:val="000000"/>
          <w:sz w:val="28"/>
        </w:rPr>
        <w:t>
      Физически удобренная площадь получается путем вычитания из общей посевной площади той или иной культуры тех участков, на которые вовсе не вносились удобрения под урожай текущего года.</w:t>
      </w:r>
      <w:r>
        <w:br/>
      </w:r>
      <w:r>
        <w:rPr>
          <w:rFonts w:ascii="Times New Roman"/>
          <w:b w:val="false"/>
          <w:i w:val="false"/>
          <w:color w:val="000000"/>
          <w:sz w:val="28"/>
        </w:rPr>
        <w:t>
</w:t>
      </w:r>
      <w:r>
        <w:rPr>
          <w:rFonts w:ascii="Times New Roman"/>
          <w:b w:val="false"/>
          <w:i w:val="false"/>
          <w:color w:val="000000"/>
          <w:sz w:val="28"/>
        </w:rPr>
        <w:t>
      Удобренная площадь, как по общему итогу, так и по каждой культуре не должна превышать общую посевную площадь.</w:t>
      </w:r>
      <w:r>
        <w:br/>
      </w:r>
      <w:r>
        <w:rPr>
          <w:rFonts w:ascii="Times New Roman"/>
          <w:b w:val="false"/>
          <w:i w:val="false"/>
          <w:color w:val="000000"/>
          <w:sz w:val="28"/>
        </w:rPr>
        <w:t>
</w:t>
      </w:r>
      <w:r>
        <w:rPr>
          <w:rFonts w:ascii="Times New Roman"/>
          <w:b w:val="false"/>
          <w:i w:val="false"/>
          <w:color w:val="000000"/>
          <w:sz w:val="28"/>
        </w:rPr>
        <w:t>
      Данные указываются с одним десятичным знаком.</w:t>
      </w:r>
      <w:r>
        <w:br/>
      </w:r>
      <w:r>
        <w:rPr>
          <w:rFonts w:ascii="Times New Roman"/>
          <w:b w:val="false"/>
          <w:i w:val="false"/>
          <w:color w:val="000000"/>
          <w:sz w:val="28"/>
        </w:rPr>
        <w:t>
</w:t>
      </w:r>
      <w:r>
        <w:rPr>
          <w:rFonts w:ascii="Times New Roman"/>
          <w:b w:val="false"/>
          <w:i w:val="false"/>
          <w:color w:val="000000"/>
          <w:sz w:val="28"/>
        </w:rPr>
        <w:t>
      4.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1 «О сборе урожая сезонных культур»:</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3 для каждой строки;</w:t>
      </w:r>
      <w:r>
        <w:br/>
      </w:r>
      <w:r>
        <w:rPr>
          <w:rFonts w:ascii="Times New Roman"/>
          <w:b w:val="false"/>
          <w:i w:val="false"/>
          <w:color w:val="000000"/>
          <w:sz w:val="28"/>
        </w:rPr>
        <w:t xml:space="preserve">
      графа 2 </w:t>
      </w:r>
      <w:r>
        <w:rPr>
          <w:rFonts w:ascii="Times New Roman"/>
          <w:b w:val="false"/>
          <w:i w:val="false"/>
          <w:color w:val="000000"/>
          <w:sz w:val="28"/>
          <w:u w:val="single"/>
        </w:rPr>
        <w:t>&gt;</w:t>
      </w:r>
      <w:r>
        <w:rPr>
          <w:rFonts w:ascii="Times New Roman"/>
          <w:b w:val="false"/>
          <w:i w:val="false"/>
          <w:color w:val="000000"/>
          <w:sz w:val="28"/>
        </w:rPr>
        <w:t xml:space="preserve"> графы 4 для каждой строки;</w:t>
      </w:r>
      <w:r>
        <w:br/>
      </w:r>
      <w:r>
        <w:rPr>
          <w:rFonts w:ascii="Times New Roman"/>
          <w:b w:val="false"/>
          <w:i w:val="false"/>
          <w:color w:val="000000"/>
          <w:sz w:val="28"/>
        </w:rPr>
        <w:t xml:space="preserve">
      графа 5 </w:t>
      </w:r>
      <w:r>
        <w:rPr>
          <w:rFonts w:ascii="Times New Roman"/>
          <w:b w:val="false"/>
          <w:i w:val="false"/>
          <w:color w:val="000000"/>
          <w:sz w:val="28"/>
          <w:u w:val="single"/>
        </w:rPr>
        <w:t>&gt;</w:t>
      </w:r>
      <w:r>
        <w:rPr>
          <w:rFonts w:ascii="Times New Roman"/>
          <w:b w:val="false"/>
          <w:i w:val="false"/>
          <w:color w:val="000000"/>
          <w:sz w:val="28"/>
        </w:rPr>
        <w:t xml:space="preserve"> графе 7 для каждой строки;</w:t>
      </w:r>
      <w:r>
        <w:br/>
      </w:r>
      <w:r>
        <w:rPr>
          <w:rFonts w:ascii="Times New Roman"/>
          <w:b w:val="false"/>
          <w:i w:val="false"/>
          <w:color w:val="000000"/>
          <w:sz w:val="28"/>
        </w:rPr>
        <w:t xml:space="preserve">
      графа 4 </w:t>
      </w:r>
      <w:r>
        <w:rPr>
          <w:rFonts w:ascii="Times New Roman"/>
          <w:b w:val="false"/>
          <w:i w:val="false"/>
          <w:color w:val="000000"/>
          <w:sz w:val="28"/>
          <w:u w:val="single"/>
        </w:rPr>
        <w:t>&gt;</w:t>
      </w:r>
      <w:r>
        <w:rPr>
          <w:rFonts w:ascii="Times New Roman"/>
          <w:b w:val="false"/>
          <w:i w:val="false"/>
          <w:color w:val="000000"/>
          <w:sz w:val="28"/>
        </w:rPr>
        <w:t xml:space="preserve"> графе 6 для каждой строки;</w:t>
      </w:r>
      <w:r>
        <w:br/>
      </w:r>
      <w:r>
        <w:rPr>
          <w:rFonts w:ascii="Times New Roman"/>
          <w:b w:val="false"/>
          <w:i w:val="false"/>
          <w:color w:val="000000"/>
          <w:sz w:val="28"/>
        </w:rPr>
        <w:t xml:space="preserve">
      графа 7 </w:t>
      </w:r>
      <w:r>
        <w:rPr>
          <w:rFonts w:ascii="Times New Roman"/>
          <w:b w:val="false"/>
          <w:i w:val="false"/>
          <w:color w:val="000000"/>
          <w:sz w:val="28"/>
          <w:u w:val="single"/>
        </w:rPr>
        <w:t>&gt;</w:t>
      </w:r>
      <w:r>
        <w:rPr>
          <w:rFonts w:ascii="Times New Roman"/>
          <w:b w:val="false"/>
          <w:i w:val="false"/>
          <w:color w:val="000000"/>
          <w:sz w:val="28"/>
        </w:rPr>
        <w:t xml:space="preserve"> графе 10 для каждой строки;</w:t>
      </w:r>
      <w:r>
        <w:br/>
      </w:r>
      <w:r>
        <w:rPr>
          <w:rFonts w:ascii="Times New Roman"/>
          <w:b w:val="false"/>
          <w:i w:val="false"/>
          <w:color w:val="000000"/>
          <w:sz w:val="28"/>
        </w:rPr>
        <w:t>
</w:t>
      </w:r>
      <w:r>
        <w:rPr>
          <w:rFonts w:ascii="Times New Roman"/>
          <w:b w:val="false"/>
          <w:i w:val="false"/>
          <w:color w:val="000000"/>
          <w:sz w:val="28"/>
        </w:rPr>
        <w:t>
      2) раздел 2 «О сборе урожая многолетних культур»:</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3 для каждой строки;</w:t>
      </w:r>
      <w:r>
        <w:br/>
      </w:r>
      <w:r>
        <w:rPr>
          <w:rFonts w:ascii="Times New Roman"/>
          <w:b w:val="false"/>
          <w:i w:val="false"/>
          <w:color w:val="000000"/>
          <w:sz w:val="28"/>
        </w:rPr>
        <w:t xml:space="preserve">
      графа 2 </w:t>
      </w:r>
      <w:r>
        <w:rPr>
          <w:rFonts w:ascii="Times New Roman"/>
          <w:b w:val="false"/>
          <w:i w:val="false"/>
          <w:color w:val="000000"/>
          <w:sz w:val="28"/>
          <w:u w:val="single"/>
        </w:rPr>
        <w:t>&gt;</w:t>
      </w:r>
      <w:r>
        <w:rPr>
          <w:rFonts w:ascii="Times New Roman"/>
          <w:b w:val="false"/>
          <w:i w:val="false"/>
          <w:color w:val="000000"/>
          <w:sz w:val="28"/>
        </w:rPr>
        <w:t xml:space="preserve"> графы 4 для каждой строки;</w:t>
      </w:r>
      <w:r>
        <w:br/>
      </w:r>
      <w:r>
        <w:rPr>
          <w:rFonts w:ascii="Times New Roman"/>
          <w:b w:val="false"/>
          <w:i w:val="false"/>
          <w:color w:val="000000"/>
          <w:sz w:val="28"/>
        </w:rPr>
        <w:t xml:space="preserve">
      графа 5 </w:t>
      </w:r>
      <w:r>
        <w:rPr>
          <w:rFonts w:ascii="Times New Roman"/>
          <w:b w:val="false"/>
          <w:i w:val="false"/>
          <w:color w:val="000000"/>
          <w:sz w:val="28"/>
          <w:u w:val="single"/>
        </w:rPr>
        <w:t>&gt;</w:t>
      </w:r>
      <w:r>
        <w:rPr>
          <w:rFonts w:ascii="Times New Roman"/>
          <w:b w:val="false"/>
          <w:i w:val="false"/>
          <w:color w:val="000000"/>
          <w:sz w:val="28"/>
        </w:rPr>
        <w:t xml:space="preserve"> графы 7 для каждой строки;</w:t>
      </w:r>
      <w:r>
        <w:br/>
      </w:r>
      <w:r>
        <w:rPr>
          <w:rFonts w:ascii="Times New Roman"/>
          <w:b w:val="false"/>
          <w:i w:val="false"/>
          <w:color w:val="000000"/>
          <w:sz w:val="28"/>
        </w:rPr>
        <w:t xml:space="preserve">
      графа 6 </w:t>
      </w:r>
      <w:r>
        <w:rPr>
          <w:rFonts w:ascii="Times New Roman"/>
          <w:b w:val="false"/>
          <w:i w:val="false"/>
          <w:color w:val="000000"/>
          <w:sz w:val="28"/>
          <w:u w:val="single"/>
        </w:rPr>
        <w:t>&gt;</w:t>
      </w:r>
      <w:r>
        <w:rPr>
          <w:rFonts w:ascii="Times New Roman"/>
          <w:b w:val="false"/>
          <w:i w:val="false"/>
          <w:color w:val="000000"/>
          <w:sz w:val="28"/>
        </w:rPr>
        <w:t xml:space="preserve"> графы 8 для каждой строки;</w:t>
      </w:r>
      <w:r>
        <w:br/>
      </w:r>
      <w:r>
        <w:rPr>
          <w:rFonts w:ascii="Times New Roman"/>
          <w:b w:val="false"/>
          <w:i w:val="false"/>
          <w:color w:val="000000"/>
          <w:sz w:val="28"/>
        </w:rPr>
        <w:t>
</w:t>
      </w:r>
      <w:r>
        <w:rPr>
          <w:rFonts w:ascii="Times New Roman"/>
          <w:b w:val="false"/>
          <w:i w:val="false"/>
          <w:color w:val="000000"/>
          <w:sz w:val="28"/>
        </w:rPr>
        <w:t>
      3) раздел 4 «О внесении и использовании удобрений»:</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2 для каждой строки;</w:t>
      </w:r>
      <w:r>
        <w:br/>
      </w:r>
      <w:r>
        <w:rPr>
          <w:rFonts w:ascii="Times New Roman"/>
          <w:b w:val="false"/>
          <w:i w:val="false"/>
          <w:color w:val="000000"/>
          <w:sz w:val="28"/>
        </w:rPr>
        <w:t xml:space="preserve">
      графа 3 </w:t>
      </w:r>
      <w:r>
        <w:rPr>
          <w:rFonts w:ascii="Times New Roman"/>
          <w:b w:val="false"/>
          <w:i w:val="false"/>
          <w:color w:val="000000"/>
          <w:sz w:val="28"/>
          <w:u w:val="single"/>
        </w:rPr>
        <w:t>&gt;</w:t>
      </w:r>
      <w:r>
        <w:rPr>
          <w:rFonts w:ascii="Times New Roman"/>
          <w:b w:val="false"/>
          <w:i w:val="false"/>
          <w:color w:val="000000"/>
          <w:sz w:val="28"/>
        </w:rPr>
        <w:t xml:space="preserve"> графы 4 для каждой строки;</w:t>
      </w:r>
      <w:r>
        <w:br/>
      </w:r>
      <w:r>
        <w:rPr>
          <w:rFonts w:ascii="Times New Roman"/>
          <w:b w:val="false"/>
          <w:i w:val="false"/>
          <w:color w:val="000000"/>
          <w:sz w:val="28"/>
        </w:rPr>
        <w:t xml:space="preserve">
      графа 5 </w:t>
      </w:r>
      <w:r>
        <w:rPr>
          <w:rFonts w:ascii="Times New Roman"/>
          <w:b w:val="false"/>
          <w:i w:val="false"/>
          <w:color w:val="000000"/>
          <w:sz w:val="28"/>
          <w:u w:val="single"/>
        </w:rPr>
        <w:t>&gt;</w:t>
      </w:r>
      <w:r>
        <w:rPr>
          <w:rFonts w:ascii="Times New Roman"/>
          <w:b w:val="false"/>
          <w:i w:val="false"/>
          <w:color w:val="000000"/>
          <w:sz w:val="28"/>
        </w:rPr>
        <w:t xml:space="preserve"> графы 6 для каждой строки;</w:t>
      </w:r>
      <w:r>
        <w:br/>
      </w:r>
      <w:r>
        <w:rPr>
          <w:rFonts w:ascii="Times New Roman"/>
          <w:b w:val="false"/>
          <w:i w:val="false"/>
          <w:color w:val="000000"/>
          <w:sz w:val="28"/>
        </w:rPr>
        <w:t xml:space="preserve">
      графа 7 </w:t>
      </w:r>
      <w:r>
        <w:rPr>
          <w:rFonts w:ascii="Times New Roman"/>
          <w:b w:val="false"/>
          <w:i w:val="false"/>
          <w:color w:val="000000"/>
          <w:sz w:val="28"/>
          <w:u w:val="single"/>
        </w:rPr>
        <w:t>&gt;</w:t>
      </w:r>
      <w:r>
        <w:rPr>
          <w:rFonts w:ascii="Times New Roman"/>
          <w:b w:val="false"/>
          <w:i w:val="false"/>
          <w:color w:val="000000"/>
          <w:sz w:val="28"/>
        </w:rPr>
        <w:t xml:space="preserve"> графы 8 для каждой строки;</w:t>
      </w:r>
      <w:r>
        <w:br/>
      </w:r>
      <w:r>
        <w:rPr>
          <w:rFonts w:ascii="Times New Roman"/>
          <w:b w:val="false"/>
          <w:i w:val="false"/>
          <w:color w:val="000000"/>
          <w:sz w:val="28"/>
        </w:rPr>
        <w:t>
</w:t>
      </w:r>
      <w:r>
        <w:rPr>
          <w:rFonts w:ascii="Times New Roman"/>
          <w:b w:val="false"/>
          <w:i w:val="false"/>
          <w:color w:val="000000"/>
          <w:sz w:val="28"/>
        </w:rPr>
        <w:t>
      4) Раздел 5 «Об удобренной площади»:</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2 для каждой строки;</w:t>
      </w:r>
      <w:r>
        <w:br/>
      </w:r>
      <w:r>
        <w:rPr>
          <w:rFonts w:ascii="Times New Roman"/>
          <w:b w:val="false"/>
          <w:i w:val="false"/>
          <w:color w:val="000000"/>
          <w:sz w:val="28"/>
        </w:rPr>
        <w:t xml:space="preserve">
      графа 3 </w:t>
      </w:r>
      <w:r>
        <w:rPr>
          <w:rFonts w:ascii="Times New Roman"/>
          <w:b w:val="false"/>
          <w:i w:val="false"/>
          <w:color w:val="000000"/>
          <w:sz w:val="28"/>
          <w:u w:val="single"/>
        </w:rPr>
        <w:t>&gt;</w:t>
      </w:r>
      <w:r>
        <w:rPr>
          <w:rFonts w:ascii="Times New Roman"/>
          <w:b w:val="false"/>
          <w:i w:val="false"/>
          <w:color w:val="000000"/>
          <w:sz w:val="28"/>
        </w:rPr>
        <w:t xml:space="preserve"> графы 4 для каждой строки.</w:t>
      </w:r>
    </w:p>
    <w:bookmarkEnd w:id="20"/>
    <w:bookmarkStart w:name="z148" w:id="21"/>
    <w:p>
      <w:pPr>
        <w:spacing w:after="0"/>
        <w:ind w:left="0"/>
        <w:jc w:val="both"/>
      </w:pPr>
      <w:r>
        <w:rPr>
          <w:rFonts w:ascii="Times New Roman"/>
          <w:b w:val="false"/>
          <w:i w:val="false"/>
          <w:color w:val="000000"/>
          <w:sz w:val="28"/>
        </w:rPr>
        <w:t>
Приложение 8 к приказу исполняющего</w:t>
      </w:r>
      <w:r>
        <w:br/>
      </w:r>
      <w:r>
        <w:rPr>
          <w:rFonts w:ascii="Times New Roman"/>
          <w:b w:val="false"/>
          <w:i w:val="false"/>
          <w:color w:val="000000"/>
          <w:sz w:val="28"/>
        </w:rPr>
        <w:t xml:space="preserve">
обязанности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18 августа 2010 г. № 224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3"/>
        <w:gridCol w:w="4030"/>
        <w:gridCol w:w="6747"/>
      </w:tblGrid>
      <w:tr>
        <w:trPr>
          <w:trHeight w:val="30" w:hRule="atLeast"/>
        </w:trPr>
        <w:tc>
          <w:tcPr>
            <w:tcW w:w="2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208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1320800" cy="774700"/>
                          </a:xfrm>
                          <a:prstGeom prst="rect">
                            <a:avLst/>
                          </a:prstGeom>
                        </pic:spPr>
                      </pic:pic>
                    </a:graphicData>
                  </a:graphic>
                </wp:inline>
              </w:drawing>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 құпиялылығына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w:t>
            </w:r>
            <w:r>
              <w:br/>
            </w:r>
            <w:r>
              <w:rPr>
                <w:rFonts w:ascii="Times New Roman"/>
                <w:b w:val="false"/>
                <w:i w:val="false"/>
                <w:color w:val="000000"/>
                <w:sz w:val="20"/>
              </w:rPr>
              <w:t>
</w:t>
            </w:r>
            <w:r>
              <w:rPr>
                <w:rFonts w:ascii="Times New Roman"/>
                <w:b w:val="false"/>
                <w:i w:val="false"/>
                <w:color w:val="000000"/>
                <w:sz w:val="20"/>
              </w:rPr>
              <w:t>гарантируется органами</w:t>
            </w:r>
            <w:r>
              <w:br/>
            </w:r>
            <w:r>
              <w:rPr>
                <w:rFonts w:ascii="Times New Roman"/>
                <w:b w:val="false"/>
                <w:i w:val="false"/>
                <w:color w:val="000000"/>
                <w:sz w:val="20"/>
              </w:rPr>
              <w:t>
</w:t>
            </w:r>
            <w:r>
              <w:rPr>
                <w:rFonts w:ascii="Times New Roman"/>
                <w:b w:val="false"/>
                <w:i w:val="false"/>
                <w:color w:val="000000"/>
                <w:sz w:val="20"/>
              </w:rPr>
              <w:t>государственной статистики</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w:t>
            </w:r>
            <w:r>
              <w:br/>
            </w:r>
            <w:r>
              <w:rPr>
                <w:rFonts w:ascii="Times New Roman"/>
                <w:b w:val="false"/>
                <w:i w:val="false"/>
                <w:color w:val="000000"/>
                <w:sz w:val="20"/>
              </w:rPr>
              <w:t>
</w:t>
            </w:r>
            <w:r>
              <w:rPr>
                <w:rFonts w:ascii="Times New Roman"/>
                <w:b/>
                <w:i w:val="false"/>
                <w:color w:val="000000"/>
                <w:sz w:val="20"/>
              </w:rPr>
              <w:t>агенттігі төрағасы міндетін</w:t>
            </w:r>
            <w:r>
              <w:br/>
            </w:r>
            <w:r>
              <w:rPr>
                <w:rFonts w:ascii="Times New Roman"/>
                <w:b w:val="false"/>
                <w:i w:val="false"/>
                <w:color w:val="000000"/>
                <w:sz w:val="20"/>
              </w:rPr>
              <w:t>
</w:t>
            </w:r>
            <w:r>
              <w:rPr>
                <w:rFonts w:ascii="Times New Roman"/>
                <w:b/>
                <w:i w:val="false"/>
                <w:color w:val="000000"/>
                <w:sz w:val="20"/>
              </w:rPr>
              <w:t>атқарушының 2010 жылғы</w:t>
            </w:r>
            <w:r>
              <w:br/>
            </w:r>
            <w:r>
              <w:rPr>
                <w:rFonts w:ascii="Times New Roman"/>
                <w:b w:val="false"/>
                <w:i w:val="false"/>
                <w:color w:val="000000"/>
                <w:sz w:val="20"/>
              </w:rPr>
              <w:t>
</w:t>
            </w:r>
            <w:r>
              <w:rPr>
                <w:rFonts w:ascii="Times New Roman"/>
                <w:b/>
                <w:i w:val="false"/>
                <w:color w:val="000000"/>
                <w:sz w:val="20"/>
              </w:rPr>
              <w:t>18 тамыздағы № 224 бұйрығына</w:t>
            </w:r>
            <w:r>
              <w:br/>
            </w:r>
            <w:r>
              <w:rPr>
                <w:rFonts w:ascii="Times New Roman"/>
                <w:b w:val="false"/>
                <w:i w:val="false"/>
                <w:color w:val="000000"/>
                <w:sz w:val="20"/>
              </w:rPr>
              <w:t>
</w:t>
            </w:r>
            <w:r>
              <w:rPr>
                <w:rFonts w:ascii="Times New Roman"/>
                <w:b/>
                <w:i w:val="false"/>
                <w:color w:val="000000"/>
                <w:sz w:val="20"/>
              </w:rPr>
              <w:t>8-қосымша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w:t>
            </w:r>
            <w:r>
              <w:br/>
            </w:r>
            <w:r>
              <w:rPr>
                <w:rFonts w:ascii="Times New Roman"/>
                <w:b w:val="false"/>
                <w:i w:val="false"/>
                <w:color w:val="000000"/>
                <w:sz w:val="20"/>
              </w:rPr>
              <w:t>
</w:t>
            </w:r>
            <w:r>
              <w:rPr>
                <w:rFonts w:ascii="Times New Roman"/>
                <w:b/>
                <w:i w:val="false"/>
                <w:color w:val="000000"/>
                <w:sz w:val="20"/>
              </w:rPr>
              <w:t>статистикалық байқаудың</w:t>
            </w:r>
            <w:r>
              <w:br/>
            </w:r>
            <w:r>
              <w:rPr>
                <w:rFonts w:ascii="Times New Roman"/>
                <w:b w:val="false"/>
                <w:i w:val="false"/>
                <w:color w:val="000000"/>
                <w:sz w:val="20"/>
              </w:rPr>
              <w:t>
</w:t>
            </w:r>
            <w:r>
              <w:rPr>
                <w:rFonts w:ascii="Times New Roman"/>
                <w:b/>
                <w:i w:val="false"/>
                <w:color w:val="000000"/>
                <w:sz w:val="20"/>
              </w:rPr>
              <w:t>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w:t>
            </w:r>
            <w:r>
              <w:br/>
            </w:r>
            <w:r>
              <w:rPr>
                <w:rFonts w:ascii="Times New Roman"/>
                <w:b w:val="false"/>
                <w:i w:val="false"/>
                <w:color w:val="000000"/>
                <w:sz w:val="20"/>
              </w:rPr>
              <w:t>
</w:t>
            </w:r>
            <w:r>
              <w:rPr>
                <w:rFonts w:ascii="Times New Roman"/>
                <w:b w:val="false"/>
                <w:i w:val="false"/>
                <w:color w:val="000000"/>
                <w:sz w:val="20"/>
              </w:rPr>
              <w:t>общегосударственного</w:t>
            </w:r>
            <w:r>
              <w:br/>
            </w:r>
            <w:r>
              <w:rPr>
                <w:rFonts w:ascii="Times New Roman"/>
                <w:b w:val="false"/>
                <w:i w:val="false"/>
                <w:color w:val="000000"/>
                <w:sz w:val="20"/>
              </w:rPr>
              <w:t>
</w:t>
            </w:r>
            <w:r>
              <w:rPr>
                <w:rFonts w:ascii="Times New Roman"/>
                <w:b w:val="false"/>
                <w:i w:val="false"/>
                <w:color w:val="000000"/>
                <w:sz w:val="20"/>
              </w:rPr>
              <w:t>статистического наблюдения</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8 к приказу исполняющего</w:t>
            </w:r>
            <w:r>
              <w:br/>
            </w:r>
            <w:r>
              <w:rPr>
                <w:rFonts w:ascii="Times New Roman"/>
                <w:b w:val="false"/>
                <w:i w:val="false"/>
                <w:color w:val="000000"/>
                <w:sz w:val="20"/>
              </w:rPr>
              <w:t>
</w:t>
            </w:r>
            <w:r>
              <w:rPr>
                <w:rFonts w:ascii="Times New Roman"/>
                <w:b w:val="false"/>
                <w:i w:val="false"/>
                <w:color w:val="000000"/>
                <w:sz w:val="20"/>
              </w:rPr>
              <w:t>обязанности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18 августа 2010 г. № 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6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688"/>
              <w:gridCol w:w="665"/>
              <w:gridCol w:w="665"/>
              <w:gridCol w:w="944"/>
              <w:gridCol w:w="1782"/>
            </w:tblGrid>
            <w:tr>
              <w:trPr>
                <w:trHeight w:val="6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w:t>
                  </w:r>
                  <w:r>
                    <w:br/>
                  </w:r>
                  <w:r>
                    <w:rPr>
                      <w:rFonts w:ascii="Times New Roman"/>
                      <w:b w:val="false"/>
                      <w:i w:val="false"/>
                      <w:color w:val="000000"/>
                      <w:sz w:val="20"/>
                    </w:rPr>
                    <w:t>
</w:t>
                  </w:r>
                  <w:r>
                    <w:rPr>
                      <w:rFonts w:ascii="Times New Roman"/>
                      <w:b/>
                      <w:i w:val="false"/>
                      <w:color w:val="000000"/>
                      <w:sz w:val="20"/>
                    </w:rPr>
                    <w:t>жұмсалған уақыт, сағат</w:t>
                  </w:r>
                  <w:r>
                    <w:br/>
                  </w:r>
                  <w:r>
                    <w:rPr>
                      <w:rFonts w:ascii="Times New Roman"/>
                      <w:b w:val="false"/>
                      <w:i w:val="false"/>
                      <w:color w:val="000000"/>
                      <w:sz w:val="20"/>
                    </w:rPr>
                    <w:t>
</w:t>
                  </w:r>
                  <w:r>
                    <w:rPr>
                      <w:rFonts w:ascii="Times New Roman"/>
                      <w:b/>
                      <w:i w:val="false"/>
                      <w:color w:val="000000"/>
                      <w:sz w:val="20"/>
                    </w:rPr>
                    <w:t>(қажеттiсiн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статистической формы,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45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w:t>
                  </w:r>
                  <w:r>
                    <w:br/>
                  </w:r>
                  <w:r>
                    <w:rPr>
                      <w:rFonts w:ascii="Times New Roman"/>
                      <w:b w:val="false"/>
                      <w:i w:val="false"/>
                      <w:color w:val="000000"/>
                      <w:sz w:val="20"/>
                    </w:rPr>
                    <w:t>
</w:t>
                  </w:r>
                  <w:r>
                    <w:rPr>
                      <w:rFonts w:ascii="Times New Roman"/>
                      <w:b w:val="false"/>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w:t>
                  </w:r>
                  <w:r>
                    <w:br/>
                  </w:r>
                  <w:r>
                    <w:rPr>
                      <w:rFonts w:ascii="Times New Roman"/>
                      <w:b w:val="false"/>
                      <w:i w:val="false"/>
                      <w:color w:val="000000"/>
                      <w:sz w:val="20"/>
                    </w:rPr>
                    <w:t>
</w:t>
                  </w:r>
                  <w:r>
                    <w:rPr>
                      <w:rFonts w:ascii="Times New Roman"/>
                      <w:b w:val="false"/>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i w:val="false"/>
                <w:color w:val="000000"/>
                <w:sz w:val="20"/>
              </w:rPr>
              <w:t>www.stat.gov.kz</w:t>
            </w:r>
            <w:r>
              <w:br/>
            </w:r>
            <w:r>
              <w:rPr>
                <w:rFonts w:ascii="Times New Roman"/>
                <w:b w:val="false"/>
                <w:i w:val="false"/>
                <w:color w:val="000000"/>
                <w:sz w:val="20"/>
              </w:rPr>
              <w:t>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br/>
            </w:r>
            <w:r>
              <w:rPr>
                <w:rFonts w:ascii="Times New Roman"/>
                <w:b w:val="false"/>
                <w:i w:val="false"/>
                <w:color w:val="000000"/>
                <w:sz w:val="20"/>
              </w:rPr>
              <w:t>
</w:t>
            </w:r>
            <w:r>
              <w:rPr>
                <w:rFonts w:ascii="Times New Roman"/>
                <w:b/>
                <w:i w:val="false"/>
                <w:color w:val="000000"/>
                <w:sz w:val="20"/>
              </w:rPr>
              <w:t>0251103</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0251103</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Шағын шаруа (фермер)</w:t>
            </w:r>
            <w:r>
              <w:br/>
            </w:r>
            <w:r>
              <w:rPr>
                <w:rFonts w:ascii="Times New Roman"/>
                <w:b/>
                <w:i w:val="false"/>
                <w:color w:val="000000"/>
                <w:sz w:val="20"/>
              </w:rPr>
              <w:t>
қожалықтарында және жұртшылық</w:t>
            </w:r>
            <w:r>
              <w:br/>
            </w:r>
            <w:r>
              <w:rPr>
                <w:rFonts w:ascii="Times New Roman"/>
                <w:b/>
                <w:i w:val="false"/>
                <w:color w:val="000000"/>
                <w:sz w:val="20"/>
              </w:rPr>
              <w:t>
шаруашылықтарында мал</w:t>
            </w:r>
            <w:r>
              <w:br/>
            </w:r>
            <w:r>
              <w:rPr>
                <w:rFonts w:ascii="Times New Roman"/>
                <w:b/>
                <w:i w:val="false"/>
                <w:color w:val="000000"/>
                <w:sz w:val="20"/>
              </w:rPr>
              <w:t>
шаруашылығы өнімдерін өндіру</w:t>
            </w:r>
            <w:r>
              <w:br/>
            </w:r>
            <w:r>
              <w:rPr>
                <w:rFonts w:ascii="Times New Roman"/>
                <w:b/>
                <w:i w:val="false"/>
                <w:color w:val="000000"/>
                <w:sz w:val="20"/>
              </w:rPr>
              <w:t>
Производство продукции</w:t>
            </w:r>
            <w:r>
              <w:br/>
            </w:r>
            <w:r>
              <w:rPr>
                <w:rFonts w:ascii="Times New Roman"/>
                <w:b/>
                <w:i w:val="false"/>
                <w:color w:val="000000"/>
                <w:sz w:val="20"/>
              </w:rPr>
              <w:t>
животноводства</w:t>
            </w:r>
            <w:r>
              <w:br/>
            </w:r>
            <w:r>
              <w:rPr>
                <w:rFonts w:ascii="Times New Roman"/>
                <w:b/>
                <w:i w:val="false"/>
                <w:color w:val="000000"/>
                <w:sz w:val="20"/>
              </w:rPr>
              <w:t>
в мелких крестьянских</w:t>
            </w:r>
            <w:r>
              <w:br/>
            </w:r>
            <w:r>
              <w:rPr>
                <w:rFonts w:ascii="Times New Roman"/>
                <w:b/>
                <w:i w:val="false"/>
                <w:color w:val="000000"/>
                <w:sz w:val="20"/>
              </w:rPr>
              <w:t>
(фермерских) хозяйствах и</w:t>
            </w:r>
            <w:r>
              <w:br/>
            </w:r>
            <w:r>
              <w:rPr>
                <w:rFonts w:ascii="Times New Roman"/>
                <w:b/>
                <w:i w:val="false"/>
                <w:color w:val="000000"/>
                <w:sz w:val="20"/>
              </w:rPr>
              <w:t>
хозяйствах населения
</w:t>
            </w:r>
          </w:p>
        </w:tc>
      </w:tr>
      <w:tr>
        <w:trPr>
          <w:trHeight w:val="4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А-008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Жартыжылды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Есепті кезе</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жартыжылды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 xml:space="preserve">Полугодовая               </w:t>
            </w:r>
            <w:r>
              <w:rPr>
                <w:rFonts w:ascii="Times New Roman"/>
                <w:b w:val="false"/>
                <w:i w:val="false"/>
                <w:color w:val="000000"/>
                <w:sz w:val="20"/>
              </w:rPr>
              <w:t xml:space="preserve">Отчетный период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 xml:space="preserve">полугодие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Сауалнама</w:t>
            </w:r>
            <w:r>
              <w:rPr>
                <w:rFonts w:ascii="Times New Roman"/>
                <w:b/>
                <w:i w:val="false"/>
                <w:color w:val="000000"/>
                <w:sz w:val="20"/>
              </w:rPr>
              <w:t>ғ</w:t>
            </w:r>
            <w:r>
              <w:rPr>
                <w:rFonts w:ascii="Times New Roman"/>
                <w:b/>
                <w:i w:val="false"/>
                <w:color w:val="000000"/>
                <w:sz w:val="20"/>
              </w:rPr>
              <w:t xml:space="preserve">а мал мен </w:t>
            </w:r>
            <w:r>
              <w:rPr>
                <w:rFonts w:ascii="Times New Roman"/>
                <w:b/>
                <w:i w:val="false"/>
                <w:color w:val="000000"/>
                <w:sz w:val="20"/>
              </w:rPr>
              <w:t>құ</w:t>
            </w:r>
            <w:r>
              <w:rPr>
                <w:rFonts w:ascii="Times New Roman"/>
                <w:b/>
                <w:i w:val="false"/>
                <w:color w:val="000000"/>
                <w:sz w:val="20"/>
              </w:rPr>
              <w:t>сы бар ша</w:t>
            </w:r>
            <w:r>
              <w:rPr>
                <w:rFonts w:ascii="Times New Roman"/>
                <w:b/>
                <w:i w:val="false"/>
                <w:color w:val="000000"/>
                <w:sz w:val="20"/>
              </w:rPr>
              <w:t>ғ</w:t>
            </w:r>
            <w:r>
              <w:rPr>
                <w:rFonts w:ascii="Times New Roman"/>
                <w:b/>
                <w:i w:val="false"/>
                <w:color w:val="000000"/>
                <w:sz w:val="20"/>
              </w:rPr>
              <w:t xml:space="preserve">ын шаруа (фермер) </w:t>
            </w:r>
            <w:r>
              <w:rPr>
                <w:rFonts w:ascii="Times New Roman"/>
                <w:b/>
                <w:i w:val="false"/>
                <w:color w:val="000000"/>
                <w:sz w:val="20"/>
              </w:rPr>
              <w:t>қ</w:t>
            </w:r>
            <w:r>
              <w:rPr>
                <w:rFonts w:ascii="Times New Roman"/>
                <w:b/>
                <w:i w:val="false"/>
                <w:color w:val="000000"/>
                <w:sz w:val="20"/>
              </w:rPr>
              <w:t>ожалы</w:t>
            </w:r>
            <w:r>
              <w:rPr>
                <w:rFonts w:ascii="Times New Roman"/>
                <w:b/>
                <w:i w:val="false"/>
                <w:color w:val="000000"/>
                <w:sz w:val="20"/>
              </w:rPr>
              <w:t>қ</w:t>
            </w:r>
            <w:r>
              <w:rPr>
                <w:rFonts w:ascii="Times New Roman"/>
                <w:b/>
                <w:i w:val="false"/>
                <w:color w:val="000000"/>
                <w:sz w:val="20"/>
              </w:rPr>
              <w:t>тары ж</w:t>
            </w:r>
            <w:r>
              <w:rPr>
                <w:rFonts w:ascii="Times New Roman"/>
                <w:b/>
                <w:i w:val="false"/>
                <w:color w:val="000000"/>
                <w:sz w:val="20"/>
              </w:rPr>
              <w:t>ә</w:t>
            </w:r>
            <w:r>
              <w:rPr>
                <w:rFonts w:ascii="Times New Roman"/>
                <w:b/>
                <w:i w:val="false"/>
                <w:color w:val="000000"/>
                <w:sz w:val="20"/>
              </w:rPr>
              <w:t>не ж</w:t>
            </w:r>
            <w:r>
              <w:rPr>
                <w:rFonts w:ascii="Times New Roman"/>
                <w:b/>
                <w:i w:val="false"/>
                <w:color w:val="000000"/>
                <w:sz w:val="20"/>
              </w:rPr>
              <w:t>ұ</w:t>
            </w:r>
            <w:r>
              <w:rPr>
                <w:rFonts w:ascii="Times New Roman"/>
                <w:b/>
                <w:i w:val="false"/>
                <w:color w:val="000000"/>
                <w:sz w:val="20"/>
              </w:rPr>
              <w:t>ртшылы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шаруашылы</w:t>
            </w:r>
            <w:r>
              <w:rPr>
                <w:rFonts w:ascii="Times New Roman"/>
                <w:b/>
                <w:i w:val="false"/>
                <w:color w:val="000000"/>
                <w:sz w:val="20"/>
              </w:rPr>
              <w:t>қ</w:t>
            </w:r>
            <w:r>
              <w:rPr>
                <w:rFonts w:ascii="Times New Roman"/>
                <w:b/>
                <w:i w:val="false"/>
                <w:color w:val="000000"/>
                <w:sz w:val="20"/>
              </w:rPr>
              <w:t xml:space="preserve">тары </w:t>
            </w:r>
            <w:r>
              <w:rPr>
                <w:rFonts w:ascii="Times New Roman"/>
                <w:b/>
                <w:i w:val="false"/>
                <w:color w:val="000000"/>
                <w:sz w:val="20"/>
              </w:rPr>
              <w:t>қ</w:t>
            </w:r>
            <w:r>
              <w:rPr>
                <w:rFonts w:ascii="Times New Roman"/>
                <w:b/>
                <w:i w:val="false"/>
                <w:color w:val="000000"/>
                <w:sz w:val="20"/>
              </w:rPr>
              <w:t>атысады.</w:t>
            </w:r>
            <w:r>
              <w:br/>
            </w:r>
            <w:r>
              <w:rPr>
                <w:rFonts w:ascii="Times New Roman"/>
                <w:b w:val="false"/>
                <w:i w:val="false"/>
                <w:color w:val="000000"/>
                <w:sz w:val="20"/>
              </w:rPr>
              <w:t>
</w:t>
            </w:r>
            <w:r>
              <w:rPr>
                <w:rFonts w:ascii="Times New Roman"/>
                <w:b w:val="false"/>
                <w:i w:val="false"/>
                <w:color w:val="000000"/>
                <w:sz w:val="20"/>
              </w:rPr>
              <w:t>В анкетном опросе принимают участие мелкие крестьянские (фермерские) хозяйства и</w:t>
            </w:r>
            <w:r>
              <w:br/>
            </w:r>
            <w:r>
              <w:rPr>
                <w:rFonts w:ascii="Times New Roman"/>
                <w:b w:val="false"/>
                <w:i w:val="false"/>
                <w:color w:val="000000"/>
                <w:sz w:val="20"/>
              </w:rPr>
              <w:t>
</w:t>
            </w:r>
            <w:r>
              <w:rPr>
                <w:rFonts w:ascii="Times New Roman"/>
                <w:b w:val="false"/>
                <w:i w:val="false"/>
                <w:color w:val="000000"/>
                <w:sz w:val="20"/>
              </w:rPr>
              <w:t>хозяйства населения, имеющие скот и птицу.</w:t>
            </w:r>
            <w:r>
              <w:br/>
            </w:r>
            <w:r>
              <w:rPr>
                <w:rFonts w:ascii="Times New Roman"/>
                <w:b w:val="false"/>
                <w:i w:val="false"/>
                <w:color w:val="000000"/>
                <w:sz w:val="20"/>
              </w:rPr>
              <w:t>
</w:t>
            </w:r>
            <w:r>
              <w:rPr>
                <w:rFonts w:ascii="Times New Roman"/>
                <w:b/>
                <w:i w:val="false"/>
                <w:color w:val="000000"/>
                <w:sz w:val="20"/>
              </w:rPr>
              <w:t>Тапсыру мерзімі - 1–15 маусым ж</w:t>
            </w:r>
            <w:r>
              <w:rPr>
                <w:rFonts w:ascii="Times New Roman"/>
                <w:b/>
                <w:i w:val="false"/>
                <w:color w:val="000000"/>
                <w:sz w:val="20"/>
              </w:rPr>
              <w:t>ә</w:t>
            </w:r>
            <w:r>
              <w:rPr>
                <w:rFonts w:ascii="Times New Roman"/>
                <w:b/>
                <w:i w:val="false"/>
                <w:color w:val="000000"/>
                <w:sz w:val="20"/>
              </w:rPr>
              <w:t>не 1–15 желто</w:t>
            </w:r>
            <w:r>
              <w:rPr>
                <w:rFonts w:ascii="Times New Roman"/>
                <w:b/>
                <w:i w:val="false"/>
                <w:color w:val="000000"/>
                <w:sz w:val="20"/>
              </w:rPr>
              <w:t>қ</w:t>
            </w:r>
            <w:r>
              <w:rPr>
                <w:rFonts w:ascii="Times New Roman"/>
                <w:b/>
                <w:i w:val="false"/>
                <w:color w:val="000000"/>
                <w:sz w:val="20"/>
              </w:rPr>
              <w:t>сан аралы</w:t>
            </w:r>
            <w:r>
              <w:rPr>
                <w:rFonts w:ascii="Times New Roman"/>
                <w:b/>
                <w:i w:val="false"/>
                <w:color w:val="000000"/>
                <w:sz w:val="20"/>
              </w:rPr>
              <w:t>қ</w:t>
            </w:r>
            <w:r>
              <w:rPr>
                <w:rFonts w:ascii="Times New Roman"/>
                <w:b/>
                <w:i w:val="false"/>
                <w:color w:val="000000"/>
                <w:sz w:val="20"/>
              </w:rPr>
              <w:t>тарында.</w:t>
            </w:r>
            <w:r>
              <w:br/>
            </w:r>
            <w:r>
              <w:rPr>
                <w:rFonts w:ascii="Times New Roman"/>
                <w:b w:val="false"/>
                <w:i w:val="false"/>
                <w:color w:val="000000"/>
                <w:sz w:val="20"/>
              </w:rPr>
              <w:t>
</w:t>
            </w:r>
            <w:r>
              <w:rPr>
                <w:rFonts w:ascii="Times New Roman"/>
                <w:b w:val="false"/>
                <w:i w:val="false"/>
                <w:color w:val="000000"/>
                <w:sz w:val="20"/>
              </w:rPr>
              <w:t>Срок представления - с 1 по 15 июня и с 1 по 15 декабря.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АОЖ коды</w:t>
            </w:r>
            <w:r>
              <w:br/>
            </w:r>
            <w:r>
              <w:rPr>
                <w:rFonts w:ascii="Times New Roman"/>
                <w:b w:val="false"/>
                <w:i w:val="false"/>
                <w:color w:val="000000"/>
                <w:sz w:val="20"/>
              </w:rPr>
              <w:t>
</w:t>
            </w:r>
            <w:r>
              <w:rPr>
                <w:rFonts w:ascii="Times New Roman"/>
                <w:b w:val="false"/>
                <w:i w:val="false"/>
                <w:color w:val="000000"/>
                <w:sz w:val="20"/>
              </w:rPr>
              <w:t xml:space="preserve">КАТО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241300" cy="292100"/>
                          </a:xfrm>
                          <a:prstGeom prst="rect">
                            <a:avLst/>
                          </a:prstGeom>
                        </pic:spPr>
                      </pic:pic>
                    </a:graphicData>
                  </a:graphic>
                </wp:inline>
              </w:drawing>
            </w:r>
          </w:p>
          <w:p>
            <w:pPr>
              <w:spacing w:after="20"/>
              <w:ind w:left="20"/>
              <w:jc w:val="both"/>
            </w:pPr>
            <w:r>
              <w:rPr>
                <w:rFonts w:ascii="Times New Roman"/>
                <w:b/>
                <w:i w:val="false"/>
                <w:color w:val="000000"/>
                <w:sz w:val="20"/>
              </w:rPr>
              <w:t>КҰЖЖ</w:t>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 xml:space="preserve">Код ОКПО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0"/>
              </w:rPr>
              <w:t>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241300" cy="292100"/>
                          </a:xfrm>
                          <a:prstGeom prst="rect">
                            <a:avLst/>
                          </a:prstGeom>
                        </pic:spPr>
                      </pic:pic>
                    </a:graphicData>
                  </a:graphic>
                </wp:inline>
              </w:drawing>
            </w:r>
          </w:p>
          <w:p>
            <w:pPr>
              <w:spacing w:after="20"/>
              <w:ind w:left="20"/>
              <w:jc w:val="both"/>
            </w:pPr>
            <w:r>
              <w:rPr>
                <w:rFonts w:ascii="Times New Roman"/>
                <w:b/>
                <w:i w:val="false"/>
                <w:color w:val="000000"/>
                <w:sz w:val="20"/>
              </w:rPr>
              <w:t>СТН</w:t>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РНН</w:t>
            </w:r>
            <w:r>
              <w:rPr>
                <w:rFonts w:ascii="Times New Roman"/>
                <w:b w:val="false"/>
                <w:i w:val="false"/>
                <w:color w:val="000000"/>
                <w:sz w:val="20"/>
              </w:rPr>
              <w:t>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241300" cy="292100"/>
                          </a:xfrm>
                          <a:prstGeom prst="rect">
                            <a:avLst/>
                          </a:prstGeom>
                        </pic:spPr>
                      </pic:pic>
                    </a:graphicData>
                  </a:graphic>
                </wp:inline>
              </w:drawing>
            </w:r>
          </w:p>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 xml:space="preserve">код ИИН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241300" cy="292100"/>
                          </a:xfrm>
                          <a:prstGeom prst="rect">
                            <a:avLst/>
                          </a:prstGeom>
                        </pic:spPr>
                      </pic:pic>
                    </a:graphicData>
                  </a:graphic>
                </wp:inline>
              </w:drawing>
            </w:r>
          </w:p>
        </w:tc>
      </w:tr>
    </w:tbl>
    <w:bookmarkStart w:name="z149" w:id="22"/>
    <w:p>
      <w:pPr>
        <w:spacing w:after="0"/>
        <w:ind w:left="0"/>
        <w:jc w:val="both"/>
      </w:pPr>
      <w:r>
        <w:rPr>
          <w:rFonts w:ascii="Times New Roman"/>
          <w:b w:val="false"/>
          <w:i w:val="false"/>
          <w:color w:val="000000"/>
          <w:sz w:val="28"/>
        </w:rPr>
        <w:t>
</w:t>
      </w:r>
      <w:r>
        <w:rPr>
          <w:rFonts w:ascii="Times New Roman"/>
          <w:b/>
          <w:i w:val="false"/>
          <w:color w:val="000000"/>
          <w:sz w:val="28"/>
        </w:rPr>
        <w:t>1. Сою</w:t>
      </w:r>
      <w:r>
        <w:rPr>
          <w:rFonts w:ascii="Times New Roman"/>
          <w:b/>
          <w:i w:val="false"/>
          <w:color w:val="000000"/>
          <w:sz w:val="28"/>
        </w:rPr>
        <w:t>ғ</w:t>
      </w:r>
      <w:r>
        <w:rPr>
          <w:rFonts w:ascii="Times New Roman"/>
          <w:b/>
          <w:i w:val="false"/>
          <w:color w:val="000000"/>
          <w:sz w:val="28"/>
        </w:rPr>
        <w:t xml:space="preserve">а </w:t>
      </w:r>
      <w:r>
        <w:rPr>
          <w:rFonts w:ascii="Times New Roman"/>
          <w:b/>
          <w:i w:val="false"/>
          <w:color w:val="000000"/>
          <w:sz w:val="28"/>
        </w:rPr>
        <w:t>ө</w:t>
      </w:r>
      <w:r>
        <w:rPr>
          <w:rFonts w:ascii="Times New Roman"/>
          <w:b/>
          <w:i w:val="false"/>
          <w:color w:val="000000"/>
          <w:sz w:val="28"/>
        </w:rPr>
        <w:t xml:space="preserve">ткізілген мал мен </w:t>
      </w:r>
      <w:r>
        <w:rPr>
          <w:rFonts w:ascii="Times New Roman"/>
          <w:b/>
          <w:i w:val="false"/>
          <w:color w:val="000000"/>
          <w:sz w:val="28"/>
        </w:rPr>
        <w:t>құ</w:t>
      </w:r>
      <w:r>
        <w:rPr>
          <w:rFonts w:ascii="Times New Roman"/>
          <w:b/>
          <w:i w:val="false"/>
          <w:color w:val="000000"/>
          <w:sz w:val="28"/>
        </w:rPr>
        <w:t>сты</w:t>
      </w:r>
      <w:r>
        <w:rPr>
          <w:rFonts w:ascii="Times New Roman"/>
          <w:b/>
          <w:i w:val="false"/>
          <w:color w:val="000000"/>
          <w:sz w:val="28"/>
        </w:rPr>
        <w:t>ң</w:t>
      </w:r>
      <w:r>
        <w:rPr>
          <w:rFonts w:ascii="Times New Roman"/>
          <w:b/>
          <w:i w:val="false"/>
          <w:color w:val="000000"/>
          <w:sz w:val="28"/>
        </w:rPr>
        <w:t xml:space="preserve"> к</w:t>
      </w:r>
      <w:r>
        <w:rPr>
          <w:rFonts w:ascii="Times New Roman"/>
          <w:b/>
          <w:i w:val="false"/>
          <w:color w:val="000000"/>
          <w:sz w:val="28"/>
        </w:rPr>
        <w:t>ө</w:t>
      </w:r>
      <w:r>
        <w:rPr>
          <w:rFonts w:ascii="Times New Roman"/>
          <w:b/>
          <w:i w:val="false"/>
          <w:color w:val="000000"/>
          <w:sz w:val="28"/>
        </w:rPr>
        <w:t>лемін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w:t>
      </w:r>
      <w:r>
        <w:rPr>
          <w:rFonts w:ascii="Times New Roman"/>
          <w:b w:val="false"/>
          <w:i w:val="false"/>
          <w:color w:val="000000"/>
          <w:sz w:val="28"/>
        </w:rPr>
        <w:t>   Укажите объемы реализации на убой скота и птицы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2"/>
        <w:gridCol w:w="1590"/>
        <w:gridCol w:w="1785"/>
        <w:gridCol w:w="1321"/>
        <w:gridCol w:w="3072"/>
      </w:tblGrid>
      <w:tr>
        <w:trPr>
          <w:trHeight w:val="510" w:hRule="atLeast"/>
        </w:trPr>
        <w:tc>
          <w:tcPr>
            <w:tcW w:w="6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 түрлері</w:t>
            </w:r>
            <w:r>
              <w:br/>
            </w:r>
            <w:r>
              <w:rPr>
                <w:rFonts w:ascii="Times New Roman"/>
                <w:b w:val="false"/>
                <w:i w:val="false"/>
                <w:color w:val="000000"/>
                <w:sz w:val="20"/>
              </w:rPr>
              <w:t>
</w:t>
            </w:r>
            <w:r>
              <w:rPr>
                <w:rFonts w:ascii="Times New Roman"/>
                <w:b w:val="false"/>
                <w:i w:val="false"/>
                <w:color w:val="000000"/>
                <w:sz w:val="20"/>
              </w:rPr>
              <w:t>Виды скота</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по</w:t>
            </w:r>
            <w:r>
              <w:br/>
            </w:r>
            <w:r>
              <w:rPr>
                <w:rFonts w:ascii="Times New Roman"/>
                <w:b w:val="false"/>
                <w:i w:val="false"/>
                <w:color w:val="000000"/>
                <w:sz w:val="20"/>
              </w:rPr>
              <w:t>
</w:t>
            </w:r>
            <w:r>
              <w:rPr>
                <w:rFonts w:ascii="Times New Roman"/>
                <w:b w:val="false"/>
                <w:i w:val="false"/>
                <w:color w:val="000000"/>
                <w:sz w:val="20"/>
              </w:rPr>
              <w:t>СКПСХ</w:t>
            </w:r>
            <w:r>
              <w:rPr>
                <w:rFonts w:ascii="Times New Roman"/>
                <w:b w:val="false"/>
                <w:i w:val="false"/>
                <w:color w:val="000000"/>
                <w:vertAlign w:val="superscript"/>
              </w:rPr>
              <w:t>*</w:t>
            </w:r>
          </w:p>
        </w:tc>
        <w:tc>
          <w:tcPr>
            <w:tcW w:w="1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w:t>
            </w:r>
            <w:r>
              <w:br/>
            </w:r>
            <w:r>
              <w:rPr>
                <w:rFonts w:ascii="Times New Roman"/>
                <w:b w:val="false"/>
                <w:i w:val="false"/>
                <w:color w:val="000000"/>
                <w:sz w:val="20"/>
              </w:rPr>
              <w:t>
</w:t>
            </w:r>
            <w:r>
              <w:rPr>
                <w:rFonts w:ascii="Times New Roman"/>
                <w:b/>
                <w:i w:val="false"/>
                <w:color w:val="000000"/>
                <w:sz w:val="20"/>
              </w:rPr>
              <w:t>соңындағы</w:t>
            </w:r>
            <w:r>
              <w:br/>
            </w:r>
            <w:r>
              <w:rPr>
                <w:rFonts w:ascii="Times New Roman"/>
                <w:b w:val="false"/>
                <w:i w:val="false"/>
                <w:color w:val="000000"/>
                <w:sz w:val="20"/>
              </w:rPr>
              <w:t>
</w:t>
            </w:r>
            <w:r>
              <w:rPr>
                <w:rFonts w:ascii="Times New Roman"/>
                <w:b/>
                <w:i w:val="false"/>
                <w:color w:val="000000"/>
                <w:sz w:val="20"/>
              </w:rPr>
              <w:t>саны, бас</w:t>
            </w:r>
            <w:r>
              <w:br/>
            </w:r>
            <w:r>
              <w:rPr>
                <w:rFonts w:ascii="Times New Roman"/>
                <w:b w:val="false"/>
                <w:i w:val="false"/>
                <w:color w:val="000000"/>
                <w:sz w:val="20"/>
              </w:rPr>
              <w:t>
</w:t>
            </w:r>
            <w:r>
              <w:rPr>
                <w:rFonts w:ascii="Times New Roman"/>
                <w:b w:val="false"/>
                <w:i w:val="false"/>
                <w:color w:val="000000"/>
                <w:sz w:val="20"/>
              </w:rPr>
              <w:t>Поголовье</w:t>
            </w:r>
            <w:r>
              <w:br/>
            </w:r>
            <w:r>
              <w:rPr>
                <w:rFonts w:ascii="Times New Roman"/>
                <w:b w:val="false"/>
                <w:i w:val="false"/>
                <w:color w:val="000000"/>
                <w:sz w:val="20"/>
              </w:rPr>
              <w:t>
</w:t>
            </w:r>
            <w:r>
              <w:rPr>
                <w:rFonts w:ascii="Times New Roman"/>
                <w:b w:val="false"/>
                <w:i w:val="false"/>
                <w:color w:val="000000"/>
                <w:sz w:val="20"/>
              </w:rPr>
              <w:t>на конец</w:t>
            </w:r>
            <w:r>
              <w:br/>
            </w:r>
            <w:r>
              <w:rPr>
                <w:rFonts w:ascii="Times New Roman"/>
                <w:b w:val="false"/>
                <w:i w:val="false"/>
                <w:color w:val="000000"/>
                <w:sz w:val="20"/>
              </w:rPr>
              <w:t>
</w:t>
            </w:r>
            <w:r>
              <w:rPr>
                <w:rFonts w:ascii="Times New Roman"/>
                <w:b w:val="false"/>
                <w:i w:val="false"/>
                <w:color w:val="000000"/>
                <w:sz w:val="20"/>
              </w:rPr>
              <w:t>периода,</w:t>
            </w:r>
            <w:r>
              <w:br/>
            </w:r>
            <w:r>
              <w:rPr>
                <w:rFonts w:ascii="Times New Roman"/>
                <w:b w:val="false"/>
                <w:i w:val="false"/>
                <w:color w:val="000000"/>
                <w:sz w:val="20"/>
              </w:rPr>
              <w:t>
</w:t>
            </w:r>
            <w:r>
              <w:rPr>
                <w:rFonts w:ascii="Times New Roman"/>
                <w:b w:val="false"/>
                <w:i w:val="false"/>
                <w:color w:val="000000"/>
                <w:sz w:val="20"/>
              </w:rPr>
              <w:t>голов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союға</w:t>
            </w:r>
            <w:r>
              <w:br/>
            </w:r>
            <w:r>
              <w:rPr>
                <w:rFonts w:ascii="Times New Roman"/>
                <w:b w:val="false"/>
                <w:i w:val="false"/>
                <w:color w:val="000000"/>
                <w:sz w:val="20"/>
              </w:rPr>
              <w:t>
</w:t>
            </w:r>
            <w:r>
              <w:rPr>
                <w:rFonts w:ascii="Times New Roman"/>
                <w:b/>
                <w:i w:val="false"/>
                <w:color w:val="000000"/>
                <w:sz w:val="20"/>
              </w:rPr>
              <w:t>өткізілгені</w:t>
            </w:r>
            <w:r>
              <w:br/>
            </w:r>
            <w:r>
              <w:rPr>
                <w:rFonts w:ascii="Times New Roman"/>
                <w:b w:val="false"/>
                <w:i w:val="false"/>
                <w:color w:val="000000"/>
                <w:sz w:val="20"/>
              </w:rPr>
              <w:t>
</w:t>
            </w:r>
            <w:r>
              <w:rPr>
                <w:rFonts w:ascii="Times New Roman"/>
                <w:b w:val="false"/>
                <w:i w:val="false"/>
                <w:color w:val="000000"/>
                <w:sz w:val="20"/>
              </w:rPr>
              <w:t>Реализовано на убой в</w:t>
            </w:r>
            <w:r>
              <w:br/>
            </w:r>
            <w:r>
              <w:rPr>
                <w:rFonts w:ascii="Times New Roman"/>
                <w:b w:val="false"/>
                <w:i w:val="false"/>
                <w:color w:val="000000"/>
                <w:sz w:val="20"/>
              </w:rPr>
              <w:t>
</w:t>
            </w:r>
            <w:r>
              <w:rPr>
                <w:rFonts w:ascii="Times New Roman"/>
                <w:b w:val="false"/>
                <w:i w:val="false"/>
                <w:color w:val="000000"/>
                <w:sz w:val="20"/>
              </w:rPr>
              <w:t>отчетном периоде</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басы</w:t>
            </w:r>
            <w:r>
              <w:br/>
            </w:r>
            <w:r>
              <w:rPr>
                <w:rFonts w:ascii="Times New Roman"/>
                <w:b w:val="false"/>
                <w:i w:val="false"/>
                <w:color w:val="000000"/>
                <w:sz w:val="20"/>
              </w:rPr>
              <w:t>
</w:t>
            </w:r>
            <w:r>
              <w:rPr>
                <w:rFonts w:ascii="Times New Roman"/>
                <w:b w:val="false"/>
                <w:i w:val="false"/>
                <w:color w:val="000000"/>
                <w:sz w:val="20"/>
              </w:rPr>
              <w:t>голов</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тірідей салмағы,</w:t>
            </w:r>
            <w:r>
              <w:br/>
            </w:r>
            <w:r>
              <w:rPr>
                <w:rFonts w:ascii="Times New Roman"/>
                <w:b w:val="false"/>
                <w:i w:val="false"/>
                <w:color w:val="000000"/>
                <w:sz w:val="20"/>
              </w:rPr>
              <w:t>
</w:t>
            </w:r>
            <w:r>
              <w:rPr>
                <w:rFonts w:ascii="Times New Roman"/>
                <w:b/>
                <w:i w:val="false"/>
                <w:color w:val="000000"/>
                <w:sz w:val="20"/>
              </w:rPr>
              <w:t>килограмм</w:t>
            </w:r>
            <w:r>
              <w:br/>
            </w:r>
            <w:r>
              <w:rPr>
                <w:rFonts w:ascii="Times New Roman"/>
                <w:b w:val="false"/>
                <w:i w:val="false"/>
                <w:color w:val="000000"/>
                <w:sz w:val="20"/>
              </w:rPr>
              <w:t>
</w:t>
            </w:r>
            <w:r>
              <w:rPr>
                <w:rFonts w:ascii="Times New Roman"/>
                <w:b w:val="false"/>
                <w:i w:val="false"/>
                <w:color w:val="000000"/>
                <w:sz w:val="20"/>
              </w:rPr>
              <w:t>живой вес,</w:t>
            </w:r>
            <w:r>
              <w:br/>
            </w:r>
            <w:r>
              <w:rPr>
                <w:rFonts w:ascii="Times New Roman"/>
                <w:b w:val="false"/>
                <w:i w:val="false"/>
                <w:color w:val="000000"/>
                <w:sz w:val="20"/>
              </w:rPr>
              <w:t>
</w:t>
            </w:r>
            <w:r>
              <w:rPr>
                <w:rFonts w:ascii="Times New Roman"/>
                <w:b w:val="false"/>
                <w:i w:val="false"/>
                <w:color w:val="000000"/>
                <w:sz w:val="20"/>
              </w:rPr>
              <w:t>килограмм</w:t>
            </w:r>
          </w:p>
        </w:tc>
      </w:tr>
      <w:tr>
        <w:trPr>
          <w:trHeight w:val="165"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Сауылатын табынның ірі қара</w:t>
            </w:r>
            <w:r>
              <w:br/>
            </w:r>
            <w:r>
              <w:rPr>
                <w:rFonts w:ascii="Times New Roman"/>
                <w:b w:val="false"/>
                <w:i w:val="false"/>
                <w:color w:val="000000"/>
                <w:sz w:val="20"/>
              </w:rPr>
              <w:t>
</w:t>
            </w:r>
            <w:r>
              <w:rPr>
                <w:rFonts w:ascii="Times New Roman"/>
                <w:b/>
                <w:i w:val="false"/>
                <w:color w:val="000000"/>
                <w:sz w:val="20"/>
              </w:rPr>
              <w:t>малы, тірі</w:t>
            </w:r>
            <w:r>
              <w:br/>
            </w:r>
            <w:r>
              <w:rPr>
                <w:rFonts w:ascii="Times New Roman"/>
                <w:b w:val="false"/>
                <w:i w:val="false"/>
                <w:color w:val="000000"/>
                <w:sz w:val="20"/>
              </w:rPr>
              <w:t>
</w:t>
            </w:r>
            <w:r>
              <w:rPr>
                <w:rFonts w:ascii="Times New Roman"/>
                <w:b w:val="false"/>
                <w:i w:val="false"/>
                <w:color w:val="000000"/>
                <w:sz w:val="20"/>
              </w:rPr>
              <w:t>Скот крупный рогатый молочного</w:t>
            </w:r>
            <w:r>
              <w:br/>
            </w:r>
            <w:r>
              <w:rPr>
                <w:rFonts w:ascii="Times New Roman"/>
                <w:b w:val="false"/>
                <w:i w:val="false"/>
                <w:color w:val="000000"/>
                <w:sz w:val="20"/>
              </w:rPr>
              <w:t>
</w:t>
            </w:r>
            <w:r>
              <w:rPr>
                <w:rFonts w:ascii="Times New Roman"/>
                <w:b w:val="false"/>
                <w:i w:val="false"/>
                <w:color w:val="000000"/>
                <w:sz w:val="20"/>
              </w:rPr>
              <w:t>стада, живой</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01.41.1</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сүтті табынның сиырлары</w:t>
            </w:r>
            <w:r>
              <w:br/>
            </w:r>
            <w:r>
              <w:rPr>
                <w:rFonts w:ascii="Times New Roman"/>
                <w:b w:val="false"/>
                <w:i w:val="false"/>
                <w:color w:val="000000"/>
                <w:sz w:val="20"/>
              </w:rPr>
              <w:t>
</w:t>
            </w:r>
            <w:r>
              <w:rPr>
                <w:rFonts w:ascii="Times New Roman"/>
                <w:b w:val="false"/>
                <w:i w:val="false"/>
                <w:color w:val="000000"/>
                <w:sz w:val="20"/>
              </w:rPr>
              <w:t>из него коровы молочного стада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01.41.10.110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тірі ірі қара мал мен</w:t>
            </w:r>
            <w:r>
              <w:br/>
            </w:r>
            <w:r>
              <w:rPr>
                <w:rFonts w:ascii="Times New Roman"/>
                <w:b w:val="false"/>
                <w:i w:val="false"/>
                <w:color w:val="000000"/>
                <w:sz w:val="20"/>
              </w:rPr>
              <w:t>
</w:t>
            </w:r>
            <w:r>
              <w:rPr>
                <w:rFonts w:ascii="Times New Roman"/>
                <w:b/>
                <w:i w:val="false"/>
                <w:color w:val="000000"/>
                <w:sz w:val="20"/>
              </w:rPr>
              <w:t>енекелер</w:t>
            </w:r>
            <w:r>
              <w:br/>
            </w:r>
            <w:r>
              <w:rPr>
                <w:rFonts w:ascii="Times New Roman"/>
                <w:b w:val="false"/>
                <w:i w:val="false"/>
                <w:color w:val="000000"/>
                <w:sz w:val="20"/>
              </w:rPr>
              <w:t>
</w:t>
            </w:r>
            <w:r>
              <w:rPr>
                <w:rFonts w:ascii="Times New Roman"/>
                <w:b w:val="false"/>
                <w:i w:val="false"/>
                <w:color w:val="000000"/>
                <w:sz w:val="20"/>
              </w:rPr>
              <w:t>Скот крупный рогатый прочий и</w:t>
            </w:r>
            <w:r>
              <w:br/>
            </w:r>
            <w:r>
              <w:rPr>
                <w:rFonts w:ascii="Times New Roman"/>
                <w:b w:val="false"/>
                <w:i w:val="false"/>
                <w:color w:val="000000"/>
                <w:sz w:val="20"/>
              </w:rPr>
              <w:t>
</w:t>
            </w:r>
            <w:r>
              <w:rPr>
                <w:rFonts w:ascii="Times New Roman"/>
                <w:b w:val="false"/>
                <w:i w:val="false"/>
                <w:color w:val="000000"/>
                <w:sz w:val="20"/>
              </w:rPr>
              <w:t>буйволы, живые</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01.42.1</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етті табынның сиырлары</w:t>
            </w:r>
            <w:r>
              <w:br/>
            </w:r>
            <w:r>
              <w:rPr>
                <w:rFonts w:ascii="Times New Roman"/>
                <w:b w:val="false"/>
                <w:i w:val="false"/>
                <w:color w:val="000000"/>
                <w:sz w:val="20"/>
              </w:rPr>
              <w:t>
</w:t>
            </w:r>
            <w:r>
              <w:rPr>
                <w:rFonts w:ascii="Times New Roman"/>
                <w:b w:val="false"/>
                <w:i w:val="false"/>
                <w:color w:val="000000"/>
                <w:sz w:val="20"/>
              </w:rPr>
              <w:t>из него коровы мясного стада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01.42.11.110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Жылқылар және өзге де жылқы</w:t>
            </w:r>
            <w:r>
              <w:br/>
            </w:r>
            <w:r>
              <w:rPr>
                <w:rFonts w:ascii="Times New Roman"/>
                <w:b w:val="false"/>
                <w:i w:val="false"/>
                <w:color w:val="000000"/>
                <w:sz w:val="20"/>
              </w:rPr>
              <w:t>
</w:t>
            </w:r>
            <w:r>
              <w:rPr>
                <w:rFonts w:ascii="Times New Roman"/>
                <w:b/>
                <w:i w:val="false"/>
                <w:color w:val="000000"/>
                <w:sz w:val="20"/>
              </w:rPr>
              <w:t>тектес жануарлар, тірі</w:t>
            </w:r>
            <w:r>
              <w:br/>
            </w:r>
            <w:r>
              <w:rPr>
                <w:rFonts w:ascii="Times New Roman"/>
                <w:b w:val="false"/>
                <w:i w:val="false"/>
                <w:color w:val="000000"/>
                <w:sz w:val="20"/>
              </w:rPr>
              <w:t>
</w:t>
            </w:r>
            <w:r>
              <w:rPr>
                <w:rFonts w:ascii="Times New Roman"/>
                <w:b w:val="false"/>
                <w:i w:val="false"/>
                <w:color w:val="000000"/>
                <w:sz w:val="20"/>
              </w:rPr>
              <w:t>Лошади и животные семейства</w:t>
            </w:r>
            <w:r>
              <w:br/>
            </w:r>
            <w:r>
              <w:rPr>
                <w:rFonts w:ascii="Times New Roman"/>
                <w:b w:val="false"/>
                <w:i w:val="false"/>
                <w:color w:val="000000"/>
                <w:sz w:val="20"/>
              </w:rPr>
              <w:t>
</w:t>
            </w:r>
            <w:r>
              <w:rPr>
                <w:rFonts w:ascii="Times New Roman"/>
                <w:b w:val="false"/>
                <w:i w:val="false"/>
                <w:color w:val="000000"/>
                <w:sz w:val="20"/>
              </w:rPr>
              <w:t>лошадиных прочие, живые</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01.43.10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Түйелер және түйе тәрізділер,</w:t>
            </w:r>
            <w:r>
              <w:br/>
            </w:r>
            <w:r>
              <w:rPr>
                <w:rFonts w:ascii="Times New Roman"/>
                <w:b w:val="false"/>
                <w:i w:val="false"/>
                <w:color w:val="000000"/>
                <w:sz w:val="20"/>
              </w:rPr>
              <w:t>
</w:t>
            </w:r>
            <w:r>
              <w:rPr>
                <w:rFonts w:ascii="Times New Roman"/>
                <w:b/>
                <w:i w:val="false"/>
                <w:color w:val="000000"/>
                <w:sz w:val="20"/>
              </w:rPr>
              <w:t>тірі</w:t>
            </w:r>
            <w:r>
              <w:br/>
            </w:r>
            <w:r>
              <w:rPr>
                <w:rFonts w:ascii="Times New Roman"/>
                <w:b w:val="false"/>
                <w:i w:val="false"/>
                <w:color w:val="000000"/>
                <w:sz w:val="20"/>
              </w:rPr>
              <w:t>
</w:t>
            </w:r>
            <w:r>
              <w:rPr>
                <w:rFonts w:ascii="Times New Roman"/>
                <w:b w:val="false"/>
                <w:i w:val="false"/>
                <w:color w:val="000000"/>
                <w:sz w:val="20"/>
              </w:rPr>
              <w:t>Верблюды и верблюдовые, живые</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01.44.10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қойлар</w:t>
            </w:r>
            <w:r>
              <w:br/>
            </w:r>
            <w:r>
              <w:rPr>
                <w:rFonts w:ascii="Times New Roman"/>
                <w:b w:val="false"/>
                <w:i w:val="false"/>
                <w:color w:val="000000"/>
                <w:sz w:val="20"/>
              </w:rPr>
              <w:t>
</w:t>
            </w:r>
            <w:r>
              <w:rPr>
                <w:rFonts w:ascii="Times New Roman"/>
                <w:b w:val="false"/>
                <w:i w:val="false"/>
                <w:color w:val="000000"/>
                <w:sz w:val="20"/>
              </w:rPr>
              <w:t>Овцы живые</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01.45.11</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ешкілер</w:t>
            </w:r>
            <w:r>
              <w:br/>
            </w:r>
            <w:r>
              <w:rPr>
                <w:rFonts w:ascii="Times New Roman"/>
                <w:b w:val="false"/>
                <w:i w:val="false"/>
                <w:color w:val="000000"/>
                <w:sz w:val="20"/>
              </w:rPr>
              <w:t>
</w:t>
            </w:r>
            <w:r>
              <w:rPr>
                <w:rFonts w:ascii="Times New Roman"/>
                <w:b w:val="false"/>
                <w:i w:val="false"/>
                <w:color w:val="000000"/>
                <w:sz w:val="20"/>
              </w:rPr>
              <w:t>Козы живые</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01.45.12</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шошқалар</w:t>
            </w:r>
            <w:r>
              <w:br/>
            </w:r>
            <w:r>
              <w:rPr>
                <w:rFonts w:ascii="Times New Roman"/>
                <w:b w:val="false"/>
                <w:i w:val="false"/>
                <w:color w:val="000000"/>
                <w:sz w:val="20"/>
              </w:rPr>
              <w:t>
</w:t>
            </w:r>
            <w:r>
              <w:rPr>
                <w:rFonts w:ascii="Times New Roman"/>
                <w:b w:val="false"/>
                <w:i w:val="false"/>
                <w:color w:val="000000"/>
                <w:sz w:val="20"/>
              </w:rPr>
              <w:t>Свиньи живые</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01.46.10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үй құсы</w:t>
            </w:r>
            <w:r>
              <w:br/>
            </w:r>
            <w:r>
              <w:rPr>
                <w:rFonts w:ascii="Times New Roman"/>
                <w:b w:val="false"/>
                <w:i w:val="false"/>
                <w:color w:val="000000"/>
                <w:sz w:val="20"/>
              </w:rPr>
              <w:t>
</w:t>
            </w:r>
            <w:r>
              <w:rPr>
                <w:rFonts w:ascii="Times New Roman"/>
                <w:b w:val="false"/>
                <w:i w:val="false"/>
                <w:color w:val="000000"/>
                <w:sz w:val="20"/>
              </w:rPr>
              <w:t>Домашняя птица, живая</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01.47.1</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тірі тауықтар</w:t>
            </w:r>
            <w:r>
              <w:br/>
            </w:r>
            <w:r>
              <w:rPr>
                <w:rFonts w:ascii="Times New Roman"/>
                <w:b w:val="false"/>
                <w:i w:val="false"/>
                <w:color w:val="000000"/>
                <w:sz w:val="20"/>
              </w:rPr>
              <w:t>
</w:t>
            </w:r>
            <w:r>
              <w:rPr>
                <w:rFonts w:ascii="Times New Roman"/>
                <w:b w:val="false"/>
                <w:i w:val="false"/>
                <w:color w:val="000000"/>
                <w:sz w:val="20"/>
              </w:rPr>
              <w:t>из нее куры живые</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01.47.11</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Фермада өсірілетін өзге де тірі</w:t>
            </w:r>
            <w:r>
              <w:br/>
            </w:r>
            <w:r>
              <w:rPr>
                <w:rFonts w:ascii="Times New Roman"/>
                <w:b w:val="false"/>
                <w:i w:val="false"/>
                <w:color w:val="000000"/>
                <w:sz w:val="20"/>
              </w:rPr>
              <w:t>
</w:t>
            </w:r>
            <w:r>
              <w:rPr>
                <w:rFonts w:ascii="Times New Roman"/>
                <w:b/>
                <w:i w:val="false"/>
                <w:color w:val="000000"/>
                <w:sz w:val="20"/>
              </w:rPr>
              <w:t>малдар</w:t>
            </w:r>
            <w:r>
              <w:br/>
            </w:r>
            <w:r>
              <w:rPr>
                <w:rFonts w:ascii="Times New Roman"/>
                <w:b w:val="false"/>
                <w:i w:val="false"/>
                <w:color w:val="000000"/>
                <w:sz w:val="20"/>
              </w:rPr>
              <w:t>
</w:t>
            </w:r>
            <w:r>
              <w:rPr>
                <w:rFonts w:ascii="Times New Roman"/>
                <w:b w:val="false"/>
                <w:i w:val="false"/>
                <w:color w:val="000000"/>
                <w:sz w:val="20"/>
              </w:rPr>
              <w:t>Животные прочие, выращиваемые на</w:t>
            </w:r>
            <w:r>
              <w:br/>
            </w:r>
            <w:r>
              <w:rPr>
                <w:rFonts w:ascii="Times New Roman"/>
                <w:b w:val="false"/>
                <w:i w:val="false"/>
                <w:color w:val="000000"/>
                <w:sz w:val="20"/>
              </w:rPr>
              <w:t>
</w:t>
            </w:r>
            <w:r>
              <w:rPr>
                <w:rFonts w:ascii="Times New Roman"/>
                <w:b w:val="false"/>
                <w:i w:val="false"/>
                <w:color w:val="000000"/>
                <w:sz w:val="20"/>
              </w:rPr>
              <w:t>ферме, живые</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01.49.1</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0" w:id="23"/>
    <w:p>
      <w:pPr>
        <w:spacing w:after="0"/>
        <w:ind w:left="0"/>
        <w:jc w:val="both"/>
      </w:pPr>
      <w:r>
        <w:rPr>
          <w:rFonts w:ascii="Times New Roman"/>
          <w:b w:val="false"/>
          <w:i w:val="false"/>
          <w:color w:val="000000"/>
          <w:sz w:val="28"/>
        </w:rPr>
        <w:t>
</w:t>
      </w:r>
      <w:r>
        <w:rPr>
          <w:rFonts w:ascii="Times New Roman"/>
          <w:b/>
          <w:i w:val="false"/>
          <w:color w:val="000000"/>
          <w:sz w:val="28"/>
        </w:rPr>
        <w:t>2. Мал шаруашылы</w:t>
      </w:r>
      <w:r>
        <w:rPr>
          <w:rFonts w:ascii="Times New Roman"/>
          <w:b/>
          <w:i w:val="false"/>
          <w:color w:val="000000"/>
          <w:sz w:val="28"/>
        </w:rPr>
        <w:t>ғ</w:t>
      </w:r>
      <w:r>
        <w:rPr>
          <w:rFonts w:ascii="Times New Roman"/>
          <w:b/>
          <w:i w:val="false"/>
          <w:color w:val="000000"/>
          <w:sz w:val="28"/>
        </w:rPr>
        <w:t xml:space="preserve">ы </w:t>
      </w:r>
      <w:r>
        <w:rPr>
          <w:rFonts w:ascii="Times New Roman"/>
          <w:b/>
          <w:i w:val="false"/>
          <w:color w:val="000000"/>
          <w:sz w:val="28"/>
        </w:rPr>
        <w:t>ө</w:t>
      </w:r>
      <w:r>
        <w:rPr>
          <w:rFonts w:ascii="Times New Roman"/>
          <w:b/>
          <w:i w:val="false"/>
          <w:color w:val="000000"/>
          <w:sz w:val="28"/>
        </w:rPr>
        <w:t xml:space="preserve">німдерін </w:t>
      </w:r>
      <w:r>
        <w:rPr>
          <w:rFonts w:ascii="Times New Roman"/>
          <w:b/>
          <w:i w:val="false"/>
          <w:color w:val="000000"/>
          <w:sz w:val="28"/>
        </w:rPr>
        <w:t>ө</w:t>
      </w:r>
      <w:r>
        <w:rPr>
          <w:rFonts w:ascii="Times New Roman"/>
          <w:b/>
          <w:i w:val="false"/>
          <w:color w:val="000000"/>
          <w:sz w:val="28"/>
        </w:rPr>
        <w:t>ндіру ж</w:t>
      </w:r>
      <w:r>
        <w:rPr>
          <w:rFonts w:ascii="Times New Roman"/>
          <w:b/>
          <w:i w:val="false"/>
          <w:color w:val="000000"/>
          <w:sz w:val="28"/>
        </w:rPr>
        <w:t>ә</w:t>
      </w:r>
      <w:r>
        <w:rPr>
          <w:rFonts w:ascii="Times New Roman"/>
          <w:b/>
          <w:i w:val="false"/>
          <w:color w:val="000000"/>
          <w:sz w:val="28"/>
        </w:rPr>
        <w:t xml:space="preserve">не </w:t>
      </w:r>
      <w:r>
        <w:rPr>
          <w:rFonts w:ascii="Times New Roman"/>
          <w:b/>
          <w:i w:val="false"/>
          <w:color w:val="000000"/>
          <w:sz w:val="28"/>
        </w:rPr>
        <w:t>ө</w:t>
      </w:r>
      <w:r>
        <w:rPr>
          <w:rFonts w:ascii="Times New Roman"/>
          <w:b/>
          <w:i w:val="false"/>
          <w:color w:val="000000"/>
          <w:sz w:val="28"/>
        </w:rPr>
        <w:t>ткізу деректерін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w:t>
      </w:r>
      <w:r>
        <w:rPr>
          <w:rFonts w:ascii="Times New Roman"/>
          <w:b w:val="false"/>
          <w:i w:val="false"/>
          <w:color w:val="000000"/>
          <w:sz w:val="28"/>
        </w:rPr>
        <w:t>   Укажите информацию о производстве продукции животноводства</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7"/>
        <w:gridCol w:w="2353"/>
        <w:gridCol w:w="4100"/>
      </w:tblGrid>
      <w:tr>
        <w:trPr>
          <w:trHeight w:val="30" w:hRule="atLeast"/>
        </w:trPr>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німдерді</w:t>
            </w:r>
            <w:r>
              <w:rPr>
                <w:rFonts w:ascii="Times New Roman"/>
                <w:b/>
                <w:i w:val="false"/>
                <w:color w:val="000000"/>
                <w:sz w:val="20"/>
              </w:rPr>
              <w:t>ң</w:t>
            </w:r>
            <w:r>
              <w:rPr>
                <w:rFonts w:ascii="Times New Roman"/>
                <w:b/>
                <w:i w:val="false"/>
                <w:color w:val="000000"/>
                <w:sz w:val="20"/>
              </w:rPr>
              <w:t xml:space="preserve"> т</w:t>
            </w:r>
            <w:r>
              <w:rPr>
                <w:rFonts w:ascii="Times New Roman"/>
                <w:b/>
                <w:i w:val="false"/>
                <w:color w:val="000000"/>
                <w:sz w:val="20"/>
              </w:rPr>
              <w:t>ү</w:t>
            </w:r>
            <w:r>
              <w:rPr>
                <w:rFonts w:ascii="Times New Roman"/>
                <w:b/>
                <w:i w:val="false"/>
                <w:color w:val="000000"/>
                <w:sz w:val="20"/>
              </w:rPr>
              <w:t>рі</w:t>
            </w:r>
            <w:r>
              <w:br/>
            </w:r>
            <w:r>
              <w:rPr>
                <w:rFonts w:ascii="Times New Roman"/>
                <w:b w:val="false"/>
                <w:i w:val="false"/>
                <w:color w:val="000000"/>
                <w:sz w:val="20"/>
              </w:rPr>
              <w:t>
</w:t>
            </w:r>
            <w:r>
              <w:rPr>
                <w:rFonts w:ascii="Times New Roman"/>
                <w:b w:val="false"/>
                <w:i w:val="false"/>
                <w:color w:val="000000"/>
                <w:sz w:val="20"/>
              </w:rPr>
              <w:t>Виды продукции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w:t>
            </w:r>
            <w:r>
              <w:rPr>
                <w:rFonts w:ascii="Times New Roman"/>
                <w:b/>
                <w:i w:val="false"/>
                <w:color w:val="000000"/>
                <w:sz w:val="20"/>
              </w:rPr>
              <w:t>Ө</w:t>
            </w:r>
            <w:r>
              <w:rPr>
                <w:rFonts w:ascii="Times New Roman"/>
                <w:b/>
                <w:i w:val="false"/>
                <w:color w:val="000000"/>
                <w:sz w:val="20"/>
              </w:rPr>
              <w:t>СЖ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ндіріс к</w:t>
            </w:r>
            <w:r>
              <w:rPr>
                <w:rFonts w:ascii="Times New Roman"/>
                <w:b/>
                <w:i w:val="false"/>
                <w:color w:val="000000"/>
                <w:sz w:val="20"/>
              </w:rPr>
              <w:t>ө</w:t>
            </w:r>
            <w:r>
              <w:rPr>
                <w:rFonts w:ascii="Times New Roman"/>
                <w:b/>
                <w:i w:val="false"/>
                <w:color w:val="000000"/>
                <w:sz w:val="20"/>
              </w:rPr>
              <w:t>лемі</w:t>
            </w:r>
            <w:r>
              <w:br/>
            </w:r>
            <w:r>
              <w:rPr>
                <w:rFonts w:ascii="Times New Roman"/>
                <w:b w:val="false"/>
                <w:i w:val="false"/>
                <w:color w:val="000000"/>
                <w:sz w:val="20"/>
              </w:rPr>
              <w:t>
</w:t>
            </w:r>
            <w:r>
              <w:rPr>
                <w:rFonts w:ascii="Times New Roman"/>
                <w:b w:val="false"/>
                <w:i w:val="false"/>
                <w:color w:val="000000"/>
                <w:sz w:val="20"/>
              </w:rPr>
              <w:t>Объем производства</w:t>
            </w:r>
          </w:p>
        </w:tc>
      </w:tr>
      <w:tr>
        <w:trPr>
          <w:trHeight w:val="30" w:hRule="atLeast"/>
        </w:trPr>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Сиырды</w:t>
            </w:r>
            <w:r>
              <w:rPr>
                <w:rFonts w:ascii="Times New Roman"/>
                <w:b/>
                <w:i w:val="false"/>
                <w:color w:val="000000"/>
                <w:sz w:val="20"/>
              </w:rPr>
              <w:t>ң</w:t>
            </w:r>
            <w:r>
              <w:rPr>
                <w:rFonts w:ascii="Times New Roman"/>
                <w:b/>
                <w:i w:val="false"/>
                <w:color w:val="000000"/>
                <w:sz w:val="20"/>
              </w:rPr>
              <w:t xml:space="preserve"> шикі с</w:t>
            </w:r>
            <w:r>
              <w:rPr>
                <w:rFonts w:ascii="Times New Roman"/>
                <w:b/>
                <w:i w:val="false"/>
                <w:color w:val="000000"/>
                <w:sz w:val="20"/>
              </w:rPr>
              <w:t>ү</w:t>
            </w:r>
            <w:r>
              <w:rPr>
                <w:rFonts w:ascii="Times New Roman"/>
                <w:b/>
                <w:i w:val="false"/>
                <w:color w:val="000000"/>
                <w:sz w:val="20"/>
              </w:rPr>
              <w:t>ті, килограмм</w:t>
            </w:r>
            <w:r>
              <w:br/>
            </w:r>
            <w:r>
              <w:rPr>
                <w:rFonts w:ascii="Times New Roman"/>
                <w:b w:val="false"/>
                <w:i w:val="false"/>
                <w:color w:val="000000"/>
                <w:sz w:val="20"/>
              </w:rPr>
              <w:t>
</w:t>
            </w:r>
            <w:r>
              <w:rPr>
                <w:rFonts w:ascii="Times New Roman"/>
                <w:b w:val="false"/>
                <w:i w:val="false"/>
                <w:color w:val="000000"/>
                <w:sz w:val="20"/>
              </w:rPr>
              <w:t>Молоко сырое коровье, килограмм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01.41.20.100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ой ж</w:t>
            </w:r>
            <w:r>
              <w:rPr>
                <w:rFonts w:ascii="Times New Roman"/>
                <w:b/>
                <w:i w:val="false"/>
                <w:color w:val="000000"/>
                <w:sz w:val="20"/>
              </w:rPr>
              <w:t>ә</w:t>
            </w:r>
            <w:r>
              <w:rPr>
                <w:rFonts w:ascii="Times New Roman"/>
                <w:b/>
                <w:i w:val="false"/>
                <w:color w:val="000000"/>
                <w:sz w:val="20"/>
              </w:rPr>
              <w:t>не ешкі шикі с</w:t>
            </w:r>
            <w:r>
              <w:rPr>
                <w:rFonts w:ascii="Times New Roman"/>
                <w:b/>
                <w:i w:val="false"/>
                <w:color w:val="000000"/>
                <w:sz w:val="20"/>
              </w:rPr>
              <w:t>ү</w:t>
            </w:r>
            <w:r>
              <w:rPr>
                <w:rFonts w:ascii="Times New Roman"/>
                <w:b/>
                <w:i w:val="false"/>
                <w:color w:val="000000"/>
                <w:sz w:val="20"/>
              </w:rPr>
              <w:t>ті, килограмм</w:t>
            </w:r>
            <w:r>
              <w:br/>
            </w:r>
            <w:r>
              <w:rPr>
                <w:rFonts w:ascii="Times New Roman"/>
                <w:b w:val="false"/>
                <w:i w:val="false"/>
                <w:color w:val="000000"/>
                <w:sz w:val="20"/>
              </w:rPr>
              <w:t>
</w:t>
            </w:r>
            <w:r>
              <w:rPr>
                <w:rFonts w:ascii="Times New Roman"/>
                <w:b w:val="false"/>
                <w:i w:val="false"/>
                <w:color w:val="000000"/>
                <w:sz w:val="20"/>
              </w:rPr>
              <w:t>Молоко сырое овечье и козье, килограмм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Биені</w:t>
            </w:r>
            <w:r>
              <w:rPr>
                <w:rFonts w:ascii="Times New Roman"/>
                <w:b/>
                <w:i w:val="false"/>
                <w:color w:val="000000"/>
                <w:sz w:val="20"/>
              </w:rPr>
              <w:t>ң</w:t>
            </w:r>
            <w:r>
              <w:rPr>
                <w:rFonts w:ascii="Times New Roman"/>
                <w:b/>
                <w:i w:val="false"/>
                <w:color w:val="000000"/>
                <w:sz w:val="20"/>
              </w:rPr>
              <w:t xml:space="preserve"> шикі с</w:t>
            </w:r>
            <w:r>
              <w:rPr>
                <w:rFonts w:ascii="Times New Roman"/>
                <w:b/>
                <w:i w:val="false"/>
                <w:color w:val="000000"/>
                <w:sz w:val="20"/>
              </w:rPr>
              <w:t>ү</w:t>
            </w:r>
            <w:r>
              <w:rPr>
                <w:rFonts w:ascii="Times New Roman"/>
                <w:b/>
                <w:i w:val="false"/>
                <w:color w:val="000000"/>
                <w:sz w:val="20"/>
              </w:rPr>
              <w:t>ті, килограмм</w:t>
            </w:r>
            <w:r>
              <w:br/>
            </w:r>
            <w:r>
              <w:rPr>
                <w:rFonts w:ascii="Times New Roman"/>
                <w:b w:val="false"/>
                <w:i w:val="false"/>
                <w:color w:val="000000"/>
                <w:sz w:val="20"/>
              </w:rPr>
              <w:t>
</w:t>
            </w:r>
            <w:r>
              <w:rPr>
                <w:rFonts w:ascii="Times New Roman"/>
                <w:b w:val="false"/>
                <w:i w:val="false"/>
                <w:color w:val="000000"/>
                <w:sz w:val="20"/>
              </w:rPr>
              <w:t>Молоко сырое кобылье, килограмм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01.49.22.100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йені</w:t>
            </w:r>
            <w:r>
              <w:rPr>
                <w:rFonts w:ascii="Times New Roman"/>
                <w:b/>
                <w:i w:val="false"/>
                <w:color w:val="000000"/>
                <w:sz w:val="20"/>
              </w:rPr>
              <w:t>ң</w:t>
            </w:r>
            <w:r>
              <w:rPr>
                <w:rFonts w:ascii="Times New Roman"/>
                <w:b/>
                <w:i w:val="false"/>
                <w:color w:val="000000"/>
                <w:sz w:val="20"/>
              </w:rPr>
              <w:t xml:space="preserve"> шикі с</w:t>
            </w:r>
            <w:r>
              <w:rPr>
                <w:rFonts w:ascii="Times New Roman"/>
                <w:b/>
                <w:i w:val="false"/>
                <w:color w:val="000000"/>
                <w:sz w:val="20"/>
              </w:rPr>
              <w:t>ү</w:t>
            </w:r>
            <w:r>
              <w:rPr>
                <w:rFonts w:ascii="Times New Roman"/>
                <w:b/>
                <w:i w:val="false"/>
                <w:color w:val="000000"/>
                <w:sz w:val="20"/>
              </w:rPr>
              <w:t>ті, килограмм</w:t>
            </w:r>
            <w:r>
              <w:br/>
            </w:r>
            <w:r>
              <w:rPr>
                <w:rFonts w:ascii="Times New Roman"/>
                <w:b w:val="false"/>
                <w:i w:val="false"/>
                <w:color w:val="000000"/>
                <w:sz w:val="20"/>
              </w:rPr>
              <w:t>
</w:t>
            </w:r>
            <w:r>
              <w:rPr>
                <w:rFonts w:ascii="Times New Roman"/>
                <w:b w:val="false"/>
                <w:i w:val="false"/>
                <w:color w:val="000000"/>
                <w:sz w:val="20"/>
              </w:rPr>
              <w:t>Молоко сырое верблюжье, килограмм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01.49.22.200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Тірі </w:t>
            </w:r>
            <w:r>
              <w:rPr>
                <w:rFonts w:ascii="Times New Roman"/>
                <w:b/>
                <w:i w:val="false"/>
                <w:color w:val="000000"/>
                <w:sz w:val="20"/>
              </w:rPr>
              <w:t>қ</w:t>
            </w:r>
            <w:r>
              <w:rPr>
                <w:rFonts w:ascii="Times New Roman"/>
                <w:b/>
                <w:i w:val="false"/>
                <w:color w:val="000000"/>
                <w:sz w:val="20"/>
              </w:rPr>
              <w:t xml:space="preserve">ойдан </w:t>
            </w:r>
            <w:r>
              <w:rPr>
                <w:rFonts w:ascii="Times New Roman"/>
                <w:b/>
                <w:i w:val="false"/>
                <w:color w:val="000000"/>
                <w:sz w:val="20"/>
              </w:rPr>
              <w:t>қ</w:t>
            </w:r>
            <w:r>
              <w:rPr>
                <w:rFonts w:ascii="Times New Roman"/>
                <w:b/>
                <w:i w:val="false"/>
                <w:color w:val="000000"/>
                <w:sz w:val="20"/>
              </w:rPr>
              <w:t>ыр</w:t>
            </w:r>
            <w:r>
              <w:rPr>
                <w:rFonts w:ascii="Times New Roman"/>
                <w:b/>
                <w:i w:val="false"/>
                <w:color w:val="000000"/>
                <w:sz w:val="20"/>
              </w:rPr>
              <w:t>қ</w:t>
            </w:r>
            <w:r>
              <w:rPr>
                <w:rFonts w:ascii="Times New Roman"/>
                <w:b/>
                <w:i w:val="false"/>
                <w:color w:val="000000"/>
                <w:sz w:val="20"/>
              </w:rPr>
              <w:t>ыл</w:t>
            </w:r>
            <w:r>
              <w:rPr>
                <w:rFonts w:ascii="Times New Roman"/>
                <w:b/>
                <w:i w:val="false"/>
                <w:color w:val="000000"/>
                <w:sz w:val="20"/>
              </w:rPr>
              <w:t>ғ</w:t>
            </w:r>
            <w:r>
              <w:rPr>
                <w:rFonts w:ascii="Times New Roman"/>
                <w:b/>
                <w:i w:val="false"/>
                <w:color w:val="000000"/>
                <w:sz w:val="20"/>
              </w:rPr>
              <w:t>ан ж</w:t>
            </w:r>
            <w:r>
              <w:rPr>
                <w:rFonts w:ascii="Times New Roman"/>
                <w:b/>
                <w:i w:val="false"/>
                <w:color w:val="000000"/>
                <w:sz w:val="20"/>
              </w:rPr>
              <w:t>ү</w:t>
            </w:r>
            <w:r>
              <w:rPr>
                <w:rFonts w:ascii="Times New Roman"/>
                <w:b/>
                <w:i w:val="false"/>
                <w:color w:val="000000"/>
                <w:sz w:val="20"/>
              </w:rPr>
              <w:t>н, жуылма</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i w:val="false"/>
                <w:color w:val="000000"/>
                <w:sz w:val="20"/>
              </w:rPr>
              <w:t>(тобымен жуыл</w:t>
            </w:r>
            <w:r>
              <w:rPr>
                <w:rFonts w:ascii="Times New Roman"/>
                <w:b/>
                <w:i w:val="false"/>
                <w:color w:val="000000"/>
                <w:sz w:val="20"/>
              </w:rPr>
              <w:t>ғ</w:t>
            </w:r>
            <w:r>
              <w:rPr>
                <w:rFonts w:ascii="Times New Roman"/>
                <w:b/>
                <w:i w:val="false"/>
                <w:color w:val="000000"/>
                <w:sz w:val="20"/>
              </w:rPr>
              <w:t xml:space="preserve">анды </w:t>
            </w:r>
            <w:r>
              <w:rPr>
                <w:rFonts w:ascii="Times New Roman"/>
                <w:b/>
                <w:i w:val="false"/>
                <w:color w:val="000000"/>
                <w:sz w:val="20"/>
              </w:rPr>
              <w:t>қ</w:t>
            </w:r>
            <w:r>
              <w:rPr>
                <w:rFonts w:ascii="Times New Roman"/>
                <w:b/>
                <w:i w:val="false"/>
                <w:color w:val="000000"/>
                <w:sz w:val="20"/>
              </w:rPr>
              <w:t>оса ал</w:t>
            </w:r>
            <w:r>
              <w:rPr>
                <w:rFonts w:ascii="Times New Roman"/>
                <w:b/>
                <w:i w:val="false"/>
                <w:color w:val="000000"/>
                <w:sz w:val="20"/>
              </w:rPr>
              <w:t>ғ</w:t>
            </w:r>
            <w:r>
              <w:rPr>
                <w:rFonts w:ascii="Times New Roman"/>
                <w:b/>
                <w:i w:val="false"/>
                <w:color w:val="000000"/>
                <w:sz w:val="20"/>
              </w:rPr>
              <w:t>анда),</w:t>
            </w:r>
            <w:r>
              <w:br/>
            </w:r>
            <w:r>
              <w:rPr>
                <w:rFonts w:ascii="Times New Roman"/>
                <w:b w:val="false"/>
                <w:i w:val="false"/>
                <w:color w:val="000000"/>
                <w:sz w:val="20"/>
              </w:rPr>
              <w:t>
</w:t>
            </w:r>
            <w:r>
              <w:rPr>
                <w:rFonts w:ascii="Times New Roman"/>
                <w:b/>
                <w:i w:val="false"/>
                <w:color w:val="000000"/>
                <w:sz w:val="20"/>
              </w:rPr>
              <w:t>килограмм</w:t>
            </w:r>
            <w:r>
              <w:br/>
            </w:r>
            <w:r>
              <w:rPr>
                <w:rFonts w:ascii="Times New Roman"/>
                <w:b w:val="false"/>
                <w:i w:val="false"/>
                <w:color w:val="000000"/>
                <w:sz w:val="20"/>
              </w:rPr>
              <w:t>
</w:t>
            </w:r>
            <w:r>
              <w:rPr>
                <w:rFonts w:ascii="Times New Roman"/>
                <w:b w:val="false"/>
                <w:i w:val="false"/>
                <w:color w:val="000000"/>
                <w:sz w:val="20"/>
              </w:rPr>
              <w:t>Шерсть стриженная с овцы живой, немытая</w:t>
            </w:r>
            <w:r>
              <w:br/>
            </w:r>
            <w:r>
              <w:rPr>
                <w:rFonts w:ascii="Times New Roman"/>
                <w:b w:val="false"/>
                <w:i w:val="false"/>
                <w:color w:val="000000"/>
                <w:sz w:val="20"/>
              </w:rPr>
              <w:t>
</w:t>
            </w:r>
            <w:r>
              <w:rPr>
                <w:rFonts w:ascii="Times New Roman"/>
                <w:b w:val="false"/>
                <w:i w:val="false"/>
                <w:color w:val="000000"/>
                <w:sz w:val="20"/>
              </w:rPr>
              <w:t>(включая промытую руном), килограмм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01.45.30.100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Ешкі ж</w:t>
            </w:r>
            <w:r>
              <w:rPr>
                <w:rFonts w:ascii="Times New Roman"/>
                <w:b/>
                <w:i w:val="false"/>
                <w:color w:val="000000"/>
                <w:sz w:val="20"/>
              </w:rPr>
              <w:t>ү</w:t>
            </w:r>
            <w:r>
              <w:rPr>
                <w:rFonts w:ascii="Times New Roman"/>
                <w:b/>
                <w:i w:val="false"/>
                <w:color w:val="000000"/>
                <w:sz w:val="20"/>
              </w:rPr>
              <w:t>ні, килограмм</w:t>
            </w:r>
            <w:r>
              <w:br/>
            </w:r>
            <w:r>
              <w:rPr>
                <w:rFonts w:ascii="Times New Roman"/>
                <w:b w:val="false"/>
                <w:i w:val="false"/>
                <w:color w:val="000000"/>
                <w:sz w:val="20"/>
              </w:rPr>
              <w:t>
</w:t>
            </w:r>
            <w:r>
              <w:rPr>
                <w:rFonts w:ascii="Times New Roman"/>
                <w:b w:val="false"/>
                <w:i w:val="false"/>
                <w:color w:val="000000"/>
                <w:sz w:val="20"/>
              </w:rPr>
              <w:t>Шерсть козья, килограмм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01.45.30.200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йе ж</w:t>
            </w:r>
            <w:r>
              <w:rPr>
                <w:rFonts w:ascii="Times New Roman"/>
                <w:b/>
                <w:i w:val="false"/>
                <w:color w:val="000000"/>
                <w:sz w:val="20"/>
              </w:rPr>
              <w:t>ү</w:t>
            </w:r>
            <w:r>
              <w:rPr>
                <w:rFonts w:ascii="Times New Roman"/>
                <w:b/>
                <w:i w:val="false"/>
                <w:color w:val="000000"/>
                <w:sz w:val="20"/>
              </w:rPr>
              <w:t>ні, килограмм</w:t>
            </w:r>
            <w:r>
              <w:br/>
            </w:r>
            <w:r>
              <w:rPr>
                <w:rFonts w:ascii="Times New Roman"/>
                <w:b w:val="false"/>
                <w:i w:val="false"/>
                <w:color w:val="000000"/>
                <w:sz w:val="20"/>
              </w:rPr>
              <w:t>
</w:t>
            </w:r>
            <w:r>
              <w:rPr>
                <w:rFonts w:ascii="Times New Roman"/>
                <w:b w:val="false"/>
                <w:i w:val="false"/>
                <w:color w:val="000000"/>
                <w:sz w:val="20"/>
              </w:rPr>
              <w:t>Шерсть верблюжья, килограмм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01.49.28.200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Елтіріден жасал</w:t>
            </w:r>
            <w:r>
              <w:rPr>
                <w:rFonts w:ascii="Times New Roman"/>
                <w:b/>
                <w:i w:val="false"/>
                <w:color w:val="000000"/>
                <w:sz w:val="20"/>
              </w:rPr>
              <w:t>ғ</w:t>
            </w:r>
            <w:r>
              <w:rPr>
                <w:rFonts w:ascii="Times New Roman"/>
                <w:b/>
                <w:i w:val="false"/>
                <w:color w:val="000000"/>
                <w:sz w:val="20"/>
              </w:rPr>
              <w:t xml:space="preserve">ан </w:t>
            </w:r>
            <w:r>
              <w:rPr>
                <w:rFonts w:ascii="Times New Roman"/>
                <w:b/>
                <w:i w:val="false"/>
                <w:color w:val="000000"/>
                <w:sz w:val="20"/>
              </w:rPr>
              <w:t>қ</w:t>
            </w:r>
            <w:r>
              <w:rPr>
                <w:rFonts w:ascii="Times New Roman"/>
                <w:b/>
                <w:i w:val="false"/>
                <w:color w:val="000000"/>
                <w:sz w:val="20"/>
              </w:rPr>
              <w:t>озы терілері, дана</w:t>
            </w:r>
            <w:r>
              <w:br/>
            </w:r>
            <w:r>
              <w:rPr>
                <w:rFonts w:ascii="Times New Roman"/>
                <w:b w:val="false"/>
                <w:i w:val="false"/>
                <w:color w:val="000000"/>
                <w:sz w:val="20"/>
              </w:rPr>
              <w:t>
</w:t>
            </w:r>
            <w:r>
              <w:rPr>
                <w:rFonts w:ascii="Times New Roman"/>
                <w:b w:val="false"/>
                <w:i w:val="false"/>
                <w:color w:val="000000"/>
                <w:sz w:val="20"/>
              </w:rPr>
              <w:t>Шкурки ягнят смушковых, штук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Ірі терілер, дана</w:t>
            </w:r>
            <w:r>
              <w:br/>
            </w:r>
            <w:r>
              <w:rPr>
                <w:rFonts w:ascii="Times New Roman"/>
                <w:b w:val="false"/>
                <w:i w:val="false"/>
                <w:color w:val="000000"/>
                <w:sz w:val="20"/>
              </w:rPr>
              <w:t>
</w:t>
            </w:r>
            <w:r>
              <w:rPr>
                <w:rFonts w:ascii="Times New Roman"/>
                <w:b w:val="false"/>
                <w:i w:val="false"/>
                <w:color w:val="000000"/>
                <w:sz w:val="20"/>
              </w:rPr>
              <w:t>Шкуры крупные, штук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01.49.39.200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w:t>
            </w:r>
            <w:r>
              <w:rPr>
                <w:rFonts w:ascii="Times New Roman"/>
                <w:b/>
                <w:i w:val="false"/>
                <w:color w:val="000000"/>
                <w:sz w:val="20"/>
              </w:rPr>
              <w:t>са</w:t>
            </w:r>
            <w:r>
              <w:rPr>
                <w:rFonts w:ascii="Times New Roman"/>
                <w:b/>
                <w:i w:val="false"/>
                <w:color w:val="000000"/>
                <w:sz w:val="20"/>
              </w:rPr>
              <w:t>қ</w:t>
            </w:r>
            <w:r>
              <w:rPr>
                <w:rFonts w:ascii="Times New Roman"/>
                <w:b/>
                <w:i w:val="false"/>
                <w:color w:val="000000"/>
                <w:sz w:val="20"/>
              </w:rPr>
              <w:t xml:space="preserve"> терілер, дана</w:t>
            </w:r>
            <w:r>
              <w:br/>
            </w:r>
            <w:r>
              <w:rPr>
                <w:rFonts w:ascii="Times New Roman"/>
                <w:b w:val="false"/>
                <w:i w:val="false"/>
                <w:color w:val="000000"/>
                <w:sz w:val="20"/>
              </w:rPr>
              <w:t>
</w:t>
            </w:r>
            <w:r>
              <w:rPr>
                <w:rFonts w:ascii="Times New Roman"/>
                <w:b w:val="false"/>
                <w:i w:val="false"/>
                <w:color w:val="000000"/>
                <w:sz w:val="20"/>
              </w:rPr>
              <w:t>Шкуры мелкие, штук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01.49.39.300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w:t>
            </w:r>
            <w:r>
              <w:rPr>
                <w:rFonts w:ascii="Times New Roman"/>
                <w:b/>
                <w:i w:val="false"/>
                <w:color w:val="000000"/>
                <w:sz w:val="20"/>
              </w:rPr>
              <w:t>ң</w:t>
            </w:r>
            <w:r>
              <w:rPr>
                <w:rFonts w:ascii="Times New Roman"/>
                <w:b/>
                <w:i w:val="false"/>
                <w:color w:val="000000"/>
                <w:sz w:val="20"/>
              </w:rPr>
              <w:t>а жиналып алын</w:t>
            </w:r>
            <w:r>
              <w:rPr>
                <w:rFonts w:ascii="Times New Roman"/>
                <w:b/>
                <w:i w:val="false"/>
                <w:color w:val="000000"/>
                <w:sz w:val="20"/>
              </w:rPr>
              <w:t>ғ</w:t>
            </w:r>
            <w:r>
              <w:rPr>
                <w:rFonts w:ascii="Times New Roman"/>
                <w:b/>
                <w:i w:val="false"/>
                <w:color w:val="000000"/>
                <w:sz w:val="20"/>
              </w:rPr>
              <w:t xml:space="preserve">ан </w:t>
            </w:r>
            <w:r>
              <w:rPr>
                <w:rFonts w:ascii="Times New Roman"/>
                <w:b/>
                <w:i w:val="false"/>
                <w:color w:val="000000"/>
                <w:sz w:val="20"/>
              </w:rPr>
              <w:t>қ</w:t>
            </w:r>
            <w:r>
              <w:rPr>
                <w:rFonts w:ascii="Times New Roman"/>
                <w:b/>
                <w:i w:val="false"/>
                <w:color w:val="000000"/>
                <w:sz w:val="20"/>
              </w:rPr>
              <w:t>абы</w:t>
            </w:r>
            <w:r>
              <w:rPr>
                <w:rFonts w:ascii="Times New Roman"/>
                <w:b/>
                <w:i w:val="false"/>
                <w:color w:val="000000"/>
                <w:sz w:val="20"/>
              </w:rPr>
              <w:t>ғ</w:t>
            </w:r>
            <w:r>
              <w:rPr>
                <w:rFonts w:ascii="Times New Roman"/>
                <w:b/>
                <w:i w:val="false"/>
                <w:color w:val="000000"/>
                <w:sz w:val="20"/>
              </w:rPr>
              <w:t>ында</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ұ</w:t>
            </w:r>
            <w:r>
              <w:rPr>
                <w:rFonts w:ascii="Times New Roman"/>
                <w:b/>
                <w:i w:val="false"/>
                <w:color w:val="000000"/>
                <w:sz w:val="20"/>
              </w:rPr>
              <w:t>мырт</w:t>
            </w:r>
            <w:r>
              <w:rPr>
                <w:rFonts w:ascii="Times New Roman"/>
                <w:b/>
                <w:i w:val="false"/>
                <w:color w:val="000000"/>
                <w:sz w:val="20"/>
              </w:rPr>
              <w:t>қ</w:t>
            </w:r>
            <w:r>
              <w:rPr>
                <w:rFonts w:ascii="Times New Roman"/>
                <w:b/>
                <w:i w:val="false"/>
                <w:color w:val="000000"/>
                <w:sz w:val="20"/>
              </w:rPr>
              <w:t>а, дана</w:t>
            </w:r>
            <w:r>
              <w:br/>
            </w:r>
            <w:r>
              <w:rPr>
                <w:rFonts w:ascii="Times New Roman"/>
                <w:b w:val="false"/>
                <w:i w:val="false"/>
                <w:color w:val="000000"/>
                <w:sz w:val="20"/>
              </w:rPr>
              <w:t>
</w:t>
            </w:r>
            <w:r>
              <w:rPr>
                <w:rFonts w:ascii="Times New Roman"/>
                <w:b w:val="false"/>
                <w:i w:val="false"/>
                <w:color w:val="000000"/>
                <w:sz w:val="20"/>
              </w:rPr>
              <w:t>Яйца в скорлупе, свежие, штук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тауы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ң қ</w:t>
            </w:r>
            <w:r>
              <w:rPr>
                <w:rFonts w:ascii="Times New Roman"/>
                <w:b/>
                <w:i w:val="false"/>
                <w:color w:val="000000"/>
                <w:sz w:val="20"/>
              </w:rPr>
              <w:t>абы</w:t>
            </w:r>
            <w:r>
              <w:rPr>
                <w:rFonts w:ascii="Times New Roman"/>
                <w:b/>
                <w:i w:val="false"/>
                <w:color w:val="000000"/>
                <w:sz w:val="20"/>
              </w:rPr>
              <w:t>ғ</w:t>
            </w:r>
            <w:r>
              <w:rPr>
                <w:rFonts w:ascii="Times New Roman"/>
                <w:b/>
                <w:i w:val="false"/>
                <w:color w:val="000000"/>
                <w:sz w:val="20"/>
              </w:rPr>
              <w:t>ында</w:t>
            </w:r>
            <w:r>
              <w:rPr>
                <w:rFonts w:ascii="Times New Roman"/>
                <w:b/>
                <w:i w:val="false"/>
                <w:color w:val="000000"/>
                <w:sz w:val="20"/>
              </w:rPr>
              <w:t>ғ</w:t>
            </w:r>
            <w:r>
              <w:rPr>
                <w:rFonts w:ascii="Times New Roman"/>
                <w:b/>
                <w:i w:val="false"/>
                <w:color w:val="000000"/>
                <w:sz w:val="20"/>
              </w:rPr>
              <w:t>ы ж</w:t>
            </w:r>
            <w:r>
              <w:rPr>
                <w:rFonts w:ascii="Times New Roman"/>
                <w:b/>
                <w:i w:val="false"/>
                <w:color w:val="000000"/>
                <w:sz w:val="20"/>
              </w:rPr>
              <w:t>ұ</w:t>
            </w:r>
            <w:r>
              <w:rPr>
                <w:rFonts w:ascii="Times New Roman"/>
                <w:b/>
                <w:i w:val="false"/>
                <w:color w:val="000000"/>
                <w:sz w:val="20"/>
              </w:rPr>
              <w:t>мырт</w:t>
            </w:r>
            <w:r>
              <w:rPr>
                <w:rFonts w:ascii="Times New Roman"/>
                <w:b/>
                <w:i w:val="false"/>
                <w:color w:val="000000"/>
                <w:sz w:val="20"/>
              </w:rPr>
              <w:t>қ</w:t>
            </w:r>
            <w:r>
              <w:rPr>
                <w:rFonts w:ascii="Times New Roman"/>
                <w:b/>
                <w:i w:val="false"/>
                <w:color w:val="000000"/>
                <w:sz w:val="20"/>
              </w:rPr>
              <w:t>асы,</w:t>
            </w:r>
            <w:r>
              <w:br/>
            </w:r>
            <w:r>
              <w:rPr>
                <w:rFonts w:ascii="Times New Roman"/>
                <w:b w:val="false"/>
                <w:i w:val="false"/>
                <w:color w:val="000000"/>
                <w:sz w:val="20"/>
              </w:rPr>
              <w:t>
</w:t>
            </w:r>
            <w:r>
              <w:rPr>
                <w:rFonts w:ascii="Times New Roman"/>
                <w:b/>
                <w:i w:val="false"/>
                <w:color w:val="000000"/>
                <w:sz w:val="20"/>
              </w:rPr>
              <w:t>жа</w:t>
            </w:r>
            <w:r>
              <w:rPr>
                <w:rFonts w:ascii="Times New Roman"/>
                <w:b/>
                <w:i w:val="false"/>
                <w:color w:val="000000"/>
                <w:sz w:val="20"/>
              </w:rPr>
              <w:t>ң</w:t>
            </w:r>
            <w:r>
              <w:rPr>
                <w:rFonts w:ascii="Times New Roman"/>
                <w:b/>
                <w:i w:val="false"/>
                <w:color w:val="000000"/>
                <w:sz w:val="20"/>
              </w:rPr>
              <w:t>а жиналып алын</w:t>
            </w:r>
            <w:r>
              <w:rPr>
                <w:rFonts w:ascii="Times New Roman"/>
                <w:b/>
                <w:i w:val="false"/>
                <w:color w:val="000000"/>
                <w:sz w:val="20"/>
              </w:rPr>
              <w:t>ғ</w:t>
            </w:r>
            <w:r>
              <w:rPr>
                <w:rFonts w:ascii="Times New Roman"/>
                <w:b/>
                <w:i w:val="false"/>
                <w:color w:val="000000"/>
                <w:sz w:val="20"/>
              </w:rPr>
              <w:t>ан, дана</w:t>
            </w:r>
            <w:r>
              <w:br/>
            </w:r>
            <w:r>
              <w:rPr>
                <w:rFonts w:ascii="Times New Roman"/>
                <w:b w:val="false"/>
                <w:i w:val="false"/>
                <w:color w:val="000000"/>
                <w:sz w:val="20"/>
              </w:rPr>
              <w:t>
</w:t>
            </w:r>
            <w:r>
              <w:rPr>
                <w:rFonts w:ascii="Times New Roman"/>
                <w:b w:val="false"/>
                <w:i w:val="false"/>
                <w:color w:val="000000"/>
                <w:sz w:val="20"/>
              </w:rPr>
              <w:t>из них яйца куриные в скорлупе, свежие, штук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w:t>
            </w:r>
            <w:r>
              <w:rPr>
                <w:rFonts w:ascii="Times New Roman"/>
                <w:b/>
                <w:i w:val="false"/>
                <w:color w:val="000000"/>
                <w:sz w:val="20"/>
              </w:rPr>
              <w:t>ғ</w:t>
            </w:r>
            <w:r>
              <w:rPr>
                <w:rFonts w:ascii="Times New Roman"/>
                <w:b/>
                <w:i w:val="false"/>
                <w:color w:val="000000"/>
                <w:sz w:val="20"/>
              </w:rPr>
              <w:t>и бал, килограмм</w:t>
            </w:r>
            <w:r>
              <w:br/>
            </w:r>
            <w:r>
              <w:rPr>
                <w:rFonts w:ascii="Times New Roman"/>
                <w:b w:val="false"/>
                <w:i w:val="false"/>
                <w:color w:val="000000"/>
                <w:sz w:val="20"/>
              </w:rPr>
              <w:t>
</w:t>
            </w:r>
            <w:r>
              <w:rPr>
                <w:rFonts w:ascii="Times New Roman"/>
                <w:b w:val="false"/>
                <w:i w:val="false"/>
                <w:color w:val="000000"/>
                <w:sz w:val="20"/>
              </w:rPr>
              <w:t>Мед натуральный, килограмм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rPr>
          <w:rFonts w:ascii="Times New Roman"/>
          <w:b/>
          <w:i w:val="false"/>
          <w:color w:val="000000"/>
          <w:sz w:val="28"/>
        </w:rPr>
        <w:t>ауыл, орман ж</w:t>
      </w:r>
      <w:r>
        <w:rPr>
          <w:rFonts w:ascii="Times New Roman"/>
          <w:b/>
          <w:i w:val="false"/>
          <w:color w:val="000000"/>
          <w:sz w:val="28"/>
        </w:rPr>
        <w:t>ә</w:t>
      </w:r>
      <w:r>
        <w:rPr>
          <w:rFonts w:ascii="Times New Roman"/>
          <w:b/>
          <w:i w:val="false"/>
          <w:color w:val="000000"/>
          <w:sz w:val="28"/>
        </w:rPr>
        <w:t>не балы</w:t>
      </w:r>
      <w:r>
        <w:rPr>
          <w:rFonts w:ascii="Times New Roman"/>
          <w:b/>
          <w:i w:val="false"/>
          <w:color w:val="000000"/>
          <w:sz w:val="28"/>
        </w:rPr>
        <w:t>қ</w:t>
      </w:r>
      <w:r>
        <w:rPr>
          <w:rFonts w:ascii="Times New Roman"/>
          <w:b/>
          <w:i w:val="false"/>
          <w:color w:val="000000"/>
          <w:sz w:val="28"/>
        </w:rPr>
        <w:t xml:space="preserve"> шаруашылы</w:t>
      </w:r>
      <w:r>
        <w:rPr>
          <w:rFonts w:ascii="Times New Roman"/>
          <w:b/>
          <w:i w:val="false"/>
          <w:color w:val="000000"/>
          <w:sz w:val="28"/>
        </w:rPr>
        <w:t>ғ</w:t>
      </w:r>
      <w:r>
        <w:rPr>
          <w:rFonts w:ascii="Times New Roman"/>
          <w:b/>
          <w:i w:val="false"/>
          <w:color w:val="000000"/>
          <w:sz w:val="28"/>
        </w:rPr>
        <w:t xml:space="preserve">ы </w:t>
      </w:r>
      <w:r>
        <w:rPr>
          <w:rFonts w:ascii="Times New Roman"/>
          <w:b/>
          <w:i w:val="false"/>
          <w:color w:val="000000"/>
          <w:sz w:val="28"/>
        </w:rPr>
        <w:t>ө</w:t>
      </w:r>
      <w:r>
        <w:rPr>
          <w:rFonts w:ascii="Times New Roman"/>
          <w:b/>
          <w:i w:val="false"/>
          <w:color w:val="000000"/>
          <w:sz w:val="28"/>
        </w:rPr>
        <w:t>німдеріні</w:t>
      </w:r>
      <w:r>
        <w:rPr>
          <w:rFonts w:ascii="Times New Roman"/>
          <w:b/>
          <w:i w:val="false"/>
          <w:color w:val="000000"/>
          <w:sz w:val="28"/>
        </w:rPr>
        <w:t>ң</w:t>
      </w:r>
      <w:r>
        <w:rPr>
          <w:rFonts w:ascii="Times New Roman"/>
          <w:b/>
          <w:i w:val="false"/>
          <w:color w:val="000000"/>
          <w:sz w:val="28"/>
        </w:rPr>
        <w:t xml:space="preserve"> (тауарларды</w:t>
      </w:r>
      <w:r>
        <w:rPr>
          <w:rFonts w:ascii="Times New Roman"/>
          <w:b/>
          <w:i w:val="false"/>
          <w:color w:val="000000"/>
          <w:sz w:val="28"/>
        </w:rPr>
        <w:t>ң</w:t>
      </w:r>
      <w:r>
        <w:rPr>
          <w:rFonts w:ascii="Times New Roman"/>
          <w:b/>
          <w:i w:val="false"/>
          <w:color w:val="000000"/>
          <w:sz w:val="28"/>
        </w:rPr>
        <w:t xml:space="preserve"> ж</w:t>
      </w:r>
      <w:r>
        <w:rPr>
          <w:rFonts w:ascii="Times New Roman"/>
          <w:b/>
          <w:i w:val="false"/>
          <w:color w:val="000000"/>
          <w:sz w:val="28"/>
        </w:rPr>
        <w:t>ә</w:t>
      </w:r>
      <w:r>
        <w:rPr>
          <w:rFonts w:ascii="Times New Roman"/>
          <w:b/>
          <w:i w:val="false"/>
          <w:color w:val="000000"/>
          <w:sz w:val="28"/>
        </w:rPr>
        <w:t>не</w:t>
      </w:r>
      <w:r>
        <w:br/>
      </w:r>
      <w:r>
        <w:rPr>
          <w:rFonts w:ascii="Times New Roman"/>
          <w:b w:val="false"/>
          <w:i w:val="false"/>
          <w:color w:val="000000"/>
          <w:sz w:val="28"/>
        </w:rPr>
        <w:t>
</w:t>
      </w:r>
      <w:r>
        <w:rPr>
          <w:rFonts w:ascii="Times New Roman"/>
          <w:b/>
          <w:i w:val="false"/>
          <w:color w:val="000000"/>
          <w:sz w:val="28"/>
        </w:rPr>
        <w:t>қ</w:t>
      </w:r>
      <w:r>
        <w:rPr>
          <w:rFonts w:ascii="Times New Roman"/>
          <w:b/>
          <w:i w:val="false"/>
          <w:color w:val="000000"/>
          <w:sz w:val="28"/>
        </w:rPr>
        <w:t>ызметтерді</w:t>
      </w:r>
      <w:r>
        <w:rPr>
          <w:rFonts w:ascii="Times New Roman"/>
          <w:b/>
          <w:i w:val="false"/>
          <w:color w:val="000000"/>
          <w:sz w:val="28"/>
        </w:rPr>
        <w:t>ң</w:t>
      </w:r>
      <w:r>
        <w:rPr>
          <w:rFonts w:ascii="Times New Roman"/>
          <w:b/>
          <w:i w:val="false"/>
          <w:color w:val="000000"/>
          <w:sz w:val="28"/>
        </w:rPr>
        <w:t>) статистикалы</w:t>
      </w:r>
      <w:r>
        <w:rPr>
          <w:rFonts w:ascii="Times New Roman"/>
          <w:b/>
          <w:i w:val="false"/>
          <w:color w:val="000000"/>
          <w:sz w:val="28"/>
        </w:rPr>
        <w:t xml:space="preserve">қ </w:t>
      </w:r>
      <w:r>
        <w:rPr>
          <w:rFonts w:ascii="Times New Roman"/>
          <w:b/>
          <w:i w:val="false"/>
          <w:color w:val="000000"/>
          <w:sz w:val="28"/>
        </w:rPr>
        <w:t>жіктеуіші</w:t>
      </w:r>
      <w:r>
        <w:br/>
      </w:r>
      <w:r>
        <w:rPr>
          <w:rFonts w:ascii="Times New Roman"/>
          <w:b w:val="false"/>
          <w:i w:val="false"/>
          <w:color w:val="000000"/>
          <w:sz w:val="28"/>
        </w:rPr>
        <w:t>
</w:t>
      </w:r>
      <w:r>
        <w:rPr>
          <w:rFonts w:ascii="Times New Roman"/>
          <w:b w:val="false"/>
          <w:i w:val="false"/>
          <w:color w:val="000000"/>
          <w:sz w:val="28"/>
        </w:rPr>
        <w:t>      статистический классификатор продукции (товаров и услуг) сельского, лесного и</w:t>
      </w:r>
      <w:r>
        <w:br/>
      </w:r>
      <w:r>
        <w:rPr>
          <w:rFonts w:ascii="Times New Roman"/>
          <w:b w:val="false"/>
          <w:i w:val="false"/>
          <w:color w:val="000000"/>
          <w:sz w:val="28"/>
        </w:rPr>
        <w:t>
</w:t>
      </w:r>
      <w:r>
        <w:rPr>
          <w:rFonts w:ascii="Times New Roman"/>
          <w:b w:val="false"/>
          <w:i w:val="false"/>
          <w:color w:val="000000"/>
          <w:sz w:val="28"/>
        </w:rPr>
        <w:t>рыбного хозяйства</w:t>
      </w:r>
    </w:p>
    <w:bookmarkStart w:name="z151" w:id="24"/>
    <w:p>
      <w:pPr>
        <w:spacing w:after="0"/>
        <w:ind w:left="0"/>
        <w:jc w:val="both"/>
      </w:pPr>
      <w:r>
        <w:rPr>
          <w:rFonts w:ascii="Times New Roman"/>
          <w:b w:val="false"/>
          <w:i w:val="false"/>
          <w:color w:val="000000"/>
          <w:sz w:val="28"/>
        </w:rPr>
        <w:t>
</w:t>
      </w:r>
      <w:r>
        <w:rPr>
          <w:rFonts w:ascii="Times New Roman"/>
          <w:b/>
          <w:i w:val="false"/>
          <w:color w:val="000000"/>
          <w:sz w:val="28"/>
        </w:rPr>
        <w:t xml:space="preserve">3. Мал мен </w:t>
      </w:r>
      <w:r>
        <w:rPr>
          <w:rFonts w:ascii="Times New Roman"/>
          <w:b/>
          <w:i w:val="false"/>
          <w:color w:val="000000"/>
          <w:sz w:val="28"/>
        </w:rPr>
        <w:t>құ</w:t>
      </w:r>
      <w:r>
        <w:rPr>
          <w:rFonts w:ascii="Times New Roman"/>
          <w:b/>
          <w:i w:val="false"/>
          <w:color w:val="000000"/>
          <w:sz w:val="28"/>
        </w:rPr>
        <w:t>сты</w:t>
      </w:r>
      <w:r>
        <w:rPr>
          <w:rFonts w:ascii="Times New Roman"/>
          <w:b/>
          <w:i w:val="false"/>
          <w:color w:val="000000"/>
          <w:sz w:val="28"/>
        </w:rPr>
        <w:t>ң</w:t>
      </w:r>
      <w:r>
        <w:rPr>
          <w:rFonts w:ascii="Times New Roman"/>
          <w:b/>
          <w:i w:val="false"/>
          <w:color w:val="000000"/>
          <w:sz w:val="28"/>
        </w:rPr>
        <w:t xml:space="preserve"> т</w:t>
      </w:r>
      <w:r>
        <w:rPr>
          <w:rFonts w:ascii="Times New Roman"/>
          <w:b/>
          <w:i w:val="false"/>
          <w:color w:val="000000"/>
          <w:sz w:val="28"/>
        </w:rPr>
        <w:t>ү</w:t>
      </w:r>
      <w:r>
        <w:rPr>
          <w:rFonts w:ascii="Times New Roman"/>
          <w:b/>
          <w:i w:val="false"/>
          <w:color w:val="000000"/>
          <w:sz w:val="28"/>
        </w:rPr>
        <w:t>рлеріні</w:t>
      </w:r>
      <w:r>
        <w:rPr>
          <w:rFonts w:ascii="Times New Roman"/>
          <w:b/>
          <w:i w:val="false"/>
          <w:color w:val="000000"/>
          <w:sz w:val="28"/>
        </w:rPr>
        <w:t>ң</w:t>
      </w:r>
      <w:r>
        <w:rPr>
          <w:rFonts w:ascii="Times New Roman"/>
          <w:b/>
          <w:i w:val="false"/>
          <w:color w:val="000000"/>
          <w:sz w:val="28"/>
        </w:rPr>
        <w:t xml:space="preserve"> саны деректерін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 бас</w:t>
      </w:r>
      <w:r>
        <w:br/>
      </w:r>
      <w:r>
        <w:rPr>
          <w:rFonts w:ascii="Times New Roman"/>
          <w:b w:val="false"/>
          <w:i w:val="false"/>
          <w:color w:val="000000"/>
          <w:sz w:val="28"/>
        </w:rPr>
        <w:t>
</w:t>
      </w:r>
      <w:r>
        <w:rPr>
          <w:rFonts w:ascii="Times New Roman"/>
          <w:b w:val="false"/>
          <w:i w:val="false"/>
          <w:color w:val="000000"/>
          <w:sz w:val="28"/>
        </w:rPr>
        <w:t>   Укажите информацию о поголовье отдельных видов скота и птицы, голов</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5"/>
        <w:gridCol w:w="8935"/>
        <w:gridCol w:w="2430"/>
      </w:tblGrid>
      <w:tr>
        <w:trPr>
          <w:trHeight w:val="51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Жолды</w:t>
            </w:r>
            <w:r>
              <w:rPr>
                <w:rFonts w:ascii="Times New Roman"/>
                <w:b/>
                <w:i w:val="false"/>
                <w:color w:val="000000"/>
                <w:sz w:val="20"/>
              </w:rPr>
              <w:t>ң</w:t>
            </w:r>
            <w:r>
              <w:rPr>
                <w:rFonts w:ascii="Times New Roman"/>
                <w:b/>
                <w:i w:val="false"/>
                <w:color w:val="000000"/>
                <w:sz w:val="20"/>
              </w:rPr>
              <w:t xml:space="preserve">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Мал мен </w:t>
            </w:r>
            <w:r>
              <w:rPr>
                <w:rFonts w:ascii="Times New Roman"/>
                <w:b/>
                <w:i w:val="false"/>
                <w:color w:val="000000"/>
                <w:sz w:val="20"/>
              </w:rPr>
              <w:t>құ</w:t>
            </w:r>
            <w:r>
              <w:rPr>
                <w:rFonts w:ascii="Times New Roman"/>
                <w:b/>
                <w:i w:val="false"/>
                <w:color w:val="000000"/>
                <w:sz w:val="20"/>
              </w:rPr>
              <w:t>с т</w:t>
            </w:r>
            <w:r>
              <w:rPr>
                <w:rFonts w:ascii="Times New Roman"/>
                <w:b/>
                <w:i w:val="false"/>
                <w:color w:val="000000"/>
                <w:sz w:val="20"/>
              </w:rPr>
              <w:t>ү</w:t>
            </w:r>
            <w:r>
              <w:rPr>
                <w:rFonts w:ascii="Times New Roman"/>
                <w:b/>
                <w:i w:val="false"/>
                <w:color w:val="000000"/>
                <w:sz w:val="20"/>
              </w:rPr>
              <w:t>рлері</w:t>
            </w:r>
            <w:r>
              <w:br/>
            </w:r>
            <w:r>
              <w:rPr>
                <w:rFonts w:ascii="Times New Roman"/>
                <w:b w:val="false"/>
                <w:i w:val="false"/>
                <w:color w:val="000000"/>
                <w:sz w:val="20"/>
              </w:rPr>
              <w:t>
</w:t>
            </w:r>
            <w:r>
              <w:rPr>
                <w:rFonts w:ascii="Times New Roman"/>
                <w:b w:val="false"/>
                <w:i w:val="false"/>
                <w:color w:val="000000"/>
                <w:sz w:val="20"/>
              </w:rPr>
              <w:t>Виды скота и птицы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0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Сауын сиырлар</w:t>
            </w:r>
            <w:r>
              <w:br/>
            </w:r>
            <w:r>
              <w:rPr>
                <w:rFonts w:ascii="Times New Roman"/>
                <w:b w:val="false"/>
                <w:i w:val="false"/>
                <w:color w:val="000000"/>
                <w:sz w:val="20"/>
              </w:rPr>
              <w:t>
</w:t>
            </w:r>
            <w:r>
              <w:rPr>
                <w:rFonts w:ascii="Times New Roman"/>
                <w:b w:val="false"/>
                <w:i w:val="false"/>
                <w:color w:val="000000"/>
                <w:sz w:val="20"/>
              </w:rPr>
              <w:t>Коровы дойные</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Тауы</w:t>
            </w:r>
            <w:r>
              <w:rPr>
                <w:rFonts w:ascii="Times New Roman"/>
                <w:b/>
                <w:i w:val="false"/>
                <w:color w:val="000000"/>
                <w:sz w:val="20"/>
              </w:rPr>
              <w:t>қ</w:t>
            </w:r>
            <w:r>
              <w:rPr>
                <w:rFonts w:ascii="Times New Roman"/>
                <w:b/>
                <w:i w:val="false"/>
                <w:color w:val="000000"/>
                <w:sz w:val="20"/>
              </w:rPr>
              <w:t xml:space="preserve"> мекиендері</w:t>
            </w:r>
            <w:r>
              <w:br/>
            </w:r>
            <w:r>
              <w:rPr>
                <w:rFonts w:ascii="Times New Roman"/>
                <w:b w:val="false"/>
                <w:i w:val="false"/>
                <w:color w:val="000000"/>
                <w:sz w:val="20"/>
              </w:rPr>
              <w:t>
</w:t>
            </w:r>
            <w:r>
              <w:rPr>
                <w:rFonts w:ascii="Times New Roman"/>
                <w:b w:val="false"/>
                <w:i w:val="false"/>
                <w:color w:val="000000"/>
                <w:sz w:val="20"/>
              </w:rPr>
              <w:t>Куры-несушки</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ыр</w:t>
            </w:r>
            <w:r>
              <w:rPr>
                <w:rFonts w:ascii="Times New Roman"/>
                <w:b/>
                <w:i w:val="false"/>
                <w:color w:val="000000"/>
                <w:sz w:val="20"/>
              </w:rPr>
              <w:t>қ</w:t>
            </w:r>
            <w:r>
              <w:rPr>
                <w:rFonts w:ascii="Times New Roman"/>
                <w:b/>
                <w:i w:val="false"/>
                <w:color w:val="000000"/>
                <w:sz w:val="20"/>
              </w:rPr>
              <w:t>ылу</w:t>
            </w:r>
            <w:r>
              <w:rPr>
                <w:rFonts w:ascii="Times New Roman"/>
                <w:b/>
                <w:i w:val="false"/>
                <w:color w:val="000000"/>
                <w:sz w:val="20"/>
              </w:rPr>
              <w:t>ғ</w:t>
            </w:r>
            <w:r>
              <w:rPr>
                <w:rFonts w:ascii="Times New Roman"/>
                <w:b/>
                <w:i w:val="false"/>
                <w:color w:val="000000"/>
                <w:sz w:val="20"/>
              </w:rPr>
              <w:t xml:space="preserve">а тиісті </w:t>
            </w:r>
            <w:r>
              <w:rPr>
                <w:rFonts w:ascii="Times New Roman"/>
                <w:b/>
                <w:i w:val="false"/>
                <w:color w:val="000000"/>
                <w:sz w:val="20"/>
              </w:rPr>
              <w:t>қ</w:t>
            </w:r>
            <w:r>
              <w:rPr>
                <w:rFonts w:ascii="Times New Roman"/>
                <w:b/>
                <w:i w:val="false"/>
                <w:color w:val="000000"/>
                <w:sz w:val="20"/>
              </w:rPr>
              <w:t>ой</w:t>
            </w:r>
            <w:r>
              <w:br/>
            </w:r>
            <w:r>
              <w:rPr>
                <w:rFonts w:ascii="Times New Roman"/>
                <w:b w:val="false"/>
                <w:i w:val="false"/>
                <w:color w:val="000000"/>
                <w:sz w:val="20"/>
              </w:rPr>
              <w:t>
</w:t>
            </w:r>
            <w:r>
              <w:rPr>
                <w:rFonts w:ascii="Times New Roman"/>
                <w:b w:val="false"/>
                <w:i w:val="false"/>
                <w:color w:val="000000"/>
                <w:sz w:val="20"/>
              </w:rPr>
              <w:t>Овцы, подверженные стрижке</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Елтіріге сойыл</w:t>
            </w:r>
            <w:r>
              <w:rPr>
                <w:rFonts w:ascii="Times New Roman"/>
                <w:b/>
                <w:i w:val="false"/>
                <w:color w:val="000000"/>
                <w:sz w:val="20"/>
              </w:rPr>
              <w:t>ғ</w:t>
            </w:r>
            <w:r>
              <w:rPr>
                <w:rFonts w:ascii="Times New Roman"/>
                <w:b/>
                <w:i w:val="false"/>
                <w:color w:val="000000"/>
                <w:sz w:val="20"/>
              </w:rPr>
              <w:t xml:space="preserve">ан </w:t>
            </w:r>
            <w:r>
              <w:rPr>
                <w:rFonts w:ascii="Times New Roman"/>
                <w:b/>
                <w:i w:val="false"/>
                <w:color w:val="000000"/>
                <w:sz w:val="20"/>
              </w:rPr>
              <w:t>қ</w:t>
            </w:r>
            <w:r>
              <w:rPr>
                <w:rFonts w:ascii="Times New Roman"/>
                <w:b/>
                <w:i w:val="false"/>
                <w:color w:val="000000"/>
                <w:sz w:val="20"/>
              </w:rPr>
              <w:t>озылар</w:t>
            </w:r>
            <w:r>
              <w:br/>
            </w:r>
            <w:r>
              <w:rPr>
                <w:rFonts w:ascii="Times New Roman"/>
                <w:b w:val="false"/>
                <w:i w:val="false"/>
                <w:color w:val="000000"/>
                <w:sz w:val="20"/>
              </w:rPr>
              <w:t>
</w:t>
            </w:r>
            <w:r>
              <w:rPr>
                <w:rFonts w:ascii="Times New Roman"/>
                <w:b w:val="false"/>
                <w:i w:val="false"/>
                <w:color w:val="000000"/>
                <w:sz w:val="20"/>
              </w:rPr>
              <w:t>Ягнята, забитые на смушки</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Ескерту: сауын сиырлар мен тауы</w:t>
      </w:r>
      <w:r>
        <w:rPr>
          <w:rFonts w:ascii="Times New Roman"/>
          <w:b/>
          <w:i w:val="false"/>
          <w:color w:val="000000"/>
          <w:sz w:val="28"/>
        </w:rPr>
        <w:t>қ</w:t>
      </w:r>
      <w:r>
        <w:rPr>
          <w:rFonts w:ascii="Times New Roman"/>
          <w:b/>
          <w:i w:val="false"/>
          <w:color w:val="000000"/>
          <w:sz w:val="28"/>
        </w:rPr>
        <w:t xml:space="preserve"> мекиендерді</w:t>
      </w:r>
      <w:r>
        <w:rPr>
          <w:rFonts w:ascii="Times New Roman"/>
          <w:b/>
          <w:i w:val="false"/>
          <w:color w:val="000000"/>
          <w:sz w:val="28"/>
        </w:rPr>
        <w:t>ң</w:t>
      </w:r>
      <w:r>
        <w:rPr>
          <w:rFonts w:ascii="Times New Roman"/>
          <w:b/>
          <w:i w:val="false"/>
          <w:color w:val="000000"/>
          <w:sz w:val="28"/>
        </w:rPr>
        <w:t xml:space="preserve"> орташа санын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w:t>
      </w:r>
      <w:r>
        <w:rPr>
          <w:rFonts w:ascii="Times New Roman"/>
          <w:b w:val="false"/>
          <w:i w:val="false"/>
          <w:color w:val="000000"/>
          <w:sz w:val="28"/>
        </w:rPr>
        <w:t>      Примечание: по коровам дойным и курам-несушкам укажите среднее поголовье</w:t>
      </w:r>
    </w:p>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w:t>
      </w:r>
      <w:r>
        <w:rPr>
          <w:rFonts w:ascii="Times New Roman"/>
          <w:b w:val="false"/>
          <w:i w:val="false"/>
          <w:color w:val="000000"/>
          <w:sz w:val="28"/>
        </w:rPr>
        <w:t>Наименование ______________________________  Адрес ___________________________</w:t>
      </w:r>
    </w:p>
    <w:p>
      <w:pPr>
        <w:spacing w:after="0"/>
        <w:ind w:left="0"/>
        <w:jc w:val="both"/>
      </w:pPr>
      <w:r>
        <w:rPr>
          <w:rFonts w:ascii="Times New Roman"/>
          <w:b w:val="false"/>
          <w:i w:val="false"/>
          <w:color w:val="000000"/>
          <w:sz w:val="28"/>
        </w:rPr>
        <w:t xml:space="preserve">             ______________________________  </w:t>
      </w:r>
      <w:r>
        <w:rPr>
          <w:rFonts w:ascii="Times New Roman"/>
          <w:b/>
          <w:i w:val="false"/>
          <w:color w:val="000000"/>
          <w:sz w:val="28"/>
        </w:rPr>
        <w:t>Тел.:</w:t>
      </w:r>
      <w:r>
        <w:rPr>
          <w:rFonts w:ascii="Times New Roman"/>
          <w:b w:val="false"/>
          <w:i w:val="false"/>
          <w:color w:val="000000"/>
          <w:sz w:val="28"/>
        </w:rPr>
        <w:t xml:space="preserve"> 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w:t>
      </w:r>
      <w:r>
        <w:rPr>
          <w:rFonts w:ascii="Times New Roman"/>
          <w:b w:val="false"/>
          <w:i w:val="false"/>
          <w:color w:val="000000"/>
          <w:sz w:val="28"/>
        </w:rPr>
        <w:t>Адрес электронной почты ___________________________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w:t>
      </w:r>
      <w:r>
        <w:rPr>
          <w:rFonts w:ascii="Times New Roman"/>
          <w:b w:val="false"/>
          <w:i w:val="false"/>
          <w:color w:val="000000"/>
          <w:sz w:val="28"/>
        </w:rPr>
        <w:t>Фамилия и телефон исполнителя _____________________ Тел. _____________________</w:t>
      </w:r>
    </w:p>
    <w:p>
      <w:pPr>
        <w:spacing w:after="0"/>
        <w:ind w:left="0"/>
        <w:jc w:val="both"/>
      </w:pPr>
      <w:r>
        <w:rPr>
          <w:rFonts w:ascii="Times New Roman"/>
          <w:b/>
          <w:i w:val="false"/>
          <w:color w:val="000000"/>
          <w:sz w:val="28"/>
        </w:rPr>
        <w:t>Басшы</w:t>
      </w:r>
      <w:r>
        <w:rPr>
          <w:rFonts w:ascii="Times New Roman"/>
          <w:b w:val="false"/>
          <w:i w:val="false"/>
          <w:color w:val="000000"/>
          <w:sz w:val="28"/>
        </w:rPr>
        <w:t>                                      </w:t>
      </w:r>
      <w:r>
        <w:rPr>
          <w:rFonts w:ascii="Times New Roman"/>
          <w:b/>
          <w:i w:val="false"/>
          <w:color w:val="000000"/>
          <w:sz w:val="28"/>
        </w:rPr>
        <w:t>(Аты-жөні, тегі, қолы)</w:t>
      </w:r>
      <w:r>
        <w:br/>
      </w:r>
      <w:r>
        <w:rPr>
          <w:rFonts w:ascii="Times New Roman"/>
          <w:b w:val="false"/>
          <w:i w:val="false"/>
          <w:color w:val="000000"/>
          <w:sz w:val="28"/>
        </w:rPr>
        <w:t>
</w:t>
      </w:r>
      <w:r>
        <w:rPr>
          <w:rFonts w:ascii="Times New Roman"/>
          <w:b w:val="false"/>
          <w:i w:val="false"/>
          <w:color w:val="000000"/>
          <w:sz w:val="28"/>
        </w:rPr>
        <w:t>Руководитель ______________________________ (Ф.И.О., подпись) ________________</w:t>
      </w:r>
    </w:p>
    <w:p>
      <w:pPr>
        <w:spacing w:after="0"/>
        <w:ind w:left="0"/>
        <w:jc w:val="both"/>
      </w:pPr>
      <w:r>
        <w:rPr>
          <w:rFonts w:ascii="Times New Roman"/>
          <w:b/>
          <w:i w:val="false"/>
          <w:color w:val="000000"/>
          <w:sz w:val="28"/>
        </w:rPr>
        <w:t>Бас бухгалтер</w:t>
      </w:r>
      <w:r>
        <w:rPr>
          <w:rFonts w:ascii="Times New Roman"/>
          <w:b w:val="false"/>
          <w:i w:val="false"/>
          <w:color w:val="000000"/>
          <w:sz w:val="28"/>
        </w:rPr>
        <w:t>                             </w:t>
      </w:r>
      <w:r>
        <w:rPr>
          <w:rFonts w:ascii="Times New Roman"/>
          <w:b/>
          <w:i w:val="false"/>
          <w:color w:val="000000"/>
          <w:sz w:val="28"/>
        </w:rPr>
        <w:t>(Аты-жөні, тегі, қолы)</w:t>
      </w:r>
      <w:r>
        <w:br/>
      </w:r>
      <w:r>
        <w:rPr>
          <w:rFonts w:ascii="Times New Roman"/>
          <w:b w:val="false"/>
          <w:i w:val="false"/>
          <w:color w:val="000000"/>
          <w:sz w:val="28"/>
        </w:rPr>
        <w:t>
</w:t>
      </w:r>
      <w:r>
        <w:rPr>
          <w:rFonts w:ascii="Times New Roman"/>
          <w:b w:val="false"/>
          <w:i w:val="false"/>
          <w:color w:val="000000"/>
          <w:sz w:val="28"/>
        </w:rPr>
        <w:t>Главный бухгалтер _________________________ (Ф.И.О., подпись) ________________</w:t>
      </w:r>
      <w:r>
        <w:br/>
      </w:r>
      <w:r>
        <w:rPr>
          <w:rFonts w:ascii="Times New Roman"/>
          <w:b w:val="false"/>
          <w:i w:val="false"/>
          <w:color w:val="000000"/>
          <w:sz w:val="28"/>
        </w:rPr>
        <w:t>
                                                                    </w:t>
      </w:r>
      <w:r>
        <w:rPr>
          <w:rFonts w:ascii="Times New Roman"/>
          <w:b/>
          <w:i w:val="false"/>
          <w:color w:val="000000"/>
          <w:sz w:val="28"/>
        </w:rPr>
        <w:t>М.О.</w:t>
      </w:r>
      <w:r>
        <w:br/>
      </w:r>
      <w:r>
        <w:rPr>
          <w:rFonts w:ascii="Times New Roman"/>
          <w:b w:val="false"/>
          <w:i w:val="false"/>
          <w:color w:val="000000"/>
          <w:sz w:val="28"/>
        </w:rPr>
        <w:t>
</w:t>
      </w:r>
      <w:r>
        <w:rPr>
          <w:rFonts w:ascii="Times New Roman"/>
          <w:b w:val="false"/>
          <w:i w:val="false"/>
          <w:color w:val="000000"/>
          <w:sz w:val="28"/>
        </w:rPr>
        <w:t>                                                                    М.П.</w:t>
      </w:r>
    </w:p>
    <w:bookmarkStart w:name="z152" w:id="25"/>
    <w:p>
      <w:pPr>
        <w:spacing w:after="0"/>
        <w:ind w:left="0"/>
        <w:jc w:val="both"/>
      </w:pPr>
      <w:r>
        <w:rPr>
          <w:rFonts w:ascii="Times New Roman"/>
          <w:b w:val="false"/>
          <w:i w:val="false"/>
          <w:color w:val="000000"/>
          <w:sz w:val="28"/>
        </w:rPr>
        <w:t>
Приложение 9 к приказу исполняющего</w:t>
      </w:r>
      <w:r>
        <w:br/>
      </w:r>
      <w:r>
        <w:rPr>
          <w:rFonts w:ascii="Times New Roman"/>
          <w:b w:val="false"/>
          <w:i w:val="false"/>
          <w:color w:val="000000"/>
          <w:sz w:val="28"/>
        </w:rPr>
        <w:t xml:space="preserve">
обязанности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18 августа 2010 г. № 224        </w:t>
      </w:r>
    </w:p>
    <w:bookmarkEnd w:id="25"/>
    <w:bookmarkStart w:name="z153" w:id="26"/>
    <w:p>
      <w:pPr>
        <w:spacing w:after="0"/>
        <w:ind w:left="0"/>
        <w:jc w:val="left"/>
      </w:pPr>
      <w:r>
        <w:rPr>
          <w:rFonts w:ascii="Times New Roman"/>
          <w:b/>
          <w:i w:val="false"/>
          <w:color w:val="000000"/>
        </w:rPr>
        <w:t xml:space="preserve"> 
Инструкция</w:t>
      </w:r>
      <w:r>
        <w:br/>
      </w:r>
      <w:r>
        <w:rPr>
          <w:rFonts w:ascii="Times New Roman"/>
          <w:b/>
          <w:i w:val="false"/>
          <w:color w:val="000000"/>
        </w:rPr>
        <w:t>
по заполнению статистической формы общегосударственного</w:t>
      </w:r>
      <w:r>
        <w:br/>
      </w:r>
      <w:r>
        <w:rPr>
          <w:rFonts w:ascii="Times New Roman"/>
          <w:b/>
          <w:i w:val="false"/>
          <w:color w:val="000000"/>
        </w:rPr>
        <w:t>
статистического наблюдения «Производство продукции</w:t>
      </w:r>
      <w:r>
        <w:br/>
      </w:r>
      <w:r>
        <w:rPr>
          <w:rFonts w:ascii="Times New Roman"/>
          <w:b/>
          <w:i w:val="false"/>
          <w:color w:val="000000"/>
        </w:rPr>
        <w:t>
животноводства в мелких крестьянских (фермерских) хозяйствах и</w:t>
      </w:r>
      <w:r>
        <w:br/>
      </w:r>
      <w:r>
        <w:rPr>
          <w:rFonts w:ascii="Times New Roman"/>
          <w:b/>
          <w:i w:val="false"/>
          <w:color w:val="000000"/>
        </w:rPr>
        <w:t>
хозяйствах населения» (код 0251103, индекс А-008, периодичность</w:t>
      </w:r>
      <w:r>
        <w:br/>
      </w:r>
      <w:r>
        <w:rPr>
          <w:rFonts w:ascii="Times New Roman"/>
          <w:b/>
          <w:i w:val="false"/>
          <w:color w:val="000000"/>
        </w:rPr>
        <w:t>
полугодовая)</w:t>
      </w:r>
    </w:p>
    <w:bookmarkEnd w:id="26"/>
    <w:bookmarkStart w:name="z154" w:id="27"/>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от 19 марта 2010 года и детализирует порядок заполнения статистической формы общегосударственного статистического наблюдения «Производство продукции животноводства в мелких крестьянских (фермерских) хозяйствах и хозяйствах населения» (код 0251103, индекс А-008, периодичность полугодовая).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статистический классификатор продукции (товаров и услуг) сельского, лесного и рыбного хозяйства (СКПСХ) – классификатор, устанавливающий порядок классификации и кодирования продукции по видам экономической деятельности. Классификатор используется Агентством Республики Казахстан по статистике для изучения функциональной взаимосвязи продукции с видами экономической деятельности, для международных сопоставлений статистических данных по продукции сельского, лесного и рыбного хозяйства;</w:t>
      </w:r>
      <w:r>
        <w:br/>
      </w:r>
      <w:r>
        <w:rPr>
          <w:rFonts w:ascii="Times New Roman"/>
          <w:b w:val="false"/>
          <w:i w:val="false"/>
          <w:color w:val="000000"/>
          <w:sz w:val="28"/>
        </w:rPr>
        <w:t>
</w:t>
      </w:r>
      <w:r>
        <w:rPr>
          <w:rFonts w:ascii="Times New Roman"/>
          <w:b w:val="false"/>
          <w:i w:val="false"/>
          <w:color w:val="000000"/>
          <w:sz w:val="28"/>
        </w:rPr>
        <w:t>
      2) реализация на убой скота и птицы – продажа на убой всех видов скота и птицы государству, потребительским кооперациям, на рынке, через собственную торговую сеть, предприятия общественного питания, обмен по бартерным сделкам, а также забой скота и птицы непосредственно в хозяйстве;</w:t>
      </w:r>
      <w:r>
        <w:br/>
      </w:r>
      <w:r>
        <w:rPr>
          <w:rFonts w:ascii="Times New Roman"/>
          <w:b w:val="false"/>
          <w:i w:val="false"/>
          <w:color w:val="000000"/>
          <w:sz w:val="28"/>
        </w:rPr>
        <w:t>
</w:t>
      </w:r>
      <w:r>
        <w:rPr>
          <w:rFonts w:ascii="Times New Roman"/>
          <w:b w:val="false"/>
          <w:i w:val="false"/>
          <w:color w:val="000000"/>
          <w:sz w:val="28"/>
        </w:rPr>
        <w:t>
      3) производство молока характеризуется фактически надоенным коровьим, овечьим, козьим, верблюжьим, кобыльим молоком, независимо от того, было ли оно реализовано или часть его потреблена в хозяйстве на выпойку телят и поросят. Молоко, высосанное телятами при подсосном их содержании, в продукцию не включается и не учитывается при расчете продуктивности коров;</w:t>
      </w:r>
      <w:r>
        <w:br/>
      </w:r>
      <w:r>
        <w:rPr>
          <w:rFonts w:ascii="Times New Roman"/>
          <w:b w:val="false"/>
          <w:i w:val="false"/>
          <w:color w:val="000000"/>
          <w:sz w:val="28"/>
        </w:rPr>
        <w:t>
</w:t>
      </w:r>
      <w:r>
        <w:rPr>
          <w:rFonts w:ascii="Times New Roman"/>
          <w:b w:val="false"/>
          <w:i w:val="false"/>
          <w:color w:val="000000"/>
          <w:sz w:val="28"/>
        </w:rPr>
        <w:t>
      4) производство яиц включает их сбор за год от всех видов домашней птицы, включая яйца, использованные на воспроизводство птицы (инкубация и другие);</w:t>
      </w:r>
      <w:r>
        <w:br/>
      </w:r>
      <w:r>
        <w:rPr>
          <w:rFonts w:ascii="Times New Roman"/>
          <w:b w:val="false"/>
          <w:i w:val="false"/>
          <w:color w:val="000000"/>
          <w:sz w:val="28"/>
        </w:rPr>
        <w:t>
</w:t>
      </w:r>
      <w:r>
        <w:rPr>
          <w:rFonts w:ascii="Times New Roman"/>
          <w:b w:val="false"/>
          <w:i w:val="false"/>
          <w:color w:val="000000"/>
          <w:sz w:val="28"/>
        </w:rPr>
        <w:t>
      5) производство шерсти включает всю фактически настриженную овечью, козью, верблюжью шерсть и козий пух, независимо от того, была ли она реализована или использована на внутрихозяйственные нужды. Шерсть, полученная с овчин при промышленной переработке их на кожу (так называемая «кислая шерсть») в продукцию не включается. Вес шерсти показывается физический, непосредственно после стрижки овец;</w:t>
      </w:r>
      <w:r>
        <w:br/>
      </w:r>
      <w:r>
        <w:rPr>
          <w:rFonts w:ascii="Times New Roman"/>
          <w:b w:val="false"/>
          <w:i w:val="false"/>
          <w:color w:val="000000"/>
          <w:sz w:val="28"/>
        </w:rPr>
        <w:t>
</w:t>
      </w:r>
      <w:r>
        <w:rPr>
          <w:rFonts w:ascii="Times New Roman"/>
          <w:b w:val="false"/>
          <w:i w:val="false"/>
          <w:color w:val="000000"/>
          <w:sz w:val="28"/>
        </w:rPr>
        <w:t>
      6) шкурки смушковых ягнят – каракульча, каракуль и смушка;</w:t>
      </w:r>
      <w:r>
        <w:br/>
      </w:r>
      <w:r>
        <w:rPr>
          <w:rFonts w:ascii="Times New Roman"/>
          <w:b w:val="false"/>
          <w:i w:val="false"/>
          <w:color w:val="000000"/>
          <w:sz w:val="28"/>
        </w:rPr>
        <w:t>
</w:t>
      </w:r>
      <w:r>
        <w:rPr>
          <w:rFonts w:ascii="Times New Roman"/>
          <w:b w:val="false"/>
          <w:i w:val="false"/>
          <w:color w:val="000000"/>
          <w:sz w:val="28"/>
        </w:rPr>
        <w:t>
      7) к крупным шкурам относятся шкуры крупного рогатого скота, лошадей, верблюдов и другие шкуры в парном состоянии весом свыше 10 килограмм;</w:t>
      </w:r>
      <w:r>
        <w:br/>
      </w:r>
      <w:r>
        <w:rPr>
          <w:rFonts w:ascii="Times New Roman"/>
          <w:b w:val="false"/>
          <w:i w:val="false"/>
          <w:color w:val="000000"/>
          <w:sz w:val="28"/>
        </w:rPr>
        <w:t>
</w:t>
      </w:r>
      <w:r>
        <w:rPr>
          <w:rFonts w:ascii="Times New Roman"/>
          <w:b w:val="false"/>
          <w:i w:val="false"/>
          <w:color w:val="000000"/>
          <w:sz w:val="28"/>
        </w:rPr>
        <w:t>
      8) к мелким шкурам относятся шкуры овец, коз, телят, жеребят, верблюжат и другие шкуры в парном состоянии весом менее 10 килограмм.</w:t>
      </w:r>
      <w:r>
        <w:br/>
      </w:r>
      <w:r>
        <w:rPr>
          <w:rFonts w:ascii="Times New Roman"/>
          <w:b w:val="false"/>
          <w:i w:val="false"/>
          <w:color w:val="000000"/>
          <w:sz w:val="28"/>
        </w:rPr>
        <w:t>
</w:t>
      </w:r>
      <w:r>
        <w:rPr>
          <w:rFonts w:ascii="Times New Roman"/>
          <w:b w:val="false"/>
          <w:i w:val="false"/>
          <w:color w:val="000000"/>
          <w:sz w:val="28"/>
        </w:rPr>
        <w:t xml:space="preserve">
      3. Анкетный опрос проводится 2 раза в год с 1 по 15 июня и </w:t>
      </w:r>
      <w:r>
        <w:br/>
      </w:r>
      <w:r>
        <w:rPr>
          <w:rFonts w:ascii="Times New Roman"/>
          <w:b w:val="false"/>
          <w:i w:val="false"/>
          <w:color w:val="000000"/>
          <w:sz w:val="28"/>
        </w:rPr>
        <w:t>
с 1 по 15 декабря. Данные в анкете заполняются за периоды с 1 декабря по 1 июня и с 1 июня по 1 декабря со слов главы крестьянского (фермерского) хозяйства, домашнего хозяйства или владельца дачного участка. По желанию владельца скота или птицы анкета может заполняться им самим.</w:t>
      </w:r>
      <w:r>
        <w:br/>
      </w:r>
      <w:r>
        <w:rPr>
          <w:rFonts w:ascii="Times New Roman"/>
          <w:b w:val="false"/>
          <w:i w:val="false"/>
          <w:color w:val="000000"/>
          <w:sz w:val="28"/>
        </w:rPr>
        <w:t>
</w:t>
      </w:r>
      <w:r>
        <w:rPr>
          <w:rFonts w:ascii="Times New Roman"/>
          <w:b w:val="false"/>
          <w:i w:val="false"/>
          <w:color w:val="000000"/>
          <w:sz w:val="28"/>
        </w:rPr>
        <w:t>
      Наличие на конец периода поголовья скота и птицы отражает фактическое наличие в хозяйстве скота и птицы по видам, независимо от того, находился он на скотном дворе хозяйства или на отгоне.</w:t>
      </w:r>
      <w:r>
        <w:br/>
      </w:r>
      <w:r>
        <w:rPr>
          <w:rFonts w:ascii="Times New Roman"/>
          <w:b w:val="false"/>
          <w:i w:val="false"/>
          <w:color w:val="000000"/>
          <w:sz w:val="28"/>
        </w:rPr>
        <w:t>
</w:t>
      </w:r>
      <w:r>
        <w:rPr>
          <w:rFonts w:ascii="Times New Roman"/>
          <w:b w:val="false"/>
          <w:i w:val="false"/>
          <w:color w:val="000000"/>
          <w:sz w:val="28"/>
        </w:rPr>
        <w:t>
      Реализация на убой учитывает все поголовье реализованного на убой скота и птицы в живой и убойной массе, независимо от каналов реализации: заготовительным организациям, перерабатывающим предприятиям, через сеть общественного питания (столовые, рестораны, кафе), торговую сеть, включая рынки, а также на экспорт. Кроме того, включается выдача скота и птицы организациям, предприятиям по бартерным сделкам, работникам хозяйства и привлеченным лицам в порядке натуроплаты, забитые в хозяйстве скот и птица, мясо которых использовано на собственные нужды (в том числе на питание и так далее). По овцам учитывается также поголовье приплода, забитого на каракульские смушки (при определении живого веса одной головы забитых на мясо овец, это количество (в живом весе) не учитывается).</w:t>
      </w:r>
      <w:r>
        <w:br/>
      </w:r>
      <w:r>
        <w:rPr>
          <w:rFonts w:ascii="Times New Roman"/>
          <w:b w:val="false"/>
          <w:i w:val="false"/>
          <w:color w:val="000000"/>
          <w:sz w:val="28"/>
        </w:rPr>
        <w:t>
</w:t>
      </w:r>
      <w:r>
        <w:rPr>
          <w:rFonts w:ascii="Times New Roman"/>
          <w:b w:val="false"/>
          <w:i w:val="false"/>
          <w:color w:val="000000"/>
          <w:sz w:val="28"/>
        </w:rPr>
        <w:t>
      Среднее поголовье дойных коров рассчитывается путем деления суммы кормодней дойных коров за определенный месяц на число дней этого месяца. Кормоднем считается пребывание в хозяйстве одной головы скота в течение суток. Если в хозяйствах не ведется учет кормодней, среднее поголовье определяется по средней арифметической из численности скота на начало и конец месяца. Аналогично рассчитывается среднее поголовье кур-несушек.</w:t>
      </w:r>
      <w:r>
        <w:br/>
      </w:r>
      <w:r>
        <w:rPr>
          <w:rFonts w:ascii="Times New Roman"/>
          <w:b w:val="false"/>
          <w:i w:val="false"/>
          <w:color w:val="000000"/>
          <w:sz w:val="28"/>
        </w:rPr>
        <w:t>
</w:t>
      </w:r>
      <w:r>
        <w:rPr>
          <w:rFonts w:ascii="Times New Roman"/>
          <w:b w:val="false"/>
          <w:i w:val="false"/>
          <w:color w:val="000000"/>
          <w:sz w:val="28"/>
        </w:rPr>
        <w:t>
      По строке 3 раздела 3 показывается количество овец, с которых фактически получена шерсть в отчетном периоде.</w:t>
      </w:r>
      <w:r>
        <w:br/>
      </w:r>
      <w:r>
        <w:rPr>
          <w:rFonts w:ascii="Times New Roman"/>
          <w:b w:val="false"/>
          <w:i w:val="false"/>
          <w:color w:val="000000"/>
          <w:sz w:val="28"/>
        </w:rPr>
        <w:t>
</w:t>
      </w:r>
      <w:r>
        <w:rPr>
          <w:rFonts w:ascii="Times New Roman"/>
          <w:b w:val="false"/>
          <w:i w:val="false"/>
          <w:color w:val="000000"/>
          <w:sz w:val="28"/>
        </w:rPr>
        <w:t>
      4.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1 «Объемы реализации на убой скота и птицы»</w:t>
      </w:r>
      <w:r>
        <w:br/>
      </w:r>
      <w:r>
        <w:rPr>
          <w:rFonts w:ascii="Times New Roman"/>
          <w:b w:val="false"/>
          <w:i w:val="false"/>
          <w:color w:val="000000"/>
          <w:sz w:val="28"/>
        </w:rPr>
        <w:t>
      строка 01.41.1 &gt;= строки 01.41.10.110;</w:t>
      </w:r>
      <w:r>
        <w:br/>
      </w:r>
      <w:r>
        <w:rPr>
          <w:rFonts w:ascii="Times New Roman"/>
          <w:b w:val="false"/>
          <w:i w:val="false"/>
          <w:color w:val="000000"/>
          <w:sz w:val="28"/>
        </w:rPr>
        <w:t>
      строка 01.42.1 &gt;= строки 01.42.11.110;</w:t>
      </w:r>
      <w:r>
        <w:br/>
      </w:r>
      <w:r>
        <w:rPr>
          <w:rFonts w:ascii="Times New Roman"/>
          <w:b w:val="false"/>
          <w:i w:val="false"/>
          <w:color w:val="000000"/>
          <w:sz w:val="28"/>
        </w:rPr>
        <w:t>
      строка 01.47.1 &gt;= строки 01.47.11;</w:t>
      </w:r>
      <w:r>
        <w:br/>
      </w:r>
      <w:r>
        <w:rPr>
          <w:rFonts w:ascii="Times New Roman"/>
          <w:b w:val="false"/>
          <w:i w:val="false"/>
          <w:color w:val="000000"/>
          <w:sz w:val="28"/>
        </w:rPr>
        <w:t>
</w:t>
      </w:r>
      <w:r>
        <w:rPr>
          <w:rFonts w:ascii="Times New Roman"/>
          <w:b w:val="false"/>
          <w:i w:val="false"/>
          <w:color w:val="000000"/>
          <w:sz w:val="28"/>
        </w:rPr>
        <w:t>
      2) раздел 2 «Производство продукции животноводства»</w:t>
      </w:r>
      <w:r>
        <w:br/>
      </w:r>
      <w:r>
        <w:rPr>
          <w:rFonts w:ascii="Times New Roman"/>
          <w:b w:val="false"/>
          <w:i w:val="false"/>
          <w:color w:val="000000"/>
          <w:sz w:val="28"/>
        </w:rPr>
        <w:t>
      строка 01.47.21 &lt;= строки 01.47.2.</w:t>
      </w:r>
    </w:p>
    <w:bookmarkEnd w:id="27"/>
    <w:bookmarkStart w:name="z172" w:id="28"/>
    <w:p>
      <w:pPr>
        <w:spacing w:after="0"/>
        <w:ind w:left="0"/>
        <w:jc w:val="both"/>
      </w:pPr>
      <w:r>
        <w:rPr>
          <w:rFonts w:ascii="Times New Roman"/>
          <w:b w:val="false"/>
          <w:i w:val="false"/>
          <w:color w:val="000000"/>
          <w:sz w:val="28"/>
        </w:rPr>
        <w:t>
Приложение 10 к приказу исполняющего</w:t>
      </w:r>
      <w:r>
        <w:br/>
      </w:r>
      <w:r>
        <w:rPr>
          <w:rFonts w:ascii="Times New Roman"/>
          <w:b w:val="false"/>
          <w:i w:val="false"/>
          <w:color w:val="000000"/>
          <w:sz w:val="28"/>
        </w:rPr>
        <w:t xml:space="preserve">
обязанности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18 августа 2010 г. № 224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3"/>
        <w:gridCol w:w="4030"/>
        <w:gridCol w:w="6747"/>
      </w:tblGrid>
      <w:tr>
        <w:trPr>
          <w:trHeight w:val="30" w:hRule="atLeast"/>
        </w:trPr>
        <w:tc>
          <w:tcPr>
            <w:tcW w:w="2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208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1320800" cy="774700"/>
                          </a:xfrm>
                          <a:prstGeom prst="rect">
                            <a:avLst/>
                          </a:prstGeom>
                        </pic:spPr>
                      </pic:pic>
                    </a:graphicData>
                  </a:graphic>
                </wp:inline>
              </w:drawing>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 құпиялылығына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w:t>
            </w:r>
            <w:r>
              <w:br/>
            </w:r>
            <w:r>
              <w:rPr>
                <w:rFonts w:ascii="Times New Roman"/>
                <w:b w:val="false"/>
                <w:i w:val="false"/>
                <w:color w:val="000000"/>
                <w:sz w:val="20"/>
              </w:rPr>
              <w:t>
</w:t>
            </w:r>
            <w:r>
              <w:rPr>
                <w:rFonts w:ascii="Times New Roman"/>
                <w:b w:val="false"/>
                <w:i w:val="false"/>
                <w:color w:val="000000"/>
                <w:sz w:val="20"/>
              </w:rPr>
              <w:t>гарантируется органами</w:t>
            </w:r>
            <w:r>
              <w:br/>
            </w:r>
            <w:r>
              <w:rPr>
                <w:rFonts w:ascii="Times New Roman"/>
                <w:b w:val="false"/>
                <w:i w:val="false"/>
                <w:color w:val="000000"/>
                <w:sz w:val="20"/>
              </w:rPr>
              <w:t>
</w:t>
            </w:r>
            <w:r>
              <w:rPr>
                <w:rFonts w:ascii="Times New Roman"/>
                <w:b w:val="false"/>
                <w:i w:val="false"/>
                <w:color w:val="000000"/>
                <w:sz w:val="20"/>
              </w:rPr>
              <w:t>государственной статистики</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w:t>
            </w:r>
            <w:r>
              <w:br/>
            </w:r>
            <w:r>
              <w:rPr>
                <w:rFonts w:ascii="Times New Roman"/>
                <w:b w:val="false"/>
                <w:i w:val="false"/>
                <w:color w:val="000000"/>
                <w:sz w:val="20"/>
              </w:rPr>
              <w:t>
</w:t>
            </w:r>
            <w:r>
              <w:rPr>
                <w:rFonts w:ascii="Times New Roman"/>
                <w:b/>
                <w:i w:val="false"/>
                <w:color w:val="000000"/>
                <w:sz w:val="20"/>
              </w:rPr>
              <w:t>агенттігі төрағасы міндетін</w:t>
            </w:r>
            <w:r>
              <w:br/>
            </w:r>
            <w:r>
              <w:rPr>
                <w:rFonts w:ascii="Times New Roman"/>
                <w:b w:val="false"/>
                <w:i w:val="false"/>
                <w:color w:val="000000"/>
                <w:sz w:val="20"/>
              </w:rPr>
              <w:t>
</w:t>
            </w:r>
            <w:r>
              <w:rPr>
                <w:rFonts w:ascii="Times New Roman"/>
                <w:b/>
                <w:i w:val="false"/>
                <w:color w:val="000000"/>
                <w:sz w:val="20"/>
              </w:rPr>
              <w:t>атқарушының 2010 жылғы</w:t>
            </w:r>
            <w:r>
              <w:br/>
            </w:r>
            <w:r>
              <w:rPr>
                <w:rFonts w:ascii="Times New Roman"/>
                <w:b w:val="false"/>
                <w:i w:val="false"/>
                <w:color w:val="000000"/>
                <w:sz w:val="20"/>
              </w:rPr>
              <w:t>
</w:t>
            </w:r>
            <w:r>
              <w:rPr>
                <w:rFonts w:ascii="Times New Roman"/>
                <w:b/>
                <w:i w:val="false"/>
                <w:color w:val="000000"/>
                <w:sz w:val="20"/>
              </w:rPr>
              <w:t>18 тамыздағы № 224 бұйрығына</w:t>
            </w:r>
            <w:r>
              <w:br/>
            </w:r>
            <w:r>
              <w:rPr>
                <w:rFonts w:ascii="Times New Roman"/>
                <w:b w:val="false"/>
                <w:i w:val="false"/>
                <w:color w:val="000000"/>
                <w:sz w:val="20"/>
              </w:rPr>
              <w:t>
</w:t>
            </w:r>
            <w:r>
              <w:rPr>
                <w:rFonts w:ascii="Times New Roman"/>
                <w:b/>
                <w:i w:val="false"/>
                <w:color w:val="000000"/>
                <w:sz w:val="20"/>
              </w:rPr>
              <w:t>10-қосымша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w:t>
            </w:r>
            <w:r>
              <w:br/>
            </w:r>
            <w:r>
              <w:rPr>
                <w:rFonts w:ascii="Times New Roman"/>
                <w:b w:val="false"/>
                <w:i w:val="false"/>
                <w:color w:val="000000"/>
                <w:sz w:val="20"/>
              </w:rPr>
              <w:t>
</w:t>
            </w:r>
            <w:r>
              <w:rPr>
                <w:rFonts w:ascii="Times New Roman"/>
                <w:b/>
                <w:i w:val="false"/>
                <w:color w:val="000000"/>
                <w:sz w:val="20"/>
              </w:rPr>
              <w:t>статистикалық байқаудың</w:t>
            </w:r>
            <w:r>
              <w:br/>
            </w:r>
            <w:r>
              <w:rPr>
                <w:rFonts w:ascii="Times New Roman"/>
                <w:b w:val="false"/>
                <w:i w:val="false"/>
                <w:color w:val="000000"/>
                <w:sz w:val="20"/>
              </w:rPr>
              <w:t>
</w:t>
            </w:r>
            <w:r>
              <w:rPr>
                <w:rFonts w:ascii="Times New Roman"/>
                <w:b/>
                <w:i w:val="false"/>
                <w:color w:val="000000"/>
                <w:sz w:val="20"/>
              </w:rPr>
              <w:t>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w:t>
            </w:r>
            <w:r>
              <w:br/>
            </w:r>
            <w:r>
              <w:rPr>
                <w:rFonts w:ascii="Times New Roman"/>
                <w:b w:val="false"/>
                <w:i w:val="false"/>
                <w:color w:val="000000"/>
                <w:sz w:val="20"/>
              </w:rPr>
              <w:t>
</w:t>
            </w:r>
            <w:r>
              <w:rPr>
                <w:rFonts w:ascii="Times New Roman"/>
                <w:b w:val="false"/>
                <w:i w:val="false"/>
                <w:color w:val="000000"/>
                <w:sz w:val="20"/>
              </w:rPr>
              <w:t>общегосударственного</w:t>
            </w:r>
            <w:r>
              <w:br/>
            </w:r>
            <w:r>
              <w:rPr>
                <w:rFonts w:ascii="Times New Roman"/>
                <w:b w:val="false"/>
                <w:i w:val="false"/>
                <w:color w:val="000000"/>
                <w:sz w:val="20"/>
              </w:rPr>
              <w:t>
</w:t>
            </w:r>
            <w:r>
              <w:rPr>
                <w:rFonts w:ascii="Times New Roman"/>
                <w:b w:val="false"/>
                <w:i w:val="false"/>
                <w:color w:val="000000"/>
                <w:sz w:val="20"/>
              </w:rPr>
              <w:t>статистического наблюдения</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10 к приказу исполняющего</w:t>
            </w:r>
            <w:r>
              <w:br/>
            </w:r>
            <w:r>
              <w:rPr>
                <w:rFonts w:ascii="Times New Roman"/>
                <w:b w:val="false"/>
                <w:i w:val="false"/>
                <w:color w:val="000000"/>
                <w:sz w:val="20"/>
              </w:rPr>
              <w:t>
</w:t>
            </w:r>
            <w:r>
              <w:rPr>
                <w:rFonts w:ascii="Times New Roman"/>
                <w:b w:val="false"/>
                <w:i w:val="false"/>
                <w:color w:val="000000"/>
                <w:sz w:val="20"/>
              </w:rPr>
              <w:t>обязанности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18 августа 2010 г. № 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6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688"/>
              <w:gridCol w:w="665"/>
              <w:gridCol w:w="665"/>
              <w:gridCol w:w="944"/>
              <w:gridCol w:w="1782"/>
            </w:tblGrid>
            <w:tr>
              <w:trPr>
                <w:trHeight w:val="6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Есептілікті толтыруға жұмсалған</w:t>
                  </w:r>
                  <w:r>
                    <w:br/>
                  </w:r>
                  <w:r>
                    <w:rPr>
                      <w:rFonts w:ascii="Times New Roman"/>
                      <w:b w:val="false"/>
                      <w:i w:val="false"/>
                      <w:color w:val="000000"/>
                      <w:sz w:val="20"/>
                    </w:rPr>
                    <w:t>
</w:t>
                  </w:r>
                  <w:r>
                    <w:rPr>
                      <w:rFonts w:ascii="Times New Roman"/>
                      <w:b/>
                      <w:i w:val="false"/>
                      <w:color w:val="000000"/>
                      <w:sz w:val="20"/>
                    </w:rPr>
                    <w:t>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отчета,</w:t>
                  </w:r>
                  <w:r>
                    <w:br/>
                  </w:r>
                  <w:r>
                    <w:rPr>
                      <w:rFonts w:ascii="Times New Roman"/>
                      <w:b w:val="false"/>
                      <w:i w:val="false"/>
                      <w:color w:val="000000"/>
                      <w:sz w:val="20"/>
                    </w:rPr>
                    <w:t>
</w:t>
                  </w:r>
                  <w:r>
                    <w:rPr>
                      <w:rFonts w:ascii="Times New Roman"/>
                      <w:b w:val="false"/>
                      <w:i w:val="false"/>
                      <w:color w:val="000000"/>
                      <w:sz w:val="20"/>
                    </w:rPr>
                    <w:t>час (нужное обвести)</w:t>
                  </w:r>
                </w:p>
              </w:tc>
            </w:tr>
            <w:tr>
              <w:trPr>
                <w:trHeight w:val="45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w:t>
                  </w:r>
                  <w:r>
                    <w:br/>
                  </w:r>
                  <w:r>
                    <w:rPr>
                      <w:rFonts w:ascii="Times New Roman"/>
                      <w:b w:val="false"/>
                      <w:i w:val="false"/>
                      <w:color w:val="000000"/>
                      <w:sz w:val="20"/>
                    </w:rPr>
                    <w:t>
</w:t>
                  </w:r>
                  <w:r>
                    <w:rPr>
                      <w:rFonts w:ascii="Times New Roman"/>
                      <w:b w:val="false"/>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w:t>
                  </w:r>
                  <w:r>
                    <w:br/>
                  </w:r>
                  <w:r>
                    <w:rPr>
                      <w:rFonts w:ascii="Times New Roman"/>
                      <w:b w:val="false"/>
                      <w:i w:val="false"/>
                      <w:color w:val="000000"/>
                      <w:sz w:val="20"/>
                    </w:rPr>
                    <w:t>
</w:t>
                  </w:r>
                  <w:r>
                    <w:rPr>
                      <w:rFonts w:ascii="Times New Roman"/>
                      <w:b w:val="false"/>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i w:val="false"/>
                <w:color w:val="000000"/>
                <w:sz w:val="20"/>
              </w:rPr>
              <w:t>www.stat.gov.kz</w:t>
            </w:r>
            <w:r>
              <w:br/>
            </w:r>
            <w:r>
              <w:rPr>
                <w:rFonts w:ascii="Times New Roman"/>
                <w:b w:val="false"/>
                <w:i w:val="false"/>
                <w:color w:val="000000"/>
                <w:sz w:val="20"/>
              </w:rPr>
              <w:t>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уақтылы тапсырмау, дәйекті емес деректерді беру</w:t>
            </w:r>
            <w:r>
              <w:br/>
            </w:r>
            <w:r>
              <w:rPr>
                <w:rFonts w:ascii="Times New Roman"/>
                <w:b w:val="false"/>
                <w:i w:val="false"/>
                <w:color w:val="000000"/>
                <w:sz w:val="20"/>
              </w:rPr>
              <w:t>
</w:t>
            </w:r>
            <w:r>
              <w:rPr>
                <w:rFonts w:ascii="Times New Roman"/>
                <w:b/>
                <w:i w:val="false"/>
                <w:color w:val="000000"/>
                <w:sz w:val="20"/>
              </w:rPr>
              <w:t>әкімшілік құқық бұзушылық болып табылады және ҚР қолданыстағы</w:t>
            </w:r>
            <w:r>
              <w:br/>
            </w:r>
            <w:r>
              <w:rPr>
                <w:rFonts w:ascii="Times New Roman"/>
                <w:b w:val="false"/>
                <w:i w:val="false"/>
                <w:color w:val="000000"/>
                <w:sz w:val="20"/>
              </w:rPr>
              <w:t>
</w:t>
            </w:r>
            <w:r>
              <w:rPr>
                <w:rFonts w:ascii="Times New Roman"/>
                <w:b/>
                <w:i w:val="false"/>
                <w:color w:val="000000"/>
                <w:sz w:val="20"/>
              </w:rPr>
              <w:t>заңнамасына сәйкес жауапкершілікке әкеп соғады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w:t>
            </w:r>
            <w:r>
              <w:br/>
            </w:r>
            <w:r>
              <w:rPr>
                <w:rFonts w:ascii="Times New Roman"/>
                <w:b w:val="false"/>
                <w:i w:val="false"/>
                <w:color w:val="000000"/>
                <w:sz w:val="20"/>
              </w:rPr>
              <w:t>
</w:t>
            </w:r>
            <w:r>
              <w:rPr>
                <w:rFonts w:ascii="Times New Roman"/>
                <w:b w:val="false"/>
                <w:i w:val="false"/>
                <w:color w:val="000000"/>
                <w:sz w:val="20"/>
              </w:rPr>
              <w:t>статистических данных в соответствующие органы государственной статистики</w:t>
            </w:r>
            <w:r>
              <w:br/>
            </w:r>
            <w:r>
              <w:rPr>
                <w:rFonts w:ascii="Times New Roman"/>
                <w:b w:val="false"/>
                <w:i w:val="false"/>
                <w:color w:val="000000"/>
                <w:sz w:val="20"/>
              </w:rPr>
              <w:t>
</w:t>
            </w:r>
            <w:r>
              <w:rPr>
                <w:rFonts w:ascii="Times New Roman"/>
                <w:b w:val="false"/>
                <w:i w:val="false"/>
                <w:color w:val="000000"/>
                <w:sz w:val="20"/>
              </w:rPr>
              <w:t>являются административными правонарушениями и влекут за собой ответственность</w:t>
            </w:r>
            <w:r>
              <w:br/>
            </w:r>
            <w:r>
              <w:rPr>
                <w:rFonts w:ascii="Times New Roman"/>
                <w:b w:val="false"/>
                <w:i w:val="false"/>
                <w:color w:val="000000"/>
                <w:sz w:val="20"/>
              </w:rPr>
              <w:t>
</w:t>
            </w:r>
            <w:r>
              <w:rPr>
                <w:rFonts w:ascii="Times New Roman"/>
                <w:b w:val="false"/>
                <w:i w:val="false"/>
                <w:color w:val="000000"/>
                <w:sz w:val="20"/>
              </w:rPr>
              <w:t xml:space="preserve">в соответствии с действующим </w:t>
            </w:r>
            <w:r>
              <w:rPr>
                <w:rFonts w:ascii="Times New Roman"/>
                <w:b w:val="false"/>
                <w:i w:val="false"/>
                <w:color w:val="000000"/>
                <w:sz w:val="20"/>
              </w:rPr>
              <w:t>законодательством</w:t>
            </w:r>
            <w:r>
              <w:rPr>
                <w:rFonts w:ascii="Times New Roman"/>
                <w:b w:val="false"/>
                <w:i w:val="false"/>
                <w:color w:val="000000"/>
                <w:sz w:val="20"/>
              </w:rPr>
              <w:t xml:space="preserve">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0131104</w:t>
            </w:r>
            <w:r>
              <w:br/>
            </w:r>
            <w:r>
              <w:rPr>
                <w:rFonts w:ascii="Times New Roman"/>
                <w:b w:val="false"/>
                <w:i w:val="false"/>
                <w:color w:val="000000"/>
                <w:sz w:val="20"/>
              </w:rPr>
              <w:t>
</w:t>
            </w:r>
            <w:r>
              <w:rPr>
                <w:rFonts w:ascii="Times New Roman"/>
                <w:b w:val="false"/>
                <w:i w:val="false"/>
                <w:color w:val="000000"/>
                <w:sz w:val="20"/>
              </w:rPr>
              <w:t>Код статистической формы 0131104</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 шаруашылығы құралымының</w:t>
            </w:r>
            <w:r>
              <w:br/>
            </w:r>
            <w:r>
              <w:rPr>
                <w:rFonts w:ascii="Times New Roman"/>
                <w:b/>
                <w:i w:val="false"/>
                <w:color w:val="000000"/>
                <w:sz w:val="20"/>
              </w:rPr>
              <w:t>
қызметі туралы есеп</w:t>
            </w:r>
            <w:r>
              <w:br/>
            </w:r>
            <w:r>
              <w:rPr>
                <w:rFonts w:ascii="Times New Roman"/>
                <w:b/>
                <w:i w:val="false"/>
                <w:color w:val="000000"/>
                <w:sz w:val="20"/>
              </w:rPr>
              <w:t>
Отчет о деятельности</w:t>
            </w:r>
            <w:r>
              <w:br/>
            </w:r>
            <w:r>
              <w:rPr>
                <w:rFonts w:ascii="Times New Roman"/>
                <w:b/>
                <w:i w:val="false"/>
                <w:color w:val="000000"/>
                <w:sz w:val="20"/>
              </w:rPr>
              <w:t>
сельхозформирования
</w:t>
            </w:r>
          </w:p>
        </w:tc>
      </w:tr>
      <w:tr>
        <w:trPr>
          <w:trHeight w:val="4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1-аш</w:t>
            </w:r>
            <w:r>
              <w:br/>
            </w:r>
            <w:r>
              <w:rPr>
                <w:rFonts w:ascii="Times New Roman"/>
                <w:b w:val="false"/>
                <w:i w:val="false"/>
                <w:color w:val="000000"/>
                <w:sz w:val="20"/>
              </w:rPr>
              <w:t>
</w:t>
            </w:r>
            <w:r>
              <w:rPr>
                <w:rFonts w:ascii="Times New Roman"/>
                <w:b w:val="false"/>
                <w:i w:val="false"/>
                <w:color w:val="000000"/>
                <w:sz w:val="20"/>
              </w:rPr>
              <w:t>1-сх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rPr>
                <w:rFonts w:ascii="Times New Roman"/>
                <w:b w:val="false"/>
                <w:i w:val="false"/>
                <w:color w:val="000000"/>
                <w:sz w:val="20"/>
              </w:rPr>
              <w:t>                                </w:t>
            </w:r>
            <w:r>
              <w:rPr>
                <w:rFonts w:ascii="Times New Roman"/>
                <w:b/>
                <w:i w:val="false"/>
                <w:color w:val="000000"/>
                <w:sz w:val="20"/>
              </w:rPr>
              <w:t>Есепті кезең</w:t>
            </w: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 xml:space="preserve">Годовая                                Отчетный период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0"/>
              </w:rPr>
              <w:t> год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Егістік жері, шабынды</w:t>
            </w:r>
            <w:r>
              <w:rPr>
                <w:rFonts w:ascii="Times New Roman"/>
                <w:b/>
                <w:i w:val="false"/>
                <w:color w:val="000000"/>
                <w:sz w:val="20"/>
              </w:rPr>
              <w:t>ғ</w:t>
            </w:r>
            <w:r>
              <w:rPr>
                <w:rFonts w:ascii="Times New Roman"/>
                <w:b/>
                <w:i w:val="false"/>
                <w:color w:val="000000"/>
                <w:sz w:val="20"/>
              </w:rPr>
              <w:t>ы ж</w:t>
            </w:r>
            <w:r>
              <w:rPr>
                <w:rFonts w:ascii="Times New Roman"/>
                <w:b/>
                <w:i w:val="false"/>
                <w:color w:val="000000"/>
                <w:sz w:val="20"/>
              </w:rPr>
              <w:t>ә</w:t>
            </w:r>
            <w:r>
              <w:rPr>
                <w:rFonts w:ascii="Times New Roman"/>
                <w:b/>
                <w:i w:val="false"/>
                <w:color w:val="000000"/>
                <w:sz w:val="20"/>
              </w:rPr>
              <w:t>не жайылымы, к</w:t>
            </w:r>
            <w:r>
              <w:rPr>
                <w:rFonts w:ascii="Times New Roman"/>
                <w:b/>
                <w:i w:val="false"/>
                <w:color w:val="000000"/>
                <w:sz w:val="20"/>
              </w:rPr>
              <w:t>ө</w:t>
            </w:r>
            <w:r>
              <w:rPr>
                <w:rFonts w:ascii="Times New Roman"/>
                <w:b/>
                <w:i w:val="false"/>
                <w:color w:val="000000"/>
                <w:sz w:val="20"/>
              </w:rPr>
              <w:t>пжылды</w:t>
            </w:r>
            <w:r>
              <w:rPr>
                <w:rFonts w:ascii="Times New Roman"/>
                <w:b/>
                <w:i w:val="false"/>
                <w:color w:val="000000"/>
                <w:sz w:val="20"/>
              </w:rPr>
              <w:t>қ</w:t>
            </w:r>
            <w:r>
              <w:rPr>
                <w:rFonts w:ascii="Times New Roman"/>
                <w:b/>
                <w:i w:val="false"/>
                <w:color w:val="000000"/>
                <w:sz w:val="20"/>
              </w:rPr>
              <w:t xml:space="preserve"> екпелері, малы мен </w:t>
            </w:r>
            <w:r>
              <w:rPr>
                <w:rFonts w:ascii="Times New Roman"/>
                <w:b/>
                <w:i w:val="false"/>
                <w:color w:val="000000"/>
                <w:sz w:val="20"/>
              </w:rPr>
              <w:t>құ</w:t>
            </w:r>
            <w:r>
              <w:rPr>
                <w:rFonts w:ascii="Times New Roman"/>
                <w:b/>
                <w:i w:val="false"/>
                <w:color w:val="000000"/>
                <w:sz w:val="20"/>
              </w:rPr>
              <w:t>сы бар</w:t>
            </w:r>
            <w:r>
              <w:br/>
            </w:r>
            <w:r>
              <w:rPr>
                <w:rFonts w:ascii="Times New Roman"/>
                <w:b w:val="false"/>
                <w:i w:val="false"/>
                <w:color w:val="000000"/>
                <w:sz w:val="20"/>
              </w:rPr>
              <w:t>
</w:t>
            </w:r>
            <w:r>
              <w:rPr>
                <w:rFonts w:ascii="Times New Roman"/>
                <w:b/>
                <w:i w:val="false"/>
                <w:color w:val="000000"/>
                <w:sz w:val="20"/>
              </w:rPr>
              <w:t>барлы</w:t>
            </w:r>
            <w:r>
              <w:rPr>
                <w:rFonts w:ascii="Times New Roman"/>
                <w:b/>
                <w:i w:val="false"/>
                <w:color w:val="000000"/>
                <w:sz w:val="20"/>
              </w:rPr>
              <w:t>қ</w:t>
            </w:r>
            <w:r>
              <w:rPr>
                <w:rFonts w:ascii="Times New Roman"/>
                <w:b/>
                <w:i w:val="false"/>
                <w:color w:val="000000"/>
                <w:sz w:val="20"/>
              </w:rPr>
              <w:t xml:space="preserve"> за</w:t>
            </w:r>
            <w:r>
              <w:rPr>
                <w:rFonts w:ascii="Times New Roman"/>
                <w:b/>
                <w:i w:val="false"/>
                <w:color w:val="000000"/>
                <w:sz w:val="20"/>
              </w:rPr>
              <w:t>ң</w:t>
            </w:r>
            <w:r>
              <w:rPr>
                <w:rFonts w:ascii="Times New Roman"/>
                <w:b/>
                <w:i w:val="false"/>
                <w:color w:val="000000"/>
                <w:sz w:val="20"/>
              </w:rPr>
              <w:t>ды т</w:t>
            </w:r>
            <w:r>
              <w:rPr>
                <w:rFonts w:ascii="Times New Roman"/>
                <w:b/>
                <w:i w:val="false"/>
                <w:color w:val="000000"/>
                <w:sz w:val="20"/>
              </w:rPr>
              <w:t>ұ</w:t>
            </w:r>
            <w:r>
              <w:rPr>
                <w:rFonts w:ascii="Times New Roman"/>
                <w:b/>
                <w:i w:val="false"/>
                <w:color w:val="000000"/>
                <w:sz w:val="20"/>
              </w:rPr>
              <w:t>л</w:t>
            </w:r>
            <w:r>
              <w:rPr>
                <w:rFonts w:ascii="Times New Roman"/>
                <w:b/>
                <w:i w:val="false"/>
                <w:color w:val="000000"/>
                <w:sz w:val="20"/>
              </w:rPr>
              <w:t>ғ</w:t>
            </w:r>
            <w:r>
              <w:rPr>
                <w:rFonts w:ascii="Times New Roman"/>
                <w:b/>
                <w:i w:val="false"/>
                <w:color w:val="000000"/>
                <w:sz w:val="20"/>
              </w:rPr>
              <w:t>алар ж</w:t>
            </w:r>
            <w:r>
              <w:rPr>
                <w:rFonts w:ascii="Times New Roman"/>
                <w:b/>
                <w:i w:val="false"/>
                <w:color w:val="000000"/>
                <w:sz w:val="20"/>
              </w:rPr>
              <w:t>ә</w:t>
            </w:r>
            <w:r>
              <w:rPr>
                <w:rFonts w:ascii="Times New Roman"/>
                <w:b/>
                <w:i w:val="false"/>
                <w:color w:val="000000"/>
                <w:sz w:val="20"/>
              </w:rPr>
              <w:t>не (немесе) оларды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рылымды</w:t>
            </w:r>
            <w:r>
              <w:rPr>
                <w:rFonts w:ascii="Times New Roman"/>
                <w:b/>
                <w:i w:val="false"/>
                <w:color w:val="000000"/>
                <w:sz w:val="20"/>
              </w:rPr>
              <w:t>қ</w:t>
            </w:r>
            <w:r>
              <w:rPr>
                <w:rFonts w:ascii="Times New Roman"/>
                <w:b/>
                <w:i w:val="false"/>
                <w:color w:val="000000"/>
                <w:sz w:val="20"/>
              </w:rPr>
              <w:t xml:space="preserve"> ж</w:t>
            </w:r>
            <w:r>
              <w:rPr>
                <w:rFonts w:ascii="Times New Roman"/>
                <w:b/>
                <w:i w:val="false"/>
                <w:color w:val="000000"/>
                <w:sz w:val="20"/>
              </w:rPr>
              <w:t>ә</w:t>
            </w:r>
            <w:r>
              <w:rPr>
                <w:rFonts w:ascii="Times New Roman"/>
                <w:b/>
                <w:i w:val="false"/>
                <w:color w:val="000000"/>
                <w:sz w:val="20"/>
              </w:rPr>
              <w:t>не о</w:t>
            </w:r>
            <w:r>
              <w:rPr>
                <w:rFonts w:ascii="Times New Roman"/>
                <w:b/>
                <w:i w:val="false"/>
                <w:color w:val="000000"/>
                <w:sz w:val="20"/>
              </w:rPr>
              <w:t>қ</w:t>
            </w:r>
            <w:r>
              <w:rPr>
                <w:rFonts w:ascii="Times New Roman"/>
                <w:b/>
                <w:i w:val="false"/>
                <w:color w:val="000000"/>
                <w:sz w:val="20"/>
              </w:rPr>
              <w:t>шаулан</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ө</w:t>
            </w:r>
            <w:r>
              <w:rPr>
                <w:rFonts w:ascii="Times New Roman"/>
                <w:b/>
                <w:i w:val="false"/>
                <w:color w:val="000000"/>
                <w:sz w:val="20"/>
              </w:rPr>
              <w:t>лімшелері, сондай-а</w:t>
            </w:r>
            <w:r>
              <w:rPr>
                <w:rFonts w:ascii="Times New Roman"/>
                <w:b/>
                <w:i w:val="false"/>
                <w:color w:val="000000"/>
                <w:sz w:val="20"/>
              </w:rPr>
              <w:t>қ</w:t>
            </w:r>
            <w:r>
              <w:rPr>
                <w:rFonts w:ascii="Times New Roman"/>
                <w:b/>
                <w:i w:val="false"/>
                <w:color w:val="000000"/>
                <w:sz w:val="20"/>
              </w:rPr>
              <w:t xml:space="preserve"> (тізім бойынша)</w:t>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сімдік ж</w:t>
            </w:r>
            <w:r>
              <w:rPr>
                <w:rFonts w:ascii="Times New Roman"/>
                <w:b/>
                <w:i w:val="false"/>
                <w:color w:val="000000"/>
                <w:sz w:val="20"/>
              </w:rPr>
              <w:t>ә</w:t>
            </w:r>
            <w:r>
              <w:rPr>
                <w:rFonts w:ascii="Times New Roman"/>
                <w:b/>
                <w:i w:val="false"/>
                <w:color w:val="000000"/>
                <w:sz w:val="20"/>
              </w:rPr>
              <w:t>не мал шаруашылы</w:t>
            </w:r>
            <w:r>
              <w:rPr>
                <w:rFonts w:ascii="Times New Roman"/>
                <w:b/>
                <w:i w:val="false"/>
                <w:color w:val="000000"/>
                <w:sz w:val="20"/>
              </w:rPr>
              <w:t>ғ</w:t>
            </w:r>
            <w:r>
              <w:rPr>
                <w:rFonts w:ascii="Times New Roman"/>
                <w:b/>
                <w:i w:val="false"/>
                <w:color w:val="000000"/>
                <w:sz w:val="20"/>
              </w:rPr>
              <w:t xml:space="preserve">ы </w:t>
            </w:r>
            <w:r>
              <w:rPr>
                <w:rFonts w:ascii="Times New Roman"/>
                <w:b/>
                <w:i w:val="false"/>
                <w:color w:val="000000"/>
                <w:sz w:val="20"/>
              </w:rPr>
              <w:t>ө</w:t>
            </w:r>
            <w:r>
              <w:rPr>
                <w:rFonts w:ascii="Times New Roman"/>
                <w:b/>
                <w:i w:val="false"/>
                <w:color w:val="000000"/>
                <w:sz w:val="20"/>
              </w:rPr>
              <w:t>німіні</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орташа ж</w:t>
            </w:r>
            <w:r>
              <w:rPr>
                <w:rFonts w:ascii="Times New Roman"/>
                <w:b/>
                <w:i w:val="false"/>
                <w:color w:val="000000"/>
                <w:sz w:val="20"/>
              </w:rPr>
              <w:t>ә</w:t>
            </w:r>
            <w:r>
              <w:rPr>
                <w:rFonts w:ascii="Times New Roman"/>
                <w:b/>
                <w:i w:val="false"/>
                <w:color w:val="000000"/>
                <w:sz w:val="20"/>
              </w:rPr>
              <w:t xml:space="preserve">не ірі тауар </w:t>
            </w:r>
            <w:r>
              <w:rPr>
                <w:rFonts w:ascii="Times New Roman"/>
                <w:b/>
                <w:i w:val="false"/>
                <w:color w:val="000000"/>
                <w:sz w:val="20"/>
              </w:rPr>
              <w:t>ө</w:t>
            </w:r>
            <w:r>
              <w:rPr>
                <w:rFonts w:ascii="Times New Roman"/>
                <w:b/>
                <w:i w:val="false"/>
                <w:color w:val="000000"/>
                <w:sz w:val="20"/>
              </w:rPr>
              <w:t xml:space="preserve">ндірісіне </w:t>
            </w:r>
            <w:r>
              <w:rPr>
                <w:rFonts w:ascii="Times New Roman"/>
                <w:b/>
                <w:i w:val="false"/>
                <w:color w:val="000000"/>
                <w:sz w:val="20"/>
              </w:rPr>
              <w:t>қ</w:t>
            </w:r>
            <w:r>
              <w:rPr>
                <w:rFonts w:ascii="Times New Roman"/>
                <w:b/>
                <w:i w:val="false"/>
                <w:color w:val="000000"/>
                <w:sz w:val="20"/>
              </w:rPr>
              <w:t xml:space="preserve">атысты шаруа (фермер) </w:t>
            </w:r>
            <w:r>
              <w:rPr>
                <w:rFonts w:ascii="Times New Roman"/>
                <w:b/>
                <w:i w:val="false"/>
                <w:color w:val="000000"/>
                <w:sz w:val="20"/>
              </w:rPr>
              <w:t>қ</w:t>
            </w:r>
            <w:r>
              <w:rPr>
                <w:rFonts w:ascii="Times New Roman"/>
                <w:b/>
                <w:i w:val="false"/>
                <w:color w:val="000000"/>
                <w:sz w:val="20"/>
              </w:rPr>
              <w:t>ожалы</w:t>
            </w:r>
            <w:r>
              <w:rPr>
                <w:rFonts w:ascii="Times New Roman"/>
                <w:b/>
                <w:i w:val="false"/>
                <w:color w:val="000000"/>
                <w:sz w:val="20"/>
              </w:rPr>
              <w:t>қ</w:t>
            </w:r>
            <w:r>
              <w:rPr>
                <w:rFonts w:ascii="Times New Roman"/>
                <w:b/>
                <w:i w:val="false"/>
                <w:color w:val="000000"/>
                <w:sz w:val="20"/>
              </w:rPr>
              <w:t>тары</w:t>
            </w:r>
            <w:r>
              <w:br/>
            </w:r>
            <w:r>
              <w:rPr>
                <w:rFonts w:ascii="Times New Roman"/>
                <w:b w:val="false"/>
                <w:i w:val="false"/>
                <w:color w:val="000000"/>
                <w:sz w:val="20"/>
              </w:rPr>
              <w:t>
</w:t>
            </w:r>
            <w:r>
              <w:rPr>
                <w:rFonts w:ascii="Times New Roman"/>
                <w:b/>
                <w:i w:val="false"/>
                <w:color w:val="000000"/>
                <w:sz w:val="20"/>
              </w:rPr>
              <w:t>тапсырады.</w:t>
            </w:r>
            <w:r>
              <w:br/>
            </w:r>
            <w:r>
              <w:rPr>
                <w:rFonts w:ascii="Times New Roman"/>
                <w:b w:val="false"/>
                <w:i w:val="false"/>
                <w:color w:val="000000"/>
                <w:sz w:val="20"/>
              </w:rPr>
              <w:t>
</w:t>
            </w:r>
            <w:r>
              <w:rPr>
                <w:rFonts w:ascii="Times New Roman"/>
                <w:b w:val="false"/>
                <w:i w:val="false"/>
                <w:color w:val="000000"/>
                <w:sz w:val="20"/>
              </w:rPr>
              <w:t>Представляют все юридические лица и (или) их структурные и обособленные подразделения,</w:t>
            </w:r>
            <w:r>
              <w:br/>
            </w:r>
            <w:r>
              <w:rPr>
                <w:rFonts w:ascii="Times New Roman"/>
                <w:b w:val="false"/>
                <w:i w:val="false"/>
                <w:color w:val="000000"/>
                <w:sz w:val="20"/>
              </w:rPr>
              <w:t>
</w:t>
            </w:r>
            <w:r>
              <w:rPr>
                <w:rFonts w:ascii="Times New Roman"/>
                <w:b w:val="false"/>
                <w:i w:val="false"/>
                <w:color w:val="000000"/>
                <w:sz w:val="20"/>
              </w:rPr>
              <w:t>имеющие посевную площадь, сенокосы и пастбища, многолетние насаждения, скот и птицу, а</w:t>
            </w:r>
            <w:r>
              <w:br/>
            </w:r>
            <w:r>
              <w:rPr>
                <w:rFonts w:ascii="Times New Roman"/>
                <w:b w:val="false"/>
                <w:i w:val="false"/>
                <w:color w:val="000000"/>
                <w:sz w:val="20"/>
              </w:rPr>
              <w:t>
</w:t>
            </w:r>
            <w:r>
              <w:rPr>
                <w:rFonts w:ascii="Times New Roman"/>
                <w:b w:val="false"/>
                <w:i w:val="false"/>
                <w:color w:val="000000"/>
                <w:sz w:val="20"/>
              </w:rPr>
              <w:t>также крестьянские (фермерские) хозяйства, относящиеся к средне- и крупнотоварному</w:t>
            </w:r>
            <w:r>
              <w:br/>
            </w:r>
            <w:r>
              <w:rPr>
                <w:rFonts w:ascii="Times New Roman"/>
                <w:b w:val="false"/>
                <w:i w:val="false"/>
                <w:color w:val="000000"/>
                <w:sz w:val="20"/>
              </w:rPr>
              <w:t>
</w:t>
            </w:r>
            <w:r>
              <w:rPr>
                <w:rFonts w:ascii="Times New Roman"/>
                <w:b w:val="false"/>
                <w:i w:val="false"/>
                <w:color w:val="000000"/>
                <w:sz w:val="20"/>
              </w:rPr>
              <w:t>производству продукции растениеводства и животноводства (по списку).</w:t>
            </w:r>
            <w:r>
              <w:br/>
            </w:r>
            <w:r>
              <w:rPr>
                <w:rFonts w:ascii="Times New Roman"/>
                <w:b w:val="false"/>
                <w:i w:val="false"/>
                <w:color w:val="000000"/>
                <w:sz w:val="20"/>
              </w:rPr>
              <w:t>
</w:t>
            </w:r>
            <w:r>
              <w:rPr>
                <w:rFonts w:ascii="Times New Roman"/>
                <w:b/>
                <w:i w:val="false"/>
                <w:color w:val="000000"/>
                <w:sz w:val="20"/>
              </w:rPr>
              <w:t>Тапсыру мерзімі – есепті жылдан кейінгі наурызды</w:t>
            </w:r>
            <w:r>
              <w:rPr>
                <w:rFonts w:ascii="Times New Roman"/>
                <w:b/>
                <w:i w:val="false"/>
                <w:color w:val="000000"/>
                <w:sz w:val="20"/>
              </w:rPr>
              <w:t>ң</w:t>
            </w:r>
            <w:r>
              <w:rPr>
                <w:rFonts w:ascii="Times New Roman"/>
                <w:b/>
                <w:i w:val="false"/>
                <w:color w:val="000000"/>
                <w:sz w:val="20"/>
              </w:rPr>
              <w:t xml:space="preserve"> 1-і</w:t>
            </w:r>
            <w:r>
              <w:br/>
            </w:r>
            <w:r>
              <w:rPr>
                <w:rFonts w:ascii="Times New Roman"/>
                <w:b w:val="false"/>
                <w:i w:val="false"/>
                <w:color w:val="000000"/>
                <w:sz w:val="20"/>
              </w:rPr>
              <w:t>
</w:t>
            </w:r>
            <w:r>
              <w:rPr>
                <w:rFonts w:ascii="Times New Roman"/>
                <w:b w:val="false"/>
                <w:i w:val="false"/>
                <w:color w:val="000000"/>
                <w:sz w:val="20"/>
              </w:rPr>
              <w:t xml:space="preserve">Срок предоставления - </w:t>
            </w:r>
            <w:r>
              <w:rPr>
                <w:rFonts w:ascii="Times New Roman"/>
                <w:b w:val="false"/>
                <w:i w:val="false"/>
                <w:color w:val="000000"/>
                <w:sz w:val="20"/>
              </w:rPr>
              <w:t>1 марта после отчетного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КҰЖС</w:t>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 xml:space="preserve">Код ОКПО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0"/>
              </w:rPr>
              <w:t>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241300" cy="292100"/>
                          </a:xfrm>
                          <a:prstGeom prst="rect">
                            <a:avLst/>
                          </a:prstGeom>
                        </pic:spPr>
                      </pic:pic>
                    </a:graphicData>
                  </a:graphic>
                </wp:inline>
              </w:drawing>
            </w:r>
          </w:p>
          <w:p>
            <w:pPr>
              <w:spacing w:after="20"/>
              <w:ind w:left="20"/>
              <w:jc w:val="both"/>
            </w:pPr>
            <w:r>
              <w:rPr>
                <w:rFonts w:ascii="Times New Roman"/>
                <w:b/>
                <w:i w:val="false"/>
                <w:color w:val="000000"/>
                <w:sz w:val="20"/>
              </w:rPr>
              <w:t>БСН</w:t>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БИН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5"/>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7"/>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0"/>
                          <a:stretch>
                            <a:fillRect/>
                          </a:stretch>
                        </pic:blipFill>
                        <pic:spPr>
                          <a:xfrm>
                            <a:off x="0" y="0"/>
                            <a:ext cx="241300" cy="292100"/>
                          </a:xfrm>
                          <a:prstGeom prst="rect">
                            <a:avLst/>
                          </a:prstGeom>
                        </pic:spPr>
                      </pic:pic>
                    </a:graphicData>
                  </a:graphic>
                </wp:inline>
              </w:drawing>
            </w:r>
          </w:p>
          <w:p>
            <w:pPr>
              <w:spacing w:after="20"/>
              <w:ind w:left="20"/>
              <w:jc w:val="both"/>
            </w:pPr>
            <w:r>
              <w:rPr>
                <w:rFonts w:ascii="Times New Roman"/>
                <w:b/>
                <w:i w:val="false"/>
                <w:color w:val="000000"/>
                <w:sz w:val="20"/>
              </w:rPr>
              <w:t>СТН коды</w:t>
            </w:r>
            <w:r>
              <w:br/>
            </w:r>
            <w:r>
              <w:rPr>
                <w:rFonts w:ascii="Times New Roman"/>
                <w:b w:val="false"/>
                <w:i w:val="false"/>
                <w:color w:val="000000"/>
                <w:sz w:val="20"/>
              </w:rPr>
              <w:t>
</w:t>
            </w:r>
            <w:r>
              <w:rPr>
                <w:rFonts w:ascii="Times New Roman"/>
                <w:b w:val="false"/>
                <w:i w:val="false"/>
                <w:color w:val="000000"/>
                <w:sz w:val="20"/>
              </w:rPr>
              <w:t xml:space="preserve">РНН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3"/>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5"/>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7"/>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0"/>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2"/>
                          <a:stretch>
                            <a:fillRect/>
                          </a:stretch>
                        </pic:blipFill>
                        <pic:spPr>
                          <a:xfrm>
                            <a:off x="0" y="0"/>
                            <a:ext cx="241300" cy="292100"/>
                          </a:xfrm>
                          <a:prstGeom prst="rect">
                            <a:avLst/>
                          </a:prstGeom>
                        </pic:spPr>
                      </pic:pic>
                    </a:graphicData>
                  </a:graphic>
                </wp:inline>
              </w:drawing>
            </w:r>
          </w:p>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 xml:space="preserve">код ИИН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3"/>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5"/>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7"/>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0"/>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3"/>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4"/>
                          <a:stretch>
                            <a:fillRect/>
                          </a:stretch>
                        </pic:blipFill>
                        <pic:spPr>
                          <a:xfrm>
                            <a:off x="0" y="0"/>
                            <a:ext cx="241300" cy="292100"/>
                          </a:xfrm>
                          <a:prstGeom prst="rect">
                            <a:avLst/>
                          </a:prstGeom>
                        </pic:spPr>
                      </pic:pic>
                    </a:graphicData>
                  </a:graphic>
                </wp:inline>
              </w:drawing>
            </w:r>
          </w:p>
        </w:tc>
      </w:tr>
    </w:tbl>
    <w:bookmarkStart w:name="z173" w:id="29"/>
    <w:p>
      <w:pPr>
        <w:spacing w:after="0"/>
        <w:ind w:left="0"/>
        <w:jc w:val="both"/>
      </w:pPr>
      <w:r>
        <w:rPr>
          <w:rFonts w:ascii="Times New Roman"/>
          <w:b w:val="false"/>
          <w:i w:val="false"/>
          <w:color w:val="000000"/>
          <w:sz w:val="28"/>
        </w:rPr>
        <w:t>
</w:t>
      </w:r>
      <w:r>
        <w:rPr>
          <w:rFonts w:ascii="Times New Roman"/>
          <w:b/>
          <w:i w:val="false"/>
          <w:color w:val="000000"/>
          <w:sz w:val="28"/>
        </w:rPr>
        <w:t xml:space="preserve">1. </w:t>
      </w:r>
      <w:r>
        <w:rPr>
          <w:rFonts w:ascii="Times New Roman"/>
          <w:b/>
          <w:i w:val="false"/>
          <w:color w:val="000000"/>
          <w:sz w:val="28"/>
        </w:rPr>
        <w:t>Ө</w:t>
      </w:r>
      <w:r>
        <w:rPr>
          <w:rFonts w:ascii="Times New Roman"/>
          <w:b/>
          <w:i w:val="false"/>
          <w:color w:val="000000"/>
          <w:sz w:val="28"/>
        </w:rPr>
        <w:t>сімдік шаруашылы</w:t>
      </w:r>
      <w:r>
        <w:rPr>
          <w:rFonts w:ascii="Times New Roman"/>
          <w:b/>
          <w:i w:val="false"/>
          <w:color w:val="000000"/>
          <w:sz w:val="28"/>
        </w:rPr>
        <w:t>ғ</w:t>
      </w:r>
      <w:r>
        <w:rPr>
          <w:rFonts w:ascii="Times New Roman"/>
          <w:b/>
          <w:i w:val="false"/>
          <w:color w:val="000000"/>
          <w:sz w:val="28"/>
        </w:rPr>
        <w:t xml:space="preserve">ы </w:t>
      </w:r>
      <w:r>
        <w:rPr>
          <w:rFonts w:ascii="Times New Roman"/>
          <w:b/>
          <w:i w:val="false"/>
          <w:color w:val="000000"/>
          <w:sz w:val="28"/>
        </w:rPr>
        <w:t>ө</w:t>
      </w:r>
      <w:r>
        <w:rPr>
          <w:rFonts w:ascii="Times New Roman"/>
          <w:b/>
          <w:i w:val="false"/>
          <w:color w:val="000000"/>
          <w:sz w:val="28"/>
        </w:rPr>
        <w:t xml:space="preserve">німдерін </w:t>
      </w:r>
      <w:r>
        <w:rPr>
          <w:rFonts w:ascii="Times New Roman"/>
          <w:b/>
          <w:i w:val="false"/>
          <w:color w:val="000000"/>
          <w:sz w:val="28"/>
        </w:rPr>
        <w:t>ө</w:t>
      </w:r>
      <w:r>
        <w:rPr>
          <w:rFonts w:ascii="Times New Roman"/>
          <w:b/>
          <w:i w:val="false"/>
          <w:color w:val="000000"/>
          <w:sz w:val="28"/>
        </w:rPr>
        <w:t>ндіру ж</w:t>
      </w:r>
      <w:r>
        <w:rPr>
          <w:rFonts w:ascii="Times New Roman"/>
          <w:b/>
          <w:i w:val="false"/>
          <w:color w:val="000000"/>
          <w:sz w:val="28"/>
        </w:rPr>
        <w:t>ә</w:t>
      </w:r>
      <w:r>
        <w:rPr>
          <w:rFonts w:ascii="Times New Roman"/>
          <w:b/>
          <w:i w:val="false"/>
          <w:color w:val="000000"/>
          <w:sz w:val="28"/>
        </w:rPr>
        <w:t>не пайдалану туралы м</w:t>
      </w:r>
      <w:r>
        <w:rPr>
          <w:rFonts w:ascii="Times New Roman"/>
          <w:b/>
          <w:i w:val="false"/>
          <w:color w:val="000000"/>
          <w:sz w:val="28"/>
        </w:rPr>
        <w:t>ә</w:t>
      </w:r>
      <w:r>
        <w:rPr>
          <w:rFonts w:ascii="Times New Roman"/>
          <w:b/>
          <w:i w:val="false"/>
          <w:color w:val="000000"/>
          <w:sz w:val="28"/>
        </w:rPr>
        <w:t>ліметтерді</w:t>
      </w:r>
      <w:r>
        <w:br/>
      </w:r>
      <w:r>
        <w:rPr>
          <w:rFonts w:ascii="Times New Roman"/>
          <w:b w:val="false"/>
          <w:i w:val="false"/>
          <w:color w:val="000000"/>
          <w:sz w:val="28"/>
        </w:rPr>
        <w:t>
   </w:t>
      </w:r>
      <w:r>
        <w:rPr>
          <w:rFonts w:ascii="Times New Roman"/>
          <w:b/>
          <w:i w:val="false"/>
          <w:color w:val="000000"/>
          <w:sz w:val="28"/>
        </w:rPr>
        <w:t>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 центнер</w:t>
      </w:r>
      <w:r>
        <w:br/>
      </w:r>
      <w:r>
        <w:rPr>
          <w:rFonts w:ascii="Times New Roman"/>
          <w:b w:val="false"/>
          <w:i w:val="false"/>
          <w:color w:val="000000"/>
          <w:sz w:val="28"/>
        </w:rPr>
        <w:t>
</w:t>
      </w:r>
      <w:r>
        <w:rPr>
          <w:rFonts w:ascii="Times New Roman"/>
          <w:b w:val="false"/>
          <w:i w:val="false"/>
          <w:color w:val="000000"/>
          <w:sz w:val="28"/>
        </w:rPr>
        <w:t>   Укажите сведения о производстве и использовании продукции растениеводства, центнер</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1357"/>
        <w:gridCol w:w="939"/>
        <w:gridCol w:w="873"/>
        <w:gridCol w:w="1269"/>
        <w:gridCol w:w="1336"/>
        <w:gridCol w:w="1424"/>
        <w:gridCol w:w="1666"/>
        <w:gridCol w:w="3783"/>
      </w:tblGrid>
      <w:tr>
        <w:trPr>
          <w:trHeight w:val="229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w:t>
            </w:r>
            <w:r>
              <w:br/>
            </w:r>
            <w:r>
              <w:rPr>
                <w:rFonts w:ascii="Times New Roman"/>
                <w:b w:val="false"/>
                <w:i w:val="false"/>
                <w:color w:val="000000"/>
                <w:sz w:val="20"/>
              </w:rPr>
              <w:t>
</w:t>
            </w:r>
            <w:r>
              <w:rPr>
                <w:rFonts w:ascii="Times New Roman"/>
                <w:b/>
                <w:i w:val="false"/>
                <w:color w:val="000000"/>
                <w:sz w:val="20"/>
              </w:rPr>
              <w:t>түрі-</w:t>
            </w:r>
            <w:r>
              <w:br/>
            </w:r>
            <w:r>
              <w:rPr>
                <w:rFonts w:ascii="Times New Roman"/>
                <w:b w:val="false"/>
                <w:i w:val="false"/>
                <w:color w:val="000000"/>
                <w:sz w:val="20"/>
              </w:rPr>
              <w:t>
</w:t>
            </w:r>
            <w:r>
              <w:rPr>
                <w:rFonts w:ascii="Times New Roman"/>
                <w:b/>
                <w:i w:val="false"/>
                <w:color w:val="000000"/>
                <w:sz w:val="20"/>
              </w:rPr>
              <w:t>нің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видов</w:t>
            </w:r>
            <w:r>
              <w:br/>
            </w:r>
            <w:r>
              <w:rPr>
                <w:rFonts w:ascii="Times New Roman"/>
                <w:b w:val="false"/>
                <w:i w:val="false"/>
                <w:color w:val="000000"/>
                <w:sz w:val="20"/>
              </w:rPr>
              <w:t>
</w:t>
            </w: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дукции</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w:t>
            </w:r>
            <w:r>
              <w:br/>
            </w:r>
            <w:r>
              <w:rPr>
                <w:rFonts w:ascii="Times New Roman"/>
                <w:b w:val="false"/>
                <w:i w:val="false"/>
                <w:color w:val="000000"/>
                <w:sz w:val="20"/>
              </w:rPr>
              <w:t>
</w:t>
            </w:r>
            <w:r>
              <w:rPr>
                <w:rFonts w:ascii="Times New Roman"/>
                <w:b/>
                <w:i w:val="false"/>
                <w:color w:val="000000"/>
                <w:sz w:val="20"/>
              </w:rPr>
              <w:t>бойын-</w:t>
            </w:r>
            <w:r>
              <w:br/>
            </w:r>
            <w:r>
              <w:rPr>
                <w:rFonts w:ascii="Times New Roman"/>
                <w:b w:val="false"/>
                <w:i w:val="false"/>
                <w:color w:val="000000"/>
                <w:sz w:val="20"/>
              </w:rPr>
              <w:t>
</w:t>
            </w:r>
            <w:r>
              <w:rPr>
                <w:rFonts w:ascii="Times New Roman"/>
                <w:b/>
                <w:i w:val="false"/>
                <w:color w:val="000000"/>
                <w:sz w:val="20"/>
              </w:rPr>
              <w:t>ша</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по</w:t>
            </w:r>
            <w:r>
              <w:br/>
            </w:r>
            <w:r>
              <w:rPr>
                <w:rFonts w:ascii="Times New Roman"/>
                <w:b w:val="false"/>
                <w:i w:val="false"/>
                <w:color w:val="000000"/>
                <w:sz w:val="20"/>
              </w:rPr>
              <w:t>
</w:t>
            </w:r>
            <w:r>
              <w:rPr>
                <w:rFonts w:ascii="Times New Roman"/>
                <w:b w:val="false"/>
                <w:i w:val="false"/>
                <w:color w:val="000000"/>
                <w:sz w:val="20"/>
              </w:rPr>
              <w:t>СКПСХ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w:t>
            </w:r>
            <w:r>
              <w:br/>
            </w:r>
            <w:r>
              <w:rPr>
                <w:rFonts w:ascii="Times New Roman"/>
                <w:b w:val="false"/>
                <w:i w:val="false"/>
                <w:color w:val="000000"/>
                <w:sz w:val="20"/>
              </w:rPr>
              <w:t>
</w:t>
            </w:r>
            <w:r>
              <w:rPr>
                <w:rFonts w:ascii="Times New Roman"/>
                <w:b/>
                <w:i w:val="false"/>
                <w:color w:val="000000"/>
                <w:sz w:val="20"/>
              </w:rPr>
              <w:t>ді-</w:t>
            </w:r>
            <w:r>
              <w:br/>
            </w:r>
            <w:r>
              <w:rPr>
                <w:rFonts w:ascii="Times New Roman"/>
                <w:b w:val="false"/>
                <w:i w:val="false"/>
                <w:color w:val="000000"/>
                <w:sz w:val="20"/>
              </w:rPr>
              <w:t>
</w:t>
            </w:r>
            <w:r>
              <w:rPr>
                <w:rFonts w:ascii="Times New Roman"/>
                <w:b/>
                <w:i w:val="false"/>
                <w:color w:val="000000"/>
                <w:sz w:val="20"/>
              </w:rPr>
              <w:t>ріл-</w:t>
            </w:r>
            <w:r>
              <w:br/>
            </w:r>
            <w:r>
              <w:rPr>
                <w:rFonts w:ascii="Times New Roman"/>
                <w:b w:val="false"/>
                <w:i w:val="false"/>
                <w:color w:val="000000"/>
                <w:sz w:val="20"/>
              </w:rPr>
              <w:t>
</w:t>
            </w:r>
            <w:r>
              <w:rPr>
                <w:rFonts w:ascii="Times New Roman"/>
                <w:b/>
                <w:i w:val="false"/>
                <w:color w:val="000000"/>
                <w:sz w:val="20"/>
              </w:rPr>
              <w:t>ген</w:t>
            </w:r>
            <w:r>
              <w:br/>
            </w:r>
            <w:r>
              <w:rPr>
                <w:rFonts w:ascii="Times New Roman"/>
                <w:b w:val="false"/>
                <w:i w:val="false"/>
                <w:color w:val="000000"/>
                <w:sz w:val="20"/>
              </w:rPr>
              <w:t>
</w:t>
            </w:r>
            <w:r>
              <w:rPr>
                <w:rFonts w:ascii="Times New Roman"/>
                <w:b w:val="false"/>
                <w:i w:val="false"/>
                <w:color w:val="000000"/>
                <w:sz w:val="20"/>
              </w:rPr>
              <w:t>Прои-</w:t>
            </w:r>
            <w:r>
              <w:br/>
            </w:r>
            <w:r>
              <w:rPr>
                <w:rFonts w:ascii="Times New Roman"/>
                <w:b w:val="false"/>
                <w:i w:val="false"/>
                <w:color w:val="000000"/>
                <w:sz w:val="20"/>
              </w:rPr>
              <w:t>
</w:t>
            </w:r>
            <w:r>
              <w:rPr>
                <w:rFonts w:ascii="Times New Roman"/>
                <w:b w:val="false"/>
                <w:i w:val="false"/>
                <w:color w:val="000000"/>
                <w:sz w:val="20"/>
              </w:rPr>
              <w:t>зве-</w:t>
            </w:r>
            <w:r>
              <w:br/>
            </w:r>
            <w:r>
              <w:rPr>
                <w:rFonts w:ascii="Times New Roman"/>
                <w:b w:val="false"/>
                <w:i w:val="false"/>
                <w:color w:val="000000"/>
                <w:sz w:val="20"/>
              </w:rPr>
              <w:t>
</w:t>
            </w:r>
            <w:r>
              <w:rPr>
                <w:rFonts w:ascii="Times New Roman"/>
                <w:b w:val="false"/>
                <w:i w:val="false"/>
                <w:color w:val="000000"/>
                <w:sz w:val="20"/>
              </w:rPr>
              <w:t>дено</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w:t>
            </w:r>
            <w:r>
              <w:br/>
            </w:r>
            <w:r>
              <w:rPr>
                <w:rFonts w:ascii="Times New Roman"/>
                <w:b w:val="false"/>
                <w:i w:val="false"/>
                <w:color w:val="000000"/>
                <w:sz w:val="20"/>
              </w:rPr>
              <w:t>
</w:t>
            </w:r>
            <w:r>
              <w:rPr>
                <w:rFonts w:ascii="Times New Roman"/>
                <w:b/>
                <w:i w:val="false"/>
                <w:color w:val="000000"/>
                <w:sz w:val="20"/>
              </w:rPr>
              <w:t>кі-</w:t>
            </w:r>
            <w:r>
              <w:br/>
            </w:r>
            <w:r>
              <w:rPr>
                <w:rFonts w:ascii="Times New Roman"/>
                <w:b w:val="false"/>
                <w:i w:val="false"/>
                <w:color w:val="000000"/>
                <w:sz w:val="20"/>
              </w:rPr>
              <w:t>
</w:t>
            </w:r>
            <w:r>
              <w:rPr>
                <w:rFonts w:ascii="Times New Roman"/>
                <w:b/>
                <w:i w:val="false"/>
                <w:color w:val="000000"/>
                <w:sz w:val="20"/>
              </w:rPr>
              <w:t>зіл-</w:t>
            </w:r>
            <w:r>
              <w:br/>
            </w:r>
            <w:r>
              <w:rPr>
                <w:rFonts w:ascii="Times New Roman"/>
                <w:b w:val="false"/>
                <w:i w:val="false"/>
                <w:color w:val="000000"/>
                <w:sz w:val="20"/>
              </w:rPr>
              <w:t>
</w:t>
            </w:r>
            <w:r>
              <w:rPr>
                <w:rFonts w:ascii="Times New Roman"/>
                <w:b/>
                <w:i w:val="false"/>
                <w:color w:val="000000"/>
                <w:sz w:val="20"/>
              </w:rPr>
              <w:t>ген</w:t>
            </w:r>
            <w:r>
              <w:br/>
            </w:r>
            <w:r>
              <w:rPr>
                <w:rFonts w:ascii="Times New Roman"/>
                <w:b w:val="false"/>
                <w:i w:val="false"/>
                <w:color w:val="000000"/>
                <w:sz w:val="20"/>
              </w:rPr>
              <w:t>
</w:t>
            </w:r>
            <w:r>
              <w:rPr>
                <w:rFonts w:ascii="Times New Roman"/>
                <w:b w:val="false"/>
                <w:i w:val="false"/>
                <w:color w:val="000000"/>
                <w:sz w:val="20"/>
              </w:rPr>
              <w:t>Реа-</w:t>
            </w:r>
            <w:r>
              <w:br/>
            </w:r>
            <w:r>
              <w:rPr>
                <w:rFonts w:ascii="Times New Roman"/>
                <w:b w:val="false"/>
                <w:i w:val="false"/>
                <w:color w:val="000000"/>
                <w:sz w:val="20"/>
              </w:rPr>
              <w:t>
</w:t>
            </w:r>
            <w:r>
              <w:rPr>
                <w:rFonts w:ascii="Times New Roman"/>
                <w:b w:val="false"/>
                <w:i w:val="false"/>
                <w:color w:val="000000"/>
                <w:sz w:val="20"/>
              </w:rPr>
              <w:t>ли-</w:t>
            </w:r>
            <w:r>
              <w:br/>
            </w:r>
            <w:r>
              <w:rPr>
                <w:rFonts w:ascii="Times New Roman"/>
                <w:b w:val="false"/>
                <w:i w:val="false"/>
                <w:color w:val="000000"/>
                <w:sz w:val="20"/>
              </w:rPr>
              <w:t>
</w:t>
            </w:r>
            <w:r>
              <w:rPr>
                <w:rFonts w:ascii="Times New Roman"/>
                <w:b w:val="false"/>
                <w:i w:val="false"/>
                <w:color w:val="000000"/>
                <w:sz w:val="20"/>
              </w:rPr>
              <w:t>зо-</w:t>
            </w:r>
            <w:r>
              <w:br/>
            </w:r>
            <w:r>
              <w:rPr>
                <w:rFonts w:ascii="Times New Roman"/>
                <w:b w:val="false"/>
                <w:i w:val="false"/>
                <w:color w:val="000000"/>
                <w:sz w:val="20"/>
              </w:rPr>
              <w:t>
</w:t>
            </w:r>
            <w:r>
              <w:rPr>
                <w:rFonts w:ascii="Times New Roman"/>
                <w:b w:val="false"/>
                <w:i w:val="false"/>
                <w:color w:val="000000"/>
                <w:sz w:val="20"/>
              </w:rPr>
              <w:t>вано</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w:t>
            </w:r>
            <w:r>
              <w:br/>
            </w:r>
            <w:r>
              <w:rPr>
                <w:rFonts w:ascii="Times New Roman"/>
                <w:b w:val="false"/>
                <w:i w:val="false"/>
                <w:color w:val="000000"/>
                <w:sz w:val="20"/>
              </w:rPr>
              <w:t>
</w:t>
            </w:r>
            <w:r>
              <w:rPr>
                <w:rFonts w:ascii="Times New Roman"/>
                <w:b/>
                <w:i w:val="false"/>
                <w:color w:val="000000"/>
                <w:sz w:val="20"/>
              </w:rPr>
              <w:t>мен</w:t>
            </w:r>
            <w:r>
              <w:br/>
            </w:r>
            <w:r>
              <w:rPr>
                <w:rFonts w:ascii="Times New Roman"/>
                <w:b w:val="false"/>
                <w:i w:val="false"/>
                <w:color w:val="000000"/>
                <w:sz w:val="20"/>
              </w:rPr>
              <w:t>
</w:t>
            </w:r>
            <w:r>
              <w:rPr>
                <w:rFonts w:ascii="Times New Roman"/>
                <w:b/>
                <w:i w:val="false"/>
                <w:color w:val="000000"/>
                <w:sz w:val="20"/>
              </w:rPr>
              <w:t>құстың</w:t>
            </w:r>
            <w:r>
              <w:br/>
            </w:r>
            <w:r>
              <w:rPr>
                <w:rFonts w:ascii="Times New Roman"/>
                <w:b w:val="false"/>
                <w:i w:val="false"/>
                <w:color w:val="000000"/>
                <w:sz w:val="20"/>
              </w:rPr>
              <w:t>
</w:t>
            </w:r>
            <w:r>
              <w:rPr>
                <w:rFonts w:ascii="Times New Roman"/>
                <w:b/>
                <w:i w:val="false"/>
                <w:color w:val="000000"/>
                <w:sz w:val="20"/>
              </w:rPr>
              <w:t>азығы-</w:t>
            </w:r>
            <w:r>
              <w:br/>
            </w:r>
            <w:r>
              <w:rPr>
                <w:rFonts w:ascii="Times New Roman"/>
                <w:b w:val="false"/>
                <w:i w:val="false"/>
                <w:color w:val="000000"/>
                <w:sz w:val="20"/>
              </w:rPr>
              <w:t>
</w:t>
            </w:r>
            <w:r>
              <w:rPr>
                <w:rFonts w:ascii="Times New Roman"/>
                <w:b/>
                <w:i w:val="false"/>
                <w:color w:val="000000"/>
                <w:sz w:val="20"/>
              </w:rPr>
              <w:t>на</w:t>
            </w:r>
            <w:r>
              <w:br/>
            </w:r>
            <w:r>
              <w:rPr>
                <w:rFonts w:ascii="Times New Roman"/>
                <w:b w:val="false"/>
                <w:i w:val="false"/>
                <w:color w:val="000000"/>
                <w:sz w:val="20"/>
              </w:rPr>
              <w:t>
</w:t>
            </w:r>
            <w:r>
              <w:rPr>
                <w:rFonts w:ascii="Times New Roman"/>
                <w:b/>
                <w:i w:val="false"/>
                <w:color w:val="000000"/>
                <w:sz w:val="20"/>
              </w:rPr>
              <w:t>жұм-</w:t>
            </w:r>
            <w:r>
              <w:br/>
            </w:r>
            <w:r>
              <w:rPr>
                <w:rFonts w:ascii="Times New Roman"/>
                <w:b w:val="false"/>
                <w:i w:val="false"/>
                <w:color w:val="000000"/>
                <w:sz w:val="20"/>
              </w:rPr>
              <w:t>
</w:t>
            </w:r>
            <w:r>
              <w:rPr>
                <w:rFonts w:ascii="Times New Roman"/>
                <w:b/>
                <w:i w:val="false"/>
                <w:color w:val="000000"/>
                <w:sz w:val="20"/>
              </w:rPr>
              <w:t>сал-</w:t>
            </w:r>
            <w:r>
              <w:br/>
            </w:r>
            <w:r>
              <w:rPr>
                <w:rFonts w:ascii="Times New Roman"/>
                <w:b w:val="false"/>
                <w:i w:val="false"/>
                <w:color w:val="000000"/>
                <w:sz w:val="20"/>
              </w:rPr>
              <w:t>
</w:t>
            </w:r>
            <w:r>
              <w:rPr>
                <w:rFonts w:ascii="Times New Roman"/>
                <w:b/>
                <w:i w:val="false"/>
                <w:color w:val="000000"/>
                <w:sz w:val="20"/>
              </w:rPr>
              <w:t>ғаны</w:t>
            </w:r>
            <w:r>
              <w:br/>
            </w:r>
            <w:r>
              <w:rPr>
                <w:rFonts w:ascii="Times New Roman"/>
                <w:b w:val="false"/>
                <w:i w:val="false"/>
                <w:color w:val="000000"/>
                <w:sz w:val="20"/>
              </w:rPr>
              <w:t>
</w:t>
            </w:r>
            <w:r>
              <w:rPr>
                <w:rFonts w:ascii="Times New Roman"/>
                <w:b w:val="false"/>
                <w:i w:val="false"/>
                <w:color w:val="000000"/>
                <w:sz w:val="20"/>
              </w:rPr>
              <w:t>Израс-</w:t>
            </w:r>
            <w:r>
              <w:br/>
            </w:r>
            <w:r>
              <w:rPr>
                <w:rFonts w:ascii="Times New Roman"/>
                <w:b w:val="false"/>
                <w:i w:val="false"/>
                <w:color w:val="000000"/>
                <w:sz w:val="20"/>
              </w:rPr>
              <w:t>
</w:t>
            </w:r>
            <w:r>
              <w:rPr>
                <w:rFonts w:ascii="Times New Roman"/>
                <w:b w:val="false"/>
                <w:i w:val="false"/>
                <w:color w:val="000000"/>
                <w:sz w:val="20"/>
              </w:rPr>
              <w:t>ходова-</w:t>
            </w:r>
            <w:r>
              <w:br/>
            </w:r>
            <w:r>
              <w:rPr>
                <w:rFonts w:ascii="Times New Roman"/>
                <w:b w:val="false"/>
                <w:i w:val="false"/>
                <w:color w:val="000000"/>
                <w:sz w:val="20"/>
              </w:rPr>
              <w:t>
</w:t>
            </w:r>
            <w:r>
              <w:rPr>
                <w:rFonts w:ascii="Times New Roman"/>
                <w:b w:val="false"/>
                <w:i w:val="false"/>
                <w:color w:val="000000"/>
                <w:sz w:val="20"/>
              </w:rPr>
              <w:t>но на</w:t>
            </w:r>
            <w:r>
              <w:br/>
            </w:r>
            <w:r>
              <w:rPr>
                <w:rFonts w:ascii="Times New Roman"/>
                <w:b w:val="false"/>
                <w:i w:val="false"/>
                <w:color w:val="000000"/>
                <w:sz w:val="20"/>
              </w:rPr>
              <w:t>
</w:t>
            </w:r>
            <w:r>
              <w:rPr>
                <w:rFonts w:ascii="Times New Roman"/>
                <w:b w:val="false"/>
                <w:i w:val="false"/>
                <w:color w:val="000000"/>
                <w:sz w:val="20"/>
              </w:rPr>
              <w:t>корм</w:t>
            </w:r>
            <w:r>
              <w:br/>
            </w:r>
            <w:r>
              <w:rPr>
                <w:rFonts w:ascii="Times New Roman"/>
                <w:b w:val="false"/>
                <w:i w:val="false"/>
                <w:color w:val="000000"/>
                <w:sz w:val="20"/>
              </w:rPr>
              <w:t>
</w:t>
            </w:r>
            <w:r>
              <w:rPr>
                <w:rFonts w:ascii="Times New Roman"/>
                <w:b w:val="false"/>
                <w:i w:val="false"/>
                <w:color w:val="000000"/>
                <w:sz w:val="20"/>
              </w:rPr>
              <w:t>скоту и</w:t>
            </w:r>
            <w:r>
              <w:br/>
            </w:r>
            <w:r>
              <w:rPr>
                <w:rFonts w:ascii="Times New Roman"/>
                <w:b w:val="false"/>
                <w:i w:val="false"/>
                <w:color w:val="000000"/>
                <w:sz w:val="20"/>
              </w:rPr>
              <w:t>
</w:t>
            </w:r>
            <w:r>
              <w:rPr>
                <w:rFonts w:ascii="Times New Roman"/>
                <w:b w:val="false"/>
                <w:i w:val="false"/>
                <w:color w:val="000000"/>
                <w:sz w:val="20"/>
              </w:rPr>
              <w:t>птице</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Тұқым-</w:t>
            </w:r>
            <w:r>
              <w:br/>
            </w:r>
            <w:r>
              <w:rPr>
                <w:rFonts w:ascii="Times New Roman"/>
                <w:b w:val="false"/>
                <w:i w:val="false"/>
                <w:color w:val="000000"/>
                <w:sz w:val="20"/>
              </w:rPr>
              <w:t>
</w:t>
            </w:r>
            <w:r>
              <w:rPr>
                <w:rFonts w:ascii="Times New Roman"/>
                <w:b/>
                <w:i w:val="false"/>
                <w:color w:val="000000"/>
                <w:sz w:val="20"/>
              </w:rPr>
              <w:t>ға</w:t>
            </w:r>
            <w:r>
              <w:br/>
            </w:r>
            <w:r>
              <w:rPr>
                <w:rFonts w:ascii="Times New Roman"/>
                <w:b w:val="false"/>
                <w:i w:val="false"/>
                <w:color w:val="000000"/>
                <w:sz w:val="20"/>
              </w:rPr>
              <w:t>
</w:t>
            </w:r>
            <w:r>
              <w:rPr>
                <w:rFonts w:ascii="Times New Roman"/>
                <w:b/>
                <w:i w:val="false"/>
                <w:color w:val="000000"/>
                <w:sz w:val="20"/>
              </w:rPr>
              <w:t>қол-</w:t>
            </w:r>
            <w:r>
              <w:br/>
            </w:r>
            <w:r>
              <w:rPr>
                <w:rFonts w:ascii="Times New Roman"/>
                <w:b w:val="false"/>
                <w:i w:val="false"/>
                <w:color w:val="000000"/>
                <w:sz w:val="20"/>
              </w:rPr>
              <w:t>
</w:t>
            </w:r>
            <w:r>
              <w:rPr>
                <w:rFonts w:ascii="Times New Roman"/>
                <w:b/>
                <w:i w:val="false"/>
                <w:color w:val="000000"/>
                <w:sz w:val="20"/>
              </w:rPr>
              <w:t>данға-</w:t>
            </w:r>
            <w:r>
              <w:br/>
            </w:r>
            <w:r>
              <w:rPr>
                <w:rFonts w:ascii="Times New Roman"/>
                <w:b w:val="false"/>
                <w:i w:val="false"/>
                <w:color w:val="000000"/>
                <w:sz w:val="20"/>
              </w:rPr>
              <w:t>
</w:t>
            </w:r>
            <w:r>
              <w:rPr>
                <w:rFonts w:ascii="Times New Roman"/>
                <w:b/>
                <w:i w:val="false"/>
                <w:color w:val="000000"/>
                <w:sz w:val="20"/>
              </w:rPr>
              <w:t>ны</w:t>
            </w:r>
            <w:r>
              <w:br/>
            </w:r>
            <w:r>
              <w:rPr>
                <w:rFonts w:ascii="Times New Roman"/>
                <w:b w:val="false"/>
                <w:i w:val="false"/>
                <w:color w:val="000000"/>
                <w:sz w:val="20"/>
              </w:rPr>
              <w:t>
</w:t>
            </w:r>
            <w:r>
              <w:rPr>
                <w:rFonts w:ascii="Times New Roman"/>
                <w:b w:val="false"/>
                <w:i w:val="false"/>
                <w:color w:val="000000"/>
                <w:sz w:val="20"/>
              </w:rPr>
              <w:t>Исполь-</w:t>
            </w:r>
            <w:r>
              <w:br/>
            </w:r>
            <w:r>
              <w:rPr>
                <w:rFonts w:ascii="Times New Roman"/>
                <w:b w:val="false"/>
                <w:i w:val="false"/>
                <w:color w:val="000000"/>
                <w:sz w:val="20"/>
              </w:rPr>
              <w:t>
</w:t>
            </w:r>
            <w:r>
              <w:rPr>
                <w:rFonts w:ascii="Times New Roman"/>
                <w:b w:val="false"/>
                <w:i w:val="false"/>
                <w:color w:val="000000"/>
                <w:sz w:val="20"/>
              </w:rPr>
              <w:t>зовано</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семена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w:t>
            </w:r>
            <w:r>
              <w:br/>
            </w:r>
            <w:r>
              <w:rPr>
                <w:rFonts w:ascii="Times New Roman"/>
                <w:b w:val="false"/>
                <w:i w:val="false"/>
                <w:color w:val="000000"/>
                <w:sz w:val="20"/>
              </w:rPr>
              <w:t>
</w:t>
            </w:r>
            <w:r>
              <w:rPr>
                <w:rFonts w:ascii="Times New Roman"/>
                <w:b/>
                <w:i w:val="false"/>
                <w:color w:val="000000"/>
                <w:sz w:val="20"/>
              </w:rPr>
              <w:t>ақы</w:t>
            </w:r>
            <w:r>
              <w:br/>
            </w:r>
            <w:r>
              <w:rPr>
                <w:rFonts w:ascii="Times New Roman"/>
                <w:b w:val="false"/>
                <w:i w:val="false"/>
                <w:color w:val="000000"/>
                <w:sz w:val="20"/>
              </w:rPr>
              <w:t>
</w:t>
            </w:r>
            <w:r>
              <w:rPr>
                <w:rFonts w:ascii="Times New Roman"/>
                <w:b/>
                <w:i w:val="false"/>
                <w:color w:val="000000"/>
                <w:sz w:val="20"/>
              </w:rPr>
              <w:t>ретінде</w:t>
            </w:r>
            <w:r>
              <w:br/>
            </w:r>
            <w:r>
              <w:rPr>
                <w:rFonts w:ascii="Times New Roman"/>
                <w:b w:val="false"/>
                <w:i w:val="false"/>
                <w:color w:val="000000"/>
                <w:sz w:val="20"/>
              </w:rPr>
              <w:t>
</w:t>
            </w:r>
            <w:r>
              <w:rPr>
                <w:rFonts w:ascii="Times New Roman"/>
                <w:b/>
                <w:i w:val="false"/>
                <w:color w:val="000000"/>
                <w:sz w:val="20"/>
              </w:rPr>
              <w:t>заттай</w:t>
            </w:r>
            <w:r>
              <w:br/>
            </w:r>
            <w:r>
              <w:rPr>
                <w:rFonts w:ascii="Times New Roman"/>
                <w:b w:val="false"/>
                <w:i w:val="false"/>
                <w:color w:val="000000"/>
                <w:sz w:val="20"/>
              </w:rPr>
              <w:t>
</w:t>
            </w:r>
            <w:r>
              <w:rPr>
                <w:rFonts w:ascii="Times New Roman"/>
                <w:b/>
                <w:i w:val="false"/>
                <w:color w:val="000000"/>
                <w:sz w:val="20"/>
              </w:rPr>
              <w:t>беріл-</w:t>
            </w:r>
            <w:r>
              <w:br/>
            </w:r>
            <w:r>
              <w:rPr>
                <w:rFonts w:ascii="Times New Roman"/>
                <w:b w:val="false"/>
                <w:i w:val="false"/>
                <w:color w:val="000000"/>
                <w:sz w:val="20"/>
              </w:rPr>
              <w:t>
</w:t>
            </w:r>
            <w:r>
              <w:rPr>
                <w:rFonts w:ascii="Times New Roman"/>
                <w:b/>
                <w:i w:val="false"/>
                <w:color w:val="000000"/>
                <w:sz w:val="20"/>
              </w:rPr>
              <w:t>гені</w:t>
            </w:r>
            <w:r>
              <w:br/>
            </w:r>
            <w:r>
              <w:rPr>
                <w:rFonts w:ascii="Times New Roman"/>
                <w:b w:val="false"/>
                <w:i w:val="false"/>
                <w:color w:val="000000"/>
                <w:sz w:val="20"/>
              </w:rPr>
              <w:t>
</w:t>
            </w:r>
            <w:r>
              <w:rPr>
                <w:rFonts w:ascii="Times New Roman"/>
                <w:b w:val="false"/>
                <w:i w:val="false"/>
                <w:color w:val="000000"/>
                <w:sz w:val="20"/>
              </w:rPr>
              <w:t>Выдано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никам в</w:t>
            </w:r>
            <w:r>
              <w:br/>
            </w:r>
            <w:r>
              <w:rPr>
                <w:rFonts w:ascii="Times New Roman"/>
                <w:b w:val="false"/>
                <w:i w:val="false"/>
                <w:color w:val="000000"/>
                <w:sz w:val="20"/>
              </w:rPr>
              <w:t>
</w:t>
            </w:r>
            <w:r>
              <w:rPr>
                <w:rFonts w:ascii="Times New Roman"/>
                <w:b w:val="false"/>
                <w:i w:val="false"/>
                <w:color w:val="000000"/>
                <w:sz w:val="20"/>
              </w:rPr>
              <w:t>порядке</w:t>
            </w:r>
            <w:r>
              <w:br/>
            </w:r>
            <w:r>
              <w:rPr>
                <w:rFonts w:ascii="Times New Roman"/>
                <w:b w:val="false"/>
                <w:i w:val="false"/>
                <w:color w:val="000000"/>
                <w:sz w:val="20"/>
              </w:rPr>
              <w:t>
</w:t>
            </w:r>
            <w:r>
              <w:rPr>
                <w:rFonts w:ascii="Times New Roman"/>
                <w:b w:val="false"/>
                <w:i w:val="false"/>
                <w:color w:val="000000"/>
                <w:sz w:val="20"/>
              </w:rPr>
              <w:t>натур-</w:t>
            </w:r>
            <w:r>
              <w:br/>
            </w:r>
            <w:r>
              <w:rPr>
                <w:rFonts w:ascii="Times New Roman"/>
                <w:b w:val="false"/>
                <w:i w:val="false"/>
                <w:color w:val="000000"/>
                <w:sz w:val="20"/>
              </w:rPr>
              <w:t>
</w:t>
            </w:r>
            <w:r>
              <w:rPr>
                <w:rFonts w:ascii="Times New Roman"/>
                <w:b w:val="false"/>
                <w:i w:val="false"/>
                <w:color w:val="000000"/>
                <w:sz w:val="20"/>
              </w:rPr>
              <w:t>оплаты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w:t>
            </w:r>
            <w:r>
              <w:rPr>
                <w:rFonts w:ascii="Times New Roman"/>
                <w:b/>
                <w:i w:val="false"/>
                <w:color w:val="000000"/>
                <w:sz w:val="20"/>
              </w:rPr>
              <w:t>мұқтаж-</w:t>
            </w:r>
            <w:r>
              <w:br/>
            </w:r>
            <w:r>
              <w:rPr>
                <w:rFonts w:ascii="Times New Roman"/>
                <w:b w:val="false"/>
                <w:i w:val="false"/>
                <w:color w:val="000000"/>
                <w:sz w:val="20"/>
              </w:rPr>
              <w:t>
</w:t>
            </w:r>
            <w:r>
              <w:rPr>
                <w:rFonts w:ascii="Times New Roman"/>
                <w:b/>
                <w:i w:val="false"/>
                <w:color w:val="000000"/>
                <w:sz w:val="20"/>
              </w:rPr>
              <w:t>дықтарға</w:t>
            </w:r>
            <w:r>
              <w:br/>
            </w:r>
            <w:r>
              <w:rPr>
                <w:rFonts w:ascii="Times New Roman"/>
                <w:b w:val="false"/>
                <w:i w:val="false"/>
                <w:color w:val="000000"/>
                <w:sz w:val="20"/>
              </w:rPr>
              <w:t>
</w:t>
            </w:r>
            <w:r>
              <w:rPr>
                <w:rFonts w:ascii="Times New Roman"/>
                <w:b/>
                <w:i w:val="false"/>
                <w:color w:val="000000"/>
                <w:sz w:val="20"/>
              </w:rPr>
              <w:t>пайдала-</w:t>
            </w:r>
            <w:r>
              <w:br/>
            </w:r>
            <w:r>
              <w:rPr>
                <w:rFonts w:ascii="Times New Roman"/>
                <w:b w:val="false"/>
                <w:i w:val="false"/>
                <w:color w:val="000000"/>
                <w:sz w:val="20"/>
              </w:rPr>
              <w:t>
</w:t>
            </w:r>
            <w:r>
              <w:rPr>
                <w:rFonts w:ascii="Times New Roman"/>
                <w:b/>
                <w:i w:val="false"/>
                <w:color w:val="000000"/>
                <w:sz w:val="20"/>
              </w:rPr>
              <w:t>нылғаны</w:t>
            </w:r>
            <w:r>
              <w:br/>
            </w:r>
            <w:r>
              <w:rPr>
                <w:rFonts w:ascii="Times New Roman"/>
                <w:b w:val="false"/>
                <w:i w:val="false"/>
                <w:color w:val="000000"/>
                <w:sz w:val="20"/>
              </w:rPr>
              <w:t>
</w:t>
            </w:r>
            <w:r>
              <w:rPr>
                <w:rFonts w:ascii="Times New Roman"/>
                <w:b w:val="false"/>
                <w:i w:val="false"/>
                <w:color w:val="000000"/>
                <w:sz w:val="20"/>
              </w:rPr>
              <w:t>Использо-</w:t>
            </w:r>
            <w:r>
              <w:br/>
            </w:r>
            <w:r>
              <w:rPr>
                <w:rFonts w:ascii="Times New Roman"/>
                <w:b w:val="false"/>
                <w:i w:val="false"/>
                <w:color w:val="000000"/>
                <w:sz w:val="20"/>
              </w:rPr>
              <w:t>
</w:t>
            </w:r>
            <w:r>
              <w:rPr>
                <w:rFonts w:ascii="Times New Roman"/>
                <w:b w:val="false"/>
                <w:i w:val="false"/>
                <w:color w:val="000000"/>
                <w:sz w:val="20"/>
              </w:rPr>
              <w:t>вано на</w:t>
            </w:r>
            <w:r>
              <w:br/>
            </w:r>
            <w:r>
              <w:rPr>
                <w:rFonts w:ascii="Times New Roman"/>
                <w:b w:val="false"/>
                <w:i w:val="false"/>
                <w:color w:val="000000"/>
                <w:sz w:val="20"/>
              </w:rPr>
              <w:t>
</w:t>
            </w:r>
            <w:r>
              <w:rPr>
                <w:rFonts w:ascii="Times New Roman"/>
                <w:b w:val="false"/>
                <w:i w:val="false"/>
                <w:color w:val="000000"/>
                <w:sz w:val="20"/>
              </w:rPr>
              <w:t>прочие</w:t>
            </w:r>
            <w:r>
              <w:br/>
            </w:r>
            <w:r>
              <w:rPr>
                <w:rFonts w:ascii="Times New Roman"/>
                <w:b w:val="false"/>
                <w:i w:val="false"/>
                <w:color w:val="000000"/>
                <w:sz w:val="20"/>
              </w:rPr>
              <w:t>
</w:t>
            </w:r>
            <w:r>
              <w:rPr>
                <w:rFonts w:ascii="Times New Roman"/>
                <w:b w:val="false"/>
                <w:i w:val="false"/>
                <w:color w:val="000000"/>
                <w:sz w:val="20"/>
              </w:rPr>
              <w:t>нужды</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жыл ішіндегі</w:t>
            </w:r>
            <w:r>
              <w:br/>
            </w:r>
            <w:r>
              <w:rPr>
                <w:rFonts w:ascii="Times New Roman"/>
                <w:b w:val="false"/>
                <w:i w:val="false"/>
                <w:color w:val="000000"/>
                <w:sz w:val="20"/>
              </w:rPr>
              <w:t>
</w:t>
            </w:r>
            <w:r>
              <w:rPr>
                <w:rFonts w:ascii="Times New Roman"/>
                <w:b/>
                <w:i w:val="false"/>
                <w:color w:val="000000"/>
                <w:sz w:val="20"/>
              </w:rPr>
              <w:t>барлық</w:t>
            </w:r>
            <w:r>
              <w:br/>
            </w:r>
            <w:r>
              <w:rPr>
                <w:rFonts w:ascii="Times New Roman"/>
                <w:b w:val="false"/>
                <w:i w:val="false"/>
                <w:color w:val="000000"/>
                <w:sz w:val="20"/>
              </w:rPr>
              <w:t>
</w:t>
            </w:r>
            <w:r>
              <w:rPr>
                <w:rFonts w:ascii="Times New Roman"/>
                <w:b/>
                <w:i w:val="false"/>
                <w:color w:val="000000"/>
                <w:sz w:val="20"/>
              </w:rPr>
              <w:t>ресурстардың,</w:t>
            </w:r>
            <w:r>
              <w:br/>
            </w:r>
            <w:r>
              <w:rPr>
                <w:rFonts w:ascii="Times New Roman"/>
                <w:b w:val="false"/>
                <w:i w:val="false"/>
                <w:color w:val="000000"/>
                <w:sz w:val="20"/>
              </w:rPr>
              <w:t>
</w:t>
            </w:r>
            <w:r>
              <w:rPr>
                <w:rFonts w:ascii="Times New Roman"/>
                <w:b/>
                <w:i w:val="false"/>
                <w:color w:val="000000"/>
                <w:sz w:val="20"/>
              </w:rPr>
              <w:t>табиғи кемуін</w:t>
            </w:r>
            <w:r>
              <w:br/>
            </w:r>
            <w:r>
              <w:rPr>
                <w:rFonts w:ascii="Times New Roman"/>
                <w:b w:val="false"/>
                <w:i w:val="false"/>
                <w:color w:val="000000"/>
                <w:sz w:val="20"/>
              </w:rPr>
              <w:t>
</w:t>
            </w:r>
            <w:r>
              <w:rPr>
                <w:rFonts w:ascii="Times New Roman"/>
                <w:b/>
                <w:i w:val="false"/>
                <w:color w:val="000000"/>
                <w:sz w:val="20"/>
              </w:rPr>
              <w:t>қоса, сақтау</w:t>
            </w:r>
            <w:r>
              <w:br/>
            </w:r>
            <w:r>
              <w:rPr>
                <w:rFonts w:ascii="Times New Roman"/>
                <w:b w:val="false"/>
                <w:i w:val="false"/>
                <w:color w:val="000000"/>
                <w:sz w:val="20"/>
              </w:rPr>
              <w:t>
</w:t>
            </w:r>
            <w:r>
              <w:rPr>
                <w:rFonts w:ascii="Times New Roman"/>
                <w:b/>
                <w:i w:val="false"/>
                <w:color w:val="000000"/>
                <w:sz w:val="20"/>
              </w:rPr>
              <w:t>кезіндегі</w:t>
            </w:r>
            <w:r>
              <w:br/>
            </w:r>
            <w:r>
              <w:rPr>
                <w:rFonts w:ascii="Times New Roman"/>
                <w:b w:val="false"/>
                <w:i w:val="false"/>
                <w:color w:val="000000"/>
                <w:sz w:val="20"/>
              </w:rPr>
              <w:t>
</w:t>
            </w:r>
            <w:r>
              <w:rPr>
                <w:rFonts w:ascii="Times New Roman"/>
                <w:b/>
                <w:i w:val="false"/>
                <w:color w:val="000000"/>
                <w:sz w:val="20"/>
              </w:rPr>
              <w:t>шаруашылықтың</w:t>
            </w:r>
            <w:r>
              <w:br/>
            </w:r>
            <w:r>
              <w:rPr>
                <w:rFonts w:ascii="Times New Roman"/>
                <w:b w:val="false"/>
                <w:i w:val="false"/>
                <w:color w:val="000000"/>
                <w:sz w:val="20"/>
              </w:rPr>
              <w:t>
</w:t>
            </w:r>
            <w:r>
              <w:rPr>
                <w:rFonts w:ascii="Times New Roman"/>
                <w:b/>
                <w:i w:val="false"/>
                <w:color w:val="000000"/>
                <w:sz w:val="20"/>
              </w:rPr>
              <w:t>есебіне кірген</w:t>
            </w:r>
            <w:r>
              <w:br/>
            </w:r>
            <w:r>
              <w:rPr>
                <w:rFonts w:ascii="Times New Roman"/>
                <w:b w:val="false"/>
                <w:i w:val="false"/>
                <w:color w:val="000000"/>
                <w:sz w:val="20"/>
              </w:rPr>
              <w:t>
</w:t>
            </w:r>
            <w:r>
              <w:rPr>
                <w:rFonts w:ascii="Times New Roman"/>
                <w:b/>
                <w:i w:val="false"/>
                <w:color w:val="000000"/>
                <w:sz w:val="20"/>
              </w:rPr>
              <w:t>шығындар</w:t>
            </w:r>
            <w:r>
              <w:br/>
            </w:r>
            <w:r>
              <w:rPr>
                <w:rFonts w:ascii="Times New Roman"/>
                <w:b w:val="false"/>
                <w:i w:val="false"/>
                <w:color w:val="000000"/>
                <w:sz w:val="20"/>
              </w:rPr>
              <w:t>
</w:t>
            </w:r>
            <w:r>
              <w:rPr>
                <w:rFonts w:ascii="Times New Roman"/>
                <w:b w:val="false"/>
                <w:i w:val="false"/>
                <w:color w:val="000000"/>
                <w:sz w:val="20"/>
              </w:rPr>
              <w:t>Из всех ресурсов за</w:t>
            </w:r>
            <w:r>
              <w:br/>
            </w:r>
            <w:r>
              <w:rPr>
                <w:rFonts w:ascii="Times New Roman"/>
                <w:b w:val="false"/>
                <w:i w:val="false"/>
                <w:color w:val="000000"/>
                <w:sz w:val="20"/>
              </w:rPr>
              <w:t>
</w:t>
            </w:r>
            <w:r>
              <w:rPr>
                <w:rFonts w:ascii="Times New Roman"/>
                <w:b w:val="false"/>
                <w:i w:val="false"/>
                <w:color w:val="000000"/>
                <w:sz w:val="20"/>
              </w:rPr>
              <w:t>год потери при</w:t>
            </w:r>
            <w:r>
              <w:br/>
            </w:r>
            <w:r>
              <w:rPr>
                <w:rFonts w:ascii="Times New Roman"/>
                <w:b w:val="false"/>
                <w:i w:val="false"/>
                <w:color w:val="000000"/>
                <w:sz w:val="20"/>
              </w:rPr>
              <w:t>
</w:t>
            </w:r>
            <w:r>
              <w:rPr>
                <w:rFonts w:ascii="Times New Roman"/>
                <w:b w:val="false"/>
                <w:i w:val="false"/>
                <w:color w:val="000000"/>
                <w:sz w:val="20"/>
              </w:rPr>
              <w:t>хранении, принятые за</w:t>
            </w:r>
            <w:r>
              <w:br/>
            </w:r>
            <w:r>
              <w:rPr>
                <w:rFonts w:ascii="Times New Roman"/>
                <w:b w:val="false"/>
                <w:i w:val="false"/>
                <w:color w:val="000000"/>
                <w:sz w:val="20"/>
              </w:rPr>
              <w:t>
</w:t>
            </w:r>
            <w:r>
              <w:rPr>
                <w:rFonts w:ascii="Times New Roman"/>
                <w:b w:val="false"/>
                <w:i w:val="false"/>
                <w:color w:val="000000"/>
                <w:sz w:val="20"/>
              </w:rPr>
              <w:t>счет хозяйства,</w:t>
            </w:r>
            <w:r>
              <w:br/>
            </w:r>
            <w:r>
              <w:rPr>
                <w:rFonts w:ascii="Times New Roman"/>
                <w:b w:val="false"/>
                <w:i w:val="false"/>
                <w:color w:val="000000"/>
                <w:sz w:val="20"/>
              </w:rPr>
              <w:t>
</w:t>
            </w:r>
            <w:r>
              <w:rPr>
                <w:rFonts w:ascii="Times New Roman"/>
                <w:b w:val="false"/>
                <w:i w:val="false"/>
                <w:color w:val="000000"/>
                <w:sz w:val="20"/>
              </w:rPr>
              <w:t>включая естественную</w:t>
            </w:r>
            <w:r>
              <w:br/>
            </w:r>
            <w:r>
              <w:rPr>
                <w:rFonts w:ascii="Times New Roman"/>
                <w:b w:val="false"/>
                <w:i w:val="false"/>
                <w:color w:val="000000"/>
                <w:sz w:val="20"/>
              </w:rPr>
              <w:t>
</w:t>
            </w:r>
            <w:r>
              <w:rPr>
                <w:rFonts w:ascii="Times New Roman"/>
                <w:b w:val="false"/>
                <w:i w:val="false"/>
                <w:color w:val="000000"/>
                <w:sz w:val="20"/>
              </w:rPr>
              <w:t>убыль</w:t>
            </w:r>
          </w:p>
        </w:tc>
      </w:tr>
      <w:tr>
        <w:trPr>
          <w:trHeight w:val="22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4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Ауыл, орман ж</w:t>
      </w:r>
      <w:r>
        <w:rPr>
          <w:rFonts w:ascii="Times New Roman"/>
          <w:b/>
          <w:i w:val="false"/>
          <w:color w:val="000000"/>
          <w:sz w:val="28"/>
        </w:rPr>
        <w:t>ә</w:t>
      </w:r>
      <w:r>
        <w:rPr>
          <w:rFonts w:ascii="Times New Roman"/>
          <w:b/>
          <w:i w:val="false"/>
          <w:color w:val="000000"/>
          <w:sz w:val="28"/>
        </w:rPr>
        <w:t>не балы</w:t>
      </w:r>
      <w:r>
        <w:rPr>
          <w:rFonts w:ascii="Times New Roman"/>
          <w:b/>
          <w:i w:val="false"/>
          <w:color w:val="000000"/>
          <w:sz w:val="28"/>
        </w:rPr>
        <w:t>қ</w:t>
      </w:r>
      <w:r>
        <w:rPr>
          <w:rFonts w:ascii="Times New Roman"/>
          <w:b/>
          <w:i w:val="false"/>
          <w:color w:val="000000"/>
          <w:sz w:val="28"/>
        </w:rPr>
        <w:t xml:space="preserve"> шаруашылы</w:t>
      </w:r>
      <w:r>
        <w:rPr>
          <w:rFonts w:ascii="Times New Roman"/>
          <w:b/>
          <w:i w:val="false"/>
          <w:color w:val="000000"/>
          <w:sz w:val="28"/>
        </w:rPr>
        <w:t>ғ</w:t>
      </w:r>
      <w:r>
        <w:rPr>
          <w:rFonts w:ascii="Times New Roman"/>
          <w:b/>
          <w:i w:val="false"/>
          <w:color w:val="000000"/>
          <w:sz w:val="28"/>
        </w:rPr>
        <w:t xml:space="preserve">ы </w:t>
      </w:r>
      <w:r>
        <w:rPr>
          <w:rFonts w:ascii="Times New Roman"/>
          <w:b/>
          <w:i w:val="false"/>
          <w:color w:val="000000"/>
          <w:sz w:val="28"/>
        </w:rPr>
        <w:t>ө</w:t>
      </w:r>
      <w:r>
        <w:rPr>
          <w:rFonts w:ascii="Times New Roman"/>
          <w:b/>
          <w:i w:val="false"/>
          <w:color w:val="000000"/>
          <w:sz w:val="28"/>
        </w:rPr>
        <w:t>німдеріні</w:t>
      </w:r>
      <w:r>
        <w:rPr>
          <w:rFonts w:ascii="Times New Roman"/>
          <w:b/>
          <w:i w:val="false"/>
          <w:color w:val="000000"/>
          <w:sz w:val="28"/>
        </w:rPr>
        <w:t>ң</w:t>
      </w:r>
      <w:r>
        <w:rPr>
          <w:rFonts w:ascii="Times New Roman"/>
          <w:b/>
          <w:i w:val="false"/>
          <w:color w:val="000000"/>
          <w:sz w:val="28"/>
        </w:rPr>
        <w:t xml:space="preserve"> (тауарларды</w:t>
      </w:r>
      <w:r>
        <w:rPr>
          <w:rFonts w:ascii="Times New Roman"/>
          <w:b/>
          <w:i w:val="false"/>
          <w:color w:val="000000"/>
          <w:sz w:val="28"/>
        </w:rPr>
        <w:t>ң</w:t>
      </w:r>
      <w:r>
        <w:rPr>
          <w:rFonts w:ascii="Times New Roman"/>
          <w:b/>
          <w:i w:val="false"/>
          <w:color w:val="000000"/>
          <w:sz w:val="28"/>
        </w:rPr>
        <w:t xml:space="preserve"> ж</w:t>
      </w:r>
      <w:r>
        <w:rPr>
          <w:rFonts w:ascii="Times New Roman"/>
          <w:b/>
          <w:i w:val="false"/>
          <w:color w:val="000000"/>
          <w:sz w:val="28"/>
        </w:rPr>
        <w:t>ә</w:t>
      </w:r>
      <w:r>
        <w:rPr>
          <w:rFonts w:ascii="Times New Roman"/>
          <w:b/>
          <w:i w:val="false"/>
          <w:color w:val="000000"/>
          <w:sz w:val="28"/>
        </w:rPr>
        <w:t>не</w:t>
      </w:r>
      <w:r>
        <w:br/>
      </w:r>
      <w:r>
        <w:rPr>
          <w:rFonts w:ascii="Times New Roman"/>
          <w:b w:val="false"/>
          <w:i w:val="false"/>
          <w:color w:val="000000"/>
          <w:sz w:val="28"/>
        </w:rPr>
        <w:t>
</w:t>
      </w:r>
      <w:r>
        <w:rPr>
          <w:rFonts w:ascii="Times New Roman"/>
          <w:b/>
          <w:i w:val="false"/>
          <w:color w:val="000000"/>
          <w:sz w:val="28"/>
        </w:rPr>
        <w:t>қ</w:t>
      </w:r>
      <w:r>
        <w:rPr>
          <w:rFonts w:ascii="Times New Roman"/>
          <w:b/>
          <w:i w:val="false"/>
          <w:color w:val="000000"/>
          <w:sz w:val="28"/>
        </w:rPr>
        <w:t>ызметтерді</w:t>
      </w:r>
      <w:r>
        <w:rPr>
          <w:rFonts w:ascii="Times New Roman"/>
          <w:b/>
          <w:i w:val="false"/>
          <w:color w:val="000000"/>
          <w:sz w:val="28"/>
        </w:rPr>
        <w:t>ң</w:t>
      </w:r>
      <w:r>
        <w:rPr>
          <w:rFonts w:ascii="Times New Roman"/>
          <w:b/>
          <w:i w:val="false"/>
          <w:color w:val="000000"/>
          <w:sz w:val="28"/>
        </w:rPr>
        <w:t>) статистикалы</w:t>
      </w:r>
      <w:r>
        <w:rPr>
          <w:rFonts w:ascii="Times New Roman"/>
          <w:b/>
          <w:i w:val="false"/>
          <w:color w:val="000000"/>
          <w:sz w:val="28"/>
        </w:rPr>
        <w:t>қ</w:t>
      </w:r>
      <w:r>
        <w:rPr>
          <w:rFonts w:ascii="Times New Roman"/>
          <w:b/>
          <w:i w:val="false"/>
          <w:color w:val="000000"/>
          <w:sz w:val="28"/>
        </w:rPr>
        <w:t xml:space="preserve"> жіктеуіші</w:t>
      </w:r>
      <w:r>
        <w:br/>
      </w:r>
      <w:r>
        <w:rPr>
          <w:rFonts w:ascii="Times New Roman"/>
          <w:b w:val="false"/>
          <w:i w:val="false"/>
          <w:color w:val="000000"/>
          <w:sz w:val="28"/>
        </w:rPr>
        <w:t>
</w:t>
      </w:r>
      <w:r>
        <w:rPr>
          <w:rFonts w:ascii="Times New Roman"/>
          <w:b w:val="false"/>
          <w:i w:val="false"/>
          <w:color w:val="000000"/>
          <w:sz w:val="28"/>
        </w:rPr>
        <w:t>      Статистический классификатор продукции (товаров и услуг) сельского, лесного и</w:t>
      </w:r>
      <w:r>
        <w:br/>
      </w:r>
      <w:r>
        <w:rPr>
          <w:rFonts w:ascii="Times New Roman"/>
          <w:b w:val="false"/>
          <w:i w:val="false"/>
          <w:color w:val="000000"/>
          <w:sz w:val="28"/>
        </w:rPr>
        <w:t>
</w:t>
      </w:r>
      <w:r>
        <w:rPr>
          <w:rFonts w:ascii="Times New Roman"/>
          <w:b w:val="false"/>
          <w:i w:val="false"/>
          <w:color w:val="000000"/>
          <w:sz w:val="28"/>
        </w:rPr>
        <w:t>рыбного хозяйства</w:t>
      </w:r>
    </w:p>
    <w:bookmarkStart w:name="z174" w:id="30"/>
    <w:p>
      <w:pPr>
        <w:spacing w:after="0"/>
        <w:ind w:left="0"/>
        <w:jc w:val="both"/>
      </w:pPr>
      <w:r>
        <w:rPr>
          <w:rFonts w:ascii="Times New Roman"/>
          <w:b w:val="false"/>
          <w:i w:val="false"/>
          <w:color w:val="000000"/>
          <w:sz w:val="28"/>
        </w:rPr>
        <w:t>
</w:t>
      </w:r>
      <w:r>
        <w:rPr>
          <w:rFonts w:ascii="Times New Roman"/>
          <w:b/>
          <w:i w:val="false"/>
          <w:color w:val="000000"/>
          <w:sz w:val="28"/>
        </w:rPr>
        <w:t>2. Мал шаруашылы</w:t>
      </w:r>
      <w:r>
        <w:rPr>
          <w:rFonts w:ascii="Times New Roman"/>
          <w:b/>
          <w:i w:val="false"/>
          <w:color w:val="000000"/>
          <w:sz w:val="28"/>
        </w:rPr>
        <w:t>ғ</w:t>
      </w:r>
      <w:r>
        <w:rPr>
          <w:rFonts w:ascii="Times New Roman"/>
          <w:b/>
          <w:i w:val="false"/>
          <w:color w:val="000000"/>
          <w:sz w:val="28"/>
        </w:rPr>
        <w:t xml:space="preserve">ы </w:t>
      </w:r>
      <w:r>
        <w:rPr>
          <w:rFonts w:ascii="Times New Roman"/>
          <w:b/>
          <w:i w:val="false"/>
          <w:color w:val="000000"/>
          <w:sz w:val="28"/>
        </w:rPr>
        <w:t>ө</w:t>
      </w:r>
      <w:r>
        <w:rPr>
          <w:rFonts w:ascii="Times New Roman"/>
          <w:b/>
          <w:i w:val="false"/>
          <w:color w:val="000000"/>
          <w:sz w:val="28"/>
        </w:rPr>
        <w:t xml:space="preserve">німдерін </w:t>
      </w:r>
      <w:r>
        <w:rPr>
          <w:rFonts w:ascii="Times New Roman"/>
          <w:b/>
          <w:i w:val="false"/>
          <w:color w:val="000000"/>
          <w:sz w:val="28"/>
        </w:rPr>
        <w:t>ө</w:t>
      </w:r>
      <w:r>
        <w:rPr>
          <w:rFonts w:ascii="Times New Roman"/>
          <w:b/>
          <w:i w:val="false"/>
          <w:color w:val="000000"/>
          <w:sz w:val="28"/>
        </w:rPr>
        <w:t>ндіру ж</w:t>
      </w:r>
      <w:r>
        <w:rPr>
          <w:rFonts w:ascii="Times New Roman"/>
          <w:b/>
          <w:i w:val="false"/>
          <w:color w:val="000000"/>
          <w:sz w:val="28"/>
        </w:rPr>
        <w:t>ә</w:t>
      </w:r>
      <w:r>
        <w:rPr>
          <w:rFonts w:ascii="Times New Roman"/>
          <w:b/>
          <w:i w:val="false"/>
          <w:color w:val="000000"/>
          <w:sz w:val="28"/>
        </w:rPr>
        <w:t>не пайдалану туралы м</w:t>
      </w:r>
      <w:r>
        <w:rPr>
          <w:rFonts w:ascii="Times New Roman"/>
          <w:b/>
          <w:i w:val="false"/>
          <w:color w:val="000000"/>
          <w:sz w:val="28"/>
        </w:rPr>
        <w:t>ә</w:t>
      </w:r>
      <w:r>
        <w:rPr>
          <w:rFonts w:ascii="Times New Roman"/>
          <w:b/>
          <w:i w:val="false"/>
          <w:color w:val="000000"/>
          <w:sz w:val="28"/>
        </w:rPr>
        <w:t>ліметтерді</w:t>
      </w:r>
      <w:r>
        <w:br/>
      </w:r>
      <w:r>
        <w:rPr>
          <w:rFonts w:ascii="Times New Roman"/>
          <w:b w:val="false"/>
          <w:i w:val="false"/>
          <w:color w:val="000000"/>
          <w:sz w:val="28"/>
        </w:rPr>
        <w:t>
   </w:t>
      </w:r>
      <w:r>
        <w:rPr>
          <w:rFonts w:ascii="Times New Roman"/>
          <w:b/>
          <w:i w:val="false"/>
          <w:color w:val="000000"/>
          <w:sz w:val="28"/>
        </w:rPr>
        <w:t>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 центнер</w:t>
      </w:r>
      <w:r>
        <w:br/>
      </w:r>
      <w:r>
        <w:rPr>
          <w:rFonts w:ascii="Times New Roman"/>
          <w:b w:val="false"/>
          <w:i w:val="false"/>
          <w:color w:val="000000"/>
          <w:sz w:val="28"/>
        </w:rPr>
        <w:t>
</w:t>
      </w:r>
      <w:r>
        <w:rPr>
          <w:rFonts w:ascii="Times New Roman"/>
          <w:b w:val="false"/>
          <w:i w:val="false"/>
          <w:color w:val="000000"/>
          <w:sz w:val="28"/>
        </w:rPr>
        <w:t>   Укажите сведения о производстве и использовании продукции животноводства, центнер</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0"/>
        <w:gridCol w:w="1167"/>
        <w:gridCol w:w="1211"/>
        <w:gridCol w:w="1429"/>
        <w:gridCol w:w="1690"/>
        <w:gridCol w:w="1908"/>
        <w:gridCol w:w="1930"/>
        <w:gridCol w:w="3195"/>
      </w:tblGrid>
      <w:tr>
        <w:trPr>
          <w:trHeight w:val="1725"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w:t>
            </w:r>
            <w:r>
              <w:br/>
            </w:r>
            <w:r>
              <w:rPr>
                <w:rFonts w:ascii="Times New Roman"/>
                <w:b w:val="false"/>
                <w:i w:val="false"/>
                <w:color w:val="000000"/>
                <w:sz w:val="20"/>
              </w:rPr>
              <w:t>
</w:t>
            </w:r>
            <w:r>
              <w:rPr>
                <w:rFonts w:ascii="Times New Roman"/>
                <w:b/>
                <w:i w:val="false"/>
                <w:color w:val="000000"/>
                <w:sz w:val="20"/>
              </w:rPr>
              <w:t>түрінің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видов</w:t>
            </w:r>
            <w:r>
              <w:br/>
            </w:r>
            <w:r>
              <w:rPr>
                <w:rFonts w:ascii="Times New Roman"/>
                <w:b w:val="false"/>
                <w:i w:val="false"/>
                <w:color w:val="000000"/>
                <w:sz w:val="20"/>
              </w:rPr>
              <w:t>
</w:t>
            </w: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дукции</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w:t>
            </w:r>
            <w:r>
              <w:br/>
            </w:r>
            <w:r>
              <w:rPr>
                <w:rFonts w:ascii="Times New Roman"/>
                <w:b w:val="false"/>
                <w:i w:val="false"/>
                <w:color w:val="000000"/>
                <w:sz w:val="20"/>
              </w:rPr>
              <w:t>
</w:t>
            </w:r>
            <w:r>
              <w:rPr>
                <w:rFonts w:ascii="Times New Roman"/>
                <w:b/>
                <w:i w:val="false"/>
                <w:color w:val="000000"/>
                <w:sz w:val="20"/>
              </w:rPr>
              <w:t>бо</w:t>
            </w:r>
            <w:r>
              <w:rPr>
                <w:rFonts w:ascii="Times New Roman"/>
                <w:b/>
                <w:i w:val="false"/>
                <w:color w:val="000000"/>
                <w:sz w:val="20"/>
              </w:rPr>
              <w:t>й-</w:t>
            </w:r>
            <w:r>
              <w:br/>
            </w:r>
            <w:r>
              <w:rPr>
                <w:rFonts w:ascii="Times New Roman"/>
                <w:b w:val="false"/>
                <w:i w:val="false"/>
                <w:color w:val="000000"/>
                <w:sz w:val="20"/>
              </w:rPr>
              <w:t>
</w:t>
            </w:r>
            <w:r>
              <w:rPr>
                <w:rFonts w:ascii="Times New Roman"/>
                <w:b/>
                <w:i w:val="false"/>
                <w:color w:val="000000"/>
                <w:sz w:val="20"/>
              </w:rPr>
              <w:t>ынша</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по</w:t>
            </w:r>
            <w:r>
              <w:br/>
            </w:r>
            <w:r>
              <w:rPr>
                <w:rFonts w:ascii="Times New Roman"/>
                <w:b w:val="false"/>
                <w:i w:val="false"/>
                <w:color w:val="000000"/>
                <w:sz w:val="20"/>
              </w:rPr>
              <w:t>
</w:t>
            </w:r>
            <w:r>
              <w:rPr>
                <w:rFonts w:ascii="Times New Roman"/>
                <w:b w:val="false"/>
                <w:i w:val="false"/>
                <w:color w:val="000000"/>
                <w:sz w:val="20"/>
              </w:rPr>
              <w:t>СКПСХ</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w:t>
            </w:r>
            <w:r>
              <w:br/>
            </w:r>
            <w:r>
              <w:rPr>
                <w:rFonts w:ascii="Times New Roman"/>
                <w:b w:val="false"/>
                <w:i w:val="false"/>
                <w:color w:val="000000"/>
                <w:sz w:val="20"/>
              </w:rPr>
              <w:t>
</w:t>
            </w:r>
            <w:r>
              <w:rPr>
                <w:rFonts w:ascii="Times New Roman"/>
                <w:b/>
                <w:i w:val="false"/>
                <w:color w:val="000000"/>
                <w:sz w:val="20"/>
              </w:rPr>
              <w:t>ріл-</w:t>
            </w:r>
            <w:r>
              <w:br/>
            </w:r>
            <w:r>
              <w:rPr>
                <w:rFonts w:ascii="Times New Roman"/>
                <w:b w:val="false"/>
                <w:i w:val="false"/>
                <w:color w:val="000000"/>
                <w:sz w:val="20"/>
              </w:rPr>
              <w:t>
</w:t>
            </w:r>
            <w:r>
              <w:rPr>
                <w:rFonts w:ascii="Times New Roman"/>
                <w:b/>
                <w:i w:val="false"/>
                <w:color w:val="000000"/>
                <w:sz w:val="20"/>
              </w:rPr>
              <w:t>ген</w:t>
            </w:r>
            <w:r>
              <w:br/>
            </w:r>
            <w:r>
              <w:rPr>
                <w:rFonts w:ascii="Times New Roman"/>
                <w:b w:val="false"/>
                <w:i w:val="false"/>
                <w:color w:val="000000"/>
                <w:sz w:val="20"/>
              </w:rPr>
              <w:t>
</w:t>
            </w: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ведено</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w:t>
            </w:r>
            <w:r>
              <w:br/>
            </w:r>
            <w:r>
              <w:rPr>
                <w:rFonts w:ascii="Times New Roman"/>
                <w:b w:val="false"/>
                <w:i w:val="false"/>
                <w:color w:val="000000"/>
                <w:sz w:val="20"/>
              </w:rPr>
              <w:t>
</w:t>
            </w:r>
            <w:r>
              <w:rPr>
                <w:rFonts w:ascii="Times New Roman"/>
                <w:b/>
                <w:i w:val="false"/>
                <w:color w:val="000000"/>
                <w:sz w:val="20"/>
              </w:rPr>
              <w:t>зілген</w:t>
            </w:r>
            <w:r>
              <w:br/>
            </w:r>
            <w:r>
              <w:rPr>
                <w:rFonts w:ascii="Times New Roman"/>
                <w:b w:val="false"/>
                <w:i w:val="false"/>
                <w:color w:val="000000"/>
                <w:sz w:val="20"/>
              </w:rPr>
              <w:t>
</w:t>
            </w:r>
            <w:r>
              <w:rPr>
                <w:rFonts w:ascii="Times New Roman"/>
                <w:b w:val="false"/>
                <w:i w:val="false"/>
                <w:color w:val="000000"/>
                <w:sz w:val="20"/>
              </w:rPr>
              <w:t>Реализо-</w:t>
            </w:r>
            <w:r>
              <w:br/>
            </w:r>
            <w:r>
              <w:rPr>
                <w:rFonts w:ascii="Times New Roman"/>
                <w:b w:val="false"/>
                <w:i w:val="false"/>
                <w:color w:val="000000"/>
                <w:sz w:val="20"/>
              </w:rPr>
              <w:t>
</w:t>
            </w:r>
            <w:r>
              <w:rPr>
                <w:rFonts w:ascii="Times New Roman"/>
                <w:b w:val="false"/>
                <w:i w:val="false"/>
                <w:color w:val="000000"/>
                <w:sz w:val="20"/>
              </w:rPr>
              <w:t>вано</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 мен</w:t>
            </w:r>
            <w:r>
              <w:br/>
            </w:r>
            <w:r>
              <w:rPr>
                <w:rFonts w:ascii="Times New Roman"/>
                <w:b w:val="false"/>
                <w:i w:val="false"/>
                <w:color w:val="000000"/>
                <w:sz w:val="20"/>
              </w:rPr>
              <w:t>
</w:t>
            </w:r>
            <w:r>
              <w:rPr>
                <w:rFonts w:ascii="Times New Roman"/>
                <w:b/>
                <w:i w:val="false"/>
                <w:color w:val="000000"/>
                <w:sz w:val="20"/>
              </w:rPr>
              <w:t>құстың</w:t>
            </w:r>
            <w:r>
              <w:br/>
            </w:r>
            <w:r>
              <w:rPr>
                <w:rFonts w:ascii="Times New Roman"/>
                <w:b w:val="false"/>
                <w:i w:val="false"/>
                <w:color w:val="000000"/>
                <w:sz w:val="20"/>
              </w:rPr>
              <w:t>
</w:t>
            </w:r>
            <w:r>
              <w:rPr>
                <w:rFonts w:ascii="Times New Roman"/>
                <w:b/>
                <w:i w:val="false"/>
                <w:color w:val="000000"/>
                <w:sz w:val="20"/>
              </w:rPr>
              <w:t>азығына</w:t>
            </w:r>
            <w:r>
              <w:br/>
            </w:r>
            <w:r>
              <w:rPr>
                <w:rFonts w:ascii="Times New Roman"/>
                <w:b w:val="false"/>
                <w:i w:val="false"/>
                <w:color w:val="000000"/>
                <w:sz w:val="20"/>
              </w:rPr>
              <w:t>
</w:t>
            </w:r>
            <w:r>
              <w:rPr>
                <w:rFonts w:ascii="Times New Roman"/>
                <w:b/>
                <w:i w:val="false"/>
                <w:color w:val="000000"/>
                <w:sz w:val="20"/>
              </w:rPr>
              <w:t>жұмсал-</w:t>
            </w:r>
            <w:r>
              <w:br/>
            </w:r>
            <w:r>
              <w:rPr>
                <w:rFonts w:ascii="Times New Roman"/>
                <w:b w:val="false"/>
                <w:i w:val="false"/>
                <w:color w:val="000000"/>
                <w:sz w:val="20"/>
              </w:rPr>
              <w:t>
</w:t>
            </w:r>
            <w:r>
              <w:rPr>
                <w:rFonts w:ascii="Times New Roman"/>
                <w:b/>
                <w:i w:val="false"/>
                <w:color w:val="000000"/>
                <w:sz w:val="20"/>
              </w:rPr>
              <w:t>ғаны</w:t>
            </w:r>
            <w:r>
              <w:br/>
            </w:r>
            <w:r>
              <w:rPr>
                <w:rFonts w:ascii="Times New Roman"/>
                <w:b w:val="false"/>
                <w:i w:val="false"/>
                <w:color w:val="000000"/>
                <w:sz w:val="20"/>
              </w:rPr>
              <w:t>
</w:t>
            </w:r>
            <w:r>
              <w:rPr>
                <w:rFonts w:ascii="Times New Roman"/>
                <w:b w:val="false"/>
                <w:i w:val="false"/>
                <w:color w:val="000000"/>
                <w:sz w:val="20"/>
              </w:rPr>
              <w:t>Израсхо-</w:t>
            </w:r>
            <w:r>
              <w:br/>
            </w:r>
            <w:r>
              <w:rPr>
                <w:rFonts w:ascii="Times New Roman"/>
                <w:b w:val="false"/>
                <w:i w:val="false"/>
                <w:color w:val="000000"/>
                <w:sz w:val="20"/>
              </w:rPr>
              <w:t>
</w:t>
            </w:r>
            <w:r>
              <w:rPr>
                <w:rFonts w:ascii="Times New Roman"/>
                <w:b w:val="false"/>
                <w:i w:val="false"/>
                <w:color w:val="000000"/>
                <w:sz w:val="20"/>
              </w:rPr>
              <w:t>довано на</w:t>
            </w:r>
            <w:r>
              <w:br/>
            </w:r>
            <w:r>
              <w:rPr>
                <w:rFonts w:ascii="Times New Roman"/>
                <w:b w:val="false"/>
                <w:i w:val="false"/>
                <w:color w:val="000000"/>
                <w:sz w:val="20"/>
              </w:rPr>
              <w:t>
</w:t>
            </w:r>
            <w:r>
              <w:rPr>
                <w:rFonts w:ascii="Times New Roman"/>
                <w:b w:val="false"/>
                <w:i w:val="false"/>
                <w:color w:val="000000"/>
                <w:sz w:val="20"/>
              </w:rPr>
              <w:t>корм</w:t>
            </w:r>
            <w:r>
              <w:br/>
            </w:r>
            <w:r>
              <w:rPr>
                <w:rFonts w:ascii="Times New Roman"/>
                <w:b w:val="false"/>
                <w:i w:val="false"/>
                <w:color w:val="000000"/>
                <w:sz w:val="20"/>
              </w:rPr>
              <w:t>
</w:t>
            </w:r>
            <w:r>
              <w:rPr>
                <w:rFonts w:ascii="Times New Roman"/>
                <w:b w:val="false"/>
                <w:i w:val="false"/>
                <w:color w:val="000000"/>
                <w:sz w:val="20"/>
              </w:rPr>
              <w:t>скоту и</w:t>
            </w:r>
            <w:r>
              <w:br/>
            </w:r>
            <w:r>
              <w:rPr>
                <w:rFonts w:ascii="Times New Roman"/>
                <w:b w:val="false"/>
                <w:i w:val="false"/>
                <w:color w:val="000000"/>
                <w:sz w:val="20"/>
              </w:rPr>
              <w:t>
</w:t>
            </w:r>
            <w:r>
              <w:rPr>
                <w:rFonts w:ascii="Times New Roman"/>
                <w:b w:val="false"/>
                <w:i w:val="false"/>
                <w:color w:val="000000"/>
                <w:sz w:val="20"/>
              </w:rPr>
              <w:t>птице</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 ақы</w:t>
            </w:r>
            <w:r>
              <w:br/>
            </w:r>
            <w:r>
              <w:rPr>
                <w:rFonts w:ascii="Times New Roman"/>
                <w:b w:val="false"/>
                <w:i w:val="false"/>
                <w:color w:val="000000"/>
                <w:sz w:val="20"/>
              </w:rPr>
              <w:t>
</w:t>
            </w:r>
            <w:r>
              <w:rPr>
                <w:rFonts w:ascii="Times New Roman"/>
                <w:b/>
                <w:i w:val="false"/>
                <w:color w:val="000000"/>
                <w:sz w:val="20"/>
              </w:rPr>
              <w:t>ретінде</w:t>
            </w:r>
            <w:r>
              <w:br/>
            </w:r>
            <w:r>
              <w:rPr>
                <w:rFonts w:ascii="Times New Roman"/>
                <w:b w:val="false"/>
                <w:i w:val="false"/>
                <w:color w:val="000000"/>
                <w:sz w:val="20"/>
              </w:rPr>
              <w:t>
</w:t>
            </w:r>
            <w:r>
              <w:rPr>
                <w:rFonts w:ascii="Times New Roman"/>
                <w:b/>
                <w:i w:val="false"/>
                <w:color w:val="000000"/>
                <w:sz w:val="20"/>
              </w:rPr>
              <w:t>заттай</w:t>
            </w:r>
            <w:r>
              <w:br/>
            </w:r>
            <w:r>
              <w:rPr>
                <w:rFonts w:ascii="Times New Roman"/>
                <w:b w:val="false"/>
                <w:i w:val="false"/>
                <w:color w:val="000000"/>
                <w:sz w:val="20"/>
              </w:rPr>
              <w:t>
</w:t>
            </w:r>
            <w:r>
              <w:rPr>
                <w:rFonts w:ascii="Times New Roman"/>
                <w:b/>
                <w:i w:val="false"/>
                <w:color w:val="000000"/>
                <w:sz w:val="20"/>
              </w:rPr>
              <w:t>берілгені</w:t>
            </w:r>
            <w:r>
              <w:br/>
            </w:r>
            <w:r>
              <w:rPr>
                <w:rFonts w:ascii="Times New Roman"/>
                <w:b w:val="false"/>
                <w:i w:val="false"/>
                <w:color w:val="000000"/>
                <w:sz w:val="20"/>
              </w:rPr>
              <w:t>
</w:t>
            </w:r>
            <w:r>
              <w:rPr>
                <w:rFonts w:ascii="Times New Roman"/>
                <w:b w:val="false"/>
                <w:i w:val="false"/>
                <w:color w:val="000000"/>
                <w:sz w:val="20"/>
              </w:rPr>
              <w:t>Выдано</w:t>
            </w:r>
            <w:r>
              <w:br/>
            </w:r>
            <w:r>
              <w:rPr>
                <w:rFonts w:ascii="Times New Roman"/>
                <w:b w:val="false"/>
                <w:i w:val="false"/>
                <w:color w:val="000000"/>
                <w:sz w:val="20"/>
              </w:rPr>
              <w:t>
</w:t>
            </w:r>
            <w:r>
              <w:rPr>
                <w:rFonts w:ascii="Times New Roman"/>
                <w:b w:val="false"/>
                <w:i w:val="false"/>
                <w:color w:val="000000"/>
                <w:sz w:val="20"/>
              </w:rPr>
              <w:t>работникам</w:t>
            </w:r>
            <w:r>
              <w:br/>
            </w:r>
            <w:r>
              <w:rPr>
                <w:rFonts w:ascii="Times New Roman"/>
                <w:b w:val="false"/>
                <w:i w:val="false"/>
                <w:color w:val="000000"/>
                <w:sz w:val="20"/>
              </w:rPr>
              <w:t>
</w:t>
            </w:r>
            <w:r>
              <w:rPr>
                <w:rFonts w:ascii="Times New Roman"/>
                <w:b w:val="false"/>
                <w:i w:val="false"/>
                <w:color w:val="000000"/>
                <w:sz w:val="20"/>
              </w:rPr>
              <w:t>в порядке</w:t>
            </w:r>
            <w:r>
              <w:br/>
            </w:r>
            <w:r>
              <w:rPr>
                <w:rFonts w:ascii="Times New Roman"/>
                <w:b w:val="false"/>
                <w:i w:val="false"/>
                <w:color w:val="000000"/>
                <w:sz w:val="20"/>
              </w:rPr>
              <w:t>
</w:t>
            </w:r>
            <w:r>
              <w:rPr>
                <w:rFonts w:ascii="Times New Roman"/>
                <w:b w:val="false"/>
                <w:i w:val="false"/>
                <w:color w:val="000000"/>
                <w:sz w:val="20"/>
              </w:rPr>
              <w:t>натуроп-</w:t>
            </w:r>
            <w:r>
              <w:br/>
            </w:r>
            <w:r>
              <w:rPr>
                <w:rFonts w:ascii="Times New Roman"/>
                <w:b w:val="false"/>
                <w:i w:val="false"/>
                <w:color w:val="000000"/>
                <w:sz w:val="20"/>
              </w:rPr>
              <w:t>
</w:t>
            </w:r>
            <w:r>
              <w:rPr>
                <w:rFonts w:ascii="Times New Roman"/>
                <w:b w:val="false"/>
                <w:i w:val="false"/>
                <w:color w:val="000000"/>
                <w:sz w:val="20"/>
              </w:rPr>
              <w:t>латы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w:t>
            </w:r>
            <w:r>
              <w:rPr>
                <w:rFonts w:ascii="Times New Roman"/>
                <w:b/>
                <w:i w:val="false"/>
                <w:color w:val="000000"/>
                <w:sz w:val="20"/>
              </w:rPr>
              <w:t>мұқтаж-</w:t>
            </w:r>
            <w:r>
              <w:br/>
            </w:r>
            <w:r>
              <w:rPr>
                <w:rFonts w:ascii="Times New Roman"/>
                <w:b w:val="false"/>
                <w:i w:val="false"/>
                <w:color w:val="000000"/>
                <w:sz w:val="20"/>
              </w:rPr>
              <w:t>
</w:t>
            </w:r>
            <w:r>
              <w:rPr>
                <w:rFonts w:ascii="Times New Roman"/>
                <w:b/>
                <w:i w:val="false"/>
                <w:color w:val="000000"/>
                <w:sz w:val="20"/>
              </w:rPr>
              <w:t>дықтарға</w:t>
            </w:r>
            <w:r>
              <w:br/>
            </w:r>
            <w:r>
              <w:rPr>
                <w:rFonts w:ascii="Times New Roman"/>
                <w:b w:val="false"/>
                <w:i w:val="false"/>
                <w:color w:val="000000"/>
                <w:sz w:val="20"/>
              </w:rPr>
              <w:t>
</w:t>
            </w:r>
            <w:r>
              <w:rPr>
                <w:rFonts w:ascii="Times New Roman"/>
                <w:b/>
                <w:i w:val="false"/>
                <w:color w:val="000000"/>
                <w:sz w:val="20"/>
              </w:rPr>
              <w:t>пайдала-</w:t>
            </w:r>
            <w:r>
              <w:br/>
            </w:r>
            <w:r>
              <w:rPr>
                <w:rFonts w:ascii="Times New Roman"/>
                <w:b w:val="false"/>
                <w:i w:val="false"/>
                <w:color w:val="000000"/>
                <w:sz w:val="20"/>
              </w:rPr>
              <w:t>
</w:t>
            </w:r>
            <w:r>
              <w:rPr>
                <w:rFonts w:ascii="Times New Roman"/>
                <w:b/>
                <w:i w:val="false"/>
                <w:color w:val="000000"/>
                <w:sz w:val="20"/>
              </w:rPr>
              <w:t>нылғаны</w:t>
            </w:r>
            <w:r>
              <w:br/>
            </w:r>
            <w:r>
              <w:rPr>
                <w:rFonts w:ascii="Times New Roman"/>
                <w:b w:val="false"/>
                <w:i w:val="false"/>
                <w:color w:val="000000"/>
                <w:sz w:val="20"/>
              </w:rPr>
              <w:t>
</w:t>
            </w:r>
            <w:r>
              <w:rPr>
                <w:rFonts w:ascii="Times New Roman"/>
                <w:b w:val="false"/>
                <w:i w:val="false"/>
                <w:color w:val="000000"/>
                <w:sz w:val="20"/>
              </w:rPr>
              <w:t>Использо-</w:t>
            </w:r>
            <w:r>
              <w:br/>
            </w:r>
            <w:r>
              <w:rPr>
                <w:rFonts w:ascii="Times New Roman"/>
                <w:b w:val="false"/>
                <w:i w:val="false"/>
                <w:color w:val="000000"/>
                <w:sz w:val="20"/>
              </w:rPr>
              <w:t>
</w:t>
            </w:r>
            <w:r>
              <w:rPr>
                <w:rFonts w:ascii="Times New Roman"/>
                <w:b w:val="false"/>
                <w:i w:val="false"/>
                <w:color w:val="000000"/>
                <w:sz w:val="20"/>
              </w:rPr>
              <w:t>вано на</w:t>
            </w:r>
            <w:r>
              <w:br/>
            </w:r>
            <w:r>
              <w:rPr>
                <w:rFonts w:ascii="Times New Roman"/>
                <w:b w:val="false"/>
                <w:i w:val="false"/>
                <w:color w:val="000000"/>
                <w:sz w:val="20"/>
              </w:rPr>
              <w:t>
</w:t>
            </w:r>
            <w:r>
              <w:rPr>
                <w:rFonts w:ascii="Times New Roman"/>
                <w:b w:val="false"/>
                <w:i w:val="false"/>
                <w:color w:val="000000"/>
                <w:sz w:val="20"/>
              </w:rPr>
              <w:t>прочие</w:t>
            </w:r>
            <w:r>
              <w:br/>
            </w:r>
            <w:r>
              <w:rPr>
                <w:rFonts w:ascii="Times New Roman"/>
                <w:b w:val="false"/>
                <w:i w:val="false"/>
                <w:color w:val="000000"/>
                <w:sz w:val="20"/>
              </w:rPr>
              <w:t>
</w:t>
            </w:r>
            <w:r>
              <w:rPr>
                <w:rFonts w:ascii="Times New Roman"/>
                <w:b w:val="false"/>
                <w:i w:val="false"/>
                <w:color w:val="000000"/>
                <w:sz w:val="20"/>
              </w:rPr>
              <w:t>нужды</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жыл ішіндегі</w:t>
            </w:r>
            <w:r>
              <w:br/>
            </w:r>
            <w:r>
              <w:rPr>
                <w:rFonts w:ascii="Times New Roman"/>
                <w:b w:val="false"/>
                <w:i w:val="false"/>
                <w:color w:val="000000"/>
                <w:sz w:val="20"/>
              </w:rPr>
              <w:t>
</w:t>
            </w:r>
            <w:r>
              <w:rPr>
                <w:rFonts w:ascii="Times New Roman"/>
                <w:b/>
                <w:i w:val="false"/>
                <w:color w:val="000000"/>
                <w:sz w:val="20"/>
              </w:rPr>
              <w:t>барлық</w:t>
            </w:r>
            <w:r>
              <w:br/>
            </w:r>
            <w:r>
              <w:rPr>
                <w:rFonts w:ascii="Times New Roman"/>
                <w:b w:val="false"/>
                <w:i w:val="false"/>
                <w:color w:val="000000"/>
                <w:sz w:val="20"/>
              </w:rPr>
              <w:t>
</w:t>
            </w:r>
            <w:r>
              <w:rPr>
                <w:rFonts w:ascii="Times New Roman"/>
                <w:b/>
                <w:i w:val="false"/>
                <w:color w:val="000000"/>
                <w:sz w:val="20"/>
              </w:rPr>
              <w:t>ресурстардың,</w:t>
            </w:r>
            <w:r>
              <w:br/>
            </w:r>
            <w:r>
              <w:rPr>
                <w:rFonts w:ascii="Times New Roman"/>
                <w:b w:val="false"/>
                <w:i w:val="false"/>
                <w:color w:val="000000"/>
                <w:sz w:val="20"/>
              </w:rPr>
              <w:t>
</w:t>
            </w:r>
            <w:r>
              <w:rPr>
                <w:rFonts w:ascii="Times New Roman"/>
                <w:b/>
                <w:i w:val="false"/>
                <w:color w:val="000000"/>
                <w:sz w:val="20"/>
              </w:rPr>
              <w:t>табиғи кемуін</w:t>
            </w:r>
            <w:r>
              <w:br/>
            </w:r>
            <w:r>
              <w:rPr>
                <w:rFonts w:ascii="Times New Roman"/>
                <w:b w:val="false"/>
                <w:i w:val="false"/>
                <w:color w:val="000000"/>
                <w:sz w:val="20"/>
              </w:rPr>
              <w:t>
</w:t>
            </w:r>
            <w:r>
              <w:rPr>
                <w:rFonts w:ascii="Times New Roman"/>
                <w:b/>
                <w:i w:val="false"/>
                <w:color w:val="000000"/>
                <w:sz w:val="20"/>
              </w:rPr>
              <w:t>қоса, сақтау</w:t>
            </w:r>
            <w:r>
              <w:br/>
            </w:r>
            <w:r>
              <w:rPr>
                <w:rFonts w:ascii="Times New Roman"/>
                <w:b w:val="false"/>
                <w:i w:val="false"/>
                <w:color w:val="000000"/>
                <w:sz w:val="20"/>
              </w:rPr>
              <w:t>
</w:t>
            </w:r>
            <w:r>
              <w:rPr>
                <w:rFonts w:ascii="Times New Roman"/>
                <w:b/>
                <w:i w:val="false"/>
                <w:color w:val="000000"/>
                <w:sz w:val="20"/>
              </w:rPr>
              <w:t>кезіндегі</w:t>
            </w:r>
            <w:r>
              <w:br/>
            </w:r>
            <w:r>
              <w:rPr>
                <w:rFonts w:ascii="Times New Roman"/>
                <w:b w:val="false"/>
                <w:i w:val="false"/>
                <w:color w:val="000000"/>
                <w:sz w:val="20"/>
              </w:rPr>
              <w:t>
</w:t>
            </w:r>
            <w:r>
              <w:rPr>
                <w:rFonts w:ascii="Times New Roman"/>
                <w:b/>
                <w:i w:val="false"/>
                <w:color w:val="000000"/>
                <w:sz w:val="20"/>
              </w:rPr>
              <w:t>шаруашылықтың</w:t>
            </w:r>
            <w:r>
              <w:br/>
            </w:r>
            <w:r>
              <w:rPr>
                <w:rFonts w:ascii="Times New Roman"/>
                <w:b w:val="false"/>
                <w:i w:val="false"/>
                <w:color w:val="000000"/>
                <w:sz w:val="20"/>
              </w:rPr>
              <w:t>
</w:t>
            </w:r>
            <w:r>
              <w:rPr>
                <w:rFonts w:ascii="Times New Roman"/>
                <w:b/>
                <w:i w:val="false"/>
                <w:color w:val="000000"/>
                <w:sz w:val="20"/>
              </w:rPr>
              <w:t>есебіне кірген</w:t>
            </w:r>
            <w:r>
              <w:br/>
            </w:r>
            <w:r>
              <w:rPr>
                <w:rFonts w:ascii="Times New Roman"/>
                <w:b w:val="false"/>
                <w:i w:val="false"/>
                <w:color w:val="000000"/>
                <w:sz w:val="20"/>
              </w:rPr>
              <w:t>
</w:t>
            </w:r>
            <w:r>
              <w:rPr>
                <w:rFonts w:ascii="Times New Roman"/>
                <w:b/>
                <w:i w:val="false"/>
                <w:color w:val="000000"/>
                <w:sz w:val="20"/>
              </w:rPr>
              <w:t>шығындар</w:t>
            </w:r>
            <w:r>
              <w:br/>
            </w:r>
            <w:r>
              <w:rPr>
                <w:rFonts w:ascii="Times New Roman"/>
                <w:b w:val="false"/>
                <w:i w:val="false"/>
                <w:color w:val="000000"/>
                <w:sz w:val="20"/>
              </w:rPr>
              <w:t>
</w:t>
            </w:r>
            <w:r>
              <w:rPr>
                <w:rFonts w:ascii="Times New Roman"/>
                <w:b w:val="false"/>
                <w:i w:val="false"/>
                <w:color w:val="000000"/>
                <w:sz w:val="20"/>
              </w:rPr>
              <w:t>Из всех ресурсов</w:t>
            </w:r>
            <w:r>
              <w:br/>
            </w:r>
            <w:r>
              <w:rPr>
                <w:rFonts w:ascii="Times New Roman"/>
                <w:b w:val="false"/>
                <w:i w:val="false"/>
                <w:color w:val="000000"/>
                <w:sz w:val="20"/>
              </w:rPr>
              <w:t>
</w:t>
            </w:r>
            <w:r>
              <w:rPr>
                <w:rFonts w:ascii="Times New Roman"/>
                <w:b w:val="false"/>
                <w:i w:val="false"/>
                <w:color w:val="000000"/>
                <w:sz w:val="20"/>
              </w:rPr>
              <w:t>за год потери при</w:t>
            </w:r>
            <w:r>
              <w:br/>
            </w:r>
            <w:r>
              <w:rPr>
                <w:rFonts w:ascii="Times New Roman"/>
                <w:b w:val="false"/>
                <w:i w:val="false"/>
                <w:color w:val="000000"/>
                <w:sz w:val="20"/>
              </w:rPr>
              <w:t>
</w:t>
            </w:r>
            <w:r>
              <w:rPr>
                <w:rFonts w:ascii="Times New Roman"/>
                <w:b w:val="false"/>
                <w:i w:val="false"/>
                <w:color w:val="000000"/>
                <w:sz w:val="20"/>
              </w:rPr>
              <w:t>хранении, принятые</w:t>
            </w:r>
            <w:r>
              <w:br/>
            </w:r>
            <w:r>
              <w:rPr>
                <w:rFonts w:ascii="Times New Roman"/>
                <w:b w:val="false"/>
                <w:i w:val="false"/>
                <w:color w:val="000000"/>
                <w:sz w:val="20"/>
              </w:rPr>
              <w:t>
</w:t>
            </w:r>
            <w:r>
              <w:rPr>
                <w:rFonts w:ascii="Times New Roman"/>
                <w:b w:val="false"/>
                <w:i w:val="false"/>
                <w:color w:val="000000"/>
                <w:sz w:val="20"/>
              </w:rPr>
              <w:t>за счет хозяйства,</w:t>
            </w:r>
            <w:r>
              <w:br/>
            </w:r>
            <w:r>
              <w:rPr>
                <w:rFonts w:ascii="Times New Roman"/>
                <w:b w:val="false"/>
                <w:i w:val="false"/>
                <w:color w:val="000000"/>
                <w:sz w:val="20"/>
              </w:rPr>
              <w:t>
</w:t>
            </w:r>
            <w:r>
              <w:rPr>
                <w:rFonts w:ascii="Times New Roman"/>
                <w:b w:val="false"/>
                <w:i w:val="false"/>
                <w:color w:val="000000"/>
                <w:sz w:val="20"/>
              </w:rPr>
              <w:t>включая</w:t>
            </w:r>
            <w:r>
              <w:br/>
            </w:r>
            <w:r>
              <w:rPr>
                <w:rFonts w:ascii="Times New Roman"/>
                <w:b w:val="false"/>
                <w:i w:val="false"/>
                <w:color w:val="000000"/>
                <w:sz w:val="20"/>
              </w:rPr>
              <w:t>
</w:t>
            </w:r>
            <w:r>
              <w:rPr>
                <w:rFonts w:ascii="Times New Roman"/>
                <w:b w:val="false"/>
                <w:i w:val="false"/>
                <w:color w:val="000000"/>
                <w:sz w:val="20"/>
              </w:rPr>
              <w:t>естественную убыль</w:t>
            </w:r>
          </w:p>
        </w:tc>
      </w:tr>
      <w:tr>
        <w:trPr>
          <w:trHeight w:val="225"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5" w:id="31"/>
    <w:p>
      <w:pPr>
        <w:spacing w:after="0"/>
        <w:ind w:left="0"/>
        <w:jc w:val="both"/>
      </w:pPr>
      <w:r>
        <w:rPr>
          <w:rFonts w:ascii="Times New Roman"/>
          <w:b w:val="false"/>
          <w:i w:val="false"/>
          <w:color w:val="000000"/>
          <w:sz w:val="28"/>
        </w:rPr>
        <w:t>
</w:t>
      </w:r>
      <w:r>
        <w:rPr>
          <w:rFonts w:ascii="Times New Roman"/>
          <w:b/>
          <w:i w:val="false"/>
          <w:color w:val="000000"/>
          <w:sz w:val="28"/>
        </w:rPr>
        <w:t>3. Балапан басып шығаруға пайдаланылған жұмыртқа санын көрсетіңіз, мың дана</w:t>
      </w:r>
      <w:r>
        <w:br/>
      </w:r>
      <w:r>
        <w:rPr>
          <w:rFonts w:ascii="Times New Roman"/>
          <w:b w:val="false"/>
          <w:i w:val="false"/>
          <w:color w:val="000000"/>
          <w:sz w:val="28"/>
        </w:rPr>
        <w:t>
</w:t>
      </w:r>
      <w:r>
        <w:rPr>
          <w:rFonts w:ascii="Times New Roman"/>
          <w:b w:val="false"/>
          <w:i w:val="false"/>
          <w:color w:val="000000"/>
          <w:sz w:val="28"/>
        </w:rPr>
        <w:t>   Укажите количество яиц, использованных на инкубацию, тысяч штук</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3"/>
      </w:tblGrid>
      <w:tr>
        <w:trPr>
          <w:trHeight w:val="30" w:hRule="atLeast"/>
        </w:trPr>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6" w:id="32"/>
    <w:p>
      <w:pPr>
        <w:spacing w:after="0"/>
        <w:ind w:left="0"/>
        <w:jc w:val="both"/>
      </w:pPr>
      <w:r>
        <w:rPr>
          <w:rFonts w:ascii="Times New Roman"/>
          <w:b w:val="false"/>
          <w:i w:val="false"/>
          <w:color w:val="000000"/>
          <w:sz w:val="28"/>
        </w:rPr>
        <w:t>
</w:t>
      </w:r>
      <w:r>
        <w:rPr>
          <w:rFonts w:ascii="Times New Roman"/>
          <w:b/>
          <w:i w:val="false"/>
          <w:color w:val="000000"/>
          <w:sz w:val="28"/>
        </w:rPr>
        <w:t xml:space="preserve">4. </w:t>
      </w:r>
      <w:r>
        <w:rPr>
          <w:rFonts w:ascii="Times New Roman"/>
          <w:b/>
          <w:i w:val="false"/>
          <w:color w:val="000000"/>
          <w:sz w:val="28"/>
        </w:rPr>
        <w:t>Ө</w:t>
      </w:r>
      <w:r>
        <w:rPr>
          <w:rFonts w:ascii="Times New Roman"/>
          <w:b/>
          <w:i w:val="false"/>
          <w:color w:val="000000"/>
          <w:sz w:val="28"/>
        </w:rPr>
        <w:t>сімдік шаруашылы</w:t>
      </w:r>
      <w:r>
        <w:rPr>
          <w:rFonts w:ascii="Times New Roman"/>
          <w:b/>
          <w:i w:val="false"/>
          <w:color w:val="000000"/>
          <w:sz w:val="28"/>
        </w:rPr>
        <w:t>ғ</w:t>
      </w:r>
      <w:r>
        <w:rPr>
          <w:rFonts w:ascii="Times New Roman"/>
          <w:b/>
          <w:i w:val="false"/>
          <w:color w:val="000000"/>
          <w:sz w:val="28"/>
        </w:rPr>
        <w:t xml:space="preserve">ы </w:t>
      </w:r>
      <w:r>
        <w:rPr>
          <w:rFonts w:ascii="Times New Roman"/>
          <w:b/>
          <w:i w:val="false"/>
          <w:color w:val="000000"/>
          <w:sz w:val="28"/>
        </w:rPr>
        <w:t>ө</w:t>
      </w:r>
      <w:r>
        <w:rPr>
          <w:rFonts w:ascii="Times New Roman"/>
          <w:b/>
          <w:i w:val="false"/>
          <w:color w:val="000000"/>
          <w:sz w:val="28"/>
        </w:rPr>
        <w:t xml:space="preserve">німдерін </w:t>
      </w:r>
      <w:r>
        <w:rPr>
          <w:rFonts w:ascii="Times New Roman"/>
          <w:b/>
          <w:i w:val="false"/>
          <w:color w:val="000000"/>
          <w:sz w:val="28"/>
        </w:rPr>
        <w:t>ө</w:t>
      </w:r>
      <w:r>
        <w:rPr>
          <w:rFonts w:ascii="Times New Roman"/>
          <w:b/>
          <w:i w:val="false"/>
          <w:color w:val="000000"/>
          <w:sz w:val="28"/>
        </w:rPr>
        <w:t>ндіруге ж</w:t>
      </w:r>
      <w:r>
        <w:rPr>
          <w:rFonts w:ascii="Times New Roman"/>
          <w:b/>
          <w:i w:val="false"/>
          <w:color w:val="000000"/>
          <w:sz w:val="28"/>
        </w:rPr>
        <w:t>ұ</w:t>
      </w:r>
      <w:r>
        <w:rPr>
          <w:rFonts w:ascii="Times New Roman"/>
          <w:b/>
          <w:i w:val="false"/>
          <w:color w:val="000000"/>
          <w:sz w:val="28"/>
        </w:rPr>
        <w:t>мсал</w:t>
      </w:r>
      <w:r>
        <w:rPr>
          <w:rFonts w:ascii="Times New Roman"/>
          <w:b/>
          <w:i w:val="false"/>
          <w:color w:val="000000"/>
          <w:sz w:val="28"/>
        </w:rPr>
        <w:t>ғ</w:t>
      </w:r>
      <w:r>
        <w:rPr>
          <w:rFonts w:ascii="Times New Roman"/>
          <w:b/>
          <w:i w:val="false"/>
          <w:color w:val="000000"/>
          <w:sz w:val="28"/>
        </w:rPr>
        <w:t>ан шы</w:t>
      </w:r>
      <w:r>
        <w:rPr>
          <w:rFonts w:ascii="Times New Roman"/>
          <w:b/>
          <w:i w:val="false"/>
          <w:color w:val="000000"/>
          <w:sz w:val="28"/>
        </w:rPr>
        <w:t>ғ</w:t>
      </w:r>
      <w:r>
        <w:rPr>
          <w:rFonts w:ascii="Times New Roman"/>
          <w:b/>
          <w:i w:val="false"/>
          <w:color w:val="000000"/>
          <w:sz w:val="28"/>
        </w:rPr>
        <w:t>ындар туралы</w:t>
      </w:r>
      <w:r>
        <w:br/>
      </w:r>
      <w:r>
        <w:rPr>
          <w:rFonts w:ascii="Times New Roman"/>
          <w:b w:val="false"/>
          <w:i w:val="false"/>
          <w:color w:val="000000"/>
          <w:sz w:val="28"/>
        </w:rPr>
        <w:t>
   </w:t>
      </w:r>
      <w:r>
        <w:rPr>
          <w:rFonts w:ascii="Times New Roman"/>
          <w:b/>
          <w:i w:val="false"/>
          <w:color w:val="000000"/>
          <w:sz w:val="28"/>
        </w:rPr>
        <w:t>м</w:t>
      </w:r>
      <w:r>
        <w:rPr>
          <w:rFonts w:ascii="Times New Roman"/>
          <w:b/>
          <w:i w:val="false"/>
          <w:color w:val="000000"/>
          <w:sz w:val="28"/>
        </w:rPr>
        <w:t>ә</w:t>
      </w:r>
      <w:r>
        <w:rPr>
          <w:rFonts w:ascii="Times New Roman"/>
          <w:b/>
          <w:i w:val="false"/>
          <w:color w:val="000000"/>
          <w:sz w:val="28"/>
        </w:rPr>
        <w:t>ліметтерді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 мы</w:t>
      </w:r>
      <w:r>
        <w:rPr>
          <w:rFonts w:ascii="Times New Roman"/>
          <w:b/>
          <w:i w:val="false"/>
          <w:color w:val="000000"/>
          <w:sz w:val="28"/>
        </w:rPr>
        <w:t>ң</w:t>
      </w:r>
      <w:r>
        <w:rPr>
          <w:rFonts w:ascii="Times New Roman"/>
          <w:b/>
          <w:i w:val="false"/>
          <w:color w:val="000000"/>
          <w:sz w:val="28"/>
        </w:rPr>
        <w:t xml:space="preserve"> те</w:t>
      </w:r>
      <w:r>
        <w:rPr>
          <w:rFonts w:ascii="Times New Roman"/>
          <w:b/>
          <w:i w:val="false"/>
          <w:color w:val="000000"/>
          <w:sz w:val="28"/>
        </w:rPr>
        <w:t>ң</w:t>
      </w:r>
      <w:r>
        <w:rPr>
          <w:rFonts w:ascii="Times New Roman"/>
          <w:b/>
          <w:i w:val="false"/>
          <w:color w:val="000000"/>
          <w:sz w:val="28"/>
        </w:rPr>
        <w:t>ге</w:t>
      </w:r>
      <w:r>
        <w:br/>
      </w:r>
      <w:r>
        <w:rPr>
          <w:rFonts w:ascii="Times New Roman"/>
          <w:b w:val="false"/>
          <w:i w:val="false"/>
          <w:color w:val="000000"/>
          <w:sz w:val="28"/>
        </w:rPr>
        <w:t>
</w:t>
      </w:r>
      <w:r>
        <w:rPr>
          <w:rFonts w:ascii="Times New Roman"/>
          <w:b w:val="false"/>
          <w:i w:val="false"/>
          <w:color w:val="000000"/>
          <w:sz w:val="28"/>
        </w:rPr>
        <w:t>   Укажите сведения о затратах на производство продукции растениеводства, тысяч тенге</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5"/>
        <w:gridCol w:w="2065"/>
        <w:gridCol w:w="2756"/>
        <w:gridCol w:w="2151"/>
        <w:gridCol w:w="1374"/>
        <w:gridCol w:w="1309"/>
        <w:gridCol w:w="2520"/>
      </w:tblGrid>
      <w:tr>
        <w:trPr>
          <w:trHeight w:val="1905"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нім</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рлері-</w:t>
            </w:r>
            <w:r>
              <w:br/>
            </w:r>
            <w:r>
              <w:rPr>
                <w:rFonts w:ascii="Times New Roman"/>
                <w:b w:val="false"/>
                <w:i w:val="false"/>
                <w:color w:val="000000"/>
                <w:sz w:val="20"/>
              </w:rPr>
              <w:t>
</w:t>
            </w:r>
            <w:r>
              <w:rPr>
                <w:rFonts w:ascii="Times New Roman"/>
                <w:b/>
                <w:i w:val="false"/>
                <w:color w:val="000000"/>
                <w:sz w:val="20"/>
              </w:rPr>
              <w:t>ні</w:t>
            </w:r>
            <w:r>
              <w:rPr>
                <w:rFonts w:ascii="Times New Roman"/>
                <w:b/>
                <w:i w:val="false"/>
                <w:color w:val="000000"/>
                <w:sz w:val="20"/>
              </w:rPr>
              <w:t>ң</w:t>
            </w:r>
            <w:r>
              <w:rPr>
                <w:rFonts w:ascii="Times New Roman"/>
                <w:b/>
                <w:i w:val="false"/>
                <w:color w:val="000000"/>
                <w:sz w:val="20"/>
              </w:rPr>
              <w:t xml:space="preserve"> атауы</w:t>
            </w:r>
            <w:r>
              <w:br/>
            </w:r>
            <w:r>
              <w:rPr>
                <w:rFonts w:ascii="Times New Roman"/>
                <w:b w:val="false"/>
                <w:i w:val="false"/>
                <w:color w:val="000000"/>
                <w:sz w:val="20"/>
              </w:rPr>
              <w:t>
</w:t>
            </w: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видов</w:t>
            </w:r>
            <w:r>
              <w:br/>
            </w:r>
            <w:r>
              <w:rPr>
                <w:rFonts w:ascii="Times New Roman"/>
                <w:b w:val="false"/>
                <w:i w:val="false"/>
                <w:color w:val="000000"/>
                <w:sz w:val="20"/>
              </w:rPr>
              <w:t>
</w:t>
            </w:r>
            <w:r>
              <w:rPr>
                <w:rFonts w:ascii="Times New Roman"/>
                <w:b w:val="false"/>
                <w:i w:val="false"/>
                <w:color w:val="000000"/>
                <w:sz w:val="20"/>
              </w:rPr>
              <w:t>продукции</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w:t>
            </w:r>
            <w:r>
              <w:rPr>
                <w:rFonts w:ascii="Times New Roman"/>
                <w:b/>
                <w:i w:val="false"/>
                <w:color w:val="000000"/>
                <w:sz w:val="20"/>
              </w:rPr>
              <w:t>Ө</w:t>
            </w:r>
            <w:r>
              <w:rPr>
                <w:rFonts w:ascii="Times New Roman"/>
                <w:b/>
                <w:i w:val="false"/>
                <w:color w:val="000000"/>
                <w:sz w:val="20"/>
              </w:rPr>
              <w:t>СЖ</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по</w:t>
            </w:r>
            <w:r>
              <w:br/>
            </w:r>
            <w:r>
              <w:rPr>
                <w:rFonts w:ascii="Times New Roman"/>
                <w:b w:val="false"/>
                <w:i w:val="false"/>
                <w:color w:val="000000"/>
                <w:sz w:val="20"/>
              </w:rPr>
              <w:t>
</w:t>
            </w:r>
            <w:r>
              <w:rPr>
                <w:rFonts w:ascii="Times New Roman"/>
                <w:b w:val="false"/>
                <w:i w:val="false"/>
                <w:color w:val="000000"/>
                <w:sz w:val="20"/>
              </w:rPr>
              <w:t>СКПСХ</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ұқ</w:t>
            </w:r>
            <w:r>
              <w:rPr>
                <w:rFonts w:ascii="Times New Roman"/>
                <w:b/>
                <w:i w:val="false"/>
                <w:color w:val="000000"/>
                <w:sz w:val="20"/>
              </w:rPr>
              <w:t>ымды</w:t>
            </w:r>
            <w:r>
              <w:rPr>
                <w:rFonts w:ascii="Times New Roman"/>
                <w:b/>
                <w:i w:val="false"/>
                <w:color w:val="000000"/>
                <w:sz w:val="20"/>
              </w:rPr>
              <w:t>қ</w:t>
            </w:r>
            <w:r>
              <w:rPr>
                <w:rFonts w:ascii="Times New Roman"/>
                <w:b/>
                <w:i w:val="false"/>
                <w:color w:val="000000"/>
                <w:sz w:val="20"/>
              </w:rPr>
              <w:t xml:space="preserve"> 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шеттік</w:t>
            </w:r>
            <w:r>
              <w:br/>
            </w:r>
            <w:r>
              <w:rPr>
                <w:rFonts w:ascii="Times New Roman"/>
                <w:b w:val="false"/>
                <w:i w:val="false"/>
                <w:color w:val="000000"/>
                <w:sz w:val="20"/>
              </w:rPr>
              <w:t>
</w:t>
            </w:r>
            <w:r>
              <w:rPr>
                <w:rFonts w:ascii="Times New Roman"/>
                <w:b/>
                <w:i w:val="false"/>
                <w:color w:val="000000"/>
                <w:sz w:val="20"/>
              </w:rPr>
              <w:t>материалдар</w:t>
            </w:r>
            <w:r>
              <w:br/>
            </w:r>
            <w:r>
              <w:rPr>
                <w:rFonts w:ascii="Times New Roman"/>
                <w:b w:val="false"/>
                <w:i w:val="false"/>
                <w:color w:val="000000"/>
                <w:sz w:val="20"/>
              </w:rPr>
              <w:t>
</w:t>
            </w:r>
            <w:r>
              <w:rPr>
                <w:rFonts w:ascii="Times New Roman"/>
                <w:b w:val="false"/>
                <w:i w:val="false"/>
                <w:color w:val="000000"/>
                <w:sz w:val="20"/>
              </w:rPr>
              <w:t>Семена и</w:t>
            </w:r>
            <w:r>
              <w:br/>
            </w:r>
            <w:r>
              <w:rPr>
                <w:rFonts w:ascii="Times New Roman"/>
                <w:b w:val="false"/>
                <w:i w:val="false"/>
                <w:color w:val="000000"/>
                <w:sz w:val="20"/>
              </w:rPr>
              <w:t>
</w:t>
            </w:r>
            <w:r>
              <w:rPr>
                <w:rFonts w:ascii="Times New Roman"/>
                <w:b w:val="false"/>
                <w:i w:val="false"/>
                <w:color w:val="000000"/>
                <w:sz w:val="20"/>
              </w:rPr>
              <w:t>посадочный</w:t>
            </w:r>
            <w:r>
              <w:br/>
            </w:r>
            <w:r>
              <w:rPr>
                <w:rFonts w:ascii="Times New Roman"/>
                <w:b w:val="false"/>
                <w:i w:val="false"/>
                <w:color w:val="000000"/>
                <w:sz w:val="20"/>
              </w:rPr>
              <w:t>
</w:t>
            </w:r>
            <w:r>
              <w:rPr>
                <w:rFonts w:ascii="Times New Roman"/>
                <w:b w:val="false"/>
                <w:i w:val="false"/>
                <w:color w:val="000000"/>
                <w:sz w:val="20"/>
              </w:rPr>
              <w:t>материал</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Минералды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ты</w:t>
            </w:r>
            <w:r>
              <w:rPr>
                <w:rFonts w:ascii="Times New Roman"/>
                <w:b/>
                <w:i w:val="false"/>
                <w:color w:val="000000"/>
                <w:sz w:val="20"/>
              </w:rPr>
              <w:t>ң</w:t>
            </w:r>
            <w:r>
              <w:rPr>
                <w:rFonts w:ascii="Times New Roman"/>
                <w:b/>
                <w:i w:val="false"/>
                <w:color w:val="000000"/>
                <w:sz w:val="20"/>
              </w:rPr>
              <w:t>айт-</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ыштар</w:t>
            </w:r>
            <w:r>
              <w:br/>
            </w:r>
            <w:r>
              <w:rPr>
                <w:rFonts w:ascii="Times New Roman"/>
                <w:b w:val="false"/>
                <w:i w:val="false"/>
                <w:color w:val="000000"/>
                <w:sz w:val="20"/>
              </w:rPr>
              <w:t>
</w:t>
            </w:r>
            <w:r>
              <w:rPr>
                <w:rFonts w:ascii="Times New Roman"/>
                <w:b w:val="false"/>
                <w:i w:val="false"/>
                <w:color w:val="000000"/>
                <w:sz w:val="20"/>
              </w:rPr>
              <w:t>Минеральные</w:t>
            </w:r>
            <w:r>
              <w:br/>
            </w:r>
            <w:r>
              <w:rPr>
                <w:rFonts w:ascii="Times New Roman"/>
                <w:b w:val="false"/>
                <w:i w:val="false"/>
                <w:color w:val="000000"/>
                <w:sz w:val="20"/>
              </w:rPr>
              <w:t>
</w:t>
            </w:r>
            <w:r>
              <w:rPr>
                <w:rFonts w:ascii="Times New Roman"/>
                <w:b w:val="false"/>
                <w:i w:val="false"/>
                <w:color w:val="000000"/>
                <w:sz w:val="20"/>
              </w:rPr>
              <w:t>удобрения</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w:t>
            </w:r>
            <w:r>
              <w:br/>
            </w:r>
            <w:r>
              <w:rPr>
                <w:rFonts w:ascii="Times New Roman"/>
                <w:b w:val="false"/>
                <w:i w:val="false"/>
                <w:color w:val="000000"/>
                <w:sz w:val="20"/>
              </w:rPr>
              <w:t>
</w:t>
            </w:r>
            <w:r>
              <w:rPr>
                <w:rFonts w:ascii="Times New Roman"/>
                <w:b w:val="false"/>
                <w:i w:val="false"/>
                <w:color w:val="000000"/>
                <w:sz w:val="20"/>
              </w:rPr>
              <w:t>Топливо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уаты</w:t>
            </w:r>
            <w:r>
              <w:br/>
            </w:r>
            <w:r>
              <w:rPr>
                <w:rFonts w:ascii="Times New Roman"/>
                <w:b w:val="false"/>
                <w:i w:val="false"/>
                <w:color w:val="000000"/>
                <w:sz w:val="20"/>
              </w:rPr>
              <w:t>
</w:t>
            </w:r>
            <w:r>
              <w:rPr>
                <w:rFonts w:ascii="Times New Roman"/>
                <w:b w:val="false"/>
                <w:i w:val="false"/>
                <w:color w:val="000000"/>
                <w:sz w:val="20"/>
              </w:rPr>
              <w:t>Электро</w:t>
            </w:r>
            <w:r>
              <w:br/>
            </w:r>
            <w:r>
              <w:rPr>
                <w:rFonts w:ascii="Times New Roman"/>
                <w:b w:val="false"/>
                <w:i w:val="false"/>
                <w:color w:val="000000"/>
                <w:sz w:val="20"/>
              </w:rPr>
              <w:t>
</w:t>
            </w:r>
            <w:r>
              <w:rPr>
                <w:rFonts w:ascii="Times New Roman"/>
                <w:b w:val="false"/>
                <w:i w:val="false"/>
                <w:color w:val="000000"/>
                <w:sz w:val="20"/>
              </w:rPr>
              <w:t>энергия</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w:t>
            </w:r>
            <w:r>
              <w:rPr>
                <w:rFonts w:ascii="Times New Roman"/>
                <w:b/>
                <w:i w:val="false"/>
                <w:color w:val="000000"/>
                <w:sz w:val="20"/>
              </w:rPr>
              <w:t>ғ</w:t>
            </w:r>
            <w:r>
              <w:rPr>
                <w:rFonts w:ascii="Times New Roman"/>
                <w:b/>
                <w:i w:val="false"/>
                <w:color w:val="000000"/>
                <w:sz w:val="20"/>
              </w:rPr>
              <w:t>а ж</w:t>
            </w:r>
            <w:r>
              <w:rPr>
                <w:rFonts w:ascii="Times New Roman"/>
                <w:b/>
                <w:i w:val="false"/>
                <w:color w:val="000000"/>
                <w:sz w:val="20"/>
              </w:rPr>
              <w:t>ұ</w:t>
            </w:r>
            <w:r>
              <w:rPr>
                <w:rFonts w:ascii="Times New Roman"/>
                <w:b/>
                <w:i w:val="false"/>
                <w:color w:val="000000"/>
                <w:sz w:val="20"/>
              </w:rPr>
              <w:t>мсал-</w:t>
            </w:r>
            <w:r>
              <w:br/>
            </w:r>
            <w:r>
              <w:rPr>
                <w:rFonts w:ascii="Times New Roman"/>
                <w:b w:val="false"/>
                <w:i w:val="false"/>
                <w:color w:val="000000"/>
                <w:sz w:val="20"/>
              </w:rPr>
              <w:t>
</w:t>
            </w:r>
            <w:r>
              <w:rPr>
                <w:rFonts w:ascii="Times New Roman"/>
                <w:b/>
                <w:i w:val="false"/>
                <w:color w:val="000000"/>
                <w:sz w:val="20"/>
              </w:rPr>
              <w:t>ғ</w:t>
            </w:r>
            <w:r>
              <w:rPr>
                <w:rFonts w:ascii="Times New Roman"/>
                <w:b/>
                <w:i w:val="false"/>
                <w:color w:val="000000"/>
                <w:sz w:val="20"/>
              </w:rPr>
              <w:t>ан шы</w:t>
            </w:r>
            <w:r>
              <w:rPr>
                <w:rFonts w:ascii="Times New Roman"/>
                <w:b/>
                <w:i w:val="false"/>
                <w:color w:val="000000"/>
                <w:sz w:val="20"/>
              </w:rPr>
              <w:t>ғ</w:t>
            </w:r>
            <w:r>
              <w:rPr>
                <w:rFonts w:ascii="Times New Roman"/>
                <w:b/>
                <w:i w:val="false"/>
                <w:color w:val="000000"/>
                <w:sz w:val="20"/>
              </w:rPr>
              <w:t>ындар</w:t>
            </w:r>
            <w:r>
              <w:br/>
            </w:r>
            <w:r>
              <w:rPr>
                <w:rFonts w:ascii="Times New Roman"/>
                <w:b w:val="false"/>
                <w:i w:val="false"/>
                <w:color w:val="000000"/>
                <w:sz w:val="20"/>
              </w:rPr>
              <w:t>
</w:t>
            </w:r>
            <w:r>
              <w:rPr>
                <w:rFonts w:ascii="Times New Roman"/>
                <w:b w:val="false"/>
                <w:i w:val="false"/>
                <w:color w:val="000000"/>
                <w:sz w:val="20"/>
              </w:rPr>
              <w:t>Затраты на</w:t>
            </w:r>
            <w:r>
              <w:br/>
            </w:r>
            <w:r>
              <w:rPr>
                <w:rFonts w:ascii="Times New Roman"/>
                <w:b w:val="false"/>
                <w:i w:val="false"/>
                <w:color w:val="000000"/>
                <w:sz w:val="20"/>
              </w:rPr>
              <w:t>
</w:t>
            </w:r>
            <w:r>
              <w:rPr>
                <w:rFonts w:ascii="Times New Roman"/>
                <w:b w:val="false"/>
                <w:i w:val="false"/>
                <w:color w:val="000000"/>
                <w:sz w:val="20"/>
              </w:rPr>
              <w:t>воду</w:t>
            </w:r>
          </w:p>
        </w:tc>
      </w:tr>
      <w:tr>
        <w:trPr>
          <w:trHeight w:val="15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0"/>
        <w:gridCol w:w="2639"/>
        <w:gridCol w:w="2127"/>
        <w:gridCol w:w="2341"/>
        <w:gridCol w:w="1914"/>
        <w:gridCol w:w="2619"/>
      </w:tblGrid>
      <w:tr>
        <w:trPr>
          <w:trHeight w:val="1905"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Қосалқы</w:t>
            </w:r>
            <w:r>
              <w:br/>
            </w:r>
            <w:r>
              <w:rPr>
                <w:rFonts w:ascii="Times New Roman"/>
                <w:b w:val="false"/>
                <w:i w:val="false"/>
                <w:color w:val="000000"/>
                <w:sz w:val="20"/>
              </w:rPr>
              <w:t>
</w:t>
            </w:r>
            <w:r>
              <w:rPr>
                <w:rFonts w:ascii="Times New Roman"/>
                <w:b/>
                <w:i w:val="false"/>
                <w:color w:val="000000"/>
                <w:sz w:val="20"/>
              </w:rPr>
              <w:t>бөлшектер,</w:t>
            </w:r>
            <w:r>
              <w:br/>
            </w:r>
            <w:r>
              <w:rPr>
                <w:rFonts w:ascii="Times New Roman"/>
                <w:b w:val="false"/>
                <w:i w:val="false"/>
                <w:color w:val="000000"/>
                <w:sz w:val="20"/>
              </w:rPr>
              <w:t>
</w:t>
            </w:r>
            <w:r>
              <w:rPr>
                <w:rFonts w:ascii="Times New Roman"/>
                <w:b/>
                <w:i w:val="false"/>
                <w:color w:val="000000"/>
                <w:sz w:val="20"/>
              </w:rPr>
              <w:t>жөндеу және</w:t>
            </w:r>
            <w:r>
              <w:br/>
            </w:r>
            <w:r>
              <w:rPr>
                <w:rFonts w:ascii="Times New Roman"/>
                <w:b w:val="false"/>
                <w:i w:val="false"/>
                <w:color w:val="000000"/>
                <w:sz w:val="20"/>
              </w:rPr>
              <w:t>
</w:t>
            </w:r>
            <w:r>
              <w:rPr>
                <w:rFonts w:ascii="Times New Roman"/>
                <w:b/>
                <w:i w:val="false"/>
                <w:color w:val="000000"/>
                <w:sz w:val="20"/>
              </w:rPr>
              <w:t>құрылыс</w:t>
            </w:r>
            <w:r>
              <w:br/>
            </w:r>
            <w:r>
              <w:rPr>
                <w:rFonts w:ascii="Times New Roman"/>
                <w:b w:val="false"/>
                <w:i w:val="false"/>
                <w:color w:val="000000"/>
                <w:sz w:val="20"/>
              </w:rPr>
              <w:t>
</w:t>
            </w:r>
            <w:r>
              <w:rPr>
                <w:rFonts w:ascii="Times New Roman"/>
                <w:b/>
                <w:i w:val="false"/>
                <w:color w:val="000000"/>
                <w:sz w:val="20"/>
              </w:rPr>
              <w:t>материалдары</w:t>
            </w:r>
            <w:r>
              <w:br/>
            </w:r>
            <w:r>
              <w:rPr>
                <w:rFonts w:ascii="Times New Roman"/>
                <w:b w:val="false"/>
                <w:i w:val="false"/>
                <w:color w:val="000000"/>
                <w:sz w:val="20"/>
              </w:rPr>
              <w:t>
</w:t>
            </w:r>
            <w:r>
              <w:rPr>
                <w:rFonts w:ascii="Times New Roman"/>
                <w:b w:val="false"/>
                <w:i w:val="false"/>
                <w:color w:val="000000"/>
                <w:sz w:val="20"/>
              </w:rPr>
              <w:t>Запасные</w:t>
            </w:r>
            <w:r>
              <w:br/>
            </w:r>
            <w:r>
              <w:rPr>
                <w:rFonts w:ascii="Times New Roman"/>
                <w:b w:val="false"/>
                <w:i w:val="false"/>
                <w:color w:val="000000"/>
                <w:sz w:val="20"/>
              </w:rPr>
              <w:t>
</w:t>
            </w:r>
            <w:r>
              <w:rPr>
                <w:rFonts w:ascii="Times New Roman"/>
                <w:b w:val="false"/>
                <w:i w:val="false"/>
                <w:color w:val="000000"/>
                <w:sz w:val="20"/>
              </w:rPr>
              <w:t>части,</w:t>
            </w:r>
            <w:r>
              <w:br/>
            </w:r>
            <w:r>
              <w:rPr>
                <w:rFonts w:ascii="Times New Roman"/>
                <w:b w:val="false"/>
                <w:i w:val="false"/>
                <w:color w:val="000000"/>
                <w:sz w:val="20"/>
              </w:rPr>
              <w:t>
</w:t>
            </w:r>
            <w:r>
              <w:rPr>
                <w:rFonts w:ascii="Times New Roman"/>
                <w:b w:val="false"/>
                <w:i w:val="false"/>
                <w:color w:val="000000"/>
                <w:sz w:val="20"/>
              </w:rPr>
              <w:t>ремонтные и</w:t>
            </w:r>
            <w:r>
              <w:br/>
            </w:r>
            <w:r>
              <w:rPr>
                <w:rFonts w:ascii="Times New Roman"/>
                <w:b w:val="false"/>
                <w:i w:val="false"/>
                <w:color w:val="000000"/>
                <w:sz w:val="20"/>
              </w:rPr>
              <w:t>
</w:t>
            </w:r>
            <w:r>
              <w:rPr>
                <w:rFonts w:ascii="Times New Roman"/>
                <w:b w:val="false"/>
                <w:i w:val="false"/>
                <w:color w:val="000000"/>
                <w:sz w:val="20"/>
              </w:rPr>
              <w:t>строительные</w:t>
            </w:r>
            <w:r>
              <w:br/>
            </w:r>
            <w:r>
              <w:rPr>
                <w:rFonts w:ascii="Times New Roman"/>
                <w:b w:val="false"/>
                <w:i w:val="false"/>
                <w:color w:val="000000"/>
                <w:sz w:val="20"/>
              </w:rPr>
              <w:t>
</w:t>
            </w:r>
            <w:r>
              <w:rPr>
                <w:rFonts w:ascii="Times New Roman"/>
                <w:b w:val="false"/>
                <w:i w:val="false"/>
                <w:color w:val="000000"/>
                <w:sz w:val="20"/>
              </w:rPr>
              <w:t>материалы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w:t>
            </w:r>
            <w:r>
              <w:br/>
            </w:r>
            <w:r>
              <w:rPr>
                <w:rFonts w:ascii="Times New Roman"/>
                <w:b w:val="false"/>
                <w:i w:val="false"/>
                <w:color w:val="000000"/>
                <w:sz w:val="20"/>
              </w:rPr>
              <w:t>
</w:t>
            </w:r>
            <w:r>
              <w:rPr>
                <w:rFonts w:ascii="Times New Roman"/>
                <w:b/>
                <w:i w:val="false"/>
                <w:color w:val="000000"/>
                <w:sz w:val="20"/>
              </w:rPr>
              <w:t>ұйымдардың</w:t>
            </w:r>
            <w:r>
              <w:br/>
            </w:r>
            <w:r>
              <w:rPr>
                <w:rFonts w:ascii="Times New Roman"/>
                <w:b w:val="false"/>
                <w:i w:val="false"/>
                <w:color w:val="000000"/>
                <w:sz w:val="20"/>
              </w:rPr>
              <w:t>
</w:t>
            </w:r>
            <w:r>
              <w:rPr>
                <w:rFonts w:ascii="Times New Roman"/>
                <w:b/>
                <w:i w:val="false"/>
                <w:color w:val="000000"/>
                <w:sz w:val="20"/>
              </w:rPr>
              <w:t>атқарған</w:t>
            </w:r>
            <w:r>
              <w:br/>
            </w:r>
            <w:r>
              <w:rPr>
                <w:rFonts w:ascii="Times New Roman"/>
                <w:b w:val="false"/>
                <w:i w:val="false"/>
                <w:color w:val="000000"/>
                <w:sz w:val="20"/>
              </w:rPr>
              <w:t>
</w:t>
            </w:r>
            <w:r>
              <w:rPr>
                <w:rFonts w:ascii="Times New Roman"/>
                <w:b/>
                <w:i w:val="false"/>
                <w:color w:val="000000"/>
                <w:sz w:val="20"/>
              </w:rPr>
              <w:t>жұмыстары мен</w:t>
            </w:r>
            <w:r>
              <w:br/>
            </w:r>
            <w:r>
              <w:rPr>
                <w:rFonts w:ascii="Times New Roman"/>
                <w:b w:val="false"/>
                <w:i w:val="false"/>
                <w:color w:val="000000"/>
                <w:sz w:val="20"/>
              </w:rPr>
              <w:t>
</w:t>
            </w:r>
            <w:r>
              <w:rPr>
                <w:rFonts w:ascii="Times New Roman"/>
                <w:b/>
                <w:i w:val="false"/>
                <w:color w:val="000000"/>
                <w:sz w:val="20"/>
              </w:rPr>
              <w:t>қызметтеріне</w:t>
            </w:r>
            <w:r>
              <w:br/>
            </w:r>
            <w:r>
              <w:rPr>
                <w:rFonts w:ascii="Times New Roman"/>
                <w:b w:val="false"/>
                <w:i w:val="false"/>
                <w:color w:val="000000"/>
                <w:sz w:val="20"/>
              </w:rPr>
              <w:t>
</w:t>
            </w:r>
            <w:r>
              <w:rPr>
                <w:rFonts w:ascii="Times New Roman"/>
                <w:b/>
                <w:i w:val="false"/>
                <w:color w:val="000000"/>
                <w:sz w:val="20"/>
              </w:rPr>
              <w:t>ақы төлеу</w:t>
            </w:r>
            <w:r>
              <w:br/>
            </w:r>
            <w:r>
              <w:rPr>
                <w:rFonts w:ascii="Times New Roman"/>
                <w:b w:val="false"/>
                <w:i w:val="false"/>
                <w:color w:val="000000"/>
                <w:sz w:val="20"/>
              </w:rPr>
              <w:t>
</w:t>
            </w:r>
            <w:r>
              <w:rPr>
                <w:rFonts w:ascii="Times New Roman"/>
                <w:b w:val="false"/>
                <w:i w:val="false"/>
                <w:color w:val="000000"/>
                <w:sz w:val="20"/>
              </w:rPr>
              <w:t>Оплата услуг и</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выполненных</w:t>
            </w:r>
            <w:r>
              <w:br/>
            </w:r>
            <w:r>
              <w:rPr>
                <w:rFonts w:ascii="Times New Roman"/>
                <w:b w:val="false"/>
                <w:i w:val="false"/>
                <w:color w:val="000000"/>
                <w:sz w:val="20"/>
              </w:rPr>
              <w:t>
</w:t>
            </w:r>
            <w:r>
              <w:rPr>
                <w:rFonts w:ascii="Times New Roman"/>
                <w:b w:val="false"/>
                <w:i w:val="false"/>
                <w:color w:val="000000"/>
                <w:sz w:val="20"/>
              </w:rPr>
              <w:t>сторонними</w:t>
            </w:r>
            <w:r>
              <w:br/>
            </w:r>
            <w:r>
              <w:rPr>
                <w:rFonts w:ascii="Times New Roman"/>
                <w:b w:val="false"/>
                <w:i w:val="false"/>
                <w:color w:val="000000"/>
                <w:sz w:val="20"/>
              </w:rPr>
              <w:t>
</w:t>
            </w:r>
            <w:r>
              <w:rPr>
                <w:rFonts w:ascii="Times New Roman"/>
                <w:b w:val="false"/>
                <w:i w:val="false"/>
                <w:color w:val="000000"/>
                <w:sz w:val="20"/>
              </w:rPr>
              <w:t>организациями</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 ақы</w:t>
            </w:r>
            <w:r>
              <w:br/>
            </w:r>
            <w:r>
              <w:rPr>
                <w:rFonts w:ascii="Times New Roman"/>
                <w:b w:val="false"/>
                <w:i w:val="false"/>
                <w:color w:val="000000"/>
                <w:sz w:val="20"/>
              </w:rPr>
              <w:t>
</w:t>
            </w:r>
            <w:r>
              <w:rPr>
                <w:rFonts w:ascii="Times New Roman"/>
                <w:b/>
                <w:i w:val="false"/>
                <w:color w:val="000000"/>
                <w:sz w:val="20"/>
              </w:rPr>
              <w:t>төлеу</w:t>
            </w:r>
            <w:r>
              <w:br/>
            </w:r>
            <w:r>
              <w:rPr>
                <w:rFonts w:ascii="Times New Roman"/>
                <w:b w:val="false"/>
                <w:i w:val="false"/>
                <w:color w:val="000000"/>
                <w:sz w:val="20"/>
              </w:rPr>
              <w:t>
</w:t>
            </w:r>
            <w:r>
              <w:rPr>
                <w:rFonts w:ascii="Times New Roman"/>
                <w:b/>
                <w:i w:val="false"/>
                <w:color w:val="000000"/>
                <w:sz w:val="20"/>
              </w:rPr>
              <w:t>(заттай</w:t>
            </w:r>
            <w:r>
              <w:br/>
            </w:r>
            <w:r>
              <w:rPr>
                <w:rFonts w:ascii="Times New Roman"/>
                <w:b w:val="false"/>
                <w:i w:val="false"/>
                <w:color w:val="000000"/>
                <w:sz w:val="20"/>
              </w:rPr>
              <w:t>
</w:t>
            </w:r>
            <w:r>
              <w:rPr>
                <w:rFonts w:ascii="Times New Roman"/>
                <w:b/>
                <w:i w:val="false"/>
                <w:color w:val="000000"/>
                <w:sz w:val="20"/>
              </w:rPr>
              <w:t>нысандағы</w:t>
            </w:r>
            <w:r>
              <w:br/>
            </w:r>
            <w:r>
              <w:rPr>
                <w:rFonts w:ascii="Times New Roman"/>
                <w:b w:val="false"/>
                <w:i w:val="false"/>
                <w:color w:val="000000"/>
                <w:sz w:val="20"/>
              </w:rPr>
              <w:t>
</w:t>
            </w:r>
            <w:r>
              <w:rPr>
                <w:rFonts w:ascii="Times New Roman"/>
                <w:b/>
                <w:i w:val="false"/>
                <w:color w:val="000000"/>
                <w:sz w:val="20"/>
              </w:rPr>
              <w:t>төлемдерді</w:t>
            </w:r>
            <w:r>
              <w:br/>
            </w:r>
            <w:r>
              <w:rPr>
                <w:rFonts w:ascii="Times New Roman"/>
                <w:b w:val="false"/>
                <w:i w:val="false"/>
                <w:color w:val="000000"/>
                <w:sz w:val="20"/>
              </w:rPr>
              <w:t>
</w:t>
            </w:r>
            <w:r>
              <w:rPr>
                <w:rFonts w:ascii="Times New Roman"/>
                <w:b/>
                <w:i w:val="false"/>
                <w:color w:val="000000"/>
                <w:sz w:val="20"/>
              </w:rPr>
              <w:t>қоса)</w:t>
            </w:r>
            <w:r>
              <w:br/>
            </w:r>
            <w:r>
              <w:rPr>
                <w:rFonts w:ascii="Times New Roman"/>
                <w:b w:val="false"/>
                <w:i w:val="false"/>
                <w:color w:val="000000"/>
                <w:sz w:val="20"/>
              </w:rPr>
              <w:t>
</w:t>
            </w:r>
            <w:r>
              <w:rPr>
                <w:rFonts w:ascii="Times New Roman"/>
                <w:b w:val="false"/>
                <w:i w:val="false"/>
                <w:color w:val="000000"/>
                <w:sz w:val="20"/>
              </w:rPr>
              <w:t>Оплата труда</w:t>
            </w:r>
            <w:r>
              <w:br/>
            </w:r>
            <w:r>
              <w:rPr>
                <w:rFonts w:ascii="Times New Roman"/>
                <w:b w:val="false"/>
                <w:i w:val="false"/>
                <w:color w:val="000000"/>
                <w:sz w:val="20"/>
              </w:rPr>
              <w:t>
</w:t>
            </w:r>
            <w:r>
              <w:rPr>
                <w:rFonts w:ascii="Times New Roman"/>
                <w:b w:val="false"/>
                <w:i w:val="false"/>
                <w:color w:val="000000"/>
                <w:sz w:val="20"/>
              </w:rPr>
              <w:t>(включая</w:t>
            </w:r>
            <w:r>
              <w:br/>
            </w:r>
            <w:r>
              <w:rPr>
                <w:rFonts w:ascii="Times New Roman"/>
                <w:b w:val="false"/>
                <w:i w:val="false"/>
                <w:color w:val="000000"/>
                <w:sz w:val="20"/>
              </w:rPr>
              <w:t>
</w:t>
            </w:r>
            <w:r>
              <w:rPr>
                <w:rFonts w:ascii="Times New Roman"/>
                <w:b w:val="false"/>
                <w:i w:val="false"/>
                <w:color w:val="000000"/>
                <w:sz w:val="20"/>
              </w:rPr>
              <w:t>выплаты в</w:t>
            </w:r>
            <w:r>
              <w:br/>
            </w:r>
            <w:r>
              <w:rPr>
                <w:rFonts w:ascii="Times New Roman"/>
                <w:b w:val="false"/>
                <w:i w:val="false"/>
                <w:color w:val="000000"/>
                <w:sz w:val="20"/>
              </w:rPr>
              <w:t>
</w:t>
            </w:r>
            <w:r>
              <w:rPr>
                <w:rFonts w:ascii="Times New Roman"/>
                <w:b w:val="false"/>
                <w:i w:val="false"/>
                <w:color w:val="000000"/>
                <w:sz w:val="20"/>
              </w:rPr>
              <w:t>натуральной</w:t>
            </w:r>
            <w:r>
              <w:br/>
            </w:r>
            <w:r>
              <w:rPr>
                <w:rFonts w:ascii="Times New Roman"/>
                <w:b w:val="false"/>
                <w:i w:val="false"/>
                <w:color w:val="000000"/>
                <w:sz w:val="20"/>
              </w:rPr>
              <w:t>
</w:t>
            </w:r>
            <w:r>
              <w:rPr>
                <w:rFonts w:ascii="Times New Roman"/>
                <w:b w:val="false"/>
                <w:i w:val="false"/>
                <w:color w:val="000000"/>
                <w:sz w:val="20"/>
              </w:rPr>
              <w:t>форме)</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w:t>
            </w:r>
            <w:r>
              <w:br/>
            </w:r>
            <w:r>
              <w:rPr>
                <w:rFonts w:ascii="Times New Roman"/>
                <w:b w:val="false"/>
                <w:i w:val="false"/>
                <w:color w:val="000000"/>
                <w:sz w:val="20"/>
              </w:rPr>
              <w:t>
</w:t>
            </w:r>
            <w:r>
              <w:rPr>
                <w:rFonts w:ascii="Times New Roman"/>
                <w:b/>
                <w:i w:val="false"/>
                <w:color w:val="000000"/>
                <w:sz w:val="20"/>
              </w:rPr>
              <w:t>құрал-</w:t>
            </w:r>
            <w:r>
              <w:br/>
            </w:r>
            <w:r>
              <w:rPr>
                <w:rFonts w:ascii="Times New Roman"/>
                <w:b w:val="false"/>
                <w:i w:val="false"/>
                <w:color w:val="000000"/>
                <w:sz w:val="20"/>
              </w:rPr>
              <w:t>
</w:t>
            </w:r>
            <w:r>
              <w:rPr>
                <w:rFonts w:ascii="Times New Roman"/>
                <w:b/>
                <w:i w:val="false"/>
                <w:color w:val="000000"/>
                <w:sz w:val="20"/>
              </w:rPr>
              <w:t>жабдықтарды</w:t>
            </w:r>
            <w:r>
              <w:br/>
            </w:r>
            <w:r>
              <w:rPr>
                <w:rFonts w:ascii="Times New Roman"/>
                <w:b w:val="false"/>
                <w:i w:val="false"/>
                <w:color w:val="000000"/>
                <w:sz w:val="20"/>
              </w:rPr>
              <w:t>
</w:t>
            </w:r>
            <w:r>
              <w:rPr>
                <w:rFonts w:ascii="Times New Roman"/>
                <w:b/>
                <w:i w:val="false"/>
                <w:color w:val="000000"/>
                <w:sz w:val="20"/>
              </w:rPr>
              <w:t>ұстауға</w:t>
            </w:r>
            <w:r>
              <w:br/>
            </w:r>
            <w:r>
              <w:rPr>
                <w:rFonts w:ascii="Times New Roman"/>
                <w:b w:val="false"/>
                <w:i w:val="false"/>
                <w:color w:val="000000"/>
                <w:sz w:val="20"/>
              </w:rPr>
              <w:t>
</w:t>
            </w:r>
            <w:r>
              <w:rPr>
                <w:rFonts w:ascii="Times New Roman"/>
                <w:b/>
                <w:i w:val="false"/>
                <w:color w:val="000000"/>
                <w:sz w:val="20"/>
              </w:rPr>
              <w:t>жұмсалған</w:t>
            </w:r>
            <w:r>
              <w:br/>
            </w:r>
            <w:r>
              <w:rPr>
                <w:rFonts w:ascii="Times New Roman"/>
                <w:b w:val="false"/>
                <w:i w:val="false"/>
                <w:color w:val="000000"/>
                <w:sz w:val="20"/>
              </w:rPr>
              <w:t>
</w:t>
            </w:r>
            <w:r>
              <w:rPr>
                <w:rFonts w:ascii="Times New Roman"/>
                <w:b/>
                <w:i w:val="false"/>
                <w:color w:val="000000"/>
                <w:sz w:val="20"/>
              </w:rPr>
              <w:t>шығындар</w:t>
            </w:r>
            <w:r>
              <w:br/>
            </w:r>
            <w:r>
              <w:rPr>
                <w:rFonts w:ascii="Times New Roman"/>
                <w:b w:val="false"/>
                <w:i w:val="false"/>
                <w:color w:val="000000"/>
                <w:sz w:val="20"/>
              </w:rPr>
              <w:t>
</w:t>
            </w:r>
            <w:r>
              <w:rPr>
                <w:rFonts w:ascii="Times New Roman"/>
                <w:b w:val="false"/>
                <w:i w:val="false"/>
                <w:color w:val="000000"/>
                <w:sz w:val="20"/>
              </w:rPr>
              <w:t>Затраты на</w:t>
            </w:r>
            <w:r>
              <w:br/>
            </w:r>
            <w:r>
              <w:rPr>
                <w:rFonts w:ascii="Times New Roman"/>
                <w:b w:val="false"/>
                <w:i w:val="false"/>
                <w:color w:val="000000"/>
                <w:sz w:val="20"/>
              </w:rPr>
              <w:t>
</w:t>
            </w:r>
            <w:r>
              <w:rPr>
                <w:rFonts w:ascii="Times New Roman"/>
                <w:b w:val="false"/>
                <w:i w:val="false"/>
                <w:color w:val="000000"/>
                <w:sz w:val="20"/>
              </w:rPr>
              <w:t>содержание</w:t>
            </w:r>
            <w:r>
              <w:br/>
            </w:r>
            <w:r>
              <w:rPr>
                <w:rFonts w:ascii="Times New Roman"/>
                <w:b w:val="false"/>
                <w:i w:val="false"/>
                <w:color w:val="000000"/>
                <w:sz w:val="20"/>
              </w:rPr>
              <w:t>
</w:t>
            </w:r>
            <w:r>
              <w:rPr>
                <w:rFonts w:ascii="Times New Roman"/>
                <w:b w:val="false"/>
                <w:i w:val="false"/>
                <w:color w:val="000000"/>
                <w:sz w:val="20"/>
              </w:rPr>
              <w:t>основных</w:t>
            </w:r>
            <w:r>
              <w:br/>
            </w:r>
            <w:r>
              <w:rPr>
                <w:rFonts w:ascii="Times New Roman"/>
                <w:b w:val="false"/>
                <w:i w:val="false"/>
                <w:color w:val="000000"/>
                <w:sz w:val="20"/>
              </w:rPr>
              <w:t>
</w:t>
            </w:r>
            <w:r>
              <w:rPr>
                <w:rFonts w:ascii="Times New Roman"/>
                <w:b w:val="false"/>
                <w:i w:val="false"/>
                <w:color w:val="000000"/>
                <w:sz w:val="20"/>
              </w:rPr>
              <w:t>средств</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w:t>
            </w:r>
            <w:r>
              <w:rPr>
                <w:rFonts w:ascii="Times New Roman"/>
                <w:b/>
                <w:i w:val="false"/>
                <w:color w:val="000000"/>
                <w:sz w:val="20"/>
              </w:rPr>
              <w:t>шығындар</w:t>
            </w:r>
            <w:r>
              <w:br/>
            </w:r>
            <w:r>
              <w:rPr>
                <w:rFonts w:ascii="Times New Roman"/>
                <w:b w:val="false"/>
                <w:i w:val="false"/>
                <w:color w:val="000000"/>
                <w:sz w:val="20"/>
              </w:rPr>
              <w:t>
</w:t>
            </w:r>
            <w:r>
              <w:rPr>
                <w:rFonts w:ascii="Times New Roman"/>
                <w:b w:val="false"/>
                <w:i w:val="false"/>
                <w:color w:val="000000"/>
                <w:sz w:val="20"/>
              </w:rPr>
              <w:t>Прочие</w:t>
            </w:r>
            <w:r>
              <w:br/>
            </w:r>
            <w:r>
              <w:rPr>
                <w:rFonts w:ascii="Times New Roman"/>
                <w:b w:val="false"/>
                <w:i w:val="false"/>
                <w:color w:val="000000"/>
                <w:sz w:val="20"/>
              </w:rPr>
              <w:t>
</w:t>
            </w:r>
            <w:r>
              <w:rPr>
                <w:rFonts w:ascii="Times New Roman"/>
                <w:b w:val="false"/>
                <w:i w:val="false"/>
                <w:color w:val="000000"/>
                <w:sz w:val="20"/>
              </w:rPr>
              <w:t>затраты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w:t>
            </w:r>
            <w:r>
              <w:br/>
            </w:r>
            <w:r>
              <w:rPr>
                <w:rFonts w:ascii="Times New Roman"/>
                <w:b w:val="false"/>
                <w:i w:val="false"/>
                <w:color w:val="000000"/>
                <w:sz w:val="20"/>
              </w:rPr>
              <w:t>
</w:t>
            </w:r>
            <w:r>
              <w:rPr>
                <w:rFonts w:ascii="Times New Roman"/>
                <w:b/>
                <w:i w:val="false"/>
                <w:color w:val="000000"/>
                <w:sz w:val="20"/>
              </w:rPr>
              <w:t>шығындардан</w:t>
            </w:r>
            <w:r>
              <w:br/>
            </w:r>
            <w:r>
              <w:rPr>
                <w:rFonts w:ascii="Times New Roman"/>
                <w:b w:val="false"/>
                <w:i w:val="false"/>
                <w:color w:val="000000"/>
                <w:sz w:val="20"/>
              </w:rPr>
              <w:t>
</w:t>
            </w:r>
            <w:r>
              <w:rPr>
                <w:rFonts w:ascii="Times New Roman"/>
                <w:b/>
                <w:i w:val="false"/>
                <w:color w:val="000000"/>
                <w:sz w:val="20"/>
              </w:rPr>
              <w:t>қураған</w:t>
            </w:r>
            <w:r>
              <w:br/>
            </w:r>
            <w:r>
              <w:rPr>
                <w:rFonts w:ascii="Times New Roman"/>
                <w:b w:val="false"/>
                <w:i w:val="false"/>
                <w:color w:val="000000"/>
                <w:sz w:val="20"/>
              </w:rPr>
              <w:t>
</w:t>
            </w:r>
            <w:r>
              <w:rPr>
                <w:rFonts w:ascii="Times New Roman"/>
                <w:b/>
                <w:i w:val="false"/>
                <w:color w:val="000000"/>
                <w:sz w:val="20"/>
              </w:rPr>
              <w:t>егістіктер</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шығындар</w:t>
            </w:r>
            <w:r>
              <w:br/>
            </w:r>
            <w:r>
              <w:rPr>
                <w:rFonts w:ascii="Times New Roman"/>
                <w:b w:val="false"/>
                <w:i w:val="false"/>
                <w:color w:val="000000"/>
                <w:sz w:val="20"/>
              </w:rPr>
              <w:t>
</w:t>
            </w:r>
            <w:r>
              <w:rPr>
                <w:rFonts w:ascii="Times New Roman"/>
                <w:b w:val="false"/>
                <w:i w:val="false"/>
                <w:color w:val="000000"/>
                <w:sz w:val="20"/>
              </w:rPr>
              <w:t>Из всех затрат</w:t>
            </w:r>
            <w:r>
              <w:br/>
            </w:r>
            <w:r>
              <w:rPr>
                <w:rFonts w:ascii="Times New Roman"/>
                <w:b w:val="false"/>
                <w:i w:val="false"/>
                <w:color w:val="000000"/>
                <w:sz w:val="20"/>
              </w:rPr>
              <w:t>
</w:t>
            </w:r>
            <w:r>
              <w:rPr>
                <w:rFonts w:ascii="Times New Roman"/>
                <w:b w:val="false"/>
                <w:i w:val="false"/>
                <w:color w:val="000000"/>
                <w:sz w:val="20"/>
              </w:rPr>
              <w:t>затраты по</w:t>
            </w:r>
            <w:r>
              <w:br/>
            </w:r>
            <w:r>
              <w:rPr>
                <w:rFonts w:ascii="Times New Roman"/>
                <w:b w:val="false"/>
                <w:i w:val="false"/>
                <w:color w:val="000000"/>
                <w:sz w:val="20"/>
              </w:rPr>
              <w:t>
</w:t>
            </w:r>
            <w:r>
              <w:rPr>
                <w:rFonts w:ascii="Times New Roman"/>
                <w:b w:val="false"/>
                <w:i w:val="false"/>
                <w:color w:val="000000"/>
                <w:sz w:val="20"/>
              </w:rPr>
              <w:t>погибшим</w:t>
            </w:r>
            <w:r>
              <w:br/>
            </w:r>
            <w:r>
              <w:rPr>
                <w:rFonts w:ascii="Times New Roman"/>
                <w:b w:val="false"/>
                <w:i w:val="false"/>
                <w:color w:val="000000"/>
                <w:sz w:val="20"/>
              </w:rPr>
              <w:t>
</w:t>
            </w:r>
            <w:r>
              <w:rPr>
                <w:rFonts w:ascii="Times New Roman"/>
                <w:b w:val="false"/>
                <w:i w:val="false"/>
                <w:color w:val="000000"/>
                <w:sz w:val="20"/>
              </w:rPr>
              <w:t>посевам</w:t>
            </w:r>
          </w:p>
        </w:tc>
      </w:tr>
      <w:tr>
        <w:trPr>
          <w:trHeight w:val="15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4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7" w:id="33"/>
    <w:p>
      <w:pPr>
        <w:spacing w:after="0"/>
        <w:ind w:left="0"/>
        <w:jc w:val="both"/>
      </w:pPr>
      <w:r>
        <w:rPr>
          <w:rFonts w:ascii="Times New Roman"/>
          <w:b w:val="false"/>
          <w:i w:val="false"/>
          <w:color w:val="000000"/>
          <w:sz w:val="28"/>
        </w:rPr>
        <w:t>
</w:t>
      </w:r>
      <w:r>
        <w:rPr>
          <w:rFonts w:ascii="Times New Roman"/>
          <w:b/>
          <w:i w:val="false"/>
          <w:color w:val="000000"/>
          <w:sz w:val="28"/>
        </w:rPr>
        <w:t xml:space="preserve">5. </w:t>
      </w:r>
      <w:r>
        <w:rPr>
          <w:rFonts w:ascii="Times New Roman"/>
          <w:b/>
          <w:i w:val="false"/>
          <w:color w:val="000000"/>
          <w:sz w:val="28"/>
        </w:rPr>
        <w:t>Ө</w:t>
      </w:r>
      <w:r>
        <w:rPr>
          <w:rFonts w:ascii="Times New Roman"/>
          <w:b/>
          <w:i w:val="false"/>
          <w:color w:val="000000"/>
          <w:sz w:val="28"/>
        </w:rPr>
        <w:t>сімдік шаруашылы</w:t>
      </w:r>
      <w:r>
        <w:rPr>
          <w:rFonts w:ascii="Times New Roman"/>
          <w:b/>
          <w:i w:val="false"/>
          <w:color w:val="000000"/>
          <w:sz w:val="28"/>
        </w:rPr>
        <w:t>ғ</w:t>
      </w:r>
      <w:r>
        <w:rPr>
          <w:rFonts w:ascii="Times New Roman"/>
          <w:b/>
          <w:i w:val="false"/>
          <w:color w:val="000000"/>
          <w:sz w:val="28"/>
        </w:rPr>
        <w:t>ында</w:t>
      </w:r>
      <w:r>
        <w:rPr>
          <w:rFonts w:ascii="Times New Roman"/>
          <w:b/>
          <w:i w:val="false"/>
          <w:color w:val="000000"/>
          <w:sz w:val="28"/>
        </w:rPr>
        <w:t>ғ</w:t>
      </w:r>
      <w:r>
        <w:rPr>
          <w:rFonts w:ascii="Times New Roman"/>
          <w:b/>
          <w:i w:val="false"/>
          <w:color w:val="000000"/>
          <w:sz w:val="28"/>
        </w:rPr>
        <w:t>ы ая</w:t>
      </w:r>
      <w:r>
        <w:rPr>
          <w:rFonts w:ascii="Times New Roman"/>
          <w:b/>
          <w:i w:val="false"/>
          <w:color w:val="000000"/>
          <w:sz w:val="28"/>
        </w:rPr>
        <w:t>қ</w:t>
      </w:r>
      <w:r>
        <w:rPr>
          <w:rFonts w:ascii="Times New Roman"/>
          <w:b/>
          <w:i w:val="false"/>
          <w:color w:val="000000"/>
          <w:sz w:val="28"/>
        </w:rPr>
        <w:t>талма</w:t>
      </w:r>
      <w:r>
        <w:rPr>
          <w:rFonts w:ascii="Times New Roman"/>
          <w:b/>
          <w:i w:val="false"/>
          <w:color w:val="000000"/>
          <w:sz w:val="28"/>
        </w:rPr>
        <w:t>ғ</w:t>
      </w:r>
      <w:r>
        <w:rPr>
          <w:rFonts w:ascii="Times New Roman"/>
          <w:b/>
          <w:i w:val="false"/>
          <w:color w:val="000000"/>
          <w:sz w:val="28"/>
        </w:rPr>
        <w:t xml:space="preserve">ан </w:t>
      </w:r>
      <w:r>
        <w:rPr>
          <w:rFonts w:ascii="Times New Roman"/>
          <w:b/>
          <w:i w:val="false"/>
          <w:color w:val="000000"/>
          <w:sz w:val="28"/>
        </w:rPr>
        <w:t>ө</w:t>
      </w:r>
      <w:r>
        <w:rPr>
          <w:rFonts w:ascii="Times New Roman"/>
          <w:b/>
          <w:i w:val="false"/>
          <w:color w:val="000000"/>
          <w:sz w:val="28"/>
        </w:rPr>
        <w:t>ндіріс туралы а</w:t>
      </w:r>
      <w:r>
        <w:rPr>
          <w:rFonts w:ascii="Times New Roman"/>
          <w:b/>
          <w:i w:val="false"/>
          <w:color w:val="000000"/>
          <w:sz w:val="28"/>
        </w:rPr>
        <w:t>қ</w:t>
      </w:r>
      <w:r>
        <w:rPr>
          <w:rFonts w:ascii="Times New Roman"/>
          <w:b/>
          <w:i w:val="false"/>
          <w:color w:val="000000"/>
          <w:sz w:val="28"/>
        </w:rPr>
        <w:t>паратты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Укажите информацию о незавершенном производстве в растениеводстве</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
        <w:gridCol w:w="2119"/>
        <w:gridCol w:w="1229"/>
        <w:gridCol w:w="1142"/>
        <w:gridCol w:w="1099"/>
        <w:gridCol w:w="3943"/>
        <w:gridCol w:w="1555"/>
        <w:gridCol w:w="1990"/>
      </w:tblGrid>
      <w:tr>
        <w:trPr>
          <w:trHeight w:val="31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дың</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w:t>
            </w:r>
            <w:r>
              <w:br/>
            </w:r>
            <w:r>
              <w:rPr>
                <w:rFonts w:ascii="Times New Roman"/>
                <w:b w:val="false"/>
                <w:i w:val="false"/>
                <w:color w:val="000000"/>
                <w:sz w:val="20"/>
              </w:rPr>
              <w:t>
</w:t>
            </w:r>
            <w:r>
              <w:rPr>
                <w:rFonts w:ascii="Times New Roman"/>
                <w:b w:val="false"/>
                <w:i w:val="false"/>
                <w:color w:val="000000"/>
                <w:sz w:val="20"/>
              </w:rPr>
              <w:t>роки</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показателя</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Алаң,</w:t>
            </w:r>
            <w:r>
              <w:br/>
            </w:r>
            <w:r>
              <w:rPr>
                <w:rFonts w:ascii="Times New Roman"/>
                <w:b w:val="false"/>
                <w:i w:val="false"/>
                <w:color w:val="000000"/>
                <w:sz w:val="20"/>
              </w:rPr>
              <w:t>
</w:t>
            </w:r>
            <w:r>
              <w:rPr>
                <w:rFonts w:ascii="Times New Roman"/>
                <w:b/>
                <w:i w:val="false"/>
                <w:color w:val="000000"/>
                <w:sz w:val="20"/>
              </w:rPr>
              <w:t>гектар</w:t>
            </w:r>
            <w:r>
              <w:br/>
            </w:r>
            <w:r>
              <w:rPr>
                <w:rFonts w:ascii="Times New Roman"/>
                <w:b w:val="false"/>
                <w:i w:val="false"/>
                <w:color w:val="000000"/>
                <w:sz w:val="20"/>
              </w:rPr>
              <w:t>
</w:t>
            </w:r>
            <w:r>
              <w:rPr>
                <w:rFonts w:ascii="Times New Roman"/>
                <w:b w:val="false"/>
                <w:i w:val="false"/>
                <w:color w:val="000000"/>
                <w:sz w:val="20"/>
              </w:rPr>
              <w:t>Пло-</w:t>
            </w:r>
            <w:r>
              <w:br/>
            </w:r>
            <w:r>
              <w:rPr>
                <w:rFonts w:ascii="Times New Roman"/>
                <w:b w:val="false"/>
                <w:i w:val="false"/>
                <w:color w:val="000000"/>
                <w:sz w:val="20"/>
              </w:rPr>
              <w:t>
</w:t>
            </w:r>
            <w:r>
              <w:rPr>
                <w:rFonts w:ascii="Times New Roman"/>
                <w:b w:val="false"/>
                <w:i w:val="false"/>
                <w:color w:val="000000"/>
                <w:sz w:val="20"/>
              </w:rPr>
              <w:t>щадь,</w:t>
            </w:r>
            <w:r>
              <w:br/>
            </w:r>
            <w:r>
              <w:rPr>
                <w:rFonts w:ascii="Times New Roman"/>
                <w:b w:val="false"/>
                <w:i w:val="false"/>
                <w:color w:val="000000"/>
                <w:sz w:val="20"/>
              </w:rPr>
              <w:t>
</w:t>
            </w:r>
            <w:r>
              <w:rPr>
                <w:rFonts w:ascii="Times New Roman"/>
                <w:b w:val="false"/>
                <w:i w:val="false"/>
                <w:color w:val="000000"/>
                <w:sz w:val="20"/>
              </w:rPr>
              <w:t>гектар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w:t>
            </w:r>
            <w:r>
              <w:br/>
            </w:r>
            <w:r>
              <w:rPr>
                <w:rFonts w:ascii="Times New Roman"/>
                <w:b w:val="false"/>
                <w:i w:val="false"/>
                <w:color w:val="000000"/>
                <w:sz w:val="20"/>
              </w:rPr>
              <w:t>
</w:t>
            </w:r>
            <w:r>
              <w:rPr>
                <w:rFonts w:ascii="Times New Roman"/>
                <w:b/>
                <w:i w:val="false"/>
                <w:color w:val="000000"/>
                <w:sz w:val="20"/>
              </w:rPr>
              <w:t>ғын-</w:t>
            </w:r>
            <w:r>
              <w:br/>
            </w:r>
            <w:r>
              <w:rPr>
                <w:rFonts w:ascii="Times New Roman"/>
                <w:b w:val="false"/>
                <w:i w:val="false"/>
                <w:color w:val="000000"/>
                <w:sz w:val="20"/>
              </w:rPr>
              <w:t>
</w:t>
            </w:r>
            <w:r>
              <w:rPr>
                <w:rFonts w:ascii="Times New Roman"/>
                <w:b/>
                <w:i w:val="false"/>
                <w:color w:val="000000"/>
                <w:sz w:val="20"/>
              </w:rPr>
              <w:t>дар,</w:t>
            </w:r>
            <w:r>
              <w:br/>
            </w:r>
            <w:r>
              <w:rPr>
                <w:rFonts w:ascii="Times New Roman"/>
                <w:b w:val="false"/>
                <w:i w:val="false"/>
                <w:color w:val="000000"/>
                <w:sz w:val="20"/>
              </w:rPr>
              <w:t>
</w:t>
            </w:r>
            <w:r>
              <w:rPr>
                <w:rFonts w:ascii="Times New Roman"/>
                <w:b/>
                <w:i w:val="false"/>
                <w:color w:val="000000"/>
                <w:sz w:val="20"/>
              </w:rPr>
              <w:t>мың</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Затра-</w:t>
            </w:r>
            <w:r>
              <w:br/>
            </w:r>
            <w:r>
              <w:rPr>
                <w:rFonts w:ascii="Times New Roman"/>
                <w:b w:val="false"/>
                <w:i w:val="false"/>
                <w:color w:val="000000"/>
                <w:sz w:val="20"/>
              </w:rPr>
              <w:t>
</w:t>
            </w:r>
            <w:r>
              <w:rPr>
                <w:rFonts w:ascii="Times New Roman"/>
                <w:b w:val="false"/>
                <w:i w:val="false"/>
                <w:color w:val="000000"/>
                <w:sz w:val="20"/>
              </w:rPr>
              <w:t>ты,</w:t>
            </w:r>
            <w:r>
              <w:br/>
            </w:r>
            <w:r>
              <w:rPr>
                <w:rFonts w:ascii="Times New Roman"/>
                <w:b w:val="false"/>
                <w:i w:val="false"/>
                <w:color w:val="000000"/>
                <w:sz w:val="20"/>
              </w:rPr>
              <w:t>
</w:t>
            </w: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тенге</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дың</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Алаң,</w:t>
            </w:r>
            <w:r>
              <w:br/>
            </w:r>
            <w:r>
              <w:rPr>
                <w:rFonts w:ascii="Times New Roman"/>
                <w:b w:val="false"/>
                <w:i w:val="false"/>
                <w:color w:val="000000"/>
                <w:sz w:val="20"/>
              </w:rPr>
              <w:t>
</w:t>
            </w:r>
            <w:r>
              <w:rPr>
                <w:rFonts w:ascii="Times New Roman"/>
                <w:b/>
                <w:i w:val="false"/>
                <w:color w:val="000000"/>
                <w:sz w:val="20"/>
              </w:rPr>
              <w:t>гектар</w:t>
            </w:r>
            <w:r>
              <w:br/>
            </w:r>
            <w:r>
              <w:rPr>
                <w:rFonts w:ascii="Times New Roman"/>
                <w:b w:val="false"/>
                <w:i w:val="false"/>
                <w:color w:val="000000"/>
                <w:sz w:val="20"/>
              </w:rPr>
              <w:t>
</w:t>
            </w:r>
            <w:r>
              <w:rPr>
                <w:rFonts w:ascii="Times New Roman"/>
                <w:b w:val="false"/>
                <w:i w:val="false"/>
                <w:color w:val="000000"/>
                <w:sz w:val="20"/>
              </w:rPr>
              <w:t>Площадь,</w:t>
            </w:r>
            <w:r>
              <w:br/>
            </w:r>
            <w:r>
              <w:rPr>
                <w:rFonts w:ascii="Times New Roman"/>
                <w:b w:val="false"/>
                <w:i w:val="false"/>
                <w:color w:val="000000"/>
                <w:sz w:val="20"/>
              </w:rPr>
              <w:t>
</w:t>
            </w:r>
            <w:r>
              <w:rPr>
                <w:rFonts w:ascii="Times New Roman"/>
                <w:b w:val="false"/>
                <w:i w:val="false"/>
                <w:color w:val="000000"/>
                <w:sz w:val="20"/>
              </w:rPr>
              <w:t>гектар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Шығындар,</w:t>
            </w:r>
            <w:r>
              <w:br/>
            </w:r>
            <w:r>
              <w:rPr>
                <w:rFonts w:ascii="Times New Roman"/>
                <w:b w:val="false"/>
                <w:i w:val="false"/>
                <w:color w:val="000000"/>
                <w:sz w:val="20"/>
              </w:rPr>
              <w:t>
</w:t>
            </w:r>
            <w:r>
              <w:rPr>
                <w:rFonts w:ascii="Times New Roman"/>
                <w:b/>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Затраты,</w:t>
            </w:r>
            <w:r>
              <w:br/>
            </w:r>
            <w:r>
              <w:rPr>
                <w:rFonts w:ascii="Times New Roman"/>
                <w:b w:val="false"/>
                <w:i w:val="false"/>
                <w:color w:val="000000"/>
                <w:sz w:val="20"/>
              </w:rPr>
              <w:t>
</w:t>
            </w:r>
            <w:r>
              <w:rPr>
                <w:rFonts w:ascii="Times New Roman"/>
                <w:b w:val="false"/>
                <w:i w:val="false"/>
                <w:color w:val="000000"/>
                <w:sz w:val="20"/>
              </w:rPr>
              <w:t>тысяч тенге</w:t>
            </w:r>
          </w:p>
        </w:tc>
      </w:tr>
      <w:tr>
        <w:trPr>
          <w:trHeight w:val="19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9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сүрі</w:t>
            </w:r>
            <w:r>
              <w:br/>
            </w:r>
            <w:r>
              <w:rPr>
                <w:rFonts w:ascii="Times New Roman"/>
                <w:b w:val="false"/>
                <w:i w:val="false"/>
                <w:color w:val="000000"/>
                <w:sz w:val="20"/>
              </w:rPr>
              <w:t>
</w:t>
            </w:r>
            <w:r>
              <w:rPr>
                <w:rFonts w:ascii="Times New Roman"/>
                <w:b/>
                <w:i w:val="false"/>
                <w:color w:val="000000"/>
                <w:sz w:val="20"/>
              </w:rPr>
              <w:t>жерлерді</w:t>
            </w:r>
            <w:r>
              <w:br/>
            </w:r>
            <w:r>
              <w:rPr>
                <w:rFonts w:ascii="Times New Roman"/>
                <w:b w:val="false"/>
                <w:i w:val="false"/>
                <w:color w:val="000000"/>
                <w:sz w:val="20"/>
              </w:rPr>
              <w:t>
</w:t>
            </w:r>
            <w:r>
              <w:rPr>
                <w:rFonts w:ascii="Times New Roman"/>
                <w:b/>
                <w:i w:val="false"/>
                <w:color w:val="000000"/>
                <w:sz w:val="20"/>
              </w:rPr>
              <w:t>көтеру</w:t>
            </w:r>
            <w:r>
              <w:br/>
            </w:r>
            <w:r>
              <w:rPr>
                <w:rFonts w:ascii="Times New Roman"/>
                <w:b w:val="false"/>
                <w:i w:val="false"/>
                <w:color w:val="000000"/>
                <w:sz w:val="20"/>
              </w:rPr>
              <w:t>
</w:t>
            </w:r>
            <w:r>
              <w:rPr>
                <w:rFonts w:ascii="Times New Roman"/>
                <w:b w:val="false"/>
                <w:i w:val="false"/>
                <w:color w:val="000000"/>
                <w:sz w:val="20"/>
              </w:rPr>
              <w:t>Поднятие</w:t>
            </w:r>
            <w:r>
              <w:br/>
            </w:r>
            <w:r>
              <w:rPr>
                <w:rFonts w:ascii="Times New Roman"/>
                <w:b w:val="false"/>
                <w:i w:val="false"/>
                <w:color w:val="000000"/>
                <w:sz w:val="20"/>
              </w:rPr>
              <w:t>
</w:t>
            </w:r>
            <w:r>
              <w:rPr>
                <w:rFonts w:ascii="Times New Roman"/>
                <w:b w:val="false"/>
                <w:i w:val="false"/>
                <w:color w:val="000000"/>
                <w:sz w:val="20"/>
              </w:rPr>
              <w:t>чистых</w:t>
            </w:r>
            <w:r>
              <w:br/>
            </w:r>
            <w:r>
              <w:rPr>
                <w:rFonts w:ascii="Times New Roman"/>
                <w:b w:val="false"/>
                <w:i w:val="false"/>
                <w:color w:val="000000"/>
                <w:sz w:val="20"/>
              </w:rPr>
              <w:t>
</w:t>
            </w:r>
            <w:r>
              <w:rPr>
                <w:rFonts w:ascii="Times New Roman"/>
                <w:b w:val="false"/>
                <w:i w:val="false"/>
                <w:color w:val="000000"/>
                <w:sz w:val="20"/>
              </w:rPr>
              <w:t>паров</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Келешек</w:t>
            </w:r>
            <w:r>
              <w:br/>
            </w:r>
            <w:r>
              <w:rPr>
                <w:rFonts w:ascii="Times New Roman"/>
                <w:b w:val="false"/>
                <w:i w:val="false"/>
                <w:color w:val="000000"/>
                <w:sz w:val="20"/>
              </w:rPr>
              <w:t>
</w:t>
            </w:r>
            <w:r>
              <w:rPr>
                <w:rFonts w:ascii="Times New Roman"/>
                <w:b/>
                <w:i w:val="false"/>
                <w:color w:val="000000"/>
                <w:sz w:val="20"/>
              </w:rPr>
              <w:t>мерзімдердегі түсім</w:t>
            </w:r>
            <w:r>
              <w:br/>
            </w:r>
            <w:r>
              <w:rPr>
                <w:rFonts w:ascii="Times New Roman"/>
                <w:b w:val="false"/>
                <w:i w:val="false"/>
                <w:color w:val="000000"/>
                <w:sz w:val="20"/>
              </w:rPr>
              <w:t>
</w:t>
            </w:r>
            <w:r>
              <w:rPr>
                <w:rFonts w:ascii="Times New Roman"/>
                <w:b/>
                <w:i w:val="false"/>
                <w:color w:val="000000"/>
                <w:sz w:val="20"/>
              </w:rPr>
              <w:t>үшін күздік</w:t>
            </w:r>
            <w:r>
              <w:br/>
            </w:r>
            <w:r>
              <w:rPr>
                <w:rFonts w:ascii="Times New Roman"/>
                <w:b w:val="false"/>
                <w:i w:val="false"/>
                <w:color w:val="000000"/>
                <w:sz w:val="20"/>
              </w:rPr>
              <w:t>
</w:t>
            </w:r>
            <w:r>
              <w:rPr>
                <w:rFonts w:ascii="Times New Roman"/>
                <w:b/>
                <w:i w:val="false"/>
                <w:color w:val="000000"/>
                <w:sz w:val="20"/>
              </w:rPr>
              <w:t>дақылдарды егуге</w:t>
            </w:r>
            <w:r>
              <w:br/>
            </w:r>
            <w:r>
              <w:rPr>
                <w:rFonts w:ascii="Times New Roman"/>
                <w:b w:val="false"/>
                <w:i w:val="false"/>
                <w:color w:val="000000"/>
                <w:sz w:val="20"/>
              </w:rPr>
              <w:t>
</w:t>
            </w:r>
            <w:r>
              <w:rPr>
                <w:rFonts w:ascii="Times New Roman"/>
                <w:b/>
                <w:i w:val="false"/>
                <w:color w:val="000000"/>
                <w:sz w:val="20"/>
              </w:rPr>
              <w:t>жерді дайындау</w:t>
            </w:r>
            <w:r>
              <w:br/>
            </w:r>
            <w:r>
              <w:rPr>
                <w:rFonts w:ascii="Times New Roman"/>
                <w:b w:val="false"/>
                <w:i w:val="false"/>
                <w:color w:val="000000"/>
                <w:sz w:val="20"/>
              </w:rPr>
              <w:t>
</w:t>
            </w:r>
            <w:r>
              <w:rPr>
                <w:rFonts w:ascii="Times New Roman"/>
                <w:b/>
                <w:i w:val="false"/>
                <w:color w:val="000000"/>
                <w:sz w:val="20"/>
              </w:rPr>
              <w:t>бойынша басқа да</w:t>
            </w:r>
            <w:r>
              <w:br/>
            </w:r>
            <w:r>
              <w:rPr>
                <w:rFonts w:ascii="Times New Roman"/>
                <w:b w:val="false"/>
                <w:i w:val="false"/>
                <w:color w:val="000000"/>
                <w:sz w:val="20"/>
              </w:rPr>
              <w:t>
</w:t>
            </w:r>
            <w:r>
              <w:rPr>
                <w:rFonts w:ascii="Times New Roman"/>
                <w:b/>
                <w:i w:val="false"/>
                <w:color w:val="000000"/>
                <w:sz w:val="20"/>
              </w:rPr>
              <w:t>жұмыстар</w:t>
            </w:r>
            <w:r>
              <w:br/>
            </w:r>
            <w:r>
              <w:rPr>
                <w:rFonts w:ascii="Times New Roman"/>
                <w:b w:val="false"/>
                <w:i w:val="false"/>
                <w:color w:val="000000"/>
                <w:sz w:val="20"/>
              </w:rPr>
              <w:t>
</w:t>
            </w:r>
            <w:r>
              <w:rPr>
                <w:rFonts w:ascii="Times New Roman"/>
                <w:b w:val="false"/>
                <w:i w:val="false"/>
                <w:color w:val="000000"/>
                <w:sz w:val="20"/>
              </w:rPr>
              <w:t>Другие работы по</w:t>
            </w:r>
            <w:r>
              <w:br/>
            </w:r>
            <w:r>
              <w:rPr>
                <w:rFonts w:ascii="Times New Roman"/>
                <w:b w:val="false"/>
                <w:i w:val="false"/>
                <w:color w:val="000000"/>
                <w:sz w:val="20"/>
              </w:rPr>
              <w:t>
</w:t>
            </w:r>
            <w:r>
              <w:rPr>
                <w:rFonts w:ascii="Times New Roman"/>
                <w:b w:val="false"/>
                <w:i w:val="false"/>
                <w:color w:val="000000"/>
                <w:sz w:val="20"/>
              </w:rPr>
              <w:t>подготовке почвы для</w:t>
            </w:r>
            <w:r>
              <w:br/>
            </w:r>
            <w:r>
              <w:rPr>
                <w:rFonts w:ascii="Times New Roman"/>
                <w:b w:val="false"/>
                <w:i w:val="false"/>
                <w:color w:val="000000"/>
                <w:sz w:val="20"/>
              </w:rPr>
              <w:t>
</w:t>
            </w:r>
            <w:r>
              <w:rPr>
                <w:rFonts w:ascii="Times New Roman"/>
                <w:b w:val="false"/>
                <w:i w:val="false"/>
                <w:color w:val="000000"/>
                <w:sz w:val="20"/>
              </w:rPr>
              <w:t>посева озимых культур</w:t>
            </w:r>
            <w:r>
              <w:br/>
            </w:r>
            <w:r>
              <w:rPr>
                <w:rFonts w:ascii="Times New Roman"/>
                <w:b w:val="false"/>
                <w:i w:val="false"/>
                <w:color w:val="000000"/>
                <w:sz w:val="20"/>
              </w:rPr>
              <w:t>
</w:t>
            </w:r>
            <w:r>
              <w:rPr>
                <w:rFonts w:ascii="Times New Roman"/>
                <w:b w:val="false"/>
                <w:i w:val="false"/>
                <w:color w:val="000000"/>
                <w:sz w:val="20"/>
              </w:rPr>
              <w:t>под урожай будущих</w:t>
            </w:r>
            <w:r>
              <w:br/>
            </w:r>
            <w:r>
              <w:rPr>
                <w:rFonts w:ascii="Times New Roman"/>
                <w:b w:val="false"/>
                <w:i w:val="false"/>
                <w:color w:val="000000"/>
                <w:sz w:val="20"/>
              </w:rPr>
              <w:t>
</w:t>
            </w:r>
            <w:r>
              <w:rPr>
                <w:rFonts w:ascii="Times New Roman"/>
                <w:b w:val="false"/>
                <w:i w:val="false"/>
                <w:color w:val="000000"/>
                <w:sz w:val="20"/>
              </w:rPr>
              <w:t>периодов</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Сүдігер</w:t>
            </w:r>
            <w:r>
              <w:br/>
            </w:r>
            <w:r>
              <w:rPr>
                <w:rFonts w:ascii="Times New Roman"/>
                <w:b w:val="false"/>
                <w:i w:val="false"/>
                <w:color w:val="000000"/>
                <w:sz w:val="20"/>
              </w:rPr>
              <w:t>
</w:t>
            </w:r>
            <w:r>
              <w:rPr>
                <w:rFonts w:ascii="Times New Roman"/>
                <w:b/>
                <w:i w:val="false"/>
                <w:color w:val="000000"/>
                <w:sz w:val="20"/>
              </w:rPr>
              <w:t>жерлерді</w:t>
            </w:r>
            <w:r>
              <w:br/>
            </w:r>
            <w:r>
              <w:rPr>
                <w:rFonts w:ascii="Times New Roman"/>
                <w:b w:val="false"/>
                <w:i w:val="false"/>
                <w:color w:val="000000"/>
                <w:sz w:val="20"/>
              </w:rPr>
              <w:t>
</w:t>
            </w:r>
            <w:r>
              <w:rPr>
                <w:rFonts w:ascii="Times New Roman"/>
                <w:b/>
                <w:i w:val="false"/>
                <w:color w:val="000000"/>
                <w:sz w:val="20"/>
              </w:rPr>
              <w:t>жырту</w:t>
            </w:r>
            <w:r>
              <w:br/>
            </w:r>
            <w:r>
              <w:rPr>
                <w:rFonts w:ascii="Times New Roman"/>
                <w:b w:val="false"/>
                <w:i w:val="false"/>
                <w:color w:val="000000"/>
                <w:sz w:val="20"/>
              </w:rPr>
              <w:t>
</w:t>
            </w:r>
            <w:r>
              <w:rPr>
                <w:rFonts w:ascii="Times New Roman"/>
                <w:b w:val="false"/>
                <w:i w:val="false"/>
                <w:color w:val="000000"/>
                <w:sz w:val="20"/>
              </w:rPr>
              <w:t>Вспашка</w:t>
            </w:r>
            <w:r>
              <w:br/>
            </w:r>
            <w:r>
              <w:rPr>
                <w:rFonts w:ascii="Times New Roman"/>
                <w:b w:val="false"/>
                <w:i w:val="false"/>
                <w:color w:val="000000"/>
                <w:sz w:val="20"/>
              </w:rPr>
              <w:t>
</w:t>
            </w:r>
            <w:r>
              <w:rPr>
                <w:rFonts w:ascii="Times New Roman"/>
                <w:b w:val="false"/>
                <w:i w:val="false"/>
                <w:color w:val="000000"/>
                <w:sz w:val="20"/>
              </w:rPr>
              <w:t>зяби</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Бау-бақшаларды егу,</w:t>
            </w:r>
            <w:r>
              <w:br/>
            </w:r>
            <w:r>
              <w:rPr>
                <w:rFonts w:ascii="Times New Roman"/>
                <w:b w:val="false"/>
                <w:i w:val="false"/>
                <w:color w:val="000000"/>
                <w:sz w:val="20"/>
              </w:rPr>
              <w:t>
</w:t>
            </w:r>
            <w:r>
              <w:rPr>
                <w:rFonts w:ascii="Times New Roman"/>
                <w:b/>
                <w:i w:val="false"/>
                <w:color w:val="000000"/>
                <w:sz w:val="20"/>
              </w:rPr>
              <w:t>өңдеу және ұстау</w:t>
            </w:r>
            <w:r>
              <w:br/>
            </w:r>
            <w:r>
              <w:rPr>
                <w:rFonts w:ascii="Times New Roman"/>
                <w:b w:val="false"/>
                <w:i w:val="false"/>
                <w:color w:val="000000"/>
                <w:sz w:val="20"/>
              </w:rPr>
              <w:t>
</w:t>
            </w:r>
            <w:r>
              <w:rPr>
                <w:rFonts w:ascii="Times New Roman"/>
                <w:b w:val="false"/>
                <w:i w:val="false"/>
                <w:color w:val="000000"/>
                <w:sz w:val="20"/>
              </w:rPr>
              <w:t>Закладка, обработка и</w:t>
            </w:r>
            <w:r>
              <w:br/>
            </w:r>
            <w:r>
              <w:rPr>
                <w:rFonts w:ascii="Times New Roman"/>
                <w:b w:val="false"/>
                <w:i w:val="false"/>
                <w:color w:val="000000"/>
                <w:sz w:val="20"/>
              </w:rPr>
              <w:t>
</w:t>
            </w:r>
            <w:r>
              <w:rPr>
                <w:rFonts w:ascii="Times New Roman"/>
                <w:b w:val="false"/>
                <w:i w:val="false"/>
                <w:color w:val="000000"/>
                <w:sz w:val="20"/>
              </w:rPr>
              <w:t>содержание садов</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8" w:id="34"/>
    <w:p>
      <w:pPr>
        <w:spacing w:after="0"/>
        <w:ind w:left="0"/>
        <w:jc w:val="both"/>
      </w:pPr>
      <w:r>
        <w:rPr>
          <w:rFonts w:ascii="Times New Roman"/>
          <w:b w:val="false"/>
          <w:i w:val="false"/>
          <w:color w:val="000000"/>
          <w:sz w:val="28"/>
        </w:rPr>
        <w:t>
</w:t>
      </w:r>
      <w:r>
        <w:rPr>
          <w:rFonts w:ascii="Times New Roman"/>
          <w:b/>
          <w:i w:val="false"/>
          <w:color w:val="000000"/>
          <w:sz w:val="28"/>
        </w:rPr>
        <w:t>6. Мал шаруашылы</w:t>
      </w:r>
      <w:r>
        <w:rPr>
          <w:rFonts w:ascii="Times New Roman"/>
          <w:b/>
          <w:i w:val="false"/>
          <w:color w:val="000000"/>
          <w:sz w:val="28"/>
        </w:rPr>
        <w:t>ғ</w:t>
      </w:r>
      <w:r>
        <w:rPr>
          <w:rFonts w:ascii="Times New Roman"/>
          <w:b/>
          <w:i w:val="false"/>
          <w:color w:val="000000"/>
          <w:sz w:val="28"/>
        </w:rPr>
        <w:t xml:space="preserve">ы </w:t>
      </w:r>
      <w:r>
        <w:rPr>
          <w:rFonts w:ascii="Times New Roman"/>
          <w:b/>
          <w:i w:val="false"/>
          <w:color w:val="000000"/>
          <w:sz w:val="28"/>
        </w:rPr>
        <w:t>ө</w:t>
      </w:r>
      <w:r>
        <w:rPr>
          <w:rFonts w:ascii="Times New Roman"/>
          <w:b/>
          <w:i w:val="false"/>
          <w:color w:val="000000"/>
          <w:sz w:val="28"/>
        </w:rPr>
        <w:t xml:space="preserve">німдерін </w:t>
      </w:r>
      <w:r>
        <w:rPr>
          <w:rFonts w:ascii="Times New Roman"/>
          <w:b/>
          <w:i w:val="false"/>
          <w:color w:val="000000"/>
          <w:sz w:val="28"/>
        </w:rPr>
        <w:t>ө</w:t>
      </w:r>
      <w:r>
        <w:rPr>
          <w:rFonts w:ascii="Times New Roman"/>
          <w:b/>
          <w:i w:val="false"/>
          <w:color w:val="000000"/>
          <w:sz w:val="28"/>
        </w:rPr>
        <w:t>ндіруге ж</w:t>
      </w:r>
      <w:r>
        <w:rPr>
          <w:rFonts w:ascii="Times New Roman"/>
          <w:b/>
          <w:i w:val="false"/>
          <w:color w:val="000000"/>
          <w:sz w:val="28"/>
        </w:rPr>
        <w:t>ұ</w:t>
      </w:r>
      <w:r>
        <w:rPr>
          <w:rFonts w:ascii="Times New Roman"/>
          <w:b/>
          <w:i w:val="false"/>
          <w:color w:val="000000"/>
          <w:sz w:val="28"/>
        </w:rPr>
        <w:t>мсал</w:t>
      </w:r>
      <w:r>
        <w:rPr>
          <w:rFonts w:ascii="Times New Roman"/>
          <w:b/>
          <w:i w:val="false"/>
          <w:color w:val="000000"/>
          <w:sz w:val="28"/>
        </w:rPr>
        <w:t>ғ</w:t>
      </w:r>
      <w:r>
        <w:rPr>
          <w:rFonts w:ascii="Times New Roman"/>
          <w:b/>
          <w:i w:val="false"/>
          <w:color w:val="000000"/>
          <w:sz w:val="28"/>
        </w:rPr>
        <w:t>ан шы</w:t>
      </w:r>
      <w:r>
        <w:rPr>
          <w:rFonts w:ascii="Times New Roman"/>
          <w:b/>
          <w:i w:val="false"/>
          <w:color w:val="000000"/>
          <w:sz w:val="28"/>
        </w:rPr>
        <w:t>ғ</w:t>
      </w:r>
      <w:r>
        <w:rPr>
          <w:rFonts w:ascii="Times New Roman"/>
          <w:b/>
          <w:i w:val="false"/>
          <w:color w:val="000000"/>
          <w:sz w:val="28"/>
        </w:rPr>
        <w:t>ындар туралы м</w:t>
      </w:r>
      <w:r>
        <w:rPr>
          <w:rFonts w:ascii="Times New Roman"/>
          <w:b/>
          <w:i w:val="false"/>
          <w:color w:val="000000"/>
          <w:sz w:val="28"/>
        </w:rPr>
        <w:t>ә</w:t>
      </w:r>
      <w:r>
        <w:rPr>
          <w:rFonts w:ascii="Times New Roman"/>
          <w:b/>
          <w:i w:val="false"/>
          <w:color w:val="000000"/>
          <w:sz w:val="28"/>
        </w:rPr>
        <w:t>ліметтерді</w:t>
      </w:r>
      <w:r>
        <w:br/>
      </w:r>
      <w:r>
        <w:rPr>
          <w:rFonts w:ascii="Times New Roman"/>
          <w:b w:val="false"/>
          <w:i w:val="false"/>
          <w:color w:val="000000"/>
          <w:sz w:val="28"/>
        </w:rPr>
        <w:t>
   </w:t>
      </w:r>
      <w:r>
        <w:rPr>
          <w:rFonts w:ascii="Times New Roman"/>
          <w:b/>
          <w:i w:val="false"/>
          <w:color w:val="000000"/>
          <w:sz w:val="28"/>
        </w:rPr>
        <w:t>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 мы</w:t>
      </w:r>
      <w:r>
        <w:rPr>
          <w:rFonts w:ascii="Times New Roman"/>
          <w:b/>
          <w:i w:val="false"/>
          <w:color w:val="000000"/>
          <w:sz w:val="28"/>
        </w:rPr>
        <w:t>ң</w:t>
      </w:r>
      <w:r>
        <w:rPr>
          <w:rFonts w:ascii="Times New Roman"/>
          <w:b/>
          <w:i w:val="false"/>
          <w:color w:val="000000"/>
          <w:sz w:val="28"/>
        </w:rPr>
        <w:t xml:space="preserve"> те</w:t>
      </w:r>
      <w:r>
        <w:rPr>
          <w:rFonts w:ascii="Times New Roman"/>
          <w:b/>
          <w:i w:val="false"/>
          <w:color w:val="000000"/>
          <w:sz w:val="28"/>
        </w:rPr>
        <w:t>ң</w:t>
      </w:r>
      <w:r>
        <w:rPr>
          <w:rFonts w:ascii="Times New Roman"/>
          <w:b/>
          <w:i w:val="false"/>
          <w:color w:val="000000"/>
          <w:sz w:val="28"/>
        </w:rPr>
        <w:t>ге</w:t>
      </w:r>
      <w:r>
        <w:br/>
      </w:r>
      <w:r>
        <w:rPr>
          <w:rFonts w:ascii="Times New Roman"/>
          <w:b w:val="false"/>
          <w:i w:val="false"/>
          <w:color w:val="000000"/>
          <w:sz w:val="28"/>
        </w:rPr>
        <w:t>
</w:t>
      </w:r>
      <w:r>
        <w:rPr>
          <w:rFonts w:ascii="Times New Roman"/>
          <w:b w:val="false"/>
          <w:i w:val="false"/>
          <w:color w:val="000000"/>
          <w:sz w:val="28"/>
        </w:rPr>
        <w:t>   Укажите сведения о затратах на производство продукции животноводства, тысяч тенге</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9"/>
        <w:gridCol w:w="2087"/>
        <w:gridCol w:w="1254"/>
        <w:gridCol w:w="1275"/>
        <w:gridCol w:w="2601"/>
        <w:gridCol w:w="3094"/>
      </w:tblGrid>
      <w:tr>
        <w:trPr>
          <w:trHeight w:val="915" w:hRule="atLeast"/>
        </w:trPr>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 түрінің атауы</w:t>
            </w:r>
            <w:r>
              <w:br/>
            </w:r>
            <w:r>
              <w:rPr>
                <w:rFonts w:ascii="Times New Roman"/>
                <w:b w:val="false"/>
                <w:i w:val="false"/>
                <w:color w:val="000000"/>
                <w:sz w:val="20"/>
              </w:rPr>
              <w:t>
</w:t>
            </w:r>
            <w:r>
              <w:rPr>
                <w:rFonts w:ascii="Times New Roman"/>
                <w:b w:val="false"/>
                <w:i w:val="false"/>
                <w:color w:val="000000"/>
                <w:sz w:val="20"/>
              </w:rPr>
              <w:t>Наименование видов</w:t>
            </w:r>
            <w:r>
              <w:br/>
            </w:r>
            <w:r>
              <w:rPr>
                <w:rFonts w:ascii="Times New Roman"/>
                <w:b w:val="false"/>
                <w:i w:val="false"/>
                <w:color w:val="000000"/>
                <w:sz w:val="20"/>
              </w:rPr>
              <w:t>
</w:t>
            </w:r>
            <w:r>
              <w:rPr>
                <w:rFonts w:ascii="Times New Roman"/>
                <w:b w:val="false"/>
                <w:i w:val="false"/>
                <w:color w:val="000000"/>
                <w:sz w:val="20"/>
              </w:rPr>
              <w:t>продукции</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w:t>
            </w:r>
            <w:r>
              <w:br/>
            </w:r>
            <w:r>
              <w:rPr>
                <w:rFonts w:ascii="Times New Roman"/>
                <w:b w:val="false"/>
                <w:i w:val="false"/>
                <w:color w:val="000000"/>
                <w:sz w:val="20"/>
              </w:rPr>
              <w:t>
</w:t>
            </w:r>
            <w:r>
              <w:rPr>
                <w:rFonts w:ascii="Times New Roman"/>
                <w:b/>
                <w:i w:val="false"/>
                <w:color w:val="000000"/>
                <w:sz w:val="20"/>
              </w:rPr>
              <w:t>азығы</w:t>
            </w:r>
            <w:r>
              <w:br/>
            </w:r>
            <w:r>
              <w:rPr>
                <w:rFonts w:ascii="Times New Roman"/>
                <w:b w:val="false"/>
                <w:i w:val="false"/>
                <w:color w:val="000000"/>
                <w:sz w:val="20"/>
              </w:rPr>
              <w:t>
</w:t>
            </w:r>
            <w:r>
              <w:rPr>
                <w:rFonts w:ascii="Times New Roman"/>
                <w:b w:val="false"/>
                <w:i w:val="false"/>
                <w:color w:val="000000"/>
                <w:sz w:val="20"/>
              </w:rPr>
              <w:t>Корма</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w:t>
            </w:r>
            <w:r>
              <w:br/>
            </w:r>
            <w:r>
              <w:rPr>
                <w:rFonts w:ascii="Times New Roman"/>
                <w:b w:val="false"/>
                <w:i w:val="false"/>
                <w:color w:val="000000"/>
                <w:sz w:val="20"/>
              </w:rPr>
              <w:t>
</w:t>
            </w:r>
            <w:r>
              <w:rPr>
                <w:rFonts w:ascii="Times New Roman"/>
                <w:b w:val="false"/>
                <w:i w:val="false"/>
                <w:color w:val="000000"/>
                <w:sz w:val="20"/>
              </w:rPr>
              <w:t>Топливо</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қуаты</w:t>
            </w:r>
            <w:r>
              <w:br/>
            </w:r>
            <w:r>
              <w:rPr>
                <w:rFonts w:ascii="Times New Roman"/>
                <w:b w:val="false"/>
                <w:i w:val="false"/>
                <w:color w:val="000000"/>
                <w:sz w:val="20"/>
              </w:rPr>
              <w:t>
</w:t>
            </w:r>
            <w:r>
              <w:rPr>
                <w:rFonts w:ascii="Times New Roman"/>
                <w:b w:val="false"/>
                <w:i w:val="false"/>
                <w:color w:val="000000"/>
                <w:sz w:val="20"/>
              </w:rPr>
              <w:t>Электроэнергия</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Суға жұмсалған</w:t>
            </w:r>
            <w:r>
              <w:br/>
            </w:r>
            <w:r>
              <w:rPr>
                <w:rFonts w:ascii="Times New Roman"/>
                <w:b w:val="false"/>
                <w:i w:val="false"/>
                <w:color w:val="000000"/>
                <w:sz w:val="20"/>
              </w:rPr>
              <w:t>
</w:t>
            </w:r>
            <w:r>
              <w:rPr>
                <w:rFonts w:ascii="Times New Roman"/>
                <w:b/>
                <w:i w:val="false"/>
                <w:color w:val="000000"/>
                <w:sz w:val="20"/>
              </w:rPr>
              <w:t>шығындар</w:t>
            </w:r>
            <w:r>
              <w:br/>
            </w:r>
            <w:r>
              <w:rPr>
                <w:rFonts w:ascii="Times New Roman"/>
                <w:b w:val="false"/>
                <w:i w:val="false"/>
                <w:color w:val="000000"/>
                <w:sz w:val="20"/>
              </w:rPr>
              <w:t>
</w:t>
            </w:r>
            <w:r>
              <w:rPr>
                <w:rFonts w:ascii="Times New Roman"/>
                <w:b w:val="false"/>
                <w:i w:val="false"/>
                <w:color w:val="000000"/>
                <w:sz w:val="20"/>
              </w:rPr>
              <w:t>Затраты на воду</w:t>
            </w:r>
          </w:p>
        </w:tc>
      </w:tr>
      <w:tr>
        <w:trPr>
          <w:trHeight w:val="165" w:hRule="atLeast"/>
        </w:trPr>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70" w:hRule="atLeast"/>
        </w:trPr>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9"/>
        <w:gridCol w:w="3084"/>
        <w:gridCol w:w="2872"/>
        <w:gridCol w:w="2766"/>
        <w:gridCol w:w="2259"/>
      </w:tblGrid>
      <w:tr>
        <w:trPr>
          <w:trHeight w:val="1785"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Қосалқы</w:t>
            </w:r>
            <w:r>
              <w:br/>
            </w:r>
            <w:r>
              <w:rPr>
                <w:rFonts w:ascii="Times New Roman"/>
                <w:b w:val="false"/>
                <w:i w:val="false"/>
                <w:color w:val="000000"/>
                <w:sz w:val="20"/>
              </w:rPr>
              <w:t>
</w:t>
            </w:r>
            <w:r>
              <w:rPr>
                <w:rFonts w:ascii="Times New Roman"/>
                <w:b/>
                <w:i w:val="false"/>
                <w:color w:val="000000"/>
                <w:sz w:val="20"/>
              </w:rPr>
              <w:t>бөлшектер,</w:t>
            </w:r>
            <w:r>
              <w:br/>
            </w:r>
            <w:r>
              <w:rPr>
                <w:rFonts w:ascii="Times New Roman"/>
                <w:b w:val="false"/>
                <w:i w:val="false"/>
                <w:color w:val="000000"/>
                <w:sz w:val="20"/>
              </w:rPr>
              <w:t>
</w:t>
            </w:r>
            <w:r>
              <w:rPr>
                <w:rFonts w:ascii="Times New Roman"/>
                <w:b/>
                <w:i w:val="false"/>
                <w:color w:val="000000"/>
                <w:sz w:val="20"/>
              </w:rPr>
              <w:t>жөндеу және</w:t>
            </w:r>
            <w:r>
              <w:br/>
            </w:r>
            <w:r>
              <w:rPr>
                <w:rFonts w:ascii="Times New Roman"/>
                <w:b w:val="false"/>
                <w:i w:val="false"/>
                <w:color w:val="000000"/>
                <w:sz w:val="20"/>
              </w:rPr>
              <w:t>
</w:t>
            </w:r>
            <w:r>
              <w:rPr>
                <w:rFonts w:ascii="Times New Roman"/>
                <w:b/>
                <w:i w:val="false"/>
                <w:color w:val="000000"/>
                <w:sz w:val="20"/>
              </w:rPr>
              <w:t>құрылыс</w:t>
            </w:r>
            <w:r>
              <w:br/>
            </w:r>
            <w:r>
              <w:rPr>
                <w:rFonts w:ascii="Times New Roman"/>
                <w:b w:val="false"/>
                <w:i w:val="false"/>
                <w:color w:val="000000"/>
                <w:sz w:val="20"/>
              </w:rPr>
              <w:t>
</w:t>
            </w:r>
            <w:r>
              <w:rPr>
                <w:rFonts w:ascii="Times New Roman"/>
                <w:b/>
                <w:i w:val="false"/>
                <w:color w:val="000000"/>
                <w:sz w:val="20"/>
              </w:rPr>
              <w:t>материалдары</w:t>
            </w:r>
            <w:r>
              <w:br/>
            </w:r>
            <w:r>
              <w:rPr>
                <w:rFonts w:ascii="Times New Roman"/>
                <w:b w:val="false"/>
                <w:i w:val="false"/>
                <w:color w:val="000000"/>
                <w:sz w:val="20"/>
              </w:rPr>
              <w:t>
</w:t>
            </w:r>
            <w:r>
              <w:rPr>
                <w:rFonts w:ascii="Times New Roman"/>
                <w:b w:val="false"/>
                <w:i w:val="false"/>
                <w:color w:val="000000"/>
                <w:sz w:val="20"/>
              </w:rPr>
              <w:t>Запасные части,</w:t>
            </w:r>
            <w:r>
              <w:br/>
            </w:r>
            <w:r>
              <w:rPr>
                <w:rFonts w:ascii="Times New Roman"/>
                <w:b w:val="false"/>
                <w:i w:val="false"/>
                <w:color w:val="000000"/>
                <w:sz w:val="20"/>
              </w:rPr>
              <w:t>
</w:t>
            </w:r>
            <w:r>
              <w:rPr>
                <w:rFonts w:ascii="Times New Roman"/>
                <w:b w:val="false"/>
                <w:i w:val="false"/>
                <w:color w:val="000000"/>
                <w:sz w:val="20"/>
              </w:rPr>
              <w:t>ремонтные и</w:t>
            </w:r>
            <w:r>
              <w:br/>
            </w:r>
            <w:r>
              <w:rPr>
                <w:rFonts w:ascii="Times New Roman"/>
                <w:b w:val="false"/>
                <w:i w:val="false"/>
                <w:color w:val="000000"/>
                <w:sz w:val="20"/>
              </w:rPr>
              <w:t>
</w:t>
            </w:r>
            <w:r>
              <w:rPr>
                <w:rFonts w:ascii="Times New Roman"/>
                <w:b w:val="false"/>
                <w:i w:val="false"/>
                <w:color w:val="000000"/>
                <w:sz w:val="20"/>
              </w:rPr>
              <w:t>строительные</w:t>
            </w:r>
            <w:r>
              <w:br/>
            </w:r>
            <w:r>
              <w:rPr>
                <w:rFonts w:ascii="Times New Roman"/>
                <w:b w:val="false"/>
                <w:i w:val="false"/>
                <w:color w:val="000000"/>
                <w:sz w:val="20"/>
              </w:rPr>
              <w:t>
</w:t>
            </w:r>
            <w:r>
              <w:rPr>
                <w:rFonts w:ascii="Times New Roman"/>
                <w:b w:val="false"/>
                <w:i w:val="false"/>
                <w:color w:val="000000"/>
                <w:sz w:val="20"/>
              </w:rPr>
              <w:t>материалы</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ұйымдардың</w:t>
            </w:r>
            <w:r>
              <w:br/>
            </w:r>
            <w:r>
              <w:rPr>
                <w:rFonts w:ascii="Times New Roman"/>
                <w:b w:val="false"/>
                <w:i w:val="false"/>
                <w:color w:val="000000"/>
                <w:sz w:val="20"/>
              </w:rPr>
              <w:t>
</w:t>
            </w:r>
            <w:r>
              <w:rPr>
                <w:rFonts w:ascii="Times New Roman"/>
                <w:b/>
                <w:i w:val="false"/>
                <w:color w:val="000000"/>
                <w:sz w:val="20"/>
              </w:rPr>
              <w:t>атқарған</w:t>
            </w:r>
            <w:r>
              <w:br/>
            </w:r>
            <w:r>
              <w:rPr>
                <w:rFonts w:ascii="Times New Roman"/>
                <w:b w:val="false"/>
                <w:i w:val="false"/>
                <w:color w:val="000000"/>
                <w:sz w:val="20"/>
              </w:rPr>
              <w:t>
</w:t>
            </w:r>
            <w:r>
              <w:rPr>
                <w:rFonts w:ascii="Times New Roman"/>
                <w:b/>
                <w:i w:val="false"/>
                <w:color w:val="000000"/>
                <w:sz w:val="20"/>
              </w:rPr>
              <w:t>жұмыстары мен</w:t>
            </w:r>
            <w:r>
              <w:br/>
            </w:r>
            <w:r>
              <w:rPr>
                <w:rFonts w:ascii="Times New Roman"/>
                <w:b w:val="false"/>
                <w:i w:val="false"/>
                <w:color w:val="000000"/>
                <w:sz w:val="20"/>
              </w:rPr>
              <w:t>
</w:t>
            </w:r>
            <w:r>
              <w:rPr>
                <w:rFonts w:ascii="Times New Roman"/>
                <w:b/>
                <w:i w:val="false"/>
                <w:color w:val="000000"/>
                <w:sz w:val="20"/>
              </w:rPr>
              <w:t>қызметтері үшін</w:t>
            </w:r>
            <w:r>
              <w:br/>
            </w:r>
            <w:r>
              <w:rPr>
                <w:rFonts w:ascii="Times New Roman"/>
                <w:b w:val="false"/>
                <w:i w:val="false"/>
                <w:color w:val="000000"/>
                <w:sz w:val="20"/>
              </w:rPr>
              <w:t>
</w:t>
            </w:r>
            <w:r>
              <w:rPr>
                <w:rFonts w:ascii="Times New Roman"/>
                <w:b/>
                <w:i w:val="false"/>
                <w:color w:val="000000"/>
                <w:sz w:val="20"/>
              </w:rPr>
              <w:t>ақы төлеу</w:t>
            </w:r>
            <w:r>
              <w:br/>
            </w:r>
            <w:r>
              <w:rPr>
                <w:rFonts w:ascii="Times New Roman"/>
                <w:b w:val="false"/>
                <w:i w:val="false"/>
                <w:color w:val="000000"/>
                <w:sz w:val="20"/>
              </w:rPr>
              <w:t>
</w:t>
            </w:r>
            <w:r>
              <w:rPr>
                <w:rFonts w:ascii="Times New Roman"/>
                <w:b w:val="false"/>
                <w:i w:val="false"/>
                <w:color w:val="000000"/>
                <w:sz w:val="20"/>
              </w:rPr>
              <w:t>Оплата услуг и</w:t>
            </w:r>
            <w:r>
              <w:br/>
            </w:r>
            <w:r>
              <w:rPr>
                <w:rFonts w:ascii="Times New Roman"/>
                <w:b w:val="false"/>
                <w:i w:val="false"/>
                <w:color w:val="000000"/>
                <w:sz w:val="20"/>
              </w:rPr>
              <w:t>
</w:t>
            </w:r>
            <w:r>
              <w:rPr>
                <w:rFonts w:ascii="Times New Roman"/>
                <w:b w:val="false"/>
                <w:i w:val="false"/>
                <w:color w:val="000000"/>
                <w:sz w:val="20"/>
              </w:rPr>
              <w:t>работ, выполненных</w:t>
            </w:r>
            <w:r>
              <w:br/>
            </w:r>
            <w:r>
              <w:rPr>
                <w:rFonts w:ascii="Times New Roman"/>
                <w:b w:val="false"/>
                <w:i w:val="false"/>
                <w:color w:val="000000"/>
                <w:sz w:val="20"/>
              </w:rPr>
              <w:t>
</w:t>
            </w:r>
            <w:r>
              <w:rPr>
                <w:rFonts w:ascii="Times New Roman"/>
                <w:b w:val="false"/>
                <w:i w:val="false"/>
                <w:color w:val="000000"/>
                <w:sz w:val="20"/>
              </w:rPr>
              <w:t>сторонними</w:t>
            </w:r>
            <w:r>
              <w:br/>
            </w:r>
            <w:r>
              <w:rPr>
                <w:rFonts w:ascii="Times New Roman"/>
                <w:b w:val="false"/>
                <w:i w:val="false"/>
                <w:color w:val="000000"/>
                <w:sz w:val="20"/>
              </w:rPr>
              <w:t>
</w:t>
            </w:r>
            <w:r>
              <w:rPr>
                <w:rFonts w:ascii="Times New Roman"/>
                <w:b w:val="false"/>
                <w:i w:val="false"/>
                <w:color w:val="000000"/>
                <w:sz w:val="20"/>
              </w:rPr>
              <w:t>организациями</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 ақы</w:t>
            </w:r>
            <w:r>
              <w:br/>
            </w:r>
            <w:r>
              <w:rPr>
                <w:rFonts w:ascii="Times New Roman"/>
                <w:b w:val="false"/>
                <w:i w:val="false"/>
                <w:color w:val="000000"/>
                <w:sz w:val="20"/>
              </w:rPr>
              <w:t>
</w:t>
            </w:r>
            <w:r>
              <w:rPr>
                <w:rFonts w:ascii="Times New Roman"/>
                <w:b/>
                <w:i w:val="false"/>
                <w:color w:val="000000"/>
                <w:sz w:val="20"/>
              </w:rPr>
              <w:t>төлеу (заттай</w:t>
            </w:r>
            <w:r>
              <w:br/>
            </w:r>
            <w:r>
              <w:rPr>
                <w:rFonts w:ascii="Times New Roman"/>
                <w:b w:val="false"/>
                <w:i w:val="false"/>
                <w:color w:val="000000"/>
                <w:sz w:val="20"/>
              </w:rPr>
              <w:t>
</w:t>
            </w:r>
            <w:r>
              <w:rPr>
                <w:rFonts w:ascii="Times New Roman"/>
                <w:b/>
                <w:i w:val="false"/>
                <w:color w:val="000000"/>
                <w:sz w:val="20"/>
              </w:rPr>
              <w:t>нысандағы</w:t>
            </w:r>
            <w:r>
              <w:br/>
            </w:r>
            <w:r>
              <w:rPr>
                <w:rFonts w:ascii="Times New Roman"/>
                <w:b w:val="false"/>
                <w:i w:val="false"/>
                <w:color w:val="000000"/>
                <w:sz w:val="20"/>
              </w:rPr>
              <w:t>
</w:t>
            </w:r>
            <w:r>
              <w:rPr>
                <w:rFonts w:ascii="Times New Roman"/>
                <w:b/>
                <w:i w:val="false"/>
                <w:color w:val="000000"/>
                <w:sz w:val="20"/>
              </w:rPr>
              <w:t>төлемдерді</w:t>
            </w:r>
            <w:r>
              <w:br/>
            </w:r>
            <w:r>
              <w:rPr>
                <w:rFonts w:ascii="Times New Roman"/>
                <w:b w:val="false"/>
                <w:i w:val="false"/>
                <w:color w:val="000000"/>
                <w:sz w:val="20"/>
              </w:rPr>
              <w:t>
</w:t>
            </w:r>
            <w:r>
              <w:rPr>
                <w:rFonts w:ascii="Times New Roman"/>
                <w:b/>
                <w:i w:val="false"/>
                <w:color w:val="000000"/>
                <w:sz w:val="20"/>
              </w:rPr>
              <w:t>қоса)</w:t>
            </w:r>
            <w:r>
              <w:br/>
            </w:r>
            <w:r>
              <w:rPr>
                <w:rFonts w:ascii="Times New Roman"/>
                <w:b w:val="false"/>
                <w:i w:val="false"/>
                <w:color w:val="000000"/>
                <w:sz w:val="20"/>
              </w:rPr>
              <w:t>
</w:t>
            </w:r>
            <w:r>
              <w:rPr>
                <w:rFonts w:ascii="Times New Roman"/>
                <w:b w:val="false"/>
                <w:i w:val="false"/>
                <w:color w:val="000000"/>
                <w:sz w:val="20"/>
              </w:rPr>
              <w:t>Оплата труда</w:t>
            </w:r>
            <w:r>
              <w:br/>
            </w:r>
            <w:r>
              <w:rPr>
                <w:rFonts w:ascii="Times New Roman"/>
                <w:b w:val="false"/>
                <w:i w:val="false"/>
                <w:color w:val="000000"/>
                <w:sz w:val="20"/>
              </w:rPr>
              <w:t>
</w:t>
            </w:r>
            <w:r>
              <w:rPr>
                <w:rFonts w:ascii="Times New Roman"/>
                <w:b w:val="false"/>
                <w:i w:val="false"/>
                <w:color w:val="000000"/>
                <w:sz w:val="20"/>
              </w:rPr>
              <w:t>(включая выплаты</w:t>
            </w:r>
            <w:r>
              <w:br/>
            </w:r>
            <w:r>
              <w:rPr>
                <w:rFonts w:ascii="Times New Roman"/>
                <w:b w:val="false"/>
                <w:i w:val="false"/>
                <w:color w:val="000000"/>
                <w:sz w:val="20"/>
              </w:rPr>
              <w:t>
</w:t>
            </w:r>
            <w:r>
              <w:rPr>
                <w:rFonts w:ascii="Times New Roman"/>
                <w:b w:val="false"/>
                <w:i w:val="false"/>
                <w:color w:val="000000"/>
                <w:sz w:val="20"/>
              </w:rPr>
              <w:t>в натуральной</w:t>
            </w:r>
            <w:r>
              <w:br/>
            </w:r>
            <w:r>
              <w:rPr>
                <w:rFonts w:ascii="Times New Roman"/>
                <w:b w:val="false"/>
                <w:i w:val="false"/>
                <w:color w:val="000000"/>
                <w:sz w:val="20"/>
              </w:rPr>
              <w:t>
</w:t>
            </w:r>
            <w:r>
              <w:rPr>
                <w:rFonts w:ascii="Times New Roman"/>
                <w:b w:val="false"/>
                <w:i w:val="false"/>
                <w:color w:val="000000"/>
                <w:sz w:val="20"/>
              </w:rPr>
              <w:t>форме)</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w:t>
            </w:r>
            <w:r>
              <w:br/>
            </w:r>
            <w:r>
              <w:rPr>
                <w:rFonts w:ascii="Times New Roman"/>
                <w:b w:val="false"/>
                <w:i w:val="false"/>
                <w:color w:val="000000"/>
                <w:sz w:val="20"/>
              </w:rPr>
              <w:t>
</w:t>
            </w:r>
            <w:r>
              <w:rPr>
                <w:rFonts w:ascii="Times New Roman"/>
                <w:b/>
                <w:i w:val="false"/>
                <w:color w:val="000000"/>
                <w:sz w:val="20"/>
              </w:rPr>
              <w:t>құрал-жабдық-</w:t>
            </w:r>
            <w:r>
              <w:br/>
            </w:r>
            <w:r>
              <w:rPr>
                <w:rFonts w:ascii="Times New Roman"/>
                <w:b w:val="false"/>
                <w:i w:val="false"/>
                <w:color w:val="000000"/>
                <w:sz w:val="20"/>
              </w:rPr>
              <w:t>
</w:t>
            </w:r>
            <w:r>
              <w:rPr>
                <w:rFonts w:ascii="Times New Roman"/>
                <w:b/>
                <w:i w:val="false"/>
                <w:color w:val="000000"/>
                <w:sz w:val="20"/>
              </w:rPr>
              <w:t>тарды ұстауға</w:t>
            </w:r>
            <w:r>
              <w:br/>
            </w:r>
            <w:r>
              <w:rPr>
                <w:rFonts w:ascii="Times New Roman"/>
                <w:b w:val="false"/>
                <w:i w:val="false"/>
                <w:color w:val="000000"/>
                <w:sz w:val="20"/>
              </w:rPr>
              <w:t>
</w:t>
            </w:r>
            <w:r>
              <w:rPr>
                <w:rFonts w:ascii="Times New Roman"/>
                <w:b/>
                <w:i w:val="false"/>
                <w:color w:val="000000"/>
                <w:sz w:val="20"/>
              </w:rPr>
              <w:t>жұмсалған</w:t>
            </w:r>
            <w:r>
              <w:br/>
            </w:r>
            <w:r>
              <w:rPr>
                <w:rFonts w:ascii="Times New Roman"/>
                <w:b w:val="false"/>
                <w:i w:val="false"/>
                <w:color w:val="000000"/>
                <w:sz w:val="20"/>
              </w:rPr>
              <w:t>
</w:t>
            </w:r>
            <w:r>
              <w:rPr>
                <w:rFonts w:ascii="Times New Roman"/>
                <w:b/>
                <w:i w:val="false"/>
                <w:color w:val="000000"/>
                <w:sz w:val="20"/>
              </w:rPr>
              <w:t>шығындар</w:t>
            </w:r>
            <w:r>
              <w:br/>
            </w:r>
            <w:r>
              <w:rPr>
                <w:rFonts w:ascii="Times New Roman"/>
                <w:b w:val="false"/>
                <w:i w:val="false"/>
                <w:color w:val="000000"/>
                <w:sz w:val="20"/>
              </w:rPr>
              <w:t>
</w:t>
            </w:r>
            <w:r>
              <w:rPr>
                <w:rFonts w:ascii="Times New Roman"/>
                <w:b w:val="false"/>
                <w:i w:val="false"/>
                <w:color w:val="000000"/>
                <w:sz w:val="20"/>
              </w:rPr>
              <w:t>Затраты на</w:t>
            </w:r>
            <w:r>
              <w:br/>
            </w:r>
            <w:r>
              <w:rPr>
                <w:rFonts w:ascii="Times New Roman"/>
                <w:b w:val="false"/>
                <w:i w:val="false"/>
                <w:color w:val="000000"/>
                <w:sz w:val="20"/>
              </w:rPr>
              <w:t>
</w:t>
            </w:r>
            <w:r>
              <w:rPr>
                <w:rFonts w:ascii="Times New Roman"/>
                <w:b w:val="false"/>
                <w:i w:val="false"/>
                <w:color w:val="000000"/>
                <w:sz w:val="20"/>
              </w:rPr>
              <w:t>содержание</w:t>
            </w:r>
            <w:r>
              <w:br/>
            </w:r>
            <w:r>
              <w:rPr>
                <w:rFonts w:ascii="Times New Roman"/>
                <w:b w:val="false"/>
                <w:i w:val="false"/>
                <w:color w:val="000000"/>
                <w:sz w:val="20"/>
              </w:rPr>
              <w:t>
</w:t>
            </w:r>
            <w:r>
              <w:rPr>
                <w:rFonts w:ascii="Times New Roman"/>
                <w:b w:val="false"/>
                <w:i w:val="false"/>
                <w:color w:val="000000"/>
                <w:sz w:val="20"/>
              </w:rPr>
              <w:t>основных средств</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w:t>
            </w:r>
            <w:r>
              <w:rPr>
                <w:rFonts w:ascii="Times New Roman"/>
                <w:b/>
                <w:i w:val="false"/>
                <w:color w:val="000000"/>
                <w:sz w:val="20"/>
              </w:rPr>
              <w:t>шығындар</w:t>
            </w:r>
            <w:r>
              <w:br/>
            </w:r>
            <w:r>
              <w:rPr>
                <w:rFonts w:ascii="Times New Roman"/>
                <w:b w:val="false"/>
                <w:i w:val="false"/>
                <w:color w:val="000000"/>
                <w:sz w:val="20"/>
              </w:rPr>
              <w:t>
</w:t>
            </w:r>
            <w:r>
              <w:rPr>
                <w:rFonts w:ascii="Times New Roman"/>
                <w:b w:val="false"/>
                <w:i w:val="false"/>
                <w:color w:val="000000"/>
                <w:sz w:val="20"/>
              </w:rPr>
              <w:t>Прочие</w:t>
            </w:r>
            <w:r>
              <w:br/>
            </w:r>
            <w:r>
              <w:rPr>
                <w:rFonts w:ascii="Times New Roman"/>
                <w:b w:val="false"/>
                <w:i w:val="false"/>
                <w:color w:val="000000"/>
                <w:sz w:val="20"/>
              </w:rPr>
              <w:t>
</w:t>
            </w:r>
            <w:r>
              <w:rPr>
                <w:rFonts w:ascii="Times New Roman"/>
                <w:b w:val="false"/>
                <w:i w:val="false"/>
                <w:color w:val="000000"/>
                <w:sz w:val="20"/>
              </w:rPr>
              <w:t>затраты</w:t>
            </w:r>
          </w:p>
        </w:tc>
      </w:tr>
      <w:tr>
        <w:trPr>
          <w:trHeight w:val="165"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9" w:id="35"/>
    <w:p>
      <w:pPr>
        <w:spacing w:after="0"/>
        <w:ind w:left="0"/>
        <w:jc w:val="both"/>
      </w:pPr>
      <w:r>
        <w:rPr>
          <w:rFonts w:ascii="Times New Roman"/>
          <w:b w:val="false"/>
          <w:i w:val="false"/>
          <w:color w:val="000000"/>
          <w:sz w:val="28"/>
        </w:rPr>
        <w:t>
</w:t>
      </w:r>
      <w:r>
        <w:rPr>
          <w:rFonts w:ascii="Times New Roman"/>
          <w:b/>
          <w:i w:val="false"/>
          <w:color w:val="000000"/>
          <w:sz w:val="28"/>
        </w:rPr>
        <w:t>7. Ауыл шаруашылығы өнімдерін өткізу туралы мәліметтерді көрсетіңіз, мың</w:t>
      </w:r>
      <w:r>
        <w:br/>
      </w:r>
      <w:r>
        <w:rPr>
          <w:rFonts w:ascii="Times New Roman"/>
          <w:b w:val="false"/>
          <w:i w:val="false"/>
          <w:color w:val="000000"/>
          <w:sz w:val="28"/>
        </w:rPr>
        <w:t>
   </w:t>
      </w:r>
      <w:r>
        <w:rPr>
          <w:rFonts w:ascii="Times New Roman"/>
          <w:b/>
          <w:i w:val="false"/>
          <w:color w:val="000000"/>
          <w:sz w:val="28"/>
        </w:rPr>
        <w:t>теңге</w:t>
      </w:r>
      <w:r>
        <w:br/>
      </w:r>
      <w:r>
        <w:rPr>
          <w:rFonts w:ascii="Times New Roman"/>
          <w:b w:val="false"/>
          <w:i w:val="false"/>
          <w:color w:val="000000"/>
          <w:sz w:val="28"/>
        </w:rPr>
        <w:t>
</w:t>
      </w:r>
      <w:r>
        <w:rPr>
          <w:rFonts w:ascii="Times New Roman"/>
          <w:b w:val="false"/>
          <w:i w:val="false"/>
          <w:color w:val="000000"/>
          <w:sz w:val="28"/>
        </w:rPr>
        <w:t>   Укажите сведения о реализации сельскохозяйственной продукции, тысяч тенге</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4"/>
        <w:gridCol w:w="2636"/>
        <w:gridCol w:w="4239"/>
        <w:gridCol w:w="4261"/>
      </w:tblGrid>
      <w:tr>
        <w:trPr>
          <w:trHeight w:val="1095"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 түрінің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видов продукции</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бойынша</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Өткізілген өнімнен</w:t>
            </w:r>
            <w:r>
              <w:br/>
            </w:r>
            <w:r>
              <w:rPr>
                <w:rFonts w:ascii="Times New Roman"/>
                <w:b w:val="false"/>
                <w:i w:val="false"/>
                <w:color w:val="000000"/>
                <w:sz w:val="20"/>
              </w:rPr>
              <w:t>
</w:t>
            </w:r>
            <w:r>
              <w:rPr>
                <w:rFonts w:ascii="Times New Roman"/>
                <w:b/>
                <w:i w:val="false"/>
                <w:color w:val="000000"/>
                <w:sz w:val="20"/>
              </w:rPr>
              <w:t>түскен табыс</w:t>
            </w:r>
            <w:r>
              <w:br/>
            </w:r>
            <w:r>
              <w:rPr>
                <w:rFonts w:ascii="Times New Roman"/>
                <w:b w:val="false"/>
                <w:i w:val="false"/>
                <w:color w:val="000000"/>
                <w:sz w:val="20"/>
              </w:rPr>
              <w:t>
</w:t>
            </w:r>
            <w:r>
              <w:rPr>
                <w:rFonts w:ascii="Times New Roman"/>
                <w:b w:val="false"/>
                <w:i w:val="false"/>
                <w:color w:val="000000"/>
                <w:sz w:val="20"/>
              </w:rPr>
              <w:t>Доход от</w:t>
            </w:r>
            <w:r>
              <w:br/>
            </w:r>
            <w:r>
              <w:rPr>
                <w:rFonts w:ascii="Times New Roman"/>
                <w:b w:val="false"/>
                <w:i w:val="false"/>
                <w:color w:val="000000"/>
                <w:sz w:val="20"/>
              </w:rPr>
              <w:t>
</w:t>
            </w:r>
            <w:r>
              <w:rPr>
                <w:rFonts w:ascii="Times New Roman"/>
                <w:b w:val="false"/>
                <w:i w:val="false"/>
                <w:color w:val="000000"/>
                <w:sz w:val="20"/>
              </w:rPr>
              <w:t>реализации продукции</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Өткізілген өнімнің</w:t>
            </w:r>
            <w:r>
              <w:br/>
            </w:r>
            <w:r>
              <w:rPr>
                <w:rFonts w:ascii="Times New Roman"/>
                <w:b w:val="false"/>
                <w:i w:val="false"/>
                <w:color w:val="000000"/>
                <w:sz w:val="20"/>
              </w:rPr>
              <w:t>
</w:t>
            </w:r>
            <w:r>
              <w:rPr>
                <w:rFonts w:ascii="Times New Roman"/>
                <w:b/>
                <w:i w:val="false"/>
                <w:color w:val="000000"/>
                <w:sz w:val="20"/>
              </w:rPr>
              <w:t>өзіндік құны</w:t>
            </w:r>
            <w:r>
              <w:br/>
            </w:r>
            <w:r>
              <w:rPr>
                <w:rFonts w:ascii="Times New Roman"/>
                <w:b w:val="false"/>
                <w:i w:val="false"/>
                <w:color w:val="000000"/>
                <w:sz w:val="20"/>
              </w:rPr>
              <w:t>
</w:t>
            </w:r>
            <w:r>
              <w:rPr>
                <w:rFonts w:ascii="Times New Roman"/>
                <w:b w:val="false"/>
                <w:i w:val="false"/>
                <w:color w:val="000000"/>
                <w:sz w:val="20"/>
              </w:rPr>
              <w:t>Себестоимость</w:t>
            </w:r>
            <w:r>
              <w:br/>
            </w:r>
            <w:r>
              <w:rPr>
                <w:rFonts w:ascii="Times New Roman"/>
                <w:b w:val="false"/>
                <w:i w:val="false"/>
                <w:color w:val="000000"/>
                <w:sz w:val="20"/>
              </w:rPr>
              <w:t>
</w:t>
            </w:r>
            <w:r>
              <w:rPr>
                <w:rFonts w:ascii="Times New Roman"/>
                <w:b w:val="false"/>
                <w:i w:val="false"/>
                <w:color w:val="000000"/>
                <w:sz w:val="20"/>
              </w:rPr>
              <w:t>реализованной продукции</w:t>
            </w:r>
          </w:p>
        </w:tc>
      </w:tr>
      <w:tr>
        <w:trPr>
          <w:trHeight w:val="165"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05"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0" w:id="36"/>
    <w:p>
      <w:pPr>
        <w:spacing w:after="0"/>
        <w:ind w:left="0"/>
        <w:jc w:val="both"/>
      </w:pPr>
      <w:r>
        <w:rPr>
          <w:rFonts w:ascii="Times New Roman"/>
          <w:b w:val="false"/>
          <w:i w:val="false"/>
          <w:color w:val="000000"/>
          <w:sz w:val="28"/>
        </w:rPr>
        <w:t>
</w:t>
      </w:r>
      <w:r>
        <w:rPr>
          <w:rFonts w:ascii="Times New Roman"/>
          <w:b/>
          <w:i w:val="false"/>
          <w:color w:val="000000"/>
          <w:sz w:val="28"/>
        </w:rPr>
        <w:t>8. Ауыл шаруашылы</w:t>
      </w:r>
      <w:r>
        <w:rPr>
          <w:rFonts w:ascii="Times New Roman"/>
          <w:b/>
          <w:i w:val="false"/>
          <w:color w:val="000000"/>
          <w:sz w:val="28"/>
        </w:rPr>
        <w:t>ғ</w:t>
      </w:r>
      <w:r>
        <w:rPr>
          <w:rFonts w:ascii="Times New Roman"/>
          <w:b/>
          <w:i w:val="false"/>
          <w:color w:val="000000"/>
          <w:sz w:val="28"/>
        </w:rPr>
        <w:t xml:space="preserve">ы </w:t>
      </w:r>
      <w:r>
        <w:rPr>
          <w:rFonts w:ascii="Times New Roman"/>
          <w:b/>
          <w:i w:val="false"/>
          <w:color w:val="000000"/>
          <w:sz w:val="28"/>
        </w:rPr>
        <w:t>ө</w:t>
      </w:r>
      <w:r>
        <w:rPr>
          <w:rFonts w:ascii="Times New Roman"/>
          <w:b/>
          <w:i w:val="false"/>
          <w:color w:val="000000"/>
          <w:sz w:val="28"/>
        </w:rPr>
        <w:t>німдерін (</w:t>
      </w:r>
      <w:r>
        <w:rPr>
          <w:rFonts w:ascii="Times New Roman"/>
          <w:b/>
          <w:i w:val="false"/>
          <w:color w:val="000000"/>
          <w:sz w:val="28"/>
        </w:rPr>
        <w:t>ө</w:t>
      </w:r>
      <w:r>
        <w:rPr>
          <w:rFonts w:ascii="Times New Roman"/>
          <w:b/>
          <w:i w:val="false"/>
          <w:color w:val="000000"/>
          <w:sz w:val="28"/>
        </w:rPr>
        <w:t>зіні</w:t>
      </w:r>
      <w:r>
        <w:rPr>
          <w:rFonts w:ascii="Times New Roman"/>
          <w:b/>
          <w:i w:val="false"/>
          <w:color w:val="000000"/>
          <w:sz w:val="28"/>
        </w:rPr>
        <w:t>ң</w:t>
      </w:r>
      <w:r>
        <w:rPr>
          <w:rFonts w:ascii="Times New Roman"/>
          <w:b/>
          <w:i w:val="false"/>
          <w:color w:val="000000"/>
          <w:sz w:val="28"/>
        </w:rPr>
        <w:t xml:space="preserve"> ж</w:t>
      </w:r>
      <w:r>
        <w:rPr>
          <w:rFonts w:ascii="Times New Roman"/>
          <w:b/>
          <w:i w:val="false"/>
          <w:color w:val="000000"/>
          <w:sz w:val="28"/>
        </w:rPr>
        <w:t>ә</w:t>
      </w:r>
      <w:r>
        <w:rPr>
          <w:rFonts w:ascii="Times New Roman"/>
          <w:b/>
          <w:i w:val="false"/>
          <w:color w:val="000000"/>
          <w:sz w:val="28"/>
        </w:rPr>
        <w:t xml:space="preserve">не </w:t>
      </w:r>
      <w:r>
        <w:rPr>
          <w:rFonts w:ascii="Times New Roman"/>
          <w:b/>
          <w:i w:val="false"/>
          <w:color w:val="000000"/>
          <w:sz w:val="28"/>
        </w:rPr>
        <w:t>өң</w:t>
      </w:r>
      <w:r>
        <w:rPr>
          <w:rFonts w:ascii="Times New Roman"/>
          <w:b/>
          <w:i w:val="false"/>
          <w:color w:val="000000"/>
          <w:sz w:val="28"/>
        </w:rPr>
        <w:t xml:space="preserve">делме шикізаттан) </w:t>
      </w:r>
      <w:r>
        <w:rPr>
          <w:rFonts w:ascii="Times New Roman"/>
          <w:b/>
          <w:i w:val="false"/>
          <w:color w:val="000000"/>
          <w:sz w:val="28"/>
        </w:rPr>
        <w:t>қ</w:t>
      </w:r>
      <w:r>
        <w:rPr>
          <w:rFonts w:ascii="Times New Roman"/>
          <w:b/>
          <w:i w:val="false"/>
          <w:color w:val="000000"/>
          <w:sz w:val="28"/>
        </w:rPr>
        <w:t xml:space="preserve">айта </w:t>
      </w:r>
      <w:r>
        <w:rPr>
          <w:rFonts w:ascii="Times New Roman"/>
          <w:b/>
          <w:i w:val="false"/>
          <w:color w:val="000000"/>
          <w:sz w:val="28"/>
        </w:rPr>
        <w:t>өң</w:t>
      </w:r>
      <w:r>
        <w:rPr>
          <w:rFonts w:ascii="Times New Roman"/>
          <w:b/>
          <w:i w:val="false"/>
          <w:color w:val="000000"/>
          <w:sz w:val="28"/>
        </w:rPr>
        <w:t>деу</w:t>
      </w:r>
      <w:r>
        <w:br/>
      </w:r>
      <w:r>
        <w:rPr>
          <w:rFonts w:ascii="Times New Roman"/>
          <w:b w:val="false"/>
          <w:i w:val="false"/>
          <w:color w:val="000000"/>
          <w:sz w:val="28"/>
        </w:rPr>
        <w:t>
   </w:t>
      </w:r>
      <w:r>
        <w:rPr>
          <w:rFonts w:ascii="Times New Roman"/>
          <w:b/>
          <w:i w:val="false"/>
          <w:color w:val="000000"/>
          <w:sz w:val="28"/>
        </w:rPr>
        <w:t>туралы м</w:t>
      </w:r>
      <w:r>
        <w:rPr>
          <w:rFonts w:ascii="Times New Roman"/>
          <w:b/>
          <w:i w:val="false"/>
          <w:color w:val="000000"/>
          <w:sz w:val="28"/>
        </w:rPr>
        <w:t>ә</w:t>
      </w:r>
      <w:r>
        <w:rPr>
          <w:rFonts w:ascii="Times New Roman"/>
          <w:b/>
          <w:i w:val="false"/>
          <w:color w:val="000000"/>
          <w:sz w:val="28"/>
        </w:rPr>
        <w:t>ліметтерді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w:t>
      </w:r>
      <w:r>
        <w:rPr>
          <w:rFonts w:ascii="Times New Roman"/>
          <w:b w:val="false"/>
          <w:i w:val="false"/>
          <w:color w:val="000000"/>
          <w:sz w:val="28"/>
        </w:rPr>
        <w:t>   Укажите сведения о переработке сельскохозяйственной продукции (из своего и</w:t>
      </w:r>
      <w:r>
        <w:br/>
      </w:r>
      <w:r>
        <w:rPr>
          <w:rFonts w:ascii="Times New Roman"/>
          <w:b w:val="false"/>
          <w:i w:val="false"/>
          <w:color w:val="000000"/>
          <w:sz w:val="28"/>
        </w:rPr>
        <w:t>
</w:t>
      </w:r>
      <w:r>
        <w:rPr>
          <w:rFonts w:ascii="Times New Roman"/>
          <w:b w:val="false"/>
          <w:i w:val="false"/>
          <w:color w:val="000000"/>
          <w:sz w:val="28"/>
        </w:rPr>
        <w:t>   давальческого сырья)</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3"/>
        <w:gridCol w:w="3026"/>
        <w:gridCol w:w="4106"/>
        <w:gridCol w:w="3985"/>
      </w:tblGrid>
      <w:tr>
        <w:trPr>
          <w:trHeight w:val="255" w:hRule="atLeast"/>
        </w:trPr>
        <w:tc>
          <w:tcPr>
            <w:tcW w:w="2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 түрлерінің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видов продукции</w:t>
            </w:r>
          </w:p>
        </w:tc>
        <w:tc>
          <w:tcPr>
            <w:tcW w:w="3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Өнімнің ӨӨСЖ*</w:t>
            </w:r>
            <w:r>
              <w:br/>
            </w:r>
            <w:r>
              <w:rPr>
                <w:rFonts w:ascii="Times New Roman"/>
                <w:b w:val="false"/>
                <w:i w:val="false"/>
                <w:color w:val="000000"/>
                <w:sz w:val="20"/>
              </w:rPr>
              <w:t>
</w:t>
            </w:r>
            <w:r>
              <w:rPr>
                <w:rFonts w:ascii="Times New Roman"/>
                <w:b/>
                <w:i w:val="false"/>
                <w:color w:val="000000"/>
                <w:sz w:val="20"/>
              </w:rPr>
              <w:t>бойынша коды</w:t>
            </w:r>
            <w:r>
              <w:br/>
            </w:r>
            <w:r>
              <w:rPr>
                <w:rFonts w:ascii="Times New Roman"/>
                <w:b w:val="false"/>
                <w:i w:val="false"/>
                <w:color w:val="000000"/>
                <w:sz w:val="20"/>
              </w:rPr>
              <w:t>
</w:t>
            </w:r>
            <w:r>
              <w:rPr>
                <w:rFonts w:ascii="Times New Roman"/>
                <w:b w:val="false"/>
                <w:i w:val="false"/>
                <w:color w:val="000000"/>
                <w:sz w:val="20"/>
              </w:rPr>
              <w:t>Код продукции по</w:t>
            </w:r>
            <w:r>
              <w:br/>
            </w:r>
            <w:r>
              <w:rPr>
                <w:rFonts w:ascii="Times New Roman"/>
                <w:b w:val="false"/>
                <w:i w:val="false"/>
                <w:color w:val="000000"/>
                <w:sz w:val="20"/>
              </w:rPr>
              <w:t>
</w:t>
            </w:r>
            <w:r>
              <w:rPr>
                <w:rFonts w:ascii="Times New Roman"/>
                <w:b w:val="false"/>
                <w:i w:val="false"/>
                <w:color w:val="000000"/>
                <w:sz w:val="20"/>
              </w:rPr>
              <w:t>СКПП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Өндірілген өнім</w:t>
            </w:r>
            <w:r>
              <w:br/>
            </w:r>
            <w:r>
              <w:rPr>
                <w:rFonts w:ascii="Times New Roman"/>
                <w:b w:val="false"/>
                <w:i w:val="false"/>
                <w:color w:val="000000"/>
                <w:sz w:val="20"/>
              </w:rPr>
              <w:t>
</w:t>
            </w:r>
            <w:r>
              <w:rPr>
                <w:rFonts w:ascii="Times New Roman"/>
                <w:b w:val="false"/>
                <w:i w:val="false"/>
                <w:color w:val="000000"/>
                <w:sz w:val="20"/>
              </w:rPr>
              <w:t>Произведено продукции</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заттай көріністегі</w:t>
            </w:r>
            <w:r>
              <w:br/>
            </w:r>
            <w:r>
              <w:rPr>
                <w:rFonts w:ascii="Times New Roman"/>
                <w:b w:val="false"/>
                <w:i w:val="false"/>
                <w:color w:val="000000"/>
                <w:sz w:val="20"/>
              </w:rPr>
              <w:t>
</w:t>
            </w:r>
            <w:r>
              <w:rPr>
                <w:rFonts w:ascii="Times New Roman"/>
                <w:b w:val="false"/>
                <w:i w:val="false"/>
                <w:color w:val="000000"/>
                <w:sz w:val="20"/>
              </w:rPr>
              <w:t>в натуральном выражении</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құндық көріністегі,</w:t>
            </w:r>
            <w:r>
              <w:br/>
            </w:r>
            <w:r>
              <w:rPr>
                <w:rFonts w:ascii="Times New Roman"/>
                <w:b w:val="false"/>
                <w:i w:val="false"/>
                <w:color w:val="000000"/>
                <w:sz w:val="20"/>
              </w:rPr>
              <w:t>
</w:t>
            </w:r>
            <w:r>
              <w:rPr>
                <w:rFonts w:ascii="Times New Roman"/>
                <w:b/>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в стоимостном выражении,</w:t>
            </w:r>
            <w:r>
              <w:br/>
            </w:r>
            <w:r>
              <w:rPr>
                <w:rFonts w:ascii="Times New Roman"/>
                <w:b w:val="false"/>
                <w:i w:val="false"/>
                <w:color w:val="000000"/>
                <w:sz w:val="20"/>
              </w:rPr>
              <w:t>
</w:t>
            </w:r>
            <w:r>
              <w:rPr>
                <w:rFonts w:ascii="Times New Roman"/>
                <w:b w:val="false"/>
                <w:i w:val="false"/>
                <w:color w:val="000000"/>
                <w:sz w:val="20"/>
              </w:rPr>
              <w:t>тысяч тенге</w:t>
            </w:r>
          </w:p>
        </w:tc>
      </w:tr>
      <w:tr>
        <w:trPr>
          <w:trHeight w:val="15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2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xml:space="preserve">* </w:t>
      </w:r>
      <w:r>
        <w:rPr>
          <w:rFonts w:ascii="Times New Roman"/>
          <w:b/>
          <w:i w:val="false"/>
          <w:color w:val="000000"/>
          <w:sz w:val="28"/>
        </w:rPr>
        <w:t>Ө</w:t>
      </w:r>
      <w:r>
        <w:rPr>
          <w:rFonts w:ascii="Times New Roman"/>
          <w:b/>
          <w:i w:val="false"/>
          <w:color w:val="000000"/>
          <w:sz w:val="28"/>
        </w:rPr>
        <w:t>нерк</w:t>
      </w:r>
      <w:r>
        <w:rPr>
          <w:rFonts w:ascii="Times New Roman"/>
          <w:b/>
          <w:i w:val="false"/>
          <w:color w:val="000000"/>
          <w:sz w:val="28"/>
        </w:rPr>
        <w:t>ә</w:t>
      </w:r>
      <w:r>
        <w:rPr>
          <w:rFonts w:ascii="Times New Roman"/>
          <w:b/>
          <w:i w:val="false"/>
          <w:color w:val="000000"/>
          <w:sz w:val="28"/>
        </w:rPr>
        <w:t xml:space="preserve">сіптік </w:t>
      </w:r>
      <w:r>
        <w:rPr>
          <w:rFonts w:ascii="Times New Roman"/>
          <w:b/>
          <w:i w:val="false"/>
          <w:color w:val="000000"/>
          <w:sz w:val="28"/>
        </w:rPr>
        <w:t>ө</w:t>
      </w:r>
      <w:r>
        <w:rPr>
          <w:rFonts w:ascii="Times New Roman"/>
          <w:b/>
          <w:i w:val="false"/>
          <w:color w:val="000000"/>
          <w:sz w:val="28"/>
        </w:rPr>
        <w:t>німдерді</w:t>
      </w:r>
      <w:r>
        <w:rPr>
          <w:rFonts w:ascii="Times New Roman"/>
          <w:b/>
          <w:i w:val="false"/>
          <w:color w:val="000000"/>
          <w:sz w:val="28"/>
        </w:rPr>
        <w:t>ң</w:t>
      </w:r>
      <w:r>
        <w:rPr>
          <w:rFonts w:ascii="Times New Roman"/>
          <w:b/>
          <w:i w:val="false"/>
          <w:color w:val="000000"/>
          <w:sz w:val="28"/>
        </w:rPr>
        <w:t xml:space="preserve"> (тауарларды</w:t>
      </w:r>
      <w:r>
        <w:rPr>
          <w:rFonts w:ascii="Times New Roman"/>
          <w:b/>
          <w:i w:val="false"/>
          <w:color w:val="000000"/>
          <w:sz w:val="28"/>
        </w:rPr>
        <w:t>ң</w:t>
      </w:r>
      <w:r>
        <w:rPr>
          <w:rFonts w:ascii="Times New Roman"/>
          <w:b/>
          <w:i w:val="false"/>
          <w:color w:val="000000"/>
          <w:sz w:val="28"/>
        </w:rPr>
        <w:t xml:space="preserve">, </w:t>
      </w:r>
      <w:r>
        <w:rPr>
          <w:rFonts w:ascii="Times New Roman"/>
          <w:b/>
          <w:i w:val="false"/>
          <w:color w:val="000000"/>
          <w:sz w:val="28"/>
        </w:rPr>
        <w:t>қ</w:t>
      </w:r>
      <w:r>
        <w:rPr>
          <w:rFonts w:ascii="Times New Roman"/>
          <w:b/>
          <w:i w:val="false"/>
          <w:color w:val="000000"/>
          <w:sz w:val="28"/>
        </w:rPr>
        <w:t>ызметтерді</w:t>
      </w:r>
      <w:r>
        <w:rPr>
          <w:rFonts w:ascii="Times New Roman"/>
          <w:b/>
          <w:i w:val="false"/>
          <w:color w:val="000000"/>
          <w:sz w:val="28"/>
        </w:rPr>
        <w:t>ң</w:t>
      </w:r>
      <w:r>
        <w:rPr>
          <w:rFonts w:ascii="Times New Roman"/>
          <w:b/>
          <w:i w:val="false"/>
          <w:color w:val="000000"/>
          <w:sz w:val="28"/>
        </w:rPr>
        <w:t>) статистикалы</w:t>
      </w:r>
      <w:r>
        <w:rPr>
          <w:rFonts w:ascii="Times New Roman"/>
          <w:b/>
          <w:i w:val="false"/>
          <w:color w:val="000000"/>
          <w:sz w:val="28"/>
        </w:rPr>
        <w:t>қ</w:t>
      </w:r>
      <w:r>
        <w:rPr>
          <w:rFonts w:ascii="Times New Roman"/>
          <w:b/>
          <w:i w:val="false"/>
          <w:color w:val="000000"/>
          <w:sz w:val="28"/>
        </w:rPr>
        <w:t xml:space="preserve"> жіктеуіші</w:t>
      </w:r>
      <w:r>
        <w:br/>
      </w:r>
      <w:r>
        <w:rPr>
          <w:rFonts w:ascii="Times New Roman"/>
          <w:b w:val="false"/>
          <w:i w:val="false"/>
          <w:color w:val="000000"/>
          <w:sz w:val="28"/>
        </w:rPr>
        <w:t>
</w:t>
      </w:r>
      <w:r>
        <w:rPr>
          <w:rFonts w:ascii="Times New Roman"/>
          <w:b w:val="false"/>
          <w:i w:val="false"/>
          <w:color w:val="000000"/>
          <w:sz w:val="28"/>
        </w:rPr>
        <w:t>      Статистический классификатор промышленной продукции (товаров, услуг)</w:t>
      </w:r>
    </w:p>
    <w:bookmarkStart w:name="z181" w:id="37"/>
    <w:p>
      <w:pPr>
        <w:spacing w:after="0"/>
        <w:ind w:left="0"/>
        <w:jc w:val="both"/>
      </w:pPr>
      <w:r>
        <w:rPr>
          <w:rFonts w:ascii="Times New Roman"/>
          <w:b w:val="false"/>
          <w:i w:val="false"/>
          <w:color w:val="000000"/>
          <w:sz w:val="28"/>
        </w:rPr>
        <w:t>
</w:t>
      </w:r>
      <w:r>
        <w:rPr>
          <w:rFonts w:ascii="Times New Roman"/>
          <w:b/>
          <w:i w:val="false"/>
          <w:color w:val="000000"/>
          <w:sz w:val="28"/>
        </w:rPr>
        <w:t>9. Электр және жылу энергиясын шығару үшін жаңғыртылмалы энергия көздерінің</w:t>
      </w:r>
      <w:r>
        <w:br/>
      </w:r>
      <w:r>
        <w:rPr>
          <w:rFonts w:ascii="Times New Roman"/>
          <w:b w:val="false"/>
          <w:i w:val="false"/>
          <w:color w:val="000000"/>
          <w:sz w:val="28"/>
        </w:rPr>
        <w:t>
   </w:t>
      </w:r>
      <w:r>
        <w:rPr>
          <w:rFonts w:ascii="Times New Roman"/>
          <w:b/>
          <w:i w:val="false"/>
          <w:color w:val="000000"/>
          <w:sz w:val="28"/>
        </w:rPr>
        <w:t>қандай түрлері пайдаланылатынын көрсетіңіз?</w:t>
      </w:r>
      <w:r>
        <w:br/>
      </w:r>
      <w:r>
        <w:rPr>
          <w:rFonts w:ascii="Times New Roman"/>
          <w:b w:val="false"/>
          <w:i w:val="false"/>
          <w:color w:val="000000"/>
          <w:sz w:val="28"/>
        </w:rPr>
        <w:t>
</w:t>
      </w:r>
      <w:r>
        <w:rPr>
          <w:rFonts w:ascii="Times New Roman"/>
          <w:b w:val="false"/>
          <w:i w:val="false"/>
          <w:color w:val="000000"/>
          <w:sz w:val="28"/>
        </w:rPr>
        <w:t>   Укажите какие возобновляемые источники энергии используете для выработки электро- и</w:t>
      </w:r>
      <w:r>
        <w:br/>
      </w:r>
      <w:r>
        <w:rPr>
          <w:rFonts w:ascii="Times New Roman"/>
          <w:b w:val="false"/>
          <w:i w:val="false"/>
          <w:color w:val="000000"/>
          <w:sz w:val="28"/>
        </w:rPr>
        <w:t>
</w:t>
      </w:r>
      <w:r>
        <w:rPr>
          <w:rFonts w:ascii="Times New Roman"/>
          <w:b w:val="false"/>
          <w:i w:val="false"/>
          <w:color w:val="000000"/>
          <w:sz w:val="28"/>
        </w:rPr>
        <w:t>   теплоэнергии?</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3"/>
        <w:gridCol w:w="3751"/>
        <w:gridCol w:w="1336"/>
      </w:tblGrid>
      <w:tr>
        <w:trPr>
          <w:trHeight w:val="108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Энергия көздерінің түрі</w:t>
            </w:r>
            <w:r>
              <w:br/>
            </w:r>
            <w:r>
              <w:rPr>
                <w:rFonts w:ascii="Times New Roman"/>
                <w:b w:val="false"/>
                <w:i w:val="false"/>
                <w:color w:val="000000"/>
                <w:sz w:val="20"/>
              </w:rPr>
              <w:t>
</w:t>
            </w:r>
            <w:r>
              <w:rPr>
                <w:rFonts w:ascii="Times New Roman"/>
                <w:b w:val="false"/>
                <w:i w:val="false"/>
                <w:color w:val="000000"/>
                <w:sz w:val="20"/>
              </w:rPr>
              <w:t>Тип источников энергии</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ӨӨСЖ бойынша отын</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топлива по СКПП</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Желді электр стансаларымен өндірілген желді</w:t>
            </w:r>
            <w:r>
              <w:br/>
            </w:r>
            <w:r>
              <w:rPr>
                <w:rFonts w:ascii="Times New Roman"/>
                <w:b w:val="false"/>
                <w:i w:val="false"/>
                <w:color w:val="000000"/>
                <w:sz w:val="20"/>
              </w:rPr>
              <w:t>
</w:t>
            </w:r>
            <w:r>
              <w:rPr>
                <w:rFonts w:ascii="Times New Roman"/>
                <w:b/>
                <w:i w:val="false"/>
                <w:color w:val="000000"/>
                <w:sz w:val="20"/>
              </w:rPr>
              <w:t>электр қуаты</w:t>
            </w:r>
            <w:r>
              <w:br/>
            </w:r>
            <w:r>
              <w:rPr>
                <w:rFonts w:ascii="Times New Roman"/>
                <w:b w:val="false"/>
                <w:i w:val="false"/>
                <w:color w:val="000000"/>
                <w:sz w:val="20"/>
              </w:rPr>
              <w:t>
</w:t>
            </w:r>
            <w:r>
              <w:rPr>
                <w:rFonts w:ascii="Times New Roman"/>
                <w:b w:val="false"/>
                <w:i w:val="false"/>
                <w:color w:val="000000"/>
                <w:sz w:val="20"/>
              </w:rPr>
              <w:t>Электроэнергия ветровая, произведенная ветровыми</w:t>
            </w:r>
            <w:r>
              <w:br/>
            </w:r>
            <w:r>
              <w:rPr>
                <w:rFonts w:ascii="Times New Roman"/>
                <w:b w:val="false"/>
                <w:i w:val="false"/>
                <w:color w:val="000000"/>
                <w:sz w:val="20"/>
              </w:rPr>
              <w:t>
</w:t>
            </w:r>
            <w:r>
              <w:rPr>
                <w:rFonts w:ascii="Times New Roman"/>
                <w:b w:val="false"/>
                <w:i w:val="false"/>
                <w:color w:val="000000"/>
                <w:sz w:val="20"/>
              </w:rPr>
              <w:t>электростанциями</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35.11.10.400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5"/>
                          <a:stretch>
                            <a:fillRect/>
                          </a:stretch>
                        </pic:blipFill>
                        <pic:spPr>
                          <a:xfrm>
                            <a:off x="0" y="0"/>
                            <a:ext cx="241300" cy="292100"/>
                          </a:xfrm>
                          <a:prstGeom prst="rect">
                            <a:avLst/>
                          </a:prstGeom>
                        </pic:spPr>
                      </pic:pic>
                    </a:graphicData>
                  </a:graphic>
                </wp:inline>
              </w:drawing>
            </w:r>
          </w:p>
        </w:tc>
      </w:tr>
      <w:tr>
        <w:trPr>
          <w:trHeight w:val="345"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Күн электрстансаларымен өндірілген күн электр</w:t>
            </w:r>
            <w:r>
              <w:br/>
            </w:r>
            <w:r>
              <w:rPr>
                <w:rFonts w:ascii="Times New Roman"/>
                <w:b w:val="false"/>
                <w:i w:val="false"/>
                <w:color w:val="000000"/>
                <w:sz w:val="20"/>
              </w:rPr>
              <w:t>
</w:t>
            </w:r>
            <w:r>
              <w:rPr>
                <w:rFonts w:ascii="Times New Roman"/>
                <w:b/>
                <w:i w:val="false"/>
                <w:color w:val="000000"/>
                <w:sz w:val="20"/>
              </w:rPr>
              <w:t>қуаты</w:t>
            </w:r>
            <w:r>
              <w:br/>
            </w:r>
            <w:r>
              <w:rPr>
                <w:rFonts w:ascii="Times New Roman"/>
                <w:b w:val="false"/>
                <w:i w:val="false"/>
                <w:color w:val="000000"/>
                <w:sz w:val="20"/>
              </w:rPr>
              <w:t>
</w:t>
            </w:r>
            <w:r>
              <w:rPr>
                <w:rFonts w:ascii="Times New Roman"/>
                <w:b w:val="false"/>
                <w:i w:val="false"/>
                <w:color w:val="000000"/>
                <w:sz w:val="20"/>
              </w:rPr>
              <w:t>Электроэнергия солнечная, произведенная солнечными</w:t>
            </w:r>
            <w:r>
              <w:br/>
            </w:r>
            <w:r>
              <w:rPr>
                <w:rFonts w:ascii="Times New Roman"/>
                <w:b w:val="false"/>
                <w:i w:val="false"/>
                <w:color w:val="000000"/>
                <w:sz w:val="20"/>
              </w:rPr>
              <w:t>
</w:t>
            </w:r>
            <w:r>
              <w:rPr>
                <w:rFonts w:ascii="Times New Roman"/>
                <w:b w:val="false"/>
                <w:i w:val="false"/>
                <w:color w:val="000000"/>
                <w:sz w:val="20"/>
              </w:rPr>
              <w:t>электростанциями</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35.11.10.500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6"/>
                          <a:stretch>
                            <a:fillRect/>
                          </a:stretch>
                        </pic:blipFill>
                        <pic:spPr>
                          <a:xfrm>
                            <a:off x="0" y="0"/>
                            <a:ext cx="241300" cy="292100"/>
                          </a:xfrm>
                          <a:prstGeom prst="rect">
                            <a:avLst/>
                          </a:prstGeom>
                        </pic:spPr>
                      </pic:pic>
                    </a:graphicData>
                  </a:graphic>
                </wp:inline>
              </w:drawing>
            </w:r>
          </w:p>
        </w:tc>
      </w:tr>
      <w:tr>
        <w:trPr>
          <w:trHeight w:val="315"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Геотермальды электр стансаларында өндірілген</w:t>
            </w:r>
            <w:r>
              <w:br/>
            </w:r>
            <w:r>
              <w:rPr>
                <w:rFonts w:ascii="Times New Roman"/>
                <w:b w:val="false"/>
                <w:i w:val="false"/>
                <w:color w:val="000000"/>
                <w:sz w:val="20"/>
              </w:rPr>
              <w:t>
</w:t>
            </w:r>
            <w:r>
              <w:rPr>
                <w:rFonts w:ascii="Times New Roman"/>
                <w:b/>
                <w:i w:val="false"/>
                <w:color w:val="000000"/>
                <w:sz w:val="20"/>
              </w:rPr>
              <w:t>геотермалды электр қуаты</w:t>
            </w:r>
            <w:r>
              <w:br/>
            </w:r>
            <w:r>
              <w:rPr>
                <w:rFonts w:ascii="Times New Roman"/>
                <w:b w:val="false"/>
                <w:i w:val="false"/>
                <w:color w:val="000000"/>
                <w:sz w:val="20"/>
              </w:rPr>
              <w:t>
</w:t>
            </w:r>
            <w:r>
              <w:rPr>
                <w:rFonts w:ascii="Times New Roman"/>
                <w:b w:val="false"/>
                <w:i w:val="false"/>
                <w:color w:val="000000"/>
                <w:sz w:val="20"/>
              </w:rPr>
              <w:t>Электроэнергия геотермальная, произведенная</w:t>
            </w:r>
            <w:r>
              <w:br/>
            </w:r>
            <w:r>
              <w:rPr>
                <w:rFonts w:ascii="Times New Roman"/>
                <w:b w:val="false"/>
                <w:i w:val="false"/>
                <w:color w:val="000000"/>
                <w:sz w:val="20"/>
              </w:rPr>
              <w:t>
</w:t>
            </w:r>
            <w:r>
              <w:rPr>
                <w:rFonts w:ascii="Times New Roman"/>
                <w:b w:val="false"/>
                <w:i w:val="false"/>
                <w:color w:val="000000"/>
                <w:sz w:val="20"/>
              </w:rPr>
              <w:t>геотермальными электростанциями</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35.11.10.600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7"/>
                          <a:stretch>
                            <a:fillRect/>
                          </a:stretch>
                        </pic:blipFill>
                        <pic:spPr>
                          <a:xfrm>
                            <a:off x="0" y="0"/>
                            <a:ext cx="241300" cy="292100"/>
                          </a:xfrm>
                          <a:prstGeom prst="rect">
                            <a:avLst/>
                          </a:prstGeom>
                        </pic:spPr>
                      </pic:pic>
                    </a:graphicData>
                  </a:graphic>
                </wp:inline>
              </w:drawing>
            </w:r>
          </w:p>
        </w:tc>
      </w:tr>
      <w:tr>
        <w:trPr>
          <w:trHeight w:val="33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 прочая</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35.11.10.900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8"/>
                          <a:stretch>
                            <a:fillRect/>
                          </a:stretch>
                        </pic:blipFill>
                        <pic:spPr>
                          <a:xfrm>
                            <a:off x="0" y="0"/>
                            <a:ext cx="241300" cy="292100"/>
                          </a:xfrm>
                          <a:prstGeom prst="rect">
                            <a:avLst/>
                          </a:prstGeom>
                        </pic:spPr>
                      </pic:pic>
                    </a:graphicData>
                  </a:graphic>
                </wp:inline>
              </w:drawing>
            </w:r>
          </w:p>
        </w:tc>
      </w:tr>
    </w:tbl>
    <w:bookmarkStart w:name="z182" w:id="38"/>
    <w:p>
      <w:pPr>
        <w:spacing w:after="0"/>
        <w:ind w:left="0"/>
        <w:jc w:val="both"/>
      </w:pPr>
      <w:r>
        <w:rPr>
          <w:rFonts w:ascii="Times New Roman"/>
          <w:b w:val="false"/>
          <w:i w:val="false"/>
          <w:color w:val="000000"/>
          <w:sz w:val="28"/>
        </w:rPr>
        <w:t>
</w:t>
      </w:r>
      <w:r>
        <w:rPr>
          <w:rFonts w:ascii="Times New Roman"/>
          <w:b/>
          <w:i w:val="false"/>
          <w:color w:val="000000"/>
          <w:sz w:val="28"/>
        </w:rPr>
        <w:t xml:space="preserve">10. </w:t>
      </w:r>
      <w:r>
        <w:rPr>
          <w:rFonts w:ascii="Times New Roman"/>
          <w:b/>
          <w:i w:val="false"/>
          <w:color w:val="000000"/>
          <w:sz w:val="28"/>
        </w:rPr>
        <w:t>Қ</w:t>
      </w:r>
      <w:r>
        <w:rPr>
          <w:rFonts w:ascii="Times New Roman"/>
          <w:b/>
          <w:i w:val="false"/>
          <w:color w:val="000000"/>
          <w:sz w:val="28"/>
        </w:rPr>
        <w:t>ызметті</w:t>
      </w:r>
      <w:r>
        <w:rPr>
          <w:rFonts w:ascii="Times New Roman"/>
          <w:b/>
          <w:i w:val="false"/>
          <w:color w:val="000000"/>
          <w:sz w:val="28"/>
        </w:rPr>
        <w:t>ң</w:t>
      </w:r>
      <w:r>
        <w:rPr>
          <w:rFonts w:ascii="Times New Roman"/>
          <w:b/>
          <w:i w:val="false"/>
          <w:color w:val="000000"/>
          <w:sz w:val="28"/>
        </w:rPr>
        <w:t xml:space="preserve"> бас</w:t>
      </w:r>
      <w:r>
        <w:rPr>
          <w:rFonts w:ascii="Times New Roman"/>
          <w:b/>
          <w:i w:val="false"/>
          <w:color w:val="000000"/>
          <w:sz w:val="28"/>
        </w:rPr>
        <w:t>қ</w:t>
      </w:r>
      <w:r>
        <w:rPr>
          <w:rFonts w:ascii="Times New Roman"/>
          <w:b/>
          <w:i w:val="false"/>
          <w:color w:val="000000"/>
          <w:sz w:val="28"/>
        </w:rPr>
        <w:t>а да т</w:t>
      </w:r>
      <w:r>
        <w:rPr>
          <w:rFonts w:ascii="Times New Roman"/>
          <w:b/>
          <w:i w:val="false"/>
          <w:color w:val="000000"/>
          <w:sz w:val="28"/>
        </w:rPr>
        <w:t>ү</w:t>
      </w:r>
      <w:r>
        <w:rPr>
          <w:rFonts w:ascii="Times New Roman"/>
          <w:b/>
          <w:i w:val="false"/>
          <w:color w:val="000000"/>
          <w:sz w:val="28"/>
        </w:rPr>
        <w:t>рлері</w:t>
      </w:r>
      <w:r>
        <w:br/>
      </w:r>
      <w:r>
        <w:rPr>
          <w:rFonts w:ascii="Times New Roman"/>
          <w:b w:val="false"/>
          <w:i w:val="false"/>
          <w:color w:val="000000"/>
          <w:sz w:val="28"/>
        </w:rPr>
        <w:t>
</w:t>
      </w:r>
      <w:r>
        <w:rPr>
          <w:rFonts w:ascii="Times New Roman"/>
          <w:b w:val="false"/>
          <w:i w:val="false"/>
          <w:color w:val="000000"/>
          <w:sz w:val="28"/>
        </w:rPr>
        <w:t>     Другие виды деятельности</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1"/>
        <w:gridCol w:w="2154"/>
        <w:gridCol w:w="6295"/>
      </w:tblGrid>
      <w:tr>
        <w:trPr>
          <w:trHeight w:val="1320" w:hRule="atLeast"/>
        </w:trPr>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түрінің атауы</w:t>
            </w:r>
            <w:r>
              <w:br/>
            </w:r>
            <w:r>
              <w:rPr>
                <w:rFonts w:ascii="Times New Roman"/>
                <w:b w:val="false"/>
                <w:i w:val="false"/>
                <w:color w:val="000000"/>
                <w:sz w:val="20"/>
              </w:rPr>
              <w:t>
</w:t>
            </w:r>
            <w:r>
              <w:rPr>
                <w:rFonts w:ascii="Times New Roman"/>
                <w:b w:val="false"/>
                <w:i w:val="false"/>
                <w:color w:val="000000"/>
                <w:sz w:val="20"/>
              </w:rPr>
              <w:t>Наименование вида деятельности</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 коды</w:t>
            </w:r>
            <w:r>
              <w:br/>
            </w:r>
            <w:r>
              <w:rPr>
                <w:rFonts w:ascii="Times New Roman"/>
                <w:b w:val="false"/>
                <w:i w:val="false"/>
                <w:color w:val="000000"/>
                <w:sz w:val="20"/>
              </w:rPr>
              <w:t>
</w:t>
            </w:r>
            <w:r>
              <w:rPr>
                <w:rFonts w:ascii="Times New Roman"/>
                <w:b w:val="false"/>
                <w:i w:val="false"/>
                <w:color w:val="000000"/>
                <w:sz w:val="20"/>
              </w:rPr>
              <w:t>Код по ОКЭД</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 (тауарларды,</w:t>
            </w:r>
            <w:r>
              <w:br/>
            </w:r>
            <w:r>
              <w:rPr>
                <w:rFonts w:ascii="Times New Roman"/>
                <w:b w:val="false"/>
                <w:i w:val="false"/>
                <w:color w:val="000000"/>
                <w:sz w:val="20"/>
              </w:rPr>
              <w:t>
</w:t>
            </w:r>
            <w:r>
              <w:rPr>
                <w:rFonts w:ascii="Times New Roman"/>
                <w:b/>
                <w:i w:val="false"/>
                <w:color w:val="000000"/>
                <w:sz w:val="20"/>
              </w:rPr>
              <w:t>қызметтерді) өндіру көлемі, мың</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Объем производства продукции</w:t>
            </w:r>
            <w:r>
              <w:br/>
            </w:r>
            <w:r>
              <w:rPr>
                <w:rFonts w:ascii="Times New Roman"/>
                <w:b w:val="false"/>
                <w:i w:val="false"/>
                <w:color w:val="000000"/>
                <w:sz w:val="20"/>
              </w:rPr>
              <w:t>
</w:t>
            </w:r>
            <w:r>
              <w:rPr>
                <w:rFonts w:ascii="Times New Roman"/>
                <w:b w:val="false"/>
                <w:i w:val="false"/>
                <w:color w:val="000000"/>
                <w:sz w:val="20"/>
              </w:rPr>
              <w:t>(товаров, услуг), тысяч тенге</w:t>
            </w:r>
          </w:p>
        </w:tc>
      </w:tr>
      <w:tr>
        <w:trPr>
          <w:trHeight w:val="165" w:hRule="atLeast"/>
        </w:trPr>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Экономикалық қызмет түрлерінің жалпы жіктеуіші</w:t>
      </w:r>
      <w:r>
        <w:br/>
      </w:r>
      <w:r>
        <w:rPr>
          <w:rFonts w:ascii="Times New Roman"/>
          <w:b w:val="false"/>
          <w:i w:val="false"/>
          <w:color w:val="000000"/>
          <w:sz w:val="28"/>
        </w:rPr>
        <w:t>
</w:t>
      </w:r>
      <w:r>
        <w:rPr>
          <w:rFonts w:ascii="Times New Roman"/>
          <w:b w:val="false"/>
          <w:i w:val="false"/>
          <w:color w:val="000000"/>
          <w:sz w:val="28"/>
        </w:rPr>
        <w:t>      Общий классификатор видов экономической деятельности</w:t>
      </w:r>
    </w:p>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w:t>
      </w:r>
      <w:r>
        <w:rPr>
          <w:rFonts w:ascii="Times New Roman"/>
          <w:b w:val="false"/>
          <w:i w:val="false"/>
          <w:color w:val="000000"/>
          <w:sz w:val="28"/>
        </w:rPr>
        <w:t>Наименование ______________________________  Адрес ___________________________</w:t>
      </w:r>
    </w:p>
    <w:p>
      <w:pPr>
        <w:spacing w:after="0"/>
        <w:ind w:left="0"/>
        <w:jc w:val="both"/>
      </w:pPr>
      <w:r>
        <w:rPr>
          <w:rFonts w:ascii="Times New Roman"/>
          <w:b w:val="false"/>
          <w:i w:val="false"/>
          <w:color w:val="000000"/>
          <w:sz w:val="28"/>
        </w:rPr>
        <w:t xml:space="preserve">             ______________________________  </w:t>
      </w:r>
      <w:r>
        <w:rPr>
          <w:rFonts w:ascii="Times New Roman"/>
          <w:b/>
          <w:i w:val="false"/>
          <w:color w:val="000000"/>
          <w:sz w:val="28"/>
        </w:rPr>
        <w:t>Тел.:</w:t>
      </w:r>
      <w:r>
        <w:rPr>
          <w:rFonts w:ascii="Times New Roman"/>
          <w:b w:val="false"/>
          <w:i w:val="false"/>
          <w:color w:val="000000"/>
          <w:sz w:val="28"/>
        </w:rPr>
        <w:t xml:space="preserve"> 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w:t>
      </w:r>
      <w:r>
        <w:rPr>
          <w:rFonts w:ascii="Times New Roman"/>
          <w:b w:val="false"/>
          <w:i w:val="false"/>
          <w:color w:val="000000"/>
          <w:sz w:val="28"/>
        </w:rPr>
        <w:t>Адрес электронной почты ___________________________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w:t>
      </w:r>
      <w:r>
        <w:rPr>
          <w:rFonts w:ascii="Times New Roman"/>
          <w:b w:val="false"/>
          <w:i w:val="false"/>
          <w:color w:val="000000"/>
          <w:sz w:val="28"/>
        </w:rPr>
        <w:t>Фамилия и телефон исполнителя _____________________ Тел. _____________________</w:t>
      </w:r>
    </w:p>
    <w:p>
      <w:pPr>
        <w:spacing w:after="0"/>
        <w:ind w:left="0"/>
        <w:jc w:val="both"/>
      </w:pPr>
      <w:r>
        <w:rPr>
          <w:rFonts w:ascii="Times New Roman"/>
          <w:b/>
          <w:i w:val="false"/>
          <w:color w:val="000000"/>
          <w:sz w:val="28"/>
        </w:rPr>
        <w:t>Басшы</w:t>
      </w:r>
      <w:r>
        <w:rPr>
          <w:rFonts w:ascii="Times New Roman"/>
          <w:b w:val="false"/>
          <w:i w:val="false"/>
          <w:color w:val="000000"/>
          <w:sz w:val="28"/>
        </w:rPr>
        <w:t>                                      </w:t>
      </w:r>
      <w:r>
        <w:rPr>
          <w:rFonts w:ascii="Times New Roman"/>
          <w:b/>
          <w:i w:val="false"/>
          <w:color w:val="000000"/>
          <w:sz w:val="28"/>
        </w:rPr>
        <w:t>(Аты-жөні, тегі, қолы)</w:t>
      </w:r>
      <w:r>
        <w:br/>
      </w:r>
      <w:r>
        <w:rPr>
          <w:rFonts w:ascii="Times New Roman"/>
          <w:b w:val="false"/>
          <w:i w:val="false"/>
          <w:color w:val="000000"/>
          <w:sz w:val="28"/>
        </w:rPr>
        <w:t>
</w:t>
      </w:r>
      <w:r>
        <w:rPr>
          <w:rFonts w:ascii="Times New Roman"/>
          <w:b w:val="false"/>
          <w:i w:val="false"/>
          <w:color w:val="000000"/>
          <w:sz w:val="28"/>
        </w:rPr>
        <w:t>Руководитель ______________________________ (Ф.И.О., подпись) ________________</w:t>
      </w:r>
    </w:p>
    <w:p>
      <w:pPr>
        <w:spacing w:after="0"/>
        <w:ind w:left="0"/>
        <w:jc w:val="both"/>
      </w:pPr>
      <w:r>
        <w:rPr>
          <w:rFonts w:ascii="Times New Roman"/>
          <w:b/>
          <w:i w:val="false"/>
          <w:color w:val="000000"/>
          <w:sz w:val="28"/>
        </w:rPr>
        <w:t>Бас бухгалтер</w:t>
      </w:r>
      <w:r>
        <w:rPr>
          <w:rFonts w:ascii="Times New Roman"/>
          <w:b w:val="false"/>
          <w:i w:val="false"/>
          <w:color w:val="000000"/>
          <w:sz w:val="28"/>
        </w:rPr>
        <w:t>                             </w:t>
      </w:r>
      <w:r>
        <w:rPr>
          <w:rFonts w:ascii="Times New Roman"/>
          <w:b/>
          <w:i w:val="false"/>
          <w:color w:val="000000"/>
          <w:sz w:val="28"/>
        </w:rPr>
        <w:t>(Аты-жөні, тегі, қолы)</w:t>
      </w:r>
      <w:r>
        <w:br/>
      </w:r>
      <w:r>
        <w:rPr>
          <w:rFonts w:ascii="Times New Roman"/>
          <w:b w:val="false"/>
          <w:i w:val="false"/>
          <w:color w:val="000000"/>
          <w:sz w:val="28"/>
        </w:rPr>
        <w:t>
</w:t>
      </w:r>
      <w:r>
        <w:rPr>
          <w:rFonts w:ascii="Times New Roman"/>
          <w:b w:val="false"/>
          <w:i w:val="false"/>
          <w:color w:val="000000"/>
          <w:sz w:val="28"/>
        </w:rPr>
        <w:t>Главный бухгалтер _________________________ (Ф.И.О., подпись) ________________</w:t>
      </w:r>
      <w:r>
        <w:br/>
      </w:r>
      <w:r>
        <w:rPr>
          <w:rFonts w:ascii="Times New Roman"/>
          <w:b w:val="false"/>
          <w:i w:val="false"/>
          <w:color w:val="000000"/>
          <w:sz w:val="28"/>
        </w:rPr>
        <w:t>
                                                                    </w:t>
      </w:r>
      <w:r>
        <w:rPr>
          <w:rFonts w:ascii="Times New Roman"/>
          <w:b/>
          <w:i w:val="false"/>
          <w:color w:val="000000"/>
          <w:sz w:val="28"/>
        </w:rPr>
        <w:t>М.О.</w:t>
      </w:r>
      <w:r>
        <w:br/>
      </w:r>
      <w:r>
        <w:rPr>
          <w:rFonts w:ascii="Times New Roman"/>
          <w:b w:val="false"/>
          <w:i w:val="false"/>
          <w:color w:val="000000"/>
          <w:sz w:val="28"/>
        </w:rPr>
        <w:t>
</w:t>
      </w:r>
      <w:r>
        <w:rPr>
          <w:rFonts w:ascii="Times New Roman"/>
          <w:b w:val="false"/>
          <w:i w:val="false"/>
          <w:color w:val="000000"/>
          <w:sz w:val="28"/>
        </w:rPr>
        <w:t>                                                                    М.П.</w:t>
      </w:r>
    </w:p>
    <w:bookmarkStart w:name="z183" w:id="39"/>
    <w:p>
      <w:pPr>
        <w:spacing w:after="0"/>
        <w:ind w:left="0"/>
        <w:jc w:val="both"/>
      </w:pPr>
      <w:r>
        <w:rPr>
          <w:rFonts w:ascii="Times New Roman"/>
          <w:b w:val="false"/>
          <w:i w:val="false"/>
          <w:color w:val="000000"/>
          <w:sz w:val="28"/>
        </w:rPr>
        <w:t>
Приложение 11 к приказу исполняющего</w:t>
      </w:r>
      <w:r>
        <w:br/>
      </w:r>
      <w:r>
        <w:rPr>
          <w:rFonts w:ascii="Times New Roman"/>
          <w:b w:val="false"/>
          <w:i w:val="false"/>
          <w:color w:val="000000"/>
          <w:sz w:val="28"/>
        </w:rPr>
        <w:t xml:space="preserve">
обязанности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18 августа 2010 г. № 224         </w:t>
      </w:r>
    </w:p>
    <w:bookmarkEnd w:id="39"/>
    <w:bookmarkStart w:name="z184" w:id="40"/>
    <w:p>
      <w:pPr>
        <w:spacing w:after="0"/>
        <w:ind w:left="0"/>
        <w:jc w:val="left"/>
      </w:pPr>
      <w:r>
        <w:rPr>
          <w:rFonts w:ascii="Times New Roman"/>
          <w:b/>
          <w:i w:val="false"/>
          <w:color w:val="000000"/>
        </w:rPr>
        <w:t xml:space="preserve"> 
Инструкция</w:t>
      </w:r>
      <w:r>
        <w:br/>
      </w:r>
      <w:r>
        <w:rPr>
          <w:rFonts w:ascii="Times New Roman"/>
          <w:b/>
          <w:i w:val="false"/>
          <w:color w:val="000000"/>
        </w:rPr>
        <w:t>
по заполнению статистической формы общегосударственного</w:t>
      </w:r>
      <w:r>
        <w:br/>
      </w:r>
      <w:r>
        <w:rPr>
          <w:rFonts w:ascii="Times New Roman"/>
          <w:b/>
          <w:i w:val="false"/>
          <w:color w:val="000000"/>
        </w:rPr>
        <w:t>
статистического наблюдения «Отчет о деятельности</w:t>
      </w:r>
      <w:r>
        <w:br/>
      </w:r>
      <w:r>
        <w:rPr>
          <w:rFonts w:ascii="Times New Roman"/>
          <w:b/>
          <w:i w:val="false"/>
          <w:color w:val="000000"/>
        </w:rPr>
        <w:t>
сельхозформирования» (код 0131104, индекс 1-сх,</w:t>
      </w:r>
      <w:r>
        <w:br/>
      </w:r>
      <w:r>
        <w:rPr>
          <w:rFonts w:ascii="Times New Roman"/>
          <w:b/>
          <w:i w:val="false"/>
          <w:color w:val="000000"/>
        </w:rPr>
        <w:t>
периодичность годовая)</w:t>
      </w:r>
    </w:p>
    <w:bookmarkEnd w:id="40"/>
    <w:bookmarkStart w:name="z185" w:id="41"/>
    <w:p>
      <w:pPr>
        <w:spacing w:after="0"/>
        <w:ind w:left="0"/>
        <w:jc w:val="both"/>
      </w:pPr>
      <w:r>
        <w:rPr>
          <w:rFonts w:ascii="Times New Roman"/>
          <w:b w:val="false"/>
          <w:i w:val="false"/>
          <w:color w:val="000000"/>
          <w:sz w:val="28"/>
        </w:rPr>
        <w:t xml:space="preserve">
      1. Настоящая Инструкция разработана в соответствии с </w:t>
      </w:r>
      <w:r>
        <w:rPr>
          <w:rFonts w:ascii="Times New Roman"/>
          <w:b w:val="false"/>
          <w:i w:val="false"/>
          <w:color w:val="000000"/>
          <w:sz w:val="28"/>
          <w:u w:val="single"/>
        </w:rPr>
        <w:t>подпунктом</w:t>
      </w:r>
      <w:r>
        <w:rPr>
          <w:rFonts w:ascii="Times New Roman"/>
          <w:b w:val="false"/>
          <w:i w:val="false"/>
          <w:color w:val="000000"/>
          <w:sz w:val="28"/>
        </w:rPr>
        <w:t>7)</w:t>
      </w:r>
      <w:r>
        <w:rPr>
          <w:rFonts w:ascii="Times New Roman"/>
          <w:b w:val="false"/>
          <w:i w:val="false"/>
          <w:color w:val="000000"/>
          <w:sz w:val="28"/>
        </w:rPr>
        <w:t xml:space="preserve"> статьи 12 Закона Республики Казахстан «О государственной статистике» от 19 марта 2010 года и детализирует порядок заполнения статистической формы общегосударственного статистического наблюдения «Отчет о деятельности сельхозформирования» (код 0131104, индекс 1-сх,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статистический классификатор продукции (товаров и услуг) сельского, лесного и рыбного хозяйства (далее – СКПСХ) – классификатор, устанавливающий порядок классификации и кодирования продукции по видам экономической деятельности. Классификатор используется Агентством Республики Казахстан по статистике для изучения функциональной взаимосвязи продукции с видами экономической деятельности, для международных сопоставлений статистических данных по продукции сельского, лесного и рыбного хозяйства;</w:t>
      </w:r>
      <w:r>
        <w:br/>
      </w:r>
      <w:r>
        <w:rPr>
          <w:rFonts w:ascii="Times New Roman"/>
          <w:b w:val="false"/>
          <w:i w:val="false"/>
          <w:color w:val="000000"/>
          <w:sz w:val="28"/>
        </w:rPr>
        <w:t>
</w:t>
      </w:r>
      <w:r>
        <w:rPr>
          <w:rFonts w:ascii="Times New Roman"/>
          <w:b w:val="false"/>
          <w:i w:val="false"/>
          <w:color w:val="000000"/>
          <w:sz w:val="28"/>
        </w:rPr>
        <w:t>
      2)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субъектом;</w:t>
      </w:r>
      <w:r>
        <w:br/>
      </w:r>
      <w:r>
        <w:rPr>
          <w:rFonts w:ascii="Times New Roman"/>
          <w:b w:val="false"/>
          <w:i w:val="false"/>
          <w:color w:val="000000"/>
          <w:sz w:val="28"/>
        </w:rPr>
        <w:t>
</w:t>
      </w:r>
      <w:r>
        <w:rPr>
          <w:rFonts w:ascii="Times New Roman"/>
          <w:b w:val="false"/>
          <w:i w:val="false"/>
          <w:color w:val="000000"/>
          <w:sz w:val="28"/>
        </w:rPr>
        <w:t>
      3) другие виды деятельности – виды деятельности, которые предприятие осуществляло помимо деятельности в растениеводстве, животноводстве и переработке сельскохозяйственной продукции;</w:t>
      </w:r>
      <w:r>
        <w:br/>
      </w:r>
      <w:r>
        <w:rPr>
          <w:rFonts w:ascii="Times New Roman"/>
          <w:b w:val="false"/>
          <w:i w:val="false"/>
          <w:color w:val="000000"/>
          <w:sz w:val="28"/>
        </w:rPr>
        <w:t>
</w:t>
      </w:r>
      <w:r>
        <w:rPr>
          <w:rFonts w:ascii="Times New Roman"/>
          <w:b w:val="false"/>
          <w:i w:val="false"/>
          <w:color w:val="000000"/>
          <w:sz w:val="28"/>
        </w:rPr>
        <w:t>
      4) продукция растениеводства - сырые продукты, полученные от урожая текущего года – зерновые, технические культуры (семена масличных культур, сахарная свекла, табак и другое), картофель, овощи и бахчевые культуры, плоды и ягоды, кормовые корнеплоды, сено, солома, сенаж, силос, трава, цветы и другое;</w:t>
      </w:r>
      <w:r>
        <w:br/>
      </w:r>
      <w:r>
        <w:rPr>
          <w:rFonts w:ascii="Times New Roman"/>
          <w:b w:val="false"/>
          <w:i w:val="false"/>
          <w:color w:val="000000"/>
          <w:sz w:val="28"/>
        </w:rPr>
        <w:t>
</w:t>
      </w:r>
      <w:r>
        <w:rPr>
          <w:rFonts w:ascii="Times New Roman"/>
          <w:b w:val="false"/>
          <w:i w:val="false"/>
          <w:color w:val="000000"/>
          <w:sz w:val="28"/>
        </w:rPr>
        <w:t>
      5) незавершенное производство в растениеводстве – затраты на услуги по обработке земли – вспашку зяби, поднятие паров, подготовка почвы для посева озимых культур под урожай будущих периодов; затраты на заложение, обработку и содержание садов;</w:t>
      </w:r>
      <w:r>
        <w:br/>
      </w:r>
      <w:r>
        <w:rPr>
          <w:rFonts w:ascii="Times New Roman"/>
          <w:b w:val="false"/>
          <w:i w:val="false"/>
          <w:color w:val="000000"/>
          <w:sz w:val="28"/>
        </w:rPr>
        <w:t>
</w:t>
      </w:r>
      <w:r>
        <w:rPr>
          <w:rFonts w:ascii="Times New Roman"/>
          <w:b w:val="false"/>
          <w:i w:val="false"/>
          <w:color w:val="000000"/>
          <w:sz w:val="28"/>
        </w:rPr>
        <w:t>
      6) продукция животноводства - готовые продукты, полученные в результате выращивания и хозяйственного использования сельскохозяйственных животных (молоко, яйца, шерсть, шкуры и другое), реализация на убой всех видов скота и птицы в живом весе, продукция пчеловодства и пушного звероводства;</w:t>
      </w:r>
      <w:r>
        <w:br/>
      </w:r>
      <w:r>
        <w:rPr>
          <w:rFonts w:ascii="Times New Roman"/>
          <w:b w:val="false"/>
          <w:i w:val="false"/>
          <w:color w:val="000000"/>
          <w:sz w:val="28"/>
        </w:rPr>
        <w:t>
</w:t>
      </w:r>
      <w:r>
        <w:rPr>
          <w:rFonts w:ascii="Times New Roman"/>
          <w:b w:val="false"/>
          <w:i w:val="false"/>
          <w:color w:val="000000"/>
          <w:sz w:val="28"/>
        </w:rPr>
        <w:t>
      7) себестоимость реализованной продукции - фактическая себестоимость отпущенной (отгруженной) готовой продукции;</w:t>
      </w:r>
      <w:r>
        <w:br/>
      </w:r>
      <w:r>
        <w:rPr>
          <w:rFonts w:ascii="Times New Roman"/>
          <w:b w:val="false"/>
          <w:i w:val="false"/>
          <w:color w:val="000000"/>
          <w:sz w:val="28"/>
        </w:rPr>
        <w:t>
</w:t>
      </w:r>
      <w:r>
        <w:rPr>
          <w:rFonts w:ascii="Times New Roman"/>
          <w:b w:val="false"/>
          <w:i w:val="false"/>
          <w:color w:val="000000"/>
          <w:sz w:val="28"/>
        </w:rPr>
        <w:t>
      8) доход от реализации продукции - сумма полученного и подлежащего к получению дохода за минусом налога на добавленную стоимость, акцизов, а также стоимости возвращенных товаров, скидки с продаж и скидки с цены, представленных покупателю;</w:t>
      </w:r>
      <w:r>
        <w:br/>
      </w:r>
      <w:r>
        <w:rPr>
          <w:rFonts w:ascii="Times New Roman"/>
          <w:b w:val="false"/>
          <w:i w:val="false"/>
          <w:color w:val="000000"/>
          <w:sz w:val="28"/>
        </w:rPr>
        <w:t>
</w:t>
      </w:r>
      <w:r>
        <w:rPr>
          <w:rFonts w:ascii="Times New Roman"/>
          <w:b w:val="false"/>
          <w:i w:val="false"/>
          <w:color w:val="000000"/>
          <w:sz w:val="28"/>
        </w:rPr>
        <w:t>
      9) возобновляемые источники энергии - источники энергии, непрерывно возобновляемые за счет естественно протекающих природных процессов: энергия солнечного излучения, энергия ветра, гидродинамическая энергия воды для установок мощностью до тридцати пяти мегаватт; геотермальная энергия: тепло грунта, грунтовых вод, рек, водоемов, а также антропогенные источники первичных энергоресурсов: биомасса, биогаз и иное топливо из органических отходов, используемые для производства электрической и (или) тепловой энергии;</w:t>
      </w:r>
      <w:r>
        <w:br/>
      </w:r>
      <w:r>
        <w:rPr>
          <w:rFonts w:ascii="Times New Roman"/>
          <w:b w:val="false"/>
          <w:i w:val="false"/>
          <w:color w:val="000000"/>
          <w:sz w:val="28"/>
        </w:rPr>
        <w:t>
</w:t>
      </w:r>
      <w:r>
        <w:rPr>
          <w:rFonts w:ascii="Times New Roman"/>
          <w:b w:val="false"/>
          <w:i w:val="false"/>
          <w:color w:val="000000"/>
          <w:sz w:val="28"/>
        </w:rPr>
        <w:t>
      10) геотермальная энергия – энергия в виде тепла, выделяемого земной корой (недр земли), обычно в форме нагретой воды или пара (тепло грунта, грунтовых вод, рек, водоемов). Геотермальную энергию используют для выработки электроэнергии, обогрева домов, учреждений и промышленных предприятий. В качестве теплоносителя используют сухой пар, перегретую воду или какой-либо теплоноситель с низкой температурой кипения (аммиак, фреон и тому подобное);</w:t>
      </w:r>
      <w:r>
        <w:br/>
      </w:r>
      <w:r>
        <w:rPr>
          <w:rFonts w:ascii="Times New Roman"/>
          <w:b w:val="false"/>
          <w:i w:val="false"/>
          <w:color w:val="000000"/>
          <w:sz w:val="28"/>
        </w:rPr>
        <w:t>
</w:t>
      </w:r>
      <w:r>
        <w:rPr>
          <w:rFonts w:ascii="Times New Roman"/>
          <w:b w:val="false"/>
          <w:i w:val="false"/>
          <w:color w:val="000000"/>
          <w:sz w:val="28"/>
        </w:rPr>
        <w:t>
      11) ветровая энергия – кинетическая энергия ветра, используемая для выработки электроэнергии с помощью ветродвигателей. Энергия ветра вырабатывается при помощи ветряных электростанций с горизонтальной и вертикальной осью. Ветряные электростанции с вертикальной осью могут работать независимо от направления ветра и не имеют вращающегося машинного отделения. Ветряные электростанции с горизонтальной осью обычно состоят из башни, ветровой турбины с лопастями и электрического генератора;</w:t>
      </w:r>
      <w:r>
        <w:br/>
      </w:r>
      <w:r>
        <w:rPr>
          <w:rFonts w:ascii="Times New Roman"/>
          <w:b w:val="false"/>
          <w:i w:val="false"/>
          <w:color w:val="000000"/>
          <w:sz w:val="28"/>
        </w:rPr>
        <w:t>
</w:t>
      </w:r>
      <w:r>
        <w:rPr>
          <w:rFonts w:ascii="Times New Roman"/>
          <w:b w:val="false"/>
          <w:i w:val="false"/>
          <w:color w:val="000000"/>
          <w:sz w:val="28"/>
        </w:rPr>
        <w:t>
      12) солнечная энергия - выработка тепловой энергии с использованием солнечного тепла, для чего создается система, которая может накапливать энергию, полученную от солнца. Система солнечного обогрева обычно состоит из солнцеуловителя, теплохранилища и системы распределения тепла.</w:t>
      </w:r>
      <w:r>
        <w:br/>
      </w:r>
      <w:r>
        <w:rPr>
          <w:rFonts w:ascii="Times New Roman"/>
          <w:b w:val="false"/>
          <w:i w:val="false"/>
          <w:color w:val="000000"/>
          <w:sz w:val="28"/>
        </w:rPr>
        <w:t>
</w:t>
      </w:r>
      <w:r>
        <w:rPr>
          <w:rFonts w:ascii="Times New Roman"/>
          <w:b w:val="false"/>
          <w:i w:val="false"/>
          <w:color w:val="000000"/>
          <w:sz w:val="28"/>
        </w:rPr>
        <w:t>
      3. Отчет заполняется в разрезе видов сельскохозяйственной продукции в соответствии с СКПСХ.</w:t>
      </w:r>
      <w:r>
        <w:br/>
      </w:r>
      <w:r>
        <w:rPr>
          <w:rFonts w:ascii="Times New Roman"/>
          <w:b w:val="false"/>
          <w:i w:val="false"/>
          <w:color w:val="000000"/>
          <w:sz w:val="28"/>
        </w:rPr>
        <w:t>
</w:t>
      </w:r>
      <w:r>
        <w:rPr>
          <w:rFonts w:ascii="Times New Roman"/>
          <w:b w:val="false"/>
          <w:i w:val="false"/>
          <w:color w:val="000000"/>
          <w:sz w:val="28"/>
        </w:rPr>
        <w:t>
      В разделе 1 графе 1 производство продукции растениеводства указывается по различным культурам либо в первоначально оприходованном весе либо в весе после доработки (в зачетном весе).</w:t>
      </w:r>
      <w:r>
        <w:br/>
      </w:r>
      <w:r>
        <w:rPr>
          <w:rFonts w:ascii="Times New Roman"/>
          <w:b w:val="false"/>
          <w:i w:val="false"/>
          <w:color w:val="000000"/>
          <w:sz w:val="28"/>
        </w:rPr>
        <w:t>
</w:t>
      </w:r>
      <w:r>
        <w:rPr>
          <w:rFonts w:ascii="Times New Roman"/>
          <w:b w:val="false"/>
          <w:i w:val="false"/>
          <w:color w:val="000000"/>
          <w:sz w:val="28"/>
        </w:rPr>
        <w:t>
      Производство зерновых и бобовых (на зерно) культур, сахарной свеклы (фабричной), хлопка-сырца, табака, семян масличных культур показывается в весе после доработки; картофеля, овощей открытого и закрытого грунта, кормовых культур (кормовые корнеплоды, бахчи кормовые, кукуруза на корм, однолетние и многолетние травы на сено, зеленый корм, сенаж, травяную муку и для получения гранул и брикетов, на выпас, на семена), плодово-ягодных культур и винограда – в первоначально оприходованном весе.</w:t>
      </w:r>
      <w:r>
        <w:br/>
      </w:r>
      <w:r>
        <w:rPr>
          <w:rFonts w:ascii="Times New Roman"/>
          <w:b w:val="false"/>
          <w:i w:val="false"/>
          <w:color w:val="000000"/>
          <w:sz w:val="28"/>
        </w:rPr>
        <w:t>
</w:t>
      </w:r>
      <w:r>
        <w:rPr>
          <w:rFonts w:ascii="Times New Roman"/>
          <w:b w:val="false"/>
          <w:i w:val="false"/>
          <w:color w:val="000000"/>
          <w:sz w:val="28"/>
        </w:rPr>
        <w:t>
      По сахарной свекле (фабричной) показывается сбор с посевов, предназначенных для сдачи продукции на сахарные заводы для переработки. По табаку учитываются все ломки, как основные, так и дополнительные. По картофелю включается весь урожай, в том числе полученный в результате перепашки и боронования картофельных массивов после основной уборки. По овощам показывается также продукция частичного сбора овощей до и после массовой уборки.</w:t>
      </w:r>
      <w:r>
        <w:br/>
      </w:r>
      <w:r>
        <w:rPr>
          <w:rFonts w:ascii="Times New Roman"/>
          <w:b w:val="false"/>
          <w:i w:val="false"/>
          <w:color w:val="000000"/>
          <w:sz w:val="28"/>
        </w:rPr>
        <w:t>
</w:t>
      </w:r>
      <w:r>
        <w:rPr>
          <w:rFonts w:ascii="Times New Roman"/>
          <w:b w:val="false"/>
          <w:i w:val="false"/>
          <w:color w:val="000000"/>
          <w:sz w:val="28"/>
        </w:rPr>
        <w:t>
      В разделе 2 графе 1 указывается производство сырых продуктов, полученных в результате выращивания и хозяйственного использования сельскохозяйственных животных и птицы (мясо, молоко, шерсть, яйца и другое) согласно кодов СКПСХ. Скот и птица на убой показывается в живом весе.</w:t>
      </w:r>
      <w:r>
        <w:br/>
      </w:r>
      <w:r>
        <w:rPr>
          <w:rFonts w:ascii="Times New Roman"/>
          <w:b w:val="false"/>
          <w:i w:val="false"/>
          <w:color w:val="000000"/>
          <w:sz w:val="28"/>
        </w:rPr>
        <w:t>
</w:t>
      </w:r>
      <w:r>
        <w:rPr>
          <w:rFonts w:ascii="Times New Roman"/>
          <w:b w:val="false"/>
          <w:i w:val="false"/>
          <w:color w:val="000000"/>
          <w:sz w:val="28"/>
        </w:rPr>
        <w:t>
      По графе 2 показывается реализация продукции животноводства за отчетный период. В графе 3 указывается объем продукции, использованной на корм скоту и птице, в 4 графе - выданной в порядке натуроплаты, в 5 графе - использованной на прочие нужды, в 6 графе - из всех ресурсов за год потери при хранении, принятые за счет хозяйства, включая естественную убыль.</w:t>
      </w:r>
      <w:r>
        <w:br/>
      </w:r>
      <w:r>
        <w:rPr>
          <w:rFonts w:ascii="Times New Roman"/>
          <w:b w:val="false"/>
          <w:i w:val="false"/>
          <w:color w:val="000000"/>
          <w:sz w:val="28"/>
        </w:rPr>
        <w:t>
</w:t>
      </w:r>
      <w:r>
        <w:rPr>
          <w:rFonts w:ascii="Times New Roman"/>
          <w:b w:val="false"/>
          <w:i w:val="false"/>
          <w:color w:val="000000"/>
          <w:sz w:val="28"/>
        </w:rPr>
        <w:t>
      При этом следует иметь ввиду, что в графе 1 разделов 1 и 2 указываются сведения о производстве продукции за отчетный год, а в графах 2-7 раздела 1 и в графах 2-6 раздела 2 - с учетом остатков продукции на складах.</w:t>
      </w:r>
      <w:r>
        <w:br/>
      </w:r>
      <w:r>
        <w:rPr>
          <w:rFonts w:ascii="Times New Roman"/>
          <w:b w:val="false"/>
          <w:i w:val="false"/>
          <w:color w:val="000000"/>
          <w:sz w:val="28"/>
        </w:rPr>
        <w:t>
</w:t>
      </w:r>
      <w:r>
        <w:rPr>
          <w:rFonts w:ascii="Times New Roman"/>
          <w:b w:val="false"/>
          <w:i w:val="false"/>
          <w:color w:val="000000"/>
          <w:sz w:val="28"/>
        </w:rPr>
        <w:t>
      В разделах 4 и 6 отражаются все затраты средств и труда на возделывание и выращивание продукции растениеводства и животноводства, включая услуги сторонних организаций, связанные с производством продукции. Не показываются расходы периода, которые не включаются в производственную себестоимость продукции. К ним, в частности, относятся общие и административные расходы, расходы по реализации продукции, расходы на выплату процентов.</w:t>
      </w:r>
      <w:r>
        <w:br/>
      </w:r>
      <w:r>
        <w:rPr>
          <w:rFonts w:ascii="Times New Roman"/>
          <w:b w:val="false"/>
          <w:i w:val="false"/>
          <w:color w:val="000000"/>
          <w:sz w:val="28"/>
        </w:rPr>
        <w:t>
</w:t>
      </w:r>
      <w:r>
        <w:rPr>
          <w:rFonts w:ascii="Times New Roman"/>
          <w:b w:val="false"/>
          <w:i w:val="false"/>
          <w:color w:val="000000"/>
          <w:sz w:val="28"/>
        </w:rPr>
        <w:t>
      В разделе 4 по графе «семена и посадочный материал» отражается стоимость семян и посадочного материала, израсходованных для посева под урожай отчетного года. При этом стоимость этой продукции собственного производства оценивается по себестоимости, покупной - по ценам приобретения.</w:t>
      </w:r>
      <w:r>
        <w:br/>
      </w:r>
      <w:r>
        <w:rPr>
          <w:rFonts w:ascii="Times New Roman"/>
          <w:b w:val="false"/>
          <w:i w:val="false"/>
          <w:color w:val="000000"/>
          <w:sz w:val="28"/>
        </w:rPr>
        <w:t>
</w:t>
      </w:r>
      <w:r>
        <w:rPr>
          <w:rFonts w:ascii="Times New Roman"/>
          <w:b w:val="false"/>
          <w:i w:val="false"/>
          <w:color w:val="000000"/>
          <w:sz w:val="28"/>
        </w:rPr>
        <w:t>
      По графе «минеральные удобрения» отражается стоимость минеральных удобрений, внесенных под урожай отчетного года.</w:t>
      </w:r>
      <w:r>
        <w:br/>
      </w:r>
      <w:r>
        <w:rPr>
          <w:rFonts w:ascii="Times New Roman"/>
          <w:b w:val="false"/>
          <w:i w:val="false"/>
          <w:color w:val="000000"/>
          <w:sz w:val="28"/>
        </w:rPr>
        <w:t>
</w:t>
      </w:r>
      <w:r>
        <w:rPr>
          <w:rFonts w:ascii="Times New Roman"/>
          <w:b w:val="false"/>
          <w:i w:val="false"/>
          <w:color w:val="000000"/>
          <w:sz w:val="28"/>
        </w:rPr>
        <w:t>
      По графе «корма» отражается стоимость всех видов кормов, скормленных скоту и птице за отчетный год. При этом стоимость этой продукции собственного производства оценивается по себестоимости, покупной - по ценам приобретения.</w:t>
      </w:r>
      <w:r>
        <w:br/>
      </w:r>
      <w:r>
        <w:rPr>
          <w:rFonts w:ascii="Times New Roman"/>
          <w:b w:val="false"/>
          <w:i w:val="false"/>
          <w:color w:val="000000"/>
          <w:sz w:val="28"/>
        </w:rPr>
        <w:t>
</w:t>
      </w:r>
      <w:r>
        <w:rPr>
          <w:rFonts w:ascii="Times New Roman"/>
          <w:b w:val="false"/>
          <w:i w:val="false"/>
          <w:color w:val="000000"/>
          <w:sz w:val="28"/>
        </w:rPr>
        <w:t>
      По графе «топливо» отражается стоимость нефтепродуктов, израсходованных в растениеводстве и животноводстве за отчетный год.</w:t>
      </w:r>
      <w:r>
        <w:br/>
      </w:r>
      <w:r>
        <w:rPr>
          <w:rFonts w:ascii="Times New Roman"/>
          <w:b w:val="false"/>
          <w:i w:val="false"/>
          <w:color w:val="000000"/>
          <w:sz w:val="28"/>
        </w:rPr>
        <w:t>
</w:t>
      </w:r>
      <w:r>
        <w:rPr>
          <w:rFonts w:ascii="Times New Roman"/>
          <w:b w:val="false"/>
          <w:i w:val="false"/>
          <w:color w:val="000000"/>
          <w:sz w:val="28"/>
        </w:rPr>
        <w:t>
      По графе «электроэнергия» отражается стоимость электрической энергии, израсходованной в растениеводстве и животноводстве за отчетный год. При этом покупная электроэнергия оценивается по ценам приобретения, электроэнергия собственного производства - по себестоимости.</w:t>
      </w:r>
      <w:r>
        <w:br/>
      </w:r>
      <w:r>
        <w:rPr>
          <w:rFonts w:ascii="Times New Roman"/>
          <w:b w:val="false"/>
          <w:i w:val="false"/>
          <w:color w:val="000000"/>
          <w:sz w:val="28"/>
        </w:rPr>
        <w:t>
</w:t>
      </w:r>
      <w:r>
        <w:rPr>
          <w:rFonts w:ascii="Times New Roman"/>
          <w:b w:val="false"/>
          <w:i w:val="false"/>
          <w:color w:val="000000"/>
          <w:sz w:val="28"/>
        </w:rPr>
        <w:t>
      По графе «затраты на воду» отражается плата за воду, забираемую из водохозяйственных систем и израсходованную на нужды растениеводства и животноводства.</w:t>
      </w:r>
      <w:r>
        <w:br/>
      </w:r>
      <w:r>
        <w:rPr>
          <w:rFonts w:ascii="Times New Roman"/>
          <w:b w:val="false"/>
          <w:i w:val="false"/>
          <w:color w:val="000000"/>
          <w:sz w:val="28"/>
        </w:rPr>
        <w:t>
</w:t>
      </w:r>
      <w:r>
        <w:rPr>
          <w:rFonts w:ascii="Times New Roman"/>
          <w:b w:val="false"/>
          <w:i w:val="false"/>
          <w:color w:val="000000"/>
          <w:sz w:val="28"/>
        </w:rPr>
        <w:t>
      По графе «запасные части, ремонтные и строительные материалы» отражается стоимость приобретенных со стороны ремонтных и строительных материалов, запасных частей по ценам приобретения с учетом транспортно-заготовительных расходов.</w:t>
      </w:r>
      <w:r>
        <w:br/>
      </w:r>
      <w:r>
        <w:rPr>
          <w:rFonts w:ascii="Times New Roman"/>
          <w:b w:val="false"/>
          <w:i w:val="false"/>
          <w:color w:val="000000"/>
          <w:sz w:val="28"/>
        </w:rPr>
        <w:t>
</w:t>
      </w:r>
      <w:r>
        <w:rPr>
          <w:rFonts w:ascii="Times New Roman"/>
          <w:b w:val="false"/>
          <w:i w:val="false"/>
          <w:color w:val="000000"/>
          <w:sz w:val="28"/>
        </w:rPr>
        <w:t>
      По графе «оплата услуг и работ, выполненных сторонними организациями» показывается оплата стоимости работ и услуг производственного характера, выполненных сторонними субъектами: выполнение отдельных операций по изготовлению продукции, обработке сырья и материалов, контроля за соблюдением установленных технологических процессов, работы в полеводстве, овощеводстве открытого грунта, в защищенном грунте, по защите растений от болезней и вредителей, подготовке и внесению удобрений, погрузке, разгрузке и транспортировке продукции растениеводства, работы в садоводстве, виноградарстве и на плантациях других многолетних насаждений, работы агромелиоративные, услуги по уходу за скотом и птицей, по подготовке кормов к скармливанию, раздаче кормов, поению животных, транспортировке продукции животноводства, искусственному осеменению животных, подготовке к реализации и убою скота на мясо, механизированной очистке помещений от навоза, уборке навоза из кошар с вырезкой кизяка вручную, комплексной механизации ферм и другое.</w:t>
      </w:r>
      <w:r>
        <w:br/>
      </w:r>
      <w:r>
        <w:rPr>
          <w:rFonts w:ascii="Times New Roman"/>
          <w:b w:val="false"/>
          <w:i w:val="false"/>
          <w:color w:val="000000"/>
          <w:sz w:val="28"/>
        </w:rPr>
        <w:t>
</w:t>
      </w:r>
      <w:r>
        <w:rPr>
          <w:rFonts w:ascii="Times New Roman"/>
          <w:b w:val="false"/>
          <w:i w:val="false"/>
          <w:color w:val="000000"/>
          <w:sz w:val="28"/>
        </w:rPr>
        <w:t>
      По графе «оплата труда (включая выплаты в натуральной форме)» отражаются расходы на заработную плату, как в денежной, так и в натуральной форме, независимо от источников финансирования.</w:t>
      </w:r>
      <w:r>
        <w:br/>
      </w:r>
      <w:r>
        <w:rPr>
          <w:rFonts w:ascii="Times New Roman"/>
          <w:b w:val="false"/>
          <w:i w:val="false"/>
          <w:color w:val="000000"/>
          <w:sz w:val="28"/>
        </w:rPr>
        <w:t>
</w:t>
      </w:r>
      <w:r>
        <w:rPr>
          <w:rFonts w:ascii="Times New Roman"/>
          <w:b w:val="false"/>
          <w:i w:val="false"/>
          <w:color w:val="000000"/>
          <w:sz w:val="28"/>
        </w:rPr>
        <w:t>
      По графе «затраты на содержание основных средств» показываются все затраты на содержание основных средств и общая сумма начисленной амортизации основных средств, рассчитанной исходя из их первоначальной стоимости и нормативного срока службы.</w:t>
      </w:r>
      <w:r>
        <w:br/>
      </w:r>
      <w:r>
        <w:rPr>
          <w:rFonts w:ascii="Times New Roman"/>
          <w:b w:val="false"/>
          <w:i w:val="false"/>
          <w:color w:val="000000"/>
          <w:sz w:val="28"/>
        </w:rPr>
        <w:t>
</w:t>
      </w:r>
      <w:r>
        <w:rPr>
          <w:rFonts w:ascii="Times New Roman"/>
          <w:b w:val="false"/>
          <w:i w:val="false"/>
          <w:color w:val="000000"/>
          <w:sz w:val="28"/>
        </w:rPr>
        <w:t>
      По графе «прочие затраты» отражаются все остальные затраты, понесенные предприятием при производстве продукции (товаров и услуг), которые по своему характеру не могут быть отнесены ни к одному из перечисленных выше видов затрат.</w:t>
      </w:r>
      <w:r>
        <w:br/>
      </w:r>
      <w:r>
        <w:rPr>
          <w:rFonts w:ascii="Times New Roman"/>
          <w:b w:val="false"/>
          <w:i w:val="false"/>
          <w:color w:val="000000"/>
          <w:sz w:val="28"/>
        </w:rPr>
        <w:t>
</w:t>
      </w:r>
      <w:r>
        <w:rPr>
          <w:rFonts w:ascii="Times New Roman"/>
          <w:b w:val="false"/>
          <w:i w:val="false"/>
          <w:color w:val="000000"/>
          <w:sz w:val="28"/>
        </w:rPr>
        <w:t>
      По графе «Из всех затрат затраты по погибшим посевам» отражаются фактические затраты на посев культур, погибших в отчетном периоде.</w:t>
      </w:r>
      <w:r>
        <w:br/>
      </w:r>
      <w:r>
        <w:rPr>
          <w:rFonts w:ascii="Times New Roman"/>
          <w:b w:val="false"/>
          <w:i w:val="false"/>
          <w:color w:val="000000"/>
          <w:sz w:val="28"/>
        </w:rPr>
        <w:t>
</w:t>
      </w:r>
      <w:r>
        <w:rPr>
          <w:rFonts w:ascii="Times New Roman"/>
          <w:b w:val="false"/>
          <w:i w:val="false"/>
          <w:color w:val="000000"/>
          <w:sz w:val="28"/>
        </w:rPr>
        <w:t>
      По 5 разделу в площадь чистых паров (включая сидеральные и кулисные, а также черные пары) включаются площади только чистых паров, предназначенных под посев озимых культур осенью текущего года, а также под посев яровых культур в будущем году.</w:t>
      </w:r>
      <w:r>
        <w:br/>
      </w:r>
      <w:r>
        <w:rPr>
          <w:rFonts w:ascii="Times New Roman"/>
          <w:b w:val="false"/>
          <w:i w:val="false"/>
          <w:color w:val="000000"/>
          <w:sz w:val="28"/>
        </w:rPr>
        <w:t>
</w:t>
      </w:r>
      <w:r>
        <w:rPr>
          <w:rFonts w:ascii="Times New Roman"/>
          <w:b w:val="false"/>
          <w:i w:val="false"/>
          <w:color w:val="000000"/>
          <w:sz w:val="28"/>
        </w:rPr>
        <w:t>
      В площадь чистых паров включаются:</w:t>
      </w:r>
      <w:r>
        <w:br/>
      </w:r>
      <w:r>
        <w:rPr>
          <w:rFonts w:ascii="Times New Roman"/>
          <w:b w:val="false"/>
          <w:i w:val="false"/>
          <w:color w:val="000000"/>
          <w:sz w:val="28"/>
        </w:rPr>
        <w:t>
      черные пары, то есть чистые пары, поднятые осенью прошлого года под посевы озимых текущего года;</w:t>
      </w:r>
      <w:r>
        <w:br/>
      </w:r>
      <w:r>
        <w:rPr>
          <w:rFonts w:ascii="Times New Roman"/>
          <w:b w:val="false"/>
          <w:i w:val="false"/>
          <w:color w:val="000000"/>
          <w:sz w:val="28"/>
        </w:rPr>
        <w:t>
      кулисные чистые пары, на которых произведен посев высокостебельных культур с целью задержания зимой снега на полях и борьбы с эрозией почв; сидеральные пары, на которых произведен посев бобовых культур на зеленое удобрение;</w:t>
      </w:r>
      <w:r>
        <w:br/>
      </w:r>
      <w:r>
        <w:rPr>
          <w:rFonts w:ascii="Times New Roman"/>
          <w:b w:val="false"/>
          <w:i w:val="false"/>
          <w:color w:val="000000"/>
          <w:sz w:val="28"/>
        </w:rPr>
        <w:t>
      ранние пары, то есть чистые пары, обработка которых начинается весной в год парования.</w:t>
      </w:r>
      <w:r>
        <w:br/>
      </w:r>
      <w:r>
        <w:rPr>
          <w:rFonts w:ascii="Times New Roman"/>
          <w:b w:val="false"/>
          <w:i w:val="false"/>
          <w:color w:val="000000"/>
          <w:sz w:val="28"/>
        </w:rPr>
        <w:t>
</w:t>
      </w:r>
      <w:r>
        <w:rPr>
          <w:rFonts w:ascii="Times New Roman"/>
          <w:b w:val="false"/>
          <w:i w:val="false"/>
          <w:color w:val="000000"/>
          <w:sz w:val="28"/>
        </w:rPr>
        <w:t>
      Не включаются в площадь чистых паров: занятые пары (кроме сидеральных), перепашка паров, черные пары, поднятые осенью прошлого года, но фактически использованные под посев яровых культур текущего года.</w:t>
      </w:r>
      <w:r>
        <w:br/>
      </w:r>
      <w:r>
        <w:rPr>
          <w:rFonts w:ascii="Times New Roman"/>
          <w:b w:val="false"/>
          <w:i w:val="false"/>
          <w:color w:val="000000"/>
          <w:sz w:val="28"/>
        </w:rPr>
        <w:t>
</w:t>
      </w:r>
      <w:r>
        <w:rPr>
          <w:rFonts w:ascii="Times New Roman"/>
          <w:b w:val="false"/>
          <w:i w:val="false"/>
          <w:color w:val="000000"/>
          <w:sz w:val="28"/>
        </w:rPr>
        <w:t>
      В площадь чистых паров не должны включаться площади, вспаханные на вновь осваиваемых в текущем году залежных землях.</w:t>
      </w:r>
      <w:r>
        <w:br/>
      </w:r>
      <w:r>
        <w:rPr>
          <w:rFonts w:ascii="Times New Roman"/>
          <w:b w:val="false"/>
          <w:i w:val="false"/>
          <w:color w:val="000000"/>
          <w:sz w:val="28"/>
        </w:rPr>
        <w:t>
</w:t>
      </w:r>
      <w:r>
        <w:rPr>
          <w:rFonts w:ascii="Times New Roman"/>
          <w:b w:val="false"/>
          <w:i w:val="false"/>
          <w:color w:val="000000"/>
          <w:sz w:val="28"/>
        </w:rPr>
        <w:t>
      По вспашке зяби указывается площадь, обработанная по различным технологиям основной обработки почвы (вспашка, дискование тяжелыми дисковыми боронами, безотвальная и плоскорезная обработка, фрезерование) осенью после сбора урожая и предназначенная для посева сельскохозяйственных культур весной будущего года.</w:t>
      </w:r>
      <w:r>
        <w:br/>
      </w:r>
      <w:r>
        <w:rPr>
          <w:rFonts w:ascii="Times New Roman"/>
          <w:b w:val="false"/>
          <w:i w:val="false"/>
          <w:color w:val="000000"/>
          <w:sz w:val="28"/>
        </w:rPr>
        <w:t>
</w:t>
      </w:r>
      <w:r>
        <w:rPr>
          <w:rFonts w:ascii="Times New Roman"/>
          <w:b w:val="false"/>
          <w:i w:val="false"/>
          <w:color w:val="000000"/>
          <w:sz w:val="28"/>
        </w:rPr>
        <w:t>
      Площадь, подготовленная на зябь, на которой произведен подзимний посев яровых культур, из общей обработанной площади на зябь не исключается.</w:t>
      </w:r>
      <w:r>
        <w:br/>
      </w:r>
      <w:r>
        <w:rPr>
          <w:rFonts w:ascii="Times New Roman"/>
          <w:b w:val="false"/>
          <w:i w:val="false"/>
          <w:color w:val="000000"/>
          <w:sz w:val="28"/>
        </w:rPr>
        <w:t>
</w:t>
      </w:r>
      <w:r>
        <w:rPr>
          <w:rFonts w:ascii="Times New Roman"/>
          <w:b w:val="false"/>
          <w:i w:val="false"/>
          <w:color w:val="000000"/>
          <w:sz w:val="28"/>
        </w:rPr>
        <w:t>
      Перепашка картофельного поля с целью подборки оставшихся клубней включается в площадь зяби.</w:t>
      </w:r>
      <w:r>
        <w:br/>
      </w:r>
      <w:r>
        <w:rPr>
          <w:rFonts w:ascii="Times New Roman"/>
          <w:b w:val="false"/>
          <w:i w:val="false"/>
          <w:color w:val="000000"/>
          <w:sz w:val="28"/>
        </w:rPr>
        <w:t>
</w:t>
      </w:r>
      <w:r>
        <w:rPr>
          <w:rFonts w:ascii="Times New Roman"/>
          <w:b w:val="false"/>
          <w:i w:val="false"/>
          <w:color w:val="000000"/>
          <w:sz w:val="28"/>
        </w:rPr>
        <w:t>
      Не включаются в площадь зяби:</w:t>
      </w:r>
      <w:r>
        <w:br/>
      </w:r>
      <w:r>
        <w:rPr>
          <w:rFonts w:ascii="Times New Roman"/>
          <w:b w:val="false"/>
          <w:i w:val="false"/>
          <w:color w:val="000000"/>
          <w:sz w:val="28"/>
        </w:rPr>
        <w:t>
      площадь вновь распаханных в текущем году залежных земель;</w:t>
      </w:r>
      <w:r>
        <w:br/>
      </w:r>
      <w:r>
        <w:rPr>
          <w:rFonts w:ascii="Times New Roman"/>
          <w:b w:val="false"/>
          <w:i w:val="false"/>
          <w:color w:val="000000"/>
          <w:sz w:val="28"/>
        </w:rPr>
        <w:t>
      пары, поднятые весной и летом текущего года, оставленные под посев яровых культур в будущем году;</w:t>
      </w:r>
      <w:r>
        <w:br/>
      </w:r>
      <w:r>
        <w:rPr>
          <w:rFonts w:ascii="Times New Roman"/>
          <w:b w:val="false"/>
          <w:i w:val="false"/>
          <w:color w:val="000000"/>
          <w:sz w:val="28"/>
        </w:rPr>
        <w:t>
      черные пары, поднятые осенью под урожай будущих лет;</w:t>
      </w:r>
      <w:r>
        <w:br/>
      </w:r>
      <w:r>
        <w:rPr>
          <w:rFonts w:ascii="Times New Roman"/>
          <w:b w:val="false"/>
          <w:i w:val="false"/>
          <w:color w:val="000000"/>
          <w:sz w:val="28"/>
        </w:rPr>
        <w:t>
      взлущенная стерня, если на этой площади не произведена последующая основная обработка почвы;</w:t>
      </w:r>
      <w:r>
        <w:br/>
      </w:r>
      <w:r>
        <w:rPr>
          <w:rFonts w:ascii="Times New Roman"/>
          <w:b w:val="false"/>
          <w:i w:val="false"/>
          <w:color w:val="000000"/>
          <w:sz w:val="28"/>
        </w:rPr>
        <w:t>
      площади посевов сахарной свеклы после уборки свеклоподъемниками и свеклокомбайнами.</w:t>
      </w:r>
      <w:r>
        <w:br/>
      </w:r>
      <w:r>
        <w:rPr>
          <w:rFonts w:ascii="Times New Roman"/>
          <w:b w:val="false"/>
          <w:i w:val="false"/>
          <w:color w:val="000000"/>
          <w:sz w:val="28"/>
        </w:rPr>
        <w:t>
</w:t>
      </w:r>
      <w:r>
        <w:rPr>
          <w:rFonts w:ascii="Times New Roman"/>
          <w:b w:val="false"/>
          <w:i w:val="false"/>
          <w:color w:val="000000"/>
          <w:sz w:val="28"/>
        </w:rPr>
        <w:t>
      Раздел 8 заполняется только крестьянскими (фермерскими) хозяйствами.</w:t>
      </w:r>
      <w:r>
        <w:br/>
      </w:r>
      <w:r>
        <w:rPr>
          <w:rFonts w:ascii="Times New Roman"/>
          <w:b w:val="false"/>
          <w:i w:val="false"/>
          <w:color w:val="000000"/>
          <w:sz w:val="28"/>
        </w:rPr>
        <w:t>
</w:t>
      </w:r>
      <w:r>
        <w:rPr>
          <w:rFonts w:ascii="Times New Roman"/>
          <w:b w:val="false"/>
          <w:i w:val="false"/>
          <w:color w:val="000000"/>
          <w:sz w:val="28"/>
        </w:rPr>
        <w:t>
      В разделе 10 показываются объемы производства продукции (работ, услуг) по другим видам деятельности, которые осуществлялись или оказывались в отчетном году.</w:t>
      </w:r>
      <w:r>
        <w:br/>
      </w:r>
      <w:r>
        <w:rPr>
          <w:rFonts w:ascii="Times New Roman"/>
          <w:b w:val="false"/>
          <w:i w:val="false"/>
          <w:color w:val="000000"/>
          <w:sz w:val="28"/>
        </w:rPr>
        <w:t>
</w:t>
      </w:r>
      <w:r>
        <w:rPr>
          <w:rFonts w:ascii="Times New Roman"/>
          <w:b w:val="false"/>
          <w:i w:val="false"/>
          <w:color w:val="000000"/>
          <w:sz w:val="28"/>
        </w:rPr>
        <w:t>
      4. Арифметико-логический контроль:</w:t>
      </w:r>
      <w:r>
        <w:br/>
      </w:r>
      <w:r>
        <w:rPr>
          <w:rFonts w:ascii="Times New Roman"/>
          <w:b w:val="false"/>
          <w:i w:val="false"/>
          <w:color w:val="000000"/>
          <w:sz w:val="28"/>
        </w:rPr>
        <w:t>
      раздел 4 «Сведения о затратах на производство продукции растениеводства»</w:t>
      </w:r>
      <w:r>
        <w:br/>
      </w:r>
      <w:r>
        <w:rPr>
          <w:rFonts w:ascii="Times New Roman"/>
          <w:b w:val="false"/>
          <w:i w:val="false"/>
          <w:color w:val="000000"/>
          <w:sz w:val="28"/>
        </w:rPr>
        <w:t>
      графа 11 &lt;= сумме граф с 1 по 10.</w:t>
      </w:r>
      <w:r>
        <w:br/>
      </w:r>
      <w:r>
        <w:rPr>
          <w:rFonts w:ascii="Times New Roman"/>
          <w:b w:val="false"/>
          <w:i w:val="false"/>
          <w:color w:val="000000"/>
          <w:sz w:val="28"/>
        </w:rPr>
        <w:t>
</w:t>
      </w:r>
      <w:r>
        <w:rPr>
          <w:rFonts w:ascii="Times New Roman"/>
          <w:b w:val="false"/>
          <w:i w:val="false"/>
          <w:color w:val="000000"/>
          <w:sz w:val="28"/>
        </w:rPr>
        <w:t>
      Если заполнена графа 2 раздела 1 «Сведения о производстве и использовании продукции растениеводства», то должны быть заполнены графы 1 и 2 раздела 7 «Сведения о реализации сельскохозяйственной продукции» по соответствующим кодам СКПСХ.</w:t>
      </w:r>
    </w:p>
    <w:bookmarkEnd w:id="41"/>
    <w:bookmarkStart w:name="z231" w:id="42"/>
    <w:p>
      <w:pPr>
        <w:spacing w:after="0"/>
        <w:ind w:left="0"/>
        <w:jc w:val="both"/>
      </w:pPr>
      <w:r>
        <w:rPr>
          <w:rFonts w:ascii="Times New Roman"/>
          <w:b w:val="false"/>
          <w:i w:val="false"/>
          <w:color w:val="000000"/>
          <w:sz w:val="28"/>
        </w:rPr>
        <w:t>
Приложение 12 к приказу исполняющего</w:t>
      </w:r>
      <w:r>
        <w:br/>
      </w:r>
      <w:r>
        <w:rPr>
          <w:rFonts w:ascii="Times New Roman"/>
          <w:b w:val="false"/>
          <w:i w:val="false"/>
          <w:color w:val="000000"/>
          <w:sz w:val="28"/>
        </w:rPr>
        <w:t xml:space="preserve">
обязанности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18 августа 2010 г. № 224         </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3"/>
        <w:gridCol w:w="4030"/>
        <w:gridCol w:w="6747"/>
      </w:tblGrid>
      <w:tr>
        <w:trPr>
          <w:trHeight w:val="30" w:hRule="atLeast"/>
        </w:trPr>
        <w:tc>
          <w:tcPr>
            <w:tcW w:w="2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208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9"/>
                          <a:stretch>
                            <a:fillRect/>
                          </a:stretch>
                        </pic:blipFill>
                        <pic:spPr>
                          <a:xfrm>
                            <a:off x="0" y="0"/>
                            <a:ext cx="1320800" cy="774700"/>
                          </a:xfrm>
                          <a:prstGeom prst="rect">
                            <a:avLst/>
                          </a:prstGeom>
                        </pic:spPr>
                      </pic:pic>
                    </a:graphicData>
                  </a:graphic>
                </wp:inline>
              </w:drawing>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 құпиялылығына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w:t>
            </w:r>
            <w:r>
              <w:br/>
            </w:r>
            <w:r>
              <w:rPr>
                <w:rFonts w:ascii="Times New Roman"/>
                <w:b w:val="false"/>
                <w:i w:val="false"/>
                <w:color w:val="000000"/>
                <w:sz w:val="20"/>
              </w:rPr>
              <w:t>
</w:t>
            </w:r>
            <w:r>
              <w:rPr>
                <w:rFonts w:ascii="Times New Roman"/>
                <w:b w:val="false"/>
                <w:i w:val="false"/>
                <w:color w:val="000000"/>
                <w:sz w:val="20"/>
              </w:rPr>
              <w:t>гарантируется органами</w:t>
            </w:r>
            <w:r>
              <w:br/>
            </w:r>
            <w:r>
              <w:rPr>
                <w:rFonts w:ascii="Times New Roman"/>
                <w:b w:val="false"/>
                <w:i w:val="false"/>
                <w:color w:val="000000"/>
                <w:sz w:val="20"/>
              </w:rPr>
              <w:t>
</w:t>
            </w:r>
            <w:r>
              <w:rPr>
                <w:rFonts w:ascii="Times New Roman"/>
                <w:b w:val="false"/>
                <w:i w:val="false"/>
                <w:color w:val="000000"/>
                <w:sz w:val="20"/>
              </w:rPr>
              <w:t>государственной статистики</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w:t>
            </w:r>
            <w:r>
              <w:br/>
            </w:r>
            <w:r>
              <w:rPr>
                <w:rFonts w:ascii="Times New Roman"/>
                <w:b w:val="false"/>
                <w:i w:val="false"/>
                <w:color w:val="000000"/>
                <w:sz w:val="20"/>
              </w:rPr>
              <w:t>
</w:t>
            </w:r>
            <w:r>
              <w:rPr>
                <w:rFonts w:ascii="Times New Roman"/>
                <w:b/>
                <w:i w:val="false"/>
                <w:color w:val="000000"/>
                <w:sz w:val="20"/>
              </w:rPr>
              <w:t>агенттігі төрағасы міндетін</w:t>
            </w:r>
            <w:r>
              <w:br/>
            </w:r>
            <w:r>
              <w:rPr>
                <w:rFonts w:ascii="Times New Roman"/>
                <w:b w:val="false"/>
                <w:i w:val="false"/>
                <w:color w:val="000000"/>
                <w:sz w:val="20"/>
              </w:rPr>
              <w:t>
</w:t>
            </w:r>
            <w:r>
              <w:rPr>
                <w:rFonts w:ascii="Times New Roman"/>
                <w:b/>
                <w:i w:val="false"/>
                <w:color w:val="000000"/>
                <w:sz w:val="20"/>
              </w:rPr>
              <w:t>атқарушының 2010 жылғы</w:t>
            </w:r>
            <w:r>
              <w:br/>
            </w:r>
            <w:r>
              <w:rPr>
                <w:rFonts w:ascii="Times New Roman"/>
                <w:b w:val="false"/>
                <w:i w:val="false"/>
                <w:color w:val="000000"/>
                <w:sz w:val="20"/>
              </w:rPr>
              <w:t>
</w:t>
            </w:r>
            <w:r>
              <w:rPr>
                <w:rFonts w:ascii="Times New Roman"/>
                <w:b/>
                <w:i w:val="false"/>
                <w:color w:val="000000"/>
                <w:sz w:val="20"/>
              </w:rPr>
              <w:t>18 тамыздағы № 224 бұйрығына</w:t>
            </w:r>
            <w:r>
              <w:br/>
            </w:r>
            <w:r>
              <w:rPr>
                <w:rFonts w:ascii="Times New Roman"/>
                <w:b w:val="false"/>
                <w:i w:val="false"/>
                <w:color w:val="000000"/>
                <w:sz w:val="20"/>
              </w:rPr>
              <w:t>
</w:t>
            </w:r>
            <w:r>
              <w:rPr>
                <w:rFonts w:ascii="Times New Roman"/>
                <w:b/>
                <w:i w:val="false"/>
                <w:color w:val="000000"/>
                <w:sz w:val="20"/>
              </w:rPr>
              <w:t>12-қосымша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w:t>
            </w:r>
            <w:r>
              <w:br/>
            </w:r>
            <w:r>
              <w:rPr>
                <w:rFonts w:ascii="Times New Roman"/>
                <w:b w:val="false"/>
                <w:i w:val="false"/>
                <w:color w:val="000000"/>
                <w:sz w:val="20"/>
              </w:rPr>
              <w:t>
</w:t>
            </w:r>
            <w:r>
              <w:rPr>
                <w:rFonts w:ascii="Times New Roman"/>
                <w:b/>
                <w:i w:val="false"/>
                <w:color w:val="000000"/>
                <w:sz w:val="20"/>
              </w:rPr>
              <w:t>статистикалық байқаудың</w:t>
            </w:r>
            <w:r>
              <w:br/>
            </w:r>
            <w:r>
              <w:rPr>
                <w:rFonts w:ascii="Times New Roman"/>
                <w:b w:val="false"/>
                <w:i w:val="false"/>
                <w:color w:val="000000"/>
                <w:sz w:val="20"/>
              </w:rPr>
              <w:t>
</w:t>
            </w:r>
            <w:r>
              <w:rPr>
                <w:rFonts w:ascii="Times New Roman"/>
                <w:b/>
                <w:i w:val="false"/>
                <w:color w:val="000000"/>
                <w:sz w:val="20"/>
              </w:rPr>
              <w:t>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w:t>
            </w:r>
            <w:r>
              <w:br/>
            </w:r>
            <w:r>
              <w:rPr>
                <w:rFonts w:ascii="Times New Roman"/>
                <w:b w:val="false"/>
                <w:i w:val="false"/>
                <w:color w:val="000000"/>
                <w:sz w:val="20"/>
              </w:rPr>
              <w:t>
</w:t>
            </w:r>
            <w:r>
              <w:rPr>
                <w:rFonts w:ascii="Times New Roman"/>
                <w:b w:val="false"/>
                <w:i w:val="false"/>
                <w:color w:val="000000"/>
                <w:sz w:val="20"/>
              </w:rPr>
              <w:t>общегосударственного</w:t>
            </w:r>
            <w:r>
              <w:br/>
            </w:r>
            <w:r>
              <w:rPr>
                <w:rFonts w:ascii="Times New Roman"/>
                <w:b w:val="false"/>
                <w:i w:val="false"/>
                <w:color w:val="000000"/>
                <w:sz w:val="20"/>
              </w:rPr>
              <w:t>
</w:t>
            </w:r>
            <w:r>
              <w:rPr>
                <w:rFonts w:ascii="Times New Roman"/>
                <w:b w:val="false"/>
                <w:i w:val="false"/>
                <w:color w:val="000000"/>
                <w:sz w:val="20"/>
              </w:rPr>
              <w:t>статистического наблюдения</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12 к приказу исполняющего</w:t>
            </w:r>
            <w:r>
              <w:br/>
            </w:r>
            <w:r>
              <w:rPr>
                <w:rFonts w:ascii="Times New Roman"/>
                <w:b w:val="false"/>
                <w:i w:val="false"/>
                <w:color w:val="000000"/>
                <w:sz w:val="20"/>
              </w:rPr>
              <w:t>
</w:t>
            </w:r>
            <w:r>
              <w:rPr>
                <w:rFonts w:ascii="Times New Roman"/>
                <w:b w:val="false"/>
                <w:i w:val="false"/>
                <w:color w:val="000000"/>
                <w:sz w:val="20"/>
              </w:rPr>
              <w:t>обязанности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18 августа 2010 г. № 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6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688"/>
              <w:gridCol w:w="665"/>
              <w:gridCol w:w="665"/>
              <w:gridCol w:w="944"/>
              <w:gridCol w:w="1782"/>
            </w:tblGrid>
            <w:tr>
              <w:trPr>
                <w:trHeight w:val="6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w:t>
                  </w:r>
                  <w:r>
                    <w:br/>
                  </w:r>
                  <w:r>
                    <w:rPr>
                      <w:rFonts w:ascii="Times New Roman"/>
                      <w:b w:val="false"/>
                      <w:i w:val="false"/>
                      <w:color w:val="000000"/>
                      <w:sz w:val="20"/>
                    </w:rPr>
                    <w:t>
</w:t>
                  </w:r>
                  <w:r>
                    <w:rPr>
                      <w:rFonts w:ascii="Times New Roman"/>
                      <w:b/>
                      <w:i w:val="false"/>
                      <w:color w:val="000000"/>
                      <w:sz w:val="20"/>
                    </w:rPr>
                    <w:t>жұмсалған уақыт, сағат</w:t>
                  </w:r>
                  <w:r>
                    <w:br/>
                  </w:r>
                  <w:r>
                    <w:rPr>
                      <w:rFonts w:ascii="Times New Roman"/>
                      <w:b w:val="false"/>
                      <w:i w:val="false"/>
                      <w:color w:val="000000"/>
                      <w:sz w:val="20"/>
                    </w:rPr>
                    <w:t>
</w:t>
                  </w:r>
                  <w:r>
                    <w:rPr>
                      <w:rFonts w:ascii="Times New Roman"/>
                      <w:b/>
                      <w:i w:val="false"/>
                      <w:color w:val="000000"/>
                      <w:sz w:val="20"/>
                    </w:rPr>
                    <w:t>(қажеттiсiн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статистической формы,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45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w:t>
                  </w:r>
                  <w:r>
                    <w:br/>
                  </w:r>
                  <w:r>
                    <w:rPr>
                      <w:rFonts w:ascii="Times New Roman"/>
                      <w:b w:val="false"/>
                      <w:i w:val="false"/>
                      <w:color w:val="000000"/>
                      <w:sz w:val="20"/>
                    </w:rPr>
                    <w:t>
</w:t>
                  </w:r>
                  <w:r>
                    <w:rPr>
                      <w:rFonts w:ascii="Times New Roman"/>
                      <w:b w:val="false"/>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w:t>
                  </w:r>
                  <w:r>
                    <w:br/>
                  </w:r>
                  <w:r>
                    <w:rPr>
                      <w:rFonts w:ascii="Times New Roman"/>
                      <w:b w:val="false"/>
                      <w:i w:val="false"/>
                      <w:color w:val="000000"/>
                      <w:sz w:val="20"/>
                    </w:rPr>
                    <w:t>
</w:t>
                  </w:r>
                  <w:r>
                    <w:rPr>
                      <w:rFonts w:ascii="Times New Roman"/>
                      <w:b w:val="false"/>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i w:val="false"/>
                <w:color w:val="000000"/>
                <w:sz w:val="20"/>
              </w:rPr>
              <w:t>www.stat.gov.kz</w:t>
            </w:r>
            <w:r>
              <w:br/>
            </w:r>
            <w:r>
              <w:rPr>
                <w:rFonts w:ascii="Times New Roman"/>
                <w:b w:val="false"/>
                <w:i w:val="false"/>
                <w:color w:val="000000"/>
                <w:sz w:val="20"/>
              </w:rPr>
              <w:t>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уақтылы тапсырмау, дәйекті емес деректерді беру әкімшілік құқық</w:t>
            </w:r>
            <w:r>
              <w:br/>
            </w:r>
            <w:r>
              <w:rPr>
                <w:rFonts w:ascii="Times New Roman"/>
                <w:b w:val="false"/>
                <w:i w:val="false"/>
                <w:color w:val="000000"/>
                <w:sz w:val="20"/>
              </w:rPr>
              <w:t>
</w:t>
            </w:r>
            <w:r>
              <w:rPr>
                <w:rFonts w:ascii="Times New Roman"/>
                <w:b/>
                <w:i w:val="false"/>
                <w:color w:val="000000"/>
                <w:sz w:val="20"/>
              </w:rPr>
              <w:t>бұзушылық болып табылады және Қазақстан Республикасының қолданыстағы</w:t>
            </w:r>
            <w:r>
              <w:br/>
            </w:r>
            <w:r>
              <w:rPr>
                <w:rFonts w:ascii="Times New Roman"/>
                <w:b w:val="false"/>
                <w:i w:val="false"/>
                <w:color w:val="000000"/>
                <w:sz w:val="20"/>
              </w:rPr>
              <w:t>
</w:t>
            </w:r>
            <w:r>
              <w:rPr>
                <w:rFonts w:ascii="Times New Roman"/>
                <w:b/>
                <w:i w:val="false"/>
                <w:color w:val="000000"/>
                <w:sz w:val="20"/>
              </w:rPr>
              <w:t>заңнамасына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w:t>
            </w:r>
            <w:r>
              <w:br/>
            </w:r>
            <w:r>
              <w:rPr>
                <w:rFonts w:ascii="Times New Roman"/>
                <w:b w:val="false"/>
                <w:i w:val="false"/>
                <w:color w:val="000000"/>
                <w:sz w:val="20"/>
              </w:rPr>
              <w:t>
</w:t>
            </w:r>
            <w:r>
              <w:rPr>
                <w:rFonts w:ascii="Times New Roman"/>
                <w:b w:val="false"/>
                <w:i w:val="false"/>
                <w:color w:val="000000"/>
                <w:sz w:val="20"/>
              </w:rPr>
              <w:t>данных в соответствующие органы государственной статистики являются административными</w:t>
            </w:r>
            <w:r>
              <w:br/>
            </w:r>
            <w:r>
              <w:rPr>
                <w:rFonts w:ascii="Times New Roman"/>
                <w:b w:val="false"/>
                <w:i w:val="false"/>
                <w:color w:val="000000"/>
                <w:sz w:val="20"/>
              </w:rPr>
              <w:t>
</w:t>
            </w:r>
            <w:r>
              <w:rPr>
                <w:rFonts w:ascii="Times New Roman"/>
                <w:b w:val="false"/>
                <w:i w:val="false"/>
                <w:color w:val="000000"/>
                <w:sz w:val="20"/>
              </w:rPr>
              <w:t>правонарушениями и влекут за собой ответственность в соответствии с действующим</w:t>
            </w:r>
            <w:r>
              <w:br/>
            </w:r>
            <w:r>
              <w:rPr>
                <w:rFonts w:ascii="Times New Roman"/>
                <w:b w:val="false"/>
                <w:i w:val="false"/>
                <w:color w:val="000000"/>
                <w:sz w:val="20"/>
              </w:rPr>
              <w:t>
</w:t>
            </w:r>
            <w:r>
              <w:rPr>
                <w:rFonts w:ascii="Times New Roman"/>
                <w:b w:val="false"/>
                <w:i w:val="false"/>
                <w:color w:val="000000"/>
                <w:sz w:val="20"/>
              </w:rPr>
              <w:t>законодательством</w:t>
            </w:r>
            <w:r>
              <w:rPr>
                <w:rFonts w:ascii="Times New Roman"/>
                <w:b w:val="false"/>
                <w:i w:val="false"/>
                <w:color w:val="000000"/>
                <w:sz w:val="20"/>
              </w:rPr>
              <w:t xml:space="preserve">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0101104</w:t>
            </w:r>
            <w:r>
              <w:br/>
            </w:r>
            <w:r>
              <w:rPr>
                <w:rFonts w:ascii="Times New Roman"/>
                <w:b w:val="false"/>
                <w:i w:val="false"/>
                <w:color w:val="000000"/>
                <w:sz w:val="20"/>
              </w:rPr>
              <w:t>
</w:t>
            </w:r>
            <w:r>
              <w:rPr>
                <w:rFonts w:ascii="Times New Roman"/>
                <w:b w:val="false"/>
                <w:i w:val="false"/>
                <w:color w:val="000000"/>
                <w:sz w:val="20"/>
              </w:rPr>
              <w:t>Код статистической формы 0101104</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Сүрек дайындау және орман</w:t>
            </w:r>
            <w:r>
              <w:br/>
            </w:r>
            <w:r>
              <w:rPr>
                <w:rFonts w:ascii="Times New Roman"/>
                <w:b/>
                <w:i w:val="false"/>
                <w:color w:val="000000"/>
                <w:sz w:val="20"/>
              </w:rPr>
              <w:t>
өсіру мен орман шаруашылығы</w:t>
            </w:r>
            <w:r>
              <w:br/>
            </w:r>
            <w:r>
              <w:rPr>
                <w:rFonts w:ascii="Times New Roman"/>
                <w:b/>
                <w:i w:val="false"/>
                <w:color w:val="000000"/>
                <w:sz w:val="20"/>
              </w:rPr>
              <w:t>
жұмыстарын жүргізу туралы есеп</w:t>
            </w:r>
            <w:r>
              <w:br/>
            </w:r>
            <w:r>
              <w:rPr>
                <w:rFonts w:ascii="Times New Roman"/>
                <w:b/>
                <w:i w:val="false"/>
                <w:color w:val="000000"/>
                <w:sz w:val="20"/>
              </w:rPr>
              <w:t>
Отчет о заготовке древесины и</w:t>
            </w:r>
            <w:r>
              <w:br/>
            </w:r>
            <w:r>
              <w:rPr>
                <w:rFonts w:ascii="Times New Roman"/>
                <w:b/>
                <w:i w:val="false"/>
                <w:color w:val="000000"/>
                <w:sz w:val="20"/>
              </w:rPr>
              <w:t>
проведении лесокультурных и</w:t>
            </w:r>
            <w:r>
              <w:br/>
            </w:r>
            <w:r>
              <w:rPr>
                <w:rFonts w:ascii="Times New Roman"/>
                <w:b/>
                <w:i w:val="false"/>
                <w:color w:val="000000"/>
                <w:sz w:val="20"/>
              </w:rPr>
              <w:t>
лесохозяйственных работ
</w:t>
            </w:r>
          </w:p>
        </w:tc>
      </w:tr>
      <w:tr>
        <w:trPr>
          <w:trHeight w:val="4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1-орман</w:t>
            </w:r>
            <w:r>
              <w:br/>
            </w:r>
            <w:r>
              <w:rPr>
                <w:rFonts w:ascii="Times New Roman"/>
                <w:b w:val="false"/>
                <w:i w:val="false"/>
                <w:color w:val="000000"/>
                <w:sz w:val="20"/>
              </w:rPr>
              <w:t>
</w:t>
            </w:r>
            <w:r>
              <w:rPr>
                <w:rFonts w:ascii="Times New Roman"/>
                <w:b w:val="false"/>
                <w:i w:val="false"/>
                <w:color w:val="000000"/>
                <w:sz w:val="20"/>
              </w:rPr>
              <w:t>1-лес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rPr>
                <w:rFonts w:ascii="Times New Roman"/>
                <w:b w:val="false"/>
                <w:i w:val="false"/>
                <w:color w:val="000000"/>
                <w:sz w:val="20"/>
              </w:rPr>
              <w:t>                                </w:t>
            </w:r>
            <w:r>
              <w:rPr>
                <w:rFonts w:ascii="Times New Roman"/>
                <w:b/>
                <w:i w:val="false"/>
                <w:color w:val="000000"/>
                <w:sz w:val="20"/>
              </w:rPr>
              <w:t>Есепті кезең</w:t>
            </w: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 xml:space="preserve">Годовая                                Отчетный период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0"/>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3"/>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0"/>
              </w:rPr>
              <w:t> год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және қайталама қызмет түрлері (02 ЭҚТЖС коды) «Орман өсіру және ағаш</w:t>
            </w:r>
            <w:r>
              <w:br/>
            </w:r>
            <w:r>
              <w:rPr>
                <w:rFonts w:ascii="Times New Roman"/>
                <w:b w:val="false"/>
                <w:i w:val="false"/>
                <w:color w:val="000000"/>
                <w:sz w:val="20"/>
              </w:rPr>
              <w:t>
</w:t>
            </w:r>
            <w:r>
              <w:rPr>
                <w:rFonts w:ascii="Times New Roman"/>
                <w:b/>
                <w:i w:val="false"/>
                <w:color w:val="000000"/>
                <w:sz w:val="20"/>
              </w:rPr>
              <w:t>дайындау» болып табылатын заңды тұлғалар және (немесе) олардың құрылымдық</w:t>
            </w:r>
            <w:r>
              <w:br/>
            </w:r>
            <w:r>
              <w:rPr>
                <w:rFonts w:ascii="Times New Roman"/>
                <w:b w:val="false"/>
                <w:i w:val="false"/>
                <w:color w:val="000000"/>
                <w:sz w:val="20"/>
              </w:rPr>
              <w:t>
</w:t>
            </w:r>
            <w:r>
              <w:rPr>
                <w:rFonts w:ascii="Times New Roman"/>
                <w:b/>
                <w:i w:val="false"/>
                <w:color w:val="000000"/>
                <w:sz w:val="20"/>
              </w:rPr>
              <w:t>және оқшауланған бөлімшелері және ағаш кесу билеті бар болған жағдайда дара</w:t>
            </w:r>
            <w:r>
              <w:br/>
            </w:r>
            <w:r>
              <w:rPr>
                <w:rFonts w:ascii="Times New Roman"/>
                <w:b w:val="false"/>
                <w:i w:val="false"/>
                <w:color w:val="000000"/>
                <w:sz w:val="20"/>
              </w:rPr>
              <w:t>
</w:t>
            </w:r>
            <w:r>
              <w:rPr>
                <w:rFonts w:ascii="Times New Roman"/>
                <w:b/>
                <w:i w:val="false"/>
                <w:color w:val="000000"/>
                <w:sz w:val="20"/>
              </w:rPr>
              <w:t>кәсіпкерлер ұсынады.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w:t>
            </w:r>
            <w:r>
              <w:br/>
            </w:r>
            <w:r>
              <w:rPr>
                <w:rFonts w:ascii="Times New Roman"/>
                <w:b w:val="false"/>
                <w:i w:val="false"/>
                <w:color w:val="000000"/>
                <w:sz w:val="20"/>
              </w:rPr>
              <w:t>
</w:t>
            </w:r>
            <w:r>
              <w:rPr>
                <w:rFonts w:ascii="Times New Roman"/>
                <w:b w:val="false"/>
                <w:i w:val="false"/>
                <w:color w:val="000000"/>
                <w:sz w:val="20"/>
              </w:rPr>
              <w:t>основным и вторичным видами деятельности «Лесоводство и лесозаготовки» (код ОКЭД 02) и</w:t>
            </w:r>
            <w:r>
              <w:br/>
            </w:r>
            <w:r>
              <w:rPr>
                <w:rFonts w:ascii="Times New Roman"/>
                <w:b w:val="false"/>
                <w:i w:val="false"/>
                <w:color w:val="000000"/>
                <w:sz w:val="20"/>
              </w:rPr>
              <w:t>
</w:t>
            </w:r>
            <w:r>
              <w:rPr>
                <w:rFonts w:ascii="Times New Roman"/>
                <w:b w:val="false"/>
                <w:i w:val="false"/>
                <w:color w:val="000000"/>
                <w:sz w:val="20"/>
              </w:rPr>
              <w:t xml:space="preserve">индивидуальные предприниматели при наличии </w:t>
            </w:r>
            <w:r>
              <w:rPr>
                <w:rFonts w:ascii="Times New Roman"/>
                <w:b w:val="false"/>
                <w:i w:val="false"/>
                <w:color w:val="000000"/>
                <w:sz w:val="20"/>
              </w:rPr>
              <w:t>лесорубочного билета</w:t>
            </w:r>
            <w:r>
              <w:rPr>
                <w:rFonts w:ascii="Times New Roman"/>
                <w:b w:val="false"/>
                <w:i w:val="false"/>
                <w:color w:val="000000"/>
                <w:sz w:val="20"/>
              </w:rPr>
              <w:t>.</w:t>
            </w:r>
            <w:r>
              <w:br/>
            </w:r>
            <w:r>
              <w:rPr>
                <w:rFonts w:ascii="Times New Roman"/>
                <w:b w:val="false"/>
                <w:i w:val="false"/>
                <w:color w:val="000000"/>
                <w:sz w:val="20"/>
              </w:rPr>
              <w:t>
</w:t>
            </w:r>
            <w:r>
              <w:rPr>
                <w:rFonts w:ascii="Times New Roman"/>
                <w:b/>
                <w:i w:val="false"/>
                <w:color w:val="000000"/>
                <w:sz w:val="20"/>
              </w:rPr>
              <w:t>Тапсыру мерзімі – есепті жылдан кейінгі а</w:t>
            </w:r>
            <w:r>
              <w:rPr>
                <w:rFonts w:ascii="Times New Roman"/>
                <w:b/>
                <w:i w:val="false"/>
                <w:color w:val="000000"/>
                <w:sz w:val="20"/>
              </w:rPr>
              <w:t>қ</w:t>
            </w:r>
            <w:r>
              <w:rPr>
                <w:rFonts w:ascii="Times New Roman"/>
                <w:b/>
                <w:i w:val="false"/>
                <w:color w:val="000000"/>
                <w:sz w:val="20"/>
              </w:rPr>
              <w:t>панны</w:t>
            </w:r>
            <w:r>
              <w:rPr>
                <w:rFonts w:ascii="Times New Roman"/>
                <w:b/>
                <w:i w:val="false"/>
                <w:color w:val="000000"/>
                <w:sz w:val="20"/>
              </w:rPr>
              <w:t>ң</w:t>
            </w:r>
            <w:r>
              <w:rPr>
                <w:rFonts w:ascii="Times New Roman"/>
                <w:b/>
                <w:i w:val="false"/>
                <w:color w:val="000000"/>
                <w:sz w:val="20"/>
              </w:rPr>
              <w:t xml:space="preserve"> 10-ы.</w:t>
            </w:r>
            <w:r>
              <w:br/>
            </w:r>
            <w:r>
              <w:rPr>
                <w:rFonts w:ascii="Times New Roman"/>
                <w:b w:val="false"/>
                <w:i w:val="false"/>
                <w:color w:val="000000"/>
                <w:sz w:val="20"/>
              </w:rPr>
              <w:t>
</w:t>
            </w:r>
            <w:r>
              <w:rPr>
                <w:rFonts w:ascii="Times New Roman"/>
                <w:b w:val="false"/>
                <w:i w:val="false"/>
                <w:color w:val="000000"/>
                <w:sz w:val="20"/>
              </w:rPr>
              <w:t>Срок представления – 10 февраля</w:t>
            </w:r>
            <w:r>
              <w:rPr>
                <w:rFonts w:ascii="Times New Roman"/>
                <w:b w:val="false"/>
                <w:i w:val="false"/>
                <w:color w:val="000000"/>
                <w:sz w:val="20"/>
              </w:rPr>
              <w:t> </w:t>
            </w:r>
            <w:r>
              <w:rPr>
                <w:rFonts w:ascii="Times New Roman"/>
                <w:b w:val="false"/>
                <w:i w:val="false"/>
                <w:color w:val="000000"/>
                <w:sz w:val="20"/>
              </w:rPr>
              <w:t>после отчетного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w:t>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 xml:space="preserve">Код ОКПО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5"/>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7"/>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0"/>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1"/>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0"/>
              </w:rPr>
              <w:t>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3"/>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5"/>
                          <a:stretch>
                            <a:fillRect/>
                          </a:stretch>
                        </pic:blipFill>
                        <pic:spPr>
                          <a:xfrm>
                            <a:off x="0" y="0"/>
                            <a:ext cx="241300" cy="292100"/>
                          </a:xfrm>
                          <a:prstGeom prst="rect">
                            <a:avLst/>
                          </a:prstGeom>
                        </pic:spPr>
                      </pic:pic>
                    </a:graphicData>
                  </a:graphic>
                </wp:inline>
              </w:drawing>
            </w:r>
          </w:p>
          <w:p>
            <w:pPr>
              <w:spacing w:after="20"/>
              <w:ind w:left="20"/>
              <w:jc w:val="both"/>
            </w:pPr>
            <w:r>
              <w:rPr>
                <w:rFonts w:ascii="Times New Roman"/>
                <w:b/>
                <w:i w:val="false"/>
                <w:color w:val="000000"/>
                <w:sz w:val="20"/>
              </w:rPr>
              <w:t>СТН</w:t>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РНН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7"/>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0"/>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3"/>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5"/>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7"/>
                          <a:stretch>
                            <a:fillRect/>
                          </a:stretch>
                        </pic:blipFill>
                        <pic:spPr>
                          <a:xfrm>
                            <a:off x="0" y="0"/>
                            <a:ext cx="241300" cy="292100"/>
                          </a:xfrm>
                          <a:prstGeom prst="rect">
                            <a:avLst/>
                          </a:prstGeom>
                        </pic:spPr>
                      </pic:pic>
                    </a:graphicData>
                  </a:graphic>
                </wp:inline>
              </w:drawing>
            </w:r>
          </w:p>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 xml:space="preserve">код БИН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0"/>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3"/>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5"/>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7"/>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9"/>
                          <a:stretch>
                            <a:fillRect/>
                          </a:stretch>
                        </pic:blipFill>
                        <pic:spPr>
                          <a:xfrm>
                            <a:off x="0" y="0"/>
                            <a:ext cx="241300" cy="292100"/>
                          </a:xfrm>
                          <a:prstGeom prst="rect">
                            <a:avLst/>
                          </a:prstGeom>
                        </pic:spPr>
                      </pic:pic>
                    </a:graphicData>
                  </a:graphic>
                </wp:inline>
              </w:drawing>
            </w:r>
          </w:p>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 xml:space="preserve">код ИИН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0"/>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3"/>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5"/>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7"/>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0"/>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1"/>
                          <a:stretch>
                            <a:fillRect/>
                          </a:stretch>
                        </pic:blipFill>
                        <pic:spPr>
                          <a:xfrm>
                            <a:off x="0" y="0"/>
                            <a:ext cx="241300" cy="292100"/>
                          </a:xfrm>
                          <a:prstGeom prst="rect">
                            <a:avLst/>
                          </a:prstGeom>
                        </pic:spPr>
                      </pic:pic>
                    </a:graphicData>
                  </a:graphic>
                </wp:inline>
              </w:drawing>
            </w:r>
          </w:p>
        </w:tc>
      </w:tr>
    </w:tbl>
    <w:bookmarkStart w:name="z232" w:id="43"/>
    <w:p>
      <w:pPr>
        <w:spacing w:after="0"/>
        <w:ind w:left="0"/>
        <w:jc w:val="both"/>
      </w:pPr>
      <w:r>
        <w:rPr>
          <w:rFonts w:ascii="Times New Roman"/>
          <w:b w:val="false"/>
          <w:i w:val="false"/>
          <w:color w:val="000000"/>
          <w:sz w:val="28"/>
        </w:rPr>
        <w:t>
</w:t>
      </w:r>
      <w:r>
        <w:rPr>
          <w:rFonts w:ascii="Times New Roman"/>
          <w:b/>
          <w:i w:val="false"/>
          <w:color w:val="000000"/>
          <w:sz w:val="28"/>
        </w:rPr>
        <w:t>1. А</w:t>
      </w:r>
      <w:r>
        <w:rPr>
          <w:rFonts w:ascii="Times New Roman"/>
          <w:b/>
          <w:i w:val="false"/>
          <w:color w:val="000000"/>
          <w:sz w:val="28"/>
        </w:rPr>
        <w:t>ғ</w:t>
      </w:r>
      <w:r>
        <w:rPr>
          <w:rFonts w:ascii="Times New Roman"/>
          <w:b/>
          <w:i w:val="false"/>
          <w:color w:val="000000"/>
          <w:sz w:val="28"/>
        </w:rPr>
        <w:t>аш дайындау</w:t>
      </w:r>
      <w:r>
        <w:br/>
      </w:r>
      <w:r>
        <w:rPr>
          <w:rFonts w:ascii="Times New Roman"/>
          <w:b w:val="false"/>
          <w:i w:val="false"/>
          <w:color w:val="000000"/>
          <w:sz w:val="28"/>
        </w:rPr>
        <w:t>
</w:t>
      </w:r>
      <w:r>
        <w:rPr>
          <w:rFonts w:ascii="Times New Roman"/>
          <w:b w:val="false"/>
          <w:i w:val="false"/>
          <w:color w:val="000000"/>
          <w:sz w:val="28"/>
        </w:rPr>
        <w:t>   Лесозаготовки</w:t>
      </w:r>
    </w:p>
    <w:bookmarkEnd w:id="43"/>
    <w:bookmarkStart w:name="z233" w:id="44"/>
    <w:p>
      <w:pPr>
        <w:spacing w:after="0"/>
        <w:ind w:left="0"/>
        <w:jc w:val="both"/>
      </w:pPr>
      <w:r>
        <w:rPr>
          <w:rFonts w:ascii="Times New Roman"/>
          <w:b w:val="false"/>
          <w:i w:val="false"/>
          <w:color w:val="000000"/>
          <w:sz w:val="28"/>
        </w:rPr>
        <w:t>
</w:t>
      </w:r>
      <w:r>
        <w:rPr>
          <w:rFonts w:ascii="Times New Roman"/>
          <w:b/>
          <w:i w:val="false"/>
          <w:color w:val="000000"/>
          <w:sz w:val="28"/>
        </w:rPr>
        <w:t>1.1. Сүрек және орман шаруашылығының өзге де өнімдерін дайындау туралы</w:t>
      </w:r>
      <w:r>
        <w:br/>
      </w:r>
      <w:r>
        <w:rPr>
          <w:rFonts w:ascii="Times New Roman"/>
          <w:b w:val="false"/>
          <w:i w:val="false"/>
          <w:color w:val="000000"/>
          <w:sz w:val="28"/>
        </w:rPr>
        <w:t>
      </w:t>
      </w:r>
      <w:r>
        <w:rPr>
          <w:rFonts w:ascii="Times New Roman"/>
          <w:b/>
          <w:i w:val="false"/>
          <w:color w:val="000000"/>
          <w:sz w:val="28"/>
        </w:rPr>
        <w:t>мәліметтерді көрсетіңіз</w:t>
      </w:r>
      <w:r>
        <w:br/>
      </w:r>
      <w:r>
        <w:rPr>
          <w:rFonts w:ascii="Times New Roman"/>
          <w:b w:val="false"/>
          <w:i w:val="false"/>
          <w:color w:val="000000"/>
          <w:sz w:val="28"/>
        </w:rPr>
        <w:t>
</w:t>
      </w:r>
      <w:r>
        <w:rPr>
          <w:rFonts w:ascii="Times New Roman"/>
          <w:b w:val="false"/>
          <w:i w:val="false"/>
          <w:color w:val="000000"/>
          <w:sz w:val="28"/>
        </w:rPr>
        <w:t>      Укажите сведения о заготовке древесины и прочей продукции лесного хозяйства</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6"/>
        <w:gridCol w:w="6047"/>
        <w:gridCol w:w="1976"/>
        <w:gridCol w:w="2311"/>
      </w:tblGrid>
      <w:tr>
        <w:trPr>
          <w:trHeight w:val="345" w:hRule="atLeast"/>
        </w:trPr>
        <w:tc>
          <w:tcPr>
            <w:tcW w:w="3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бойынша өнімнің коды</w:t>
            </w:r>
            <w:r>
              <w:br/>
            </w:r>
            <w:r>
              <w:rPr>
                <w:rFonts w:ascii="Times New Roman"/>
                <w:b w:val="false"/>
                <w:i w:val="false"/>
                <w:color w:val="000000"/>
                <w:sz w:val="20"/>
              </w:rPr>
              <w:t>
</w:t>
            </w:r>
            <w:r>
              <w:rPr>
                <w:rFonts w:ascii="Times New Roman"/>
                <w:b w:val="false"/>
                <w:i w:val="false"/>
                <w:color w:val="000000"/>
                <w:sz w:val="20"/>
              </w:rPr>
              <w:t>Код продукции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Дайындалған</w:t>
            </w:r>
            <w:r>
              <w:br/>
            </w:r>
            <w:r>
              <w:rPr>
                <w:rFonts w:ascii="Times New Roman"/>
                <w:b w:val="false"/>
                <w:i w:val="false"/>
                <w:color w:val="000000"/>
                <w:sz w:val="20"/>
              </w:rPr>
              <w:t>
</w:t>
            </w:r>
            <w:r>
              <w:rPr>
                <w:rFonts w:ascii="Times New Roman"/>
                <w:b w:val="false"/>
                <w:i w:val="false"/>
                <w:color w:val="000000"/>
                <w:sz w:val="20"/>
              </w:rPr>
              <w:t>Заготовлено</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тығыз</w:t>
            </w:r>
            <w:r>
              <w:br/>
            </w:r>
            <w:r>
              <w:rPr>
                <w:rFonts w:ascii="Times New Roman"/>
                <w:b w:val="false"/>
                <w:i w:val="false"/>
                <w:color w:val="000000"/>
                <w:sz w:val="20"/>
              </w:rPr>
              <w:t>
</w:t>
            </w:r>
            <w:r>
              <w:rPr>
                <w:rFonts w:ascii="Times New Roman"/>
                <w:b/>
                <w:i w:val="false"/>
                <w:color w:val="000000"/>
                <w:sz w:val="20"/>
              </w:rPr>
              <w:t>текше метр</w:t>
            </w:r>
            <w:r>
              <w:br/>
            </w:r>
            <w:r>
              <w:rPr>
                <w:rFonts w:ascii="Times New Roman"/>
                <w:b w:val="false"/>
                <w:i w:val="false"/>
                <w:color w:val="000000"/>
                <w:sz w:val="20"/>
              </w:rPr>
              <w:t>
</w:t>
            </w:r>
            <w:r>
              <w:rPr>
                <w:rFonts w:ascii="Times New Roman"/>
                <w:b w:val="false"/>
                <w:i w:val="false"/>
                <w:color w:val="000000"/>
                <w:sz w:val="20"/>
              </w:rPr>
              <w:t>плотных</w:t>
            </w:r>
            <w:r>
              <w:br/>
            </w:r>
            <w:r>
              <w:rPr>
                <w:rFonts w:ascii="Times New Roman"/>
                <w:b w:val="false"/>
                <w:i w:val="false"/>
                <w:color w:val="000000"/>
                <w:sz w:val="20"/>
              </w:rPr>
              <w:t>
</w:t>
            </w:r>
            <w:r>
              <w:rPr>
                <w:rFonts w:ascii="Times New Roman"/>
                <w:b w:val="false"/>
                <w:i w:val="false"/>
                <w:color w:val="000000"/>
                <w:sz w:val="20"/>
              </w:rPr>
              <w:t>кубических</w:t>
            </w:r>
            <w:r>
              <w:br/>
            </w:r>
            <w:r>
              <w:rPr>
                <w:rFonts w:ascii="Times New Roman"/>
                <w:b w:val="false"/>
                <w:i w:val="false"/>
                <w:color w:val="000000"/>
                <w:sz w:val="20"/>
              </w:rPr>
              <w:t>
</w:t>
            </w:r>
            <w:r>
              <w:rPr>
                <w:rFonts w:ascii="Times New Roman"/>
                <w:b w:val="false"/>
                <w:i w:val="false"/>
                <w:color w:val="000000"/>
                <w:sz w:val="20"/>
              </w:rPr>
              <w:t>метров</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қолданыстағы</w:t>
            </w:r>
            <w:r>
              <w:br/>
            </w:r>
            <w:r>
              <w:rPr>
                <w:rFonts w:ascii="Times New Roman"/>
                <w:b w:val="false"/>
                <w:i w:val="false"/>
                <w:color w:val="000000"/>
                <w:sz w:val="20"/>
              </w:rPr>
              <w:t>
</w:t>
            </w:r>
            <w:r>
              <w:rPr>
                <w:rFonts w:ascii="Times New Roman"/>
                <w:b/>
                <w:i w:val="false"/>
                <w:color w:val="000000"/>
                <w:sz w:val="20"/>
              </w:rPr>
              <w:t>бағамен, мың</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в действующих</w:t>
            </w:r>
            <w:r>
              <w:br/>
            </w:r>
            <w:r>
              <w:rPr>
                <w:rFonts w:ascii="Times New Roman"/>
                <w:b w:val="false"/>
                <w:i w:val="false"/>
                <w:color w:val="000000"/>
                <w:sz w:val="20"/>
              </w:rPr>
              <w:t>
</w:t>
            </w:r>
            <w:r>
              <w:rPr>
                <w:rFonts w:ascii="Times New Roman"/>
                <w:b w:val="false"/>
                <w:i w:val="false"/>
                <w:color w:val="000000"/>
                <w:sz w:val="20"/>
              </w:rPr>
              <w:t>ценах, тысяч</w:t>
            </w:r>
            <w:r>
              <w:br/>
            </w:r>
            <w:r>
              <w:rPr>
                <w:rFonts w:ascii="Times New Roman"/>
                <w:b w:val="false"/>
                <w:i w:val="false"/>
                <w:color w:val="000000"/>
                <w:sz w:val="20"/>
              </w:rPr>
              <w:t>
</w:t>
            </w:r>
            <w:r>
              <w:rPr>
                <w:rFonts w:ascii="Times New Roman"/>
                <w:b w:val="false"/>
                <w:i w:val="false"/>
                <w:color w:val="000000"/>
                <w:sz w:val="20"/>
              </w:rPr>
              <w:t>тенге</w:t>
            </w:r>
          </w:p>
        </w:tc>
      </w:tr>
      <w:tr>
        <w:trPr>
          <w:trHeight w:val="195"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Өңделмеген сүрек</w:t>
            </w:r>
            <w:r>
              <w:br/>
            </w:r>
            <w:r>
              <w:rPr>
                <w:rFonts w:ascii="Times New Roman"/>
                <w:b w:val="false"/>
                <w:i w:val="false"/>
                <w:color w:val="000000"/>
                <w:sz w:val="20"/>
              </w:rPr>
              <w:t>
</w:t>
            </w:r>
            <w:r>
              <w:rPr>
                <w:rFonts w:ascii="Times New Roman"/>
                <w:b w:val="false"/>
                <w:i w:val="false"/>
                <w:color w:val="000000"/>
                <w:sz w:val="20"/>
              </w:rPr>
              <w:t>Древесина</w:t>
            </w:r>
            <w:r>
              <w:br/>
            </w:r>
            <w:r>
              <w:rPr>
                <w:rFonts w:ascii="Times New Roman"/>
                <w:b w:val="false"/>
                <w:i w:val="false"/>
                <w:color w:val="000000"/>
                <w:sz w:val="20"/>
              </w:rPr>
              <w:t>
</w:t>
            </w:r>
            <w:r>
              <w:rPr>
                <w:rFonts w:ascii="Times New Roman"/>
                <w:b w:val="false"/>
                <w:i w:val="false"/>
                <w:color w:val="000000"/>
                <w:sz w:val="20"/>
              </w:rPr>
              <w:t>необработанная</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бойынша коды 02.20.1)</w:t>
            </w:r>
            <w:r>
              <w:br/>
            </w:r>
            <w:r>
              <w:rPr>
                <w:rFonts w:ascii="Times New Roman"/>
                <w:b w:val="false"/>
                <w:i w:val="false"/>
                <w:color w:val="000000"/>
                <w:sz w:val="20"/>
              </w:rPr>
              <w:t>
</w:t>
            </w:r>
            <w:r>
              <w:rPr>
                <w:rFonts w:ascii="Times New Roman"/>
                <w:b w:val="false"/>
                <w:i w:val="false"/>
                <w:color w:val="000000"/>
                <w:sz w:val="20"/>
              </w:rPr>
              <w:t>(код 02.20.1 по СКПСХ</w:t>
            </w:r>
            <w:r>
              <w:rPr>
                <w:rFonts w:ascii="Times New Roman"/>
                <w:b/>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w:t>
            </w:r>
            <w:r>
              <w:br/>
            </w:r>
            <w:r>
              <w:rPr>
                <w:rFonts w:ascii="Times New Roman"/>
                <w:b w:val="false"/>
                <w:i w:val="false"/>
                <w:color w:val="000000"/>
                <w:sz w:val="20"/>
              </w:rPr>
              <w:t>
</w:t>
            </w:r>
            <w:r>
              <w:rPr>
                <w:rFonts w:ascii="Times New Roman"/>
                <w:b/>
                <w:i w:val="false"/>
                <w:color w:val="000000"/>
                <w:sz w:val="20"/>
              </w:rPr>
              <w:t>шаруашылығының</w:t>
            </w:r>
            <w:r>
              <w:br/>
            </w:r>
            <w:r>
              <w:rPr>
                <w:rFonts w:ascii="Times New Roman"/>
                <w:b w:val="false"/>
                <w:i w:val="false"/>
                <w:color w:val="000000"/>
                <w:sz w:val="20"/>
              </w:rPr>
              <w:t>
</w:t>
            </w:r>
            <w:r>
              <w:rPr>
                <w:rFonts w:ascii="Times New Roman"/>
                <w:b/>
                <w:i w:val="false"/>
                <w:color w:val="000000"/>
                <w:sz w:val="20"/>
              </w:rPr>
              <w:t xml:space="preserve">өзге </w:t>
            </w:r>
            <w:r>
              <w:rPr>
                <w:rFonts w:ascii="Times New Roman"/>
                <w:b/>
                <w:i w:val="false"/>
                <w:color w:val="000000"/>
                <w:sz w:val="20"/>
              </w:rPr>
              <w:t>де өнімі</w:t>
            </w:r>
            <w:r>
              <w:br/>
            </w:r>
            <w:r>
              <w:rPr>
                <w:rFonts w:ascii="Times New Roman"/>
                <w:b w:val="false"/>
                <w:i w:val="false"/>
                <w:color w:val="000000"/>
                <w:sz w:val="20"/>
              </w:rPr>
              <w:t>
</w:t>
            </w:r>
            <w:r>
              <w:rPr>
                <w:rFonts w:ascii="Times New Roman"/>
                <w:b w:val="false"/>
                <w:i w:val="false"/>
                <w:color w:val="000000"/>
                <w:sz w:val="20"/>
              </w:rPr>
              <w:t>Прочая продукция</w:t>
            </w:r>
            <w:r>
              <w:br/>
            </w:r>
            <w:r>
              <w:rPr>
                <w:rFonts w:ascii="Times New Roman"/>
                <w:b w:val="false"/>
                <w:i w:val="false"/>
                <w:color w:val="000000"/>
                <w:sz w:val="20"/>
              </w:rPr>
              <w:t>
</w:t>
            </w:r>
            <w:r>
              <w:rPr>
                <w:rFonts w:ascii="Times New Roman"/>
                <w:b w:val="false"/>
                <w:i w:val="false"/>
                <w:color w:val="000000"/>
                <w:sz w:val="20"/>
              </w:rPr>
              <w:t>лесного хозяйства</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бойынша коды</w:t>
            </w:r>
            <w:r>
              <w:br/>
            </w:r>
            <w:r>
              <w:rPr>
                <w:rFonts w:ascii="Times New Roman"/>
                <w:b w:val="false"/>
                <w:i w:val="false"/>
                <w:color w:val="000000"/>
                <w:sz w:val="20"/>
              </w:rPr>
              <w:t>
</w:t>
            </w:r>
            <w:r>
              <w:rPr>
                <w:rFonts w:ascii="Times New Roman"/>
                <w:b/>
                <w:i w:val="false"/>
                <w:color w:val="000000"/>
                <w:sz w:val="20"/>
              </w:rPr>
              <w:t xml:space="preserve">02.30.1 - </w:t>
            </w:r>
            <w:r>
              <w:rPr>
                <w:rFonts w:ascii="Times New Roman"/>
                <w:b/>
                <w:i w:val="false"/>
                <w:color w:val="000000"/>
                <w:sz w:val="20"/>
              </w:rPr>
              <w:t>02.30.4)</w:t>
            </w:r>
            <w:r>
              <w:br/>
            </w:r>
            <w:r>
              <w:rPr>
                <w:rFonts w:ascii="Times New Roman"/>
                <w:b w:val="false"/>
                <w:i w:val="false"/>
                <w:color w:val="000000"/>
                <w:sz w:val="20"/>
              </w:rPr>
              <w:t>
</w:t>
            </w:r>
            <w:r>
              <w:rPr>
                <w:rFonts w:ascii="Times New Roman"/>
                <w:b w:val="false"/>
                <w:i w:val="false"/>
                <w:color w:val="000000"/>
                <w:sz w:val="20"/>
              </w:rPr>
              <w:t>(коды 02.30.1 - 02.30.4 по СКПСХ)</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w:t>
      </w:r>
      <w:r>
        <w:br/>
      </w:r>
      <w:r>
        <w:rPr>
          <w:rFonts w:ascii="Times New Roman"/>
          <w:b w:val="false"/>
          <w:i w:val="false"/>
          <w:color w:val="000000"/>
          <w:sz w:val="28"/>
        </w:rPr>
        <w:t>
</w:t>
      </w:r>
      <w:r>
        <w:rPr>
          <w:rFonts w:ascii="Times New Roman"/>
          <w:b w:val="false"/>
          <w:i w:val="false"/>
          <w:color w:val="000000"/>
          <w:sz w:val="28"/>
        </w:rPr>
        <w:t xml:space="preserve">      * - </w:t>
      </w:r>
      <w:r>
        <w:rPr>
          <w:rFonts w:ascii="Times New Roman"/>
          <w:b/>
          <w:i w:val="false"/>
          <w:color w:val="000000"/>
          <w:sz w:val="28"/>
        </w:rPr>
        <w:t>Ауыл, орман және балық шаруашылығы өнімдерінің (тауарлардың және қызметтердің) статистикалық жіктеуіші.</w:t>
      </w:r>
      <w:r>
        <w:br/>
      </w:r>
      <w:r>
        <w:rPr>
          <w:rFonts w:ascii="Times New Roman"/>
          <w:b w:val="false"/>
          <w:i w:val="false"/>
          <w:color w:val="000000"/>
          <w:sz w:val="28"/>
        </w:rPr>
        <w:t>
</w:t>
      </w:r>
      <w:r>
        <w:rPr>
          <w:rFonts w:ascii="Times New Roman"/>
          <w:b w:val="false"/>
          <w:i w:val="false"/>
          <w:color w:val="000000"/>
          <w:sz w:val="28"/>
        </w:rPr>
        <w:t>      * - Статистический классификатор продукции (товаров и услуг) сельского, лесного и рыбного хозяйства.</w:t>
      </w:r>
    </w:p>
    <w:bookmarkStart w:name="z234" w:id="45"/>
    <w:p>
      <w:pPr>
        <w:spacing w:after="0"/>
        <w:ind w:left="0"/>
        <w:jc w:val="both"/>
      </w:pPr>
      <w:r>
        <w:rPr>
          <w:rFonts w:ascii="Times New Roman"/>
          <w:b w:val="false"/>
          <w:i w:val="false"/>
          <w:color w:val="000000"/>
          <w:sz w:val="28"/>
        </w:rPr>
        <w:t>
</w:t>
      </w:r>
      <w:r>
        <w:rPr>
          <w:rFonts w:ascii="Times New Roman"/>
          <w:b/>
          <w:i w:val="false"/>
          <w:color w:val="000000"/>
          <w:sz w:val="28"/>
        </w:rPr>
        <w:t>1.2. Ағаш дайындау саласындағы</w:t>
      </w:r>
      <w:r>
        <w:rPr>
          <w:rFonts w:ascii="Times New Roman"/>
          <w:b w:val="false"/>
          <w:i w:val="false"/>
          <w:color w:val="000000"/>
          <w:sz w:val="28"/>
        </w:rPr>
        <w:t> </w:t>
      </w:r>
      <w:r>
        <w:rPr>
          <w:rFonts w:ascii="Times New Roman"/>
          <w:b/>
          <w:i w:val="false"/>
          <w:color w:val="000000"/>
          <w:sz w:val="28"/>
        </w:rPr>
        <w:t>көрсету қызметтердің көлемін қолданыстағы</w:t>
      </w:r>
      <w:r>
        <w:br/>
      </w:r>
      <w:r>
        <w:rPr>
          <w:rFonts w:ascii="Times New Roman"/>
          <w:b w:val="false"/>
          <w:i w:val="false"/>
          <w:color w:val="000000"/>
          <w:sz w:val="28"/>
        </w:rPr>
        <w:t>
      </w:t>
      </w:r>
      <w:r>
        <w:rPr>
          <w:rFonts w:ascii="Times New Roman"/>
          <w:b/>
          <w:i w:val="false"/>
          <w:color w:val="000000"/>
          <w:sz w:val="28"/>
        </w:rPr>
        <w:t>бағамен, мың теңге көрсетіңіз (АШӨСЖ бойынша коды 02.40.10.200)</w:t>
      </w:r>
      <w:r>
        <w:br/>
      </w:r>
      <w:r>
        <w:rPr>
          <w:rFonts w:ascii="Times New Roman"/>
          <w:b w:val="false"/>
          <w:i w:val="false"/>
          <w:color w:val="000000"/>
          <w:sz w:val="28"/>
        </w:rPr>
        <w:t>
</w:t>
      </w:r>
      <w:r>
        <w:rPr>
          <w:rFonts w:ascii="Times New Roman"/>
          <w:b w:val="false"/>
          <w:i w:val="false"/>
          <w:color w:val="000000"/>
          <w:sz w:val="28"/>
        </w:rPr>
        <w:t>      Укажите объем оказанных услуг в области лесозаготовок в действующих ценах, тысяч</w:t>
      </w:r>
      <w:r>
        <w:br/>
      </w:r>
      <w:r>
        <w:rPr>
          <w:rFonts w:ascii="Times New Roman"/>
          <w:b w:val="false"/>
          <w:i w:val="false"/>
          <w:color w:val="000000"/>
          <w:sz w:val="28"/>
        </w:rPr>
        <w:t>
</w:t>
      </w:r>
      <w:r>
        <w:rPr>
          <w:rFonts w:ascii="Times New Roman"/>
          <w:b w:val="false"/>
          <w:i w:val="false"/>
          <w:color w:val="000000"/>
          <w:sz w:val="28"/>
        </w:rPr>
        <w:t>      тенге (код 02.40.10.200 по СКПСХ)</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4"/>
        <w:gridCol w:w="3699"/>
        <w:gridCol w:w="3967"/>
      </w:tblGrid>
      <w:tr>
        <w:trPr>
          <w:trHeight w:val="720" w:hRule="atLeast"/>
        </w:trPr>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рсеткішті</w:t>
            </w:r>
            <w:r>
              <w:rPr>
                <w:rFonts w:ascii="Times New Roman"/>
                <w:b/>
                <w:i w:val="false"/>
                <w:color w:val="000000"/>
                <w:sz w:val="20"/>
              </w:rPr>
              <w:t>ң</w:t>
            </w:r>
            <w:r>
              <w:rPr>
                <w:rFonts w:ascii="Times New Roman"/>
                <w:b/>
                <w:i w:val="false"/>
                <w:color w:val="000000"/>
                <w:sz w:val="20"/>
              </w:rPr>
              <w:t xml:space="preserve">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w:t>
            </w:r>
            <w:r>
              <w:rPr>
                <w:rFonts w:ascii="Times New Roman"/>
                <w:b/>
                <w:i w:val="false"/>
                <w:color w:val="000000"/>
                <w:sz w:val="20"/>
              </w:rPr>
              <w:t>Ө</w:t>
            </w:r>
            <w:r>
              <w:rPr>
                <w:rFonts w:ascii="Times New Roman"/>
                <w:b/>
                <w:i w:val="false"/>
                <w:color w:val="000000"/>
                <w:sz w:val="20"/>
              </w:rPr>
              <w:t>СЖ коды бойынша</w:t>
            </w:r>
            <w:r>
              <w:br/>
            </w:r>
            <w:r>
              <w:rPr>
                <w:rFonts w:ascii="Times New Roman"/>
                <w:b w:val="false"/>
                <w:i w:val="false"/>
                <w:color w:val="000000"/>
                <w:sz w:val="20"/>
              </w:rPr>
              <w:t>
</w:t>
            </w:r>
            <w:r>
              <w:rPr>
                <w:rFonts w:ascii="Times New Roman"/>
                <w:b w:val="false"/>
                <w:i w:val="false"/>
                <w:color w:val="000000"/>
                <w:sz w:val="20"/>
              </w:rPr>
              <w:t>Код по СКПСХ</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ызметтерді</w:t>
            </w:r>
            <w:r>
              <w:rPr>
                <w:rFonts w:ascii="Times New Roman"/>
                <w:b/>
                <w:i w:val="false"/>
                <w:color w:val="000000"/>
                <w:sz w:val="20"/>
              </w:rPr>
              <w:t>ң</w:t>
            </w:r>
            <w:r>
              <w:rPr>
                <w:rFonts w:ascii="Times New Roman"/>
                <w:b/>
                <w:i w:val="false"/>
                <w:color w:val="000000"/>
                <w:sz w:val="20"/>
              </w:rPr>
              <w:t xml:space="preserve"> к</w:t>
            </w:r>
            <w:r>
              <w:rPr>
                <w:rFonts w:ascii="Times New Roman"/>
                <w:b/>
                <w:i w:val="false"/>
                <w:color w:val="000000"/>
                <w:sz w:val="20"/>
              </w:rPr>
              <w:t>ө</w:t>
            </w:r>
            <w:r>
              <w:rPr>
                <w:rFonts w:ascii="Times New Roman"/>
                <w:b/>
                <w:i w:val="false"/>
                <w:color w:val="000000"/>
                <w:sz w:val="20"/>
              </w:rPr>
              <w:t>лемі</w:t>
            </w:r>
            <w:r>
              <w:br/>
            </w:r>
            <w:r>
              <w:rPr>
                <w:rFonts w:ascii="Times New Roman"/>
                <w:b w:val="false"/>
                <w:i w:val="false"/>
                <w:color w:val="000000"/>
                <w:sz w:val="20"/>
              </w:rPr>
              <w:t>
</w:t>
            </w:r>
            <w:r>
              <w:rPr>
                <w:rFonts w:ascii="Times New Roman"/>
                <w:b w:val="false"/>
                <w:i w:val="false"/>
                <w:color w:val="000000"/>
                <w:sz w:val="20"/>
              </w:rPr>
              <w:t>Объем услуг</w:t>
            </w:r>
          </w:p>
        </w:tc>
      </w:tr>
      <w:tr>
        <w:trPr>
          <w:trHeight w:val="105" w:hRule="atLeast"/>
        </w:trPr>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5" w:id="46"/>
    <w:p>
      <w:pPr>
        <w:spacing w:after="0"/>
        <w:ind w:left="0"/>
        <w:jc w:val="both"/>
      </w:pPr>
      <w:r>
        <w:rPr>
          <w:rFonts w:ascii="Times New Roman"/>
          <w:b w:val="false"/>
          <w:i w:val="false"/>
          <w:color w:val="000000"/>
          <w:sz w:val="28"/>
        </w:rPr>
        <w:t>
</w:t>
      </w:r>
      <w:r>
        <w:rPr>
          <w:rFonts w:ascii="Times New Roman"/>
          <w:b/>
          <w:i w:val="false"/>
          <w:color w:val="000000"/>
          <w:sz w:val="28"/>
        </w:rPr>
        <w:t>2. Орман өсіру</w:t>
      </w:r>
      <w:r>
        <w:br/>
      </w:r>
      <w:r>
        <w:rPr>
          <w:rFonts w:ascii="Times New Roman"/>
          <w:b w:val="false"/>
          <w:i w:val="false"/>
          <w:color w:val="000000"/>
          <w:sz w:val="28"/>
        </w:rPr>
        <w:t>
</w:t>
      </w:r>
      <w:r>
        <w:rPr>
          <w:rFonts w:ascii="Times New Roman"/>
          <w:b w:val="false"/>
          <w:i w:val="false"/>
          <w:color w:val="000000"/>
          <w:sz w:val="28"/>
        </w:rPr>
        <w:t>   Лесоводство</w:t>
      </w:r>
    </w:p>
    <w:bookmarkEnd w:id="46"/>
    <w:bookmarkStart w:name="z236" w:id="47"/>
    <w:p>
      <w:pPr>
        <w:spacing w:after="0"/>
        <w:ind w:left="0"/>
        <w:jc w:val="both"/>
      </w:pPr>
      <w:r>
        <w:rPr>
          <w:rFonts w:ascii="Times New Roman"/>
          <w:b w:val="false"/>
          <w:i w:val="false"/>
          <w:color w:val="000000"/>
          <w:sz w:val="28"/>
        </w:rPr>
        <w:t>
</w:t>
      </w:r>
      <w:r>
        <w:rPr>
          <w:rFonts w:ascii="Times New Roman"/>
          <w:b/>
          <w:i w:val="false"/>
          <w:color w:val="000000"/>
          <w:sz w:val="28"/>
        </w:rPr>
        <w:t>2.1. Ағаш кесу кезінде алынған сүректің көлемі туралы мәліметтерді көрсетіңіз</w:t>
      </w:r>
      <w:r>
        <w:br/>
      </w:r>
      <w:r>
        <w:rPr>
          <w:rFonts w:ascii="Times New Roman"/>
          <w:b w:val="false"/>
          <w:i w:val="false"/>
          <w:color w:val="000000"/>
          <w:sz w:val="28"/>
        </w:rPr>
        <w:t>
</w:t>
      </w:r>
      <w:r>
        <w:rPr>
          <w:rFonts w:ascii="Times New Roman"/>
          <w:b w:val="false"/>
          <w:i w:val="false"/>
          <w:color w:val="000000"/>
          <w:sz w:val="28"/>
        </w:rPr>
        <w:t>      Укажите сведения о заготовке древесины, полученной при рубках леса</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5"/>
        <w:gridCol w:w="2240"/>
        <w:gridCol w:w="2740"/>
        <w:gridCol w:w="2825"/>
      </w:tblGrid>
      <w:tr>
        <w:trPr>
          <w:trHeight w:val="1155" w:hRule="atLeast"/>
        </w:trPr>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өнімнің</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продукции</w:t>
            </w:r>
            <w:r>
              <w:br/>
            </w:r>
            <w:r>
              <w:rPr>
                <w:rFonts w:ascii="Times New Roman"/>
                <w:b w:val="false"/>
                <w:i w:val="false"/>
                <w:color w:val="000000"/>
                <w:sz w:val="20"/>
              </w:rPr>
              <w:t>
</w:t>
            </w:r>
            <w:r>
              <w:rPr>
                <w:rFonts w:ascii="Times New Roman"/>
                <w:b w:val="false"/>
                <w:i w:val="false"/>
                <w:color w:val="000000"/>
                <w:sz w:val="20"/>
              </w:rPr>
              <w:t>по СКПСХ</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Заттай</w:t>
            </w:r>
            <w:r>
              <w:br/>
            </w:r>
            <w:r>
              <w:rPr>
                <w:rFonts w:ascii="Times New Roman"/>
                <w:b w:val="false"/>
                <w:i w:val="false"/>
                <w:color w:val="000000"/>
                <w:sz w:val="20"/>
              </w:rPr>
              <w:t>
</w:t>
            </w:r>
            <w:r>
              <w:rPr>
                <w:rFonts w:ascii="Times New Roman"/>
                <w:b/>
                <w:i w:val="false"/>
                <w:color w:val="000000"/>
                <w:sz w:val="20"/>
              </w:rPr>
              <w:t>көріністегі,</w:t>
            </w:r>
            <w:r>
              <w:br/>
            </w:r>
            <w:r>
              <w:rPr>
                <w:rFonts w:ascii="Times New Roman"/>
                <w:b w:val="false"/>
                <w:i w:val="false"/>
                <w:color w:val="000000"/>
                <w:sz w:val="20"/>
              </w:rPr>
              <w:t>
</w:t>
            </w:r>
            <w:r>
              <w:rPr>
                <w:rFonts w:ascii="Times New Roman"/>
                <w:b/>
                <w:i w:val="false"/>
                <w:color w:val="000000"/>
                <w:sz w:val="20"/>
              </w:rPr>
              <w:t>тығыз текше</w:t>
            </w:r>
            <w:r>
              <w:br/>
            </w:r>
            <w:r>
              <w:rPr>
                <w:rFonts w:ascii="Times New Roman"/>
                <w:b w:val="false"/>
                <w:i w:val="false"/>
                <w:color w:val="000000"/>
                <w:sz w:val="20"/>
              </w:rPr>
              <w:t>
</w:t>
            </w:r>
            <w:r>
              <w:rPr>
                <w:rFonts w:ascii="Times New Roman"/>
                <w:b/>
                <w:i w:val="false"/>
                <w:color w:val="000000"/>
                <w:sz w:val="20"/>
              </w:rPr>
              <w:t>метр</w:t>
            </w:r>
            <w:r>
              <w:br/>
            </w:r>
            <w:r>
              <w:rPr>
                <w:rFonts w:ascii="Times New Roman"/>
                <w:b w:val="false"/>
                <w:i w:val="false"/>
                <w:color w:val="000000"/>
                <w:sz w:val="20"/>
              </w:rPr>
              <w:t>
</w:t>
            </w:r>
            <w:r>
              <w:rPr>
                <w:rFonts w:ascii="Times New Roman"/>
                <w:b w:val="false"/>
                <w:i w:val="false"/>
                <w:color w:val="000000"/>
                <w:sz w:val="20"/>
              </w:rPr>
              <w:t>В натуральном</w:t>
            </w:r>
            <w:r>
              <w:br/>
            </w:r>
            <w:r>
              <w:rPr>
                <w:rFonts w:ascii="Times New Roman"/>
                <w:b w:val="false"/>
                <w:i w:val="false"/>
                <w:color w:val="000000"/>
                <w:sz w:val="20"/>
              </w:rPr>
              <w:t>
</w:t>
            </w:r>
            <w:r>
              <w:rPr>
                <w:rFonts w:ascii="Times New Roman"/>
                <w:b w:val="false"/>
                <w:i w:val="false"/>
                <w:color w:val="000000"/>
                <w:sz w:val="20"/>
              </w:rPr>
              <w:t>выражении,</w:t>
            </w:r>
            <w:r>
              <w:br/>
            </w:r>
            <w:r>
              <w:rPr>
                <w:rFonts w:ascii="Times New Roman"/>
                <w:b w:val="false"/>
                <w:i w:val="false"/>
                <w:color w:val="000000"/>
                <w:sz w:val="20"/>
              </w:rPr>
              <w:t>
</w:t>
            </w:r>
            <w:r>
              <w:rPr>
                <w:rFonts w:ascii="Times New Roman"/>
                <w:b w:val="false"/>
                <w:i w:val="false"/>
                <w:color w:val="000000"/>
                <w:sz w:val="20"/>
              </w:rPr>
              <w:t>плотных</w:t>
            </w:r>
            <w:r>
              <w:br/>
            </w:r>
            <w:r>
              <w:rPr>
                <w:rFonts w:ascii="Times New Roman"/>
                <w:b w:val="false"/>
                <w:i w:val="false"/>
                <w:color w:val="000000"/>
                <w:sz w:val="20"/>
              </w:rPr>
              <w:t>
</w:t>
            </w:r>
            <w:r>
              <w:rPr>
                <w:rFonts w:ascii="Times New Roman"/>
                <w:b w:val="false"/>
                <w:i w:val="false"/>
                <w:color w:val="000000"/>
                <w:sz w:val="20"/>
              </w:rPr>
              <w:t>кубических</w:t>
            </w:r>
            <w:r>
              <w:br/>
            </w:r>
            <w:r>
              <w:rPr>
                <w:rFonts w:ascii="Times New Roman"/>
                <w:b w:val="false"/>
                <w:i w:val="false"/>
                <w:color w:val="000000"/>
                <w:sz w:val="20"/>
              </w:rPr>
              <w:t>
</w:t>
            </w:r>
            <w:r>
              <w:rPr>
                <w:rFonts w:ascii="Times New Roman"/>
                <w:b w:val="false"/>
                <w:i w:val="false"/>
                <w:color w:val="000000"/>
                <w:sz w:val="20"/>
              </w:rPr>
              <w:t>метров</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Қолданыстағы</w:t>
            </w:r>
            <w:r>
              <w:br/>
            </w:r>
            <w:r>
              <w:rPr>
                <w:rFonts w:ascii="Times New Roman"/>
                <w:b w:val="false"/>
                <w:i w:val="false"/>
                <w:color w:val="000000"/>
                <w:sz w:val="20"/>
              </w:rPr>
              <w:t>
</w:t>
            </w:r>
            <w:r>
              <w:rPr>
                <w:rFonts w:ascii="Times New Roman"/>
                <w:b/>
                <w:i w:val="false"/>
                <w:color w:val="000000"/>
                <w:sz w:val="20"/>
              </w:rPr>
              <w:t>бағамен, мың</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В действующих</w:t>
            </w:r>
            <w:r>
              <w:br/>
            </w:r>
            <w:r>
              <w:rPr>
                <w:rFonts w:ascii="Times New Roman"/>
                <w:b w:val="false"/>
                <w:i w:val="false"/>
                <w:color w:val="000000"/>
                <w:sz w:val="20"/>
              </w:rPr>
              <w:t>
</w:t>
            </w:r>
            <w:r>
              <w:rPr>
                <w:rFonts w:ascii="Times New Roman"/>
                <w:b w:val="false"/>
                <w:i w:val="false"/>
                <w:color w:val="000000"/>
                <w:sz w:val="20"/>
              </w:rPr>
              <w:t>ценах, тысяч</w:t>
            </w:r>
            <w:r>
              <w:br/>
            </w:r>
            <w:r>
              <w:rPr>
                <w:rFonts w:ascii="Times New Roman"/>
                <w:b w:val="false"/>
                <w:i w:val="false"/>
                <w:color w:val="000000"/>
                <w:sz w:val="20"/>
              </w:rPr>
              <w:t>
</w:t>
            </w:r>
            <w:r>
              <w:rPr>
                <w:rFonts w:ascii="Times New Roman"/>
                <w:b w:val="false"/>
                <w:i w:val="false"/>
                <w:color w:val="000000"/>
                <w:sz w:val="20"/>
              </w:rPr>
              <w:t>тенге</w:t>
            </w:r>
          </w:p>
        </w:tc>
      </w:tr>
      <w:tr>
        <w:trPr>
          <w:trHeight w:val="195" w:hRule="atLeast"/>
        </w:trPr>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кесу кезінде алынған</w:t>
            </w:r>
            <w:r>
              <w:br/>
            </w:r>
            <w:r>
              <w:rPr>
                <w:rFonts w:ascii="Times New Roman"/>
                <w:b w:val="false"/>
                <w:i w:val="false"/>
                <w:color w:val="000000"/>
                <w:sz w:val="20"/>
              </w:rPr>
              <w:t>
</w:t>
            </w:r>
            <w:r>
              <w:rPr>
                <w:rFonts w:ascii="Times New Roman"/>
                <w:b/>
                <w:i w:val="false"/>
                <w:color w:val="000000"/>
                <w:sz w:val="20"/>
              </w:rPr>
              <w:t>сүректің көлемі</w:t>
            </w:r>
            <w:r>
              <w:br/>
            </w:r>
            <w:r>
              <w:rPr>
                <w:rFonts w:ascii="Times New Roman"/>
                <w:b w:val="false"/>
                <w:i w:val="false"/>
                <w:color w:val="000000"/>
                <w:sz w:val="20"/>
              </w:rPr>
              <w:t>
</w:t>
            </w:r>
            <w:r>
              <w:rPr>
                <w:rFonts w:ascii="Times New Roman"/>
                <w:b w:val="false"/>
                <w:i w:val="false"/>
                <w:color w:val="000000"/>
                <w:sz w:val="20"/>
              </w:rPr>
              <w:t>Объем древесины, полученной при</w:t>
            </w:r>
            <w:r>
              <w:br/>
            </w:r>
            <w:r>
              <w:rPr>
                <w:rFonts w:ascii="Times New Roman"/>
                <w:b w:val="false"/>
                <w:i w:val="false"/>
                <w:color w:val="000000"/>
                <w:sz w:val="20"/>
              </w:rPr>
              <w:t>
</w:t>
            </w:r>
            <w:r>
              <w:rPr>
                <w:rFonts w:ascii="Times New Roman"/>
                <w:b w:val="false"/>
                <w:i w:val="false"/>
                <w:color w:val="000000"/>
                <w:sz w:val="20"/>
              </w:rPr>
              <w:t>рубках леса</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02.20.1</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7" w:id="48"/>
    <w:p>
      <w:pPr>
        <w:spacing w:after="0"/>
        <w:ind w:left="0"/>
        <w:jc w:val="both"/>
      </w:pPr>
      <w:r>
        <w:rPr>
          <w:rFonts w:ascii="Times New Roman"/>
          <w:b w:val="false"/>
          <w:i w:val="false"/>
          <w:color w:val="000000"/>
          <w:sz w:val="28"/>
        </w:rPr>
        <w:t>
</w:t>
      </w:r>
      <w:r>
        <w:rPr>
          <w:rFonts w:ascii="Times New Roman"/>
          <w:b/>
          <w:i w:val="false"/>
          <w:color w:val="000000"/>
          <w:sz w:val="28"/>
        </w:rPr>
        <w:t>2.2. Орман шаруашылығы жұмыстарын жүргізу кезінде алынған сүрек</w:t>
      </w:r>
      <w:r>
        <w:br/>
      </w:r>
      <w:r>
        <w:rPr>
          <w:rFonts w:ascii="Times New Roman"/>
          <w:b w:val="false"/>
          <w:i w:val="false"/>
          <w:color w:val="000000"/>
          <w:sz w:val="28"/>
        </w:rPr>
        <w:t>
</w:t>
      </w:r>
      <w:r>
        <w:rPr>
          <w:rFonts w:ascii="Times New Roman"/>
          <w:b w:val="false"/>
          <w:i w:val="false"/>
          <w:color w:val="000000"/>
          <w:sz w:val="28"/>
        </w:rPr>
        <w:t>      Древесина, полученная при проведении лесохозяйственных работ</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1"/>
        <w:gridCol w:w="3259"/>
        <w:gridCol w:w="1711"/>
        <w:gridCol w:w="1539"/>
        <w:gridCol w:w="1798"/>
        <w:gridCol w:w="1647"/>
        <w:gridCol w:w="2745"/>
      </w:tblGrid>
      <w:tr>
        <w:trPr>
          <w:trHeight w:val="30" w:hRule="atLeast"/>
        </w:trPr>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АКТА</w:t>
            </w:r>
            <w:r>
              <w:rPr>
                <w:rFonts w:ascii="Times New Roman"/>
                <w:b w:val="false"/>
                <w:i w:val="false"/>
                <w:color w:val="000000"/>
                <w:sz w:val="20"/>
              </w:rPr>
              <w:t>*</w:t>
            </w:r>
            <w:r>
              <w:rPr>
                <w:rFonts w:ascii="Times New Roman"/>
                <w:b w:val="false"/>
                <w:i w:val="false"/>
                <w:color w:val="000000"/>
                <w:vertAlign w:val="superscript"/>
              </w:rPr>
              <w:t>*</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по</w:t>
            </w:r>
            <w:r>
              <w:br/>
            </w:r>
            <w:r>
              <w:rPr>
                <w:rFonts w:ascii="Times New Roman"/>
                <w:b w:val="false"/>
                <w:i w:val="false"/>
                <w:color w:val="000000"/>
                <w:sz w:val="20"/>
              </w:rPr>
              <w:t>
</w:t>
            </w:r>
            <w:r>
              <w:rPr>
                <w:rFonts w:ascii="Times New Roman"/>
                <w:b w:val="false"/>
                <w:i w:val="false"/>
                <w:color w:val="000000"/>
                <w:sz w:val="20"/>
              </w:rPr>
              <w:t>СВРЛ*</w:t>
            </w:r>
            <w:r>
              <w:rPr>
                <w:rFonts w:ascii="Times New Roman"/>
                <w:b w:val="false"/>
                <w:i w:val="false"/>
                <w:color w:val="000000"/>
                <w:vertAlign w:val="superscript"/>
              </w:rPr>
              <w:t>*</w:t>
            </w:r>
          </w:p>
        </w:tc>
        <w:tc>
          <w:tcPr>
            <w:tcW w:w="3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кесу</w:t>
            </w:r>
            <w:r>
              <w:br/>
            </w:r>
            <w:r>
              <w:rPr>
                <w:rFonts w:ascii="Times New Roman"/>
                <w:b w:val="false"/>
                <w:i w:val="false"/>
                <w:color w:val="000000"/>
                <w:sz w:val="20"/>
              </w:rPr>
              <w:t>
</w:t>
            </w:r>
            <w:r>
              <w:rPr>
                <w:rFonts w:ascii="Times New Roman"/>
                <w:b/>
                <w:i w:val="false"/>
                <w:color w:val="000000"/>
                <w:sz w:val="20"/>
              </w:rPr>
              <w:t>түрлері</w:t>
            </w:r>
            <w:r>
              <w:br/>
            </w:r>
            <w:r>
              <w:rPr>
                <w:rFonts w:ascii="Times New Roman"/>
                <w:b w:val="false"/>
                <w:i w:val="false"/>
                <w:color w:val="000000"/>
                <w:sz w:val="20"/>
              </w:rPr>
              <w:t>
</w:t>
            </w:r>
            <w:r>
              <w:rPr>
                <w:rFonts w:ascii="Times New Roman"/>
                <w:b w:val="false"/>
                <w:i w:val="false"/>
                <w:color w:val="000000"/>
                <w:sz w:val="20"/>
              </w:rPr>
              <w:t>Виды рубок леса</w:t>
            </w:r>
          </w:p>
        </w:tc>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w:t>
            </w:r>
            <w:r>
              <w:br/>
            </w:r>
            <w:r>
              <w:rPr>
                <w:rFonts w:ascii="Times New Roman"/>
                <w:b w:val="false"/>
                <w:i w:val="false"/>
                <w:color w:val="000000"/>
                <w:sz w:val="20"/>
              </w:rPr>
              <w:t>
</w:t>
            </w:r>
            <w:r>
              <w:rPr>
                <w:rFonts w:ascii="Times New Roman"/>
                <w:b/>
                <w:i w:val="false"/>
                <w:color w:val="000000"/>
                <w:sz w:val="20"/>
              </w:rPr>
              <w:t>кесу</w:t>
            </w:r>
            <w:r>
              <w:br/>
            </w:r>
            <w:r>
              <w:rPr>
                <w:rFonts w:ascii="Times New Roman"/>
                <w:b w:val="false"/>
                <w:i w:val="false"/>
                <w:color w:val="000000"/>
                <w:sz w:val="20"/>
              </w:rPr>
              <w:t>
</w:t>
            </w:r>
            <w:r>
              <w:rPr>
                <w:rFonts w:ascii="Times New Roman"/>
                <w:b/>
                <w:i w:val="false"/>
                <w:color w:val="000000"/>
                <w:sz w:val="20"/>
              </w:rPr>
              <w:t>жүргі-</w:t>
            </w:r>
            <w:r>
              <w:br/>
            </w:r>
            <w:r>
              <w:rPr>
                <w:rFonts w:ascii="Times New Roman"/>
                <w:b w:val="false"/>
                <w:i w:val="false"/>
                <w:color w:val="000000"/>
                <w:sz w:val="20"/>
              </w:rPr>
              <w:t>
</w:t>
            </w:r>
            <w:r>
              <w:rPr>
                <w:rFonts w:ascii="Times New Roman"/>
                <w:b/>
                <w:i w:val="false"/>
                <w:color w:val="000000"/>
                <w:sz w:val="20"/>
              </w:rPr>
              <w:t>зілген</w:t>
            </w:r>
            <w:r>
              <w:br/>
            </w:r>
            <w:r>
              <w:rPr>
                <w:rFonts w:ascii="Times New Roman"/>
                <w:b w:val="false"/>
                <w:i w:val="false"/>
                <w:color w:val="000000"/>
                <w:sz w:val="20"/>
              </w:rPr>
              <w:t>
</w:t>
            </w:r>
            <w:r>
              <w:rPr>
                <w:rFonts w:ascii="Times New Roman"/>
                <w:b/>
                <w:i w:val="false"/>
                <w:color w:val="000000"/>
                <w:sz w:val="20"/>
              </w:rPr>
              <w:t>алаңдар,</w:t>
            </w:r>
            <w:r>
              <w:br/>
            </w:r>
            <w:r>
              <w:rPr>
                <w:rFonts w:ascii="Times New Roman"/>
                <w:b w:val="false"/>
                <w:i w:val="false"/>
                <w:color w:val="000000"/>
                <w:sz w:val="20"/>
              </w:rPr>
              <w:t>
</w:t>
            </w:r>
            <w:r>
              <w:rPr>
                <w:rFonts w:ascii="Times New Roman"/>
                <w:b/>
                <w:i w:val="false"/>
                <w:color w:val="000000"/>
                <w:sz w:val="20"/>
              </w:rPr>
              <w:t>га</w:t>
            </w:r>
            <w:r>
              <w:br/>
            </w:r>
            <w:r>
              <w:rPr>
                <w:rFonts w:ascii="Times New Roman"/>
                <w:b w:val="false"/>
                <w:i w:val="false"/>
                <w:color w:val="000000"/>
                <w:sz w:val="20"/>
              </w:rPr>
              <w:t>
</w:t>
            </w:r>
            <w:r>
              <w:rPr>
                <w:rFonts w:ascii="Times New Roman"/>
                <w:b w:val="false"/>
                <w:i w:val="false"/>
                <w:color w:val="000000"/>
                <w:sz w:val="20"/>
              </w:rPr>
              <w:t>Площади,</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которых</w:t>
            </w:r>
            <w:r>
              <w:br/>
            </w:r>
            <w:r>
              <w:rPr>
                <w:rFonts w:ascii="Times New Roman"/>
                <w:b w:val="false"/>
                <w:i w:val="false"/>
                <w:color w:val="000000"/>
                <w:sz w:val="20"/>
              </w:rPr>
              <w:t>
</w:t>
            </w:r>
            <w:r>
              <w:rPr>
                <w:rFonts w:ascii="Times New Roman"/>
                <w:b w:val="false"/>
                <w:i w:val="false"/>
                <w:color w:val="000000"/>
                <w:sz w:val="20"/>
              </w:rPr>
              <w:t>проведены</w:t>
            </w:r>
            <w:r>
              <w:br/>
            </w:r>
            <w:r>
              <w:rPr>
                <w:rFonts w:ascii="Times New Roman"/>
                <w:b w:val="false"/>
                <w:i w:val="false"/>
                <w:color w:val="000000"/>
                <w:sz w:val="20"/>
              </w:rPr>
              <w:t>
</w:t>
            </w:r>
            <w:r>
              <w:rPr>
                <w:rFonts w:ascii="Times New Roman"/>
                <w:b w:val="false"/>
                <w:i w:val="false"/>
                <w:color w:val="000000"/>
                <w:sz w:val="20"/>
              </w:rPr>
              <w:t>рубки</w:t>
            </w:r>
            <w:r>
              <w:br/>
            </w:r>
            <w:r>
              <w:rPr>
                <w:rFonts w:ascii="Times New Roman"/>
                <w:b w:val="false"/>
                <w:i w:val="false"/>
                <w:color w:val="000000"/>
                <w:sz w:val="20"/>
              </w:rPr>
              <w:t>
</w:t>
            </w:r>
            <w:r>
              <w:rPr>
                <w:rFonts w:ascii="Times New Roman"/>
                <w:b w:val="false"/>
                <w:i w:val="false"/>
                <w:color w:val="000000"/>
                <w:sz w:val="20"/>
              </w:rPr>
              <w:t>леса,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Сүрек, тығыз текше метр</w:t>
            </w:r>
            <w:r>
              <w:br/>
            </w:r>
            <w:r>
              <w:rPr>
                <w:rFonts w:ascii="Times New Roman"/>
                <w:b w:val="false"/>
                <w:i w:val="false"/>
                <w:color w:val="000000"/>
                <w:sz w:val="20"/>
              </w:rPr>
              <w:t>
</w:t>
            </w:r>
            <w:r>
              <w:rPr>
                <w:rFonts w:ascii="Times New Roman"/>
                <w:b w:val="false"/>
                <w:i w:val="false"/>
                <w:color w:val="000000"/>
                <w:sz w:val="20"/>
              </w:rPr>
              <w:t>Древесина, плотных кубических</w:t>
            </w:r>
            <w:r>
              <w:br/>
            </w:r>
            <w:r>
              <w:rPr>
                <w:rFonts w:ascii="Times New Roman"/>
                <w:b w:val="false"/>
                <w:i w:val="false"/>
                <w:color w:val="000000"/>
                <w:sz w:val="20"/>
              </w:rPr>
              <w:t>
</w:t>
            </w:r>
            <w:r>
              <w:rPr>
                <w:rFonts w:ascii="Times New Roman"/>
                <w:b w:val="false"/>
                <w:i w:val="false"/>
                <w:color w:val="000000"/>
                <w:sz w:val="20"/>
              </w:rPr>
              <w:t>метров</w:t>
            </w:r>
          </w:p>
        </w:tc>
        <w:tc>
          <w:tcPr>
            <w:tcW w:w="2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Ағашты</w:t>
            </w:r>
            <w:r>
              <w:br/>
            </w:r>
            <w:r>
              <w:rPr>
                <w:rFonts w:ascii="Times New Roman"/>
                <w:b w:val="false"/>
                <w:i w:val="false"/>
                <w:color w:val="000000"/>
                <w:sz w:val="20"/>
              </w:rPr>
              <w:t>
</w:t>
            </w:r>
            <w:r>
              <w:rPr>
                <w:rFonts w:ascii="Times New Roman"/>
                <w:b/>
                <w:i w:val="false"/>
                <w:color w:val="000000"/>
                <w:sz w:val="20"/>
              </w:rPr>
              <w:t>түбірімен</w:t>
            </w:r>
            <w:r>
              <w:br/>
            </w:r>
            <w:r>
              <w:rPr>
                <w:rFonts w:ascii="Times New Roman"/>
                <w:b w:val="false"/>
                <w:i w:val="false"/>
                <w:color w:val="000000"/>
                <w:sz w:val="20"/>
              </w:rPr>
              <w:t>
</w:t>
            </w:r>
            <w:r>
              <w:rPr>
                <w:rFonts w:ascii="Times New Roman"/>
                <w:b/>
                <w:i w:val="false"/>
                <w:color w:val="000000"/>
                <w:sz w:val="20"/>
              </w:rPr>
              <w:t>босату</w:t>
            </w:r>
            <w:r>
              <w:br/>
            </w:r>
            <w:r>
              <w:rPr>
                <w:rFonts w:ascii="Times New Roman"/>
                <w:b w:val="false"/>
                <w:i w:val="false"/>
                <w:color w:val="000000"/>
                <w:sz w:val="20"/>
              </w:rPr>
              <w:t>
</w:t>
            </w:r>
            <w:r>
              <w:rPr>
                <w:rFonts w:ascii="Times New Roman"/>
                <w:b/>
                <w:i w:val="false"/>
                <w:color w:val="000000"/>
                <w:sz w:val="20"/>
              </w:rPr>
              <w:t>тәртібімен</w:t>
            </w:r>
            <w:r>
              <w:br/>
            </w:r>
            <w:r>
              <w:rPr>
                <w:rFonts w:ascii="Times New Roman"/>
                <w:b w:val="false"/>
                <w:i w:val="false"/>
                <w:color w:val="000000"/>
                <w:sz w:val="20"/>
              </w:rPr>
              <w:t>
</w:t>
            </w:r>
            <w:r>
              <w:rPr>
                <w:rFonts w:ascii="Times New Roman"/>
                <w:b/>
                <w:i w:val="false"/>
                <w:color w:val="000000"/>
                <w:sz w:val="20"/>
              </w:rPr>
              <w:t>ағаш бері</w:t>
            </w:r>
            <w:r>
              <w:br/>
            </w:r>
            <w:r>
              <w:rPr>
                <w:rFonts w:ascii="Times New Roman"/>
                <w:b w:val="false"/>
                <w:i w:val="false"/>
                <w:color w:val="000000"/>
                <w:sz w:val="20"/>
              </w:rPr>
              <w:t>
</w:t>
            </w:r>
            <w:r>
              <w:rPr>
                <w:rFonts w:ascii="Times New Roman"/>
                <w:b/>
                <w:i w:val="false"/>
                <w:color w:val="000000"/>
                <w:sz w:val="20"/>
              </w:rPr>
              <w:t>сүрек</w:t>
            </w:r>
            <w:r>
              <w:br/>
            </w:r>
            <w:r>
              <w:rPr>
                <w:rFonts w:ascii="Times New Roman"/>
                <w:b w:val="false"/>
                <w:i w:val="false"/>
                <w:color w:val="000000"/>
                <w:sz w:val="20"/>
              </w:rPr>
              <w:t>
</w:t>
            </w:r>
            <w:r>
              <w:rPr>
                <w:rFonts w:ascii="Times New Roman"/>
                <w:b/>
                <w:i w:val="false"/>
                <w:color w:val="000000"/>
                <w:sz w:val="20"/>
              </w:rPr>
              <w:t>дайындаушылар</w:t>
            </w:r>
            <w:r>
              <w:br/>
            </w:r>
            <w:r>
              <w:rPr>
                <w:rFonts w:ascii="Times New Roman"/>
                <w:b w:val="false"/>
                <w:i w:val="false"/>
                <w:color w:val="000000"/>
                <w:sz w:val="20"/>
              </w:rPr>
              <w:t>
</w:t>
            </w:r>
            <w:r>
              <w:rPr>
                <w:rFonts w:ascii="Times New Roman"/>
                <w:b/>
                <w:i w:val="false"/>
                <w:color w:val="000000"/>
                <w:sz w:val="20"/>
              </w:rPr>
              <w:t>дайындаған</w:t>
            </w:r>
            <w:r>
              <w:br/>
            </w:r>
            <w:r>
              <w:rPr>
                <w:rFonts w:ascii="Times New Roman"/>
                <w:b w:val="false"/>
                <w:i w:val="false"/>
                <w:color w:val="000000"/>
                <w:sz w:val="20"/>
              </w:rPr>
              <w:t>
</w:t>
            </w:r>
            <w:r>
              <w:rPr>
                <w:rFonts w:ascii="Times New Roman"/>
                <w:b/>
                <w:i w:val="false"/>
                <w:color w:val="000000"/>
                <w:sz w:val="20"/>
              </w:rPr>
              <w:t>сүрек, тығыз</w:t>
            </w:r>
            <w:r>
              <w:br/>
            </w:r>
            <w:r>
              <w:rPr>
                <w:rFonts w:ascii="Times New Roman"/>
                <w:b w:val="false"/>
                <w:i w:val="false"/>
                <w:color w:val="000000"/>
                <w:sz w:val="20"/>
              </w:rPr>
              <w:t>
</w:t>
            </w:r>
            <w:r>
              <w:rPr>
                <w:rFonts w:ascii="Times New Roman"/>
                <w:b/>
                <w:i w:val="false"/>
                <w:color w:val="000000"/>
                <w:sz w:val="20"/>
              </w:rPr>
              <w:t>текше метр</w:t>
            </w:r>
            <w:r>
              <w:br/>
            </w:r>
            <w:r>
              <w:rPr>
                <w:rFonts w:ascii="Times New Roman"/>
                <w:b w:val="false"/>
                <w:i w:val="false"/>
                <w:color w:val="000000"/>
                <w:sz w:val="20"/>
              </w:rPr>
              <w:t>
</w:t>
            </w:r>
            <w:r>
              <w:rPr>
                <w:rFonts w:ascii="Times New Roman"/>
                <w:b w:val="false"/>
                <w:i w:val="false"/>
                <w:color w:val="000000"/>
                <w:sz w:val="20"/>
              </w:rPr>
              <w:t>Заготовлено</w:t>
            </w:r>
            <w:r>
              <w:br/>
            </w:r>
            <w:r>
              <w:rPr>
                <w:rFonts w:ascii="Times New Roman"/>
                <w:b w:val="false"/>
                <w:i w:val="false"/>
                <w:color w:val="000000"/>
                <w:sz w:val="20"/>
              </w:rPr>
              <w:t>
</w:t>
            </w:r>
            <w:r>
              <w:rPr>
                <w:rFonts w:ascii="Times New Roman"/>
                <w:b w:val="false"/>
                <w:i w:val="false"/>
                <w:color w:val="000000"/>
                <w:sz w:val="20"/>
              </w:rPr>
              <w:t>древесины</w:t>
            </w:r>
            <w:r>
              <w:br/>
            </w:r>
            <w:r>
              <w:rPr>
                <w:rFonts w:ascii="Times New Roman"/>
                <w:b w:val="false"/>
                <w:i w:val="false"/>
                <w:color w:val="000000"/>
                <w:sz w:val="20"/>
              </w:rPr>
              <w:t>
</w:t>
            </w:r>
            <w:r>
              <w:rPr>
                <w:rFonts w:ascii="Times New Roman"/>
                <w:b w:val="false"/>
                <w:i w:val="false"/>
                <w:color w:val="000000"/>
                <w:sz w:val="20"/>
              </w:rPr>
              <w:t>лесозаготови-</w:t>
            </w:r>
            <w:r>
              <w:br/>
            </w:r>
            <w:r>
              <w:rPr>
                <w:rFonts w:ascii="Times New Roman"/>
                <w:b w:val="false"/>
                <w:i w:val="false"/>
                <w:color w:val="000000"/>
                <w:sz w:val="20"/>
              </w:rPr>
              <w:t>
</w:t>
            </w:r>
            <w:r>
              <w:rPr>
                <w:rFonts w:ascii="Times New Roman"/>
                <w:b w:val="false"/>
                <w:i w:val="false"/>
                <w:color w:val="000000"/>
                <w:sz w:val="20"/>
              </w:rPr>
              <w:t>телями в</w:t>
            </w:r>
            <w:r>
              <w:br/>
            </w:r>
            <w:r>
              <w:rPr>
                <w:rFonts w:ascii="Times New Roman"/>
                <w:b w:val="false"/>
                <w:i w:val="false"/>
                <w:color w:val="000000"/>
                <w:sz w:val="20"/>
              </w:rPr>
              <w:t>
</w:t>
            </w:r>
            <w:r>
              <w:rPr>
                <w:rFonts w:ascii="Times New Roman"/>
                <w:b w:val="false"/>
                <w:i w:val="false"/>
                <w:color w:val="000000"/>
                <w:sz w:val="20"/>
              </w:rPr>
              <w:t>порядке отпуска</w:t>
            </w:r>
            <w:r>
              <w:br/>
            </w:r>
            <w:r>
              <w:rPr>
                <w:rFonts w:ascii="Times New Roman"/>
                <w:b w:val="false"/>
                <w:i w:val="false"/>
                <w:color w:val="000000"/>
                <w:sz w:val="20"/>
              </w:rPr>
              <w:t>
</w:t>
            </w:r>
            <w:r>
              <w:rPr>
                <w:rFonts w:ascii="Times New Roman"/>
                <w:b w:val="false"/>
                <w:i w:val="false"/>
                <w:color w:val="000000"/>
                <w:sz w:val="20"/>
              </w:rPr>
              <w:t>леса на корню,</w:t>
            </w:r>
            <w:r>
              <w:br/>
            </w:r>
            <w:r>
              <w:rPr>
                <w:rFonts w:ascii="Times New Roman"/>
                <w:b w:val="false"/>
                <w:i w:val="false"/>
                <w:color w:val="000000"/>
                <w:sz w:val="20"/>
              </w:rPr>
              <w:t>
</w:t>
            </w:r>
            <w:r>
              <w:rPr>
                <w:rFonts w:ascii="Times New Roman"/>
                <w:b w:val="false"/>
                <w:i w:val="false"/>
                <w:color w:val="000000"/>
                <w:sz w:val="20"/>
              </w:rPr>
              <w:t>плотных</w:t>
            </w:r>
            <w:r>
              <w:br/>
            </w:r>
            <w:r>
              <w:rPr>
                <w:rFonts w:ascii="Times New Roman"/>
                <w:b w:val="false"/>
                <w:i w:val="false"/>
                <w:color w:val="000000"/>
                <w:sz w:val="20"/>
              </w:rPr>
              <w:t>
</w:t>
            </w:r>
            <w:r>
              <w:rPr>
                <w:rFonts w:ascii="Times New Roman"/>
                <w:b w:val="false"/>
                <w:i w:val="false"/>
                <w:color w:val="000000"/>
                <w:sz w:val="20"/>
              </w:rPr>
              <w:t>кубических</w:t>
            </w:r>
            <w:r>
              <w:br/>
            </w:r>
            <w:r>
              <w:rPr>
                <w:rFonts w:ascii="Times New Roman"/>
                <w:b w:val="false"/>
                <w:i w:val="false"/>
                <w:color w:val="000000"/>
                <w:sz w:val="20"/>
              </w:rPr>
              <w:t>
</w:t>
            </w:r>
            <w:r>
              <w:rPr>
                <w:rFonts w:ascii="Times New Roman"/>
                <w:b w:val="false"/>
                <w:i w:val="false"/>
                <w:color w:val="000000"/>
                <w:sz w:val="20"/>
              </w:rPr>
              <w:t>метров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w:t>
            </w:r>
            <w:r>
              <w:rPr>
                <w:rFonts w:ascii="Times New Roman"/>
                <w:b/>
                <w:i w:val="false"/>
                <w:color w:val="000000"/>
                <w:sz w:val="20"/>
              </w:rPr>
              <w:t>басынан</w:t>
            </w:r>
            <w:r>
              <w:br/>
            </w:r>
            <w:r>
              <w:rPr>
                <w:rFonts w:ascii="Times New Roman"/>
                <w:b w:val="false"/>
                <w:i w:val="false"/>
                <w:color w:val="000000"/>
                <w:sz w:val="20"/>
              </w:rPr>
              <w:t>
</w:t>
            </w:r>
            <w:r>
              <w:rPr>
                <w:rFonts w:ascii="Times New Roman"/>
                <w:b/>
                <w:i w:val="false"/>
                <w:color w:val="000000"/>
                <w:sz w:val="20"/>
              </w:rPr>
              <w:t>бері</w:t>
            </w:r>
            <w:r>
              <w:br/>
            </w:r>
            <w:r>
              <w:rPr>
                <w:rFonts w:ascii="Times New Roman"/>
                <w:b w:val="false"/>
                <w:i w:val="false"/>
                <w:color w:val="000000"/>
                <w:sz w:val="20"/>
              </w:rPr>
              <w:t>
</w:t>
            </w:r>
            <w:r>
              <w:rPr>
                <w:rFonts w:ascii="Times New Roman"/>
                <w:b/>
                <w:i w:val="false"/>
                <w:color w:val="000000"/>
                <w:sz w:val="20"/>
              </w:rPr>
              <w:t>алын-</w:t>
            </w:r>
            <w:r>
              <w:br/>
            </w:r>
            <w:r>
              <w:rPr>
                <w:rFonts w:ascii="Times New Roman"/>
                <w:b w:val="false"/>
                <w:i w:val="false"/>
                <w:color w:val="000000"/>
                <w:sz w:val="20"/>
              </w:rPr>
              <w:t>
</w:t>
            </w:r>
            <w:r>
              <w:rPr>
                <w:rFonts w:ascii="Times New Roman"/>
                <w:b/>
                <w:i w:val="false"/>
                <w:color w:val="000000"/>
                <w:sz w:val="20"/>
              </w:rPr>
              <w:t>ғаны</w:t>
            </w:r>
            <w:r>
              <w:br/>
            </w:r>
            <w:r>
              <w:rPr>
                <w:rFonts w:ascii="Times New Roman"/>
                <w:b w:val="false"/>
                <w:i w:val="false"/>
                <w:color w:val="000000"/>
                <w:sz w:val="20"/>
              </w:rPr>
              <w:t>
</w:t>
            </w:r>
            <w:r>
              <w:rPr>
                <w:rFonts w:ascii="Times New Roman"/>
                <w:b w:val="false"/>
                <w:i w:val="false"/>
                <w:color w:val="000000"/>
                <w:sz w:val="20"/>
              </w:rPr>
              <w:t>получено</w:t>
            </w:r>
            <w:r>
              <w:br/>
            </w:r>
            <w:r>
              <w:rPr>
                <w:rFonts w:ascii="Times New Roman"/>
                <w:b w:val="false"/>
                <w:i w:val="false"/>
                <w:color w:val="000000"/>
                <w:sz w:val="20"/>
              </w:rPr>
              <w:t>
</w:t>
            </w:r>
            <w:r>
              <w:rPr>
                <w:rFonts w:ascii="Times New Roman"/>
                <w:b w:val="false"/>
                <w:i w:val="false"/>
                <w:color w:val="000000"/>
                <w:sz w:val="20"/>
              </w:rPr>
              <w:t>с начала</w:t>
            </w:r>
            <w:r>
              <w:br/>
            </w:r>
            <w:r>
              <w:rPr>
                <w:rFonts w:ascii="Times New Roman"/>
                <w:b w:val="false"/>
                <w:i w:val="false"/>
                <w:color w:val="000000"/>
                <w:sz w:val="20"/>
              </w:rPr>
              <w:t>
</w:t>
            </w:r>
            <w:r>
              <w:rPr>
                <w:rFonts w:ascii="Times New Roman"/>
                <w:b w:val="false"/>
                <w:i w:val="false"/>
                <w:color w:val="000000"/>
                <w:sz w:val="20"/>
              </w:rPr>
              <w:t>года -</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өтімділері</w:t>
            </w:r>
            <w:r>
              <w:br/>
            </w:r>
            <w:r>
              <w:rPr>
                <w:rFonts w:ascii="Times New Roman"/>
                <w:b w:val="false"/>
                <w:i w:val="false"/>
                <w:color w:val="000000"/>
                <w:sz w:val="20"/>
              </w:rPr>
              <w:t>
</w:t>
            </w:r>
            <w:r>
              <w:rPr>
                <w:rFonts w:ascii="Times New Roman"/>
                <w:b w:val="false"/>
                <w:i w:val="false"/>
                <w:color w:val="000000"/>
                <w:sz w:val="20"/>
              </w:rPr>
              <w:t>из них ликвидная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i w:val="false"/>
                <w:color w:val="000000"/>
                <w:sz w:val="20"/>
              </w:rPr>
              <w:t>басынан</w:t>
            </w:r>
            <w:r>
              <w:br/>
            </w:r>
            <w:r>
              <w:rPr>
                <w:rFonts w:ascii="Times New Roman"/>
                <w:b w:val="false"/>
                <w:i w:val="false"/>
                <w:color w:val="000000"/>
                <w:sz w:val="20"/>
              </w:rPr>
              <w:t>
</w:t>
            </w:r>
            <w:r>
              <w:rPr>
                <w:rFonts w:ascii="Times New Roman"/>
                <w:b/>
                <w:i w:val="false"/>
                <w:color w:val="000000"/>
                <w:sz w:val="20"/>
              </w:rPr>
              <w:t>бері</w:t>
            </w:r>
            <w:r>
              <w:br/>
            </w:r>
            <w:r>
              <w:rPr>
                <w:rFonts w:ascii="Times New Roman"/>
                <w:b w:val="false"/>
                <w:i w:val="false"/>
                <w:color w:val="000000"/>
                <w:sz w:val="20"/>
              </w:rPr>
              <w:t>
</w:t>
            </w:r>
            <w:r>
              <w:rPr>
                <w:rFonts w:ascii="Times New Roman"/>
                <w:b/>
                <w:i w:val="false"/>
                <w:color w:val="000000"/>
                <w:sz w:val="20"/>
              </w:rPr>
              <w:t>алынғаны</w:t>
            </w:r>
            <w:r>
              <w:br/>
            </w:r>
            <w:r>
              <w:rPr>
                <w:rFonts w:ascii="Times New Roman"/>
                <w:b w:val="false"/>
                <w:i w:val="false"/>
                <w:color w:val="000000"/>
                <w:sz w:val="20"/>
              </w:rPr>
              <w:t>
</w:t>
            </w:r>
            <w:r>
              <w:rPr>
                <w:rFonts w:ascii="Times New Roman"/>
                <w:b/>
                <w:i w:val="false"/>
                <w:color w:val="000000"/>
                <w:sz w:val="20"/>
              </w:rPr>
              <w:t>- барлығы</w:t>
            </w:r>
            <w:r>
              <w:br/>
            </w:r>
            <w:r>
              <w:rPr>
                <w:rFonts w:ascii="Times New Roman"/>
                <w:b w:val="false"/>
                <w:i w:val="false"/>
                <w:color w:val="000000"/>
                <w:sz w:val="20"/>
              </w:rPr>
              <w:t>
</w:t>
            </w:r>
            <w:r>
              <w:rPr>
                <w:rFonts w:ascii="Times New Roman"/>
                <w:b w:val="false"/>
                <w:i w:val="false"/>
                <w:color w:val="000000"/>
                <w:sz w:val="20"/>
              </w:rPr>
              <w:t>получено с</w:t>
            </w:r>
            <w:r>
              <w:br/>
            </w:r>
            <w:r>
              <w:rPr>
                <w:rFonts w:ascii="Times New Roman"/>
                <w:b w:val="false"/>
                <w:i w:val="false"/>
                <w:color w:val="000000"/>
                <w:sz w:val="20"/>
              </w:rPr>
              <w:t>
</w:t>
            </w:r>
            <w:r>
              <w:rPr>
                <w:rFonts w:ascii="Times New Roman"/>
                <w:b w:val="false"/>
                <w:i w:val="false"/>
                <w:color w:val="000000"/>
                <w:sz w:val="20"/>
              </w:rPr>
              <w:t>начала</w:t>
            </w:r>
            <w:r>
              <w:br/>
            </w:r>
            <w:r>
              <w:rPr>
                <w:rFonts w:ascii="Times New Roman"/>
                <w:b w:val="false"/>
                <w:i w:val="false"/>
                <w:color w:val="000000"/>
                <w:sz w:val="20"/>
              </w:rPr>
              <w:t>
</w:t>
            </w:r>
            <w:r>
              <w:rPr>
                <w:rFonts w:ascii="Times New Roman"/>
                <w:b w:val="false"/>
                <w:i w:val="false"/>
                <w:color w:val="000000"/>
                <w:sz w:val="20"/>
              </w:rPr>
              <w:t>года -</w:t>
            </w:r>
            <w:r>
              <w:br/>
            </w:r>
            <w:r>
              <w:rPr>
                <w:rFonts w:ascii="Times New Roman"/>
                <w:b w:val="false"/>
                <w:i w:val="false"/>
                <w:color w:val="000000"/>
                <w:sz w:val="20"/>
              </w:rPr>
              <w:t>
</w:t>
            </w:r>
            <w:r>
              <w:rPr>
                <w:rFonts w:ascii="Times New Roman"/>
                <w:b w:val="false"/>
                <w:i w:val="false"/>
                <w:color w:val="000000"/>
                <w:sz w:val="20"/>
              </w:rPr>
              <w:t>всего</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i w:val="false"/>
                <w:color w:val="000000"/>
                <w:sz w:val="20"/>
              </w:rPr>
              <w:t>жарамды-</w:t>
            </w:r>
            <w:r>
              <w:br/>
            </w:r>
            <w:r>
              <w:rPr>
                <w:rFonts w:ascii="Times New Roman"/>
                <w:b w:val="false"/>
                <w:i w:val="false"/>
                <w:color w:val="000000"/>
                <w:sz w:val="20"/>
              </w:rPr>
              <w:t>
</w:t>
            </w:r>
            <w:r>
              <w:rPr>
                <w:rFonts w:ascii="Times New Roman"/>
                <w:b/>
                <w:i w:val="false"/>
                <w:color w:val="000000"/>
                <w:sz w:val="20"/>
              </w:rPr>
              <w:t>лары</w:t>
            </w:r>
            <w:r>
              <w:br/>
            </w:r>
            <w:r>
              <w:rPr>
                <w:rFonts w:ascii="Times New Roman"/>
                <w:b w:val="false"/>
                <w:i w:val="false"/>
                <w:color w:val="000000"/>
                <w:sz w:val="20"/>
              </w:rPr>
              <w:t>
</w:t>
            </w:r>
            <w:r>
              <w:rPr>
                <w:rFonts w:ascii="Times New Roman"/>
                <w:b w:val="false"/>
                <w:i w:val="false"/>
                <w:color w:val="000000"/>
                <w:sz w:val="20"/>
              </w:rPr>
              <w:t>из нее</w:t>
            </w:r>
            <w:r>
              <w:br/>
            </w:r>
            <w:r>
              <w:rPr>
                <w:rFonts w:ascii="Times New Roman"/>
                <w:b w:val="false"/>
                <w:i w:val="false"/>
                <w:color w:val="000000"/>
                <w:sz w:val="20"/>
              </w:rPr>
              <w:t>
</w:t>
            </w:r>
            <w:r>
              <w:rPr>
                <w:rFonts w:ascii="Times New Roman"/>
                <w:b w:val="false"/>
                <w:i w:val="false"/>
                <w:color w:val="000000"/>
                <w:sz w:val="20"/>
              </w:rPr>
              <w:t>деловая</w:t>
            </w:r>
          </w:p>
        </w:tc>
        <w:tc>
          <w:tcPr>
            <w:tcW w:w="0" w:type="auto"/>
            <w:vMerge/>
            <w:tcBorders>
              <w:top w:val="nil"/>
              <w:left w:val="single" w:color="cfcfcf" w:sz="5"/>
              <w:bottom w:val="single" w:color="cfcfcf" w:sz="5"/>
              <w:right w:val="single" w:color="cfcfcf" w:sz="5"/>
            </w:tcBorders>
          </w:tcP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 ағаштарды</w:t>
            </w:r>
            <w:r>
              <w:br/>
            </w:r>
            <w:r>
              <w:rPr>
                <w:rFonts w:ascii="Times New Roman"/>
                <w:b w:val="false"/>
                <w:i w:val="false"/>
                <w:color w:val="000000"/>
                <w:sz w:val="20"/>
              </w:rPr>
              <w:t>
</w:t>
            </w:r>
            <w:r>
              <w:rPr>
                <w:rFonts w:ascii="Times New Roman"/>
                <w:b/>
                <w:i w:val="false"/>
                <w:color w:val="000000"/>
                <w:sz w:val="20"/>
              </w:rPr>
              <w:t>(жарықтандыру</w:t>
            </w:r>
            <w:r>
              <w:br/>
            </w:r>
            <w:r>
              <w:rPr>
                <w:rFonts w:ascii="Times New Roman"/>
                <w:b w:val="false"/>
                <w:i w:val="false"/>
                <w:color w:val="000000"/>
                <w:sz w:val="20"/>
              </w:rPr>
              <w:t>
</w:t>
            </w:r>
            <w:r>
              <w:rPr>
                <w:rFonts w:ascii="Times New Roman"/>
                <w:b/>
                <w:i w:val="false"/>
                <w:color w:val="000000"/>
                <w:sz w:val="20"/>
              </w:rPr>
              <w:t>және тазарту)</w:t>
            </w:r>
            <w:r>
              <w:br/>
            </w:r>
            <w:r>
              <w:rPr>
                <w:rFonts w:ascii="Times New Roman"/>
                <w:b w:val="false"/>
                <w:i w:val="false"/>
                <w:color w:val="000000"/>
                <w:sz w:val="20"/>
              </w:rPr>
              <w:t>
</w:t>
            </w:r>
            <w:r>
              <w:rPr>
                <w:rFonts w:ascii="Times New Roman"/>
                <w:b w:val="false"/>
                <w:i w:val="false"/>
                <w:color w:val="000000"/>
                <w:sz w:val="20"/>
              </w:rPr>
              <w:t>В молодняках</w:t>
            </w:r>
            <w:r>
              <w:br/>
            </w:r>
            <w:r>
              <w:rPr>
                <w:rFonts w:ascii="Times New Roman"/>
                <w:b w:val="false"/>
                <w:i w:val="false"/>
                <w:color w:val="000000"/>
                <w:sz w:val="20"/>
              </w:rPr>
              <w:t>
</w:t>
            </w:r>
            <w:r>
              <w:rPr>
                <w:rFonts w:ascii="Times New Roman"/>
                <w:b w:val="false"/>
                <w:i w:val="false"/>
                <w:color w:val="000000"/>
                <w:sz w:val="20"/>
              </w:rPr>
              <w:t>(осветления и</w:t>
            </w:r>
            <w:r>
              <w:br/>
            </w:r>
            <w:r>
              <w:rPr>
                <w:rFonts w:ascii="Times New Roman"/>
                <w:b w:val="false"/>
                <w:i w:val="false"/>
                <w:color w:val="000000"/>
                <w:sz w:val="20"/>
              </w:rPr>
              <w:t>
</w:t>
            </w:r>
            <w:r>
              <w:rPr>
                <w:rFonts w:ascii="Times New Roman"/>
                <w:b w:val="false"/>
                <w:i w:val="false"/>
                <w:color w:val="000000"/>
                <w:sz w:val="20"/>
              </w:rPr>
              <w:t>прочистки)</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Сирету</w:t>
            </w:r>
            <w:r>
              <w:br/>
            </w:r>
            <w:r>
              <w:rPr>
                <w:rFonts w:ascii="Times New Roman"/>
                <w:b w:val="false"/>
                <w:i w:val="false"/>
                <w:color w:val="000000"/>
                <w:sz w:val="20"/>
              </w:rPr>
              <w:t>
</w:t>
            </w:r>
            <w:r>
              <w:rPr>
                <w:rFonts w:ascii="Times New Roman"/>
                <w:b w:val="false"/>
                <w:i w:val="false"/>
                <w:color w:val="000000"/>
                <w:sz w:val="20"/>
              </w:rPr>
              <w:t>Прореживание</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қылқан</w:t>
            </w:r>
            <w:r>
              <w:br/>
            </w:r>
            <w:r>
              <w:rPr>
                <w:rFonts w:ascii="Times New Roman"/>
                <w:b w:val="false"/>
                <w:i w:val="false"/>
                <w:color w:val="000000"/>
                <w:sz w:val="20"/>
              </w:rPr>
              <w:t>
</w:t>
            </w:r>
            <w:r>
              <w:rPr>
                <w:rFonts w:ascii="Times New Roman"/>
                <w:b/>
                <w:i w:val="false"/>
                <w:color w:val="000000"/>
                <w:sz w:val="20"/>
              </w:rPr>
              <w:t>жапырақты</w:t>
            </w:r>
            <w:r>
              <w:br/>
            </w:r>
            <w:r>
              <w:rPr>
                <w:rFonts w:ascii="Times New Roman"/>
                <w:b w:val="false"/>
                <w:i w:val="false"/>
                <w:color w:val="000000"/>
                <w:sz w:val="20"/>
              </w:rPr>
              <w:t>
</w:t>
            </w:r>
            <w:r>
              <w:rPr>
                <w:rFonts w:ascii="Times New Roman"/>
                <w:b/>
                <w:i w:val="false"/>
                <w:color w:val="000000"/>
                <w:sz w:val="20"/>
              </w:rPr>
              <w:t>екпелерде</w:t>
            </w:r>
            <w:r>
              <w:br/>
            </w:r>
            <w:r>
              <w:rPr>
                <w:rFonts w:ascii="Times New Roman"/>
                <w:b w:val="false"/>
                <w:i w:val="false"/>
                <w:color w:val="000000"/>
                <w:sz w:val="20"/>
              </w:rPr>
              <w:t>
</w:t>
            </w:r>
            <w:r>
              <w:rPr>
                <w:rFonts w:ascii="Times New Roman"/>
                <w:b w:val="false"/>
                <w:i w:val="false"/>
                <w:color w:val="000000"/>
                <w:sz w:val="20"/>
              </w:rPr>
              <w:t>из них в хвойных</w:t>
            </w:r>
            <w:r>
              <w:br/>
            </w:r>
            <w:r>
              <w:rPr>
                <w:rFonts w:ascii="Times New Roman"/>
                <w:b w:val="false"/>
                <w:i w:val="false"/>
                <w:color w:val="000000"/>
                <w:sz w:val="20"/>
              </w:rPr>
              <w:t>
</w:t>
            </w:r>
            <w:r>
              <w:rPr>
                <w:rFonts w:ascii="Times New Roman"/>
                <w:b w:val="false"/>
                <w:i w:val="false"/>
                <w:color w:val="000000"/>
                <w:sz w:val="20"/>
              </w:rPr>
              <w:t>насаждениях</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Өтпелі кесу</w:t>
            </w:r>
            <w:r>
              <w:br/>
            </w:r>
            <w:r>
              <w:rPr>
                <w:rFonts w:ascii="Times New Roman"/>
                <w:b w:val="false"/>
                <w:i w:val="false"/>
                <w:color w:val="000000"/>
                <w:sz w:val="20"/>
              </w:rPr>
              <w:t>
</w:t>
            </w:r>
            <w:r>
              <w:rPr>
                <w:rFonts w:ascii="Times New Roman"/>
                <w:b w:val="false"/>
                <w:i w:val="false"/>
                <w:color w:val="000000"/>
                <w:sz w:val="20"/>
              </w:rPr>
              <w:t>Проходные рубки</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қылқан</w:t>
            </w:r>
            <w:r>
              <w:br/>
            </w:r>
            <w:r>
              <w:rPr>
                <w:rFonts w:ascii="Times New Roman"/>
                <w:b w:val="false"/>
                <w:i w:val="false"/>
                <w:color w:val="000000"/>
                <w:sz w:val="20"/>
              </w:rPr>
              <w:t>
</w:t>
            </w:r>
            <w:r>
              <w:rPr>
                <w:rFonts w:ascii="Times New Roman"/>
                <w:b/>
                <w:i w:val="false"/>
                <w:color w:val="000000"/>
                <w:sz w:val="20"/>
              </w:rPr>
              <w:t>жапырақты</w:t>
            </w:r>
            <w:r>
              <w:br/>
            </w:r>
            <w:r>
              <w:rPr>
                <w:rFonts w:ascii="Times New Roman"/>
                <w:b w:val="false"/>
                <w:i w:val="false"/>
                <w:color w:val="000000"/>
                <w:sz w:val="20"/>
              </w:rPr>
              <w:t>
</w:t>
            </w:r>
            <w:r>
              <w:rPr>
                <w:rFonts w:ascii="Times New Roman"/>
                <w:b/>
                <w:i w:val="false"/>
                <w:color w:val="000000"/>
                <w:sz w:val="20"/>
              </w:rPr>
              <w:t>екпелерде</w:t>
            </w:r>
            <w:r>
              <w:br/>
            </w:r>
            <w:r>
              <w:rPr>
                <w:rFonts w:ascii="Times New Roman"/>
                <w:b w:val="false"/>
                <w:i w:val="false"/>
                <w:color w:val="000000"/>
                <w:sz w:val="20"/>
              </w:rPr>
              <w:t>
</w:t>
            </w:r>
            <w:r>
              <w:rPr>
                <w:rFonts w:ascii="Times New Roman"/>
                <w:b w:val="false"/>
                <w:i w:val="false"/>
                <w:color w:val="000000"/>
                <w:sz w:val="20"/>
              </w:rPr>
              <w:t>из них в хвойных</w:t>
            </w:r>
            <w:r>
              <w:br/>
            </w:r>
            <w:r>
              <w:rPr>
                <w:rFonts w:ascii="Times New Roman"/>
                <w:b w:val="false"/>
                <w:i w:val="false"/>
                <w:color w:val="000000"/>
                <w:sz w:val="20"/>
              </w:rPr>
              <w:t>
</w:t>
            </w:r>
            <w:r>
              <w:rPr>
                <w:rFonts w:ascii="Times New Roman"/>
                <w:b w:val="false"/>
                <w:i w:val="false"/>
                <w:color w:val="000000"/>
                <w:sz w:val="20"/>
              </w:rPr>
              <w:t>насаждениях</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Ішінара</w:t>
            </w:r>
            <w:r>
              <w:br/>
            </w:r>
            <w:r>
              <w:rPr>
                <w:rFonts w:ascii="Times New Roman"/>
                <w:b w:val="false"/>
                <w:i w:val="false"/>
                <w:color w:val="000000"/>
                <w:sz w:val="20"/>
              </w:rPr>
              <w:t>
</w:t>
            </w:r>
            <w:r>
              <w:rPr>
                <w:rFonts w:ascii="Times New Roman"/>
                <w:b/>
                <w:i w:val="false"/>
                <w:color w:val="000000"/>
                <w:sz w:val="20"/>
              </w:rPr>
              <w:t>санитарлық кесу</w:t>
            </w:r>
            <w:r>
              <w:br/>
            </w:r>
            <w:r>
              <w:rPr>
                <w:rFonts w:ascii="Times New Roman"/>
                <w:b w:val="false"/>
                <w:i w:val="false"/>
                <w:color w:val="000000"/>
                <w:sz w:val="20"/>
              </w:rPr>
              <w:t>
</w:t>
            </w:r>
            <w:r>
              <w:rPr>
                <w:rFonts w:ascii="Times New Roman"/>
                <w:b w:val="false"/>
                <w:i w:val="false"/>
                <w:color w:val="000000"/>
                <w:sz w:val="20"/>
              </w:rPr>
              <w:t>Выборочные</w:t>
            </w:r>
            <w:r>
              <w:br/>
            </w:r>
            <w:r>
              <w:rPr>
                <w:rFonts w:ascii="Times New Roman"/>
                <w:b w:val="false"/>
                <w:i w:val="false"/>
                <w:color w:val="000000"/>
                <w:sz w:val="20"/>
              </w:rPr>
              <w:t>
</w:t>
            </w:r>
            <w:r>
              <w:rPr>
                <w:rFonts w:ascii="Times New Roman"/>
                <w:b w:val="false"/>
                <w:i w:val="false"/>
                <w:color w:val="000000"/>
                <w:sz w:val="20"/>
              </w:rPr>
              <w:t>санитарные рубки</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қылқан</w:t>
            </w:r>
            <w:r>
              <w:br/>
            </w:r>
            <w:r>
              <w:rPr>
                <w:rFonts w:ascii="Times New Roman"/>
                <w:b w:val="false"/>
                <w:i w:val="false"/>
                <w:color w:val="000000"/>
                <w:sz w:val="20"/>
              </w:rPr>
              <w:t>
</w:t>
            </w:r>
            <w:r>
              <w:rPr>
                <w:rFonts w:ascii="Times New Roman"/>
                <w:b/>
                <w:i w:val="false"/>
                <w:color w:val="000000"/>
                <w:sz w:val="20"/>
              </w:rPr>
              <w:t>жапырақты</w:t>
            </w:r>
            <w:r>
              <w:br/>
            </w:r>
            <w:r>
              <w:rPr>
                <w:rFonts w:ascii="Times New Roman"/>
                <w:b w:val="false"/>
                <w:i w:val="false"/>
                <w:color w:val="000000"/>
                <w:sz w:val="20"/>
              </w:rPr>
              <w:t>
</w:t>
            </w:r>
            <w:r>
              <w:rPr>
                <w:rFonts w:ascii="Times New Roman"/>
                <w:b/>
                <w:i w:val="false"/>
                <w:color w:val="000000"/>
                <w:sz w:val="20"/>
              </w:rPr>
              <w:t>екпелерде</w:t>
            </w:r>
            <w:r>
              <w:br/>
            </w:r>
            <w:r>
              <w:rPr>
                <w:rFonts w:ascii="Times New Roman"/>
                <w:b w:val="false"/>
                <w:i w:val="false"/>
                <w:color w:val="000000"/>
                <w:sz w:val="20"/>
              </w:rPr>
              <w:t>
</w:t>
            </w:r>
            <w:r>
              <w:rPr>
                <w:rFonts w:ascii="Times New Roman"/>
                <w:b w:val="false"/>
                <w:i w:val="false"/>
                <w:color w:val="000000"/>
                <w:sz w:val="20"/>
              </w:rPr>
              <w:t>из них в хвойных</w:t>
            </w:r>
            <w:r>
              <w:br/>
            </w:r>
            <w:r>
              <w:rPr>
                <w:rFonts w:ascii="Times New Roman"/>
                <w:b w:val="false"/>
                <w:i w:val="false"/>
                <w:color w:val="000000"/>
                <w:sz w:val="20"/>
              </w:rPr>
              <w:t>
</w:t>
            </w:r>
            <w:r>
              <w:rPr>
                <w:rFonts w:ascii="Times New Roman"/>
                <w:b w:val="false"/>
                <w:i w:val="false"/>
                <w:color w:val="000000"/>
                <w:sz w:val="20"/>
              </w:rPr>
              <w:t>насаждениях</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Жаппай</w:t>
            </w:r>
            <w:r>
              <w:br/>
            </w:r>
            <w:r>
              <w:rPr>
                <w:rFonts w:ascii="Times New Roman"/>
                <w:b w:val="false"/>
                <w:i w:val="false"/>
                <w:color w:val="000000"/>
                <w:sz w:val="20"/>
              </w:rPr>
              <w:t>
</w:t>
            </w:r>
            <w:r>
              <w:rPr>
                <w:rFonts w:ascii="Times New Roman"/>
                <w:b/>
                <w:i w:val="false"/>
                <w:color w:val="000000"/>
                <w:sz w:val="20"/>
              </w:rPr>
              <w:t>санитарлық кесу</w:t>
            </w:r>
            <w:r>
              <w:br/>
            </w:r>
            <w:r>
              <w:rPr>
                <w:rFonts w:ascii="Times New Roman"/>
                <w:b w:val="false"/>
                <w:i w:val="false"/>
                <w:color w:val="000000"/>
                <w:sz w:val="20"/>
              </w:rPr>
              <w:t>
</w:t>
            </w:r>
            <w:r>
              <w:rPr>
                <w:rFonts w:ascii="Times New Roman"/>
                <w:b w:val="false"/>
                <w:i w:val="false"/>
                <w:color w:val="000000"/>
                <w:sz w:val="20"/>
              </w:rPr>
              <w:t>Сплошные</w:t>
            </w:r>
            <w:r>
              <w:br/>
            </w:r>
            <w:r>
              <w:rPr>
                <w:rFonts w:ascii="Times New Roman"/>
                <w:b w:val="false"/>
                <w:i w:val="false"/>
                <w:color w:val="000000"/>
                <w:sz w:val="20"/>
              </w:rPr>
              <w:t>
</w:t>
            </w:r>
            <w:r>
              <w:rPr>
                <w:rFonts w:ascii="Times New Roman"/>
                <w:b w:val="false"/>
                <w:i w:val="false"/>
                <w:color w:val="000000"/>
                <w:sz w:val="20"/>
              </w:rPr>
              <w:t>санитарные рубки</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қылқан</w:t>
            </w:r>
            <w:r>
              <w:br/>
            </w:r>
            <w:r>
              <w:rPr>
                <w:rFonts w:ascii="Times New Roman"/>
                <w:b w:val="false"/>
                <w:i w:val="false"/>
                <w:color w:val="000000"/>
                <w:sz w:val="20"/>
              </w:rPr>
              <w:t>
</w:t>
            </w:r>
            <w:r>
              <w:rPr>
                <w:rFonts w:ascii="Times New Roman"/>
                <w:b/>
                <w:i w:val="false"/>
                <w:color w:val="000000"/>
                <w:sz w:val="20"/>
              </w:rPr>
              <w:t>жапырақты</w:t>
            </w:r>
            <w:r>
              <w:br/>
            </w:r>
            <w:r>
              <w:rPr>
                <w:rFonts w:ascii="Times New Roman"/>
                <w:b w:val="false"/>
                <w:i w:val="false"/>
                <w:color w:val="000000"/>
                <w:sz w:val="20"/>
              </w:rPr>
              <w:t>
</w:t>
            </w:r>
            <w:r>
              <w:rPr>
                <w:rFonts w:ascii="Times New Roman"/>
                <w:b/>
                <w:i w:val="false"/>
                <w:color w:val="000000"/>
                <w:sz w:val="20"/>
              </w:rPr>
              <w:t>екпелерде</w:t>
            </w:r>
            <w:r>
              <w:br/>
            </w:r>
            <w:r>
              <w:rPr>
                <w:rFonts w:ascii="Times New Roman"/>
                <w:b w:val="false"/>
                <w:i w:val="false"/>
                <w:color w:val="000000"/>
                <w:sz w:val="20"/>
              </w:rPr>
              <w:t>
</w:t>
            </w:r>
            <w:r>
              <w:rPr>
                <w:rFonts w:ascii="Times New Roman"/>
                <w:b w:val="false"/>
                <w:i w:val="false"/>
                <w:color w:val="000000"/>
                <w:sz w:val="20"/>
              </w:rPr>
              <w:t>из них в хвойных</w:t>
            </w:r>
            <w:r>
              <w:br/>
            </w:r>
            <w:r>
              <w:rPr>
                <w:rFonts w:ascii="Times New Roman"/>
                <w:b w:val="false"/>
                <w:i w:val="false"/>
                <w:color w:val="000000"/>
                <w:sz w:val="20"/>
              </w:rPr>
              <w:t>
</w:t>
            </w:r>
            <w:r>
              <w:rPr>
                <w:rFonts w:ascii="Times New Roman"/>
                <w:b w:val="false"/>
                <w:i w:val="false"/>
                <w:color w:val="000000"/>
                <w:sz w:val="20"/>
              </w:rPr>
              <w:t>насаждениях</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Қайта пішіндеп</w:t>
            </w:r>
            <w:r>
              <w:br/>
            </w:r>
            <w:r>
              <w:rPr>
                <w:rFonts w:ascii="Times New Roman"/>
                <w:b w:val="false"/>
                <w:i w:val="false"/>
                <w:color w:val="000000"/>
                <w:sz w:val="20"/>
              </w:rPr>
              <w:t>
</w:t>
            </w:r>
            <w:r>
              <w:rPr>
                <w:rFonts w:ascii="Times New Roman"/>
                <w:b/>
                <w:i w:val="false"/>
                <w:color w:val="000000"/>
                <w:sz w:val="20"/>
              </w:rPr>
              <w:t>кесу</w:t>
            </w:r>
            <w:r>
              <w:br/>
            </w:r>
            <w:r>
              <w:rPr>
                <w:rFonts w:ascii="Times New Roman"/>
                <w:b w:val="false"/>
                <w:i w:val="false"/>
                <w:color w:val="000000"/>
                <w:sz w:val="20"/>
              </w:rPr>
              <w:t>
</w:t>
            </w:r>
            <w:r>
              <w:rPr>
                <w:rFonts w:ascii="Times New Roman"/>
                <w:b w:val="false"/>
                <w:i w:val="false"/>
                <w:color w:val="000000"/>
                <w:sz w:val="20"/>
              </w:rPr>
              <w:t>Рубки</w:t>
            </w:r>
            <w:r>
              <w:br/>
            </w:r>
            <w:r>
              <w:rPr>
                <w:rFonts w:ascii="Times New Roman"/>
                <w:b w:val="false"/>
                <w:i w:val="false"/>
                <w:color w:val="000000"/>
                <w:sz w:val="20"/>
              </w:rPr>
              <w:t>
</w:t>
            </w:r>
            <w:r>
              <w:rPr>
                <w:rFonts w:ascii="Times New Roman"/>
                <w:b w:val="false"/>
                <w:i w:val="false"/>
                <w:color w:val="000000"/>
                <w:sz w:val="20"/>
              </w:rPr>
              <w:t>переформирования</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Өртеңдердің</w:t>
            </w:r>
            <w:r>
              <w:br/>
            </w:r>
            <w:r>
              <w:rPr>
                <w:rFonts w:ascii="Times New Roman"/>
                <w:b w:val="false"/>
                <w:i w:val="false"/>
                <w:color w:val="000000"/>
                <w:sz w:val="20"/>
              </w:rPr>
              <w:t>
</w:t>
            </w:r>
            <w:r>
              <w:rPr>
                <w:rFonts w:ascii="Times New Roman"/>
                <w:b/>
                <w:i w:val="false"/>
                <w:color w:val="000000"/>
                <w:sz w:val="20"/>
              </w:rPr>
              <w:t>алаңдарын</w:t>
            </w:r>
            <w:r>
              <w:br/>
            </w:r>
            <w:r>
              <w:rPr>
                <w:rFonts w:ascii="Times New Roman"/>
                <w:b w:val="false"/>
                <w:i w:val="false"/>
                <w:color w:val="000000"/>
                <w:sz w:val="20"/>
              </w:rPr>
              <w:t>
</w:t>
            </w:r>
            <w:r>
              <w:rPr>
                <w:rFonts w:ascii="Times New Roman"/>
                <w:b/>
                <w:i w:val="false"/>
                <w:color w:val="000000"/>
                <w:sz w:val="20"/>
              </w:rPr>
              <w:t>тазалау</w:t>
            </w:r>
            <w:r>
              <w:br/>
            </w:r>
            <w:r>
              <w:rPr>
                <w:rFonts w:ascii="Times New Roman"/>
                <w:b w:val="false"/>
                <w:i w:val="false"/>
                <w:color w:val="000000"/>
                <w:sz w:val="20"/>
              </w:rPr>
              <w:t>
</w:t>
            </w:r>
            <w:r>
              <w:rPr>
                <w:rFonts w:ascii="Times New Roman"/>
                <w:b w:val="false"/>
                <w:i w:val="false"/>
                <w:color w:val="000000"/>
                <w:sz w:val="20"/>
              </w:rPr>
              <w:t>Расчистка площадей</w:t>
            </w:r>
            <w:r>
              <w:br/>
            </w:r>
            <w:r>
              <w:rPr>
                <w:rFonts w:ascii="Times New Roman"/>
                <w:b w:val="false"/>
                <w:i w:val="false"/>
                <w:color w:val="000000"/>
                <w:sz w:val="20"/>
              </w:rPr>
              <w:t>
</w:t>
            </w:r>
            <w:r>
              <w:rPr>
                <w:rFonts w:ascii="Times New Roman"/>
                <w:b w:val="false"/>
                <w:i w:val="false"/>
                <w:color w:val="000000"/>
                <w:sz w:val="20"/>
              </w:rPr>
              <w:t>горельников</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w:t>
      </w:r>
      <w:r>
        <w:br/>
      </w:r>
      <w:r>
        <w:rPr>
          <w:rFonts w:ascii="Times New Roman"/>
          <w:b w:val="false"/>
          <w:i w:val="false"/>
          <w:color w:val="000000"/>
          <w:sz w:val="28"/>
        </w:rPr>
        <w:t>
      </w:t>
      </w:r>
      <w:r>
        <w:rPr>
          <w:rFonts w:ascii="Times New Roman"/>
          <w:b w:val="false"/>
          <w:i w:val="false"/>
          <w:color w:val="000000"/>
          <w:vertAlign w:val="subscript"/>
        </w:rPr>
        <w:t>*</w:t>
      </w:r>
      <w:r>
        <w:rPr>
          <w:rFonts w:ascii="Times New Roman"/>
          <w:b w:val="false"/>
          <w:i w:val="false"/>
          <w:color w:val="000000"/>
          <w:vertAlign w:val="superscript"/>
        </w:rPr>
        <w:t>*</w:t>
      </w:r>
      <w:r>
        <w:rPr>
          <w:rFonts w:ascii="Times New Roman"/>
          <w:b w:val="false"/>
          <w:i w:val="false"/>
          <w:color w:val="000000"/>
          <w:sz w:val="28"/>
        </w:rPr>
        <w:t xml:space="preserve">- </w:t>
      </w:r>
      <w:r>
        <w:rPr>
          <w:rFonts w:ascii="Times New Roman"/>
          <w:b/>
          <w:i w:val="false"/>
          <w:color w:val="000000"/>
          <w:sz w:val="28"/>
        </w:rPr>
        <w:t>Ағаш кесу түрлерін анықтама.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w:t>
      </w:r>
      <w:r>
        <w:rPr>
          <w:rFonts w:ascii="Times New Roman"/>
          <w:b w:val="false"/>
          <w:i w:val="false"/>
          <w:color w:val="000000"/>
          <w:sz w:val="28"/>
        </w:rPr>
        <w:t>- Справочник видов рубок леса.</w:t>
      </w:r>
    </w:p>
    <w:bookmarkStart w:name="z238" w:id="49"/>
    <w:p>
      <w:pPr>
        <w:spacing w:after="0"/>
        <w:ind w:left="0"/>
        <w:jc w:val="both"/>
      </w:pPr>
      <w:r>
        <w:rPr>
          <w:rFonts w:ascii="Times New Roman"/>
          <w:b w:val="false"/>
          <w:i w:val="false"/>
          <w:color w:val="000000"/>
          <w:sz w:val="28"/>
        </w:rPr>
        <w:t>
</w:t>
      </w:r>
      <w:r>
        <w:rPr>
          <w:rFonts w:ascii="Times New Roman"/>
          <w:b/>
          <w:i w:val="false"/>
          <w:color w:val="000000"/>
          <w:sz w:val="28"/>
        </w:rPr>
        <w:t>2.3. Тұқымдарды дайындау туралы мәліметтерді көрсетіңіз</w:t>
      </w:r>
      <w:r>
        <w:br/>
      </w:r>
      <w:r>
        <w:rPr>
          <w:rFonts w:ascii="Times New Roman"/>
          <w:b w:val="false"/>
          <w:i w:val="false"/>
          <w:color w:val="000000"/>
          <w:sz w:val="28"/>
        </w:rPr>
        <w:t>
</w:t>
      </w:r>
      <w:r>
        <w:rPr>
          <w:rFonts w:ascii="Times New Roman"/>
          <w:b w:val="false"/>
          <w:i w:val="false"/>
          <w:color w:val="000000"/>
          <w:sz w:val="28"/>
        </w:rPr>
        <w:t>      Укажите сведения о заготовке семян</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3892"/>
        <w:gridCol w:w="2227"/>
        <w:gridCol w:w="3196"/>
        <w:gridCol w:w="3387"/>
      </w:tblGrid>
      <w:tr>
        <w:trPr>
          <w:trHeight w:val="106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Жолдар</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Заттай</w:t>
            </w:r>
            <w:r>
              <w:br/>
            </w:r>
            <w:r>
              <w:rPr>
                <w:rFonts w:ascii="Times New Roman"/>
                <w:b w:val="false"/>
                <w:i w:val="false"/>
                <w:color w:val="000000"/>
                <w:sz w:val="20"/>
              </w:rPr>
              <w:t>
</w:t>
            </w:r>
            <w:r>
              <w:rPr>
                <w:rFonts w:ascii="Times New Roman"/>
                <w:b/>
                <w:i w:val="false"/>
                <w:color w:val="000000"/>
                <w:sz w:val="20"/>
              </w:rPr>
              <w:t>көріністегі</w:t>
            </w:r>
            <w:r>
              <w:br/>
            </w:r>
            <w:r>
              <w:rPr>
                <w:rFonts w:ascii="Times New Roman"/>
                <w:b w:val="false"/>
                <w:i w:val="false"/>
                <w:color w:val="000000"/>
                <w:sz w:val="20"/>
              </w:rPr>
              <w:t>
</w:t>
            </w:r>
            <w:r>
              <w:rPr>
                <w:rFonts w:ascii="Times New Roman"/>
                <w:b w:val="false"/>
                <w:i w:val="false"/>
                <w:color w:val="000000"/>
                <w:sz w:val="20"/>
              </w:rPr>
              <w:t>В натуральном</w:t>
            </w:r>
            <w:r>
              <w:br/>
            </w:r>
            <w:r>
              <w:rPr>
                <w:rFonts w:ascii="Times New Roman"/>
                <w:b w:val="false"/>
                <w:i w:val="false"/>
                <w:color w:val="000000"/>
                <w:sz w:val="20"/>
              </w:rPr>
              <w:t>
</w:t>
            </w:r>
            <w:r>
              <w:rPr>
                <w:rFonts w:ascii="Times New Roman"/>
                <w:b w:val="false"/>
                <w:i w:val="false"/>
                <w:color w:val="000000"/>
                <w:sz w:val="20"/>
              </w:rPr>
              <w:t>выражении</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Қолданыстағы</w:t>
            </w:r>
            <w:r>
              <w:br/>
            </w:r>
            <w:r>
              <w:rPr>
                <w:rFonts w:ascii="Times New Roman"/>
                <w:b w:val="false"/>
                <w:i w:val="false"/>
                <w:color w:val="000000"/>
                <w:sz w:val="20"/>
              </w:rPr>
              <w:t>
</w:t>
            </w:r>
            <w:r>
              <w:rPr>
                <w:rFonts w:ascii="Times New Roman"/>
                <w:b/>
                <w:i w:val="false"/>
                <w:color w:val="000000"/>
                <w:sz w:val="20"/>
              </w:rPr>
              <w:t>бағамен, мың</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В действующих</w:t>
            </w:r>
            <w:r>
              <w:br/>
            </w:r>
            <w:r>
              <w:rPr>
                <w:rFonts w:ascii="Times New Roman"/>
                <w:b w:val="false"/>
                <w:i w:val="false"/>
                <w:color w:val="000000"/>
                <w:sz w:val="20"/>
              </w:rPr>
              <w:t>
</w:t>
            </w:r>
            <w:r>
              <w:rPr>
                <w:rFonts w:ascii="Times New Roman"/>
                <w:b w:val="false"/>
                <w:i w:val="false"/>
                <w:color w:val="000000"/>
                <w:sz w:val="20"/>
              </w:rPr>
              <w:t>ценах, тысяч тенге</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жылғы</w:t>
            </w:r>
            <w:r>
              <w:br/>
            </w:r>
            <w:r>
              <w:rPr>
                <w:rFonts w:ascii="Times New Roman"/>
                <w:b w:val="false"/>
                <w:i w:val="false"/>
                <w:color w:val="000000"/>
                <w:sz w:val="20"/>
              </w:rPr>
              <w:t>
</w:t>
            </w:r>
            <w:r>
              <w:rPr>
                <w:rFonts w:ascii="Times New Roman"/>
                <w:b/>
                <w:i w:val="false"/>
                <w:color w:val="000000"/>
                <w:sz w:val="20"/>
              </w:rPr>
              <w:t>орташа жылдық</w:t>
            </w:r>
            <w:r>
              <w:br/>
            </w:r>
            <w:r>
              <w:rPr>
                <w:rFonts w:ascii="Times New Roman"/>
                <w:b w:val="false"/>
                <w:i w:val="false"/>
                <w:color w:val="000000"/>
                <w:sz w:val="20"/>
              </w:rPr>
              <w:t>
</w:t>
            </w:r>
            <w:r>
              <w:rPr>
                <w:rFonts w:ascii="Times New Roman"/>
                <w:b/>
                <w:i w:val="false"/>
                <w:color w:val="000000"/>
                <w:sz w:val="20"/>
              </w:rPr>
              <w:t>салыстырмалы</w:t>
            </w:r>
            <w:r>
              <w:br/>
            </w:r>
            <w:r>
              <w:rPr>
                <w:rFonts w:ascii="Times New Roman"/>
                <w:b w:val="false"/>
                <w:i w:val="false"/>
                <w:color w:val="000000"/>
                <w:sz w:val="20"/>
              </w:rPr>
              <w:t>
</w:t>
            </w:r>
            <w:r>
              <w:rPr>
                <w:rFonts w:ascii="Times New Roman"/>
                <w:b/>
                <w:i w:val="false"/>
                <w:color w:val="000000"/>
                <w:sz w:val="20"/>
              </w:rPr>
              <w:t>бағамен</w:t>
            </w:r>
            <w:r>
              <w:br/>
            </w:r>
            <w:r>
              <w:rPr>
                <w:rFonts w:ascii="Times New Roman"/>
                <w:b w:val="false"/>
                <w:i w:val="false"/>
                <w:color w:val="000000"/>
                <w:sz w:val="20"/>
              </w:rPr>
              <w:t>
</w:t>
            </w:r>
            <w:r>
              <w:rPr>
                <w:rFonts w:ascii="Times New Roman"/>
                <w:b w:val="false"/>
                <w:i w:val="false"/>
                <w:color w:val="000000"/>
                <w:sz w:val="20"/>
              </w:rPr>
              <w:t>В сопоставимых</w:t>
            </w:r>
            <w:r>
              <w:br/>
            </w:r>
            <w:r>
              <w:rPr>
                <w:rFonts w:ascii="Times New Roman"/>
                <w:b w:val="false"/>
                <w:i w:val="false"/>
                <w:color w:val="000000"/>
                <w:sz w:val="20"/>
              </w:rPr>
              <w:t>
</w:t>
            </w:r>
            <w:r>
              <w:rPr>
                <w:rFonts w:ascii="Times New Roman"/>
                <w:b w:val="false"/>
                <w:i w:val="false"/>
                <w:color w:val="000000"/>
                <w:sz w:val="20"/>
              </w:rPr>
              <w:t>среднегодовых ценах</w:t>
            </w:r>
            <w:r>
              <w:br/>
            </w:r>
            <w:r>
              <w:rPr>
                <w:rFonts w:ascii="Times New Roman"/>
                <w:b w:val="false"/>
                <w:i w:val="false"/>
                <w:color w:val="000000"/>
                <w:sz w:val="20"/>
              </w:rPr>
              <w:t>
</w:t>
            </w:r>
            <w:r>
              <w:rPr>
                <w:rFonts w:ascii="Times New Roman"/>
                <w:b w:val="false"/>
                <w:i w:val="false"/>
                <w:color w:val="000000"/>
                <w:sz w:val="20"/>
              </w:rPr>
              <w:t>предыдущего года</w:t>
            </w:r>
          </w:p>
        </w:tc>
      </w:tr>
      <w:tr>
        <w:trPr>
          <w:trHeight w:val="19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ағаштарының</w:t>
            </w:r>
            <w:r>
              <w:br/>
            </w:r>
            <w:r>
              <w:rPr>
                <w:rFonts w:ascii="Times New Roman"/>
                <w:b w:val="false"/>
                <w:i w:val="false"/>
                <w:color w:val="000000"/>
                <w:sz w:val="20"/>
              </w:rPr>
              <w:t>
</w:t>
            </w:r>
            <w:r>
              <w:rPr>
                <w:rFonts w:ascii="Times New Roman"/>
                <w:b/>
                <w:i w:val="false"/>
                <w:color w:val="000000"/>
                <w:sz w:val="20"/>
              </w:rPr>
              <w:t>тұқымдары, кг</w:t>
            </w:r>
            <w:r>
              <w:br/>
            </w:r>
            <w:r>
              <w:rPr>
                <w:rFonts w:ascii="Times New Roman"/>
                <w:b w:val="false"/>
                <w:i w:val="false"/>
                <w:color w:val="000000"/>
                <w:sz w:val="20"/>
              </w:rPr>
              <w:t>
</w:t>
            </w:r>
            <w:r>
              <w:rPr>
                <w:rFonts w:ascii="Times New Roman"/>
                <w:b w:val="false"/>
                <w:i w:val="false"/>
                <w:color w:val="000000"/>
                <w:sz w:val="20"/>
              </w:rPr>
              <w:t>Семяна деревьев</w:t>
            </w:r>
            <w:r>
              <w:br/>
            </w:r>
            <w:r>
              <w:rPr>
                <w:rFonts w:ascii="Times New Roman"/>
                <w:b w:val="false"/>
                <w:i w:val="false"/>
                <w:color w:val="000000"/>
                <w:sz w:val="20"/>
              </w:rPr>
              <w:t>
</w:t>
            </w:r>
            <w:r>
              <w:rPr>
                <w:rFonts w:ascii="Times New Roman"/>
                <w:b w:val="false"/>
                <w:i w:val="false"/>
                <w:color w:val="000000"/>
                <w:sz w:val="20"/>
              </w:rPr>
              <w:t>лесных, кг</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ағаш тұқымдары</w:t>
            </w:r>
            <w:r>
              <w:br/>
            </w:r>
            <w:r>
              <w:rPr>
                <w:rFonts w:ascii="Times New Roman"/>
                <w:b w:val="false"/>
                <w:i w:val="false"/>
                <w:color w:val="000000"/>
                <w:sz w:val="20"/>
              </w:rPr>
              <w:t>
</w:t>
            </w:r>
            <w:r>
              <w:rPr>
                <w:rFonts w:ascii="Times New Roman"/>
                <w:b/>
                <w:i w:val="false"/>
                <w:color w:val="000000"/>
                <w:sz w:val="20"/>
              </w:rPr>
              <w:t>плантацияларын және</w:t>
            </w:r>
            <w:r>
              <w:br/>
            </w:r>
            <w:r>
              <w:rPr>
                <w:rFonts w:ascii="Times New Roman"/>
                <w:b w:val="false"/>
                <w:i w:val="false"/>
                <w:color w:val="000000"/>
                <w:sz w:val="20"/>
              </w:rPr>
              <w:t>
</w:t>
            </w:r>
            <w:r>
              <w:rPr>
                <w:rFonts w:ascii="Times New Roman"/>
                <w:b/>
                <w:i w:val="false"/>
                <w:color w:val="000000"/>
                <w:sz w:val="20"/>
              </w:rPr>
              <w:t>учаскелерінде</w:t>
            </w:r>
            <w:r>
              <w:br/>
            </w:r>
            <w:r>
              <w:rPr>
                <w:rFonts w:ascii="Times New Roman"/>
                <w:b w:val="false"/>
                <w:i w:val="false"/>
                <w:color w:val="000000"/>
                <w:sz w:val="20"/>
              </w:rPr>
              <w:t>
</w:t>
            </w:r>
            <w:r>
              <w:rPr>
                <w:rFonts w:ascii="Times New Roman"/>
                <w:b w:val="false"/>
                <w:i w:val="false"/>
                <w:color w:val="000000"/>
                <w:sz w:val="20"/>
              </w:rPr>
              <w:t>из них на лесосеменных</w:t>
            </w:r>
            <w:r>
              <w:br/>
            </w:r>
            <w:r>
              <w:rPr>
                <w:rFonts w:ascii="Times New Roman"/>
                <w:b w:val="false"/>
                <w:i w:val="false"/>
                <w:color w:val="000000"/>
                <w:sz w:val="20"/>
              </w:rPr>
              <w:t>
</w:t>
            </w:r>
            <w:r>
              <w:rPr>
                <w:rFonts w:ascii="Times New Roman"/>
                <w:b w:val="false"/>
                <w:i w:val="false"/>
                <w:color w:val="000000"/>
                <w:sz w:val="20"/>
              </w:rPr>
              <w:t>плантациях и участках</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9" w:id="50"/>
    <w:p>
      <w:pPr>
        <w:spacing w:after="0"/>
        <w:ind w:left="0"/>
        <w:jc w:val="both"/>
      </w:pPr>
      <w:r>
        <w:rPr>
          <w:rFonts w:ascii="Times New Roman"/>
          <w:b w:val="false"/>
          <w:i w:val="false"/>
          <w:color w:val="000000"/>
          <w:sz w:val="28"/>
        </w:rPr>
        <w:t>
</w:t>
      </w:r>
      <w:r>
        <w:rPr>
          <w:rFonts w:ascii="Times New Roman"/>
          <w:b/>
          <w:i w:val="false"/>
          <w:color w:val="000000"/>
          <w:sz w:val="28"/>
        </w:rPr>
        <w:t>2.4. Орман питомниктері көрсету қызметтерінің көлемін қолданыстағы бағамен,</w:t>
      </w:r>
      <w:r>
        <w:br/>
      </w:r>
      <w:r>
        <w:rPr>
          <w:rFonts w:ascii="Times New Roman"/>
          <w:b w:val="false"/>
          <w:i w:val="false"/>
          <w:color w:val="000000"/>
          <w:sz w:val="28"/>
        </w:rPr>
        <w:t>
      </w:t>
      </w:r>
      <w:r>
        <w:rPr>
          <w:rFonts w:ascii="Times New Roman"/>
          <w:b/>
          <w:i w:val="false"/>
          <w:color w:val="000000"/>
          <w:sz w:val="28"/>
        </w:rPr>
        <w:t xml:space="preserve">мың теңге </w:t>
      </w:r>
      <w:r>
        <w:rPr>
          <w:rFonts w:ascii="Times New Roman"/>
          <w:b/>
          <w:i w:val="false"/>
          <w:color w:val="000000"/>
          <w:sz w:val="28"/>
        </w:rPr>
        <w:t>көрсетіңіз (АШӨСЖ бойынша коды 02.10.2)</w:t>
      </w:r>
      <w:r>
        <w:br/>
      </w:r>
      <w:r>
        <w:rPr>
          <w:rFonts w:ascii="Times New Roman"/>
          <w:b w:val="false"/>
          <w:i w:val="false"/>
          <w:color w:val="000000"/>
          <w:sz w:val="28"/>
        </w:rPr>
        <w:t>
</w:t>
      </w:r>
      <w:r>
        <w:rPr>
          <w:rFonts w:ascii="Times New Roman"/>
          <w:b w:val="false"/>
          <w:i w:val="false"/>
          <w:color w:val="000000"/>
          <w:sz w:val="28"/>
        </w:rPr>
        <w:t>      Укажите объем оказанных услуг лесопитомников в действующих ценах, тысяч тенге</w:t>
      </w:r>
      <w:r>
        <w:br/>
      </w:r>
      <w:r>
        <w:rPr>
          <w:rFonts w:ascii="Times New Roman"/>
          <w:b w:val="false"/>
          <w:i w:val="false"/>
          <w:color w:val="000000"/>
          <w:sz w:val="28"/>
        </w:rPr>
        <w:t>
</w:t>
      </w:r>
      <w:r>
        <w:rPr>
          <w:rFonts w:ascii="Times New Roman"/>
          <w:b w:val="false"/>
          <w:i w:val="false"/>
          <w:color w:val="000000"/>
          <w:sz w:val="28"/>
        </w:rPr>
        <w:t>      (код 02.10.2 по СКПСХ)</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4"/>
        <w:gridCol w:w="3792"/>
        <w:gridCol w:w="4764"/>
      </w:tblGrid>
      <w:tr>
        <w:trPr>
          <w:trHeight w:val="840" w:hRule="atLeast"/>
        </w:trPr>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рсеткішті</w:t>
            </w:r>
            <w:r>
              <w:rPr>
                <w:rFonts w:ascii="Times New Roman"/>
                <w:b/>
                <w:i w:val="false"/>
                <w:color w:val="000000"/>
                <w:sz w:val="20"/>
              </w:rPr>
              <w:t>ң</w:t>
            </w:r>
            <w:r>
              <w:rPr>
                <w:rFonts w:ascii="Times New Roman"/>
                <w:b/>
                <w:i w:val="false"/>
                <w:color w:val="000000"/>
                <w:sz w:val="20"/>
              </w:rPr>
              <w:t xml:space="preserve">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w:t>
            </w:r>
            <w:r>
              <w:rPr>
                <w:rFonts w:ascii="Times New Roman"/>
                <w:b/>
                <w:i w:val="false"/>
                <w:color w:val="000000"/>
                <w:sz w:val="20"/>
              </w:rPr>
              <w:t>Ө</w:t>
            </w:r>
            <w:r>
              <w:rPr>
                <w:rFonts w:ascii="Times New Roman"/>
                <w:b/>
                <w:i w:val="false"/>
                <w:color w:val="000000"/>
                <w:sz w:val="20"/>
              </w:rPr>
              <w:t>СЖ коды бойынша</w:t>
            </w:r>
            <w:r>
              <w:br/>
            </w:r>
            <w:r>
              <w:rPr>
                <w:rFonts w:ascii="Times New Roman"/>
                <w:b w:val="false"/>
                <w:i w:val="false"/>
                <w:color w:val="000000"/>
                <w:sz w:val="20"/>
              </w:rPr>
              <w:t>
</w:t>
            </w:r>
            <w:r>
              <w:rPr>
                <w:rFonts w:ascii="Times New Roman"/>
                <w:b w:val="false"/>
                <w:i w:val="false"/>
                <w:color w:val="000000"/>
                <w:sz w:val="20"/>
              </w:rPr>
              <w:t>Код по СКПСХ</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ызметтерді</w:t>
            </w:r>
            <w:r>
              <w:rPr>
                <w:rFonts w:ascii="Times New Roman"/>
                <w:b/>
                <w:i w:val="false"/>
                <w:color w:val="000000"/>
                <w:sz w:val="20"/>
              </w:rPr>
              <w:t>ң</w:t>
            </w:r>
            <w:r>
              <w:rPr>
                <w:rFonts w:ascii="Times New Roman"/>
                <w:b/>
                <w:i w:val="false"/>
                <w:color w:val="000000"/>
                <w:sz w:val="20"/>
              </w:rPr>
              <w:t xml:space="preserve"> к</w:t>
            </w:r>
            <w:r>
              <w:rPr>
                <w:rFonts w:ascii="Times New Roman"/>
                <w:b/>
                <w:i w:val="false"/>
                <w:color w:val="000000"/>
                <w:sz w:val="20"/>
              </w:rPr>
              <w:t>ө</w:t>
            </w:r>
            <w:r>
              <w:rPr>
                <w:rFonts w:ascii="Times New Roman"/>
                <w:b/>
                <w:i w:val="false"/>
                <w:color w:val="000000"/>
                <w:sz w:val="20"/>
              </w:rPr>
              <w:t>лемі</w:t>
            </w:r>
            <w:r>
              <w:br/>
            </w:r>
            <w:r>
              <w:rPr>
                <w:rFonts w:ascii="Times New Roman"/>
                <w:b w:val="false"/>
                <w:i w:val="false"/>
                <w:color w:val="000000"/>
                <w:sz w:val="20"/>
              </w:rPr>
              <w:t>
</w:t>
            </w:r>
            <w:r>
              <w:rPr>
                <w:rFonts w:ascii="Times New Roman"/>
                <w:b w:val="false"/>
                <w:i w:val="false"/>
                <w:color w:val="000000"/>
                <w:sz w:val="20"/>
              </w:rPr>
              <w:t>Объем услуг</w:t>
            </w:r>
          </w:p>
        </w:tc>
      </w:tr>
      <w:tr>
        <w:trPr>
          <w:trHeight w:val="330" w:hRule="atLeast"/>
        </w:trPr>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0" w:id="51"/>
    <w:p>
      <w:pPr>
        <w:spacing w:after="0"/>
        <w:ind w:left="0"/>
        <w:jc w:val="both"/>
      </w:pPr>
      <w:r>
        <w:rPr>
          <w:rFonts w:ascii="Times New Roman"/>
          <w:b w:val="false"/>
          <w:i w:val="false"/>
          <w:color w:val="000000"/>
          <w:sz w:val="28"/>
        </w:rPr>
        <w:t>
</w:t>
      </w:r>
      <w:r>
        <w:rPr>
          <w:rFonts w:ascii="Times New Roman"/>
          <w:b/>
          <w:i w:val="false"/>
          <w:color w:val="000000"/>
          <w:sz w:val="28"/>
        </w:rPr>
        <w:t>2.5. Орман өсіру саласындағы көрсету қызметтердің көлемін көрсетіңіз,</w:t>
      </w:r>
      <w:r>
        <w:rPr>
          <w:rFonts w:ascii="Times New Roman"/>
          <w:b w:val="false"/>
          <w:i w:val="false"/>
          <w:color w:val="000000"/>
          <w:sz w:val="28"/>
        </w:rPr>
        <w:t> </w:t>
      </w:r>
      <w:r>
        <w:rPr>
          <w:rFonts w:ascii="Times New Roman"/>
          <w:b/>
          <w:i w:val="false"/>
          <w:color w:val="000000"/>
          <w:sz w:val="28"/>
        </w:rPr>
        <w:t>мың</w:t>
      </w:r>
      <w:r>
        <w:br/>
      </w:r>
      <w:r>
        <w:rPr>
          <w:rFonts w:ascii="Times New Roman"/>
          <w:b w:val="false"/>
          <w:i w:val="false"/>
          <w:color w:val="000000"/>
          <w:sz w:val="28"/>
        </w:rPr>
        <w:t>
      </w:t>
      </w:r>
      <w:r>
        <w:rPr>
          <w:rFonts w:ascii="Times New Roman"/>
          <w:b/>
          <w:i w:val="false"/>
          <w:color w:val="000000"/>
          <w:sz w:val="28"/>
        </w:rPr>
        <w:t>теңге (АШӨСЖ бойынша коды 02.40.10.100)</w:t>
      </w:r>
      <w:r>
        <w:br/>
      </w:r>
      <w:r>
        <w:rPr>
          <w:rFonts w:ascii="Times New Roman"/>
          <w:b w:val="false"/>
          <w:i w:val="false"/>
          <w:color w:val="000000"/>
          <w:sz w:val="28"/>
        </w:rPr>
        <w:t>
</w:t>
      </w:r>
      <w:r>
        <w:rPr>
          <w:rFonts w:ascii="Times New Roman"/>
          <w:b w:val="false"/>
          <w:i w:val="false"/>
          <w:color w:val="000000"/>
          <w:sz w:val="28"/>
        </w:rPr>
        <w:t>      Укажите объем оказанных услуг в области лесоводства,</w:t>
      </w:r>
      <w:r>
        <w:rPr>
          <w:rFonts w:ascii="Times New Roman"/>
          <w:b w:val="false"/>
          <w:i w:val="false"/>
          <w:color w:val="000000"/>
          <w:sz w:val="28"/>
        </w:rPr>
        <w:t> </w:t>
      </w:r>
      <w:r>
        <w:rPr>
          <w:rFonts w:ascii="Times New Roman"/>
          <w:b w:val="false"/>
          <w:i w:val="false"/>
          <w:color w:val="000000"/>
          <w:sz w:val="28"/>
        </w:rPr>
        <w:t>тысяч тенге (код</w:t>
      </w:r>
      <w:r>
        <w:br/>
      </w:r>
      <w:r>
        <w:rPr>
          <w:rFonts w:ascii="Times New Roman"/>
          <w:b w:val="false"/>
          <w:i w:val="false"/>
          <w:color w:val="000000"/>
          <w:sz w:val="28"/>
        </w:rPr>
        <w:t>
</w:t>
      </w:r>
      <w:r>
        <w:rPr>
          <w:rFonts w:ascii="Times New Roman"/>
          <w:b w:val="false"/>
          <w:i w:val="false"/>
          <w:color w:val="000000"/>
          <w:sz w:val="28"/>
        </w:rPr>
        <w:t>      02.40.10.100 по СКПСХ)</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2"/>
        <w:gridCol w:w="2119"/>
        <w:gridCol w:w="2848"/>
        <w:gridCol w:w="4851"/>
      </w:tblGrid>
      <w:tr>
        <w:trPr>
          <w:trHeight w:val="450" w:hRule="atLeast"/>
        </w:trPr>
        <w:tc>
          <w:tcPr>
            <w:tcW w:w="4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коды</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Қызметтердің көлемі</w:t>
            </w:r>
            <w:r>
              <w:br/>
            </w:r>
            <w:r>
              <w:rPr>
                <w:rFonts w:ascii="Times New Roman"/>
                <w:b w:val="false"/>
                <w:i w:val="false"/>
                <w:color w:val="000000"/>
                <w:sz w:val="20"/>
              </w:rPr>
              <w:t>
</w:t>
            </w:r>
            <w:r>
              <w:rPr>
                <w:rFonts w:ascii="Times New Roman"/>
                <w:b w:val="false"/>
                <w:i w:val="false"/>
                <w:color w:val="000000"/>
                <w:sz w:val="20"/>
              </w:rPr>
              <w:t>Объем услуг</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қолданыстағы</w:t>
            </w:r>
            <w:r>
              <w:br/>
            </w:r>
            <w:r>
              <w:rPr>
                <w:rFonts w:ascii="Times New Roman"/>
                <w:b w:val="false"/>
                <w:i w:val="false"/>
                <w:color w:val="000000"/>
                <w:sz w:val="20"/>
              </w:rPr>
              <w:t>
</w:t>
            </w:r>
            <w:r>
              <w:rPr>
                <w:rFonts w:ascii="Times New Roman"/>
                <w:b/>
                <w:i w:val="false"/>
                <w:color w:val="000000"/>
                <w:sz w:val="20"/>
              </w:rPr>
              <w:t>бағамен</w:t>
            </w:r>
            <w:r>
              <w:br/>
            </w:r>
            <w:r>
              <w:rPr>
                <w:rFonts w:ascii="Times New Roman"/>
                <w:b w:val="false"/>
                <w:i w:val="false"/>
                <w:color w:val="000000"/>
                <w:sz w:val="20"/>
              </w:rPr>
              <w:t>
</w:t>
            </w:r>
            <w:r>
              <w:rPr>
                <w:rFonts w:ascii="Times New Roman"/>
                <w:b w:val="false"/>
                <w:i w:val="false"/>
                <w:color w:val="000000"/>
                <w:sz w:val="20"/>
              </w:rPr>
              <w:t>в действующих</w:t>
            </w:r>
            <w:r>
              <w:br/>
            </w:r>
            <w:r>
              <w:rPr>
                <w:rFonts w:ascii="Times New Roman"/>
                <w:b w:val="false"/>
                <w:i w:val="false"/>
                <w:color w:val="000000"/>
                <w:sz w:val="20"/>
              </w:rPr>
              <w:t>
</w:t>
            </w:r>
            <w:r>
              <w:rPr>
                <w:rFonts w:ascii="Times New Roman"/>
                <w:b w:val="false"/>
                <w:i w:val="false"/>
                <w:color w:val="000000"/>
                <w:sz w:val="20"/>
              </w:rPr>
              <w:t>ценах</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жылғы орташа жылдық</w:t>
            </w:r>
            <w:r>
              <w:br/>
            </w:r>
            <w:r>
              <w:rPr>
                <w:rFonts w:ascii="Times New Roman"/>
                <w:b w:val="false"/>
                <w:i w:val="false"/>
                <w:color w:val="000000"/>
                <w:sz w:val="20"/>
              </w:rPr>
              <w:t>
</w:t>
            </w:r>
            <w:r>
              <w:rPr>
                <w:rFonts w:ascii="Times New Roman"/>
                <w:b/>
                <w:i w:val="false"/>
                <w:color w:val="000000"/>
                <w:sz w:val="20"/>
              </w:rPr>
              <w:t>салыстырмалы бағамен</w:t>
            </w:r>
            <w:r>
              <w:br/>
            </w:r>
            <w:r>
              <w:rPr>
                <w:rFonts w:ascii="Times New Roman"/>
                <w:b w:val="false"/>
                <w:i w:val="false"/>
                <w:color w:val="000000"/>
                <w:sz w:val="20"/>
              </w:rPr>
              <w:t>
</w:t>
            </w:r>
            <w:r>
              <w:rPr>
                <w:rFonts w:ascii="Times New Roman"/>
                <w:b w:val="false"/>
                <w:i w:val="false"/>
                <w:color w:val="000000"/>
                <w:sz w:val="20"/>
              </w:rPr>
              <w:t>в сопоставимых среднегодовых</w:t>
            </w:r>
            <w:r>
              <w:br/>
            </w:r>
            <w:r>
              <w:rPr>
                <w:rFonts w:ascii="Times New Roman"/>
                <w:b w:val="false"/>
                <w:i w:val="false"/>
                <w:color w:val="000000"/>
                <w:sz w:val="20"/>
              </w:rPr>
              <w:t>
</w:t>
            </w:r>
            <w:r>
              <w:rPr>
                <w:rFonts w:ascii="Times New Roman"/>
                <w:b w:val="false"/>
                <w:i w:val="false"/>
                <w:color w:val="000000"/>
                <w:sz w:val="20"/>
              </w:rPr>
              <w:t>ценах предыдущего года</w:t>
            </w:r>
          </w:p>
        </w:tc>
      </w:tr>
      <w:tr>
        <w:trPr>
          <w:trHeight w:val="15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1" w:id="52"/>
    <w:p>
      <w:pPr>
        <w:spacing w:after="0"/>
        <w:ind w:left="0"/>
        <w:jc w:val="both"/>
      </w:pPr>
      <w:r>
        <w:rPr>
          <w:rFonts w:ascii="Times New Roman"/>
          <w:b w:val="false"/>
          <w:i w:val="false"/>
          <w:color w:val="000000"/>
          <w:sz w:val="28"/>
        </w:rPr>
        <w:t>
</w:t>
      </w:r>
      <w:r>
        <w:rPr>
          <w:rFonts w:ascii="Times New Roman"/>
          <w:b/>
          <w:i w:val="false"/>
          <w:color w:val="000000"/>
          <w:sz w:val="28"/>
        </w:rPr>
        <w:t>2.6. Орман өсіру және орман шаруашылығы жұмыстары жүргізілген аландар туралы</w:t>
      </w:r>
      <w:r>
        <w:br/>
      </w:r>
      <w:r>
        <w:rPr>
          <w:rFonts w:ascii="Times New Roman"/>
          <w:b w:val="false"/>
          <w:i w:val="false"/>
          <w:color w:val="000000"/>
          <w:sz w:val="28"/>
        </w:rPr>
        <w:t>
      </w:t>
      </w:r>
      <w:r>
        <w:rPr>
          <w:rFonts w:ascii="Times New Roman"/>
          <w:b/>
          <w:i w:val="false"/>
          <w:color w:val="000000"/>
          <w:sz w:val="28"/>
        </w:rPr>
        <w:t>мәліметтерді көрсетіңіз</w:t>
      </w:r>
      <w:r>
        <w:br/>
      </w:r>
      <w:r>
        <w:rPr>
          <w:rFonts w:ascii="Times New Roman"/>
          <w:b w:val="false"/>
          <w:i w:val="false"/>
          <w:color w:val="000000"/>
          <w:sz w:val="28"/>
        </w:rPr>
        <w:t>
</w:t>
      </w:r>
      <w:r>
        <w:rPr>
          <w:rFonts w:ascii="Times New Roman"/>
          <w:b w:val="false"/>
          <w:i w:val="false"/>
          <w:color w:val="000000"/>
          <w:sz w:val="28"/>
        </w:rPr>
        <w:t>      Укажите сведения о площадях, на которых проведены лесокультурные и</w:t>
      </w:r>
      <w:r>
        <w:br/>
      </w:r>
      <w:r>
        <w:rPr>
          <w:rFonts w:ascii="Times New Roman"/>
          <w:b w:val="false"/>
          <w:i w:val="false"/>
          <w:color w:val="000000"/>
          <w:sz w:val="28"/>
        </w:rPr>
        <w:t>
</w:t>
      </w:r>
      <w:r>
        <w:rPr>
          <w:rFonts w:ascii="Times New Roman"/>
          <w:b w:val="false"/>
          <w:i w:val="false"/>
          <w:color w:val="000000"/>
          <w:sz w:val="28"/>
        </w:rPr>
        <w:t>      лесохозяйственные работы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3"/>
        <w:gridCol w:w="8709"/>
        <w:gridCol w:w="2628"/>
      </w:tblGrid>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Жолдар</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Алаңы, гектар</w:t>
            </w:r>
            <w:r>
              <w:br/>
            </w:r>
            <w:r>
              <w:rPr>
                <w:rFonts w:ascii="Times New Roman"/>
                <w:b w:val="false"/>
                <w:i w:val="false"/>
                <w:color w:val="000000"/>
                <w:sz w:val="20"/>
              </w:rPr>
              <w:t>
</w:t>
            </w:r>
            <w:r>
              <w:rPr>
                <w:rFonts w:ascii="Times New Roman"/>
                <w:b w:val="false"/>
                <w:i w:val="false"/>
                <w:color w:val="000000"/>
                <w:sz w:val="20"/>
              </w:rPr>
              <w:t>Площадь, гектар</w:t>
            </w:r>
          </w:p>
        </w:tc>
      </w:tr>
      <w:tr>
        <w:trPr>
          <w:trHeight w:val="75"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отырғызу және егу (орман өсіру)</w:t>
            </w:r>
            <w:r>
              <w:br/>
            </w:r>
            <w:r>
              <w:rPr>
                <w:rFonts w:ascii="Times New Roman"/>
                <w:b w:val="false"/>
                <w:i w:val="false"/>
                <w:color w:val="000000"/>
                <w:sz w:val="20"/>
              </w:rPr>
              <w:t>
</w:t>
            </w:r>
            <w:r>
              <w:rPr>
                <w:rFonts w:ascii="Times New Roman"/>
                <w:b w:val="false"/>
                <w:i w:val="false"/>
                <w:color w:val="000000"/>
                <w:sz w:val="20"/>
              </w:rPr>
              <w:t>Посадка и посев леса (лесоразведение)</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отырғызу</w:t>
            </w:r>
            <w:r>
              <w:br/>
            </w:r>
            <w:r>
              <w:rPr>
                <w:rFonts w:ascii="Times New Roman"/>
                <w:b w:val="false"/>
                <w:i w:val="false"/>
                <w:color w:val="000000"/>
                <w:sz w:val="20"/>
              </w:rPr>
              <w:t>
</w:t>
            </w:r>
            <w:r>
              <w:rPr>
                <w:rFonts w:ascii="Times New Roman"/>
                <w:b w:val="false"/>
                <w:i w:val="false"/>
                <w:color w:val="000000"/>
                <w:sz w:val="20"/>
              </w:rPr>
              <w:t>Посадка леса</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егу</w:t>
            </w:r>
            <w:r>
              <w:br/>
            </w:r>
            <w:r>
              <w:rPr>
                <w:rFonts w:ascii="Times New Roman"/>
                <w:b w:val="false"/>
                <w:i w:val="false"/>
                <w:color w:val="000000"/>
                <w:sz w:val="20"/>
              </w:rPr>
              <w:t>
</w:t>
            </w:r>
            <w:r>
              <w:rPr>
                <w:rFonts w:ascii="Times New Roman"/>
                <w:b w:val="false"/>
                <w:i w:val="false"/>
                <w:color w:val="000000"/>
                <w:sz w:val="20"/>
              </w:rPr>
              <w:t>Посев леса</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Орманды қалпына келтіру</w:t>
            </w:r>
            <w:r>
              <w:br/>
            </w:r>
            <w:r>
              <w:rPr>
                <w:rFonts w:ascii="Times New Roman"/>
                <w:b w:val="false"/>
                <w:i w:val="false"/>
                <w:color w:val="000000"/>
                <w:sz w:val="20"/>
              </w:rPr>
              <w:t>
</w:t>
            </w:r>
            <w:r>
              <w:rPr>
                <w:rFonts w:ascii="Times New Roman"/>
                <w:b w:val="false"/>
                <w:i w:val="false"/>
                <w:color w:val="000000"/>
                <w:sz w:val="20"/>
              </w:rPr>
              <w:t>Лесовосстановление</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Ағаштары кесілген жерге ағаш отырғызу және егу</w:t>
            </w:r>
            <w:r>
              <w:br/>
            </w:r>
            <w:r>
              <w:rPr>
                <w:rFonts w:ascii="Times New Roman"/>
                <w:b w:val="false"/>
                <w:i w:val="false"/>
                <w:color w:val="000000"/>
                <w:sz w:val="20"/>
              </w:rPr>
              <w:t>
</w:t>
            </w:r>
            <w:r>
              <w:rPr>
                <w:rFonts w:ascii="Times New Roman"/>
                <w:b w:val="false"/>
                <w:i w:val="false"/>
                <w:color w:val="000000"/>
                <w:sz w:val="20"/>
              </w:rPr>
              <w:t>Посадка и посев леса на вырубках</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Өртенген алаңдарда ағаш отырғызу және егу</w:t>
            </w:r>
            <w:r>
              <w:br/>
            </w:r>
            <w:r>
              <w:rPr>
                <w:rFonts w:ascii="Times New Roman"/>
                <w:b w:val="false"/>
                <w:i w:val="false"/>
                <w:color w:val="000000"/>
                <w:sz w:val="20"/>
              </w:rPr>
              <w:t>
</w:t>
            </w:r>
            <w:r>
              <w:rPr>
                <w:rFonts w:ascii="Times New Roman"/>
                <w:b w:val="false"/>
                <w:i w:val="false"/>
                <w:color w:val="000000"/>
                <w:sz w:val="20"/>
              </w:rPr>
              <w:t>Посадка и посев леса на площадях гари</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алаңдарда ағаш отырғызу және егу</w:t>
            </w:r>
            <w:r>
              <w:br/>
            </w:r>
            <w:r>
              <w:rPr>
                <w:rFonts w:ascii="Times New Roman"/>
                <w:b w:val="false"/>
                <w:i w:val="false"/>
                <w:color w:val="000000"/>
                <w:sz w:val="20"/>
              </w:rPr>
              <w:t>
</w:t>
            </w:r>
            <w:r>
              <w:rPr>
                <w:rFonts w:ascii="Times New Roman"/>
                <w:b w:val="false"/>
                <w:i w:val="false"/>
                <w:color w:val="000000"/>
                <w:sz w:val="20"/>
              </w:rPr>
              <w:t>Посадка и посев леса на других площадях</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Орманның табиғи жаңғыруына ықпал ету</w:t>
            </w:r>
            <w:r>
              <w:br/>
            </w:r>
            <w:r>
              <w:rPr>
                <w:rFonts w:ascii="Times New Roman"/>
                <w:b w:val="false"/>
                <w:i w:val="false"/>
                <w:color w:val="000000"/>
                <w:sz w:val="20"/>
              </w:rPr>
              <w:t>
</w:t>
            </w:r>
            <w:r>
              <w:rPr>
                <w:rFonts w:ascii="Times New Roman"/>
                <w:b w:val="false"/>
                <w:i w:val="false"/>
                <w:color w:val="000000"/>
                <w:sz w:val="20"/>
              </w:rPr>
              <w:t>Содействие естественному возобновлению леса</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Қорғандық орман екпелерін</w:t>
            </w:r>
            <w:r>
              <w:br/>
            </w:r>
            <w:r>
              <w:rPr>
                <w:rFonts w:ascii="Times New Roman"/>
                <w:b w:val="false"/>
                <w:i w:val="false"/>
                <w:color w:val="000000"/>
                <w:sz w:val="20"/>
              </w:rPr>
              <w:t>
</w:t>
            </w:r>
            <w:r>
              <w:rPr>
                <w:rFonts w:ascii="Times New Roman"/>
                <w:b w:val="false"/>
                <w:i w:val="false"/>
                <w:color w:val="000000"/>
                <w:sz w:val="20"/>
              </w:rPr>
              <w:t>Создание защитных лесных насаждений</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Санитарлық көк зонаға</w:t>
            </w:r>
            <w:r>
              <w:br/>
            </w:r>
            <w:r>
              <w:rPr>
                <w:rFonts w:ascii="Times New Roman"/>
                <w:b w:val="false"/>
                <w:i w:val="false"/>
                <w:color w:val="000000"/>
                <w:sz w:val="20"/>
              </w:rPr>
              <w:t>
</w:t>
            </w:r>
            <w:r>
              <w:rPr>
                <w:rFonts w:ascii="Times New Roman"/>
                <w:b w:val="false"/>
                <w:i w:val="false"/>
                <w:color w:val="000000"/>
                <w:sz w:val="20"/>
              </w:rPr>
              <w:t>Для санитарно-зеленой зоны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Сайлы, жыралы, құмды және басқа қолайсыз</w:t>
            </w:r>
            <w:r>
              <w:br/>
            </w:r>
            <w:r>
              <w:rPr>
                <w:rFonts w:ascii="Times New Roman"/>
                <w:b w:val="false"/>
                <w:i w:val="false"/>
                <w:color w:val="000000"/>
                <w:sz w:val="20"/>
              </w:rPr>
              <w:t>
</w:t>
            </w:r>
            <w:r>
              <w:rPr>
                <w:rFonts w:ascii="Times New Roman"/>
                <w:b/>
                <w:i w:val="false"/>
                <w:color w:val="000000"/>
                <w:sz w:val="20"/>
              </w:rPr>
              <w:t>жерлерге</w:t>
            </w:r>
            <w:r>
              <w:br/>
            </w:r>
            <w:r>
              <w:rPr>
                <w:rFonts w:ascii="Times New Roman"/>
                <w:b w:val="false"/>
                <w:i w:val="false"/>
                <w:color w:val="000000"/>
                <w:sz w:val="20"/>
              </w:rPr>
              <w:t>
</w:t>
            </w:r>
            <w:r>
              <w:rPr>
                <w:rFonts w:ascii="Times New Roman"/>
                <w:b w:val="false"/>
                <w:i w:val="false"/>
                <w:color w:val="000000"/>
                <w:sz w:val="20"/>
              </w:rPr>
              <w:t xml:space="preserve">На оврагах, балках, песках и других неудобных землях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Жайылымдық жерлерге</w:t>
            </w:r>
            <w:r>
              <w:br/>
            </w:r>
            <w:r>
              <w:rPr>
                <w:rFonts w:ascii="Times New Roman"/>
                <w:b w:val="false"/>
                <w:i w:val="false"/>
                <w:color w:val="000000"/>
                <w:sz w:val="20"/>
              </w:rPr>
              <w:t>
</w:t>
            </w:r>
            <w:r>
              <w:rPr>
                <w:rFonts w:ascii="Times New Roman"/>
                <w:b w:val="false"/>
                <w:i w:val="false"/>
                <w:color w:val="000000"/>
                <w:sz w:val="20"/>
              </w:rPr>
              <w:t>На пастбищных землях</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 кәсіпорындары жерлеріне жасалған</w:t>
            </w:r>
            <w:r>
              <w:br/>
            </w:r>
            <w:r>
              <w:rPr>
                <w:rFonts w:ascii="Times New Roman"/>
                <w:b w:val="false"/>
                <w:i w:val="false"/>
                <w:color w:val="000000"/>
                <w:sz w:val="20"/>
              </w:rPr>
              <w:t>
</w:t>
            </w:r>
            <w:r>
              <w:rPr>
                <w:rFonts w:ascii="Times New Roman"/>
                <w:b/>
                <w:i w:val="false"/>
                <w:color w:val="000000"/>
                <w:sz w:val="20"/>
              </w:rPr>
              <w:t>шарттар бойынша, алаңды қорғауға</w:t>
            </w:r>
            <w:r>
              <w:br/>
            </w:r>
            <w:r>
              <w:rPr>
                <w:rFonts w:ascii="Times New Roman"/>
                <w:b w:val="false"/>
                <w:i w:val="false"/>
                <w:color w:val="000000"/>
                <w:sz w:val="20"/>
              </w:rPr>
              <w:t>
</w:t>
            </w:r>
            <w:r>
              <w:rPr>
                <w:rFonts w:ascii="Times New Roman"/>
                <w:b w:val="false"/>
                <w:i w:val="false"/>
                <w:color w:val="000000"/>
                <w:sz w:val="20"/>
              </w:rPr>
              <w:t>Для полезащиты, по договорам на землях</w:t>
            </w:r>
            <w:r>
              <w:br/>
            </w:r>
            <w:r>
              <w:rPr>
                <w:rFonts w:ascii="Times New Roman"/>
                <w:b w:val="false"/>
                <w:i w:val="false"/>
                <w:color w:val="000000"/>
                <w:sz w:val="20"/>
              </w:rPr>
              <w:t>
</w:t>
            </w:r>
            <w:r>
              <w:rPr>
                <w:rFonts w:ascii="Times New Roman"/>
                <w:b w:val="false"/>
                <w:i w:val="false"/>
                <w:color w:val="000000"/>
                <w:sz w:val="20"/>
              </w:rPr>
              <w:t>сельхозпредприятий</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 (фермер) қожалықтары жерлеріне жасалған</w:t>
            </w:r>
            <w:r>
              <w:br/>
            </w:r>
            <w:r>
              <w:rPr>
                <w:rFonts w:ascii="Times New Roman"/>
                <w:b w:val="false"/>
                <w:i w:val="false"/>
                <w:color w:val="000000"/>
                <w:sz w:val="20"/>
              </w:rPr>
              <w:t>
</w:t>
            </w:r>
            <w:r>
              <w:rPr>
                <w:rFonts w:ascii="Times New Roman"/>
                <w:b/>
                <w:i w:val="false"/>
                <w:color w:val="000000"/>
                <w:sz w:val="20"/>
              </w:rPr>
              <w:t>шарттар бойынша, алаңды қорғауға</w:t>
            </w:r>
            <w:r>
              <w:br/>
            </w:r>
            <w:r>
              <w:rPr>
                <w:rFonts w:ascii="Times New Roman"/>
                <w:b w:val="false"/>
                <w:i w:val="false"/>
                <w:color w:val="000000"/>
                <w:sz w:val="20"/>
              </w:rPr>
              <w:t>
</w:t>
            </w:r>
            <w:r>
              <w:rPr>
                <w:rFonts w:ascii="Times New Roman"/>
                <w:b w:val="false"/>
                <w:i w:val="false"/>
                <w:color w:val="000000"/>
                <w:sz w:val="20"/>
              </w:rPr>
              <w:t>Для полезащиты, по договорам на землях крестьянских</w:t>
            </w:r>
            <w:r>
              <w:br/>
            </w:r>
            <w:r>
              <w:rPr>
                <w:rFonts w:ascii="Times New Roman"/>
                <w:b w:val="false"/>
                <w:i w:val="false"/>
                <w:color w:val="000000"/>
                <w:sz w:val="20"/>
              </w:rPr>
              <w:t>
</w:t>
            </w:r>
            <w:r>
              <w:rPr>
                <w:rFonts w:ascii="Times New Roman"/>
                <w:b w:val="false"/>
                <w:i w:val="false"/>
                <w:color w:val="000000"/>
                <w:sz w:val="20"/>
              </w:rPr>
              <w:t>(фермерских) хозяйств</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орман өсіру және орман шаруашылығы</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Прочие лесокультурные и лесохозяйственные работы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Питомниктерде ағаш және бұталы өсімдіктер</w:t>
            </w:r>
            <w:r>
              <w:br/>
            </w:r>
            <w:r>
              <w:rPr>
                <w:rFonts w:ascii="Times New Roman"/>
                <w:b w:val="false"/>
                <w:i w:val="false"/>
                <w:color w:val="000000"/>
                <w:sz w:val="20"/>
              </w:rPr>
              <w:t>
</w:t>
            </w:r>
            <w:r>
              <w:rPr>
                <w:rFonts w:ascii="Times New Roman"/>
                <w:b/>
                <w:i w:val="false"/>
                <w:color w:val="000000"/>
                <w:sz w:val="20"/>
              </w:rPr>
              <w:t>тұқымының себілгені</w:t>
            </w:r>
            <w:r>
              <w:br/>
            </w:r>
            <w:r>
              <w:rPr>
                <w:rFonts w:ascii="Times New Roman"/>
                <w:b w:val="false"/>
                <w:i w:val="false"/>
                <w:color w:val="000000"/>
                <w:sz w:val="20"/>
              </w:rPr>
              <w:t>
</w:t>
            </w:r>
            <w:r>
              <w:rPr>
                <w:rFonts w:ascii="Times New Roman"/>
                <w:b w:val="false"/>
                <w:i w:val="false"/>
                <w:color w:val="000000"/>
                <w:sz w:val="20"/>
              </w:rPr>
              <w:t>Посеяно в питомниках семян древесных и кустарниковых</w:t>
            </w:r>
            <w:r>
              <w:br/>
            </w:r>
            <w:r>
              <w:rPr>
                <w:rFonts w:ascii="Times New Roman"/>
                <w:b w:val="false"/>
                <w:i w:val="false"/>
                <w:color w:val="000000"/>
                <w:sz w:val="20"/>
              </w:rPr>
              <w:t>
</w:t>
            </w:r>
            <w:r>
              <w:rPr>
                <w:rFonts w:ascii="Times New Roman"/>
                <w:b w:val="false"/>
                <w:i w:val="false"/>
                <w:color w:val="000000"/>
                <w:sz w:val="20"/>
              </w:rPr>
              <w:t>пород</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Жаңартылған ағаш кесетін жерлердің, ағаштардың</w:t>
            </w:r>
            <w:r>
              <w:br/>
            </w:r>
            <w:r>
              <w:rPr>
                <w:rFonts w:ascii="Times New Roman"/>
                <w:b w:val="false"/>
                <w:i w:val="false"/>
                <w:color w:val="000000"/>
                <w:sz w:val="20"/>
              </w:rPr>
              <w:t>
</w:t>
            </w:r>
            <w:r>
              <w:rPr>
                <w:rFonts w:ascii="Times New Roman"/>
                <w:b/>
                <w:i w:val="false"/>
                <w:color w:val="000000"/>
                <w:sz w:val="20"/>
              </w:rPr>
              <w:t>табиғи жаңаруына ықпал етілген аудандардың орман</w:t>
            </w:r>
            <w:r>
              <w:br/>
            </w:r>
            <w:r>
              <w:rPr>
                <w:rFonts w:ascii="Times New Roman"/>
                <w:b w:val="false"/>
                <w:i w:val="false"/>
                <w:color w:val="000000"/>
                <w:sz w:val="20"/>
              </w:rPr>
              <w:t>
</w:t>
            </w:r>
            <w:r>
              <w:rPr>
                <w:rFonts w:ascii="Times New Roman"/>
                <w:b/>
                <w:i w:val="false"/>
                <w:color w:val="000000"/>
                <w:sz w:val="20"/>
              </w:rPr>
              <w:t>есетін ауданға көшірілгені</w:t>
            </w:r>
            <w:r>
              <w:br/>
            </w:r>
            <w:r>
              <w:rPr>
                <w:rFonts w:ascii="Times New Roman"/>
                <w:b w:val="false"/>
                <w:i w:val="false"/>
                <w:color w:val="000000"/>
                <w:sz w:val="20"/>
              </w:rPr>
              <w:t>
</w:t>
            </w:r>
            <w:r>
              <w:rPr>
                <w:rFonts w:ascii="Times New Roman"/>
                <w:b w:val="false"/>
                <w:i w:val="false"/>
                <w:color w:val="000000"/>
                <w:sz w:val="20"/>
              </w:rPr>
              <w:t>Переведено возобновившихся лесосек, площадей содействия</w:t>
            </w:r>
            <w:r>
              <w:br/>
            </w:r>
            <w:r>
              <w:rPr>
                <w:rFonts w:ascii="Times New Roman"/>
                <w:b w:val="false"/>
                <w:i w:val="false"/>
                <w:color w:val="000000"/>
                <w:sz w:val="20"/>
              </w:rPr>
              <w:t>
</w:t>
            </w:r>
            <w:r>
              <w:rPr>
                <w:rFonts w:ascii="Times New Roman"/>
                <w:b w:val="false"/>
                <w:i w:val="false"/>
                <w:color w:val="000000"/>
                <w:sz w:val="20"/>
              </w:rPr>
              <w:t>естественному возобновлению в покрытую лесом площадь</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дақылдарын бір қайтара ауыстырып күту</w:t>
            </w:r>
            <w:r>
              <w:br/>
            </w:r>
            <w:r>
              <w:rPr>
                <w:rFonts w:ascii="Times New Roman"/>
                <w:b w:val="false"/>
                <w:i w:val="false"/>
                <w:color w:val="000000"/>
                <w:sz w:val="20"/>
              </w:rPr>
              <w:t>
</w:t>
            </w:r>
            <w:r>
              <w:rPr>
                <w:rFonts w:ascii="Times New Roman"/>
                <w:b w:val="false"/>
                <w:i w:val="false"/>
                <w:color w:val="000000"/>
                <w:sz w:val="20"/>
              </w:rPr>
              <w:t>Уход за лесными культурами в переводе на однократный</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орман қорының учаскелерінде жас</w:t>
            </w:r>
            <w:r>
              <w:br/>
            </w:r>
            <w:r>
              <w:rPr>
                <w:rFonts w:ascii="Times New Roman"/>
                <w:b w:val="false"/>
                <w:i w:val="false"/>
                <w:color w:val="000000"/>
                <w:sz w:val="20"/>
              </w:rPr>
              <w:t>
</w:t>
            </w:r>
            <w:r>
              <w:rPr>
                <w:rFonts w:ascii="Times New Roman"/>
                <w:b/>
                <w:i w:val="false"/>
                <w:color w:val="000000"/>
                <w:sz w:val="20"/>
              </w:rPr>
              <w:t>ағаштарды өсіру және оларды бағалы ағаш</w:t>
            </w:r>
            <w:r>
              <w:br/>
            </w:r>
            <w:r>
              <w:rPr>
                <w:rFonts w:ascii="Times New Roman"/>
                <w:b w:val="false"/>
                <w:i w:val="false"/>
                <w:color w:val="000000"/>
                <w:sz w:val="20"/>
              </w:rPr>
              <w:t>
</w:t>
            </w:r>
            <w:r>
              <w:rPr>
                <w:rFonts w:ascii="Times New Roman"/>
                <w:b/>
                <w:i w:val="false"/>
                <w:color w:val="000000"/>
                <w:sz w:val="20"/>
              </w:rPr>
              <w:t>санаттарына енгізу</w:t>
            </w:r>
            <w:r>
              <w:br/>
            </w:r>
            <w:r>
              <w:rPr>
                <w:rFonts w:ascii="Times New Roman"/>
                <w:b w:val="false"/>
                <w:i w:val="false"/>
                <w:color w:val="000000"/>
                <w:sz w:val="20"/>
              </w:rPr>
              <w:t>
</w:t>
            </w:r>
            <w:r>
              <w:rPr>
                <w:rFonts w:ascii="Times New Roman"/>
                <w:b w:val="false"/>
                <w:i w:val="false"/>
                <w:color w:val="000000"/>
                <w:sz w:val="20"/>
              </w:rPr>
              <w:t>Выращивание и ввод молодняков в категорию ценных</w:t>
            </w:r>
            <w:r>
              <w:br/>
            </w:r>
            <w:r>
              <w:rPr>
                <w:rFonts w:ascii="Times New Roman"/>
                <w:b w:val="false"/>
                <w:i w:val="false"/>
                <w:color w:val="000000"/>
                <w:sz w:val="20"/>
              </w:rPr>
              <w:t>
</w:t>
            </w:r>
            <w:r>
              <w:rPr>
                <w:rFonts w:ascii="Times New Roman"/>
                <w:b w:val="false"/>
                <w:i w:val="false"/>
                <w:color w:val="000000"/>
                <w:sz w:val="20"/>
              </w:rPr>
              <w:t>древесных насаждений на участках государственного</w:t>
            </w:r>
            <w:r>
              <w:br/>
            </w:r>
            <w:r>
              <w:rPr>
                <w:rFonts w:ascii="Times New Roman"/>
                <w:b w:val="false"/>
                <w:i w:val="false"/>
                <w:color w:val="000000"/>
                <w:sz w:val="20"/>
              </w:rPr>
              <w:t>
</w:t>
            </w:r>
            <w:r>
              <w:rPr>
                <w:rFonts w:ascii="Times New Roman"/>
                <w:b w:val="false"/>
                <w:i w:val="false"/>
                <w:color w:val="000000"/>
                <w:sz w:val="20"/>
              </w:rPr>
              <w:t>лесного фонда</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орман ағаштарын</w:t>
            </w:r>
            <w:r>
              <w:br/>
            </w:r>
            <w:r>
              <w:rPr>
                <w:rFonts w:ascii="Times New Roman"/>
                <w:b w:val="false"/>
                <w:i w:val="false"/>
                <w:color w:val="000000"/>
                <w:sz w:val="20"/>
              </w:rPr>
              <w:t>
</w:t>
            </w:r>
            <w:r>
              <w:rPr>
                <w:rFonts w:ascii="Times New Roman"/>
                <w:b w:val="false"/>
                <w:i w:val="false"/>
                <w:color w:val="000000"/>
                <w:sz w:val="20"/>
              </w:rPr>
              <w:t>из них лесных культур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2" w:id="53"/>
    <w:p>
      <w:pPr>
        <w:spacing w:after="0"/>
        <w:ind w:left="0"/>
        <w:jc w:val="both"/>
      </w:pPr>
      <w:r>
        <w:rPr>
          <w:rFonts w:ascii="Times New Roman"/>
          <w:b w:val="false"/>
          <w:i w:val="false"/>
          <w:color w:val="000000"/>
          <w:sz w:val="28"/>
        </w:rPr>
        <w:t>
</w:t>
      </w:r>
      <w:r>
        <w:rPr>
          <w:rFonts w:ascii="Times New Roman"/>
          <w:b/>
          <w:i w:val="false"/>
          <w:color w:val="000000"/>
          <w:sz w:val="28"/>
        </w:rPr>
        <w:t>3. Орман орналастыру</w:t>
      </w:r>
      <w:r>
        <w:br/>
      </w:r>
      <w:r>
        <w:rPr>
          <w:rFonts w:ascii="Times New Roman"/>
          <w:b w:val="false"/>
          <w:i w:val="false"/>
          <w:color w:val="000000"/>
          <w:sz w:val="28"/>
        </w:rPr>
        <w:t>
</w:t>
      </w:r>
      <w:r>
        <w:rPr>
          <w:rFonts w:ascii="Times New Roman"/>
          <w:b w:val="false"/>
          <w:i w:val="false"/>
          <w:color w:val="000000"/>
          <w:sz w:val="28"/>
        </w:rPr>
        <w:t>   Лесоустройство</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772"/>
        <w:gridCol w:w="2434"/>
        <w:gridCol w:w="5126"/>
      </w:tblGrid>
      <w:tr>
        <w:trPr>
          <w:trHeight w:val="66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Жолдар</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Алаңы,</w:t>
            </w:r>
            <w:r>
              <w:br/>
            </w:r>
            <w:r>
              <w:rPr>
                <w:rFonts w:ascii="Times New Roman"/>
                <w:b w:val="false"/>
                <w:i w:val="false"/>
                <w:color w:val="000000"/>
                <w:sz w:val="20"/>
              </w:rPr>
              <w:t>
</w:t>
            </w:r>
            <w:r>
              <w:rPr>
                <w:rFonts w:ascii="Times New Roman"/>
                <w:b/>
                <w:i w:val="false"/>
                <w:color w:val="000000"/>
                <w:sz w:val="20"/>
              </w:rPr>
              <w:t>гектар</w:t>
            </w:r>
            <w:r>
              <w:br/>
            </w:r>
            <w:r>
              <w:rPr>
                <w:rFonts w:ascii="Times New Roman"/>
                <w:b w:val="false"/>
                <w:i w:val="false"/>
                <w:color w:val="000000"/>
                <w:sz w:val="20"/>
              </w:rPr>
              <w:t>
</w:t>
            </w:r>
            <w:r>
              <w:rPr>
                <w:rFonts w:ascii="Times New Roman"/>
                <w:b w:val="false"/>
                <w:i w:val="false"/>
                <w:color w:val="000000"/>
                <w:sz w:val="20"/>
              </w:rPr>
              <w:t>Площадь,</w:t>
            </w:r>
            <w:r>
              <w:br/>
            </w:r>
            <w:r>
              <w:rPr>
                <w:rFonts w:ascii="Times New Roman"/>
                <w:b w:val="false"/>
                <w:i w:val="false"/>
                <w:color w:val="000000"/>
                <w:sz w:val="20"/>
              </w:rPr>
              <w:t>
</w:t>
            </w:r>
            <w:r>
              <w:rPr>
                <w:rFonts w:ascii="Times New Roman"/>
                <w:b w:val="false"/>
                <w:i w:val="false"/>
                <w:color w:val="000000"/>
                <w:sz w:val="20"/>
              </w:rPr>
              <w:t>гектар</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орналастыруға</w:t>
            </w:r>
            <w:r>
              <w:br/>
            </w:r>
            <w:r>
              <w:rPr>
                <w:rFonts w:ascii="Times New Roman"/>
                <w:b w:val="false"/>
                <w:i w:val="false"/>
                <w:color w:val="000000"/>
                <w:sz w:val="20"/>
              </w:rPr>
              <w:t>
</w:t>
            </w:r>
            <w:r>
              <w:rPr>
                <w:rFonts w:ascii="Times New Roman"/>
                <w:b/>
                <w:i w:val="false"/>
                <w:color w:val="000000"/>
                <w:sz w:val="20"/>
              </w:rPr>
              <w:t>жұмсалған шығындар, мың</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Затраты на лесоустройство,</w:t>
            </w:r>
            <w:r>
              <w:br/>
            </w:r>
            <w:r>
              <w:rPr>
                <w:rFonts w:ascii="Times New Roman"/>
                <w:b w:val="false"/>
                <w:i w:val="false"/>
                <w:color w:val="000000"/>
                <w:sz w:val="20"/>
              </w:rPr>
              <w:t>
</w:t>
            </w:r>
            <w:r>
              <w:rPr>
                <w:rFonts w:ascii="Times New Roman"/>
                <w:b w:val="false"/>
                <w:i w:val="false"/>
                <w:color w:val="000000"/>
                <w:sz w:val="20"/>
              </w:rPr>
              <w:t>тысяч тенге</w:t>
            </w:r>
          </w:p>
        </w:tc>
      </w:tr>
      <w:tr>
        <w:trPr>
          <w:trHeight w:val="165"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орналастыру</w:t>
            </w:r>
            <w:r>
              <w:br/>
            </w:r>
            <w:r>
              <w:rPr>
                <w:rFonts w:ascii="Times New Roman"/>
                <w:b w:val="false"/>
                <w:i w:val="false"/>
                <w:color w:val="000000"/>
                <w:sz w:val="20"/>
              </w:rPr>
              <w:t>
</w:t>
            </w:r>
            <w:r>
              <w:rPr>
                <w:rFonts w:ascii="Times New Roman"/>
                <w:b w:val="false"/>
                <w:i w:val="false"/>
                <w:color w:val="000000"/>
                <w:sz w:val="20"/>
              </w:rPr>
              <w:t>Лесоустройство</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3" w:id="54"/>
    <w:p>
      <w:pPr>
        <w:spacing w:after="0"/>
        <w:ind w:left="0"/>
        <w:jc w:val="both"/>
      </w:pPr>
      <w:r>
        <w:rPr>
          <w:rFonts w:ascii="Times New Roman"/>
          <w:b w:val="false"/>
          <w:i w:val="false"/>
          <w:color w:val="000000"/>
          <w:sz w:val="28"/>
        </w:rPr>
        <w:t>
</w:t>
      </w:r>
      <w:r>
        <w:rPr>
          <w:rFonts w:ascii="Times New Roman"/>
          <w:b/>
          <w:i w:val="false"/>
          <w:color w:val="000000"/>
          <w:sz w:val="28"/>
        </w:rPr>
        <w:t>4. Қызметтің басқа түрлері, мың теңге</w:t>
      </w:r>
      <w:r>
        <w:br/>
      </w:r>
      <w:r>
        <w:rPr>
          <w:rFonts w:ascii="Times New Roman"/>
          <w:b w:val="false"/>
          <w:i w:val="false"/>
          <w:color w:val="000000"/>
          <w:sz w:val="28"/>
        </w:rPr>
        <w:t>
</w:t>
      </w:r>
      <w:r>
        <w:rPr>
          <w:rFonts w:ascii="Times New Roman"/>
          <w:b w:val="false"/>
          <w:i w:val="false"/>
          <w:color w:val="000000"/>
          <w:sz w:val="28"/>
        </w:rPr>
        <w:t>   Другие виды деятельности, тысяч тенге</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0"/>
        <w:gridCol w:w="2415"/>
        <w:gridCol w:w="5475"/>
      </w:tblGrid>
      <w:tr>
        <w:trPr>
          <w:trHeight w:val="915" w:hRule="atLeast"/>
        </w:trPr>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түрінің атауы</w:t>
            </w:r>
            <w:r>
              <w:br/>
            </w:r>
            <w:r>
              <w:rPr>
                <w:rFonts w:ascii="Times New Roman"/>
                <w:b w:val="false"/>
                <w:i w:val="false"/>
                <w:color w:val="000000"/>
                <w:sz w:val="20"/>
              </w:rPr>
              <w:t>
</w:t>
            </w:r>
            <w:r>
              <w:rPr>
                <w:rFonts w:ascii="Times New Roman"/>
                <w:b w:val="false"/>
                <w:i w:val="false"/>
                <w:color w:val="000000"/>
                <w:sz w:val="20"/>
              </w:rPr>
              <w:t>Наименование видов деятельности</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w:t>
            </w:r>
            <w:r>
              <w:rPr>
                <w:rFonts w:ascii="Times New Roman"/>
                <w:b w:val="false"/>
                <w:i w:val="false"/>
                <w:color w:val="000000"/>
                <w:vertAlign w:val="superscript"/>
              </w:rPr>
              <w:t>*</w:t>
            </w:r>
            <w:r>
              <w:rPr>
                <w:rFonts w:ascii="Times New Roman"/>
                <w:b/>
                <w:i w:val="false"/>
                <w:color w:val="000000"/>
                <w:sz w:val="20"/>
              </w:rPr>
              <w:t xml:space="preserve"> коды</w:t>
            </w:r>
            <w:r>
              <w:br/>
            </w:r>
            <w:r>
              <w:rPr>
                <w:rFonts w:ascii="Times New Roman"/>
                <w:b w:val="false"/>
                <w:i w:val="false"/>
                <w:color w:val="000000"/>
                <w:sz w:val="20"/>
              </w:rPr>
              <w:t>
</w:t>
            </w:r>
            <w:r>
              <w:rPr>
                <w:rFonts w:ascii="Times New Roman"/>
                <w:b w:val="false"/>
                <w:i w:val="false"/>
                <w:color w:val="000000"/>
                <w:sz w:val="20"/>
              </w:rPr>
              <w:t>Код по ОКЭД***</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 (тауарлар, қызмет)</w:t>
            </w:r>
            <w:r>
              <w:br/>
            </w:r>
            <w:r>
              <w:rPr>
                <w:rFonts w:ascii="Times New Roman"/>
                <w:b w:val="false"/>
                <w:i w:val="false"/>
                <w:color w:val="000000"/>
                <w:sz w:val="20"/>
              </w:rPr>
              <w:t>
</w:t>
            </w:r>
            <w:r>
              <w:rPr>
                <w:rFonts w:ascii="Times New Roman"/>
                <w:b/>
                <w:i w:val="false"/>
                <w:color w:val="000000"/>
                <w:sz w:val="20"/>
              </w:rPr>
              <w:t>өндірістік көлемі</w:t>
            </w:r>
            <w:r>
              <w:br/>
            </w:r>
            <w:r>
              <w:rPr>
                <w:rFonts w:ascii="Times New Roman"/>
                <w:b w:val="false"/>
                <w:i w:val="false"/>
                <w:color w:val="000000"/>
                <w:sz w:val="20"/>
              </w:rPr>
              <w:t>
</w:t>
            </w:r>
            <w:r>
              <w:rPr>
                <w:rFonts w:ascii="Times New Roman"/>
                <w:b w:val="false"/>
                <w:i w:val="false"/>
                <w:color w:val="000000"/>
                <w:sz w:val="20"/>
              </w:rPr>
              <w:t>Объем производенной продукции</w:t>
            </w:r>
            <w:r>
              <w:br/>
            </w:r>
            <w:r>
              <w:rPr>
                <w:rFonts w:ascii="Times New Roman"/>
                <w:b w:val="false"/>
                <w:i w:val="false"/>
                <w:color w:val="000000"/>
                <w:sz w:val="20"/>
              </w:rPr>
              <w:t>
</w:t>
            </w:r>
            <w:r>
              <w:rPr>
                <w:rFonts w:ascii="Times New Roman"/>
                <w:b w:val="false"/>
                <w:i w:val="false"/>
                <w:color w:val="000000"/>
                <w:sz w:val="20"/>
              </w:rPr>
              <w:t>(товаров, услуг)</w:t>
            </w:r>
          </w:p>
        </w:tc>
      </w:tr>
      <w:tr>
        <w:trPr>
          <w:trHeight w:val="195" w:hRule="atLeast"/>
        </w:trPr>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w:t>
      </w:r>
      <w:r>
        <w:rPr>
          <w:rFonts w:ascii="Times New Roman"/>
          <w:b w:val="false"/>
          <w:i w:val="false"/>
          <w:color w:val="000000"/>
          <w:sz w:val="28"/>
        </w:rPr>
        <w:t xml:space="preserve"> - Э</w:t>
      </w:r>
      <w:r>
        <w:rPr>
          <w:rFonts w:ascii="Times New Roman"/>
          <w:b/>
          <w:i w:val="false"/>
          <w:color w:val="000000"/>
          <w:sz w:val="28"/>
        </w:rPr>
        <w:t>кономикалық қызмет түрлерінің жалпы жіктеуіші.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w:t>
      </w:r>
      <w:r>
        <w:rPr>
          <w:rFonts w:ascii="Times New Roman"/>
          <w:b w:val="false"/>
          <w:i w:val="false"/>
          <w:color w:val="000000"/>
          <w:sz w:val="28"/>
        </w:rPr>
        <w:t xml:space="preserve"> - Общий классификатор видов экономической деятельности.</w:t>
      </w:r>
    </w:p>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w:t>
      </w:r>
      <w:r>
        <w:rPr>
          <w:rFonts w:ascii="Times New Roman"/>
          <w:b w:val="false"/>
          <w:i w:val="false"/>
          <w:color w:val="000000"/>
          <w:sz w:val="28"/>
        </w:rPr>
        <w:t>Наименование ______________________________  Адрес ___________________________</w:t>
      </w:r>
    </w:p>
    <w:p>
      <w:pPr>
        <w:spacing w:after="0"/>
        <w:ind w:left="0"/>
        <w:jc w:val="both"/>
      </w:pPr>
      <w:r>
        <w:rPr>
          <w:rFonts w:ascii="Times New Roman"/>
          <w:b w:val="false"/>
          <w:i w:val="false"/>
          <w:color w:val="000000"/>
          <w:sz w:val="28"/>
        </w:rPr>
        <w:t xml:space="preserve">             ______________________________  </w:t>
      </w:r>
      <w:r>
        <w:rPr>
          <w:rFonts w:ascii="Times New Roman"/>
          <w:b/>
          <w:i w:val="false"/>
          <w:color w:val="000000"/>
          <w:sz w:val="28"/>
        </w:rPr>
        <w:t>Тел.:</w:t>
      </w:r>
      <w:r>
        <w:rPr>
          <w:rFonts w:ascii="Times New Roman"/>
          <w:b w:val="false"/>
          <w:i w:val="false"/>
          <w:color w:val="000000"/>
          <w:sz w:val="28"/>
        </w:rPr>
        <w:t xml:space="preserve"> 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w:t>
      </w:r>
      <w:r>
        <w:rPr>
          <w:rFonts w:ascii="Times New Roman"/>
          <w:b w:val="false"/>
          <w:i w:val="false"/>
          <w:color w:val="000000"/>
          <w:sz w:val="28"/>
        </w:rPr>
        <w:t>Адрес электронной почты ___________________________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w:t>
      </w:r>
      <w:r>
        <w:rPr>
          <w:rFonts w:ascii="Times New Roman"/>
          <w:b w:val="false"/>
          <w:i w:val="false"/>
          <w:color w:val="000000"/>
          <w:sz w:val="28"/>
        </w:rPr>
        <w:t>Фамилия и телефон исполнителя _____________________ Тел. _____________________</w:t>
      </w:r>
    </w:p>
    <w:p>
      <w:pPr>
        <w:spacing w:after="0"/>
        <w:ind w:left="0"/>
        <w:jc w:val="both"/>
      </w:pPr>
      <w:r>
        <w:rPr>
          <w:rFonts w:ascii="Times New Roman"/>
          <w:b/>
          <w:i w:val="false"/>
          <w:color w:val="000000"/>
          <w:sz w:val="28"/>
        </w:rPr>
        <w:t>Басшы</w:t>
      </w:r>
      <w:r>
        <w:rPr>
          <w:rFonts w:ascii="Times New Roman"/>
          <w:b w:val="false"/>
          <w:i w:val="false"/>
          <w:color w:val="000000"/>
          <w:sz w:val="28"/>
        </w:rPr>
        <w:t>                                      </w:t>
      </w:r>
      <w:r>
        <w:rPr>
          <w:rFonts w:ascii="Times New Roman"/>
          <w:b/>
          <w:i w:val="false"/>
          <w:color w:val="000000"/>
          <w:sz w:val="28"/>
        </w:rPr>
        <w:t>(Аты-жөні, тегі, қолы)</w:t>
      </w:r>
      <w:r>
        <w:br/>
      </w:r>
      <w:r>
        <w:rPr>
          <w:rFonts w:ascii="Times New Roman"/>
          <w:b w:val="false"/>
          <w:i w:val="false"/>
          <w:color w:val="000000"/>
          <w:sz w:val="28"/>
        </w:rPr>
        <w:t>
</w:t>
      </w:r>
      <w:r>
        <w:rPr>
          <w:rFonts w:ascii="Times New Roman"/>
          <w:b w:val="false"/>
          <w:i w:val="false"/>
          <w:color w:val="000000"/>
          <w:sz w:val="28"/>
        </w:rPr>
        <w:t>Руководитель ______________________________ (Ф.И.О., подпись) ________________</w:t>
      </w:r>
    </w:p>
    <w:p>
      <w:pPr>
        <w:spacing w:after="0"/>
        <w:ind w:left="0"/>
        <w:jc w:val="both"/>
      </w:pPr>
      <w:r>
        <w:rPr>
          <w:rFonts w:ascii="Times New Roman"/>
          <w:b/>
          <w:i w:val="false"/>
          <w:color w:val="000000"/>
          <w:sz w:val="28"/>
        </w:rPr>
        <w:t>Бас бухгалтер</w:t>
      </w:r>
      <w:r>
        <w:rPr>
          <w:rFonts w:ascii="Times New Roman"/>
          <w:b w:val="false"/>
          <w:i w:val="false"/>
          <w:color w:val="000000"/>
          <w:sz w:val="28"/>
        </w:rPr>
        <w:t>                             </w:t>
      </w:r>
      <w:r>
        <w:rPr>
          <w:rFonts w:ascii="Times New Roman"/>
          <w:b/>
          <w:i w:val="false"/>
          <w:color w:val="000000"/>
          <w:sz w:val="28"/>
        </w:rPr>
        <w:t>(Аты-жөні, тегі, қолы)</w:t>
      </w:r>
      <w:r>
        <w:br/>
      </w:r>
      <w:r>
        <w:rPr>
          <w:rFonts w:ascii="Times New Roman"/>
          <w:b w:val="false"/>
          <w:i w:val="false"/>
          <w:color w:val="000000"/>
          <w:sz w:val="28"/>
        </w:rPr>
        <w:t>
</w:t>
      </w:r>
      <w:r>
        <w:rPr>
          <w:rFonts w:ascii="Times New Roman"/>
          <w:b w:val="false"/>
          <w:i w:val="false"/>
          <w:color w:val="000000"/>
          <w:sz w:val="28"/>
        </w:rPr>
        <w:t>Главный бухгалтер _________________________ (Ф.И.О., подпись) ________________</w:t>
      </w:r>
      <w:r>
        <w:br/>
      </w:r>
      <w:r>
        <w:rPr>
          <w:rFonts w:ascii="Times New Roman"/>
          <w:b w:val="false"/>
          <w:i w:val="false"/>
          <w:color w:val="000000"/>
          <w:sz w:val="28"/>
        </w:rPr>
        <w:t>
                                                                    </w:t>
      </w:r>
      <w:r>
        <w:rPr>
          <w:rFonts w:ascii="Times New Roman"/>
          <w:b/>
          <w:i w:val="false"/>
          <w:color w:val="000000"/>
          <w:sz w:val="28"/>
        </w:rPr>
        <w:t>М.О.</w:t>
      </w:r>
      <w:r>
        <w:br/>
      </w:r>
      <w:r>
        <w:rPr>
          <w:rFonts w:ascii="Times New Roman"/>
          <w:b w:val="false"/>
          <w:i w:val="false"/>
          <w:color w:val="000000"/>
          <w:sz w:val="28"/>
        </w:rPr>
        <w:t>
</w:t>
      </w:r>
      <w:r>
        <w:rPr>
          <w:rFonts w:ascii="Times New Roman"/>
          <w:b w:val="false"/>
          <w:i w:val="false"/>
          <w:color w:val="000000"/>
          <w:sz w:val="28"/>
        </w:rPr>
        <w:t>                                                                    М.П.</w:t>
      </w:r>
    </w:p>
    <w:bookmarkStart w:name="z244" w:id="55"/>
    <w:p>
      <w:pPr>
        <w:spacing w:after="0"/>
        <w:ind w:left="0"/>
        <w:jc w:val="both"/>
      </w:pPr>
      <w:r>
        <w:rPr>
          <w:rFonts w:ascii="Times New Roman"/>
          <w:b w:val="false"/>
          <w:i w:val="false"/>
          <w:color w:val="000000"/>
          <w:sz w:val="28"/>
        </w:rPr>
        <w:t>
Приложение 13 к приказу исполняющего</w:t>
      </w:r>
      <w:r>
        <w:br/>
      </w:r>
      <w:r>
        <w:rPr>
          <w:rFonts w:ascii="Times New Roman"/>
          <w:b w:val="false"/>
          <w:i w:val="false"/>
          <w:color w:val="000000"/>
          <w:sz w:val="28"/>
        </w:rPr>
        <w:t xml:space="preserve">
обязанности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18 августа 2010 г. № 224         </w:t>
      </w:r>
    </w:p>
    <w:bookmarkEnd w:id="55"/>
    <w:bookmarkStart w:name="z245" w:id="56"/>
    <w:p>
      <w:pPr>
        <w:spacing w:after="0"/>
        <w:ind w:left="0"/>
        <w:jc w:val="left"/>
      </w:pPr>
      <w:r>
        <w:rPr>
          <w:rFonts w:ascii="Times New Roman"/>
          <w:b/>
          <w:i w:val="false"/>
          <w:color w:val="000000"/>
        </w:rPr>
        <w:t xml:space="preserve"> 
Инструкция</w:t>
      </w:r>
      <w:r>
        <w:br/>
      </w:r>
      <w:r>
        <w:rPr>
          <w:rFonts w:ascii="Times New Roman"/>
          <w:b/>
          <w:i w:val="false"/>
          <w:color w:val="000000"/>
        </w:rPr>
        <w:t>
по заполнению статистической формы общегосударственного</w:t>
      </w:r>
      <w:r>
        <w:br/>
      </w:r>
      <w:r>
        <w:rPr>
          <w:rFonts w:ascii="Times New Roman"/>
          <w:b/>
          <w:i w:val="false"/>
          <w:color w:val="000000"/>
        </w:rPr>
        <w:t>
статистического наблюдения «Отчет о заготовке древесины и</w:t>
      </w:r>
      <w:r>
        <w:br/>
      </w:r>
      <w:r>
        <w:rPr>
          <w:rFonts w:ascii="Times New Roman"/>
          <w:b/>
          <w:i w:val="false"/>
          <w:color w:val="000000"/>
        </w:rPr>
        <w:t>
проведении лесокультурных и лесохозяйственных работ» (код</w:t>
      </w:r>
      <w:r>
        <w:br/>
      </w:r>
      <w:r>
        <w:rPr>
          <w:rFonts w:ascii="Times New Roman"/>
          <w:b/>
          <w:i w:val="false"/>
          <w:color w:val="000000"/>
        </w:rPr>
        <w:t>
0101104, индекс 1-лес, периодичность годовая)</w:t>
      </w:r>
    </w:p>
    <w:bookmarkEnd w:id="56"/>
    <w:bookmarkStart w:name="z246" w:id="57"/>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от 19 марта 2010 года и детализирует порядок заполнения статистической формы общегосударственного статистического наблюдения «Отчет о заготовке древесины и проведении лесокультурных и лесохозяйственных работ» (код 0101104, индекс 1-лес,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лесозаготовки - процесс заготовки древесины, включающий основные и вспомогательные операции по валке деревьев, вывозке их с лесосек и частичной переработке на нижних лесных складах;</w:t>
      </w:r>
      <w:r>
        <w:br/>
      </w:r>
      <w:r>
        <w:rPr>
          <w:rFonts w:ascii="Times New Roman"/>
          <w:b w:val="false"/>
          <w:i w:val="false"/>
          <w:color w:val="000000"/>
          <w:sz w:val="28"/>
        </w:rPr>
        <w:t>
</w:t>
      </w:r>
      <w:r>
        <w:rPr>
          <w:rFonts w:ascii="Times New Roman"/>
          <w:b w:val="false"/>
          <w:i w:val="false"/>
          <w:color w:val="000000"/>
          <w:sz w:val="28"/>
        </w:rPr>
        <w:t>
      2) посев леса - работы по высеву древесных семян на лесокультурных площадях, независимо от способа посева (ручной, механизированный, аэросев);</w:t>
      </w:r>
      <w:r>
        <w:br/>
      </w:r>
      <w:r>
        <w:rPr>
          <w:rFonts w:ascii="Times New Roman"/>
          <w:b w:val="false"/>
          <w:i w:val="false"/>
          <w:color w:val="000000"/>
          <w:sz w:val="28"/>
        </w:rPr>
        <w:t>
</w:t>
      </w:r>
      <w:r>
        <w:rPr>
          <w:rFonts w:ascii="Times New Roman"/>
          <w:b w:val="false"/>
          <w:i w:val="false"/>
          <w:color w:val="000000"/>
          <w:sz w:val="28"/>
        </w:rPr>
        <w:t>
      3) посадка леса - работы по посадке сеянцев, саженцев, черенков и другого посадочного материала на лесокультурных площадях;</w:t>
      </w:r>
      <w:r>
        <w:br/>
      </w:r>
      <w:r>
        <w:rPr>
          <w:rFonts w:ascii="Times New Roman"/>
          <w:b w:val="false"/>
          <w:i w:val="false"/>
          <w:color w:val="000000"/>
          <w:sz w:val="28"/>
        </w:rPr>
        <w:t>
</w:t>
      </w:r>
      <w:r>
        <w:rPr>
          <w:rFonts w:ascii="Times New Roman"/>
          <w:b w:val="false"/>
          <w:i w:val="false"/>
          <w:color w:val="000000"/>
          <w:sz w:val="28"/>
        </w:rPr>
        <w:t>
      4) лесоводство - отрасль растениеводства, занимающаяся выращиванием леса, а также о способах его рубок и продуктивности;</w:t>
      </w:r>
      <w:r>
        <w:br/>
      </w:r>
      <w:r>
        <w:rPr>
          <w:rFonts w:ascii="Times New Roman"/>
          <w:b w:val="false"/>
          <w:i w:val="false"/>
          <w:color w:val="000000"/>
          <w:sz w:val="28"/>
        </w:rPr>
        <w:t>
</w:t>
      </w:r>
      <w:r>
        <w:rPr>
          <w:rFonts w:ascii="Times New Roman"/>
          <w:b w:val="false"/>
          <w:i w:val="false"/>
          <w:color w:val="000000"/>
          <w:sz w:val="28"/>
        </w:rPr>
        <w:t>
      5) рубка промежуточного пользования - рубка ухода за лесом, выборочная санитарная рубка и рубка, связанная с реконструкцией малоценных лесных насаждений, а также насаждений, теряющих защитные, водоохранные и другие функции, рубка единичных деревьев в молодняках;</w:t>
      </w:r>
      <w:r>
        <w:br/>
      </w:r>
      <w:r>
        <w:rPr>
          <w:rFonts w:ascii="Times New Roman"/>
          <w:b w:val="false"/>
          <w:i w:val="false"/>
          <w:color w:val="000000"/>
          <w:sz w:val="28"/>
        </w:rPr>
        <w:t>
</w:t>
      </w:r>
      <w:r>
        <w:rPr>
          <w:rFonts w:ascii="Times New Roman"/>
          <w:b w:val="false"/>
          <w:i w:val="false"/>
          <w:color w:val="000000"/>
          <w:sz w:val="28"/>
        </w:rPr>
        <w:t>
      6) статистический классификатор продукции (товаров и услуг) сельского, лесного и рыбного хозяйства (СКПСХ) – классификатор, устанавливающий порядок классификации и кодирования продукции по видам экономической деятельности. Классификатор используется Агентством Республики Казахстан по статистике для изучения функциональной взаимосвязи продукции с видами экономической деятельности, для международных сопоставлений статистических данных по продукции сельского, лесного и рыбного хозяйства;</w:t>
      </w:r>
      <w:r>
        <w:br/>
      </w:r>
      <w:r>
        <w:rPr>
          <w:rFonts w:ascii="Times New Roman"/>
          <w:b w:val="false"/>
          <w:i w:val="false"/>
          <w:color w:val="000000"/>
          <w:sz w:val="28"/>
        </w:rPr>
        <w:t>
</w:t>
      </w:r>
      <w:r>
        <w:rPr>
          <w:rFonts w:ascii="Times New Roman"/>
          <w:b w:val="false"/>
          <w:i w:val="false"/>
          <w:color w:val="000000"/>
          <w:sz w:val="28"/>
        </w:rPr>
        <w:t>
      7) рубки главного пользования - рубки спелого и перестойного древостроя для заготовки древесины;</w:t>
      </w:r>
      <w:r>
        <w:br/>
      </w:r>
      <w:r>
        <w:rPr>
          <w:rFonts w:ascii="Times New Roman"/>
          <w:b w:val="false"/>
          <w:i w:val="false"/>
          <w:color w:val="000000"/>
          <w:sz w:val="28"/>
        </w:rPr>
        <w:t>
</w:t>
      </w:r>
      <w:r>
        <w:rPr>
          <w:rFonts w:ascii="Times New Roman"/>
          <w:b w:val="false"/>
          <w:i w:val="false"/>
          <w:color w:val="000000"/>
          <w:sz w:val="28"/>
        </w:rPr>
        <w:t>
      8) вторичный вид деятельности - вид деятельности, который осуществляется, помимо основного, с целью производства продукции (работ и услуг) для третьих лиц;</w:t>
      </w:r>
      <w:r>
        <w:br/>
      </w:r>
      <w:r>
        <w:rPr>
          <w:rFonts w:ascii="Times New Roman"/>
          <w:b w:val="false"/>
          <w:i w:val="false"/>
          <w:color w:val="000000"/>
          <w:sz w:val="28"/>
        </w:rPr>
        <w:t>
</w:t>
      </w:r>
      <w:r>
        <w:rPr>
          <w:rFonts w:ascii="Times New Roman"/>
          <w:b w:val="false"/>
          <w:i w:val="false"/>
          <w:color w:val="000000"/>
          <w:sz w:val="28"/>
        </w:rPr>
        <w:t>
      9) рубки переформирования - рубки ухода, проводящиеся в многопородных спелых и перестойных насаждениях полнотой 0,5 - 0,6 и высокой сомкнутости полога подроста и подлесочных пород;</w:t>
      </w:r>
      <w:r>
        <w:br/>
      </w:r>
      <w:r>
        <w:rPr>
          <w:rFonts w:ascii="Times New Roman"/>
          <w:b w:val="false"/>
          <w:i w:val="false"/>
          <w:color w:val="000000"/>
          <w:sz w:val="28"/>
        </w:rPr>
        <w:t>
</w:t>
      </w:r>
      <w:r>
        <w:rPr>
          <w:rFonts w:ascii="Times New Roman"/>
          <w:b w:val="false"/>
          <w:i w:val="false"/>
          <w:color w:val="000000"/>
          <w:sz w:val="28"/>
        </w:rPr>
        <w:t>
      10)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субъектом;</w:t>
      </w:r>
      <w:r>
        <w:br/>
      </w:r>
      <w:r>
        <w:rPr>
          <w:rFonts w:ascii="Times New Roman"/>
          <w:b w:val="false"/>
          <w:i w:val="false"/>
          <w:color w:val="000000"/>
          <w:sz w:val="28"/>
        </w:rPr>
        <w:t>
</w:t>
      </w:r>
      <w:r>
        <w:rPr>
          <w:rFonts w:ascii="Times New Roman"/>
          <w:b w:val="false"/>
          <w:i w:val="false"/>
          <w:color w:val="000000"/>
          <w:sz w:val="28"/>
        </w:rPr>
        <w:t>
      11) лесовосстановление - проведение мероприятий по восстановлению лесов на вырубках, гарях, пустырях, прогалинах и иных бывших под лесом площадях. Лесовосстановление включает посадку, посев леса и содействие естественному возобновлению;</w:t>
      </w:r>
      <w:r>
        <w:br/>
      </w:r>
      <w:r>
        <w:rPr>
          <w:rFonts w:ascii="Times New Roman"/>
          <w:b w:val="false"/>
          <w:i w:val="false"/>
          <w:color w:val="000000"/>
          <w:sz w:val="28"/>
        </w:rPr>
        <w:t>
</w:t>
      </w:r>
      <w:r>
        <w:rPr>
          <w:rFonts w:ascii="Times New Roman"/>
          <w:b w:val="false"/>
          <w:i w:val="false"/>
          <w:color w:val="000000"/>
          <w:sz w:val="28"/>
        </w:rPr>
        <w:t>
      12) рубка ухода за лесом - периодический уход за лесом, осуществляемый путем удаления из насаждения деревьев, отставших в росте или мешающих росту деревьев главных пород, в целях формирования высокопродуктивных и устойчивых насаждений;</w:t>
      </w:r>
      <w:r>
        <w:br/>
      </w:r>
      <w:r>
        <w:rPr>
          <w:rFonts w:ascii="Times New Roman"/>
          <w:b w:val="false"/>
          <w:i w:val="false"/>
          <w:color w:val="000000"/>
          <w:sz w:val="28"/>
        </w:rPr>
        <w:t>
</w:t>
      </w:r>
      <w:r>
        <w:rPr>
          <w:rFonts w:ascii="Times New Roman"/>
          <w:b w:val="false"/>
          <w:i w:val="false"/>
          <w:color w:val="000000"/>
          <w:sz w:val="28"/>
        </w:rPr>
        <w:t>
      13) лесоустройство - система мероприятий, включающих определение границ, деление леса на выделы и участки лесонасаждений, группы, категории защитности (водоохранные, защитные, санитарно-гигиенические и оздоровительные и так далее); инвентаризацию лесного фонда (площадь леса и запас древесины); определение размера ежегодного пользования лесом (расчетная лесосека), лесовосстановления и другое;</w:t>
      </w:r>
      <w:r>
        <w:br/>
      </w:r>
      <w:r>
        <w:rPr>
          <w:rFonts w:ascii="Times New Roman"/>
          <w:b w:val="false"/>
          <w:i w:val="false"/>
          <w:color w:val="000000"/>
          <w:sz w:val="28"/>
        </w:rPr>
        <w:t>
</w:t>
      </w:r>
      <w:r>
        <w:rPr>
          <w:rFonts w:ascii="Times New Roman"/>
          <w:b w:val="false"/>
          <w:i w:val="false"/>
          <w:color w:val="000000"/>
          <w:sz w:val="28"/>
        </w:rPr>
        <w:t>
      14) лесоразведение - создание и выращивание искусственных лесных насаждений на территориях, не находящихся ранее под лесом;</w:t>
      </w:r>
      <w:r>
        <w:br/>
      </w:r>
      <w:r>
        <w:rPr>
          <w:rFonts w:ascii="Times New Roman"/>
          <w:b w:val="false"/>
          <w:i w:val="false"/>
          <w:color w:val="000000"/>
          <w:sz w:val="28"/>
        </w:rPr>
        <w:t>
</w:t>
      </w:r>
      <w:r>
        <w:rPr>
          <w:rFonts w:ascii="Times New Roman"/>
          <w:b w:val="false"/>
          <w:i w:val="false"/>
          <w:color w:val="000000"/>
          <w:sz w:val="28"/>
        </w:rPr>
        <w:t>
      15) объем произведенной продукции (товаров, услуг) - стоимость всей заготовленной древесины и прочей продукции лесного хозяйства, предназначенной для реализации, а также работ и услуг лесного хозяйства;</w:t>
      </w:r>
      <w:r>
        <w:br/>
      </w:r>
      <w:r>
        <w:rPr>
          <w:rFonts w:ascii="Times New Roman"/>
          <w:b w:val="false"/>
          <w:i w:val="false"/>
          <w:color w:val="000000"/>
          <w:sz w:val="28"/>
        </w:rPr>
        <w:t>
</w:t>
      </w:r>
      <w:r>
        <w:rPr>
          <w:rFonts w:ascii="Times New Roman"/>
          <w:b w:val="false"/>
          <w:i w:val="false"/>
          <w:color w:val="000000"/>
          <w:sz w:val="28"/>
        </w:rPr>
        <w:t>
      16) проходные рубки - уход за насаждениями в целях увеличения прироста на лучших деревьях, сокращения сроков выращивания технически спелой древесины при одновременном повышении ее качества и подготовки насаждения к главным рубкам;</w:t>
      </w:r>
      <w:r>
        <w:br/>
      </w:r>
      <w:r>
        <w:rPr>
          <w:rFonts w:ascii="Times New Roman"/>
          <w:b w:val="false"/>
          <w:i w:val="false"/>
          <w:color w:val="000000"/>
          <w:sz w:val="28"/>
        </w:rPr>
        <w:t>
</w:t>
      </w:r>
      <w:r>
        <w:rPr>
          <w:rFonts w:ascii="Times New Roman"/>
          <w:b w:val="false"/>
          <w:i w:val="false"/>
          <w:color w:val="000000"/>
          <w:sz w:val="28"/>
        </w:rPr>
        <w:t>
      17) санитарная рубка - рубка (выборочная, сплошная), проводимая с целью улучшения санитарного состояния леса, при которой вырубаются больные, поврежденные, усыхающие и сухостойные деревья;</w:t>
      </w:r>
      <w:r>
        <w:br/>
      </w:r>
      <w:r>
        <w:rPr>
          <w:rFonts w:ascii="Times New Roman"/>
          <w:b w:val="false"/>
          <w:i w:val="false"/>
          <w:color w:val="000000"/>
          <w:sz w:val="28"/>
        </w:rPr>
        <w:t>
</w:t>
      </w:r>
      <w:r>
        <w:rPr>
          <w:rFonts w:ascii="Times New Roman"/>
          <w:b w:val="false"/>
          <w:i w:val="false"/>
          <w:color w:val="000000"/>
          <w:sz w:val="28"/>
        </w:rPr>
        <w:t>
      18) прореживание - уход за формой ствола и кроны для улучшения качества и структуры насаждений.</w:t>
      </w:r>
      <w:r>
        <w:br/>
      </w:r>
      <w:r>
        <w:rPr>
          <w:rFonts w:ascii="Times New Roman"/>
          <w:b w:val="false"/>
          <w:i w:val="false"/>
          <w:color w:val="000000"/>
          <w:sz w:val="28"/>
        </w:rPr>
        <w:t>
</w:t>
      </w:r>
      <w:r>
        <w:rPr>
          <w:rFonts w:ascii="Times New Roman"/>
          <w:b w:val="false"/>
          <w:i w:val="false"/>
          <w:color w:val="000000"/>
          <w:sz w:val="28"/>
        </w:rPr>
        <w:t>
      3. В разделе 1.1. показывается объем древесины, заготовленной лесопользователями на участках государственного лесного фонда, отведенного для рубок главного пользования, а также на участках частного лесного фонда, находящихся в собственности или долгосрочном пользовании, и прочей продукции лесного хозяйства.</w:t>
      </w:r>
      <w:r>
        <w:br/>
      </w:r>
      <w:r>
        <w:rPr>
          <w:rFonts w:ascii="Times New Roman"/>
          <w:b w:val="false"/>
          <w:i w:val="false"/>
          <w:color w:val="000000"/>
          <w:sz w:val="28"/>
        </w:rPr>
        <w:t>
</w:t>
      </w:r>
      <w:r>
        <w:rPr>
          <w:rFonts w:ascii="Times New Roman"/>
          <w:b w:val="false"/>
          <w:i w:val="false"/>
          <w:color w:val="000000"/>
          <w:sz w:val="28"/>
        </w:rPr>
        <w:t>
      К прочей продукции лесного хозяйства относятся:</w:t>
      </w:r>
      <w:r>
        <w:br/>
      </w:r>
      <w:r>
        <w:rPr>
          <w:rFonts w:ascii="Times New Roman"/>
          <w:b w:val="false"/>
          <w:i w:val="false"/>
          <w:color w:val="000000"/>
          <w:sz w:val="28"/>
        </w:rPr>
        <w:t>
      смолы природные;</w:t>
      </w:r>
      <w:r>
        <w:br/>
      </w:r>
      <w:r>
        <w:rPr>
          <w:rFonts w:ascii="Times New Roman"/>
          <w:b w:val="false"/>
          <w:i w:val="false"/>
          <w:color w:val="000000"/>
          <w:sz w:val="28"/>
        </w:rPr>
        <w:t>
      пробка натуральная, необработанная или прошедшая первичную обработку;</w:t>
      </w:r>
      <w:r>
        <w:br/>
      </w:r>
      <w:r>
        <w:rPr>
          <w:rFonts w:ascii="Times New Roman"/>
          <w:b w:val="false"/>
          <w:i w:val="false"/>
          <w:color w:val="000000"/>
          <w:sz w:val="28"/>
        </w:rPr>
        <w:t>
      части растений, мхи и лишайники, используемые для декоративных целей (мхи и лишайники; ягель (мох олений);</w:t>
      </w:r>
      <w:r>
        <w:br/>
      </w:r>
      <w:r>
        <w:rPr>
          <w:rFonts w:ascii="Times New Roman"/>
          <w:b w:val="false"/>
          <w:i w:val="false"/>
          <w:color w:val="000000"/>
          <w:sz w:val="28"/>
        </w:rPr>
        <w:t>
      листья, ветки и другие части растений без цветков и бутонов, травы пригодные для составления букетов, свежие или засушенные, отбеленные, пропитанные или подготовленные другим способом;</w:t>
      </w:r>
      <w:r>
        <w:br/>
      </w:r>
      <w:r>
        <w:rPr>
          <w:rFonts w:ascii="Times New Roman"/>
          <w:b w:val="false"/>
          <w:i w:val="false"/>
          <w:color w:val="000000"/>
          <w:sz w:val="28"/>
        </w:rPr>
        <w:t>
      ветки деревьев хвойных;</w:t>
      </w:r>
      <w:r>
        <w:br/>
      </w:r>
      <w:r>
        <w:rPr>
          <w:rFonts w:ascii="Times New Roman"/>
          <w:b w:val="false"/>
          <w:i w:val="false"/>
          <w:color w:val="000000"/>
          <w:sz w:val="28"/>
        </w:rPr>
        <w:t>
      плоды съедобные дикорастущие.</w:t>
      </w:r>
      <w:r>
        <w:br/>
      </w:r>
      <w:r>
        <w:rPr>
          <w:rFonts w:ascii="Times New Roman"/>
          <w:b w:val="false"/>
          <w:i w:val="false"/>
          <w:color w:val="000000"/>
          <w:sz w:val="28"/>
        </w:rPr>
        <w:t>
</w:t>
      </w:r>
      <w:r>
        <w:rPr>
          <w:rFonts w:ascii="Times New Roman"/>
          <w:b w:val="false"/>
          <w:i w:val="false"/>
          <w:color w:val="000000"/>
          <w:sz w:val="28"/>
        </w:rPr>
        <w:t>
      Услуги в области лесозаготовок включают услуги по транспортированию бревен в сочетании с работами трелевочными, преимущественно в пределах леса: рубку, валку, обрубку, пилку, очистку от коры и другие.</w:t>
      </w:r>
      <w:r>
        <w:br/>
      </w:r>
      <w:r>
        <w:rPr>
          <w:rFonts w:ascii="Times New Roman"/>
          <w:b w:val="false"/>
          <w:i w:val="false"/>
          <w:color w:val="000000"/>
          <w:sz w:val="28"/>
        </w:rPr>
        <w:t>
</w:t>
      </w:r>
      <w:r>
        <w:rPr>
          <w:rFonts w:ascii="Times New Roman"/>
          <w:b w:val="false"/>
          <w:i w:val="false"/>
          <w:color w:val="000000"/>
          <w:sz w:val="28"/>
        </w:rPr>
        <w:t>
      Древесина, полученная при санитарных и прочих рубках леса, в том числе и топливная показывается в разделах 2.1 и 2.2.</w:t>
      </w:r>
      <w:r>
        <w:br/>
      </w:r>
      <w:r>
        <w:rPr>
          <w:rFonts w:ascii="Times New Roman"/>
          <w:b w:val="false"/>
          <w:i w:val="false"/>
          <w:color w:val="000000"/>
          <w:sz w:val="28"/>
        </w:rPr>
        <w:t>
</w:t>
      </w:r>
      <w:r>
        <w:rPr>
          <w:rFonts w:ascii="Times New Roman"/>
          <w:b w:val="false"/>
          <w:i w:val="false"/>
          <w:color w:val="000000"/>
          <w:sz w:val="28"/>
        </w:rPr>
        <w:t>
      В разделе 2.2 приводятся данные о рубках ухода за лесом, для формирования насаждений с момента их образования до наступления главной рубки. Рубки ухода, выполненные силами лесохозяйственных предприятий, отражаются по графам 1-4, а выполненные другими лесозаготовителями в порядке отпуска леса на корню показываются в графе 5 по массе ликвидной древесины. Под ликвидной древесиной понимается древесина, подлежащая реализации.</w:t>
      </w:r>
      <w:r>
        <w:br/>
      </w:r>
      <w:r>
        <w:rPr>
          <w:rFonts w:ascii="Times New Roman"/>
          <w:b w:val="false"/>
          <w:i w:val="false"/>
          <w:color w:val="000000"/>
          <w:sz w:val="28"/>
        </w:rPr>
        <w:t>
</w:t>
      </w:r>
      <w:r>
        <w:rPr>
          <w:rFonts w:ascii="Times New Roman"/>
          <w:b w:val="false"/>
          <w:i w:val="false"/>
          <w:color w:val="000000"/>
          <w:sz w:val="28"/>
        </w:rPr>
        <w:t>
      В графе 3 разделе 2.3 и графе 2 разделе 2.5 для определения объема продукции, услуг в сопоставимых ценах объем продукции, услуг за отчетный год пересчитывается в ценах предыдущего года.</w:t>
      </w:r>
      <w:r>
        <w:br/>
      </w:r>
      <w:r>
        <w:rPr>
          <w:rFonts w:ascii="Times New Roman"/>
          <w:b w:val="false"/>
          <w:i w:val="false"/>
          <w:color w:val="000000"/>
          <w:sz w:val="28"/>
        </w:rPr>
        <w:t>
</w:t>
      </w:r>
      <w:r>
        <w:rPr>
          <w:rFonts w:ascii="Times New Roman"/>
          <w:b w:val="false"/>
          <w:i w:val="false"/>
          <w:color w:val="000000"/>
          <w:sz w:val="28"/>
        </w:rPr>
        <w:t>
      В разделе 2.4 по строке «услуги по выращиванию сеянцев и саженцев древесных и кустарниковых пород» учитывается стоимость сеянцев и саженцев.</w:t>
      </w:r>
      <w:r>
        <w:br/>
      </w:r>
      <w:r>
        <w:rPr>
          <w:rFonts w:ascii="Times New Roman"/>
          <w:b w:val="false"/>
          <w:i w:val="false"/>
          <w:color w:val="000000"/>
          <w:sz w:val="28"/>
        </w:rPr>
        <w:t>
</w:t>
      </w:r>
      <w:r>
        <w:rPr>
          <w:rFonts w:ascii="Times New Roman"/>
          <w:b w:val="false"/>
          <w:i w:val="false"/>
          <w:color w:val="000000"/>
          <w:sz w:val="28"/>
        </w:rPr>
        <w:t>
      В разделе 2.6 приводятся данные о площадях, на которых проведены лесокультурные и лесохозяйственные работы.</w:t>
      </w:r>
      <w:r>
        <w:br/>
      </w:r>
      <w:r>
        <w:rPr>
          <w:rFonts w:ascii="Times New Roman"/>
          <w:b w:val="false"/>
          <w:i w:val="false"/>
          <w:color w:val="000000"/>
          <w:sz w:val="28"/>
        </w:rPr>
        <w:t>
</w:t>
      </w:r>
      <w:r>
        <w:rPr>
          <w:rFonts w:ascii="Times New Roman"/>
          <w:b w:val="false"/>
          <w:i w:val="false"/>
          <w:color w:val="000000"/>
          <w:sz w:val="28"/>
        </w:rPr>
        <w:t>
      Посадку и посев леса (лесоразведение) на территориях, не находящихся ранее под лесом, показывают по строкам 01, 02.</w:t>
      </w:r>
      <w:r>
        <w:br/>
      </w:r>
      <w:r>
        <w:rPr>
          <w:rFonts w:ascii="Times New Roman"/>
          <w:b w:val="false"/>
          <w:i w:val="false"/>
          <w:color w:val="000000"/>
          <w:sz w:val="28"/>
        </w:rPr>
        <w:t>
</w:t>
      </w:r>
      <w:r>
        <w:rPr>
          <w:rFonts w:ascii="Times New Roman"/>
          <w:b w:val="false"/>
          <w:i w:val="false"/>
          <w:color w:val="000000"/>
          <w:sz w:val="28"/>
        </w:rPr>
        <w:t>
      По строке 03 к посадке леса относится посадка сеянцев, черенков на лесокультурной площади (вырубках, прогалинах, пустырях, гарях и так далее).</w:t>
      </w:r>
      <w:r>
        <w:br/>
      </w:r>
      <w:r>
        <w:rPr>
          <w:rFonts w:ascii="Times New Roman"/>
          <w:b w:val="false"/>
          <w:i w:val="false"/>
          <w:color w:val="000000"/>
          <w:sz w:val="28"/>
        </w:rPr>
        <w:t>
</w:t>
      </w:r>
      <w:r>
        <w:rPr>
          <w:rFonts w:ascii="Times New Roman"/>
          <w:b w:val="false"/>
          <w:i w:val="false"/>
          <w:color w:val="000000"/>
          <w:sz w:val="28"/>
        </w:rPr>
        <w:t>
      К работам по посадке и посеву леса относится также реконструкция малоценных естественных насаждений путем введения хозяйственно ценных пород.</w:t>
      </w:r>
      <w:r>
        <w:br/>
      </w:r>
      <w:r>
        <w:rPr>
          <w:rFonts w:ascii="Times New Roman"/>
          <w:b w:val="false"/>
          <w:i w:val="false"/>
          <w:color w:val="000000"/>
          <w:sz w:val="28"/>
        </w:rPr>
        <w:t>
</w:t>
      </w:r>
      <w:r>
        <w:rPr>
          <w:rFonts w:ascii="Times New Roman"/>
          <w:b w:val="false"/>
          <w:i w:val="false"/>
          <w:color w:val="000000"/>
          <w:sz w:val="28"/>
        </w:rPr>
        <w:t>
      К содействию естественному возобновлению леса относятся мероприятия, способствующие возникновению и сохранению подроста и молодняка наиболее ценных древесных пород:</w:t>
      </w:r>
      <w:r>
        <w:br/>
      </w:r>
      <w:r>
        <w:rPr>
          <w:rFonts w:ascii="Times New Roman"/>
          <w:b w:val="false"/>
          <w:i w:val="false"/>
          <w:color w:val="000000"/>
          <w:sz w:val="28"/>
        </w:rPr>
        <w:t>
      частичное рыхление почвы на вырубках и под пологом леса для появления всходов в результате налета семян;</w:t>
      </w:r>
      <w:r>
        <w:br/>
      </w:r>
      <w:r>
        <w:rPr>
          <w:rFonts w:ascii="Times New Roman"/>
          <w:b w:val="false"/>
          <w:i w:val="false"/>
          <w:color w:val="000000"/>
          <w:sz w:val="28"/>
        </w:rPr>
        <w:t>
      огораживание вырубок, обеспеченных обсеменителями и имеющих самосев и подрост;</w:t>
      </w:r>
      <w:r>
        <w:br/>
      </w:r>
      <w:r>
        <w:rPr>
          <w:rFonts w:ascii="Times New Roman"/>
          <w:b w:val="false"/>
          <w:i w:val="false"/>
          <w:color w:val="000000"/>
          <w:sz w:val="28"/>
        </w:rPr>
        <w:t>
      обработка почвы химическим способом; сохранение при рубках леса подроста хозяйственно-ценных пород.</w:t>
      </w:r>
      <w:r>
        <w:br/>
      </w:r>
      <w:r>
        <w:rPr>
          <w:rFonts w:ascii="Times New Roman"/>
          <w:b w:val="false"/>
          <w:i w:val="false"/>
          <w:color w:val="000000"/>
          <w:sz w:val="28"/>
        </w:rPr>
        <w:t>
</w:t>
      </w:r>
      <w:r>
        <w:rPr>
          <w:rFonts w:ascii="Times New Roman"/>
          <w:b w:val="false"/>
          <w:i w:val="false"/>
          <w:color w:val="000000"/>
          <w:sz w:val="28"/>
        </w:rPr>
        <w:t>
      По строке 07 «Создание защитных насаждений для санитарно-зеленой зоны» показываются площади лесопарковых насаждений вокруг населенных пунктов.</w:t>
      </w:r>
      <w:r>
        <w:br/>
      </w:r>
      <w:r>
        <w:rPr>
          <w:rFonts w:ascii="Times New Roman"/>
          <w:b w:val="false"/>
          <w:i w:val="false"/>
          <w:color w:val="000000"/>
          <w:sz w:val="28"/>
        </w:rPr>
        <w:t>
</w:t>
      </w:r>
      <w:r>
        <w:rPr>
          <w:rFonts w:ascii="Times New Roman"/>
          <w:b w:val="false"/>
          <w:i w:val="false"/>
          <w:color w:val="000000"/>
          <w:sz w:val="28"/>
        </w:rPr>
        <w:t>
      По строке 08 «Создание насаждений на оврагах, балках, песках и других неудобных землях» отражается создание защитных насаждений по берегам прудов, водоемов, водохранилищ, рек и каналов, вдоль трасс, газопроводов и других объектов.</w:t>
      </w:r>
      <w:r>
        <w:br/>
      </w:r>
      <w:r>
        <w:rPr>
          <w:rFonts w:ascii="Times New Roman"/>
          <w:b w:val="false"/>
          <w:i w:val="false"/>
          <w:color w:val="000000"/>
          <w:sz w:val="28"/>
        </w:rPr>
        <w:t>
</w:t>
      </w:r>
      <w:r>
        <w:rPr>
          <w:rFonts w:ascii="Times New Roman"/>
          <w:b w:val="false"/>
          <w:i w:val="false"/>
          <w:color w:val="000000"/>
          <w:sz w:val="28"/>
        </w:rPr>
        <w:t>
      По строке 09 «Создание защитных лесных насаждений на пастбищных землях» показывается площадь создаваемых пастбищезащитных лесных полос (кулис), включая междурядья внутри этих полос, в соответствии с принятой технологией.</w:t>
      </w:r>
      <w:r>
        <w:br/>
      </w:r>
      <w:r>
        <w:rPr>
          <w:rFonts w:ascii="Times New Roman"/>
          <w:b w:val="false"/>
          <w:i w:val="false"/>
          <w:color w:val="000000"/>
          <w:sz w:val="28"/>
        </w:rPr>
        <w:t>
</w:t>
      </w:r>
      <w:r>
        <w:rPr>
          <w:rFonts w:ascii="Times New Roman"/>
          <w:b w:val="false"/>
          <w:i w:val="false"/>
          <w:color w:val="000000"/>
          <w:sz w:val="28"/>
        </w:rPr>
        <w:t>
      По строкам 10, 11 «Создание полезащитных лесных полос по договорам на землях» приводят данные о посадке и посеве полезащитных лесных полос, выполненных на землях сельскохозяйственных предприятий или крестьянских (фермерских) хозяйств по договорам.</w:t>
      </w:r>
      <w:r>
        <w:br/>
      </w:r>
      <w:r>
        <w:rPr>
          <w:rFonts w:ascii="Times New Roman"/>
          <w:b w:val="false"/>
          <w:i w:val="false"/>
          <w:color w:val="000000"/>
          <w:sz w:val="28"/>
        </w:rPr>
        <w:t>
</w:t>
      </w:r>
      <w:r>
        <w:rPr>
          <w:rFonts w:ascii="Times New Roman"/>
          <w:b w:val="false"/>
          <w:i w:val="false"/>
          <w:color w:val="000000"/>
          <w:sz w:val="28"/>
        </w:rPr>
        <w:t>
      По строке 12 «Посеяно в питомнике семян древесных и кустарниковых пород» отражается продуцирующая площадь питомника, на которой в отчетном году произведен посев семян древесных и кустарниковых пород.</w:t>
      </w:r>
      <w:r>
        <w:br/>
      </w:r>
      <w:r>
        <w:rPr>
          <w:rFonts w:ascii="Times New Roman"/>
          <w:b w:val="false"/>
          <w:i w:val="false"/>
          <w:color w:val="000000"/>
          <w:sz w:val="28"/>
        </w:rPr>
        <w:t>
</w:t>
      </w:r>
      <w:r>
        <w:rPr>
          <w:rFonts w:ascii="Times New Roman"/>
          <w:b w:val="false"/>
          <w:i w:val="false"/>
          <w:color w:val="000000"/>
          <w:sz w:val="28"/>
        </w:rPr>
        <w:t>
      По строке 13 «Переведено возобновившихся лесосек, площадей содействия естественному возобновлению в покрытую лесом площадь» показываются площади, которые переведены в покрытую лесом площадь.</w:t>
      </w:r>
      <w:r>
        <w:br/>
      </w:r>
      <w:r>
        <w:rPr>
          <w:rFonts w:ascii="Times New Roman"/>
          <w:b w:val="false"/>
          <w:i w:val="false"/>
          <w:color w:val="000000"/>
          <w:sz w:val="28"/>
        </w:rPr>
        <w:t>
</w:t>
      </w:r>
      <w:r>
        <w:rPr>
          <w:rFonts w:ascii="Times New Roman"/>
          <w:b w:val="false"/>
          <w:i w:val="false"/>
          <w:color w:val="000000"/>
          <w:sz w:val="28"/>
        </w:rPr>
        <w:t>
      По строке 14 «Уход за лесокультурами (в том числе в переводе на однократный)», отражаются площади, на которых проведен одновременно механизированный и ручной уход в рядах. Площадь ухода за лесокультурами, в переводе на однократный, определяется путем умножения площади занятой под посевом и посадкой леса (текущего года и прошлых лет), на которой был произведен уход, на количество произведенных уходов.</w:t>
      </w:r>
      <w:r>
        <w:br/>
      </w:r>
      <w:r>
        <w:rPr>
          <w:rFonts w:ascii="Times New Roman"/>
          <w:b w:val="false"/>
          <w:i w:val="false"/>
          <w:color w:val="000000"/>
          <w:sz w:val="28"/>
        </w:rPr>
        <w:t>
</w:t>
      </w:r>
      <w:r>
        <w:rPr>
          <w:rFonts w:ascii="Times New Roman"/>
          <w:b w:val="false"/>
          <w:i w:val="false"/>
          <w:color w:val="000000"/>
          <w:sz w:val="28"/>
        </w:rPr>
        <w:t>
      По строке 15 «Выращивание и ввод молодняков в категорию ценных древесных насаждений на участках государственного лесного фонда» приводятся площади, на которых произошло возобновление ценными древесными породами лесных культур и молодняков, выращенных в результате проведения мер содействия естественному лесовозобновлению, реконструкции малоценных насаждений и рубок ухода.</w:t>
      </w:r>
      <w:r>
        <w:br/>
      </w:r>
      <w:r>
        <w:rPr>
          <w:rFonts w:ascii="Times New Roman"/>
          <w:b w:val="false"/>
          <w:i w:val="false"/>
          <w:color w:val="000000"/>
          <w:sz w:val="28"/>
        </w:rPr>
        <w:t>
</w:t>
      </w:r>
      <w:r>
        <w:rPr>
          <w:rFonts w:ascii="Times New Roman"/>
          <w:b w:val="false"/>
          <w:i w:val="false"/>
          <w:color w:val="000000"/>
          <w:sz w:val="28"/>
        </w:rPr>
        <w:t>
      К категории ценных древесных насаждений относятся насаждения, дающие товарную древесину, в условиях Казахстана это ель и сосна.</w:t>
      </w:r>
      <w:r>
        <w:br/>
      </w:r>
      <w:r>
        <w:rPr>
          <w:rFonts w:ascii="Times New Roman"/>
          <w:b w:val="false"/>
          <w:i w:val="false"/>
          <w:color w:val="000000"/>
          <w:sz w:val="28"/>
        </w:rPr>
        <w:t>
</w:t>
      </w:r>
      <w:r>
        <w:rPr>
          <w:rFonts w:ascii="Times New Roman"/>
          <w:b w:val="false"/>
          <w:i w:val="false"/>
          <w:color w:val="000000"/>
          <w:sz w:val="28"/>
        </w:rPr>
        <w:t>
      В разделе 3 показываются площади, на которых проведены работы по лесоустройству. Затраты на лесоустройство показываются в тыс. тенге.</w:t>
      </w:r>
      <w:r>
        <w:br/>
      </w:r>
      <w:r>
        <w:rPr>
          <w:rFonts w:ascii="Times New Roman"/>
          <w:b w:val="false"/>
          <w:i w:val="false"/>
          <w:color w:val="000000"/>
          <w:sz w:val="28"/>
        </w:rPr>
        <w:t>
</w:t>
      </w:r>
      <w:r>
        <w:rPr>
          <w:rFonts w:ascii="Times New Roman"/>
          <w:b w:val="false"/>
          <w:i w:val="false"/>
          <w:color w:val="000000"/>
          <w:sz w:val="28"/>
        </w:rPr>
        <w:t>
      В разделе 4 показывается объем произведенной продукции (товаров, услуг) по другим вторичным видам деятельности, которые осуществлялись или оказывались предприятием в отчетном году.</w:t>
      </w:r>
      <w:r>
        <w:br/>
      </w:r>
      <w:r>
        <w:rPr>
          <w:rFonts w:ascii="Times New Roman"/>
          <w:b w:val="false"/>
          <w:i w:val="false"/>
          <w:color w:val="000000"/>
          <w:sz w:val="28"/>
        </w:rPr>
        <w:t>
</w:t>
      </w:r>
      <w:r>
        <w:rPr>
          <w:rFonts w:ascii="Times New Roman"/>
          <w:b w:val="false"/>
          <w:i w:val="false"/>
          <w:color w:val="000000"/>
          <w:sz w:val="28"/>
        </w:rPr>
        <w:t>
      Эти данные заполняются на основании документов бухгалтерского учета, где отражаются объемы произведенной продукции (работ, услуг).</w:t>
      </w:r>
      <w:r>
        <w:br/>
      </w:r>
      <w:r>
        <w:rPr>
          <w:rFonts w:ascii="Times New Roman"/>
          <w:b w:val="false"/>
          <w:i w:val="false"/>
          <w:color w:val="000000"/>
          <w:sz w:val="28"/>
        </w:rPr>
        <w:t>
</w:t>
      </w:r>
      <w:r>
        <w:rPr>
          <w:rFonts w:ascii="Times New Roman"/>
          <w:b w:val="false"/>
          <w:i w:val="false"/>
          <w:color w:val="000000"/>
          <w:sz w:val="28"/>
        </w:rPr>
        <w:t>
      Данные по площадям указываются с одним десятичным знаком, единица измерения – гектар.</w:t>
      </w:r>
      <w:r>
        <w:br/>
      </w:r>
      <w:r>
        <w:rPr>
          <w:rFonts w:ascii="Times New Roman"/>
          <w:b w:val="false"/>
          <w:i w:val="false"/>
          <w:color w:val="000000"/>
          <w:sz w:val="28"/>
        </w:rPr>
        <w:t>
</w:t>
      </w:r>
      <w:r>
        <w:rPr>
          <w:rFonts w:ascii="Times New Roman"/>
          <w:b w:val="false"/>
          <w:i w:val="false"/>
          <w:color w:val="000000"/>
          <w:sz w:val="28"/>
        </w:rPr>
        <w:t>
      4.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Подраздел 2.1. «О заготовке древесины, полученной при рубках леса»</w:t>
      </w:r>
      <w:r>
        <w:br/>
      </w:r>
      <w:r>
        <w:rPr>
          <w:rFonts w:ascii="Times New Roman"/>
          <w:b w:val="false"/>
          <w:i w:val="false"/>
          <w:color w:val="000000"/>
          <w:sz w:val="28"/>
        </w:rPr>
        <w:t xml:space="preserve">
      код строки 02.20.1 графа 1 </w:t>
      </w:r>
      <w:r>
        <w:rPr>
          <w:rFonts w:ascii="Times New Roman"/>
          <w:b w:val="false"/>
          <w:i w:val="false"/>
          <w:color w:val="000000"/>
          <w:sz w:val="28"/>
          <w:u w:val="single"/>
        </w:rPr>
        <w:t>&gt;</w:t>
      </w:r>
      <w:r>
        <w:rPr>
          <w:rFonts w:ascii="Times New Roman"/>
          <w:b w:val="false"/>
          <w:i w:val="false"/>
          <w:color w:val="000000"/>
          <w:sz w:val="28"/>
        </w:rPr>
        <w:t xml:space="preserve"> коды по СВРЛ (1 + 2 + 3 + 4 + 5 + 6) графы 2 подраздела 2.2.</w:t>
      </w:r>
      <w:r>
        <w:br/>
      </w:r>
      <w:r>
        <w:rPr>
          <w:rFonts w:ascii="Times New Roman"/>
          <w:b w:val="false"/>
          <w:i w:val="false"/>
          <w:color w:val="000000"/>
          <w:sz w:val="28"/>
        </w:rPr>
        <w:t>
</w:t>
      </w:r>
      <w:r>
        <w:rPr>
          <w:rFonts w:ascii="Times New Roman"/>
          <w:b w:val="false"/>
          <w:i w:val="false"/>
          <w:color w:val="000000"/>
          <w:sz w:val="28"/>
        </w:rPr>
        <w:t>
      2) Подраздел 2.2. «Древесина, полученная при проведении лесохозяйственных работ»</w:t>
      </w:r>
      <w:r>
        <w:br/>
      </w:r>
      <w:r>
        <w:rPr>
          <w:rFonts w:ascii="Times New Roman"/>
          <w:b w:val="false"/>
          <w:i w:val="false"/>
          <w:color w:val="000000"/>
          <w:sz w:val="28"/>
        </w:rPr>
        <w:t xml:space="preserve">
      коды по СВРЛ (1 - 6) графа 2 </w:t>
      </w:r>
      <w:r>
        <w:rPr>
          <w:rFonts w:ascii="Times New Roman"/>
          <w:b w:val="false"/>
          <w:i w:val="false"/>
          <w:color w:val="000000"/>
          <w:sz w:val="28"/>
          <w:u w:val="single"/>
        </w:rPr>
        <w:t>&gt;</w:t>
      </w:r>
      <w:r>
        <w:rPr>
          <w:rFonts w:ascii="Times New Roman"/>
          <w:b w:val="false"/>
          <w:i w:val="false"/>
          <w:color w:val="000000"/>
          <w:sz w:val="28"/>
        </w:rPr>
        <w:t xml:space="preserve"> графы 3</w:t>
      </w:r>
      <w:r>
        <w:br/>
      </w:r>
      <w:r>
        <w:rPr>
          <w:rFonts w:ascii="Times New Roman"/>
          <w:b w:val="false"/>
          <w:i w:val="false"/>
          <w:color w:val="000000"/>
          <w:sz w:val="28"/>
        </w:rPr>
        <w:t xml:space="preserve">
      код по СВРЛ (1 - 7) графы 3 </w:t>
      </w:r>
      <w:r>
        <w:rPr>
          <w:rFonts w:ascii="Times New Roman"/>
          <w:b w:val="false"/>
          <w:i w:val="false"/>
          <w:color w:val="000000"/>
          <w:sz w:val="28"/>
          <w:u w:val="single"/>
        </w:rPr>
        <w:t>&gt;</w:t>
      </w:r>
      <w:r>
        <w:rPr>
          <w:rFonts w:ascii="Times New Roman"/>
          <w:b w:val="false"/>
          <w:i w:val="false"/>
          <w:color w:val="000000"/>
          <w:sz w:val="28"/>
        </w:rPr>
        <w:t xml:space="preserve"> графы 4</w:t>
      </w:r>
      <w:r>
        <w:br/>
      </w:r>
      <w:r>
        <w:rPr>
          <w:rFonts w:ascii="Times New Roman"/>
          <w:b w:val="false"/>
          <w:i w:val="false"/>
          <w:color w:val="000000"/>
          <w:sz w:val="28"/>
        </w:rPr>
        <w:t xml:space="preserve">
      код по СВРЛ 2 графы 1-5 </w:t>
      </w:r>
      <w:r>
        <w:rPr>
          <w:rFonts w:ascii="Times New Roman"/>
          <w:b w:val="false"/>
          <w:i w:val="false"/>
          <w:color w:val="000000"/>
          <w:sz w:val="28"/>
          <w:u w:val="single"/>
        </w:rPr>
        <w:t>&gt;</w:t>
      </w:r>
      <w:r>
        <w:rPr>
          <w:rFonts w:ascii="Times New Roman"/>
          <w:b w:val="false"/>
          <w:i w:val="false"/>
          <w:color w:val="000000"/>
          <w:sz w:val="28"/>
        </w:rPr>
        <w:t xml:space="preserve"> код по СВРЛ 2.1 граф 1-5</w:t>
      </w:r>
      <w:r>
        <w:br/>
      </w:r>
      <w:r>
        <w:rPr>
          <w:rFonts w:ascii="Times New Roman"/>
          <w:b w:val="false"/>
          <w:i w:val="false"/>
          <w:color w:val="000000"/>
          <w:sz w:val="28"/>
        </w:rPr>
        <w:t xml:space="preserve">
      код по СВРЛ 3 графы 1-5 </w:t>
      </w:r>
      <w:r>
        <w:rPr>
          <w:rFonts w:ascii="Times New Roman"/>
          <w:b w:val="false"/>
          <w:i w:val="false"/>
          <w:color w:val="000000"/>
          <w:sz w:val="28"/>
          <w:u w:val="single"/>
        </w:rPr>
        <w:t>&gt;</w:t>
      </w:r>
      <w:r>
        <w:rPr>
          <w:rFonts w:ascii="Times New Roman"/>
          <w:b w:val="false"/>
          <w:i w:val="false"/>
          <w:color w:val="000000"/>
          <w:sz w:val="28"/>
        </w:rPr>
        <w:t xml:space="preserve"> код по СВРЛ 3.1 граф 1-5</w:t>
      </w:r>
      <w:r>
        <w:br/>
      </w:r>
      <w:r>
        <w:rPr>
          <w:rFonts w:ascii="Times New Roman"/>
          <w:b w:val="false"/>
          <w:i w:val="false"/>
          <w:color w:val="000000"/>
          <w:sz w:val="28"/>
        </w:rPr>
        <w:t xml:space="preserve">
      код по СВРЛ 4 графы 1-5 </w:t>
      </w:r>
      <w:r>
        <w:rPr>
          <w:rFonts w:ascii="Times New Roman"/>
          <w:b w:val="false"/>
          <w:i w:val="false"/>
          <w:color w:val="000000"/>
          <w:sz w:val="28"/>
          <w:u w:val="single"/>
        </w:rPr>
        <w:t>&gt;</w:t>
      </w:r>
      <w:r>
        <w:rPr>
          <w:rFonts w:ascii="Times New Roman"/>
          <w:b w:val="false"/>
          <w:i w:val="false"/>
          <w:color w:val="000000"/>
          <w:sz w:val="28"/>
        </w:rPr>
        <w:t xml:space="preserve"> код по СВРЛ 4.1 граф 1-5</w:t>
      </w:r>
      <w:r>
        <w:br/>
      </w:r>
      <w:r>
        <w:rPr>
          <w:rFonts w:ascii="Times New Roman"/>
          <w:b w:val="false"/>
          <w:i w:val="false"/>
          <w:color w:val="000000"/>
          <w:sz w:val="28"/>
        </w:rPr>
        <w:t xml:space="preserve">
      код по СВРЛ 5 графы 1-5 </w:t>
      </w:r>
      <w:r>
        <w:rPr>
          <w:rFonts w:ascii="Times New Roman"/>
          <w:b w:val="false"/>
          <w:i w:val="false"/>
          <w:color w:val="000000"/>
          <w:sz w:val="28"/>
          <w:u w:val="single"/>
        </w:rPr>
        <w:t>&gt;</w:t>
      </w:r>
      <w:r>
        <w:rPr>
          <w:rFonts w:ascii="Times New Roman"/>
          <w:b w:val="false"/>
          <w:i w:val="false"/>
          <w:color w:val="000000"/>
          <w:sz w:val="28"/>
        </w:rPr>
        <w:t xml:space="preserve"> код по СВРЛ 5.1 граф 1-5</w:t>
      </w:r>
      <w:r>
        <w:br/>
      </w:r>
      <w:r>
        <w:rPr>
          <w:rFonts w:ascii="Times New Roman"/>
          <w:b w:val="false"/>
          <w:i w:val="false"/>
          <w:color w:val="000000"/>
          <w:sz w:val="28"/>
        </w:rPr>
        <w:t>
</w:t>
      </w:r>
      <w:r>
        <w:rPr>
          <w:rFonts w:ascii="Times New Roman"/>
          <w:b w:val="false"/>
          <w:i w:val="false"/>
          <w:color w:val="000000"/>
          <w:sz w:val="28"/>
        </w:rPr>
        <w:t>
      3) Подраздел 2.3. «О заготовке семян»:</w:t>
      </w:r>
      <w:r>
        <w:br/>
      </w:r>
      <w:r>
        <w:rPr>
          <w:rFonts w:ascii="Times New Roman"/>
          <w:b w:val="false"/>
          <w:i w:val="false"/>
          <w:color w:val="000000"/>
          <w:sz w:val="28"/>
        </w:rPr>
        <w:t xml:space="preserve">
      строка 01 </w:t>
      </w:r>
      <w:r>
        <w:rPr>
          <w:rFonts w:ascii="Times New Roman"/>
          <w:b w:val="false"/>
          <w:i w:val="false"/>
          <w:color w:val="000000"/>
          <w:sz w:val="28"/>
          <w:u w:val="single"/>
        </w:rPr>
        <w:t>&gt;</w:t>
      </w:r>
      <w:r>
        <w:rPr>
          <w:rFonts w:ascii="Times New Roman"/>
          <w:b w:val="false"/>
          <w:i w:val="false"/>
          <w:color w:val="000000"/>
          <w:sz w:val="28"/>
        </w:rPr>
        <w:t xml:space="preserve"> строке 02</w:t>
      </w:r>
      <w:r>
        <w:br/>
      </w:r>
      <w:r>
        <w:rPr>
          <w:rFonts w:ascii="Times New Roman"/>
          <w:b w:val="false"/>
          <w:i w:val="false"/>
          <w:color w:val="000000"/>
          <w:sz w:val="28"/>
        </w:rPr>
        <w:t>
</w:t>
      </w:r>
      <w:r>
        <w:rPr>
          <w:rFonts w:ascii="Times New Roman"/>
          <w:b w:val="false"/>
          <w:i w:val="false"/>
          <w:color w:val="000000"/>
          <w:sz w:val="28"/>
        </w:rPr>
        <w:t>
      4) Подраздел 2.6. «О площадях, на которых проведены лесокультурные и лесохозяйственные работы»:</w:t>
      </w:r>
      <w:r>
        <w:br/>
      </w:r>
      <w:r>
        <w:rPr>
          <w:rFonts w:ascii="Times New Roman"/>
          <w:b w:val="false"/>
          <w:i w:val="false"/>
          <w:color w:val="000000"/>
          <w:sz w:val="28"/>
        </w:rPr>
        <w:t xml:space="preserve">
      строка 15 </w:t>
      </w:r>
      <w:r>
        <w:rPr>
          <w:rFonts w:ascii="Times New Roman"/>
          <w:b w:val="false"/>
          <w:i w:val="false"/>
          <w:color w:val="000000"/>
          <w:sz w:val="28"/>
          <w:u w:val="single"/>
        </w:rPr>
        <w:t>&gt;</w:t>
      </w:r>
      <w:r>
        <w:rPr>
          <w:rFonts w:ascii="Times New Roman"/>
          <w:b w:val="false"/>
          <w:i w:val="false"/>
          <w:color w:val="000000"/>
          <w:sz w:val="28"/>
        </w:rPr>
        <w:t xml:space="preserve"> строке 16.</w:t>
      </w:r>
    </w:p>
    <w:bookmarkEnd w:id="57"/>
    <w:bookmarkStart w:name="z296" w:id="58"/>
    <w:p>
      <w:pPr>
        <w:spacing w:after="0"/>
        <w:ind w:left="0"/>
        <w:jc w:val="both"/>
      </w:pPr>
      <w:r>
        <w:rPr>
          <w:rFonts w:ascii="Times New Roman"/>
          <w:b w:val="false"/>
          <w:i w:val="false"/>
          <w:color w:val="000000"/>
          <w:sz w:val="28"/>
        </w:rPr>
        <w:t xml:space="preserve">
Приложение 14 к приказу исполняющего  </w:t>
      </w:r>
      <w:r>
        <w:br/>
      </w:r>
      <w:r>
        <w:rPr>
          <w:rFonts w:ascii="Times New Roman"/>
          <w:b w:val="false"/>
          <w:i w:val="false"/>
          <w:color w:val="000000"/>
          <w:sz w:val="28"/>
        </w:rPr>
        <w:t xml:space="preserve">
обязанности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18 августа 2010 года № 224         </w:t>
      </w:r>
    </w:p>
    <w:bookmarkEnd w:id="58"/>
    <w:p>
      <w:pPr>
        <w:spacing w:after="0"/>
        <w:ind w:left="0"/>
        <w:jc w:val="both"/>
      </w:pPr>
      <w:r>
        <w:rPr>
          <w:rFonts w:ascii="Times New Roman"/>
          <w:b w:val="false"/>
          <w:i w:val="false"/>
          <w:color w:val="ff0000"/>
          <w:sz w:val="28"/>
        </w:rPr>
        <w:t>      Сноска. Приложение 14 в редакции приказом Председателя Агентства РК по статистике от 23.08.2011 </w:t>
      </w:r>
      <w:r>
        <w:rPr>
          <w:rFonts w:ascii="Times New Roman"/>
          <w:b w:val="false"/>
          <w:i w:val="false"/>
          <w:color w:val="ff0000"/>
          <w:sz w:val="28"/>
        </w:rPr>
        <w:t>№ 242</w:t>
      </w:r>
      <w:r>
        <w:rPr>
          <w:rFonts w:ascii="Times New Roman"/>
          <w:b w:val="false"/>
          <w:i w:val="false"/>
          <w:color w:val="ff0000"/>
          <w:sz w:val="28"/>
        </w:rPr>
        <w:t> (вводится в действие с 01.01.2012).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9"/>
        <w:gridCol w:w="1519"/>
        <w:gridCol w:w="838"/>
        <w:gridCol w:w="6764"/>
      </w:tblGrid>
      <w:tr>
        <w:trPr>
          <w:trHeight w:val="885" w:hRule="atLeast"/>
        </w:trPr>
        <w:tc>
          <w:tcPr>
            <w:tcW w:w="4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4224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2"/>
                          <a:stretch>
                            <a:fillRect/>
                          </a:stretch>
                        </pic:blipFill>
                        <pic:spPr>
                          <a:xfrm>
                            <a:off x="0" y="0"/>
                            <a:ext cx="1422400" cy="9779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 құпиялылығына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w:t>
            </w:r>
            <w:r>
              <w:br/>
            </w:r>
            <w:r>
              <w:rPr>
                <w:rFonts w:ascii="Times New Roman"/>
                <w:b w:val="false"/>
                <w:i w:val="false"/>
                <w:color w:val="000000"/>
                <w:sz w:val="20"/>
              </w:rPr>
              <w:t>
</w:t>
            </w:r>
            <w:r>
              <w:rPr>
                <w:rFonts w:ascii="Times New Roman"/>
                <w:b w:val="false"/>
                <w:i w:val="false"/>
                <w:color w:val="000000"/>
                <w:sz w:val="20"/>
              </w:rPr>
              <w:t>статистики</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Төрағаның 2010 жылғы</w:t>
            </w:r>
            <w:r>
              <w:br/>
            </w:r>
            <w:r>
              <w:rPr>
                <w:rFonts w:ascii="Times New Roman"/>
                <w:b w:val="false"/>
                <w:i w:val="false"/>
                <w:color w:val="000000"/>
                <w:sz w:val="20"/>
              </w:rPr>
              <w:t>
</w:t>
            </w:r>
            <w:r>
              <w:rPr>
                <w:rFonts w:ascii="Times New Roman"/>
                <w:b/>
                <w:i w:val="false"/>
                <w:color w:val="000000"/>
                <w:sz w:val="20"/>
              </w:rPr>
              <w:t>18 тамыздағы № 224</w:t>
            </w:r>
            <w:r>
              <w:br/>
            </w:r>
            <w:r>
              <w:rPr>
                <w:rFonts w:ascii="Times New Roman"/>
                <w:b w:val="false"/>
                <w:i w:val="false"/>
                <w:color w:val="000000"/>
                <w:sz w:val="20"/>
              </w:rPr>
              <w:t>
</w:t>
            </w:r>
            <w:r>
              <w:rPr>
                <w:rFonts w:ascii="Times New Roman"/>
                <w:b/>
                <w:i w:val="false"/>
                <w:color w:val="000000"/>
                <w:sz w:val="20"/>
              </w:rPr>
              <w:t>бұйрығына 14-қосымша</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w:t>
            </w:r>
            <w:r>
              <w:br/>
            </w:r>
            <w:r>
              <w:rPr>
                <w:rFonts w:ascii="Times New Roman"/>
                <w:b w:val="false"/>
                <w:i w:val="false"/>
                <w:color w:val="000000"/>
                <w:sz w:val="20"/>
              </w:rPr>
              <w:t>
</w:t>
            </w:r>
            <w:r>
              <w:rPr>
                <w:rFonts w:ascii="Times New Roman"/>
                <w:b/>
                <w:i w:val="false"/>
                <w:color w:val="000000"/>
                <w:sz w:val="20"/>
              </w:rPr>
              <w:t>статистикалық байқау бойынша</w:t>
            </w:r>
            <w:r>
              <w:br/>
            </w:r>
            <w:r>
              <w:rPr>
                <w:rFonts w:ascii="Times New Roman"/>
                <w:b w:val="false"/>
                <w:i w:val="false"/>
                <w:color w:val="000000"/>
                <w:sz w:val="20"/>
              </w:rPr>
              <w:t>
</w:t>
            </w:r>
            <w:r>
              <w:rPr>
                <w:rFonts w:ascii="Times New Roman"/>
                <w:b/>
                <w:i w:val="false"/>
                <w:color w:val="000000"/>
                <w:sz w:val="20"/>
              </w:rPr>
              <w:t xml:space="preserve">статистикалық нысан </w:t>
            </w:r>
            <w:r>
              <w:br/>
            </w:r>
            <w:r>
              <w:rPr>
                <w:rFonts w:ascii="Times New Roman"/>
                <w:b w:val="false"/>
                <w:i w:val="false"/>
                <w:color w:val="000000"/>
                <w:sz w:val="20"/>
              </w:rPr>
              <w:t>
</w:t>
            </w: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14 к приказу исполняющего обязанности</w:t>
            </w:r>
            <w:r>
              <w:br/>
            </w:r>
            <w:r>
              <w:rPr>
                <w:rFonts w:ascii="Times New Roman"/>
                <w:b w:val="false"/>
                <w:i w:val="false"/>
                <w:color w:val="000000"/>
                <w:sz w:val="20"/>
              </w:rPr>
              <w:t>
</w:t>
            </w:r>
            <w:r>
              <w:rPr>
                <w:rFonts w:ascii="Times New Roman"/>
                <w:b w:val="false"/>
                <w:i w:val="false"/>
                <w:color w:val="000000"/>
                <w:sz w:val="20"/>
              </w:rPr>
              <w:t>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по статистике</w:t>
            </w:r>
            <w:r>
              <w:br/>
            </w:r>
            <w:r>
              <w:rPr>
                <w:rFonts w:ascii="Times New Roman"/>
                <w:b w:val="false"/>
                <w:i w:val="false"/>
                <w:color w:val="000000"/>
                <w:sz w:val="20"/>
              </w:rPr>
              <w:t>
</w:t>
            </w:r>
            <w:r>
              <w:rPr>
                <w:rFonts w:ascii="Times New Roman"/>
                <w:b w:val="false"/>
                <w:i w:val="false"/>
                <w:color w:val="000000"/>
                <w:sz w:val="20"/>
              </w:rPr>
              <w:t>от 18 августа 2010 года № 224</w:t>
            </w:r>
          </w:p>
        </w:tc>
      </w:tr>
      <w:tr>
        <w:trPr>
          <w:trHeight w:val="6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w:t>
            </w:r>
            <w:r>
              <w:br/>
            </w:r>
            <w:r>
              <w:rPr>
                <w:rFonts w:ascii="Times New Roman"/>
                <w:b w:val="false"/>
                <w:i w:val="false"/>
                <w:color w:val="000000"/>
                <w:sz w:val="20"/>
              </w:rPr>
              <w:t>
</w:t>
            </w:r>
            <w:r>
              <w:rPr>
                <w:rFonts w:ascii="Times New Roman"/>
                <w:b/>
                <w:i w:val="false"/>
                <w:color w:val="000000"/>
                <w:sz w:val="20"/>
              </w:rPr>
              <w:t>органға</w:t>
            </w:r>
            <w:r>
              <w:br/>
            </w:r>
            <w:r>
              <w:rPr>
                <w:rFonts w:ascii="Times New Roman"/>
                <w:b w:val="false"/>
                <w:i w:val="false"/>
                <w:color w:val="000000"/>
                <w:sz w:val="20"/>
              </w:rPr>
              <w:t>
</w:t>
            </w:r>
            <w:r>
              <w:rPr>
                <w:rFonts w:ascii="Times New Roman"/>
                <w:b/>
                <w:i w:val="false"/>
                <w:color w:val="000000"/>
                <w:sz w:val="20"/>
              </w:rPr>
              <w:t>тапсырылады</w:t>
            </w:r>
            <w:r>
              <w:br/>
            </w:r>
            <w:r>
              <w:rPr>
                <w:rFonts w:ascii="Times New Roman"/>
                <w:b w:val="false"/>
                <w:i w:val="false"/>
                <w:color w:val="000000"/>
                <w:sz w:val="20"/>
              </w:rPr>
              <w:t>
</w:t>
            </w:r>
            <w:r>
              <w:rPr>
                <w:rFonts w:ascii="Times New Roman"/>
                <w:b w:val="false"/>
                <w:i w:val="false"/>
                <w:color w:val="000000"/>
                <w:sz w:val="20"/>
              </w:rPr>
              <w:t>Представляется</w:t>
            </w:r>
            <w:r>
              <w:br/>
            </w:r>
            <w:r>
              <w:rPr>
                <w:rFonts w:ascii="Times New Roman"/>
                <w:b w:val="false"/>
                <w:i w:val="false"/>
                <w:color w:val="000000"/>
                <w:sz w:val="20"/>
              </w:rPr>
              <w:t>
</w:t>
            </w:r>
            <w:r>
              <w:rPr>
                <w:rFonts w:ascii="Times New Roman"/>
                <w:b w:val="false"/>
                <w:i w:val="false"/>
                <w:color w:val="000000"/>
                <w:sz w:val="20"/>
              </w:rPr>
              <w:t>территориальному</w:t>
            </w:r>
            <w:r>
              <w:br/>
            </w:r>
            <w:r>
              <w:rPr>
                <w:rFonts w:ascii="Times New Roman"/>
                <w:b w:val="false"/>
                <w:i w:val="false"/>
                <w:color w:val="000000"/>
                <w:sz w:val="20"/>
              </w:rPr>
              <w:t>
</w:t>
            </w:r>
            <w:r>
              <w:rPr>
                <w:rFonts w:ascii="Times New Roman"/>
                <w:b w:val="false"/>
                <w:i w:val="false"/>
                <w:color w:val="000000"/>
                <w:sz w:val="20"/>
              </w:rPr>
              <w:t>органу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6"/>
              <w:gridCol w:w="690"/>
              <w:gridCol w:w="713"/>
              <w:gridCol w:w="960"/>
              <w:gridCol w:w="961"/>
              <w:gridCol w:w="1840"/>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w:t>
                  </w:r>
                  <w:r>
                    <w:br/>
                  </w:r>
                  <w:r>
                    <w:rPr>
                      <w:rFonts w:ascii="Times New Roman"/>
                      <w:b w:val="false"/>
                      <w:i w:val="false"/>
                      <w:color w:val="000000"/>
                      <w:sz w:val="20"/>
                    </w:rPr>
                    <w:t>
</w:t>
                  </w:r>
                  <w:r>
                    <w:rPr>
                      <w:rFonts w:ascii="Times New Roman"/>
                      <w:b/>
                      <w:i w:val="false"/>
                      <w:color w:val="000000"/>
                      <w:sz w:val="20"/>
                    </w:rPr>
                    <w:t>жұмсалған уақыт, сағат</w:t>
                  </w:r>
                  <w:r>
                    <w:br/>
                  </w:r>
                  <w:r>
                    <w:rPr>
                      <w:rFonts w:ascii="Times New Roman"/>
                      <w:b w:val="false"/>
                      <w:i w:val="false"/>
                      <w:color w:val="000000"/>
                      <w:sz w:val="20"/>
                    </w:rPr>
                    <w:t>
</w:t>
                  </w:r>
                  <w:r>
                    <w:rPr>
                      <w:rFonts w:ascii="Times New Roman"/>
                      <w:b/>
                      <w:i w:val="false"/>
                      <w:color w:val="000000"/>
                      <w:sz w:val="20"/>
                    </w:rPr>
                    <w:t>(қажеттiсiн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статистической формы,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39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r>
                    <w:rPr>
                      <w:rFonts w:ascii="Times New Roman"/>
                      <w:b/>
                      <w:i w:val="false"/>
                      <w:color w:val="000000"/>
                      <w:sz w:val="20"/>
                    </w:rPr>
                    <w:t>сағатқа</w:t>
                  </w:r>
                  <w:r>
                    <w:br/>
                  </w:r>
                  <w:r>
                    <w:rPr>
                      <w:rFonts w:ascii="Times New Roman"/>
                      <w:b w:val="false"/>
                      <w:i w:val="false"/>
                      <w:color w:val="000000"/>
                      <w:sz w:val="20"/>
                    </w:rPr>
                    <w:t>
</w:t>
                  </w:r>
                  <w:r>
                    <w:rPr>
                      <w:rFonts w:ascii="Times New Roman"/>
                      <w:b/>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 часа</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r>
                    <w:br/>
                  </w:r>
                  <w:r>
                    <w:rPr>
                      <w:rFonts w:ascii="Times New Roman"/>
                      <w:b w:val="false"/>
                      <w:i w:val="false"/>
                      <w:color w:val="000000"/>
                      <w:sz w:val="20"/>
                    </w:rPr>
                    <w:t>
</w:t>
                  </w:r>
                  <w:r>
                    <w:rPr>
                      <w:rFonts w:ascii="Times New Roman"/>
                      <w:b/>
                      <w:i w:val="false"/>
                      <w:color w:val="000000"/>
                      <w:sz w:val="20"/>
                    </w:rPr>
                    <w:t>сағаттан</w:t>
                  </w:r>
                  <w:r>
                    <w:br/>
                  </w:r>
                  <w:r>
                    <w:rPr>
                      <w:rFonts w:ascii="Times New Roman"/>
                      <w:b w:val="false"/>
                      <w:i w:val="false"/>
                      <w:color w:val="000000"/>
                      <w:sz w:val="20"/>
                    </w:rPr>
                    <w:t>
</w:t>
                  </w:r>
                  <w:r>
                    <w:rPr>
                      <w:rFonts w:ascii="Times New Roman"/>
                      <w:b/>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w:t>
                  </w:r>
                  <w:r>
                    <w:br/>
                  </w:r>
                  <w:r>
                    <w:rPr>
                      <w:rFonts w:ascii="Times New Roman"/>
                      <w:b w:val="false"/>
                      <w:i w:val="false"/>
                      <w:color w:val="000000"/>
                      <w:sz w:val="20"/>
                    </w:rPr>
                    <w:t>
</w:t>
                  </w:r>
                  <w:r>
                    <w:rPr>
                      <w:rFonts w:ascii="Times New Roman"/>
                      <w:b w:val="false"/>
                      <w:i w:val="false"/>
                      <w:color w:val="000000"/>
                      <w:sz w:val="20"/>
                    </w:rPr>
                    <w:t>часов</w:t>
                  </w:r>
                </w:p>
              </w:tc>
            </w:tr>
          </w:tbl>
          <w:p/>
        </w:tc>
      </w:tr>
      <w:tr>
        <w:trPr>
          <w:trHeight w:val="90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нысанды</w:t>
            </w:r>
            <w:r>
              <w:br/>
            </w:r>
            <w:r>
              <w:rPr>
                <w:rFonts w:ascii="Times New Roman"/>
                <w:b w:val="false"/>
                <w:i w:val="false"/>
                <w:color w:val="000000"/>
                <w:sz w:val="20"/>
              </w:rPr>
              <w:t>
</w:t>
            </w:r>
            <w:r>
              <w:rPr>
                <w:rFonts w:ascii="Times New Roman"/>
                <w:b/>
                <w:i w:val="false"/>
                <w:color w:val="000000"/>
                <w:sz w:val="20"/>
              </w:rPr>
              <w:t>www.stat.gov.kz</w:t>
            </w:r>
            <w:r>
              <w:br/>
            </w:r>
            <w:r>
              <w:rPr>
                <w:rFonts w:ascii="Times New Roman"/>
                <w:b w:val="false"/>
                <w:i w:val="false"/>
                <w:color w:val="000000"/>
                <w:sz w:val="20"/>
              </w:rPr>
              <w:t>
</w:t>
            </w:r>
            <w:r>
              <w:rPr>
                <w:rFonts w:ascii="Times New Roman"/>
                <w:b/>
                <w:i w:val="false"/>
                <w:color w:val="000000"/>
                <w:sz w:val="20"/>
              </w:rPr>
              <w:t>сайтынан алуға</w:t>
            </w:r>
            <w:r>
              <w:br/>
            </w:r>
            <w:r>
              <w:rPr>
                <w:rFonts w:ascii="Times New Roman"/>
                <w:b w:val="false"/>
                <w:i w:val="false"/>
                <w:color w:val="000000"/>
                <w:sz w:val="20"/>
              </w:rPr>
              <w:t>
</w:t>
            </w:r>
            <w:r>
              <w:rPr>
                <w:rFonts w:ascii="Times New Roman"/>
                <w:b/>
                <w:i w:val="false"/>
                <w:color w:val="000000"/>
                <w:sz w:val="20"/>
              </w:rPr>
              <w:t>болады</w:t>
            </w:r>
            <w:r>
              <w:br/>
            </w:r>
            <w:r>
              <w:rPr>
                <w:rFonts w:ascii="Times New Roman"/>
                <w:b w:val="false"/>
                <w:i w:val="false"/>
                <w:color w:val="000000"/>
                <w:sz w:val="20"/>
              </w:rPr>
              <w:t>
</w:t>
            </w:r>
            <w:r>
              <w:rPr>
                <w:rFonts w:ascii="Times New Roman"/>
                <w:b w:val="false"/>
                <w:i w:val="false"/>
                <w:color w:val="000000"/>
                <w:sz w:val="20"/>
              </w:rPr>
              <w:t>Статистическую</w:t>
            </w:r>
            <w:r>
              <w:br/>
            </w:r>
            <w:r>
              <w:rPr>
                <w:rFonts w:ascii="Times New Roman"/>
                <w:b w:val="false"/>
                <w:i w:val="false"/>
                <w:color w:val="000000"/>
                <w:sz w:val="20"/>
              </w:rPr>
              <w:t>
</w:t>
            </w:r>
            <w:r>
              <w:rPr>
                <w:rFonts w:ascii="Times New Roman"/>
                <w:b w:val="false"/>
                <w:i w:val="false"/>
                <w:color w:val="000000"/>
                <w:sz w:val="20"/>
              </w:rPr>
              <w:t>форму можно</w:t>
            </w:r>
            <w:r>
              <w:br/>
            </w:r>
            <w:r>
              <w:rPr>
                <w:rFonts w:ascii="Times New Roman"/>
                <w:b w:val="false"/>
                <w:i w:val="false"/>
                <w:color w:val="000000"/>
                <w:sz w:val="20"/>
              </w:rPr>
              <w:t>
</w:t>
            </w:r>
            <w:r>
              <w:rPr>
                <w:rFonts w:ascii="Times New Roman"/>
                <w:b w:val="false"/>
                <w:i w:val="false"/>
                <w:color w:val="000000"/>
                <w:sz w:val="20"/>
              </w:rPr>
              <w:t xml:space="preserve">получить на </w:t>
            </w:r>
            <w:r>
              <w:br/>
            </w:r>
            <w:r>
              <w:rPr>
                <w:rFonts w:ascii="Times New Roman"/>
                <w:b w:val="false"/>
                <w:i w:val="false"/>
                <w:color w:val="000000"/>
                <w:sz w:val="20"/>
              </w:rPr>
              <w:t>
</w:t>
            </w:r>
            <w:r>
              <w:rPr>
                <w:rFonts w:ascii="Times New Roman"/>
                <w:b w:val="false"/>
                <w:i w:val="false"/>
                <w:color w:val="000000"/>
                <w:sz w:val="20"/>
              </w:rPr>
              <w:t>сайте www.stat.gov.kz</w:t>
            </w:r>
          </w:p>
        </w:tc>
        <w:tc>
          <w:tcPr>
            <w:tcW w:w="0" w:type="auto"/>
            <w:gridSpan w:val="3"/>
            <w:vMerge/>
            <w:tcBorders>
              <w:top w:val="nil"/>
              <w:left w:val="single" w:color="cfcfcf" w:sz="5"/>
              <w:bottom w:val="single" w:color="cfcfcf" w:sz="5"/>
              <w:right w:val="single" w:color="cfcfcf" w:sz="5"/>
            </w:tcBorders>
          </w:tcPr>
          <w:p/>
        </w:tc>
      </w:tr>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уақтылы тапсырмау, дәйексіз деректерді беру әкімшілік құқық</w:t>
            </w:r>
            <w:r>
              <w:br/>
            </w:r>
            <w:r>
              <w:rPr>
                <w:rFonts w:ascii="Times New Roman"/>
                <w:b w:val="false"/>
                <w:i w:val="false"/>
                <w:color w:val="000000"/>
                <w:sz w:val="20"/>
              </w:rPr>
              <w:t>
</w:t>
            </w:r>
            <w:r>
              <w:rPr>
                <w:rFonts w:ascii="Times New Roman"/>
                <w:b/>
                <w:i w:val="false"/>
                <w:color w:val="000000"/>
                <w:sz w:val="20"/>
              </w:rPr>
              <w:t>бұзушылық болып табылады және ҚР қолданыстағы заңнамасына сәйкес</w:t>
            </w:r>
            <w:r>
              <w:br/>
            </w:r>
            <w:r>
              <w:rPr>
                <w:rFonts w:ascii="Times New Roman"/>
                <w:b w:val="false"/>
                <w:i w:val="false"/>
                <w:color w:val="000000"/>
                <w:sz w:val="20"/>
              </w:rPr>
              <w:t>
</w:t>
            </w:r>
            <w:r>
              <w:rPr>
                <w:rFonts w:ascii="Times New Roman"/>
                <w:b/>
                <w:i w:val="false"/>
                <w:color w:val="000000"/>
                <w:sz w:val="20"/>
              </w:rPr>
              <w:t>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w:t>
            </w:r>
            <w:r>
              <w:br/>
            </w:r>
            <w:r>
              <w:rPr>
                <w:rFonts w:ascii="Times New Roman"/>
                <w:b w:val="false"/>
                <w:i w:val="false"/>
                <w:color w:val="000000"/>
                <w:sz w:val="20"/>
              </w:rPr>
              <w:t>
</w:t>
            </w:r>
            <w:r>
              <w:rPr>
                <w:rFonts w:ascii="Times New Roman"/>
                <w:b w:val="false"/>
                <w:i w:val="false"/>
                <w:color w:val="000000"/>
                <w:sz w:val="20"/>
              </w:rPr>
              <w:t>данных в соответствующие органы государственной статистики являются административными</w:t>
            </w:r>
            <w:r>
              <w:br/>
            </w:r>
            <w:r>
              <w:rPr>
                <w:rFonts w:ascii="Times New Roman"/>
                <w:b w:val="false"/>
                <w:i w:val="false"/>
                <w:color w:val="000000"/>
                <w:sz w:val="20"/>
              </w:rPr>
              <w:t>
</w:t>
            </w:r>
            <w:r>
              <w:rPr>
                <w:rFonts w:ascii="Times New Roman"/>
                <w:b w:val="false"/>
                <w:i w:val="false"/>
                <w:color w:val="000000"/>
                <w:sz w:val="20"/>
              </w:rPr>
              <w:t>правонарушениями и влекут за собой ответственность в соответствии с действующим</w:t>
            </w:r>
            <w:r>
              <w:br/>
            </w:r>
            <w:r>
              <w:rPr>
                <w:rFonts w:ascii="Times New Roman"/>
                <w:b w:val="false"/>
                <w:i w:val="false"/>
                <w:color w:val="000000"/>
                <w:sz w:val="20"/>
              </w:rPr>
              <w:t>
</w:t>
            </w:r>
            <w:r>
              <w:rPr>
                <w:rFonts w:ascii="Times New Roman"/>
                <w:b w:val="false"/>
                <w:i w:val="false"/>
                <w:color w:val="000000"/>
                <w:sz w:val="20"/>
              </w:rPr>
              <w:t>законодательством РК.</w:t>
            </w:r>
          </w:p>
        </w:tc>
      </w:tr>
      <w:tr>
        <w:trPr>
          <w:trHeight w:val="645"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нысан</w:t>
            </w:r>
            <w:r>
              <w:br/>
            </w:r>
            <w:r>
              <w:rPr>
                <w:rFonts w:ascii="Times New Roman"/>
                <w:b w:val="false"/>
                <w:i w:val="false"/>
                <w:color w:val="000000"/>
                <w:sz w:val="20"/>
              </w:rPr>
              <w:t>
</w:t>
            </w:r>
            <w:r>
              <w:rPr>
                <w:rFonts w:ascii="Times New Roman"/>
                <w:b/>
                <w:i w:val="false"/>
                <w:color w:val="000000"/>
                <w:sz w:val="20"/>
              </w:rPr>
              <w:t>коды 0111104</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статистической</w:t>
            </w:r>
            <w:r>
              <w:br/>
            </w:r>
            <w:r>
              <w:rPr>
                <w:rFonts w:ascii="Times New Roman"/>
                <w:b w:val="false"/>
                <w:i w:val="false"/>
                <w:color w:val="000000"/>
                <w:sz w:val="20"/>
              </w:rPr>
              <w:t>
</w:t>
            </w:r>
            <w:r>
              <w:rPr>
                <w:rFonts w:ascii="Times New Roman"/>
                <w:b w:val="false"/>
                <w:i w:val="false"/>
                <w:color w:val="000000"/>
                <w:sz w:val="20"/>
              </w:rPr>
              <w:t>формы 0111104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Балық шаруашылығы және акваөсіру туралы</w:t>
            </w:r>
            <w:r>
              <w:br/>
            </w:r>
            <w:r>
              <w:rPr>
                <w:rFonts w:ascii="Times New Roman"/>
                <w:b w:val="false"/>
                <w:i w:val="false"/>
                <w:color w:val="000000"/>
                <w:sz w:val="20"/>
              </w:rPr>
              <w:t>
</w:t>
            </w:r>
            <w:r>
              <w:rPr>
                <w:rFonts w:ascii="Times New Roman"/>
                <w:b w:val="false"/>
                <w:i w:val="false"/>
                <w:color w:val="000000"/>
                <w:sz w:val="20"/>
              </w:rPr>
              <w:t xml:space="preserve">О рыболовстве и аквакультуре </w:t>
            </w:r>
          </w:p>
        </w:tc>
      </w:tr>
      <w:tr>
        <w:trPr>
          <w:trHeight w:val="675"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1-балық </w:t>
            </w:r>
            <w:r>
              <w:br/>
            </w:r>
            <w:r>
              <w:rPr>
                <w:rFonts w:ascii="Times New Roman"/>
                <w:b w:val="false"/>
                <w:i w:val="false"/>
                <w:color w:val="000000"/>
                <w:sz w:val="20"/>
              </w:rPr>
              <w:t>
</w:t>
            </w:r>
            <w:r>
              <w:rPr>
                <w:rFonts w:ascii="Times New Roman"/>
                <w:b w:val="false"/>
                <w:i w:val="false"/>
                <w:color w:val="000000"/>
                <w:sz w:val="20"/>
              </w:rPr>
              <w:t>1-рыба</w:t>
            </w:r>
          </w:p>
        </w:tc>
        <w:tc>
          <w:tcPr>
            <w:tcW w:w="0" w:type="auto"/>
            <w:gridSpan w:val="3"/>
            <w:vMerge/>
            <w:tcBorders>
              <w:top w:val="nil"/>
              <w:left w:val="single" w:color="cfcfcf" w:sz="5"/>
              <w:bottom w:val="single" w:color="cfcfcf" w:sz="5"/>
              <w:right w:val="single" w:color="cfcfcf" w:sz="5"/>
            </w:tcBorders>
          </w:tcPr>
          <w:p/>
        </w:tc>
      </w:tr>
      <w:tr>
        <w:trPr>
          <w:trHeight w:val="42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
              <w:gridCol w:w="183"/>
              <w:gridCol w:w="183"/>
              <w:gridCol w:w="183"/>
            </w:tblGrid>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Экономикалық қызмет түрлерінің жалпы жіктеуішінің (бұдан әрі </w:t>
            </w:r>
            <w:r>
              <w:rPr>
                <w:rFonts w:ascii="Times New Roman"/>
                <w:b w:val="false"/>
                <w:i w:val="false"/>
                <w:color w:val="000000"/>
                <w:sz w:val="20"/>
              </w:rPr>
              <w:t>-</w:t>
            </w:r>
            <w:r>
              <w:rPr>
                <w:rFonts w:ascii="Times New Roman"/>
                <w:b/>
                <w:i w:val="false"/>
                <w:color w:val="000000"/>
                <w:sz w:val="20"/>
              </w:rPr>
              <w:t>ЭҚТЖС) 03 коды</w:t>
            </w:r>
            <w:r>
              <w:br/>
            </w:r>
            <w:r>
              <w:rPr>
                <w:rFonts w:ascii="Times New Roman"/>
                <w:b w:val="false"/>
                <w:i w:val="false"/>
                <w:color w:val="000000"/>
                <w:sz w:val="20"/>
              </w:rPr>
              <w:t>
</w:t>
            </w:r>
            <w:r>
              <w:rPr>
                <w:rFonts w:ascii="Times New Roman"/>
                <w:b/>
                <w:i w:val="false"/>
                <w:color w:val="000000"/>
                <w:sz w:val="20"/>
              </w:rPr>
              <w:t>бойынша негізгі және қайталама қызмет түрлері «Балық шаруашылығы және</w:t>
            </w:r>
            <w:r>
              <w:br/>
            </w:r>
            <w:r>
              <w:rPr>
                <w:rFonts w:ascii="Times New Roman"/>
                <w:b w:val="false"/>
                <w:i w:val="false"/>
                <w:color w:val="000000"/>
                <w:sz w:val="20"/>
              </w:rPr>
              <w:t>
</w:t>
            </w:r>
            <w:r>
              <w:rPr>
                <w:rFonts w:ascii="Times New Roman"/>
                <w:b/>
                <w:i w:val="false"/>
                <w:color w:val="000000"/>
                <w:sz w:val="20"/>
              </w:rPr>
              <w:t>акваөсіру» болып табылатын заңды тұлғалар және олардың құрылымдық және</w:t>
            </w:r>
            <w:r>
              <w:br/>
            </w:r>
            <w:r>
              <w:rPr>
                <w:rFonts w:ascii="Times New Roman"/>
                <w:b w:val="false"/>
                <w:i w:val="false"/>
                <w:color w:val="000000"/>
                <w:sz w:val="20"/>
              </w:rPr>
              <w:t>
</w:t>
            </w:r>
            <w:r>
              <w:rPr>
                <w:rFonts w:ascii="Times New Roman"/>
                <w:b/>
                <w:i w:val="false"/>
                <w:color w:val="000000"/>
                <w:sz w:val="20"/>
              </w:rPr>
              <w:t>оқшауланған бөлімшелері, жеке кәсіпкерлер және жануарлар дүниесін</w:t>
            </w:r>
            <w:r>
              <w:br/>
            </w:r>
            <w:r>
              <w:rPr>
                <w:rFonts w:ascii="Times New Roman"/>
                <w:b w:val="false"/>
                <w:i w:val="false"/>
                <w:color w:val="000000"/>
                <w:sz w:val="20"/>
              </w:rPr>
              <w:t>
</w:t>
            </w:r>
            <w:r>
              <w:rPr>
                <w:rFonts w:ascii="Times New Roman"/>
                <w:b/>
                <w:i w:val="false"/>
                <w:color w:val="000000"/>
                <w:sz w:val="20"/>
              </w:rPr>
              <w:t>пайдалануға рұқсаты және (немесе) балық шаруашылығын жүргізуге келісім-шарты</w:t>
            </w:r>
            <w:r>
              <w:br/>
            </w:r>
            <w:r>
              <w:rPr>
                <w:rFonts w:ascii="Times New Roman"/>
                <w:b w:val="false"/>
                <w:i w:val="false"/>
                <w:color w:val="000000"/>
                <w:sz w:val="20"/>
              </w:rPr>
              <w:t>
</w:t>
            </w:r>
            <w:r>
              <w:rPr>
                <w:rFonts w:ascii="Times New Roman"/>
                <w:b/>
                <w:i w:val="false"/>
                <w:color w:val="000000"/>
                <w:sz w:val="20"/>
              </w:rPr>
              <w:t>бар жеке тұлғалар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их структурные и обособленные подразделения,</w:t>
            </w:r>
            <w:r>
              <w:br/>
            </w:r>
            <w:r>
              <w:rPr>
                <w:rFonts w:ascii="Times New Roman"/>
                <w:b w:val="false"/>
                <w:i w:val="false"/>
                <w:color w:val="000000"/>
                <w:sz w:val="20"/>
              </w:rPr>
              <w:t>
</w:t>
            </w:r>
            <w:r>
              <w:rPr>
                <w:rFonts w:ascii="Times New Roman"/>
                <w:b w:val="false"/>
                <w:i w:val="false"/>
                <w:color w:val="000000"/>
                <w:sz w:val="20"/>
              </w:rPr>
              <w:t>индивидуальные предприниматели с основным и вторичным видом деятельности по коду</w:t>
            </w:r>
            <w:r>
              <w:br/>
            </w:r>
            <w:r>
              <w:rPr>
                <w:rFonts w:ascii="Times New Roman"/>
                <w:b w:val="false"/>
                <w:i w:val="false"/>
                <w:color w:val="000000"/>
                <w:sz w:val="20"/>
              </w:rPr>
              <w:t>
</w:t>
            </w:r>
            <w:r>
              <w:rPr>
                <w:rFonts w:ascii="Times New Roman"/>
                <w:b w:val="false"/>
                <w:i w:val="false"/>
                <w:color w:val="000000"/>
                <w:sz w:val="20"/>
              </w:rPr>
              <w:t>Общего классификатора видов экономической деятельности (далее - ОКЭД) 03 «Рыболовство</w:t>
            </w:r>
            <w:r>
              <w:br/>
            </w:r>
            <w:r>
              <w:rPr>
                <w:rFonts w:ascii="Times New Roman"/>
                <w:b w:val="false"/>
                <w:i w:val="false"/>
                <w:color w:val="000000"/>
                <w:sz w:val="20"/>
              </w:rPr>
              <w:t>
</w:t>
            </w:r>
            <w:r>
              <w:rPr>
                <w:rFonts w:ascii="Times New Roman"/>
                <w:b w:val="false"/>
                <w:i w:val="false"/>
                <w:color w:val="000000"/>
                <w:sz w:val="20"/>
              </w:rPr>
              <w:t>и аквакультура» и физические лица, имеющие разрешение на пользование животным миром и</w:t>
            </w:r>
            <w:r>
              <w:br/>
            </w:r>
            <w:r>
              <w:rPr>
                <w:rFonts w:ascii="Times New Roman"/>
                <w:b w:val="false"/>
                <w:i w:val="false"/>
                <w:color w:val="000000"/>
                <w:sz w:val="20"/>
              </w:rPr>
              <w:t>
</w:t>
            </w:r>
            <w:r>
              <w:rPr>
                <w:rFonts w:ascii="Times New Roman"/>
                <w:b w:val="false"/>
                <w:i w:val="false"/>
                <w:color w:val="000000"/>
                <w:sz w:val="20"/>
              </w:rPr>
              <w:t>(или) договор на ведение рыбного хозяйства.</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Тапсыру мерзімі ақпанның 10-ы. </w:t>
            </w:r>
            <w:r>
              <w:br/>
            </w:r>
            <w:r>
              <w:rPr>
                <w:rFonts w:ascii="Times New Roman"/>
                <w:b w:val="false"/>
                <w:i w:val="false"/>
                <w:color w:val="000000"/>
                <w:sz w:val="20"/>
              </w:rPr>
              <w:t>
</w:t>
            </w:r>
            <w:r>
              <w:rPr>
                <w:rFonts w:ascii="Times New Roman"/>
                <w:b w:val="false"/>
                <w:i w:val="false"/>
                <w:color w:val="000000"/>
                <w:sz w:val="20"/>
              </w:rPr>
              <w:t>Срок представления - 10 февраля</w:t>
            </w:r>
          </w:p>
        </w:tc>
      </w:tr>
      <w:tr>
        <w:trPr>
          <w:trHeight w:val="615"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w:t>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
              <w:gridCol w:w="281"/>
              <w:gridCol w:w="281"/>
              <w:gridCol w:w="281"/>
              <w:gridCol w:w="281"/>
              <w:gridCol w:w="281"/>
              <w:gridCol w:w="282"/>
              <w:gridCol w:w="282"/>
            </w:tblGrid>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13"/>
              <w:gridCol w:w="653"/>
              <w:gridCol w:w="69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СТН коды</w:t>
            </w:r>
            <w:r>
              <w:br/>
            </w:r>
            <w:r>
              <w:rPr>
                <w:rFonts w:ascii="Times New Roman"/>
                <w:b w:val="false"/>
                <w:i w:val="false"/>
                <w:color w:val="000000"/>
                <w:sz w:val="20"/>
              </w:rPr>
              <w:t>
</w:t>
            </w:r>
            <w:r>
              <w:rPr>
                <w:rFonts w:ascii="Times New Roman"/>
                <w:b w:val="false"/>
                <w:i w:val="false"/>
                <w:color w:val="000000"/>
                <w:sz w:val="20"/>
              </w:rPr>
              <w:t>РНН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93"/>
              <w:gridCol w:w="573"/>
              <w:gridCol w:w="633"/>
              <w:gridCol w:w="653"/>
              <w:gridCol w:w="673"/>
              <w:gridCol w:w="613"/>
              <w:gridCol w:w="653"/>
              <w:gridCol w:w="573"/>
              <w:gridCol w:w="573"/>
              <w:gridCol w:w="573"/>
              <w:gridCol w:w="67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93"/>
              <w:gridCol w:w="573"/>
              <w:gridCol w:w="633"/>
              <w:gridCol w:w="653"/>
              <w:gridCol w:w="673"/>
              <w:gridCol w:w="613"/>
              <w:gridCol w:w="653"/>
              <w:gridCol w:w="573"/>
              <w:gridCol w:w="573"/>
              <w:gridCol w:w="573"/>
              <w:gridCol w:w="67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3"/>
            <w:vMerge/>
            <w:tcBorders>
              <w:top w:val="nil"/>
              <w:left w:val="single" w:color="cfcfcf" w:sz="5"/>
              <w:bottom w:val="single" w:color="cfcfcf" w:sz="5"/>
              <w:right w:val="single" w:color="cfcfcf" w:sz="5"/>
            </w:tcBorders>
          </w:tcPr>
          <w:p/>
        </w:tc>
      </w:tr>
      <w:tr>
        <w:trPr>
          <w:trHeight w:val="30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93"/>
              <w:gridCol w:w="573"/>
              <w:gridCol w:w="633"/>
              <w:gridCol w:w="653"/>
              <w:gridCol w:w="673"/>
              <w:gridCol w:w="613"/>
              <w:gridCol w:w="653"/>
              <w:gridCol w:w="573"/>
              <w:gridCol w:w="573"/>
              <w:gridCol w:w="573"/>
              <w:gridCol w:w="67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97" w:id="59"/>
    <w:p>
      <w:pPr>
        <w:spacing w:after="0"/>
        <w:ind w:left="0"/>
        <w:jc w:val="both"/>
      </w:pPr>
      <w:r>
        <w:rPr>
          <w:rFonts w:ascii="Times New Roman"/>
          <w:b w:val="false"/>
          <w:i w:val="false"/>
          <w:color w:val="000000"/>
          <w:sz w:val="28"/>
        </w:rPr>
        <w:t>
</w:t>
      </w:r>
      <w:r>
        <w:rPr>
          <w:rFonts w:ascii="Times New Roman"/>
          <w:b/>
          <w:i w:val="false"/>
          <w:color w:val="000000"/>
          <w:sz w:val="28"/>
        </w:rPr>
        <w:t>1. Балық аулау</w:t>
      </w:r>
      <w:r>
        <w:br/>
      </w:r>
      <w:r>
        <w:rPr>
          <w:rFonts w:ascii="Times New Roman"/>
          <w:b w:val="false"/>
          <w:i w:val="false"/>
          <w:color w:val="000000"/>
          <w:sz w:val="28"/>
        </w:rPr>
        <w:t>
   Рыболовство</w:t>
      </w:r>
    </w:p>
    <w:bookmarkEnd w:id="59"/>
    <w:bookmarkStart w:name="z298" w:id="60"/>
    <w:p>
      <w:pPr>
        <w:spacing w:after="0"/>
        <w:ind w:left="0"/>
        <w:jc w:val="both"/>
      </w:pPr>
      <w:r>
        <w:rPr>
          <w:rFonts w:ascii="Times New Roman"/>
          <w:b w:val="false"/>
          <w:i w:val="false"/>
          <w:color w:val="000000"/>
          <w:sz w:val="28"/>
        </w:rPr>
        <w:t>
</w:t>
      </w:r>
      <w:r>
        <w:rPr>
          <w:rFonts w:ascii="Times New Roman"/>
          <w:b/>
          <w:i w:val="false"/>
          <w:color w:val="000000"/>
          <w:sz w:val="28"/>
        </w:rPr>
        <w:t>1.1 Балық және басқа теңіз өнімдерін аулау және оларды өткізу</w:t>
      </w:r>
      <w:r>
        <w:br/>
      </w:r>
      <w:r>
        <w:rPr>
          <w:rFonts w:ascii="Times New Roman"/>
          <w:b w:val="false"/>
          <w:i w:val="false"/>
          <w:color w:val="000000"/>
          <w:sz w:val="28"/>
        </w:rPr>
        <w:t>
</w:t>
      </w:r>
      <w:r>
        <w:rPr>
          <w:rFonts w:ascii="Times New Roman"/>
          <w:b/>
          <w:i w:val="false"/>
          <w:color w:val="000000"/>
          <w:sz w:val="28"/>
        </w:rPr>
        <w:t>туралы мәліметтерді көрсетіңіз (АШӨСЖ</w:t>
      </w:r>
      <w:r>
        <w:rPr>
          <w:rFonts w:ascii="Times New Roman"/>
          <w:b w:val="false"/>
          <w:i w:val="false"/>
          <w:color w:val="000000"/>
          <w:vertAlign w:val="superscript"/>
        </w:rPr>
        <w:t xml:space="preserve">* </w:t>
      </w:r>
      <w:r>
        <w:rPr>
          <w:rFonts w:ascii="Times New Roman"/>
          <w:b/>
          <w:i w:val="false"/>
          <w:color w:val="000000"/>
          <w:sz w:val="28"/>
        </w:rPr>
        <w:t>бойынша тобтар 03.00.1,</w:t>
      </w:r>
      <w:r>
        <w:br/>
      </w:r>
      <w:r>
        <w:rPr>
          <w:rFonts w:ascii="Times New Roman"/>
          <w:b w:val="false"/>
          <w:i w:val="false"/>
          <w:color w:val="000000"/>
          <w:sz w:val="28"/>
        </w:rPr>
        <w:t>
</w:t>
      </w:r>
      <w:r>
        <w:rPr>
          <w:rFonts w:ascii="Times New Roman"/>
          <w:b/>
          <w:i w:val="false"/>
          <w:color w:val="000000"/>
          <w:sz w:val="28"/>
        </w:rPr>
        <w:t>03.00.2, 03.00.3, 03.00.4)</w:t>
      </w:r>
      <w:r>
        <w:br/>
      </w:r>
      <w:r>
        <w:rPr>
          <w:rFonts w:ascii="Times New Roman"/>
          <w:b w:val="false"/>
          <w:i w:val="false"/>
          <w:color w:val="000000"/>
          <w:sz w:val="28"/>
        </w:rPr>
        <w:t>
Укажите сведения об улове рыбы и других морепродуктов и их</w:t>
      </w:r>
      <w:r>
        <w:br/>
      </w:r>
      <w:r>
        <w:rPr>
          <w:rFonts w:ascii="Times New Roman"/>
          <w:b w:val="false"/>
          <w:i w:val="false"/>
          <w:color w:val="000000"/>
          <w:sz w:val="28"/>
        </w:rPr>
        <w:t>
реализации (группы 03.00.1, 03.00.2, 03.00.3, 03.00.4 по СКПСХ*)</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0"/>
        <w:gridCol w:w="1996"/>
        <w:gridCol w:w="2422"/>
        <w:gridCol w:w="2614"/>
        <w:gridCol w:w="2486"/>
        <w:gridCol w:w="2722"/>
      </w:tblGrid>
      <w:tr>
        <w:trPr>
          <w:trHeight w:val="165" w:hRule="atLeast"/>
        </w:trPr>
        <w:tc>
          <w:tcPr>
            <w:tcW w:w="1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Балықтың</w:t>
            </w:r>
            <w:r>
              <w:br/>
            </w:r>
            <w:r>
              <w:rPr>
                <w:rFonts w:ascii="Times New Roman"/>
                <w:b w:val="false"/>
                <w:i w:val="false"/>
                <w:color w:val="000000"/>
                <w:sz w:val="20"/>
              </w:rPr>
              <w:t>
</w:t>
            </w:r>
            <w:r>
              <w:rPr>
                <w:rFonts w:ascii="Times New Roman"/>
                <w:b/>
                <w:i w:val="false"/>
                <w:color w:val="000000"/>
                <w:sz w:val="20"/>
              </w:rPr>
              <w:t>түрлері</w:t>
            </w:r>
            <w:r>
              <w:br/>
            </w:r>
            <w:r>
              <w:rPr>
                <w:rFonts w:ascii="Times New Roman"/>
                <w:b w:val="false"/>
                <w:i w:val="false"/>
                <w:color w:val="000000"/>
                <w:sz w:val="20"/>
              </w:rPr>
              <w:t>
</w:t>
            </w:r>
            <w:r>
              <w:rPr>
                <w:rFonts w:ascii="Times New Roman"/>
                <w:b w:val="false"/>
                <w:i w:val="false"/>
                <w:color w:val="000000"/>
                <w:sz w:val="20"/>
              </w:rPr>
              <w:t>Виды рыбы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по</w:t>
            </w:r>
            <w:r>
              <w:br/>
            </w:r>
            <w:r>
              <w:rPr>
                <w:rFonts w:ascii="Times New Roman"/>
                <w:b w:val="false"/>
                <w:i w:val="false"/>
                <w:color w:val="000000"/>
                <w:sz w:val="20"/>
              </w:rPr>
              <w:t>
</w:t>
            </w:r>
            <w:r>
              <w:rPr>
                <w:rFonts w:ascii="Times New Roman"/>
                <w:b w:val="false"/>
                <w:i w:val="false"/>
                <w:color w:val="000000"/>
                <w:sz w:val="20"/>
              </w:rPr>
              <w:t>СКПСХ</w:t>
            </w:r>
          </w:p>
        </w:tc>
        <w:tc>
          <w:tcPr>
            <w:tcW w:w="2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Ауланған,</w:t>
            </w:r>
            <w:r>
              <w:br/>
            </w:r>
            <w:r>
              <w:rPr>
                <w:rFonts w:ascii="Times New Roman"/>
                <w:b w:val="false"/>
                <w:i w:val="false"/>
                <w:color w:val="000000"/>
                <w:sz w:val="20"/>
              </w:rPr>
              <w:t>
</w:t>
            </w:r>
            <w:r>
              <w:rPr>
                <w:rFonts w:ascii="Times New Roman"/>
                <w:b/>
                <w:i w:val="false"/>
                <w:color w:val="000000"/>
                <w:sz w:val="20"/>
              </w:rPr>
              <w:t>килограмм</w:t>
            </w:r>
            <w:r>
              <w:br/>
            </w:r>
            <w:r>
              <w:rPr>
                <w:rFonts w:ascii="Times New Roman"/>
                <w:b w:val="false"/>
                <w:i w:val="false"/>
                <w:color w:val="000000"/>
                <w:sz w:val="20"/>
              </w:rPr>
              <w:t>
</w:t>
            </w:r>
            <w:r>
              <w:rPr>
                <w:rFonts w:ascii="Times New Roman"/>
                <w:b w:val="false"/>
                <w:i w:val="false"/>
                <w:color w:val="000000"/>
                <w:sz w:val="20"/>
              </w:rPr>
              <w:t>Выловлено,</w:t>
            </w:r>
            <w:r>
              <w:br/>
            </w:r>
            <w:r>
              <w:rPr>
                <w:rFonts w:ascii="Times New Roman"/>
                <w:b w:val="false"/>
                <w:i w:val="false"/>
                <w:color w:val="000000"/>
                <w:sz w:val="20"/>
              </w:rPr>
              <w:t>
</w:t>
            </w:r>
            <w:r>
              <w:rPr>
                <w:rFonts w:ascii="Times New Roman"/>
                <w:b w:val="false"/>
                <w:i w:val="false"/>
                <w:color w:val="000000"/>
                <w:sz w:val="20"/>
              </w:rPr>
              <w:t xml:space="preserve">килограмм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Өткізілгені</w:t>
            </w:r>
            <w:r>
              <w:br/>
            </w:r>
            <w:r>
              <w:rPr>
                <w:rFonts w:ascii="Times New Roman"/>
                <w:b w:val="false"/>
                <w:i w:val="false"/>
                <w:color w:val="000000"/>
                <w:sz w:val="20"/>
              </w:rPr>
              <w:t>
</w:t>
            </w:r>
            <w:r>
              <w:rPr>
                <w:rFonts w:ascii="Times New Roman"/>
                <w:b w:val="false"/>
                <w:i w:val="false"/>
                <w:color w:val="000000"/>
                <w:sz w:val="20"/>
              </w:rPr>
              <w:t>Реализовано</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заттай</w:t>
            </w:r>
            <w:r>
              <w:br/>
            </w:r>
            <w:r>
              <w:rPr>
                <w:rFonts w:ascii="Times New Roman"/>
                <w:b w:val="false"/>
                <w:i w:val="false"/>
                <w:color w:val="000000"/>
                <w:sz w:val="20"/>
              </w:rPr>
              <w:t>
</w:t>
            </w:r>
            <w:r>
              <w:rPr>
                <w:rFonts w:ascii="Times New Roman"/>
                <w:b/>
                <w:i w:val="false"/>
                <w:color w:val="000000"/>
                <w:sz w:val="20"/>
              </w:rPr>
              <w:t>көріністегі,</w:t>
            </w:r>
            <w:r>
              <w:br/>
            </w:r>
            <w:r>
              <w:rPr>
                <w:rFonts w:ascii="Times New Roman"/>
                <w:b w:val="false"/>
                <w:i w:val="false"/>
                <w:color w:val="000000"/>
                <w:sz w:val="20"/>
              </w:rPr>
              <w:t>
</w:t>
            </w:r>
            <w:r>
              <w:rPr>
                <w:rFonts w:ascii="Times New Roman"/>
                <w:b/>
                <w:i w:val="false"/>
                <w:color w:val="000000"/>
                <w:sz w:val="20"/>
              </w:rPr>
              <w:t>килограмм</w:t>
            </w:r>
            <w:r>
              <w:br/>
            </w:r>
            <w:r>
              <w:rPr>
                <w:rFonts w:ascii="Times New Roman"/>
                <w:b w:val="false"/>
                <w:i w:val="false"/>
                <w:color w:val="000000"/>
                <w:sz w:val="20"/>
              </w:rPr>
              <w:t>
</w:t>
            </w:r>
            <w:r>
              <w:rPr>
                <w:rFonts w:ascii="Times New Roman"/>
                <w:b w:val="false"/>
                <w:i w:val="false"/>
                <w:color w:val="000000"/>
                <w:sz w:val="20"/>
              </w:rPr>
              <w:t>в натуральном</w:t>
            </w:r>
            <w:r>
              <w:br/>
            </w:r>
            <w:r>
              <w:rPr>
                <w:rFonts w:ascii="Times New Roman"/>
                <w:b w:val="false"/>
                <w:i w:val="false"/>
                <w:color w:val="000000"/>
                <w:sz w:val="20"/>
              </w:rPr>
              <w:t>
</w:t>
            </w:r>
            <w:r>
              <w:rPr>
                <w:rFonts w:ascii="Times New Roman"/>
                <w:b w:val="false"/>
                <w:i w:val="false"/>
                <w:color w:val="000000"/>
                <w:sz w:val="20"/>
              </w:rPr>
              <w:t>выражении,</w:t>
            </w:r>
            <w:r>
              <w:br/>
            </w:r>
            <w:r>
              <w:rPr>
                <w:rFonts w:ascii="Times New Roman"/>
                <w:b w:val="false"/>
                <w:i w:val="false"/>
                <w:color w:val="000000"/>
                <w:sz w:val="20"/>
              </w:rPr>
              <w:t>
</w:t>
            </w:r>
            <w:r>
              <w:rPr>
                <w:rFonts w:ascii="Times New Roman"/>
                <w:b w:val="false"/>
                <w:i w:val="false"/>
                <w:color w:val="000000"/>
                <w:sz w:val="20"/>
              </w:rPr>
              <w:t>килограмм</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қолданыстағы</w:t>
            </w:r>
            <w:r>
              <w:br/>
            </w:r>
            <w:r>
              <w:rPr>
                <w:rFonts w:ascii="Times New Roman"/>
                <w:b w:val="false"/>
                <w:i w:val="false"/>
                <w:color w:val="000000"/>
                <w:sz w:val="20"/>
              </w:rPr>
              <w:t>
</w:t>
            </w:r>
            <w:r>
              <w:rPr>
                <w:rFonts w:ascii="Times New Roman"/>
                <w:b/>
                <w:i w:val="false"/>
                <w:color w:val="000000"/>
                <w:sz w:val="20"/>
              </w:rPr>
              <w:t>бағамен, мың</w:t>
            </w:r>
            <w:r>
              <w:br/>
            </w:r>
            <w:r>
              <w:rPr>
                <w:rFonts w:ascii="Times New Roman"/>
                <w:b w:val="false"/>
                <w:i w:val="false"/>
                <w:color w:val="000000"/>
                <w:sz w:val="20"/>
              </w:rPr>
              <w:t>
</w:t>
            </w:r>
            <w:r>
              <w:rPr>
                <w:rFonts w:ascii="Times New Roman"/>
                <w:b/>
                <w:i w:val="false"/>
                <w:color w:val="000000"/>
                <w:sz w:val="20"/>
              </w:rPr>
              <w:t>тенге</w:t>
            </w:r>
            <w:r>
              <w:br/>
            </w:r>
            <w:r>
              <w:rPr>
                <w:rFonts w:ascii="Times New Roman"/>
                <w:b w:val="false"/>
                <w:i w:val="false"/>
                <w:color w:val="000000"/>
                <w:sz w:val="20"/>
              </w:rPr>
              <w:t>
</w:t>
            </w:r>
            <w:r>
              <w:rPr>
                <w:rFonts w:ascii="Times New Roman"/>
                <w:b w:val="false"/>
                <w:i w:val="false"/>
                <w:color w:val="000000"/>
                <w:sz w:val="20"/>
              </w:rPr>
              <w:t>в действующих</w:t>
            </w:r>
            <w:r>
              <w:br/>
            </w:r>
            <w:r>
              <w:rPr>
                <w:rFonts w:ascii="Times New Roman"/>
                <w:b w:val="false"/>
                <w:i w:val="false"/>
                <w:color w:val="000000"/>
                <w:sz w:val="20"/>
              </w:rPr>
              <w:t>
</w:t>
            </w:r>
            <w:r>
              <w:rPr>
                <w:rFonts w:ascii="Times New Roman"/>
                <w:b w:val="false"/>
                <w:i w:val="false"/>
                <w:color w:val="000000"/>
                <w:sz w:val="20"/>
              </w:rPr>
              <w:t>ценах, тысяч</w:t>
            </w:r>
            <w:r>
              <w:br/>
            </w:r>
            <w:r>
              <w:rPr>
                <w:rFonts w:ascii="Times New Roman"/>
                <w:b w:val="false"/>
                <w:i w:val="false"/>
                <w:color w:val="000000"/>
                <w:sz w:val="20"/>
              </w:rPr>
              <w:t>
</w:t>
            </w:r>
            <w:r>
              <w:rPr>
                <w:rFonts w:ascii="Times New Roman"/>
                <w:b w:val="false"/>
                <w:i w:val="false"/>
                <w:color w:val="000000"/>
                <w:sz w:val="20"/>
              </w:rPr>
              <w:t>тенге</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жылғы</w:t>
            </w:r>
            <w:r>
              <w:br/>
            </w:r>
            <w:r>
              <w:rPr>
                <w:rFonts w:ascii="Times New Roman"/>
                <w:b w:val="false"/>
                <w:i w:val="false"/>
                <w:color w:val="000000"/>
                <w:sz w:val="20"/>
              </w:rPr>
              <w:t>
</w:t>
            </w:r>
            <w:r>
              <w:rPr>
                <w:rFonts w:ascii="Times New Roman"/>
                <w:b/>
                <w:i w:val="false"/>
                <w:color w:val="000000"/>
                <w:sz w:val="20"/>
              </w:rPr>
              <w:t>орташа жылдық</w:t>
            </w:r>
            <w:r>
              <w:br/>
            </w:r>
            <w:r>
              <w:rPr>
                <w:rFonts w:ascii="Times New Roman"/>
                <w:b w:val="false"/>
                <w:i w:val="false"/>
                <w:color w:val="000000"/>
                <w:sz w:val="20"/>
              </w:rPr>
              <w:t>
</w:t>
            </w:r>
            <w:r>
              <w:rPr>
                <w:rFonts w:ascii="Times New Roman"/>
                <w:b/>
                <w:i w:val="false"/>
                <w:color w:val="000000"/>
                <w:sz w:val="20"/>
              </w:rPr>
              <w:t>бағамен, мың</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в среднегодовых</w:t>
            </w:r>
            <w:r>
              <w:br/>
            </w:r>
            <w:r>
              <w:rPr>
                <w:rFonts w:ascii="Times New Roman"/>
                <w:b w:val="false"/>
                <w:i w:val="false"/>
                <w:color w:val="000000"/>
                <w:sz w:val="20"/>
              </w:rPr>
              <w:t>
</w:t>
            </w:r>
            <w:r>
              <w:rPr>
                <w:rFonts w:ascii="Times New Roman"/>
                <w:b w:val="false"/>
                <w:i w:val="false"/>
                <w:color w:val="000000"/>
                <w:sz w:val="20"/>
              </w:rPr>
              <w:t>ценах</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года, тысяч</w:t>
            </w:r>
            <w:r>
              <w:br/>
            </w:r>
            <w:r>
              <w:rPr>
                <w:rFonts w:ascii="Times New Roman"/>
                <w:b w:val="false"/>
                <w:i w:val="false"/>
                <w:color w:val="000000"/>
                <w:sz w:val="20"/>
              </w:rPr>
              <w:t>
</w:t>
            </w:r>
            <w:r>
              <w:rPr>
                <w:rFonts w:ascii="Times New Roman"/>
                <w:b w:val="false"/>
                <w:i w:val="false"/>
                <w:color w:val="000000"/>
                <w:sz w:val="20"/>
              </w:rPr>
              <w:t>тенге</w:t>
            </w:r>
          </w:p>
        </w:tc>
      </w:tr>
      <w:tr>
        <w:trPr>
          <w:trHeight w:val="9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8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9" w:id="61"/>
    <w:p>
      <w:pPr>
        <w:spacing w:after="0"/>
        <w:ind w:left="0"/>
        <w:jc w:val="both"/>
      </w:pPr>
      <w:r>
        <w:rPr>
          <w:rFonts w:ascii="Times New Roman"/>
          <w:b w:val="false"/>
          <w:i w:val="false"/>
          <w:color w:val="000000"/>
          <w:sz w:val="28"/>
        </w:rPr>
        <w:t>
</w:t>
      </w:r>
      <w:r>
        <w:rPr>
          <w:rFonts w:ascii="Times New Roman"/>
          <w:b/>
          <w:i w:val="false"/>
          <w:color w:val="000000"/>
          <w:sz w:val="28"/>
        </w:rPr>
        <w:t>1.2 Балық аулау және балық өсіруге байланысты шығындарды</w:t>
      </w:r>
      <w:r>
        <w:br/>
      </w:r>
      <w:r>
        <w:rPr>
          <w:rFonts w:ascii="Times New Roman"/>
          <w:b w:val="false"/>
          <w:i w:val="false"/>
          <w:color w:val="000000"/>
          <w:sz w:val="28"/>
        </w:rPr>
        <w:t>
</w:t>
      </w:r>
      <w:r>
        <w:rPr>
          <w:rFonts w:ascii="Times New Roman"/>
          <w:b/>
          <w:i w:val="false"/>
          <w:color w:val="000000"/>
          <w:sz w:val="28"/>
        </w:rPr>
        <w:t>көрсетіңіз, мың теңге</w:t>
      </w:r>
      <w:r>
        <w:br/>
      </w:r>
      <w:r>
        <w:rPr>
          <w:rFonts w:ascii="Times New Roman"/>
          <w:b w:val="false"/>
          <w:i w:val="false"/>
          <w:color w:val="000000"/>
          <w:sz w:val="28"/>
        </w:rPr>
        <w:t>
    Укажите затраты на улов рыбы и других морепродуктов, тысяч тенге</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3"/>
        <w:gridCol w:w="6607"/>
      </w:tblGrid>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 Материалдық шығындар</w:t>
            </w:r>
            <w:r>
              <w:br/>
            </w:r>
            <w:r>
              <w:rPr>
                <w:rFonts w:ascii="Times New Roman"/>
                <w:b w:val="false"/>
                <w:i w:val="false"/>
                <w:color w:val="000000"/>
                <w:sz w:val="20"/>
              </w:rPr>
              <w:t>
</w:t>
            </w:r>
            <w:r>
              <w:rPr>
                <w:rFonts w:ascii="Times New Roman"/>
                <w:b w:val="false"/>
                <w:i w:val="false"/>
                <w:color w:val="000000"/>
                <w:sz w:val="20"/>
              </w:rPr>
              <w:t>Материальные затраты</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00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3"/>
                          <a:stretch>
                            <a:fillRect/>
                          </a:stretch>
                        </pic:blipFill>
                        <pic:spPr>
                          <a:xfrm>
                            <a:off x="0" y="0"/>
                            <a:ext cx="1600200" cy="355600"/>
                          </a:xfrm>
                          <a:prstGeom prst="rect">
                            <a:avLst/>
                          </a:prstGeom>
                        </pic:spPr>
                      </pic:pic>
                    </a:graphicData>
                  </a:graphic>
                </wp:inline>
              </w:drawing>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 Негізгі құралдардың тозуы</w:t>
            </w:r>
            <w:r>
              <w:br/>
            </w:r>
            <w:r>
              <w:rPr>
                <w:rFonts w:ascii="Times New Roman"/>
                <w:b w:val="false"/>
                <w:i w:val="false"/>
                <w:color w:val="000000"/>
                <w:sz w:val="20"/>
              </w:rPr>
              <w:t>
</w:t>
            </w:r>
            <w:r>
              <w:rPr>
                <w:rFonts w:ascii="Times New Roman"/>
                <w:b w:val="false"/>
                <w:i w:val="false"/>
                <w:color w:val="000000"/>
                <w:sz w:val="20"/>
              </w:rPr>
              <w:t>Амортизация основных средств</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00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4"/>
                          <a:stretch>
                            <a:fillRect/>
                          </a:stretch>
                        </pic:blipFill>
                        <pic:spPr>
                          <a:xfrm>
                            <a:off x="0" y="0"/>
                            <a:ext cx="1600200" cy="355600"/>
                          </a:xfrm>
                          <a:prstGeom prst="rect">
                            <a:avLst/>
                          </a:prstGeom>
                        </pic:spPr>
                      </pic:pic>
                    </a:graphicData>
                  </a:graphic>
                </wp:inline>
              </w:drawing>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 Еңбек ақы</w:t>
            </w:r>
            <w:r>
              <w:br/>
            </w:r>
            <w:r>
              <w:rPr>
                <w:rFonts w:ascii="Times New Roman"/>
                <w:b w:val="false"/>
                <w:i w:val="false"/>
                <w:color w:val="000000"/>
                <w:sz w:val="20"/>
              </w:rPr>
              <w:t>
</w:t>
            </w:r>
            <w:r>
              <w:rPr>
                <w:rFonts w:ascii="Times New Roman"/>
                <w:b w:val="false"/>
                <w:i w:val="false"/>
                <w:color w:val="000000"/>
                <w:sz w:val="20"/>
              </w:rPr>
              <w:t>Оплата труда</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00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5"/>
                          <a:stretch>
                            <a:fillRect/>
                          </a:stretch>
                        </pic:blipFill>
                        <pic:spPr>
                          <a:xfrm>
                            <a:off x="0" y="0"/>
                            <a:ext cx="1600200" cy="355600"/>
                          </a:xfrm>
                          <a:prstGeom prst="rect">
                            <a:avLst/>
                          </a:prstGeom>
                        </pic:spPr>
                      </pic:pic>
                    </a:graphicData>
                  </a:graphic>
                </wp:inline>
              </w:drawing>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1.2.4 Басқа шығындар</w:t>
            </w:r>
            <w:r>
              <w:br/>
            </w:r>
            <w:r>
              <w:rPr>
                <w:rFonts w:ascii="Times New Roman"/>
                <w:b w:val="false"/>
                <w:i w:val="false"/>
                <w:color w:val="000000"/>
                <w:sz w:val="20"/>
              </w:rPr>
              <w:t>
</w:t>
            </w:r>
            <w:r>
              <w:rPr>
                <w:rFonts w:ascii="Times New Roman"/>
                <w:b w:val="false"/>
                <w:i w:val="false"/>
                <w:color w:val="000000"/>
                <w:sz w:val="20"/>
              </w:rPr>
              <w:t>Прочие затраты</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00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6"/>
                          <a:stretch>
                            <a:fillRect/>
                          </a:stretch>
                        </pic:blipFill>
                        <pic:spPr>
                          <a:xfrm>
                            <a:off x="0" y="0"/>
                            <a:ext cx="1600200" cy="355600"/>
                          </a:xfrm>
                          <a:prstGeom prst="rect">
                            <a:avLst/>
                          </a:prstGeom>
                        </pic:spPr>
                      </pic:pic>
                    </a:graphicData>
                  </a:graphic>
                </wp:inline>
              </w:drawing>
            </w:r>
          </w:p>
        </w:tc>
      </w:tr>
    </w:tbl>
    <w:p>
      <w:pPr>
        <w:spacing w:after="0"/>
        <w:ind w:left="0"/>
        <w:jc w:val="both"/>
      </w:pPr>
      <w:r>
        <w:rPr>
          <w:rFonts w:ascii="Times New Roman"/>
          <w:b w:val="false"/>
          <w:i w:val="false"/>
          <w:color w:val="000000"/>
          <w:vertAlign w:val="superscript"/>
        </w:rPr>
        <w:t>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 xml:space="preserve">* </w:t>
      </w:r>
      <w:r>
        <w:rPr>
          <w:rFonts w:ascii="Times New Roman"/>
          <w:b/>
          <w:i w:val="false"/>
          <w:color w:val="000000"/>
          <w:sz w:val="28"/>
        </w:rPr>
        <w:t>Ауыл, орман және балық шаруашылығы өнімдерінің (тауарлардың</w:t>
      </w:r>
      <w:r>
        <w:br/>
      </w:r>
      <w:r>
        <w:rPr>
          <w:rFonts w:ascii="Times New Roman"/>
          <w:b w:val="false"/>
          <w:i w:val="false"/>
          <w:color w:val="000000"/>
          <w:sz w:val="28"/>
        </w:rPr>
        <w:t>
</w:t>
      </w:r>
      <w:r>
        <w:rPr>
          <w:rFonts w:ascii="Times New Roman"/>
          <w:b/>
          <w:i w:val="false"/>
          <w:color w:val="000000"/>
          <w:sz w:val="28"/>
        </w:rPr>
        <w:t>және қызметтердің) статистикалық жіктеуіші</w:t>
      </w:r>
      <w:r>
        <w:br/>
      </w:r>
      <w:r>
        <w:rPr>
          <w:rFonts w:ascii="Times New Roman"/>
          <w:b w:val="false"/>
          <w:i w:val="false"/>
          <w:color w:val="000000"/>
          <w:sz w:val="28"/>
        </w:rPr>
        <w:t>
</w:t>
      </w:r>
      <w:r>
        <w:rPr>
          <w:rFonts w:ascii="Times New Roman"/>
          <w:b w:val="false"/>
          <w:i w:val="false"/>
          <w:color w:val="000000"/>
          <w:vertAlign w:val="superscript"/>
        </w:rPr>
        <w:t>*</w:t>
      </w:r>
      <w:r>
        <w:rPr>
          <w:rFonts w:ascii="Times New Roman"/>
          <w:b w:val="false"/>
          <w:i w:val="false"/>
          <w:color w:val="000000"/>
          <w:sz w:val="28"/>
        </w:rPr>
        <w:t xml:space="preserve"> Статистический классификатор продукции (товаров и услуг) сельского,</w:t>
      </w:r>
      <w:r>
        <w:br/>
      </w:r>
      <w:r>
        <w:rPr>
          <w:rFonts w:ascii="Times New Roman"/>
          <w:b w:val="false"/>
          <w:i w:val="false"/>
          <w:color w:val="000000"/>
          <w:sz w:val="28"/>
        </w:rPr>
        <w:t>
лесного и рыбного хозяйства</w:t>
      </w:r>
    </w:p>
    <w:bookmarkStart w:name="z300" w:id="62"/>
    <w:p>
      <w:pPr>
        <w:spacing w:after="0"/>
        <w:ind w:left="0"/>
        <w:jc w:val="both"/>
      </w:pPr>
      <w:r>
        <w:rPr>
          <w:rFonts w:ascii="Times New Roman"/>
          <w:b w:val="false"/>
          <w:i w:val="false"/>
          <w:color w:val="000000"/>
          <w:sz w:val="28"/>
        </w:rPr>
        <w:t>
</w:t>
      </w:r>
      <w:r>
        <w:rPr>
          <w:rFonts w:ascii="Times New Roman"/>
          <w:b/>
          <w:i w:val="false"/>
          <w:color w:val="000000"/>
          <w:sz w:val="28"/>
        </w:rPr>
        <w:t>2. Акваөсіру</w:t>
      </w:r>
      <w:r>
        <w:br/>
      </w:r>
      <w:r>
        <w:rPr>
          <w:rFonts w:ascii="Times New Roman"/>
          <w:b w:val="false"/>
          <w:i w:val="false"/>
          <w:color w:val="000000"/>
          <w:sz w:val="28"/>
        </w:rPr>
        <w:t>
   Аквакультура</w:t>
      </w:r>
    </w:p>
    <w:bookmarkEnd w:id="62"/>
    <w:bookmarkStart w:name="z301" w:id="63"/>
    <w:p>
      <w:pPr>
        <w:spacing w:after="0"/>
        <w:ind w:left="0"/>
        <w:jc w:val="both"/>
      </w:pPr>
      <w:r>
        <w:rPr>
          <w:rFonts w:ascii="Times New Roman"/>
          <w:b w:val="false"/>
          <w:i w:val="false"/>
          <w:color w:val="000000"/>
          <w:sz w:val="28"/>
        </w:rPr>
        <w:t>
</w:t>
      </w:r>
      <w:r>
        <w:rPr>
          <w:rFonts w:ascii="Times New Roman"/>
          <w:b/>
          <w:i w:val="false"/>
          <w:color w:val="000000"/>
          <w:sz w:val="28"/>
        </w:rPr>
        <w:t>2.1 Балық тұқымдарын және тауарлық балық өсіру және өткізу</w:t>
      </w:r>
      <w:r>
        <w:br/>
      </w:r>
      <w:r>
        <w:rPr>
          <w:rFonts w:ascii="Times New Roman"/>
          <w:b w:val="false"/>
          <w:i w:val="false"/>
          <w:color w:val="000000"/>
          <w:sz w:val="28"/>
        </w:rPr>
        <w:t>
</w:t>
      </w:r>
      <w:r>
        <w:rPr>
          <w:rFonts w:ascii="Times New Roman"/>
          <w:b/>
          <w:i w:val="false"/>
          <w:color w:val="000000"/>
          <w:sz w:val="28"/>
        </w:rPr>
        <w:t>туралы мәліметтерді көрсетіңіз (АШӨСЖ бойынша тобтар 03.00.1,</w:t>
      </w:r>
      <w:r>
        <w:br/>
      </w:r>
      <w:r>
        <w:rPr>
          <w:rFonts w:ascii="Times New Roman"/>
          <w:b w:val="false"/>
          <w:i w:val="false"/>
          <w:color w:val="000000"/>
          <w:sz w:val="28"/>
        </w:rPr>
        <w:t>
</w:t>
      </w:r>
      <w:r>
        <w:rPr>
          <w:rFonts w:ascii="Times New Roman"/>
          <w:b/>
          <w:i w:val="false"/>
          <w:color w:val="000000"/>
          <w:sz w:val="28"/>
        </w:rPr>
        <w:t>03.00.2, 03.00.3, 03.00.4)</w:t>
      </w:r>
      <w:r>
        <w:br/>
      </w:r>
      <w:r>
        <w:rPr>
          <w:rFonts w:ascii="Times New Roman"/>
          <w:b w:val="false"/>
          <w:i w:val="false"/>
          <w:color w:val="000000"/>
          <w:sz w:val="28"/>
        </w:rPr>
        <w:t>
    Укажите сведения о выращивании и реализации рыбопосадочного</w:t>
      </w:r>
      <w:r>
        <w:br/>
      </w:r>
      <w:r>
        <w:rPr>
          <w:rFonts w:ascii="Times New Roman"/>
          <w:b w:val="false"/>
          <w:i w:val="false"/>
          <w:color w:val="000000"/>
          <w:sz w:val="28"/>
        </w:rPr>
        <w:t>
материала и товарной рыбы (группы 03.00.1, 03.00.2, 03.00.3, 03.00.4</w:t>
      </w:r>
      <w:r>
        <w:br/>
      </w:r>
      <w:r>
        <w:rPr>
          <w:rFonts w:ascii="Times New Roman"/>
          <w:b w:val="false"/>
          <w:i w:val="false"/>
          <w:color w:val="000000"/>
          <w:sz w:val="28"/>
        </w:rPr>
        <w:t>
по СКПСХ)</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5"/>
        <w:gridCol w:w="1223"/>
        <w:gridCol w:w="2389"/>
        <w:gridCol w:w="2410"/>
        <w:gridCol w:w="2626"/>
        <w:gridCol w:w="1720"/>
        <w:gridCol w:w="1807"/>
      </w:tblGrid>
      <w:tr>
        <w:trPr>
          <w:trHeight w:val="165" w:hRule="atLeast"/>
        </w:trPr>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Балықтың</w:t>
            </w:r>
            <w:r>
              <w:br/>
            </w:r>
            <w:r>
              <w:rPr>
                <w:rFonts w:ascii="Times New Roman"/>
                <w:b w:val="false"/>
                <w:i w:val="false"/>
                <w:color w:val="000000"/>
                <w:sz w:val="20"/>
              </w:rPr>
              <w:t>
</w:t>
            </w:r>
            <w:r>
              <w:rPr>
                <w:rFonts w:ascii="Times New Roman"/>
                <w:b/>
                <w:i w:val="false"/>
                <w:color w:val="000000"/>
                <w:sz w:val="20"/>
              </w:rPr>
              <w:t>түрлері</w:t>
            </w:r>
            <w:r>
              <w:br/>
            </w:r>
            <w:r>
              <w:rPr>
                <w:rFonts w:ascii="Times New Roman"/>
                <w:b w:val="false"/>
                <w:i w:val="false"/>
                <w:color w:val="000000"/>
                <w:sz w:val="20"/>
              </w:rPr>
              <w:t>
</w:t>
            </w:r>
            <w:r>
              <w:rPr>
                <w:rFonts w:ascii="Times New Roman"/>
                <w:b w:val="false"/>
                <w:i w:val="false"/>
                <w:color w:val="000000"/>
                <w:sz w:val="20"/>
              </w:rPr>
              <w:t>Виды рыбы</w:t>
            </w: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по</w:t>
            </w:r>
            <w:r>
              <w:br/>
            </w:r>
            <w:r>
              <w:rPr>
                <w:rFonts w:ascii="Times New Roman"/>
                <w:b w:val="false"/>
                <w:i w:val="false"/>
                <w:color w:val="000000"/>
                <w:sz w:val="20"/>
              </w:rPr>
              <w:t>
</w:t>
            </w:r>
            <w:r>
              <w:rPr>
                <w:rFonts w:ascii="Times New Roman"/>
                <w:b w:val="false"/>
                <w:i w:val="false"/>
                <w:color w:val="000000"/>
                <w:sz w:val="20"/>
              </w:rPr>
              <w:t>СКПСХ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Өсіру</w:t>
            </w:r>
            <w:r>
              <w:br/>
            </w:r>
            <w:r>
              <w:rPr>
                <w:rFonts w:ascii="Times New Roman"/>
                <w:b w:val="false"/>
                <w:i w:val="false"/>
                <w:color w:val="000000"/>
                <w:sz w:val="20"/>
              </w:rPr>
              <w:t>
</w:t>
            </w:r>
            <w:r>
              <w:rPr>
                <w:rFonts w:ascii="Times New Roman"/>
                <w:b w:val="false"/>
                <w:i w:val="false"/>
                <w:color w:val="000000"/>
                <w:sz w:val="20"/>
              </w:rPr>
              <w:t>Выращено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Өткізілгені</w:t>
            </w:r>
            <w:r>
              <w:br/>
            </w:r>
            <w:r>
              <w:rPr>
                <w:rFonts w:ascii="Times New Roman"/>
                <w:b w:val="false"/>
                <w:i w:val="false"/>
                <w:color w:val="000000"/>
                <w:sz w:val="20"/>
              </w:rPr>
              <w:t>
</w:t>
            </w:r>
            <w:r>
              <w:rPr>
                <w:rFonts w:ascii="Times New Roman"/>
                <w:b w:val="false"/>
                <w:i w:val="false"/>
                <w:color w:val="000000"/>
                <w:sz w:val="20"/>
              </w:rPr>
              <w:t>Реализовано</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заттай</w:t>
            </w:r>
            <w:r>
              <w:br/>
            </w:r>
            <w:r>
              <w:rPr>
                <w:rFonts w:ascii="Times New Roman"/>
                <w:b w:val="false"/>
                <w:i w:val="false"/>
                <w:color w:val="000000"/>
                <w:sz w:val="20"/>
              </w:rPr>
              <w:t>
</w:t>
            </w:r>
            <w:r>
              <w:rPr>
                <w:rFonts w:ascii="Times New Roman"/>
                <w:b/>
                <w:i w:val="false"/>
                <w:color w:val="000000"/>
                <w:sz w:val="20"/>
              </w:rPr>
              <w:t>көріністегі</w:t>
            </w:r>
            <w:r>
              <w:br/>
            </w:r>
            <w:r>
              <w:rPr>
                <w:rFonts w:ascii="Times New Roman"/>
                <w:b w:val="false"/>
                <w:i w:val="false"/>
                <w:color w:val="000000"/>
                <w:sz w:val="20"/>
              </w:rPr>
              <w:t>
</w:t>
            </w:r>
            <w:r>
              <w:rPr>
                <w:rFonts w:ascii="Times New Roman"/>
                <w:b w:val="false"/>
                <w:i w:val="false"/>
                <w:color w:val="000000"/>
                <w:sz w:val="20"/>
              </w:rPr>
              <w:t>в натуральном</w:t>
            </w:r>
            <w:r>
              <w:br/>
            </w:r>
            <w:r>
              <w:rPr>
                <w:rFonts w:ascii="Times New Roman"/>
                <w:b w:val="false"/>
                <w:i w:val="false"/>
                <w:color w:val="000000"/>
                <w:sz w:val="20"/>
              </w:rPr>
              <w:t>
</w:t>
            </w:r>
            <w:r>
              <w:rPr>
                <w:rFonts w:ascii="Times New Roman"/>
                <w:b w:val="false"/>
                <w:i w:val="false"/>
                <w:color w:val="000000"/>
                <w:sz w:val="20"/>
              </w:rPr>
              <w:t>выражении</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қолданыстағы</w:t>
            </w:r>
            <w:r>
              <w:br/>
            </w:r>
            <w:r>
              <w:rPr>
                <w:rFonts w:ascii="Times New Roman"/>
                <w:b w:val="false"/>
                <w:i w:val="false"/>
                <w:color w:val="000000"/>
                <w:sz w:val="20"/>
              </w:rPr>
              <w:t>
</w:t>
            </w:r>
            <w:r>
              <w:rPr>
                <w:rFonts w:ascii="Times New Roman"/>
                <w:b/>
                <w:i w:val="false"/>
                <w:color w:val="000000"/>
                <w:sz w:val="20"/>
              </w:rPr>
              <w:t>бағамен, мың</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в действующих</w:t>
            </w:r>
            <w:r>
              <w:br/>
            </w:r>
            <w:r>
              <w:rPr>
                <w:rFonts w:ascii="Times New Roman"/>
                <w:b w:val="false"/>
                <w:i w:val="false"/>
                <w:color w:val="000000"/>
                <w:sz w:val="20"/>
              </w:rPr>
              <w:t>
</w:t>
            </w:r>
            <w:r>
              <w:rPr>
                <w:rFonts w:ascii="Times New Roman"/>
                <w:b w:val="false"/>
                <w:i w:val="false"/>
                <w:color w:val="000000"/>
                <w:sz w:val="20"/>
              </w:rPr>
              <w:t>ценах, тысяч</w:t>
            </w:r>
            <w:r>
              <w:br/>
            </w:r>
            <w:r>
              <w:rPr>
                <w:rFonts w:ascii="Times New Roman"/>
                <w:b w:val="false"/>
                <w:i w:val="false"/>
                <w:color w:val="000000"/>
                <w:sz w:val="20"/>
              </w:rPr>
              <w:t>
</w:t>
            </w:r>
            <w:r>
              <w:rPr>
                <w:rFonts w:ascii="Times New Roman"/>
                <w:b w:val="false"/>
                <w:i w:val="false"/>
                <w:color w:val="000000"/>
                <w:sz w:val="20"/>
              </w:rPr>
              <w:t>тенге</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жылғы</w:t>
            </w:r>
            <w:r>
              <w:br/>
            </w:r>
            <w:r>
              <w:rPr>
                <w:rFonts w:ascii="Times New Roman"/>
                <w:b w:val="false"/>
                <w:i w:val="false"/>
                <w:color w:val="000000"/>
                <w:sz w:val="20"/>
              </w:rPr>
              <w:t>
</w:t>
            </w:r>
            <w:r>
              <w:rPr>
                <w:rFonts w:ascii="Times New Roman"/>
                <w:b/>
                <w:i w:val="false"/>
                <w:color w:val="000000"/>
                <w:sz w:val="20"/>
              </w:rPr>
              <w:t>орташа жылдық</w:t>
            </w:r>
            <w:r>
              <w:br/>
            </w:r>
            <w:r>
              <w:rPr>
                <w:rFonts w:ascii="Times New Roman"/>
                <w:b w:val="false"/>
                <w:i w:val="false"/>
                <w:color w:val="000000"/>
                <w:sz w:val="20"/>
              </w:rPr>
              <w:t>
</w:t>
            </w:r>
            <w:r>
              <w:rPr>
                <w:rFonts w:ascii="Times New Roman"/>
                <w:b/>
                <w:i w:val="false"/>
                <w:color w:val="000000"/>
                <w:sz w:val="20"/>
              </w:rPr>
              <w:t>бағамен, мың</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в среднегодовых</w:t>
            </w:r>
            <w:r>
              <w:br/>
            </w:r>
            <w:r>
              <w:rPr>
                <w:rFonts w:ascii="Times New Roman"/>
                <w:b w:val="false"/>
                <w:i w:val="false"/>
                <w:color w:val="000000"/>
                <w:sz w:val="20"/>
              </w:rPr>
              <w:t>
</w:t>
            </w:r>
            <w:r>
              <w:rPr>
                <w:rFonts w:ascii="Times New Roman"/>
                <w:b w:val="false"/>
                <w:i w:val="false"/>
                <w:color w:val="000000"/>
                <w:sz w:val="20"/>
              </w:rPr>
              <w:t>ценах</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года, тысяч</w:t>
            </w:r>
            <w:r>
              <w:br/>
            </w:r>
            <w:r>
              <w:rPr>
                <w:rFonts w:ascii="Times New Roman"/>
                <w:b w:val="false"/>
                <w:i w:val="false"/>
                <w:color w:val="000000"/>
                <w:sz w:val="20"/>
              </w:rPr>
              <w:t>
</w:t>
            </w:r>
            <w:r>
              <w:rPr>
                <w:rFonts w:ascii="Times New Roman"/>
                <w:b w:val="false"/>
                <w:i w:val="false"/>
                <w:color w:val="000000"/>
                <w:sz w:val="20"/>
              </w:rPr>
              <w:t>тенге</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заттай</w:t>
            </w:r>
            <w:r>
              <w:br/>
            </w:r>
            <w:r>
              <w:rPr>
                <w:rFonts w:ascii="Times New Roman"/>
                <w:b w:val="false"/>
                <w:i w:val="false"/>
                <w:color w:val="000000"/>
                <w:sz w:val="20"/>
              </w:rPr>
              <w:t>
</w:t>
            </w:r>
            <w:r>
              <w:rPr>
                <w:rFonts w:ascii="Times New Roman"/>
                <w:b/>
                <w:i w:val="false"/>
                <w:color w:val="000000"/>
                <w:sz w:val="20"/>
              </w:rPr>
              <w:t>көрініс</w:t>
            </w:r>
            <w:r>
              <w:br/>
            </w:r>
            <w:r>
              <w:rPr>
                <w:rFonts w:ascii="Times New Roman"/>
                <w:b w:val="false"/>
                <w:i w:val="false"/>
                <w:color w:val="000000"/>
                <w:sz w:val="20"/>
              </w:rPr>
              <w:t>
</w:t>
            </w:r>
            <w:r>
              <w:rPr>
                <w:rFonts w:ascii="Times New Roman"/>
                <w:b/>
                <w:i w:val="false"/>
                <w:color w:val="000000"/>
                <w:sz w:val="20"/>
              </w:rPr>
              <w:t>тегі</w:t>
            </w:r>
            <w:r>
              <w:br/>
            </w:r>
            <w:r>
              <w:rPr>
                <w:rFonts w:ascii="Times New Roman"/>
                <w:b w:val="false"/>
                <w:i w:val="false"/>
                <w:color w:val="000000"/>
                <w:sz w:val="20"/>
              </w:rPr>
              <w:t>
</w:t>
            </w:r>
            <w:r>
              <w:rPr>
                <w:rFonts w:ascii="Times New Roman"/>
                <w:b w:val="false"/>
                <w:i w:val="false"/>
                <w:color w:val="000000"/>
                <w:sz w:val="20"/>
              </w:rPr>
              <w:t>в нату-</w:t>
            </w:r>
            <w:r>
              <w:br/>
            </w:r>
            <w:r>
              <w:rPr>
                <w:rFonts w:ascii="Times New Roman"/>
                <w:b w:val="false"/>
                <w:i w:val="false"/>
                <w:color w:val="000000"/>
                <w:sz w:val="20"/>
              </w:rPr>
              <w:t>
</w:t>
            </w:r>
            <w:r>
              <w:rPr>
                <w:rFonts w:ascii="Times New Roman"/>
                <w:b w:val="false"/>
                <w:i w:val="false"/>
                <w:color w:val="000000"/>
                <w:sz w:val="20"/>
              </w:rPr>
              <w:t>ральном</w:t>
            </w:r>
            <w:r>
              <w:br/>
            </w:r>
            <w:r>
              <w:rPr>
                <w:rFonts w:ascii="Times New Roman"/>
                <w:b w:val="false"/>
                <w:i w:val="false"/>
                <w:color w:val="000000"/>
                <w:sz w:val="20"/>
              </w:rPr>
              <w:t>
</w:t>
            </w:r>
            <w:r>
              <w:rPr>
                <w:rFonts w:ascii="Times New Roman"/>
                <w:b w:val="false"/>
                <w:i w:val="false"/>
                <w:color w:val="000000"/>
                <w:sz w:val="20"/>
              </w:rPr>
              <w:t>выражении</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қолданыс-</w:t>
            </w:r>
            <w:r>
              <w:br/>
            </w:r>
            <w:r>
              <w:rPr>
                <w:rFonts w:ascii="Times New Roman"/>
                <w:b w:val="false"/>
                <w:i w:val="false"/>
                <w:color w:val="000000"/>
                <w:sz w:val="20"/>
              </w:rPr>
              <w:t>
</w:t>
            </w:r>
            <w:r>
              <w:rPr>
                <w:rFonts w:ascii="Times New Roman"/>
                <w:b/>
                <w:i w:val="false"/>
                <w:color w:val="000000"/>
                <w:sz w:val="20"/>
              </w:rPr>
              <w:t>тағы</w:t>
            </w:r>
            <w:r>
              <w:br/>
            </w:r>
            <w:r>
              <w:rPr>
                <w:rFonts w:ascii="Times New Roman"/>
                <w:b w:val="false"/>
                <w:i w:val="false"/>
                <w:color w:val="000000"/>
                <w:sz w:val="20"/>
              </w:rPr>
              <w:t>
</w:t>
            </w:r>
            <w:r>
              <w:rPr>
                <w:rFonts w:ascii="Times New Roman"/>
                <w:b/>
                <w:i w:val="false"/>
                <w:color w:val="000000"/>
                <w:sz w:val="20"/>
              </w:rPr>
              <w:t>бағамен,</w:t>
            </w:r>
            <w:r>
              <w:br/>
            </w:r>
            <w:r>
              <w:rPr>
                <w:rFonts w:ascii="Times New Roman"/>
                <w:b w:val="false"/>
                <w:i w:val="false"/>
                <w:color w:val="000000"/>
                <w:sz w:val="20"/>
              </w:rPr>
              <w:t>
</w:t>
            </w:r>
            <w:r>
              <w:rPr>
                <w:rFonts w:ascii="Times New Roman"/>
                <w:b/>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в дейст-</w:t>
            </w:r>
            <w:r>
              <w:br/>
            </w:r>
            <w:r>
              <w:rPr>
                <w:rFonts w:ascii="Times New Roman"/>
                <w:b w:val="false"/>
                <w:i w:val="false"/>
                <w:color w:val="000000"/>
                <w:sz w:val="20"/>
              </w:rPr>
              <w:t>
</w:t>
            </w:r>
            <w:r>
              <w:rPr>
                <w:rFonts w:ascii="Times New Roman"/>
                <w:b w:val="false"/>
                <w:i w:val="false"/>
                <w:color w:val="000000"/>
                <w:sz w:val="20"/>
              </w:rPr>
              <w:t>вующих</w:t>
            </w:r>
            <w:r>
              <w:br/>
            </w:r>
            <w:r>
              <w:rPr>
                <w:rFonts w:ascii="Times New Roman"/>
                <w:b w:val="false"/>
                <w:i w:val="false"/>
                <w:color w:val="000000"/>
                <w:sz w:val="20"/>
              </w:rPr>
              <w:t>
</w:t>
            </w:r>
            <w:r>
              <w:rPr>
                <w:rFonts w:ascii="Times New Roman"/>
                <w:b w:val="false"/>
                <w:i w:val="false"/>
                <w:color w:val="000000"/>
                <w:sz w:val="20"/>
              </w:rPr>
              <w:t>ценах,</w:t>
            </w:r>
            <w:r>
              <w:br/>
            </w:r>
            <w:r>
              <w:rPr>
                <w:rFonts w:ascii="Times New Roman"/>
                <w:b w:val="false"/>
                <w:i w:val="false"/>
                <w:color w:val="000000"/>
                <w:sz w:val="20"/>
              </w:rPr>
              <w:t>
</w:t>
            </w: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тенге</w:t>
            </w:r>
          </w:p>
        </w:tc>
      </w:tr>
      <w:tr>
        <w:trPr>
          <w:trHeight w:val="9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302" w:id="64"/>
    <w:p>
      <w:pPr>
        <w:spacing w:after="0"/>
        <w:ind w:left="0"/>
        <w:jc w:val="both"/>
      </w:pPr>
      <w:r>
        <w:rPr>
          <w:rFonts w:ascii="Times New Roman"/>
          <w:b w:val="false"/>
          <w:i w:val="false"/>
          <w:color w:val="000000"/>
          <w:sz w:val="28"/>
        </w:rPr>
        <w:t>
</w:t>
      </w:r>
      <w:r>
        <w:rPr>
          <w:rFonts w:ascii="Times New Roman"/>
          <w:b/>
          <w:i w:val="false"/>
          <w:color w:val="000000"/>
          <w:sz w:val="28"/>
        </w:rPr>
        <w:t>2.1.1 Питомниктер мен басқа да су айдындарында балық тұқымдары, мың дана</w:t>
      </w:r>
      <w:r>
        <w:br/>
      </w:r>
      <w:r>
        <w:rPr>
          <w:rFonts w:ascii="Times New Roman"/>
          <w:b w:val="false"/>
          <w:i w:val="false"/>
          <w:color w:val="000000"/>
          <w:sz w:val="28"/>
        </w:rPr>
        <w:t>
Рыбопосадочный материал в питомных и других водоемах, тысяч штук</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9"/>
        <w:gridCol w:w="1500"/>
        <w:gridCol w:w="1606"/>
        <w:gridCol w:w="1777"/>
        <w:gridCol w:w="2287"/>
        <w:gridCol w:w="1607"/>
        <w:gridCol w:w="1374"/>
      </w:tblGrid>
      <w:tr>
        <w:trPr>
          <w:trHeight w:val="9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3" w:id="65"/>
    <w:p>
      <w:pPr>
        <w:spacing w:after="0"/>
        <w:ind w:left="0"/>
        <w:jc w:val="both"/>
      </w:pPr>
      <w:r>
        <w:rPr>
          <w:rFonts w:ascii="Times New Roman"/>
          <w:b w:val="false"/>
          <w:i w:val="false"/>
          <w:color w:val="000000"/>
          <w:sz w:val="28"/>
        </w:rPr>
        <w:t>
</w:t>
      </w:r>
      <w:r>
        <w:rPr>
          <w:rFonts w:ascii="Times New Roman"/>
          <w:b/>
          <w:i w:val="false"/>
          <w:color w:val="000000"/>
          <w:sz w:val="28"/>
        </w:rPr>
        <w:t>2.1.2 Құнды балықтардың жас шабақтары, мың дана</w:t>
      </w:r>
      <w:r>
        <w:br/>
      </w:r>
      <w:r>
        <w:rPr>
          <w:rFonts w:ascii="Times New Roman"/>
          <w:b w:val="false"/>
          <w:i w:val="false"/>
          <w:color w:val="000000"/>
          <w:sz w:val="28"/>
        </w:rPr>
        <w:t>
Молодь ценных рыб, тысяч штук </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9"/>
        <w:gridCol w:w="1500"/>
        <w:gridCol w:w="1606"/>
        <w:gridCol w:w="1777"/>
        <w:gridCol w:w="2287"/>
        <w:gridCol w:w="1607"/>
        <w:gridCol w:w="1374"/>
      </w:tblGrid>
      <w:tr>
        <w:trPr>
          <w:trHeight w:val="9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4" w:id="66"/>
    <w:p>
      <w:pPr>
        <w:spacing w:after="0"/>
        <w:ind w:left="0"/>
        <w:jc w:val="both"/>
      </w:pPr>
      <w:r>
        <w:rPr>
          <w:rFonts w:ascii="Times New Roman"/>
          <w:b w:val="false"/>
          <w:i w:val="false"/>
          <w:color w:val="000000"/>
          <w:sz w:val="28"/>
        </w:rPr>
        <w:t>
</w:t>
      </w:r>
      <w:r>
        <w:rPr>
          <w:rFonts w:ascii="Times New Roman"/>
          <w:b/>
          <w:i w:val="false"/>
          <w:color w:val="000000"/>
          <w:sz w:val="28"/>
        </w:rPr>
        <w:t>2.1.3 Тауарлық балық, килограмм</w:t>
      </w:r>
      <w:r>
        <w:br/>
      </w:r>
      <w:r>
        <w:rPr>
          <w:rFonts w:ascii="Times New Roman"/>
          <w:b w:val="false"/>
          <w:i w:val="false"/>
          <w:color w:val="000000"/>
          <w:sz w:val="28"/>
        </w:rPr>
        <w:t>
Товарная рыба, килограмм</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9"/>
        <w:gridCol w:w="1500"/>
        <w:gridCol w:w="1606"/>
        <w:gridCol w:w="1777"/>
        <w:gridCol w:w="2287"/>
        <w:gridCol w:w="1607"/>
        <w:gridCol w:w="1374"/>
      </w:tblGrid>
      <w:tr>
        <w:trPr>
          <w:trHeight w:val="9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5" w:id="67"/>
    <w:p>
      <w:pPr>
        <w:spacing w:after="0"/>
        <w:ind w:left="0"/>
        <w:jc w:val="both"/>
      </w:pPr>
      <w:r>
        <w:rPr>
          <w:rFonts w:ascii="Times New Roman"/>
          <w:b w:val="false"/>
          <w:i w:val="false"/>
          <w:color w:val="000000"/>
          <w:sz w:val="28"/>
        </w:rPr>
        <w:t>
</w:t>
      </w:r>
      <w:r>
        <w:rPr>
          <w:rFonts w:ascii="Times New Roman"/>
          <w:b/>
          <w:i w:val="false"/>
          <w:color w:val="000000"/>
          <w:sz w:val="28"/>
        </w:rPr>
        <w:t xml:space="preserve">2.2 </w:t>
      </w:r>
      <w:r>
        <w:rPr>
          <w:rFonts w:ascii="Times New Roman"/>
          <w:b w:val="false"/>
          <w:i w:val="false"/>
          <w:color w:val="000000"/>
          <w:sz w:val="28"/>
        </w:rPr>
        <w:t> </w:t>
      </w:r>
      <w:r>
        <w:rPr>
          <w:rFonts w:ascii="Times New Roman"/>
          <w:b/>
          <w:i w:val="false"/>
          <w:color w:val="000000"/>
          <w:sz w:val="28"/>
        </w:rPr>
        <w:t>Кәсіпшілік балықты қорғау мен өсіруге шығындарын</w:t>
      </w:r>
      <w:r>
        <w:br/>
      </w:r>
      <w:r>
        <w:rPr>
          <w:rFonts w:ascii="Times New Roman"/>
          <w:b w:val="false"/>
          <w:i w:val="false"/>
          <w:color w:val="000000"/>
          <w:sz w:val="28"/>
        </w:rPr>
        <w:t>
</w:t>
      </w:r>
      <w:r>
        <w:rPr>
          <w:rFonts w:ascii="Times New Roman"/>
          <w:b/>
          <w:i w:val="false"/>
          <w:color w:val="000000"/>
          <w:sz w:val="28"/>
        </w:rPr>
        <w:t>көрсетіңіз, мың теңге</w:t>
      </w:r>
      <w:r>
        <w:br/>
      </w:r>
      <w:r>
        <w:rPr>
          <w:rFonts w:ascii="Times New Roman"/>
          <w:b w:val="false"/>
          <w:i w:val="false"/>
          <w:color w:val="000000"/>
          <w:sz w:val="28"/>
        </w:rPr>
        <w:t>
Укажите затраты на воспроизводство и охрану промысловых рыб, тысяч</w:t>
      </w:r>
      <w:r>
        <w:br/>
      </w:r>
      <w:r>
        <w:rPr>
          <w:rFonts w:ascii="Times New Roman"/>
          <w:b w:val="false"/>
          <w:i w:val="false"/>
          <w:color w:val="000000"/>
          <w:sz w:val="28"/>
        </w:rPr>
        <w:t>
тенге</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3"/>
        <w:gridCol w:w="6607"/>
      </w:tblGrid>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 Материалдық шығындар</w:t>
            </w:r>
            <w:r>
              <w:br/>
            </w:r>
            <w:r>
              <w:rPr>
                <w:rFonts w:ascii="Times New Roman"/>
                <w:b w:val="false"/>
                <w:i w:val="false"/>
                <w:color w:val="000000"/>
                <w:sz w:val="20"/>
              </w:rPr>
              <w:t>
Материальные затраты</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00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7"/>
                          <a:stretch>
                            <a:fillRect/>
                          </a:stretch>
                        </pic:blipFill>
                        <pic:spPr>
                          <a:xfrm>
                            <a:off x="0" y="0"/>
                            <a:ext cx="1600200" cy="355600"/>
                          </a:xfrm>
                          <a:prstGeom prst="rect">
                            <a:avLst/>
                          </a:prstGeom>
                        </pic:spPr>
                      </pic:pic>
                    </a:graphicData>
                  </a:graphic>
                </wp:inline>
              </w:drawing>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 Негізгі құралдардың тозуы</w:t>
            </w:r>
            <w:r>
              <w:br/>
            </w:r>
            <w:r>
              <w:rPr>
                <w:rFonts w:ascii="Times New Roman"/>
                <w:b w:val="false"/>
                <w:i w:val="false"/>
                <w:color w:val="000000"/>
                <w:sz w:val="20"/>
              </w:rPr>
              <w:t>
Амортизация основных средств</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00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8"/>
                          <a:stretch>
                            <a:fillRect/>
                          </a:stretch>
                        </pic:blipFill>
                        <pic:spPr>
                          <a:xfrm>
                            <a:off x="0" y="0"/>
                            <a:ext cx="1600200" cy="355600"/>
                          </a:xfrm>
                          <a:prstGeom prst="rect">
                            <a:avLst/>
                          </a:prstGeom>
                        </pic:spPr>
                      </pic:pic>
                    </a:graphicData>
                  </a:graphic>
                </wp:inline>
              </w:drawing>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2.2.3 Еңбек ақы</w:t>
            </w:r>
            <w:r>
              <w:br/>
            </w:r>
            <w:r>
              <w:rPr>
                <w:rFonts w:ascii="Times New Roman"/>
                <w:b w:val="false"/>
                <w:i w:val="false"/>
                <w:color w:val="000000"/>
                <w:sz w:val="20"/>
              </w:rPr>
              <w:t>
Оплата труда</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00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9"/>
                          <a:stretch>
                            <a:fillRect/>
                          </a:stretch>
                        </pic:blipFill>
                        <pic:spPr>
                          <a:xfrm>
                            <a:off x="0" y="0"/>
                            <a:ext cx="1600200" cy="355600"/>
                          </a:xfrm>
                          <a:prstGeom prst="rect">
                            <a:avLst/>
                          </a:prstGeom>
                        </pic:spPr>
                      </pic:pic>
                    </a:graphicData>
                  </a:graphic>
                </wp:inline>
              </w:drawing>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2.2.4 Басқа шығындар</w:t>
            </w:r>
            <w:r>
              <w:br/>
            </w:r>
            <w:r>
              <w:rPr>
                <w:rFonts w:ascii="Times New Roman"/>
                <w:b w:val="false"/>
                <w:i w:val="false"/>
                <w:color w:val="000000"/>
                <w:sz w:val="20"/>
              </w:rPr>
              <w:t>
Прочие затраты</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00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0"/>
                          <a:stretch>
                            <a:fillRect/>
                          </a:stretch>
                        </pic:blipFill>
                        <pic:spPr>
                          <a:xfrm>
                            <a:off x="0" y="0"/>
                            <a:ext cx="1600200" cy="355600"/>
                          </a:xfrm>
                          <a:prstGeom prst="rect">
                            <a:avLst/>
                          </a:prstGeom>
                        </pic:spPr>
                      </pic:pic>
                    </a:graphicData>
                  </a:graphic>
                </wp:inline>
              </w:drawing>
            </w:r>
          </w:p>
        </w:tc>
      </w:tr>
    </w:tbl>
    <w:bookmarkStart w:name="z306" w:id="68"/>
    <w:p>
      <w:pPr>
        <w:spacing w:after="0"/>
        <w:ind w:left="0"/>
        <w:jc w:val="both"/>
      </w:pPr>
      <w:r>
        <w:rPr>
          <w:rFonts w:ascii="Times New Roman"/>
          <w:b w:val="false"/>
          <w:i w:val="false"/>
          <w:color w:val="000000"/>
          <w:sz w:val="28"/>
        </w:rPr>
        <w:t>
</w:t>
      </w:r>
      <w:r>
        <w:rPr>
          <w:rFonts w:ascii="Times New Roman"/>
          <w:b/>
          <w:i w:val="false"/>
          <w:color w:val="000000"/>
          <w:sz w:val="28"/>
        </w:rPr>
        <w:t>2.3 Су айдындарының көрсеткіштері</w:t>
      </w:r>
      <w:r>
        <w:br/>
      </w:r>
      <w:r>
        <w:rPr>
          <w:rFonts w:ascii="Times New Roman"/>
          <w:b w:val="false"/>
          <w:i w:val="false"/>
          <w:color w:val="000000"/>
          <w:sz w:val="28"/>
        </w:rPr>
        <w:t>
     Показатели водоемов</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3"/>
        <w:gridCol w:w="7502"/>
        <w:gridCol w:w="2035"/>
        <w:gridCol w:w="2800"/>
      </w:tblGrid>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Жолдың</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w:t>
            </w:r>
            <w:r>
              <w:br/>
            </w:r>
            <w:r>
              <w:rPr>
                <w:rFonts w:ascii="Times New Roman"/>
                <w:b w:val="false"/>
                <w:i w:val="false"/>
                <w:color w:val="000000"/>
                <w:sz w:val="20"/>
              </w:rPr>
              <w:t>
</w:t>
            </w:r>
            <w:r>
              <w:rPr>
                <w:rFonts w:ascii="Times New Roman"/>
                <w:b/>
                <w:i w:val="false"/>
                <w:color w:val="000000"/>
                <w:sz w:val="20"/>
              </w:rPr>
              <w:t>бірлігі</w:t>
            </w:r>
            <w:r>
              <w:br/>
            </w:r>
            <w:r>
              <w:rPr>
                <w:rFonts w:ascii="Times New Roman"/>
                <w:b w:val="false"/>
                <w:i w:val="false"/>
                <w:color w:val="000000"/>
                <w:sz w:val="20"/>
              </w:rPr>
              <w:t>
</w:t>
            </w: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Заттай</w:t>
            </w:r>
            <w:r>
              <w:br/>
            </w:r>
            <w:r>
              <w:rPr>
                <w:rFonts w:ascii="Times New Roman"/>
                <w:b w:val="false"/>
                <w:i w:val="false"/>
                <w:color w:val="000000"/>
                <w:sz w:val="20"/>
              </w:rPr>
              <w:t>
</w:t>
            </w:r>
            <w:r>
              <w:rPr>
                <w:rFonts w:ascii="Times New Roman"/>
                <w:b/>
                <w:i w:val="false"/>
                <w:color w:val="000000"/>
                <w:sz w:val="20"/>
              </w:rPr>
              <w:t>көріністегі</w:t>
            </w:r>
            <w:r>
              <w:br/>
            </w:r>
            <w:r>
              <w:rPr>
                <w:rFonts w:ascii="Times New Roman"/>
                <w:b w:val="false"/>
                <w:i w:val="false"/>
                <w:color w:val="000000"/>
                <w:sz w:val="20"/>
              </w:rPr>
              <w:t>
</w:t>
            </w:r>
            <w:r>
              <w:rPr>
                <w:rFonts w:ascii="Times New Roman"/>
                <w:b w:val="false"/>
                <w:i w:val="false"/>
                <w:color w:val="000000"/>
                <w:sz w:val="20"/>
              </w:rPr>
              <w:t>В натуральном</w:t>
            </w:r>
            <w:r>
              <w:br/>
            </w:r>
            <w:r>
              <w:rPr>
                <w:rFonts w:ascii="Times New Roman"/>
                <w:b w:val="false"/>
                <w:i w:val="false"/>
                <w:color w:val="000000"/>
                <w:sz w:val="20"/>
              </w:rPr>
              <w:t>
</w:t>
            </w:r>
            <w:r>
              <w:rPr>
                <w:rFonts w:ascii="Times New Roman"/>
                <w:b w:val="false"/>
                <w:i w:val="false"/>
                <w:color w:val="000000"/>
                <w:sz w:val="20"/>
              </w:rPr>
              <w:t>выражении</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жылдың аяғындағы балықты</w:t>
            </w:r>
            <w:r>
              <w:br/>
            </w:r>
            <w:r>
              <w:rPr>
                <w:rFonts w:ascii="Times New Roman"/>
                <w:b w:val="false"/>
                <w:i w:val="false"/>
                <w:color w:val="000000"/>
                <w:sz w:val="20"/>
              </w:rPr>
              <w:t>
</w:t>
            </w:r>
            <w:r>
              <w:rPr>
                <w:rFonts w:ascii="Times New Roman"/>
                <w:b/>
                <w:i w:val="false"/>
                <w:color w:val="000000"/>
                <w:sz w:val="20"/>
              </w:rPr>
              <w:t>өсіретін су айдындарының жалпы ауданы</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Общая площадь водного зеркала водоемов по</w:t>
            </w:r>
            <w:r>
              <w:br/>
            </w:r>
            <w:r>
              <w:rPr>
                <w:rFonts w:ascii="Times New Roman"/>
                <w:b w:val="false"/>
                <w:i w:val="false"/>
                <w:color w:val="000000"/>
                <w:sz w:val="20"/>
              </w:rPr>
              <w:t>
</w:t>
            </w:r>
            <w:r>
              <w:rPr>
                <w:rFonts w:ascii="Times New Roman"/>
                <w:b w:val="false"/>
                <w:i w:val="false"/>
                <w:color w:val="000000"/>
                <w:sz w:val="20"/>
              </w:rPr>
              <w:t>выращиванию рыбы на конец отчетного года</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гектар</w:t>
            </w:r>
            <w:r>
              <w:br/>
            </w:r>
            <w:r>
              <w:rPr>
                <w:rFonts w:ascii="Times New Roman"/>
                <w:b w:val="false"/>
                <w:i w:val="false"/>
                <w:color w:val="000000"/>
                <w:sz w:val="20"/>
              </w:rPr>
              <w:t>
</w:t>
            </w:r>
            <w:r>
              <w:rPr>
                <w:rFonts w:ascii="Times New Roman"/>
                <w:b w:val="false"/>
                <w:i w:val="false"/>
                <w:color w:val="000000"/>
                <w:sz w:val="20"/>
              </w:rPr>
              <w:t>гектаров</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жылғы балықтары ауланған су</w:t>
            </w:r>
            <w:r>
              <w:br/>
            </w:r>
            <w:r>
              <w:rPr>
                <w:rFonts w:ascii="Times New Roman"/>
                <w:b w:val="false"/>
                <w:i w:val="false"/>
                <w:color w:val="000000"/>
                <w:sz w:val="20"/>
              </w:rPr>
              <w:t>
</w:t>
            </w:r>
            <w:r>
              <w:rPr>
                <w:rFonts w:ascii="Times New Roman"/>
                <w:b/>
                <w:i w:val="false"/>
                <w:color w:val="000000"/>
                <w:sz w:val="20"/>
              </w:rPr>
              <w:t>айдындарының көлемі</w:t>
            </w:r>
            <w:r>
              <w:br/>
            </w:r>
            <w:r>
              <w:rPr>
                <w:rFonts w:ascii="Times New Roman"/>
                <w:b w:val="false"/>
                <w:i w:val="false"/>
                <w:color w:val="000000"/>
                <w:sz w:val="20"/>
              </w:rPr>
              <w:t>
</w:t>
            </w:r>
            <w:r>
              <w:rPr>
                <w:rFonts w:ascii="Times New Roman"/>
                <w:b w:val="false"/>
                <w:i w:val="false"/>
                <w:color w:val="000000"/>
                <w:sz w:val="20"/>
              </w:rPr>
              <w:t>Площадь обловленных водоемов в отчетном году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гектар</w:t>
            </w:r>
            <w:r>
              <w:br/>
            </w:r>
            <w:r>
              <w:rPr>
                <w:rFonts w:ascii="Times New Roman"/>
                <w:b w:val="false"/>
                <w:i w:val="false"/>
                <w:color w:val="000000"/>
                <w:sz w:val="20"/>
              </w:rPr>
              <w:t>
</w:t>
            </w:r>
            <w:r>
              <w:rPr>
                <w:rFonts w:ascii="Times New Roman"/>
                <w:b w:val="false"/>
                <w:i w:val="false"/>
                <w:color w:val="000000"/>
                <w:sz w:val="20"/>
              </w:rPr>
              <w:t>гектаров</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жылдың аяғындағы питомниктер мен</w:t>
            </w:r>
            <w:r>
              <w:br/>
            </w:r>
            <w:r>
              <w:rPr>
                <w:rFonts w:ascii="Times New Roman"/>
                <w:b w:val="false"/>
                <w:i w:val="false"/>
                <w:color w:val="000000"/>
                <w:sz w:val="20"/>
              </w:rPr>
              <w:t>
</w:t>
            </w:r>
            <w:r>
              <w:rPr>
                <w:rFonts w:ascii="Times New Roman"/>
                <w:b/>
                <w:i w:val="false"/>
                <w:color w:val="000000"/>
                <w:sz w:val="20"/>
              </w:rPr>
              <w:t>балық тұқымын өсіретін басқа су</w:t>
            </w:r>
            <w:r>
              <w:br/>
            </w:r>
            <w:r>
              <w:rPr>
                <w:rFonts w:ascii="Times New Roman"/>
                <w:b w:val="false"/>
                <w:i w:val="false"/>
                <w:color w:val="000000"/>
                <w:sz w:val="20"/>
              </w:rPr>
              <w:t>
</w:t>
            </w:r>
            <w:r>
              <w:rPr>
                <w:rFonts w:ascii="Times New Roman"/>
                <w:b/>
                <w:i w:val="false"/>
                <w:color w:val="000000"/>
                <w:sz w:val="20"/>
              </w:rPr>
              <w:t>айдындарының ауданы</w:t>
            </w:r>
            <w:r>
              <w:br/>
            </w:r>
            <w:r>
              <w:rPr>
                <w:rFonts w:ascii="Times New Roman"/>
                <w:b w:val="false"/>
                <w:i w:val="false"/>
                <w:color w:val="000000"/>
                <w:sz w:val="20"/>
              </w:rPr>
              <w:t>
</w:t>
            </w:r>
            <w:r>
              <w:rPr>
                <w:rFonts w:ascii="Times New Roman"/>
                <w:b w:val="false"/>
                <w:i w:val="false"/>
                <w:color w:val="000000"/>
                <w:sz w:val="20"/>
              </w:rPr>
              <w:t>Площадь питомных и других водоемов по</w:t>
            </w:r>
            <w:r>
              <w:br/>
            </w:r>
            <w:r>
              <w:rPr>
                <w:rFonts w:ascii="Times New Roman"/>
                <w:b w:val="false"/>
                <w:i w:val="false"/>
                <w:color w:val="000000"/>
                <w:sz w:val="20"/>
              </w:rPr>
              <w:t>
</w:t>
            </w:r>
            <w:r>
              <w:rPr>
                <w:rFonts w:ascii="Times New Roman"/>
                <w:b w:val="false"/>
                <w:i w:val="false"/>
                <w:color w:val="000000"/>
                <w:sz w:val="20"/>
              </w:rPr>
              <w:t>выращиванию рыбопосадочного материала на</w:t>
            </w:r>
            <w:r>
              <w:br/>
            </w:r>
            <w:r>
              <w:rPr>
                <w:rFonts w:ascii="Times New Roman"/>
                <w:b w:val="false"/>
                <w:i w:val="false"/>
                <w:color w:val="000000"/>
                <w:sz w:val="20"/>
              </w:rPr>
              <w:t>
</w:t>
            </w:r>
            <w:r>
              <w:rPr>
                <w:rFonts w:ascii="Times New Roman"/>
                <w:b w:val="false"/>
                <w:i w:val="false"/>
                <w:color w:val="000000"/>
                <w:sz w:val="20"/>
              </w:rPr>
              <w:t>конец отчетного года</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гектар</w:t>
            </w:r>
            <w:r>
              <w:br/>
            </w:r>
            <w:r>
              <w:rPr>
                <w:rFonts w:ascii="Times New Roman"/>
                <w:b w:val="false"/>
                <w:i w:val="false"/>
                <w:color w:val="000000"/>
                <w:sz w:val="20"/>
              </w:rPr>
              <w:t>
</w:t>
            </w:r>
            <w:r>
              <w:rPr>
                <w:rFonts w:ascii="Times New Roman"/>
                <w:b w:val="false"/>
                <w:i w:val="false"/>
                <w:color w:val="000000"/>
                <w:sz w:val="20"/>
              </w:rPr>
              <w:t>гектаров</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жылдағы шабақтар жіберілген су</w:t>
            </w:r>
            <w:r>
              <w:br/>
            </w:r>
            <w:r>
              <w:rPr>
                <w:rFonts w:ascii="Times New Roman"/>
                <w:b w:val="false"/>
                <w:i w:val="false"/>
                <w:color w:val="000000"/>
                <w:sz w:val="20"/>
              </w:rPr>
              <w:t>
</w:t>
            </w:r>
            <w:r>
              <w:rPr>
                <w:rFonts w:ascii="Times New Roman"/>
                <w:b/>
                <w:i w:val="false"/>
                <w:color w:val="000000"/>
                <w:sz w:val="20"/>
              </w:rPr>
              <w:t>айдындарының ауданы</w:t>
            </w:r>
            <w:r>
              <w:br/>
            </w:r>
            <w:r>
              <w:rPr>
                <w:rFonts w:ascii="Times New Roman"/>
                <w:b w:val="false"/>
                <w:i w:val="false"/>
                <w:color w:val="000000"/>
                <w:sz w:val="20"/>
              </w:rPr>
              <w:t>
</w:t>
            </w:r>
            <w:r>
              <w:rPr>
                <w:rFonts w:ascii="Times New Roman"/>
                <w:b w:val="false"/>
                <w:i w:val="false"/>
                <w:color w:val="000000"/>
                <w:sz w:val="20"/>
              </w:rPr>
              <w:t>Площадь зарыбленных в отчетном году водоемов</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гектар</w:t>
            </w:r>
            <w:r>
              <w:br/>
            </w:r>
            <w:r>
              <w:rPr>
                <w:rFonts w:ascii="Times New Roman"/>
                <w:b w:val="false"/>
                <w:i w:val="false"/>
                <w:color w:val="000000"/>
                <w:sz w:val="20"/>
              </w:rPr>
              <w:t>
</w:t>
            </w:r>
            <w:r>
              <w:rPr>
                <w:rFonts w:ascii="Times New Roman"/>
                <w:b w:val="false"/>
                <w:i w:val="false"/>
                <w:color w:val="000000"/>
                <w:sz w:val="20"/>
              </w:rPr>
              <w:t>гектаров</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Балықтарды қоректендіруге жұмсалған</w:t>
            </w:r>
            <w:r>
              <w:br/>
            </w:r>
            <w:r>
              <w:rPr>
                <w:rFonts w:ascii="Times New Roman"/>
                <w:b w:val="false"/>
                <w:i w:val="false"/>
                <w:color w:val="000000"/>
                <w:sz w:val="20"/>
              </w:rPr>
              <w:t>
</w:t>
            </w:r>
            <w:r>
              <w:rPr>
                <w:rFonts w:ascii="Times New Roman"/>
                <w:b/>
                <w:i w:val="false"/>
                <w:color w:val="000000"/>
                <w:sz w:val="20"/>
              </w:rPr>
              <w:t>барлық түрдегі жемдердің шығыны –</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Израсходовано всех видов кормов для</w:t>
            </w:r>
            <w:r>
              <w:br/>
            </w:r>
            <w:r>
              <w:rPr>
                <w:rFonts w:ascii="Times New Roman"/>
                <w:b w:val="false"/>
                <w:i w:val="false"/>
                <w:color w:val="000000"/>
                <w:sz w:val="20"/>
              </w:rPr>
              <w:t>
</w:t>
            </w:r>
            <w:r>
              <w:rPr>
                <w:rFonts w:ascii="Times New Roman"/>
                <w:b w:val="false"/>
                <w:i w:val="false"/>
                <w:color w:val="000000"/>
                <w:sz w:val="20"/>
              </w:rPr>
              <w:t>кормления рыбы - всего</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килограмм</w:t>
            </w:r>
            <w:r>
              <w:br/>
            </w:r>
            <w:r>
              <w:rPr>
                <w:rFonts w:ascii="Times New Roman"/>
                <w:b w:val="false"/>
                <w:i w:val="false"/>
                <w:color w:val="000000"/>
                <w:sz w:val="20"/>
              </w:rPr>
              <w:t>
</w:t>
            </w:r>
            <w:r>
              <w:rPr>
                <w:rFonts w:ascii="Times New Roman"/>
                <w:b w:val="false"/>
                <w:i w:val="false"/>
                <w:color w:val="000000"/>
                <w:sz w:val="20"/>
              </w:rPr>
              <w:t>килограмм</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тауарлық балықтарға</w:t>
            </w:r>
            <w:r>
              <w:br/>
            </w:r>
            <w:r>
              <w:rPr>
                <w:rFonts w:ascii="Times New Roman"/>
                <w:b w:val="false"/>
                <w:i w:val="false"/>
                <w:color w:val="000000"/>
                <w:sz w:val="20"/>
              </w:rPr>
              <w:t>
</w:t>
            </w:r>
            <w:r>
              <w:rPr>
                <w:rFonts w:ascii="Times New Roman"/>
                <w:b w:val="false"/>
                <w:i w:val="false"/>
                <w:color w:val="000000"/>
                <w:sz w:val="20"/>
              </w:rPr>
              <w:t>товарной рыбы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килограмм</w:t>
            </w:r>
            <w:r>
              <w:br/>
            </w:r>
            <w:r>
              <w:rPr>
                <w:rFonts w:ascii="Times New Roman"/>
                <w:b w:val="false"/>
                <w:i w:val="false"/>
                <w:color w:val="000000"/>
                <w:sz w:val="20"/>
              </w:rPr>
              <w:t>
</w:t>
            </w:r>
            <w:r>
              <w:rPr>
                <w:rFonts w:ascii="Times New Roman"/>
                <w:b w:val="false"/>
                <w:i w:val="false"/>
                <w:color w:val="000000"/>
                <w:sz w:val="20"/>
              </w:rPr>
              <w:t>килограмм</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шабақтарға</w:t>
            </w:r>
            <w:r>
              <w:br/>
            </w:r>
            <w:r>
              <w:rPr>
                <w:rFonts w:ascii="Times New Roman"/>
                <w:b w:val="false"/>
                <w:i w:val="false"/>
                <w:color w:val="000000"/>
                <w:sz w:val="20"/>
              </w:rPr>
              <w:t>
</w:t>
            </w:r>
            <w:r>
              <w:rPr>
                <w:rFonts w:ascii="Times New Roman"/>
                <w:b w:val="false"/>
                <w:i w:val="false"/>
                <w:color w:val="000000"/>
                <w:sz w:val="20"/>
              </w:rPr>
              <w:t>рыбопосадочного материала</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килограмм</w:t>
            </w:r>
            <w:r>
              <w:br/>
            </w:r>
            <w:r>
              <w:rPr>
                <w:rFonts w:ascii="Times New Roman"/>
                <w:b w:val="false"/>
                <w:i w:val="false"/>
                <w:color w:val="000000"/>
                <w:sz w:val="20"/>
              </w:rPr>
              <w:t>
</w:t>
            </w:r>
            <w:r>
              <w:rPr>
                <w:rFonts w:ascii="Times New Roman"/>
                <w:b w:val="false"/>
                <w:i w:val="false"/>
                <w:color w:val="000000"/>
                <w:sz w:val="20"/>
              </w:rPr>
              <w:t>килограмм</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айдындарының жіберілген тыңайтқыштар</w:t>
            </w:r>
            <w:r>
              <w:br/>
            </w:r>
            <w:r>
              <w:rPr>
                <w:rFonts w:ascii="Times New Roman"/>
                <w:b w:val="false"/>
                <w:i w:val="false"/>
                <w:color w:val="000000"/>
                <w:sz w:val="20"/>
              </w:rPr>
              <w:t>
</w:t>
            </w:r>
            <w:r>
              <w:rPr>
                <w:rFonts w:ascii="Times New Roman"/>
                <w:b/>
                <w:i w:val="false"/>
                <w:color w:val="000000"/>
                <w:sz w:val="20"/>
              </w:rPr>
              <w:t>– барлығы</w:t>
            </w:r>
            <w:r>
              <w:br/>
            </w:r>
            <w:r>
              <w:rPr>
                <w:rFonts w:ascii="Times New Roman"/>
                <w:b w:val="false"/>
                <w:i w:val="false"/>
                <w:color w:val="000000"/>
                <w:sz w:val="20"/>
              </w:rPr>
              <w:t>
</w:t>
            </w:r>
            <w:r>
              <w:rPr>
                <w:rFonts w:ascii="Times New Roman"/>
                <w:b w:val="false"/>
                <w:i w:val="false"/>
                <w:color w:val="000000"/>
                <w:sz w:val="20"/>
              </w:rPr>
              <w:t>Внесено в водоемы удобрений - всего</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килограмм</w:t>
            </w:r>
            <w:r>
              <w:br/>
            </w:r>
            <w:r>
              <w:rPr>
                <w:rFonts w:ascii="Times New Roman"/>
                <w:b w:val="false"/>
                <w:i w:val="false"/>
                <w:color w:val="000000"/>
                <w:sz w:val="20"/>
              </w:rPr>
              <w:t>
</w:t>
            </w:r>
            <w:r>
              <w:rPr>
                <w:rFonts w:ascii="Times New Roman"/>
                <w:b w:val="false"/>
                <w:i w:val="false"/>
                <w:color w:val="000000"/>
                <w:sz w:val="20"/>
              </w:rPr>
              <w:t>килограмм</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минералды</w:t>
            </w:r>
            <w:r>
              <w:br/>
            </w:r>
            <w:r>
              <w:rPr>
                <w:rFonts w:ascii="Times New Roman"/>
                <w:b w:val="false"/>
                <w:i w:val="false"/>
                <w:color w:val="000000"/>
                <w:sz w:val="20"/>
              </w:rPr>
              <w:t>
</w:t>
            </w:r>
            <w:r>
              <w:rPr>
                <w:rFonts w:ascii="Times New Roman"/>
                <w:b w:val="false"/>
                <w:i w:val="false"/>
                <w:color w:val="000000"/>
                <w:sz w:val="20"/>
              </w:rPr>
              <w:t xml:space="preserve">минеральных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килограмм</w:t>
            </w:r>
            <w:r>
              <w:br/>
            </w:r>
            <w:r>
              <w:rPr>
                <w:rFonts w:ascii="Times New Roman"/>
                <w:b w:val="false"/>
                <w:i w:val="false"/>
                <w:color w:val="000000"/>
                <w:sz w:val="20"/>
              </w:rPr>
              <w:t>
</w:t>
            </w:r>
            <w:r>
              <w:rPr>
                <w:rFonts w:ascii="Times New Roman"/>
                <w:b w:val="false"/>
                <w:i w:val="false"/>
                <w:color w:val="000000"/>
                <w:sz w:val="20"/>
              </w:rPr>
              <w:t>килограмм</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органикалық</w:t>
            </w:r>
            <w:r>
              <w:br/>
            </w:r>
            <w:r>
              <w:rPr>
                <w:rFonts w:ascii="Times New Roman"/>
                <w:b w:val="false"/>
                <w:i w:val="false"/>
                <w:color w:val="000000"/>
                <w:sz w:val="20"/>
              </w:rPr>
              <w:t>
</w:t>
            </w:r>
            <w:r>
              <w:rPr>
                <w:rFonts w:ascii="Times New Roman"/>
                <w:b w:val="false"/>
                <w:i w:val="false"/>
                <w:color w:val="000000"/>
                <w:sz w:val="20"/>
              </w:rPr>
              <w:t>органических</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килограмм</w:t>
            </w:r>
            <w:r>
              <w:br/>
            </w:r>
            <w:r>
              <w:rPr>
                <w:rFonts w:ascii="Times New Roman"/>
                <w:b w:val="false"/>
                <w:i w:val="false"/>
                <w:color w:val="000000"/>
                <w:sz w:val="20"/>
              </w:rPr>
              <w:t>
</w:t>
            </w:r>
            <w:r>
              <w:rPr>
                <w:rFonts w:ascii="Times New Roman"/>
                <w:b w:val="false"/>
                <w:i w:val="false"/>
                <w:color w:val="000000"/>
                <w:sz w:val="20"/>
              </w:rPr>
              <w:t>килограмм</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 қалпына келтірілген және</w:t>
            </w:r>
            <w:r>
              <w:br/>
            </w:r>
            <w:r>
              <w:rPr>
                <w:rFonts w:ascii="Times New Roman"/>
                <w:b w:val="false"/>
                <w:i w:val="false"/>
                <w:color w:val="000000"/>
                <w:sz w:val="20"/>
              </w:rPr>
              <w:t>
</w:t>
            </w:r>
            <w:r>
              <w:rPr>
                <w:rFonts w:ascii="Times New Roman"/>
                <w:b/>
                <w:i w:val="false"/>
                <w:color w:val="000000"/>
                <w:sz w:val="20"/>
              </w:rPr>
              <w:t>жаңадан салынған балық өсіруге арналған</w:t>
            </w:r>
            <w:r>
              <w:br/>
            </w:r>
            <w:r>
              <w:rPr>
                <w:rFonts w:ascii="Times New Roman"/>
                <w:b w:val="false"/>
                <w:i w:val="false"/>
                <w:color w:val="000000"/>
                <w:sz w:val="20"/>
              </w:rPr>
              <w:t>
</w:t>
            </w:r>
            <w:r>
              <w:rPr>
                <w:rFonts w:ascii="Times New Roman"/>
                <w:b/>
                <w:i w:val="false"/>
                <w:color w:val="000000"/>
                <w:sz w:val="20"/>
              </w:rPr>
              <w:t>су айдындары – барлығы</w:t>
            </w:r>
            <w:r>
              <w:br/>
            </w:r>
            <w:r>
              <w:rPr>
                <w:rFonts w:ascii="Times New Roman"/>
                <w:b w:val="false"/>
                <w:i w:val="false"/>
                <w:color w:val="000000"/>
                <w:sz w:val="20"/>
              </w:rPr>
              <w:t>
</w:t>
            </w:r>
            <w:r>
              <w:rPr>
                <w:rFonts w:ascii="Times New Roman"/>
                <w:b w:val="false"/>
                <w:i w:val="false"/>
                <w:color w:val="000000"/>
                <w:sz w:val="20"/>
              </w:rPr>
              <w:t>Восстановлено и построено новых рыбоводных</w:t>
            </w:r>
            <w:r>
              <w:br/>
            </w:r>
            <w:r>
              <w:rPr>
                <w:rFonts w:ascii="Times New Roman"/>
                <w:b w:val="false"/>
                <w:i w:val="false"/>
                <w:color w:val="000000"/>
                <w:sz w:val="20"/>
              </w:rPr>
              <w:t>
</w:t>
            </w:r>
            <w:r>
              <w:rPr>
                <w:rFonts w:ascii="Times New Roman"/>
                <w:b w:val="false"/>
                <w:i w:val="false"/>
                <w:color w:val="000000"/>
                <w:sz w:val="20"/>
              </w:rPr>
              <w:t>водоемов в отчетном году - всего</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гектар</w:t>
            </w:r>
            <w:r>
              <w:br/>
            </w:r>
            <w:r>
              <w:rPr>
                <w:rFonts w:ascii="Times New Roman"/>
                <w:b w:val="false"/>
                <w:i w:val="false"/>
                <w:color w:val="000000"/>
                <w:sz w:val="20"/>
              </w:rPr>
              <w:t>
</w:t>
            </w:r>
            <w:r>
              <w:rPr>
                <w:rFonts w:ascii="Times New Roman"/>
                <w:b w:val="false"/>
                <w:i w:val="false"/>
                <w:color w:val="000000"/>
                <w:sz w:val="20"/>
              </w:rPr>
              <w:t>гектаров</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жайылма</w:t>
            </w:r>
            <w:r>
              <w:br/>
            </w:r>
            <w:r>
              <w:rPr>
                <w:rFonts w:ascii="Times New Roman"/>
                <w:b w:val="false"/>
                <w:i w:val="false"/>
                <w:color w:val="000000"/>
                <w:sz w:val="20"/>
              </w:rPr>
              <w:t>
</w:t>
            </w:r>
            <w:r>
              <w:rPr>
                <w:rFonts w:ascii="Times New Roman"/>
                <w:b w:val="false"/>
                <w:i w:val="false"/>
                <w:color w:val="000000"/>
                <w:sz w:val="20"/>
              </w:rPr>
              <w:t>нагульных</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гектар</w:t>
            </w:r>
            <w:r>
              <w:br/>
            </w:r>
            <w:r>
              <w:rPr>
                <w:rFonts w:ascii="Times New Roman"/>
                <w:b w:val="false"/>
                <w:i w:val="false"/>
                <w:color w:val="000000"/>
                <w:sz w:val="20"/>
              </w:rPr>
              <w:t>
</w:t>
            </w:r>
            <w:r>
              <w:rPr>
                <w:rFonts w:ascii="Times New Roman"/>
                <w:b w:val="false"/>
                <w:i w:val="false"/>
                <w:color w:val="000000"/>
                <w:sz w:val="20"/>
              </w:rPr>
              <w:t>гектаров</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өсіру</w:t>
            </w:r>
            <w:r>
              <w:br/>
            </w:r>
            <w:r>
              <w:rPr>
                <w:rFonts w:ascii="Times New Roman"/>
                <w:b w:val="false"/>
                <w:i w:val="false"/>
                <w:color w:val="000000"/>
                <w:sz w:val="20"/>
              </w:rPr>
              <w:t>
</w:t>
            </w:r>
            <w:r>
              <w:rPr>
                <w:rFonts w:ascii="Times New Roman"/>
                <w:b w:val="false"/>
                <w:i w:val="false"/>
                <w:color w:val="000000"/>
                <w:sz w:val="20"/>
              </w:rPr>
              <w:t>питомных</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гектар</w:t>
            </w:r>
            <w:r>
              <w:br/>
            </w:r>
            <w:r>
              <w:rPr>
                <w:rFonts w:ascii="Times New Roman"/>
                <w:b w:val="false"/>
                <w:i w:val="false"/>
                <w:color w:val="000000"/>
                <w:sz w:val="20"/>
              </w:rPr>
              <w:t>
</w:t>
            </w:r>
            <w:r>
              <w:rPr>
                <w:rFonts w:ascii="Times New Roman"/>
                <w:b w:val="false"/>
                <w:i w:val="false"/>
                <w:color w:val="000000"/>
                <w:sz w:val="20"/>
              </w:rPr>
              <w:t>гектаров</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7" w:id="69"/>
    <w:p>
      <w:pPr>
        <w:spacing w:after="0"/>
        <w:ind w:left="0"/>
        <w:jc w:val="both"/>
      </w:pPr>
      <w:r>
        <w:rPr>
          <w:rFonts w:ascii="Times New Roman"/>
          <w:b w:val="false"/>
          <w:i w:val="false"/>
          <w:color w:val="000000"/>
          <w:sz w:val="28"/>
        </w:rPr>
        <w:t>
</w:t>
      </w:r>
      <w:r>
        <w:rPr>
          <w:rFonts w:ascii="Times New Roman"/>
          <w:b/>
          <w:i w:val="false"/>
          <w:color w:val="000000"/>
          <w:sz w:val="28"/>
        </w:rPr>
        <w:t>3. Балық аулау және акваөсіру саласындағы көрсетілген</w:t>
      </w:r>
      <w:r>
        <w:br/>
      </w:r>
      <w:r>
        <w:rPr>
          <w:rFonts w:ascii="Times New Roman"/>
          <w:b w:val="false"/>
          <w:i w:val="false"/>
          <w:color w:val="000000"/>
          <w:sz w:val="28"/>
        </w:rPr>
        <w:t>
</w:t>
      </w:r>
      <w:r>
        <w:rPr>
          <w:rFonts w:ascii="Times New Roman"/>
          <w:b/>
          <w:i w:val="false"/>
          <w:color w:val="000000"/>
          <w:sz w:val="28"/>
        </w:rPr>
        <w:t>қызметтердің көлемін көрсетіңіз (АШӨСЖ бойынша тобтар 03.00.71,</w:t>
      </w:r>
      <w:r>
        <w:br/>
      </w:r>
      <w:r>
        <w:rPr>
          <w:rFonts w:ascii="Times New Roman"/>
          <w:b w:val="false"/>
          <w:i w:val="false"/>
          <w:color w:val="000000"/>
          <w:sz w:val="28"/>
        </w:rPr>
        <w:t>
</w:t>
      </w:r>
      <w:r>
        <w:rPr>
          <w:rFonts w:ascii="Times New Roman"/>
          <w:b/>
          <w:i w:val="false"/>
          <w:color w:val="000000"/>
          <w:sz w:val="28"/>
        </w:rPr>
        <w:t>03.00.72)</w:t>
      </w:r>
      <w:r>
        <w:br/>
      </w:r>
      <w:r>
        <w:rPr>
          <w:rFonts w:ascii="Times New Roman"/>
          <w:b w:val="false"/>
          <w:i w:val="false"/>
          <w:color w:val="000000"/>
          <w:sz w:val="28"/>
        </w:rPr>
        <w:t>
Укажите объем услуг, оказанных в области рыболовства и аквакультуры</w:t>
      </w:r>
      <w:r>
        <w:br/>
      </w:r>
      <w:r>
        <w:rPr>
          <w:rFonts w:ascii="Times New Roman"/>
          <w:b w:val="false"/>
          <w:i w:val="false"/>
          <w:color w:val="000000"/>
          <w:sz w:val="28"/>
        </w:rPr>
        <w:t>
(группы 03.00.71, 03.00.72 по СКПСХ)</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4"/>
        <w:gridCol w:w="1973"/>
        <w:gridCol w:w="3099"/>
        <w:gridCol w:w="3704"/>
      </w:tblGrid>
      <w:tr>
        <w:trPr>
          <w:trHeight w:val="240" w:hRule="atLeast"/>
        </w:trPr>
        <w:tc>
          <w:tcPr>
            <w:tcW w:w="5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w:t>
            </w:r>
            <w:r>
              <w:br/>
            </w:r>
            <w:r>
              <w:rPr>
                <w:rFonts w:ascii="Times New Roman"/>
                <w:b w:val="false"/>
                <w:i w:val="false"/>
                <w:color w:val="000000"/>
                <w:sz w:val="20"/>
              </w:rPr>
              <w:t>
</w:t>
            </w:r>
            <w:r>
              <w:rPr>
                <w:rFonts w:ascii="Times New Roman"/>
                <w:b/>
                <w:i w:val="false"/>
                <w:color w:val="000000"/>
                <w:sz w:val="20"/>
              </w:rPr>
              <w:t xml:space="preserve">коды </w:t>
            </w:r>
            <w:r>
              <w:br/>
            </w:r>
            <w:r>
              <w:rPr>
                <w:rFonts w:ascii="Times New Roman"/>
                <w:b w:val="false"/>
                <w:i w:val="false"/>
                <w:color w:val="000000"/>
                <w:sz w:val="20"/>
              </w:rPr>
              <w:t>
</w:t>
            </w:r>
            <w:r>
              <w:rPr>
                <w:rFonts w:ascii="Times New Roman"/>
                <w:b w:val="false"/>
                <w:i w:val="false"/>
                <w:color w:val="000000"/>
                <w:sz w:val="20"/>
              </w:rPr>
              <w:t>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жылдағы, мың теңге</w:t>
            </w:r>
            <w:r>
              <w:br/>
            </w:r>
            <w:r>
              <w:rPr>
                <w:rFonts w:ascii="Times New Roman"/>
                <w:b w:val="false"/>
                <w:i w:val="false"/>
                <w:color w:val="000000"/>
                <w:sz w:val="20"/>
              </w:rPr>
              <w:t>
</w:t>
            </w:r>
            <w:r>
              <w:rPr>
                <w:rFonts w:ascii="Times New Roman"/>
                <w:b w:val="false"/>
                <w:i w:val="false"/>
                <w:color w:val="000000"/>
                <w:sz w:val="20"/>
              </w:rPr>
              <w:t>За отчетный год, тысяч тенге</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қолданыстағы</w:t>
            </w:r>
            <w:r>
              <w:br/>
            </w:r>
            <w:r>
              <w:rPr>
                <w:rFonts w:ascii="Times New Roman"/>
                <w:b w:val="false"/>
                <w:i w:val="false"/>
                <w:color w:val="000000"/>
                <w:sz w:val="20"/>
              </w:rPr>
              <w:t>
</w:t>
            </w:r>
            <w:r>
              <w:rPr>
                <w:rFonts w:ascii="Times New Roman"/>
                <w:b/>
                <w:i w:val="false"/>
                <w:color w:val="000000"/>
                <w:sz w:val="20"/>
              </w:rPr>
              <w:t>бағамен</w:t>
            </w:r>
            <w:r>
              <w:br/>
            </w:r>
            <w:r>
              <w:rPr>
                <w:rFonts w:ascii="Times New Roman"/>
                <w:b w:val="false"/>
                <w:i w:val="false"/>
                <w:color w:val="000000"/>
                <w:sz w:val="20"/>
              </w:rPr>
              <w:t>
</w:t>
            </w:r>
            <w:r>
              <w:rPr>
                <w:rFonts w:ascii="Times New Roman"/>
                <w:b w:val="false"/>
                <w:i w:val="false"/>
                <w:color w:val="000000"/>
                <w:sz w:val="20"/>
              </w:rPr>
              <w:t>в действующих</w:t>
            </w:r>
            <w:r>
              <w:br/>
            </w:r>
            <w:r>
              <w:rPr>
                <w:rFonts w:ascii="Times New Roman"/>
                <w:b w:val="false"/>
                <w:i w:val="false"/>
                <w:color w:val="000000"/>
                <w:sz w:val="20"/>
              </w:rPr>
              <w:t>
</w:t>
            </w:r>
            <w:r>
              <w:rPr>
                <w:rFonts w:ascii="Times New Roman"/>
                <w:b w:val="false"/>
                <w:i w:val="false"/>
                <w:color w:val="000000"/>
                <w:sz w:val="20"/>
              </w:rPr>
              <w:t>ценах</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жылғы орташа</w:t>
            </w:r>
            <w:r>
              <w:br/>
            </w:r>
            <w:r>
              <w:rPr>
                <w:rFonts w:ascii="Times New Roman"/>
                <w:b w:val="false"/>
                <w:i w:val="false"/>
                <w:color w:val="000000"/>
                <w:sz w:val="20"/>
              </w:rPr>
              <w:t>
</w:t>
            </w:r>
            <w:r>
              <w:rPr>
                <w:rFonts w:ascii="Times New Roman"/>
                <w:b/>
                <w:i w:val="false"/>
                <w:color w:val="000000"/>
                <w:sz w:val="20"/>
              </w:rPr>
              <w:t>жылдық бағамен</w:t>
            </w:r>
            <w:r>
              <w:br/>
            </w:r>
            <w:r>
              <w:rPr>
                <w:rFonts w:ascii="Times New Roman"/>
                <w:b w:val="false"/>
                <w:i w:val="false"/>
                <w:color w:val="000000"/>
                <w:sz w:val="20"/>
              </w:rPr>
              <w:t>
</w:t>
            </w:r>
            <w:r>
              <w:rPr>
                <w:rFonts w:ascii="Times New Roman"/>
                <w:b w:val="false"/>
                <w:i w:val="false"/>
                <w:color w:val="000000"/>
                <w:sz w:val="20"/>
              </w:rPr>
              <w:t>в среднегодовых ценах</w:t>
            </w:r>
            <w:r>
              <w:br/>
            </w:r>
            <w:r>
              <w:rPr>
                <w:rFonts w:ascii="Times New Roman"/>
                <w:b w:val="false"/>
                <w:i w:val="false"/>
                <w:color w:val="000000"/>
                <w:sz w:val="20"/>
              </w:rPr>
              <w:t>
</w:t>
            </w:r>
            <w:r>
              <w:rPr>
                <w:rFonts w:ascii="Times New Roman"/>
                <w:b w:val="false"/>
                <w:i w:val="false"/>
                <w:color w:val="000000"/>
                <w:sz w:val="20"/>
              </w:rPr>
              <w:t>предыдущего года</w:t>
            </w:r>
          </w:p>
        </w:tc>
      </w:tr>
      <w:tr>
        <w:trPr>
          <w:trHeight w:val="21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2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8" w:id="70"/>
    <w:p>
      <w:pPr>
        <w:spacing w:after="0"/>
        <w:ind w:left="0"/>
        <w:jc w:val="both"/>
      </w:pPr>
      <w:r>
        <w:rPr>
          <w:rFonts w:ascii="Times New Roman"/>
          <w:b w:val="false"/>
          <w:i w:val="false"/>
          <w:color w:val="000000"/>
          <w:sz w:val="28"/>
        </w:rPr>
        <w:t>
</w:t>
      </w:r>
      <w:r>
        <w:rPr>
          <w:rFonts w:ascii="Times New Roman"/>
          <w:b/>
          <w:i w:val="false"/>
          <w:color w:val="000000"/>
          <w:sz w:val="28"/>
        </w:rPr>
        <w:t>4. Басқа қызмет түрлері</w:t>
      </w:r>
      <w:r>
        <w:br/>
      </w:r>
      <w:r>
        <w:rPr>
          <w:rFonts w:ascii="Times New Roman"/>
          <w:b w:val="false"/>
          <w:i w:val="false"/>
          <w:color w:val="000000"/>
          <w:sz w:val="28"/>
        </w:rPr>
        <w:t>
   Другие виды деятельности</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5"/>
        <w:gridCol w:w="2219"/>
        <w:gridCol w:w="5476"/>
      </w:tblGrid>
      <w:tr>
        <w:trPr>
          <w:trHeight w:val="30" w:hRule="atLeast"/>
        </w:trPr>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түрлерінің атауы</w:t>
            </w:r>
            <w:r>
              <w:br/>
            </w:r>
            <w:r>
              <w:rPr>
                <w:rFonts w:ascii="Times New Roman"/>
                <w:b w:val="false"/>
                <w:i w:val="false"/>
                <w:color w:val="000000"/>
                <w:sz w:val="20"/>
              </w:rPr>
              <w:t>
</w:t>
            </w:r>
            <w:r>
              <w:rPr>
                <w:rFonts w:ascii="Times New Roman"/>
                <w:b w:val="false"/>
                <w:i w:val="false"/>
                <w:color w:val="000000"/>
                <w:sz w:val="20"/>
              </w:rPr>
              <w:t>Наименование вида деятельности</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ЭҚЖЖ коды </w:t>
            </w:r>
            <w:r>
              <w:br/>
            </w:r>
            <w:r>
              <w:rPr>
                <w:rFonts w:ascii="Times New Roman"/>
                <w:b w:val="false"/>
                <w:i w:val="false"/>
                <w:color w:val="000000"/>
                <w:sz w:val="20"/>
              </w:rPr>
              <w:t>
</w:t>
            </w:r>
            <w:r>
              <w:rPr>
                <w:rFonts w:ascii="Times New Roman"/>
                <w:b w:val="false"/>
                <w:i w:val="false"/>
                <w:color w:val="000000"/>
                <w:sz w:val="20"/>
              </w:rPr>
              <w:t>Код по ОКЭД</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Өндірілген өнімдердің</w:t>
            </w:r>
            <w:r>
              <w:br/>
            </w:r>
            <w:r>
              <w:rPr>
                <w:rFonts w:ascii="Times New Roman"/>
                <w:b w:val="false"/>
                <w:i w:val="false"/>
                <w:color w:val="000000"/>
                <w:sz w:val="20"/>
              </w:rPr>
              <w:t>
</w:t>
            </w:r>
            <w:r>
              <w:rPr>
                <w:rFonts w:ascii="Times New Roman"/>
                <w:b/>
                <w:i w:val="false"/>
                <w:color w:val="000000"/>
                <w:sz w:val="20"/>
              </w:rPr>
              <w:t>(тауарлар, қызмет) көлемі,</w:t>
            </w:r>
            <w:r>
              <w:br/>
            </w:r>
            <w:r>
              <w:rPr>
                <w:rFonts w:ascii="Times New Roman"/>
                <w:b w:val="false"/>
                <w:i w:val="false"/>
                <w:color w:val="000000"/>
                <w:sz w:val="20"/>
              </w:rPr>
              <w:t>
</w:t>
            </w:r>
            <w:r>
              <w:rPr>
                <w:rFonts w:ascii="Times New Roman"/>
                <w:b/>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Объем произведенной продукции</w:t>
            </w:r>
            <w:r>
              <w:br/>
            </w:r>
            <w:r>
              <w:rPr>
                <w:rFonts w:ascii="Times New Roman"/>
                <w:b w:val="false"/>
                <w:i w:val="false"/>
                <w:color w:val="000000"/>
                <w:sz w:val="20"/>
              </w:rPr>
              <w:t>
</w:t>
            </w:r>
            <w:r>
              <w:rPr>
                <w:rFonts w:ascii="Times New Roman"/>
                <w:b w:val="false"/>
                <w:i w:val="false"/>
                <w:color w:val="000000"/>
                <w:sz w:val="20"/>
              </w:rPr>
              <w:t>(товаров, услуг), тысяч тенге</w:t>
            </w:r>
          </w:p>
        </w:tc>
      </w:tr>
      <w:tr>
        <w:trPr>
          <w:trHeight w:val="30" w:hRule="atLeast"/>
        </w:trPr>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w:t>
      </w:r>
      <w:r>
        <w:rPr>
          <w:rFonts w:ascii="Times New Roman"/>
          <w:b w:val="false"/>
          <w:i w:val="false"/>
          <w:color w:val="000000"/>
          <w:sz w:val="28"/>
        </w:rPr>
        <w:t>Наименование ______________________________  Адрес ___________________________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______________________________  </w:t>
      </w:r>
      <w:r>
        <w:rPr>
          <w:rFonts w:ascii="Times New Roman"/>
          <w:b/>
          <w:i w:val="false"/>
          <w:color w:val="000000"/>
          <w:sz w:val="28"/>
        </w:rPr>
        <w:t>Телефоны</w:t>
      </w:r>
      <w:r>
        <w:br/>
      </w:r>
      <w:r>
        <w:rPr>
          <w:rFonts w:ascii="Times New Roman"/>
          <w:b w:val="false"/>
          <w:i w:val="false"/>
          <w:color w:val="000000"/>
          <w:sz w:val="28"/>
        </w:rPr>
        <w:t>
</w:t>
      </w:r>
      <w:r>
        <w:rPr>
          <w:rFonts w:ascii="Times New Roman"/>
          <w:b w:val="false"/>
          <w:i w:val="false"/>
          <w:color w:val="000000"/>
          <w:sz w:val="28"/>
        </w:rPr>
        <w:t>                                             Телефон: ________________________</w:t>
      </w:r>
      <w:r>
        <w:br/>
      </w:r>
      <w:r>
        <w:rPr>
          <w:rFonts w:ascii="Times New Roman"/>
          <w:b w:val="false"/>
          <w:i w:val="false"/>
          <w:color w:val="000000"/>
          <w:sz w:val="28"/>
        </w:rPr>
        <w:t>
</w:t>
      </w:r>
      <w:r>
        <w:rPr>
          <w:rFonts w:ascii="Times New Roman"/>
          <w:b w:val="false"/>
          <w:i w:val="false"/>
          <w:color w:val="000000"/>
          <w:sz w:val="28"/>
        </w:rPr>
        <w:t>             ______________________________  E-mail   ________________________</w:t>
      </w:r>
      <w:r>
        <w:br/>
      </w:r>
      <w:r>
        <w:rPr>
          <w:rFonts w:ascii="Times New Roman"/>
          <w:b w:val="false"/>
          <w:i w:val="false"/>
          <w:color w:val="000000"/>
          <w:sz w:val="28"/>
        </w:rPr>
        <w:t>
</w:t>
      </w:r>
      <w:r>
        <w:rPr>
          <w:rFonts w:ascii="Times New Roman"/>
          <w:b/>
          <w:i w:val="false"/>
          <w:color w:val="000000"/>
          <w:sz w:val="28"/>
        </w:rPr>
        <w:t>Орындаушының тегі және телефоны</w:t>
      </w:r>
      <w:r>
        <w:br/>
      </w:r>
      <w:r>
        <w:rPr>
          <w:rFonts w:ascii="Times New Roman"/>
          <w:b w:val="false"/>
          <w:i w:val="false"/>
          <w:color w:val="000000"/>
          <w:sz w:val="28"/>
        </w:rPr>
        <w:t>
</w:t>
      </w:r>
      <w:r>
        <w:rPr>
          <w:rFonts w:ascii="Times New Roman"/>
          <w:b w:val="false"/>
          <w:i w:val="false"/>
          <w:color w:val="000000"/>
          <w:sz w:val="28"/>
        </w:rPr>
        <w:t>Фамилия и телефон исполнителя _____________________ Тел. _____________________</w:t>
      </w:r>
      <w:r>
        <w:br/>
      </w:r>
      <w:r>
        <w:rPr>
          <w:rFonts w:ascii="Times New Roman"/>
          <w:b w:val="false"/>
          <w:i w:val="false"/>
          <w:color w:val="000000"/>
          <w:sz w:val="28"/>
        </w:rPr>
        <w:t>
</w:t>
      </w:r>
      <w:r>
        <w:rPr>
          <w:rFonts w:ascii="Times New Roman"/>
          <w:b/>
          <w:i w:val="false"/>
          <w:color w:val="000000"/>
          <w:sz w:val="28"/>
        </w:rPr>
        <w:t>Басшы</w:t>
      </w:r>
      <w:r>
        <w:rPr>
          <w:rFonts w:ascii="Times New Roman"/>
          <w:b w:val="false"/>
          <w:i w:val="false"/>
          <w:color w:val="000000"/>
          <w:sz w:val="28"/>
        </w:rPr>
        <w:t>                                      </w:t>
      </w:r>
      <w:r>
        <w:rPr>
          <w:rFonts w:ascii="Times New Roman"/>
          <w:b/>
          <w:i w:val="false"/>
          <w:color w:val="000000"/>
          <w:sz w:val="28"/>
        </w:rPr>
        <w:t>(Аты-жөні, тегі, қолы)</w:t>
      </w:r>
      <w:r>
        <w:br/>
      </w:r>
      <w:r>
        <w:rPr>
          <w:rFonts w:ascii="Times New Roman"/>
          <w:b w:val="false"/>
          <w:i w:val="false"/>
          <w:color w:val="000000"/>
          <w:sz w:val="28"/>
        </w:rPr>
        <w:t>
</w:t>
      </w:r>
      <w:r>
        <w:rPr>
          <w:rFonts w:ascii="Times New Roman"/>
          <w:b w:val="false"/>
          <w:i w:val="false"/>
          <w:color w:val="000000"/>
          <w:sz w:val="28"/>
        </w:rPr>
        <w:t>Руководитель ______________________________ (Ф.И.О., подпись) ________________</w:t>
      </w:r>
      <w:r>
        <w:br/>
      </w:r>
      <w:r>
        <w:rPr>
          <w:rFonts w:ascii="Times New Roman"/>
          <w:b w:val="false"/>
          <w:i w:val="false"/>
          <w:color w:val="000000"/>
          <w:sz w:val="28"/>
        </w:rPr>
        <w:t>
</w:t>
      </w:r>
      <w:r>
        <w:rPr>
          <w:rFonts w:ascii="Times New Roman"/>
          <w:b/>
          <w:i w:val="false"/>
          <w:color w:val="000000"/>
          <w:sz w:val="28"/>
        </w:rPr>
        <w:t>Бас бухгалтер</w:t>
      </w:r>
      <w:r>
        <w:rPr>
          <w:rFonts w:ascii="Times New Roman"/>
          <w:b w:val="false"/>
          <w:i w:val="false"/>
          <w:color w:val="000000"/>
          <w:sz w:val="28"/>
        </w:rPr>
        <w:t>                             </w:t>
      </w:r>
      <w:r>
        <w:rPr>
          <w:rFonts w:ascii="Times New Roman"/>
          <w:b/>
          <w:i w:val="false"/>
          <w:color w:val="000000"/>
          <w:sz w:val="28"/>
        </w:rPr>
        <w:t>(Аты-жөні, тегі, қолы)</w:t>
      </w:r>
      <w:r>
        <w:br/>
      </w:r>
      <w:r>
        <w:rPr>
          <w:rFonts w:ascii="Times New Roman"/>
          <w:b w:val="false"/>
          <w:i w:val="false"/>
          <w:color w:val="000000"/>
          <w:sz w:val="28"/>
        </w:rPr>
        <w:t>
</w:t>
      </w:r>
      <w:r>
        <w:rPr>
          <w:rFonts w:ascii="Times New Roman"/>
          <w:b w:val="false"/>
          <w:i w:val="false"/>
          <w:color w:val="000000"/>
          <w:sz w:val="28"/>
        </w:rPr>
        <w:t>Главный бухгалтер _________________________ (Ф.И.О., подпись) ________________</w:t>
      </w:r>
      <w:r>
        <w:br/>
      </w:r>
      <w:r>
        <w:rPr>
          <w:rFonts w:ascii="Times New Roman"/>
          <w:b w:val="false"/>
          <w:i w:val="false"/>
          <w:color w:val="000000"/>
          <w:sz w:val="28"/>
        </w:rPr>
        <w:t>
                                                                    </w:t>
      </w:r>
      <w:r>
        <w:rPr>
          <w:rFonts w:ascii="Times New Roman"/>
          <w:b/>
          <w:i w:val="false"/>
          <w:color w:val="000000"/>
          <w:sz w:val="28"/>
        </w:rPr>
        <w:t>М.О.</w:t>
      </w:r>
      <w:r>
        <w:br/>
      </w:r>
      <w:r>
        <w:rPr>
          <w:rFonts w:ascii="Times New Roman"/>
          <w:b w:val="false"/>
          <w:i w:val="false"/>
          <w:color w:val="000000"/>
          <w:sz w:val="28"/>
        </w:rPr>
        <w:t>
</w:t>
      </w:r>
      <w:r>
        <w:rPr>
          <w:rFonts w:ascii="Times New Roman"/>
          <w:b w:val="false"/>
          <w:i w:val="false"/>
          <w:color w:val="000000"/>
          <w:sz w:val="28"/>
        </w:rPr>
        <w:t>                                                                    М.П.</w:t>
      </w:r>
    </w:p>
    <w:bookmarkStart w:name="z314" w:id="71"/>
    <w:p>
      <w:pPr>
        <w:spacing w:after="0"/>
        <w:ind w:left="0"/>
        <w:jc w:val="both"/>
      </w:pPr>
      <w:r>
        <w:rPr>
          <w:rFonts w:ascii="Times New Roman"/>
          <w:b w:val="false"/>
          <w:i w:val="false"/>
          <w:color w:val="000000"/>
          <w:sz w:val="28"/>
        </w:rPr>
        <w:t xml:space="preserve">
Приложение 15 к приказу исполняющего </w:t>
      </w:r>
      <w:r>
        <w:br/>
      </w:r>
      <w:r>
        <w:rPr>
          <w:rFonts w:ascii="Times New Roman"/>
          <w:b w:val="false"/>
          <w:i w:val="false"/>
          <w:color w:val="000000"/>
          <w:sz w:val="28"/>
        </w:rPr>
        <w:t xml:space="preserve">
обязанности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18 августа 2010 года № 224        </w:t>
      </w:r>
    </w:p>
    <w:bookmarkEnd w:id="71"/>
    <w:bookmarkStart w:name="z315" w:id="72"/>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 рыболовстве и аквакультуре"</w:t>
      </w:r>
      <w:r>
        <w:br/>
      </w:r>
      <w:r>
        <w:rPr>
          <w:rFonts w:ascii="Times New Roman"/>
          <w:b/>
          <w:i w:val="false"/>
          <w:color w:val="000000"/>
        </w:rPr>
        <w:t>
(код 0111104, индекс 1-рыба, периодичность годовая)</w:t>
      </w:r>
    </w:p>
    <w:bookmarkEnd w:id="72"/>
    <w:p>
      <w:pPr>
        <w:spacing w:after="0"/>
        <w:ind w:left="0"/>
        <w:jc w:val="both"/>
      </w:pPr>
      <w:r>
        <w:rPr>
          <w:rFonts w:ascii="Times New Roman"/>
          <w:b w:val="false"/>
          <w:i w:val="false"/>
          <w:color w:val="ff0000"/>
          <w:sz w:val="28"/>
        </w:rPr>
        <w:t xml:space="preserve">      Сноска. Приложение 15 в редакции приказом Председателя Агентства РК по статистике от 23.08.2011 </w:t>
      </w:r>
      <w:r>
        <w:rPr>
          <w:rFonts w:ascii="Times New Roman"/>
          <w:b w:val="false"/>
          <w:i w:val="false"/>
          <w:color w:val="ff0000"/>
          <w:sz w:val="28"/>
        </w:rPr>
        <w:t>№ 242</w:t>
      </w:r>
      <w:r>
        <w:rPr>
          <w:rFonts w:ascii="Times New Roman"/>
          <w:b w:val="false"/>
          <w:i w:val="false"/>
          <w:color w:val="ff0000"/>
          <w:sz w:val="28"/>
        </w:rPr>
        <w:t> (вводится в действие с 01.01.2012).</w:t>
      </w:r>
    </w:p>
    <w:bookmarkStart w:name="z309" w:id="73"/>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 рыболовстве и аквакультуре" (код 0111104, индекс 1-рыба,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статистический классификатор продукции (товаров и услуг) сельского, лесного и рыбного хозяйства (далее - СКПСХ) - классификатор, устанавливающий порядок классификации и кодирования продукции по видам экономической деятельности. Классификатор используется Агентством Республики Казахстан по статистике для изучения функциональной взаимосвязи продукции с видами экономической деятельности, для международных сопоставлений статистических данных по продукции сельского, лесного и рыбного хозяйства;</w:t>
      </w:r>
      <w:r>
        <w:br/>
      </w:r>
      <w:r>
        <w:rPr>
          <w:rFonts w:ascii="Times New Roman"/>
          <w:b w:val="false"/>
          <w:i w:val="false"/>
          <w:color w:val="000000"/>
          <w:sz w:val="28"/>
        </w:rPr>
        <w:t>
</w:t>
      </w:r>
      <w:r>
        <w:rPr>
          <w:rFonts w:ascii="Times New Roman"/>
          <w:b w:val="false"/>
          <w:i w:val="false"/>
          <w:color w:val="000000"/>
          <w:sz w:val="28"/>
        </w:rPr>
        <w:t xml:space="preserve">
      2) аквакультура - вид деятельности по разведению, содержанию и выращиванию рыб, других водных животных, растений и водорослей, осуществляемый под полным или частичным контролем человека, с целью получения товарной продукции, пополнения запасов водных биологических ресурсов и рекреации, а также для использования в медицинских целях; </w:t>
      </w:r>
      <w:r>
        <w:br/>
      </w:r>
      <w:r>
        <w:rPr>
          <w:rFonts w:ascii="Times New Roman"/>
          <w:b w:val="false"/>
          <w:i w:val="false"/>
          <w:color w:val="000000"/>
          <w:sz w:val="28"/>
        </w:rPr>
        <w:t>
</w:t>
      </w:r>
      <w:r>
        <w:rPr>
          <w:rFonts w:ascii="Times New Roman"/>
          <w:b w:val="false"/>
          <w:i w:val="false"/>
          <w:color w:val="000000"/>
          <w:sz w:val="28"/>
        </w:rPr>
        <w:t>
      3) улов рыбы - выловленный объем рыбных ресурсов и других водных животных на рыбохозяйственных водоемах;</w:t>
      </w:r>
      <w:r>
        <w:br/>
      </w:r>
      <w:r>
        <w:rPr>
          <w:rFonts w:ascii="Times New Roman"/>
          <w:b w:val="false"/>
          <w:i w:val="false"/>
          <w:color w:val="000000"/>
          <w:sz w:val="28"/>
        </w:rPr>
        <w:t>
</w:t>
      </w:r>
      <w:r>
        <w:rPr>
          <w:rFonts w:ascii="Times New Roman"/>
          <w:b w:val="false"/>
          <w:i w:val="false"/>
          <w:color w:val="000000"/>
          <w:sz w:val="28"/>
        </w:rPr>
        <w:t>
      4) рыболовство - лов рыбных ресурсов и других водных животных;</w:t>
      </w:r>
      <w:r>
        <w:br/>
      </w:r>
      <w:r>
        <w:rPr>
          <w:rFonts w:ascii="Times New Roman"/>
          <w:b w:val="false"/>
          <w:i w:val="false"/>
          <w:color w:val="000000"/>
          <w:sz w:val="28"/>
        </w:rPr>
        <w:t>
</w:t>
      </w:r>
      <w:r>
        <w:rPr>
          <w:rFonts w:ascii="Times New Roman"/>
          <w:b w:val="false"/>
          <w:i w:val="false"/>
          <w:color w:val="000000"/>
          <w:sz w:val="28"/>
        </w:rPr>
        <w:t>
      5) другие виды деятельности - виды деятельности, которые предприятие осуществляло помимо деятельности в рыболовстве и аквакультуре;</w:t>
      </w:r>
      <w:r>
        <w:br/>
      </w:r>
      <w:r>
        <w:rPr>
          <w:rFonts w:ascii="Times New Roman"/>
          <w:b w:val="false"/>
          <w:i w:val="false"/>
          <w:color w:val="000000"/>
          <w:sz w:val="28"/>
        </w:rPr>
        <w:t>
</w:t>
      </w:r>
      <w:r>
        <w:rPr>
          <w:rFonts w:ascii="Times New Roman"/>
          <w:b w:val="false"/>
          <w:i w:val="false"/>
          <w:color w:val="000000"/>
          <w:sz w:val="28"/>
        </w:rPr>
        <w:t>
      6) товарная рыба - любая рыба, выведенная и (или) выращенная в контролируемых или частично контролируемых условиях, реализуемая в качестве пищевого продукта.</w:t>
      </w:r>
      <w:r>
        <w:br/>
      </w:r>
      <w:r>
        <w:rPr>
          <w:rFonts w:ascii="Times New Roman"/>
          <w:b w:val="false"/>
          <w:i w:val="false"/>
          <w:color w:val="000000"/>
          <w:sz w:val="28"/>
        </w:rPr>
        <w:t>
</w:t>
      </w:r>
      <w:r>
        <w:rPr>
          <w:rFonts w:ascii="Times New Roman"/>
          <w:b w:val="false"/>
          <w:i w:val="false"/>
          <w:color w:val="000000"/>
          <w:sz w:val="28"/>
        </w:rPr>
        <w:t>
      3. Информацию по статистической форме представляют все юридические лица и их структурные и обособленные подразделения, индивидуальные предприниматели с основным и вторичным видом деятельности по коду Общего классификатора видов экономической деятельности (далее - ОКЭД) 03 "Рыболовство и аквакультура" и физические лица, имеющие разрешение на пользование животным миром и (или) договор на ведение рыбного хозяйства, не позднее 10 февраля после отчетного года. Вновь созданные организации представляют статистическую информацию со дня регистрации до конца отчетного периода.</w:t>
      </w:r>
      <w:r>
        <w:br/>
      </w:r>
      <w:r>
        <w:rPr>
          <w:rFonts w:ascii="Times New Roman"/>
          <w:b w:val="false"/>
          <w:i w:val="false"/>
          <w:color w:val="000000"/>
          <w:sz w:val="28"/>
        </w:rPr>
        <w:t>
</w:t>
      </w:r>
      <w:r>
        <w:rPr>
          <w:rFonts w:ascii="Times New Roman"/>
          <w:b w:val="false"/>
          <w:i w:val="false"/>
          <w:color w:val="000000"/>
          <w:sz w:val="28"/>
        </w:rPr>
        <w:t>
      В случае если структурному подразделению делегированы полномочия по сдаче статистической формы юридическим лицом, то оно представляет данный отчет по месту своего нахождения в органы статистики. Если структурное подразделение не имеет таких полномочий, то юридическое лицо представляет статистическую форму в органы статистики по месту своего нахождения в разрезе своих структурных подразделений с указанием их местонахождения.</w:t>
      </w:r>
      <w:r>
        <w:br/>
      </w:r>
      <w:r>
        <w:rPr>
          <w:rFonts w:ascii="Times New Roman"/>
          <w:b w:val="false"/>
          <w:i w:val="false"/>
          <w:color w:val="000000"/>
          <w:sz w:val="28"/>
        </w:rPr>
        <w:t>
</w:t>
      </w:r>
      <w:r>
        <w:rPr>
          <w:rFonts w:ascii="Times New Roman"/>
          <w:b w:val="false"/>
          <w:i w:val="false"/>
          <w:color w:val="000000"/>
          <w:sz w:val="28"/>
        </w:rPr>
        <w:t>
      4. Данные по разделам заполняются в соответствии с СКПСХ (предприятием по строкам вписывается вид продукции, органами статистики - проставляется соответствующий код).</w:t>
      </w:r>
      <w:r>
        <w:br/>
      </w:r>
      <w:r>
        <w:rPr>
          <w:rFonts w:ascii="Times New Roman"/>
          <w:b w:val="false"/>
          <w:i w:val="false"/>
          <w:color w:val="000000"/>
          <w:sz w:val="28"/>
        </w:rPr>
        <w:t>
</w:t>
      </w:r>
      <w:r>
        <w:rPr>
          <w:rFonts w:ascii="Times New Roman"/>
          <w:b w:val="false"/>
          <w:i w:val="false"/>
          <w:color w:val="000000"/>
          <w:sz w:val="28"/>
        </w:rPr>
        <w:t>
      В графе 1 раздела 1.1 показывается вес всей добытой рыбы и других морепродуктов в килограммах с одним десятичным знаком. При заполнении показателя необходимо учесть, что в данные по конкретным видам продукции включается вся продукция, в том числе израсходованная на производственные нужды внутри данного предприятия.</w:t>
      </w:r>
      <w:r>
        <w:br/>
      </w:r>
      <w:r>
        <w:rPr>
          <w:rFonts w:ascii="Times New Roman"/>
          <w:b w:val="false"/>
          <w:i w:val="false"/>
          <w:color w:val="000000"/>
          <w:sz w:val="28"/>
        </w:rPr>
        <w:t>
</w:t>
      </w:r>
      <w:r>
        <w:rPr>
          <w:rFonts w:ascii="Times New Roman"/>
          <w:b w:val="false"/>
          <w:i w:val="false"/>
          <w:color w:val="000000"/>
          <w:sz w:val="28"/>
        </w:rPr>
        <w:t>
      В графе 2 указывается реализация всей рыбы и других морепродуктов в натуральном выражении с одним десятичным знаком, в графах 3 и 4 - в стоимостном выражении.</w:t>
      </w:r>
      <w:r>
        <w:br/>
      </w:r>
      <w:r>
        <w:rPr>
          <w:rFonts w:ascii="Times New Roman"/>
          <w:b w:val="false"/>
          <w:i w:val="false"/>
          <w:color w:val="000000"/>
          <w:sz w:val="28"/>
        </w:rPr>
        <w:t>
</w:t>
      </w:r>
      <w:r>
        <w:rPr>
          <w:rFonts w:ascii="Times New Roman"/>
          <w:b w:val="false"/>
          <w:i w:val="false"/>
          <w:color w:val="000000"/>
          <w:sz w:val="28"/>
        </w:rPr>
        <w:t>
      В графе 3 указывается стоимость реализованной рыбы и морепродуктов в ценах реализации отчетного года, в графе 4 - в среднегодовых ценах реализации предыдущего года. В качестве среднегодовых цен реализации предыдущего года используются цены, по которым респондент реализовал соответствующие виды рыбы и морепродуктов в предыдущем году. В случае, если респондент в предыдущем году не реализовывал соответствующие виды рыбы и морепродуктов, графа 4 по этим видам принимается равной графе 3.</w:t>
      </w:r>
      <w:r>
        <w:br/>
      </w:r>
      <w:r>
        <w:rPr>
          <w:rFonts w:ascii="Times New Roman"/>
          <w:b w:val="false"/>
          <w:i w:val="false"/>
          <w:color w:val="000000"/>
          <w:sz w:val="28"/>
        </w:rPr>
        <w:t>
</w:t>
      </w:r>
      <w:r>
        <w:rPr>
          <w:rFonts w:ascii="Times New Roman"/>
          <w:b w:val="false"/>
          <w:i w:val="false"/>
          <w:color w:val="000000"/>
          <w:sz w:val="28"/>
        </w:rPr>
        <w:t>
      В разделе 1.2 отражаются фактические затраты на улов рыбы и других морепродуктов, включаемые в себестоимость и связанные с производством продукции. В этом разделе не показываются расходы периода, которые не включаются в производственную себестоимость продукции. К ним, в частности, относятся общие и административные расходы, расходы по реализации продукции, расходы на выплату процентов.</w:t>
      </w:r>
      <w:r>
        <w:br/>
      </w:r>
      <w:r>
        <w:rPr>
          <w:rFonts w:ascii="Times New Roman"/>
          <w:b w:val="false"/>
          <w:i w:val="false"/>
          <w:color w:val="000000"/>
          <w:sz w:val="28"/>
        </w:rPr>
        <w:t>
</w:t>
      </w:r>
      <w:r>
        <w:rPr>
          <w:rFonts w:ascii="Times New Roman"/>
          <w:b w:val="false"/>
          <w:i w:val="false"/>
          <w:color w:val="000000"/>
          <w:sz w:val="28"/>
        </w:rPr>
        <w:t>
      В строке 1.2.1 "Материальные затраты" отражаются транспортные расходы, приобретение инвентаря, средств связи, горюче-смазочных материалов, кормов, затраты на установку искусственных нерестилищ, проведение земляных работ, выкос излишней растительности с целью улучшения условий сохранения и воспроизводства рыбных запасов, проведение мероприятий по борьбе с заморными явлениями в водоемах, а также на проведение научных работ, расходов, связанных с охраной и выращиванием рыбы.</w:t>
      </w:r>
      <w:r>
        <w:br/>
      </w:r>
      <w:r>
        <w:rPr>
          <w:rFonts w:ascii="Times New Roman"/>
          <w:b w:val="false"/>
          <w:i w:val="false"/>
          <w:color w:val="000000"/>
          <w:sz w:val="28"/>
        </w:rPr>
        <w:t>
</w:t>
      </w:r>
      <w:r>
        <w:rPr>
          <w:rFonts w:ascii="Times New Roman"/>
          <w:b w:val="false"/>
          <w:i w:val="false"/>
          <w:color w:val="000000"/>
          <w:sz w:val="28"/>
        </w:rPr>
        <w:t xml:space="preserve">
      В строке 1.2.2 "Амортизация основных средств" показывается общая сумма начисленной амортизации основных средств, рассчитанной исходя из их первоначальной стоимости и нормативного срока службы. </w:t>
      </w:r>
      <w:r>
        <w:br/>
      </w:r>
      <w:r>
        <w:rPr>
          <w:rFonts w:ascii="Times New Roman"/>
          <w:b w:val="false"/>
          <w:i w:val="false"/>
          <w:color w:val="000000"/>
          <w:sz w:val="28"/>
        </w:rPr>
        <w:t>
</w:t>
      </w:r>
      <w:r>
        <w:rPr>
          <w:rFonts w:ascii="Times New Roman"/>
          <w:b w:val="false"/>
          <w:i w:val="false"/>
          <w:color w:val="000000"/>
          <w:sz w:val="28"/>
        </w:rPr>
        <w:t xml:space="preserve">
      В строке 1.2.3 "Оплата труда" отражаются расходы на заработную плату работников предприятия, выплаченную как в денежной, так и в натуральной форме, и оплату командировок. </w:t>
      </w:r>
      <w:r>
        <w:br/>
      </w:r>
      <w:r>
        <w:rPr>
          <w:rFonts w:ascii="Times New Roman"/>
          <w:b w:val="false"/>
          <w:i w:val="false"/>
          <w:color w:val="000000"/>
          <w:sz w:val="28"/>
        </w:rPr>
        <w:t>
</w:t>
      </w:r>
      <w:r>
        <w:rPr>
          <w:rFonts w:ascii="Times New Roman"/>
          <w:b w:val="false"/>
          <w:i w:val="false"/>
          <w:color w:val="000000"/>
          <w:sz w:val="28"/>
        </w:rPr>
        <w:t>
      В строке 1.2.4 "Прочие затраты" отражаются все остальные затраты, понесенные предприятием при производстве продукции (товаров и услуг), которые по своему характеру не могут быть отнесены ни к одному из перечисленных выше видов затрат.</w:t>
      </w:r>
      <w:r>
        <w:br/>
      </w:r>
      <w:r>
        <w:rPr>
          <w:rFonts w:ascii="Times New Roman"/>
          <w:b w:val="false"/>
          <w:i w:val="false"/>
          <w:color w:val="000000"/>
          <w:sz w:val="28"/>
        </w:rPr>
        <w:t>
</w:t>
      </w:r>
      <w:r>
        <w:rPr>
          <w:rFonts w:ascii="Times New Roman"/>
          <w:b w:val="false"/>
          <w:i w:val="false"/>
          <w:color w:val="000000"/>
          <w:sz w:val="28"/>
        </w:rPr>
        <w:t xml:space="preserve">
      5. В строках подраздела 2.1.1 указываются данные после окончательного облова зимовальных прудов, приспособленных к зимовке водоемов, зимовальных комплексов. В весенний период рыбопосадочным материалом являются перезимовавшие двухлетки, называемые двухгодовиками, нестандартного веса, оставленные в хозяйстве на доращивание. Подсчет рыбопосадочного материала ведется общепринятыми в рыбоводстве методами. </w:t>
      </w:r>
      <w:r>
        <w:br/>
      </w:r>
      <w:r>
        <w:rPr>
          <w:rFonts w:ascii="Times New Roman"/>
          <w:b w:val="false"/>
          <w:i w:val="false"/>
          <w:color w:val="000000"/>
          <w:sz w:val="28"/>
        </w:rPr>
        <w:t>
</w:t>
      </w:r>
      <w:r>
        <w:rPr>
          <w:rFonts w:ascii="Times New Roman"/>
          <w:b w:val="false"/>
          <w:i w:val="false"/>
          <w:color w:val="000000"/>
          <w:sz w:val="28"/>
        </w:rPr>
        <w:t>
      В графе 2 указывается стоимость выращенного рыбопосадочного материала, молоди ценных рыб и товарной рыбы в ценах отчетного года, в графе 3 - в среднегодовых ценах предыдущего года. В качестве среднегодовых цен предыдущего года используются цены выращивания, сложившиеся в хозяйстве респондента в предыдущем году. В случае, если респондент в предыдущем году не выращивал те или иные виды рыбопосадочного материала, молоди ценных рыб и товарной рыбы, графа 3 по этим видам принимается равной графе 2.</w:t>
      </w:r>
      <w:r>
        <w:br/>
      </w:r>
      <w:r>
        <w:rPr>
          <w:rFonts w:ascii="Times New Roman"/>
          <w:b w:val="false"/>
          <w:i w:val="false"/>
          <w:color w:val="000000"/>
          <w:sz w:val="28"/>
        </w:rPr>
        <w:t>
</w:t>
      </w:r>
      <w:r>
        <w:rPr>
          <w:rFonts w:ascii="Times New Roman"/>
          <w:b w:val="false"/>
          <w:i w:val="false"/>
          <w:color w:val="000000"/>
          <w:sz w:val="28"/>
        </w:rPr>
        <w:t>
      В строках подраздела 2.1.2 указываются данные о посаженных в нагульные водоемы годовиках и двух годовиках, предварительно выловленных из зимовальных прудов собственного хозяйства или приобретенных со стороны.</w:t>
      </w:r>
      <w:r>
        <w:br/>
      </w:r>
      <w:r>
        <w:rPr>
          <w:rFonts w:ascii="Times New Roman"/>
          <w:b w:val="false"/>
          <w:i w:val="false"/>
          <w:color w:val="000000"/>
          <w:sz w:val="28"/>
        </w:rPr>
        <w:t>
</w:t>
      </w:r>
      <w:r>
        <w:rPr>
          <w:rFonts w:ascii="Times New Roman"/>
          <w:b w:val="false"/>
          <w:i w:val="false"/>
          <w:color w:val="000000"/>
          <w:sz w:val="28"/>
        </w:rPr>
        <w:t xml:space="preserve">
      В строках подраздела 2.1.3 указываются данные об объемах выращенной товарной рыбы. </w:t>
      </w:r>
      <w:r>
        <w:br/>
      </w:r>
      <w:r>
        <w:rPr>
          <w:rFonts w:ascii="Times New Roman"/>
          <w:b w:val="false"/>
          <w:i w:val="false"/>
          <w:color w:val="000000"/>
          <w:sz w:val="28"/>
        </w:rPr>
        <w:t>
</w:t>
      </w:r>
      <w:r>
        <w:rPr>
          <w:rFonts w:ascii="Times New Roman"/>
          <w:b w:val="false"/>
          <w:i w:val="false"/>
          <w:color w:val="000000"/>
          <w:sz w:val="28"/>
        </w:rPr>
        <w:t xml:space="preserve">
      6. В подразделе 2.2. отражаются фактические затраты на воспроизводство и охрану промысловых рыб. </w:t>
      </w:r>
      <w:r>
        <w:br/>
      </w:r>
      <w:r>
        <w:rPr>
          <w:rFonts w:ascii="Times New Roman"/>
          <w:b w:val="false"/>
          <w:i w:val="false"/>
          <w:color w:val="000000"/>
          <w:sz w:val="28"/>
        </w:rPr>
        <w:t>
</w:t>
      </w:r>
      <w:r>
        <w:rPr>
          <w:rFonts w:ascii="Times New Roman"/>
          <w:b w:val="false"/>
          <w:i w:val="false"/>
          <w:color w:val="000000"/>
          <w:sz w:val="28"/>
        </w:rPr>
        <w:t>
      7. В строке 1 подраздела 2.3 указывается наличие собственных и закрепленных площадей (выростные и нагульные пруды, бассейны, садки, питомные и нагульные озера и прочие водоемы) независимо от того, использовались они или не использовались в отчетном году.</w:t>
      </w:r>
      <w:r>
        <w:br/>
      </w:r>
      <w:r>
        <w:rPr>
          <w:rFonts w:ascii="Times New Roman"/>
          <w:b w:val="false"/>
          <w:i w:val="false"/>
          <w:color w:val="000000"/>
          <w:sz w:val="28"/>
        </w:rPr>
        <w:t>
</w:t>
      </w:r>
      <w:r>
        <w:rPr>
          <w:rFonts w:ascii="Times New Roman"/>
          <w:b w:val="false"/>
          <w:i w:val="false"/>
          <w:color w:val="000000"/>
          <w:sz w:val="28"/>
        </w:rPr>
        <w:t>
      В строке 2 отражается площадь водоемов, в которых в отчетном году производился отлов товарной рыбы.</w:t>
      </w:r>
      <w:r>
        <w:br/>
      </w:r>
      <w:r>
        <w:rPr>
          <w:rFonts w:ascii="Times New Roman"/>
          <w:b w:val="false"/>
          <w:i w:val="false"/>
          <w:color w:val="000000"/>
          <w:sz w:val="28"/>
        </w:rPr>
        <w:t>
</w:t>
      </w:r>
      <w:r>
        <w:rPr>
          <w:rFonts w:ascii="Times New Roman"/>
          <w:b w:val="false"/>
          <w:i w:val="false"/>
          <w:color w:val="000000"/>
          <w:sz w:val="28"/>
        </w:rPr>
        <w:t>
      В строке 3 указывается все наличие собственных закрепленных площадей питомных и других водоемов по выращиванию собственного рыбопосадочного материала (выростные, маточные, зимовальные, нерестовые, преднерестовые, мальковые пруды, пруды-садки) независимо от того, использовались они или не использовались в отчетном году.</w:t>
      </w:r>
      <w:r>
        <w:br/>
      </w:r>
      <w:r>
        <w:rPr>
          <w:rFonts w:ascii="Times New Roman"/>
          <w:b w:val="false"/>
          <w:i w:val="false"/>
          <w:color w:val="000000"/>
          <w:sz w:val="28"/>
        </w:rPr>
        <w:t>
</w:t>
      </w:r>
      <w:r>
        <w:rPr>
          <w:rFonts w:ascii="Times New Roman"/>
          <w:b w:val="false"/>
          <w:i w:val="false"/>
          <w:color w:val="000000"/>
          <w:sz w:val="28"/>
        </w:rPr>
        <w:t>
      В строке 4 указывается площадь водного зеркала водоемов, в которых в отчетном году была посажена на выращивание до товарного вся молодь рыб, в независимости от количества посадок.</w:t>
      </w:r>
      <w:r>
        <w:br/>
      </w:r>
      <w:r>
        <w:rPr>
          <w:rFonts w:ascii="Times New Roman"/>
          <w:b w:val="false"/>
          <w:i w:val="false"/>
          <w:color w:val="000000"/>
          <w:sz w:val="28"/>
        </w:rPr>
        <w:t>
</w:t>
      </w:r>
      <w:r>
        <w:rPr>
          <w:rFonts w:ascii="Times New Roman"/>
          <w:b w:val="false"/>
          <w:i w:val="false"/>
          <w:color w:val="000000"/>
          <w:sz w:val="28"/>
        </w:rPr>
        <w:t>
      По строкам 5-7 указывается количество кормов, израсходованных для кормления рыбы.</w:t>
      </w:r>
      <w:r>
        <w:br/>
      </w:r>
      <w:r>
        <w:rPr>
          <w:rFonts w:ascii="Times New Roman"/>
          <w:b w:val="false"/>
          <w:i w:val="false"/>
          <w:color w:val="000000"/>
          <w:sz w:val="28"/>
        </w:rPr>
        <w:t>
</w:t>
      </w:r>
      <w:r>
        <w:rPr>
          <w:rFonts w:ascii="Times New Roman"/>
          <w:b w:val="false"/>
          <w:i w:val="false"/>
          <w:color w:val="000000"/>
          <w:sz w:val="28"/>
        </w:rPr>
        <w:t>
      По строкам 8-10 указывается количество внесенных минеральных и органических удобрений.</w:t>
      </w:r>
      <w:r>
        <w:br/>
      </w:r>
      <w:r>
        <w:rPr>
          <w:rFonts w:ascii="Times New Roman"/>
          <w:b w:val="false"/>
          <w:i w:val="false"/>
          <w:color w:val="000000"/>
          <w:sz w:val="28"/>
        </w:rPr>
        <w:t>
</w:t>
      </w:r>
      <w:r>
        <w:rPr>
          <w:rFonts w:ascii="Times New Roman"/>
          <w:b w:val="false"/>
          <w:i w:val="false"/>
          <w:color w:val="000000"/>
          <w:sz w:val="28"/>
        </w:rPr>
        <w:t>
      По строкам 11-13 показывается площадь водоемов, построенных и восстановленных для рыбохозяйственных целей.</w:t>
      </w:r>
      <w:r>
        <w:br/>
      </w:r>
      <w:r>
        <w:rPr>
          <w:rFonts w:ascii="Times New Roman"/>
          <w:b w:val="false"/>
          <w:i w:val="false"/>
          <w:color w:val="000000"/>
          <w:sz w:val="28"/>
        </w:rPr>
        <w:t>
</w:t>
      </w:r>
      <w:r>
        <w:rPr>
          <w:rFonts w:ascii="Times New Roman"/>
          <w:b w:val="false"/>
          <w:i w:val="false"/>
          <w:color w:val="000000"/>
          <w:sz w:val="28"/>
        </w:rPr>
        <w:t>
      8. В разделе 3 показывается объем услуг, оказанных другим юридическим или физическим лицам в сфере рыболовства и аквакультуры:</w:t>
      </w:r>
      <w:r>
        <w:br/>
      </w:r>
      <w:r>
        <w:rPr>
          <w:rFonts w:ascii="Times New Roman"/>
          <w:b w:val="false"/>
          <w:i w:val="false"/>
          <w:color w:val="000000"/>
          <w:sz w:val="28"/>
        </w:rPr>
        <w:t>
</w:t>
      </w:r>
      <w:r>
        <w:rPr>
          <w:rFonts w:ascii="Times New Roman"/>
          <w:b w:val="false"/>
          <w:i w:val="false"/>
          <w:color w:val="000000"/>
          <w:sz w:val="28"/>
        </w:rPr>
        <w:t>
      услуги, связанные с рыболовством (код СКПСХ 03.00.71), то есть услуги по ловле рыбы в прибрежных или внутренних водах, по добыче морских и пресноводных ракообразных и молюсков;</w:t>
      </w:r>
      <w:r>
        <w:br/>
      </w:r>
      <w:r>
        <w:rPr>
          <w:rFonts w:ascii="Times New Roman"/>
          <w:b w:val="false"/>
          <w:i w:val="false"/>
          <w:color w:val="000000"/>
          <w:sz w:val="28"/>
        </w:rPr>
        <w:t>
</w:t>
      </w:r>
      <w:r>
        <w:rPr>
          <w:rFonts w:ascii="Times New Roman"/>
          <w:b w:val="false"/>
          <w:i w:val="false"/>
          <w:color w:val="000000"/>
          <w:sz w:val="28"/>
        </w:rPr>
        <w:t xml:space="preserve">
      услуги, связанные с аквакультурой (код СКПСХ 03.00.72), то есть услуги рыбопитомников по выращиванию мальков и молоди, рыбных ферм по разведению и выращиванию рыб (включая декоративных), рыбомелиоративные услуги. </w:t>
      </w:r>
      <w:r>
        <w:br/>
      </w:r>
      <w:r>
        <w:rPr>
          <w:rFonts w:ascii="Times New Roman"/>
          <w:b w:val="false"/>
          <w:i w:val="false"/>
          <w:color w:val="000000"/>
          <w:sz w:val="28"/>
        </w:rPr>
        <w:t>
</w:t>
      </w:r>
      <w:r>
        <w:rPr>
          <w:rFonts w:ascii="Times New Roman"/>
          <w:b w:val="false"/>
          <w:i w:val="false"/>
          <w:color w:val="000000"/>
          <w:sz w:val="28"/>
        </w:rPr>
        <w:t>
      В графе 1 указывается стоимость оказанных услуг в ценах отчетного года, в графе 2 - в среднегодовых ценах предыдущего года. В качестве среднегодовой цены предыдущего года используется цена, по которой респондент оказывал аналогичные услуги в предыдущем году. В случае, если респондент в предыдущем году не оказывал аналогичные услуги, графа 2 принимается равной графе 1.</w:t>
      </w:r>
      <w:r>
        <w:br/>
      </w:r>
      <w:r>
        <w:rPr>
          <w:rFonts w:ascii="Times New Roman"/>
          <w:b w:val="false"/>
          <w:i w:val="false"/>
          <w:color w:val="000000"/>
          <w:sz w:val="28"/>
        </w:rPr>
        <w:t>
</w:t>
      </w:r>
      <w:r>
        <w:rPr>
          <w:rFonts w:ascii="Times New Roman"/>
          <w:b w:val="false"/>
          <w:i w:val="false"/>
          <w:color w:val="000000"/>
          <w:sz w:val="28"/>
        </w:rPr>
        <w:t xml:space="preserve">
      9. В разделе 4 показывается объем произведенной продукции (товаров, услуг) по другим видам деятельности, которые осуществлялись или оказывались предприятием в отчетном году. </w:t>
      </w:r>
      <w:r>
        <w:br/>
      </w:r>
      <w:r>
        <w:rPr>
          <w:rFonts w:ascii="Times New Roman"/>
          <w:b w:val="false"/>
          <w:i w:val="false"/>
          <w:color w:val="000000"/>
          <w:sz w:val="28"/>
        </w:rPr>
        <w:t>
</w:t>
      </w:r>
      <w:r>
        <w:rPr>
          <w:rFonts w:ascii="Times New Roman"/>
          <w:b w:val="false"/>
          <w:i w:val="false"/>
          <w:color w:val="000000"/>
          <w:sz w:val="28"/>
        </w:rPr>
        <w:t>
      Эти данные заполняются на основании документов бухгалтерского учета, где отражаются объемы произведенной продукции (работ, услуг).</w:t>
      </w:r>
      <w:r>
        <w:br/>
      </w:r>
      <w:r>
        <w:rPr>
          <w:rFonts w:ascii="Times New Roman"/>
          <w:b w:val="false"/>
          <w:i w:val="false"/>
          <w:color w:val="000000"/>
          <w:sz w:val="28"/>
        </w:rPr>
        <w:t>
</w:t>
      </w:r>
      <w:r>
        <w:rPr>
          <w:rFonts w:ascii="Times New Roman"/>
          <w:b w:val="false"/>
          <w:i w:val="false"/>
          <w:color w:val="000000"/>
          <w:sz w:val="28"/>
        </w:rPr>
        <w:t>
      10.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1.1 "Сведения об улове рыбы и других морепродуктов и их реализации":</w:t>
      </w:r>
      <w:r>
        <w:br/>
      </w:r>
      <w:r>
        <w:rPr>
          <w:rFonts w:ascii="Times New Roman"/>
          <w:b w:val="false"/>
          <w:i w:val="false"/>
          <w:color w:val="000000"/>
          <w:sz w:val="28"/>
        </w:rPr>
        <w:t>
</w:t>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2</w:t>
      </w:r>
      <w:r>
        <w:br/>
      </w:r>
      <w:r>
        <w:rPr>
          <w:rFonts w:ascii="Times New Roman"/>
          <w:b w:val="false"/>
          <w:i w:val="false"/>
          <w:color w:val="000000"/>
          <w:sz w:val="28"/>
        </w:rPr>
        <w:t>
</w:t>
      </w:r>
      <w:r>
        <w:rPr>
          <w:rFonts w:ascii="Times New Roman"/>
          <w:b w:val="false"/>
          <w:i w:val="false"/>
          <w:color w:val="000000"/>
          <w:sz w:val="28"/>
        </w:rPr>
        <w:t>
      если есть данные в графе 2, то должны быть заполнены графе 3 и графе 4</w:t>
      </w:r>
      <w:r>
        <w:br/>
      </w:r>
      <w:r>
        <w:rPr>
          <w:rFonts w:ascii="Times New Roman"/>
          <w:b w:val="false"/>
          <w:i w:val="false"/>
          <w:color w:val="000000"/>
          <w:sz w:val="28"/>
        </w:rPr>
        <w:t>
</w:t>
      </w:r>
      <w:r>
        <w:rPr>
          <w:rFonts w:ascii="Times New Roman"/>
          <w:b w:val="false"/>
          <w:i w:val="false"/>
          <w:color w:val="000000"/>
          <w:sz w:val="28"/>
        </w:rPr>
        <w:t>
      2) Раздел 2.1 "Сведения о выращивании и реализации рыбопосадочного материала и товарной рыбы":</w:t>
      </w:r>
      <w:r>
        <w:br/>
      </w:r>
      <w:r>
        <w:rPr>
          <w:rFonts w:ascii="Times New Roman"/>
          <w:b w:val="false"/>
          <w:i w:val="false"/>
          <w:color w:val="000000"/>
          <w:sz w:val="28"/>
        </w:rPr>
        <w:t>
</w:t>
      </w:r>
      <w:r>
        <w:rPr>
          <w:rFonts w:ascii="Times New Roman"/>
          <w:b w:val="false"/>
          <w:i w:val="false"/>
          <w:color w:val="000000"/>
          <w:sz w:val="28"/>
        </w:rPr>
        <w:t>
      если есть данные в графе 1, то должны быть заполнены графа 2 и графа 3</w:t>
      </w:r>
      <w:r>
        <w:br/>
      </w:r>
      <w:r>
        <w:rPr>
          <w:rFonts w:ascii="Times New Roman"/>
          <w:b w:val="false"/>
          <w:i w:val="false"/>
          <w:color w:val="000000"/>
          <w:sz w:val="28"/>
        </w:rPr>
        <w:t>
</w:t>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графа 4</w:t>
      </w:r>
      <w:r>
        <w:br/>
      </w:r>
      <w:r>
        <w:rPr>
          <w:rFonts w:ascii="Times New Roman"/>
          <w:b w:val="false"/>
          <w:i w:val="false"/>
          <w:color w:val="000000"/>
          <w:sz w:val="28"/>
        </w:rPr>
        <w:t>
</w:t>
      </w:r>
      <w:r>
        <w:rPr>
          <w:rFonts w:ascii="Times New Roman"/>
          <w:b w:val="false"/>
          <w:i w:val="false"/>
          <w:color w:val="000000"/>
          <w:sz w:val="28"/>
        </w:rPr>
        <w:t>
      если есть данные в графе 4, то должна быть заполнена графа 5</w:t>
      </w:r>
      <w:r>
        <w:br/>
      </w:r>
      <w:r>
        <w:rPr>
          <w:rFonts w:ascii="Times New Roman"/>
          <w:b w:val="false"/>
          <w:i w:val="false"/>
          <w:color w:val="000000"/>
          <w:sz w:val="28"/>
        </w:rPr>
        <w:t>
</w:t>
      </w:r>
      <w:r>
        <w:rPr>
          <w:rFonts w:ascii="Times New Roman"/>
          <w:b w:val="false"/>
          <w:i w:val="false"/>
          <w:color w:val="000000"/>
          <w:sz w:val="28"/>
        </w:rPr>
        <w:t>
      3) Раздел 2.3 "Показатели водоемов":</w:t>
      </w:r>
      <w:r>
        <w:br/>
      </w:r>
      <w:r>
        <w:rPr>
          <w:rFonts w:ascii="Times New Roman"/>
          <w:b w:val="false"/>
          <w:i w:val="false"/>
          <w:color w:val="000000"/>
          <w:sz w:val="28"/>
        </w:rPr>
        <w:t>
</w:t>
      </w:r>
      <w:r>
        <w:rPr>
          <w:rFonts w:ascii="Times New Roman"/>
          <w:b w:val="false"/>
          <w:i w:val="false"/>
          <w:color w:val="000000"/>
          <w:sz w:val="28"/>
        </w:rPr>
        <w:t>
      строка 5 = строка 6 + строка 7</w:t>
      </w:r>
      <w:r>
        <w:br/>
      </w:r>
      <w:r>
        <w:rPr>
          <w:rFonts w:ascii="Times New Roman"/>
          <w:b w:val="false"/>
          <w:i w:val="false"/>
          <w:color w:val="000000"/>
          <w:sz w:val="28"/>
        </w:rPr>
        <w:t>
</w:t>
      </w:r>
      <w:r>
        <w:rPr>
          <w:rFonts w:ascii="Times New Roman"/>
          <w:b w:val="false"/>
          <w:i w:val="false"/>
          <w:color w:val="000000"/>
          <w:sz w:val="28"/>
        </w:rPr>
        <w:t>
      строка 8 = строка 9 + строка 10</w:t>
      </w:r>
      <w:r>
        <w:br/>
      </w:r>
      <w:r>
        <w:rPr>
          <w:rFonts w:ascii="Times New Roman"/>
          <w:b w:val="false"/>
          <w:i w:val="false"/>
          <w:color w:val="000000"/>
          <w:sz w:val="28"/>
        </w:rPr>
        <w:t>
</w:t>
      </w:r>
      <w:r>
        <w:rPr>
          <w:rFonts w:ascii="Times New Roman"/>
          <w:b w:val="false"/>
          <w:i w:val="false"/>
          <w:color w:val="000000"/>
          <w:sz w:val="28"/>
        </w:rPr>
        <w:t>
      строка 11 = строка 12 + строка 13</w:t>
      </w:r>
    </w:p>
    <w:bookmarkEnd w:id="73"/>
    <w:bookmarkStart w:name="z357" w:id="74"/>
    <w:p>
      <w:pPr>
        <w:spacing w:after="0"/>
        <w:ind w:left="0"/>
        <w:jc w:val="both"/>
      </w:pPr>
      <w:r>
        <w:rPr>
          <w:rFonts w:ascii="Times New Roman"/>
          <w:b w:val="false"/>
          <w:i w:val="false"/>
          <w:color w:val="000000"/>
          <w:sz w:val="28"/>
        </w:rPr>
        <w:t>
Приложение 16 к приказу исполняющего</w:t>
      </w:r>
      <w:r>
        <w:br/>
      </w:r>
      <w:r>
        <w:rPr>
          <w:rFonts w:ascii="Times New Roman"/>
          <w:b w:val="false"/>
          <w:i w:val="false"/>
          <w:color w:val="000000"/>
          <w:sz w:val="28"/>
        </w:rPr>
        <w:t xml:space="preserve">
обязанности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18 августа 2010 г. № 224         </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3"/>
        <w:gridCol w:w="4030"/>
        <w:gridCol w:w="6747"/>
      </w:tblGrid>
      <w:tr>
        <w:trPr>
          <w:trHeight w:val="30" w:hRule="atLeast"/>
        </w:trPr>
        <w:tc>
          <w:tcPr>
            <w:tcW w:w="2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208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1"/>
                          <a:stretch>
                            <a:fillRect/>
                          </a:stretch>
                        </pic:blipFill>
                        <pic:spPr>
                          <a:xfrm>
                            <a:off x="0" y="0"/>
                            <a:ext cx="1320800" cy="774700"/>
                          </a:xfrm>
                          <a:prstGeom prst="rect">
                            <a:avLst/>
                          </a:prstGeom>
                        </pic:spPr>
                      </pic:pic>
                    </a:graphicData>
                  </a:graphic>
                </wp:inline>
              </w:drawing>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 құпиялылығына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w:t>
            </w:r>
            <w:r>
              <w:br/>
            </w:r>
            <w:r>
              <w:rPr>
                <w:rFonts w:ascii="Times New Roman"/>
                <w:b w:val="false"/>
                <w:i w:val="false"/>
                <w:color w:val="000000"/>
                <w:sz w:val="20"/>
              </w:rPr>
              <w:t>
</w:t>
            </w:r>
            <w:r>
              <w:rPr>
                <w:rFonts w:ascii="Times New Roman"/>
                <w:b w:val="false"/>
                <w:i w:val="false"/>
                <w:color w:val="000000"/>
                <w:sz w:val="20"/>
              </w:rPr>
              <w:t>гарантируется органами</w:t>
            </w:r>
            <w:r>
              <w:br/>
            </w:r>
            <w:r>
              <w:rPr>
                <w:rFonts w:ascii="Times New Roman"/>
                <w:b w:val="false"/>
                <w:i w:val="false"/>
                <w:color w:val="000000"/>
                <w:sz w:val="20"/>
              </w:rPr>
              <w:t>
</w:t>
            </w:r>
            <w:r>
              <w:rPr>
                <w:rFonts w:ascii="Times New Roman"/>
                <w:b w:val="false"/>
                <w:i w:val="false"/>
                <w:color w:val="000000"/>
                <w:sz w:val="20"/>
              </w:rPr>
              <w:t>государственной статистики</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w:t>
            </w:r>
            <w:r>
              <w:br/>
            </w:r>
            <w:r>
              <w:rPr>
                <w:rFonts w:ascii="Times New Roman"/>
                <w:b w:val="false"/>
                <w:i w:val="false"/>
                <w:color w:val="000000"/>
                <w:sz w:val="20"/>
              </w:rPr>
              <w:t>
</w:t>
            </w:r>
            <w:r>
              <w:rPr>
                <w:rFonts w:ascii="Times New Roman"/>
                <w:b/>
                <w:i w:val="false"/>
                <w:color w:val="000000"/>
                <w:sz w:val="20"/>
              </w:rPr>
              <w:t>агенттігі төрағасы міндетін</w:t>
            </w:r>
            <w:r>
              <w:br/>
            </w:r>
            <w:r>
              <w:rPr>
                <w:rFonts w:ascii="Times New Roman"/>
                <w:b w:val="false"/>
                <w:i w:val="false"/>
                <w:color w:val="000000"/>
                <w:sz w:val="20"/>
              </w:rPr>
              <w:t>
</w:t>
            </w:r>
            <w:r>
              <w:rPr>
                <w:rFonts w:ascii="Times New Roman"/>
                <w:b/>
                <w:i w:val="false"/>
                <w:color w:val="000000"/>
                <w:sz w:val="20"/>
              </w:rPr>
              <w:t>атқарушының 2010 жылғы</w:t>
            </w:r>
            <w:r>
              <w:br/>
            </w:r>
            <w:r>
              <w:rPr>
                <w:rFonts w:ascii="Times New Roman"/>
                <w:b w:val="false"/>
                <w:i w:val="false"/>
                <w:color w:val="000000"/>
                <w:sz w:val="20"/>
              </w:rPr>
              <w:t>
</w:t>
            </w:r>
            <w:r>
              <w:rPr>
                <w:rFonts w:ascii="Times New Roman"/>
                <w:b/>
                <w:i w:val="false"/>
                <w:color w:val="000000"/>
                <w:sz w:val="20"/>
              </w:rPr>
              <w:t>18 тамыздағы № 224 бұйрығына</w:t>
            </w:r>
            <w:r>
              <w:br/>
            </w:r>
            <w:r>
              <w:rPr>
                <w:rFonts w:ascii="Times New Roman"/>
                <w:b w:val="false"/>
                <w:i w:val="false"/>
                <w:color w:val="000000"/>
                <w:sz w:val="20"/>
              </w:rPr>
              <w:t>
</w:t>
            </w:r>
            <w:r>
              <w:rPr>
                <w:rFonts w:ascii="Times New Roman"/>
                <w:b/>
                <w:i w:val="false"/>
                <w:color w:val="000000"/>
                <w:sz w:val="20"/>
              </w:rPr>
              <w:t>16-қосымша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w:t>
            </w:r>
            <w:r>
              <w:br/>
            </w:r>
            <w:r>
              <w:rPr>
                <w:rFonts w:ascii="Times New Roman"/>
                <w:b w:val="false"/>
                <w:i w:val="false"/>
                <w:color w:val="000000"/>
                <w:sz w:val="20"/>
              </w:rPr>
              <w:t>
</w:t>
            </w:r>
            <w:r>
              <w:rPr>
                <w:rFonts w:ascii="Times New Roman"/>
                <w:b/>
                <w:i w:val="false"/>
                <w:color w:val="000000"/>
                <w:sz w:val="20"/>
              </w:rPr>
              <w:t>статистикалық байқаудың</w:t>
            </w:r>
            <w:r>
              <w:br/>
            </w:r>
            <w:r>
              <w:rPr>
                <w:rFonts w:ascii="Times New Roman"/>
                <w:b w:val="false"/>
                <w:i w:val="false"/>
                <w:color w:val="000000"/>
                <w:sz w:val="20"/>
              </w:rPr>
              <w:t>
</w:t>
            </w:r>
            <w:r>
              <w:rPr>
                <w:rFonts w:ascii="Times New Roman"/>
                <w:b/>
                <w:i w:val="false"/>
                <w:color w:val="000000"/>
                <w:sz w:val="20"/>
              </w:rPr>
              <w:t>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w:t>
            </w:r>
            <w:r>
              <w:br/>
            </w:r>
            <w:r>
              <w:rPr>
                <w:rFonts w:ascii="Times New Roman"/>
                <w:b w:val="false"/>
                <w:i w:val="false"/>
                <w:color w:val="000000"/>
                <w:sz w:val="20"/>
              </w:rPr>
              <w:t>
</w:t>
            </w:r>
            <w:r>
              <w:rPr>
                <w:rFonts w:ascii="Times New Roman"/>
                <w:b w:val="false"/>
                <w:i w:val="false"/>
                <w:color w:val="000000"/>
                <w:sz w:val="20"/>
              </w:rPr>
              <w:t>общегосударственного</w:t>
            </w:r>
            <w:r>
              <w:br/>
            </w:r>
            <w:r>
              <w:rPr>
                <w:rFonts w:ascii="Times New Roman"/>
                <w:b w:val="false"/>
                <w:i w:val="false"/>
                <w:color w:val="000000"/>
                <w:sz w:val="20"/>
              </w:rPr>
              <w:t>
</w:t>
            </w:r>
            <w:r>
              <w:rPr>
                <w:rFonts w:ascii="Times New Roman"/>
                <w:b w:val="false"/>
                <w:i w:val="false"/>
                <w:color w:val="000000"/>
                <w:sz w:val="20"/>
              </w:rPr>
              <w:t>статистического наблюдения</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16 к приказу исполняющего</w:t>
            </w:r>
            <w:r>
              <w:br/>
            </w:r>
            <w:r>
              <w:rPr>
                <w:rFonts w:ascii="Times New Roman"/>
                <w:b w:val="false"/>
                <w:i w:val="false"/>
                <w:color w:val="000000"/>
                <w:sz w:val="20"/>
              </w:rPr>
              <w:t>
</w:t>
            </w:r>
            <w:r>
              <w:rPr>
                <w:rFonts w:ascii="Times New Roman"/>
                <w:b w:val="false"/>
                <w:i w:val="false"/>
                <w:color w:val="000000"/>
                <w:sz w:val="20"/>
              </w:rPr>
              <w:t>обязанности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18 августа 2010 г. № 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6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688"/>
              <w:gridCol w:w="665"/>
              <w:gridCol w:w="665"/>
              <w:gridCol w:w="944"/>
              <w:gridCol w:w="1782"/>
            </w:tblGrid>
            <w:tr>
              <w:trPr>
                <w:trHeight w:val="6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w:t>
                  </w:r>
                  <w:r>
                    <w:br/>
                  </w:r>
                  <w:r>
                    <w:rPr>
                      <w:rFonts w:ascii="Times New Roman"/>
                      <w:b w:val="false"/>
                      <w:i w:val="false"/>
                      <w:color w:val="000000"/>
                      <w:sz w:val="20"/>
                    </w:rPr>
                    <w:t>
</w:t>
                  </w:r>
                  <w:r>
                    <w:rPr>
                      <w:rFonts w:ascii="Times New Roman"/>
                      <w:b/>
                      <w:i w:val="false"/>
                      <w:color w:val="000000"/>
                      <w:sz w:val="20"/>
                    </w:rPr>
                    <w:t>жұмсалған уақыт, сағат</w:t>
                  </w:r>
                  <w:r>
                    <w:br/>
                  </w:r>
                  <w:r>
                    <w:rPr>
                      <w:rFonts w:ascii="Times New Roman"/>
                      <w:b w:val="false"/>
                      <w:i w:val="false"/>
                      <w:color w:val="000000"/>
                      <w:sz w:val="20"/>
                    </w:rPr>
                    <w:t>
</w:t>
                  </w:r>
                  <w:r>
                    <w:rPr>
                      <w:rFonts w:ascii="Times New Roman"/>
                      <w:b/>
                      <w:i w:val="false"/>
                      <w:color w:val="000000"/>
                      <w:sz w:val="20"/>
                    </w:rPr>
                    <w:t>(қажеттiсiн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статистической формы,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45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w:t>
                  </w:r>
                  <w:r>
                    <w:br/>
                  </w:r>
                  <w:r>
                    <w:rPr>
                      <w:rFonts w:ascii="Times New Roman"/>
                      <w:b w:val="false"/>
                      <w:i w:val="false"/>
                      <w:color w:val="000000"/>
                      <w:sz w:val="20"/>
                    </w:rPr>
                    <w:t>
</w:t>
                  </w:r>
                  <w:r>
                    <w:rPr>
                      <w:rFonts w:ascii="Times New Roman"/>
                      <w:b w:val="false"/>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w:t>
                  </w:r>
                  <w:r>
                    <w:br/>
                  </w:r>
                  <w:r>
                    <w:rPr>
                      <w:rFonts w:ascii="Times New Roman"/>
                      <w:b w:val="false"/>
                      <w:i w:val="false"/>
                      <w:color w:val="000000"/>
                      <w:sz w:val="20"/>
                    </w:rPr>
                    <w:t>
</w:t>
                  </w:r>
                  <w:r>
                    <w:rPr>
                      <w:rFonts w:ascii="Times New Roman"/>
                      <w:b w:val="false"/>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i w:val="false"/>
                <w:color w:val="000000"/>
                <w:sz w:val="20"/>
              </w:rPr>
              <w:t>www.stat.gov.kz</w:t>
            </w:r>
            <w:r>
              <w:br/>
            </w:r>
            <w:r>
              <w:rPr>
                <w:rFonts w:ascii="Times New Roman"/>
                <w:b w:val="false"/>
                <w:i w:val="false"/>
                <w:color w:val="000000"/>
                <w:sz w:val="20"/>
              </w:rPr>
              <w:t>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w:t>
            </w:r>
            <w:r>
              <w:rPr>
                <w:rFonts w:ascii="Times New Roman"/>
                <w:b/>
                <w:i w:val="false"/>
                <w:color w:val="000000"/>
                <w:sz w:val="20"/>
              </w:rPr>
              <w:t>ң</w:t>
            </w:r>
            <w:r>
              <w:rPr>
                <w:rFonts w:ascii="Times New Roman"/>
                <w:b/>
                <w:i w:val="false"/>
                <w:color w:val="000000"/>
                <w:sz w:val="20"/>
              </w:rPr>
              <w:t xml:space="preserve"> тиісті органдарына ал</w:t>
            </w:r>
            <w:r>
              <w:rPr>
                <w:rFonts w:ascii="Times New Roman"/>
                <w:b/>
                <w:i w:val="false"/>
                <w:color w:val="000000"/>
                <w:sz w:val="20"/>
              </w:rPr>
              <w:t>ғ</w:t>
            </w:r>
            <w:r>
              <w:rPr>
                <w:rFonts w:ascii="Times New Roman"/>
                <w:b/>
                <w:i w:val="false"/>
                <w:color w:val="000000"/>
                <w:sz w:val="20"/>
              </w:rPr>
              <w:t>аш</w:t>
            </w:r>
            <w:r>
              <w:rPr>
                <w:rFonts w:ascii="Times New Roman"/>
                <w:b/>
                <w:i w:val="false"/>
                <w:color w:val="000000"/>
                <w:sz w:val="20"/>
              </w:rPr>
              <w:t>қ</w:t>
            </w:r>
            <w:r>
              <w:rPr>
                <w:rFonts w:ascii="Times New Roman"/>
                <w:b/>
                <w:i w:val="false"/>
                <w:color w:val="000000"/>
                <w:sz w:val="20"/>
              </w:rPr>
              <w:t>ы статистикалы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деректерді, уа</w:t>
            </w:r>
            <w:r>
              <w:rPr>
                <w:rFonts w:ascii="Times New Roman"/>
                <w:b/>
                <w:i w:val="false"/>
                <w:color w:val="000000"/>
                <w:sz w:val="20"/>
              </w:rPr>
              <w:t>қ</w:t>
            </w:r>
            <w:r>
              <w:rPr>
                <w:rFonts w:ascii="Times New Roman"/>
                <w:b/>
                <w:i w:val="false"/>
                <w:color w:val="000000"/>
                <w:sz w:val="20"/>
              </w:rPr>
              <w:t>ытылы тапсырмау, д</w:t>
            </w:r>
            <w:r>
              <w:rPr>
                <w:rFonts w:ascii="Times New Roman"/>
                <w:b/>
                <w:i w:val="false"/>
                <w:color w:val="000000"/>
                <w:sz w:val="20"/>
              </w:rPr>
              <w:t>ә</w:t>
            </w:r>
            <w:r>
              <w:rPr>
                <w:rFonts w:ascii="Times New Roman"/>
                <w:b/>
                <w:i w:val="false"/>
                <w:color w:val="000000"/>
                <w:sz w:val="20"/>
              </w:rPr>
              <w:t xml:space="preserve">йекті емес деректерді беру </w:t>
            </w: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w:t>
            </w:r>
            <w:r>
              <w:br/>
            </w:r>
            <w:r>
              <w:rPr>
                <w:rFonts w:ascii="Times New Roman"/>
                <w:b w:val="false"/>
                <w:i w:val="false"/>
                <w:color w:val="000000"/>
                <w:sz w:val="20"/>
              </w:rPr>
              <w:t>
</w:t>
            </w:r>
            <w:r>
              <w:rPr>
                <w:rFonts w:ascii="Times New Roman"/>
                <w:b/>
                <w:i w:val="false"/>
                <w:color w:val="000000"/>
                <w:sz w:val="20"/>
              </w:rPr>
              <w:t>Республикасыны</w:t>
            </w:r>
            <w:r>
              <w:rPr>
                <w:rFonts w:ascii="Times New Roman"/>
                <w:b/>
                <w:i w:val="false"/>
                <w:color w:val="000000"/>
                <w:sz w:val="20"/>
              </w:rPr>
              <w:t>ң қ</w:t>
            </w:r>
            <w:r>
              <w:rPr>
                <w:rFonts w:ascii="Times New Roman"/>
                <w:b/>
                <w:i w:val="false"/>
                <w:color w:val="000000"/>
                <w:sz w:val="20"/>
              </w:rPr>
              <w:t>олданыста</w:t>
            </w:r>
            <w:r>
              <w:rPr>
                <w:rFonts w:ascii="Times New Roman"/>
                <w:b/>
                <w:i w:val="false"/>
                <w:color w:val="000000"/>
                <w:sz w:val="20"/>
              </w:rPr>
              <w:t>ғ</w:t>
            </w:r>
            <w:r>
              <w:rPr>
                <w:rFonts w:ascii="Times New Roman"/>
                <w:b/>
                <w:i w:val="false"/>
                <w:color w:val="000000"/>
                <w:sz w:val="20"/>
              </w:rPr>
              <w:t>ы за</w:t>
            </w:r>
            <w:r>
              <w:rPr>
                <w:rFonts w:ascii="Times New Roman"/>
                <w:b/>
                <w:i w:val="false"/>
                <w:color w:val="000000"/>
                <w:sz w:val="20"/>
              </w:rPr>
              <w:t>ң</w:t>
            </w:r>
            <w:r>
              <w:rPr>
                <w:rFonts w:ascii="Times New Roman"/>
                <w:b/>
                <w:i w:val="false"/>
                <w:color w:val="000000"/>
                <w:sz w:val="20"/>
              </w:rPr>
              <w:t>намасына с</w:t>
            </w:r>
            <w:r>
              <w:rPr>
                <w:rFonts w:ascii="Times New Roman"/>
                <w:b/>
                <w:i w:val="false"/>
                <w:color w:val="000000"/>
                <w:sz w:val="20"/>
              </w:rPr>
              <w:t>ә</w:t>
            </w:r>
            <w:r>
              <w:rPr>
                <w:rFonts w:ascii="Times New Roman"/>
                <w:b/>
                <w:i w:val="false"/>
                <w:color w:val="000000"/>
                <w:sz w:val="20"/>
              </w:rPr>
              <w:t xml:space="preserve">йкес жауапкершілікке </w:t>
            </w:r>
            <w:r>
              <w:rPr>
                <w:rFonts w:ascii="Times New Roman"/>
                <w:b/>
                <w:i w:val="false"/>
                <w:color w:val="000000"/>
                <w:sz w:val="20"/>
              </w:rPr>
              <w:t>ә</w:t>
            </w:r>
            <w:r>
              <w:rPr>
                <w:rFonts w:ascii="Times New Roman"/>
                <w:b/>
                <w:i w:val="false"/>
                <w:color w:val="000000"/>
                <w:sz w:val="20"/>
              </w:rPr>
              <w:t>кеп со</w:t>
            </w:r>
            <w:r>
              <w:rPr>
                <w:rFonts w:ascii="Times New Roman"/>
                <w:b/>
                <w:i w:val="false"/>
                <w:color w:val="000000"/>
                <w:sz w:val="20"/>
              </w:rPr>
              <w:t>ғ</w:t>
            </w:r>
            <w:r>
              <w:rPr>
                <w:rFonts w:ascii="Times New Roman"/>
                <w:b/>
                <w:i w:val="false"/>
                <w:color w:val="000000"/>
                <w:sz w:val="20"/>
              </w:rPr>
              <w:t>ады</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ә</w:t>
            </w:r>
            <w:r>
              <w:rPr>
                <w:rFonts w:ascii="Times New Roman"/>
                <w:b/>
                <w:i w:val="false"/>
                <w:color w:val="000000"/>
                <w:sz w:val="20"/>
              </w:rPr>
              <w:t xml:space="preserve">кімшілік </w:t>
            </w:r>
            <w:r>
              <w:rPr>
                <w:rFonts w:ascii="Times New Roman"/>
                <w:b/>
                <w:i w:val="false"/>
                <w:color w:val="000000"/>
                <w:sz w:val="20"/>
              </w:rPr>
              <w:t>құқ</w:t>
            </w:r>
            <w:r>
              <w:rPr>
                <w:rFonts w:ascii="Times New Roman"/>
                <w:b/>
                <w:i w:val="false"/>
                <w:color w:val="000000"/>
                <w:sz w:val="20"/>
              </w:rPr>
              <w:t>ы</w:t>
            </w:r>
            <w:r>
              <w:rPr>
                <w:rFonts w:ascii="Times New Roman"/>
                <w:b/>
                <w:i w:val="false"/>
                <w:color w:val="000000"/>
                <w:sz w:val="20"/>
              </w:rPr>
              <w:t>қ</w:t>
            </w:r>
            <w:r>
              <w:rPr>
                <w:rFonts w:ascii="Times New Roman"/>
                <w:b/>
                <w:i w:val="false"/>
                <w:color w:val="000000"/>
                <w:sz w:val="20"/>
              </w:rPr>
              <w:t xml:space="preserve"> б</w:t>
            </w:r>
            <w:r>
              <w:rPr>
                <w:rFonts w:ascii="Times New Roman"/>
                <w:b/>
                <w:i w:val="false"/>
                <w:color w:val="000000"/>
                <w:sz w:val="20"/>
              </w:rPr>
              <w:t>ұ</w:t>
            </w:r>
            <w:r>
              <w:rPr>
                <w:rFonts w:ascii="Times New Roman"/>
                <w:b/>
                <w:i w:val="false"/>
                <w:color w:val="000000"/>
                <w:sz w:val="20"/>
              </w:rPr>
              <w:t>зушылы</w:t>
            </w:r>
            <w:r>
              <w:rPr>
                <w:rFonts w:ascii="Times New Roman"/>
                <w:b/>
                <w:i w:val="false"/>
                <w:color w:val="000000"/>
                <w:sz w:val="20"/>
              </w:rPr>
              <w:t>қ</w:t>
            </w:r>
            <w:r>
              <w:rPr>
                <w:rFonts w:ascii="Times New Roman"/>
                <w:b/>
                <w:i w:val="false"/>
                <w:color w:val="000000"/>
                <w:sz w:val="20"/>
              </w:rPr>
              <w:t xml:space="preserve"> болып табылады.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w:t>
            </w:r>
            <w:r>
              <w:br/>
            </w:r>
            <w:r>
              <w:rPr>
                <w:rFonts w:ascii="Times New Roman"/>
                <w:b w:val="false"/>
                <w:i w:val="false"/>
                <w:color w:val="000000"/>
                <w:sz w:val="20"/>
              </w:rPr>
              <w:t>
</w:t>
            </w:r>
            <w:r>
              <w:rPr>
                <w:rFonts w:ascii="Times New Roman"/>
                <w:b w:val="false"/>
                <w:i w:val="false"/>
                <w:color w:val="000000"/>
                <w:sz w:val="20"/>
              </w:rPr>
              <w:t>данных в соответствующие органы государственной статистики являются административными</w:t>
            </w:r>
            <w:r>
              <w:br/>
            </w:r>
            <w:r>
              <w:rPr>
                <w:rFonts w:ascii="Times New Roman"/>
                <w:b w:val="false"/>
                <w:i w:val="false"/>
                <w:color w:val="000000"/>
                <w:sz w:val="20"/>
              </w:rPr>
              <w:t>
</w:t>
            </w:r>
            <w:r>
              <w:rPr>
                <w:rFonts w:ascii="Times New Roman"/>
                <w:b w:val="false"/>
                <w:i w:val="false"/>
                <w:color w:val="000000"/>
                <w:sz w:val="20"/>
              </w:rPr>
              <w:t>правонарушениями и влекут за собой ответственность в соответствии с действующим</w:t>
            </w:r>
            <w:r>
              <w:br/>
            </w:r>
            <w:r>
              <w:rPr>
                <w:rFonts w:ascii="Times New Roman"/>
                <w:b w:val="false"/>
                <w:i w:val="false"/>
                <w:color w:val="000000"/>
                <w:sz w:val="20"/>
              </w:rPr>
              <w:t>
</w:t>
            </w:r>
            <w:r>
              <w:rPr>
                <w:rFonts w:ascii="Times New Roman"/>
                <w:b w:val="false"/>
                <w:i w:val="false"/>
                <w:color w:val="000000"/>
                <w:sz w:val="20"/>
              </w:rPr>
              <w:t>законодательством</w:t>
            </w:r>
            <w:r>
              <w:rPr>
                <w:rFonts w:ascii="Times New Roman"/>
                <w:b w:val="false"/>
                <w:i w:val="false"/>
                <w:color w:val="000000"/>
                <w:sz w:val="20"/>
              </w:rPr>
              <w:t xml:space="preserve">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0141101</w:t>
            </w:r>
            <w:r>
              <w:br/>
            </w:r>
            <w:r>
              <w:rPr>
                <w:rFonts w:ascii="Times New Roman"/>
                <w:b w:val="false"/>
                <w:i w:val="false"/>
                <w:color w:val="000000"/>
                <w:sz w:val="20"/>
              </w:rPr>
              <w:t>
</w:t>
            </w:r>
            <w:r>
              <w:rPr>
                <w:rFonts w:ascii="Times New Roman"/>
                <w:b w:val="false"/>
                <w:i w:val="false"/>
                <w:color w:val="000000"/>
                <w:sz w:val="20"/>
              </w:rPr>
              <w:t>Код статистической формы 0141101</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Астықтың қолда бары және</w:t>
            </w:r>
            <w:r>
              <w:br/>
            </w:r>
            <w:r>
              <w:rPr>
                <w:rFonts w:ascii="Times New Roman"/>
                <w:b/>
                <w:i w:val="false"/>
                <w:color w:val="000000"/>
                <w:sz w:val="20"/>
              </w:rPr>
              <w:t>
қозғалысы туралы</w:t>
            </w:r>
            <w:r>
              <w:br/>
            </w:r>
            <w:r>
              <w:rPr>
                <w:rFonts w:ascii="Times New Roman"/>
                <w:b/>
                <w:i w:val="false"/>
                <w:color w:val="000000"/>
                <w:sz w:val="20"/>
              </w:rPr>
              <w:t>
О наличии и движении зерна
</w:t>
            </w:r>
          </w:p>
        </w:tc>
      </w:tr>
      <w:tr>
        <w:trPr>
          <w:trHeight w:val="4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2-аш (астық) нысаны</w:t>
            </w:r>
            <w:r>
              <w:br/>
            </w:r>
            <w:r>
              <w:rPr>
                <w:rFonts w:ascii="Times New Roman"/>
                <w:b w:val="false"/>
                <w:i w:val="false"/>
                <w:color w:val="000000"/>
                <w:sz w:val="20"/>
              </w:rPr>
              <w:t>
</w:t>
            </w:r>
            <w:r>
              <w:rPr>
                <w:rFonts w:ascii="Times New Roman"/>
                <w:b w:val="false"/>
                <w:i w:val="false"/>
                <w:color w:val="000000"/>
                <w:sz w:val="20"/>
              </w:rPr>
              <w:t>2-сх (зерно)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rPr>
                <w:rFonts w:ascii="Times New Roman"/>
                <w:b w:val="false"/>
                <w:i w:val="false"/>
                <w:color w:val="000000"/>
                <w:sz w:val="20"/>
              </w:rPr>
              <w:t>                               </w:t>
            </w:r>
            <w:r>
              <w:rPr>
                <w:rFonts w:ascii="Times New Roman"/>
                <w:b/>
                <w:i w:val="false"/>
                <w:color w:val="000000"/>
                <w:sz w:val="20"/>
              </w:rPr>
              <w:t>Есепті кезең</w:t>
            </w:r>
            <w:r>
              <w:rPr>
                <w:rFonts w:ascii="Times New Roman"/>
                <w:b w:val="false"/>
                <w:i w:val="false"/>
                <w:color w:val="000000"/>
                <w:sz w:val="20"/>
              </w:rPr>
              <w:t>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3"/>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0"/>
              </w:rPr>
              <w:t xml:space="preserve">  </w:t>
            </w:r>
            <w:r>
              <w:rPr>
                <w:rFonts w:ascii="Times New Roman"/>
                <w:b/>
                <w:i w:val="false"/>
                <w:color w:val="000000"/>
                <w:sz w:val="20"/>
              </w:rPr>
              <w:t>ай</w:t>
            </w: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 xml:space="preserve">Месячная                             Отчетный период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5"/>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0"/>
              </w:rPr>
              <w:t xml:space="preserve">  месяц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7"/>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9"/>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0"/>
              </w:rPr>
              <w:t> год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Астық рыногына қатысушы болып табылатын барлық заңды тұлғалар, шаруа (фермер)</w:t>
            </w:r>
            <w:r>
              <w:br/>
            </w:r>
            <w:r>
              <w:rPr>
                <w:rFonts w:ascii="Times New Roman"/>
                <w:b w:val="false"/>
                <w:i w:val="false"/>
                <w:color w:val="000000"/>
                <w:sz w:val="20"/>
              </w:rPr>
              <w:t>
</w:t>
            </w:r>
            <w:r>
              <w:rPr>
                <w:rFonts w:ascii="Times New Roman"/>
                <w:b/>
                <w:i w:val="false"/>
                <w:color w:val="000000"/>
                <w:sz w:val="20"/>
              </w:rPr>
              <w:t>қожалықтары тапсырады.</w:t>
            </w:r>
            <w:r>
              <w:br/>
            </w:r>
            <w:r>
              <w:rPr>
                <w:rFonts w:ascii="Times New Roman"/>
                <w:b w:val="false"/>
                <w:i w:val="false"/>
                <w:color w:val="000000"/>
                <w:sz w:val="20"/>
              </w:rPr>
              <w:t>
</w:t>
            </w:r>
            <w:r>
              <w:rPr>
                <w:rFonts w:ascii="Times New Roman"/>
                <w:b w:val="false"/>
                <w:i w:val="false"/>
                <w:color w:val="000000"/>
                <w:sz w:val="20"/>
              </w:rPr>
              <w:t>Представляют все юридические лица, крестьянские (фермерские) хозяйства, являющиеся</w:t>
            </w:r>
            <w:r>
              <w:br/>
            </w:r>
            <w:r>
              <w:rPr>
                <w:rFonts w:ascii="Times New Roman"/>
                <w:b w:val="false"/>
                <w:i w:val="false"/>
                <w:color w:val="000000"/>
                <w:sz w:val="20"/>
              </w:rPr>
              <w:t>
</w:t>
            </w:r>
            <w:r>
              <w:rPr>
                <w:rFonts w:ascii="Times New Roman"/>
                <w:b w:val="false"/>
                <w:i w:val="false"/>
                <w:color w:val="000000"/>
                <w:sz w:val="20"/>
              </w:rPr>
              <w:t>участниками зернового рынка.</w:t>
            </w:r>
            <w:r>
              <w:br/>
            </w:r>
            <w:r>
              <w:rPr>
                <w:rFonts w:ascii="Times New Roman"/>
                <w:b w:val="false"/>
                <w:i w:val="false"/>
                <w:color w:val="000000"/>
                <w:sz w:val="20"/>
              </w:rPr>
              <w:t>
</w:t>
            </w:r>
            <w:r>
              <w:rPr>
                <w:rFonts w:ascii="Times New Roman"/>
                <w:b/>
                <w:i w:val="false"/>
                <w:color w:val="000000"/>
                <w:sz w:val="20"/>
              </w:rPr>
              <w:t>Тапсыру мерзімі – есепті айдаң кейінгі 2-күні.</w:t>
            </w:r>
            <w:r>
              <w:br/>
            </w:r>
            <w:r>
              <w:rPr>
                <w:rFonts w:ascii="Times New Roman"/>
                <w:b w:val="false"/>
                <w:i w:val="false"/>
                <w:color w:val="000000"/>
                <w:sz w:val="20"/>
              </w:rPr>
              <w:t>
</w:t>
            </w:r>
            <w:r>
              <w:rPr>
                <w:rFonts w:ascii="Times New Roman"/>
                <w:b w:val="false"/>
                <w:i w:val="false"/>
                <w:color w:val="000000"/>
                <w:sz w:val="20"/>
              </w:rPr>
              <w:t>Срок предоставления - 2-го числа после отчетного месяца.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КҰЖС коды</w:t>
            </w:r>
            <w:r>
              <w:br/>
            </w:r>
            <w:r>
              <w:rPr>
                <w:rFonts w:ascii="Times New Roman"/>
                <w:b w:val="false"/>
                <w:i w:val="false"/>
                <w:color w:val="000000"/>
                <w:sz w:val="20"/>
              </w:rPr>
              <w:t>
</w:t>
            </w:r>
            <w:r>
              <w:rPr>
                <w:rFonts w:ascii="Times New Roman"/>
                <w:b w:val="false"/>
                <w:i w:val="false"/>
                <w:color w:val="000000"/>
                <w:sz w:val="20"/>
              </w:rPr>
              <w:t xml:space="preserve">Код ОКПО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0"/>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3"/>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5"/>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7"/>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0"/>
              </w:rPr>
              <w:t>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0"/>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1"/>
                          <a:stretch>
                            <a:fillRect/>
                          </a:stretch>
                        </pic:blipFill>
                        <pic:spPr>
                          <a:xfrm>
                            <a:off x="0" y="0"/>
                            <a:ext cx="241300" cy="292100"/>
                          </a:xfrm>
                          <a:prstGeom prst="rect">
                            <a:avLst/>
                          </a:prstGeom>
                        </pic:spPr>
                      </pic:pic>
                    </a:graphicData>
                  </a:graphic>
                </wp:inline>
              </w:drawing>
            </w:r>
          </w:p>
          <w:p>
            <w:pPr>
              <w:spacing w:after="20"/>
              <w:ind w:left="20"/>
              <w:jc w:val="both"/>
            </w:pPr>
            <w:r>
              <w:rPr>
                <w:rFonts w:ascii="Times New Roman"/>
                <w:b/>
                <w:i w:val="false"/>
                <w:color w:val="000000"/>
                <w:sz w:val="20"/>
              </w:rPr>
              <w:t>СТН</w:t>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РНН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3"/>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5"/>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7"/>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0"/>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3"/>
                          <a:stretch>
                            <a:fillRect/>
                          </a:stretch>
                        </pic:blipFill>
                        <pic:spPr>
                          <a:xfrm>
                            <a:off x="0" y="0"/>
                            <a:ext cx="241300" cy="292100"/>
                          </a:xfrm>
                          <a:prstGeom prst="rect">
                            <a:avLst/>
                          </a:prstGeom>
                        </pic:spPr>
                      </pic:pic>
                    </a:graphicData>
                  </a:graphic>
                </wp:inline>
              </w:drawing>
            </w:r>
          </w:p>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 xml:space="preserve">код БИН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5"/>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7"/>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0"/>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3"/>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5"/>
                          <a:stretch>
                            <a:fillRect/>
                          </a:stretch>
                        </pic:blipFill>
                        <pic:spPr>
                          <a:xfrm>
                            <a:off x="0" y="0"/>
                            <a:ext cx="241300" cy="292100"/>
                          </a:xfrm>
                          <a:prstGeom prst="rect">
                            <a:avLst/>
                          </a:prstGeom>
                        </pic:spPr>
                      </pic:pic>
                    </a:graphicData>
                  </a:graphic>
                </wp:inline>
              </w:drawing>
            </w:r>
          </w:p>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 xml:space="preserve">код ИИН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7"/>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0"/>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3"/>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5"/>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7"/>
                          <a:stretch>
                            <a:fillRect/>
                          </a:stretch>
                        </pic:blipFill>
                        <pic:spPr>
                          <a:xfrm>
                            <a:off x="0" y="0"/>
                            <a:ext cx="241300" cy="292100"/>
                          </a:xfrm>
                          <a:prstGeom prst="rect">
                            <a:avLst/>
                          </a:prstGeom>
                        </pic:spPr>
                      </pic:pic>
                    </a:graphicData>
                  </a:graphic>
                </wp:inline>
              </w:drawing>
            </w:r>
          </w:p>
        </w:tc>
      </w:tr>
    </w:tbl>
    <w:bookmarkStart w:name="z358" w:id="75"/>
    <w:p>
      <w:pPr>
        <w:spacing w:after="0"/>
        <w:ind w:left="0"/>
        <w:jc w:val="both"/>
      </w:pPr>
      <w:r>
        <w:rPr>
          <w:rFonts w:ascii="Times New Roman"/>
          <w:b w:val="false"/>
          <w:i w:val="false"/>
          <w:color w:val="000000"/>
          <w:sz w:val="28"/>
        </w:rPr>
        <w:t>
</w:t>
      </w:r>
      <w:r>
        <w:rPr>
          <w:rFonts w:ascii="Times New Roman"/>
          <w:b/>
          <w:i w:val="false"/>
          <w:color w:val="000000"/>
          <w:sz w:val="28"/>
        </w:rPr>
        <w:t>Дәнді және дәнді-бұршақты дақылдардың қолда бары және қозғалысы туралы</w:t>
      </w:r>
      <w:r>
        <w:br/>
      </w:r>
      <w:r>
        <w:rPr>
          <w:rFonts w:ascii="Times New Roman"/>
          <w:b w:val="false"/>
          <w:i w:val="false"/>
          <w:color w:val="000000"/>
          <w:sz w:val="28"/>
        </w:rPr>
        <w:t>
</w:t>
      </w:r>
      <w:r>
        <w:rPr>
          <w:rFonts w:ascii="Times New Roman"/>
          <w:b/>
          <w:i w:val="false"/>
          <w:color w:val="000000"/>
          <w:sz w:val="28"/>
        </w:rPr>
        <w:t>ақпаратты тоннамен (ұқсатудан кейінгі салмақта) көрсетіңіз</w:t>
      </w:r>
      <w:r>
        <w:br/>
      </w:r>
      <w:r>
        <w:rPr>
          <w:rFonts w:ascii="Times New Roman"/>
          <w:b w:val="false"/>
          <w:i w:val="false"/>
          <w:color w:val="000000"/>
          <w:sz w:val="28"/>
        </w:rPr>
        <w:t>
</w:t>
      </w:r>
      <w:r>
        <w:rPr>
          <w:rFonts w:ascii="Times New Roman"/>
          <w:b w:val="false"/>
          <w:i w:val="false"/>
          <w:color w:val="000000"/>
          <w:sz w:val="28"/>
        </w:rPr>
        <w:t>Укажите информацию по наличию и движению зерновых и бобовых культур в тоннах (в весе</w:t>
      </w:r>
      <w:r>
        <w:br/>
      </w:r>
      <w:r>
        <w:rPr>
          <w:rFonts w:ascii="Times New Roman"/>
          <w:b w:val="false"/>
          <w:i w:val="false"/>
          <w:color w:val="000000"/>
          <w:sz w:val="28"/>
        </w:rPr>
        <w:t>
</w:t>
      </w:r>
      <w:r>
        <w:rPr>
          <w:rFonts w:ascii="Times New Roman"/>
          <w:b w:val="false"/>
          <w:i w:val="false"/>
          <w:color w:val="000000"/>
          <w:sz w:val="28"/>
        </w:rPr>
        <w:t>после доработки)</w:t>
      </w:r>
    </w:p>
    <w:bookmarkEnd w:id="75"/>
    <w:p>
      <w:pPr>
        <w:spacing w:after="0"/>
        <w:ind w:left="0"/>
        <w:jc w:val="both"/>
      </w:pPr>
      <w:r>
        <w:rPr>
          <w:rFonts w:ascii="Times New Roman"/>
          <w:b w:val="false"/>
          <w:i w:val="false"/>
          <w:color w:val="000000"/>
          <w:sz w:val="28"/>
        </w:rPr>
        <w:t>                                                                                 </w:t>
      </w:r>
      <w:r>
        <w:rPr>
          <w:rFonts w:ascii="Times New Roman"/>
          <w:b/>
          <w:i w:val="false"/>
          <w:color w:val="000000"/>
          <w:sz w:val="28"/>
        </w:rPr>
        <w:t>тонна</w:t>
      </w:r>
      <w:r>
        <w:br/>
      </w:r>
      <w:r>
        <w:rPr>
          <w:rFonts w:ascii="Times New Roman"/>
          <w:b w:val="false"/>
          <w:i w:val="false"/>
          <w:color w:val="000000"/>
          <w:sz w:val="28"/>
        </w:rPr>
        <w:t>
</w:t>
      </w:r>
      <w:r>
        <w:rPr>
          <w:rFonts w:ascii="Times New Roman"/>
          <w:b w:val="false"/>
          <w:i w:val="false"/>
          <w:color w:val="000000"/>
          <w:sz w:val="28"/>
        </w:rPr>
        <w:t>                                                                                 тонн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4251"/>
        <w:gridCol w:w="2674"/>
        <w:gridCol w:w="2265"/>
        <w:gridCol w:w="1938"/>
        <w:gridCol w:w="1611"/>
      </w:tblGrid>
      <w:tr>
        <w:trPr>
          <w:trHeight w:val="39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АДПТ</w:t>
            </w:r>
            <w:r>
              <w:rPr>
                <w:rFonts w:ascii="Times New Roman"/>
                <w:b w:val="false"/>
                <w:i w:val="false"/>
                <w:color w:val="000000"/>
                <w:vertAlign w:val="superscript"/>
              </w:rPr>
              <w:t>*</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по</w:t>
            </w:r>
            <w:r>
              <w:br/>
            </w:r>
            <w:r>
              <w:rPr>
                <w:rFonts w:ascii="Times New Roman"/>
                <w:b w:val="false"/>
                <w:i w:val="false"/>
                <w:color w:val="000000"/>
                <w:sz w:val="20"/>
              </w:rPr>
              <w:t>
</w:t>
            </w:r>
            <w:r>
              <w:rPr>
                <w:rFonts w:ascii="Times New Roman"/>
                <w:b w:val="false"/>
                <w:i w:val="false"/>
                <w:color w:val="000000"/>
                <w:sz w:val="20"/>
              </w:rPr>
              <w:t>ТИСХ</w:t>
            </w:r>
            <w:r>
              <w:rPr>
                <w:rFonts w:ascii="Times New Roman"/>
                <w:b w:val="false"/>
                <w:i w:val="false"/>
                <w:color w:val="000000"/>
                <w:vertAlign w:val="superscript"/>
              </w:rPr>
              <w:t>*</w:t>
            </w:r>
          </w:p>
        </w:tc>
        <w:tc>
          <w:tcPr>
            <w:tcW w:w="4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r>
              <w:br/>
            </w:r>
            <w:r>
              <w:rPr>
                <w:rFonts w:ascii="Times New Roman"/>
                <w:b w:val="false"/>
                <w:i w:val="false"/>
                <w:color w:val="000000"/>
                <w:sz w:val="20"/>
              </w:rPr>
              <w:t>
</w:t>
            </w:r>
            <w:r>
              <w:rPr>
                <w:rFonts w:ascii="Times New Roman"/>
                <w:b/>
                <w:i w:val="false"/>
                <w:color w:val="000000"/>
                <w:sz w:val="20"/>
              </w:rPr>
              <w:t>дақылдарының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сельскохозяйственных</w:t>
            </w:r>
            <w:r>
              <w:br/>
            </w:r>
            <w:r>
              <w:rPr>
                <w:rFonts w:ascii="Times New Roman"/>
                <w:b w:val="false"/>
                <w:i w:val="false"/>
                <w:color w:val="000000"/>
                <w:sz w:val="20"/>
              </w:rPr>
              <w:t>
</w:t>
            </w:r>
            <w:r>
              <w:rPr>
                <w:rFonts w:ascii="Times New Roman"/>
                <w:b w:val="false"/>
                <w:i w:val="false"/>
                <w:color w:val="000000"/>
                <w:sz w:val="20"/>
              </w:rPr>
              <w:t>культур</w:t>
            </w:r>
          </w:p>
        </w:tc>
        <w:tc>
          <w:tcPr>
            <w:tcW w:w="2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w:t>
            </w:r>
            <w:r>
              <w:br/>
            </w:r>
            <w:r>
              <w:rPr>
                <w:rFonts w:ascii="Times New Roman"/>
                <w:b w:val="false"/>
                <w:i w:val="false"/>
                <w:color w:val="000000"/>
                <w:sz w:val="20"/>
              </w:rPr>
              <w:t>
</w:t>
            </w:r>
            <w:r>
              <w:rPr>
                <w:rFonts w:ascii="Times New Roman"/>
                <w:b/>
                <w:i w:val="false"/>
                <w:color w:val="000000"/>
                <w:sz w:val="20"/>
              </w:rPr>
              <w:t>басына қолда</w:t>
            </w:r>
            <w:r>
              <w:br/>
            </w:r>
            <w:r>
              <w:rPr>
                <w:rFonts w:ascii="Times New Roman"/>
                <w:b w:val="false"/>
                <w:i w:val="false"/>
                <w:color w:val="000000"/>
                <w:sz w:val="20"/>
              </w:rPr>
              <w:t>
</w:t>
            </w:r>
            <w:r>
              <w:rPr>
                <w:rFonts w:ascii="Times New Roman"/>
                <w:b/>
                <w:i w:val="false"/>
                <w:color w:val="000000"/>
                <w:sz w:val="20"/>
              </w:rPr>
              <w:t>бары</w:t>
            </w:r>
            <w:r>
              <w:br/>
            </w:r>
            <w:r>
              <w:rPr>
                <w:rFonts w:ascii="Times New Roman"/>
                <w:b w:val="false"/>
                <w:i w:val="false"/>
                <w:color w:val="000000"/>
                <w:sz w:val="20"/>
              </w:rPr>
              <w:t>
</w:t>
            </w:r>
            <w:r>
              <w:rPr>
                <w:rFonts w:ascii="Times New Roman"/>
                <w:b w:val="false"/>
                <w:i w:val="false"/>
                <w:color w:val="000000"/>
                <w:sz w:val="20"/>
              </w:rPr>
              <w:t>Наличие на</w:t>
            </w:r>
            <w:r>
              <w:br/>
            </w:r>
            <w:r>
              <w:rPr>
                <w:rFonts w:ascii="Times New Roman"/>
                <w:b w:val="false"/>
                <w:i w:val="false"/>
                <w:color w:val="000000"/>
                <w:sz w:val="20"/>
              </w:rPr>
              <w:t>
</w:t>
            </w:r>
            <w:r>
              <w:rPr>
                <w:rFonts w:ascii="Times New Roman"/>
                <w:b w:val="false"/>
                <w:i w:val="false"/>
                <w:color w:val="000000"/>
                <w:sz w:val="20"/>
              </w:rPr>
              <w:t>начало отчетного</w:t>
            </w:r>
            <w:r>
              <w:br/>
            </w:r>
            <w:r>
              <w:rPr>
                <w:rFonts w:ascii="Times New Roman"/>
                <w:b w:val="false"/>
                <w:i w:val="false"/>
                <w:color w:val="000000"/>
                <w:sz w:val="20"/>
              </w:rPr>
              <w:t>
</w:t>
            </w:r>
            <w:r>
              <w:rPr>
                <w:rFonts w:ascii="Times New Roman"/>
                <w:b w:val="false"/>
                <w:i w:val="false"/>
                <w:color w:val="000000"/>
                <w:sz w:val="20"/>
              </w:rPr>
              <w:t>месяца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Айдың басынан бергі кіріс</w:t>
            </w:r>
            <w:r>
              <w:br/>
            </w:r>
            <w:r>
              <w:rPr>
                <w:rFonts w:ascii="Times New Roman"/>
                <w:b w:val="false"/>
                <w:i w:val="false"/>
                <w:color w:val="000000"/>
                <w:sz w:val="20"/>
              </w:rPr>
              <w:t>
</w:t>
            </w:r>
            <w:r>
              <w:rPr>
                <w:rFonts w:ascii="Times New Roman"/>
                <w:b w:val="false"/>
                <w:i w:val="false"/>
                <w:color w:val="000000"/>
                <w:sz w:val="20"/>
              </w:rPr>
              <w:t>Приход с начала месяца</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 өнімнен</w:t>
            </w:r>
            <w:r>
              <w:br/>
            </w:r>
            <w:r>
              <w:rPr>
                <w:rFonts w:ascii="Times New Roman"/>
                <w:b w:val="false"/>
                <w:i w:val="false"/>
                <w:color w:val="000000"/>
                <w:sz w:val="20"/>
              </w:rPr>
              <w:t>
</w:t>
            </w:r>
            <w:r>
              <w:rPr>
                <w:rFonts w:ascii="Times New Roman"/>
                <w:b w:val="false"/>
                <w:i w:val="false"/>
                <w:color w:val="000000"/>
                <w:sz w:val="20"/>
              </w:rPr>
              <w:t>с нового</w:t>
            </w:r>
            <w:r>
              <w:br/>
            </w:r>
            <w:r>
              <w:rPr>
                <w:rFonts w:ascii="Times New Roman"/>
                <w:b w:val="false"/>
                <w:i w:val="false"/>
                <w:color w:val="000000"/>
                <w:sz w:val="20"/>
              </w:rPr>
              <w:t>
</w:t>
            </w:r>
            <w:r>
              <w:rPr>
                <w:rFonts w:ascii="Times New Roman"/>
                <w:b w:val="false"/>
                <w:i w:val="false"/>
                <w:color w:val="000000"/>
                <w:sz w:val="20"/>
              </w:rPr>
              <w:t>урожая</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импорттан</w:t>
            </w:r>
            <w:r>
              <w:br/>
            </w:r>
            <w:r>
              <w:rPr>
                <w:rFonts w:ascii="Times New Roman"/>
                <w:b w:val="false"/>
                <w:i w:val="false"/>
                <w:color w:val="000000"/>
                <w:sz w:val="20"/>
              </w:rPr>
              <w:t>
</w:t>
            </w:r>
            <w:r>
              <w:rPr>
                <w:rFonts w:ascii="Times New Roman"/>
                <w:b w:val="false"/>
                <w:i w:val="false"/>
                <w:color w:val="000000"/>
                <w:sz w:val="20"/>
              </w:rPr>
              <w:t>от импорта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w:t>
            </w:r>
            <w:r>
              <w:rPr>
                <w:rFonts w:ascii="Times New Roman"/>
                <w:b/>
                <w:i w:val="false"/>
                <w:color w:val="000000"/>
                <w:sz w:val="20"/>
              </w:rPr>
              <w:t>кірістер</w:t>
            </w:r>
            <w:r>
              <w:br/>
            </w:r>
            <w:r>
              <w:rPr>
                <w:rFonts w:ascii="Times New Roman"/>
                <w:b w:val="false"/>
                <w:i w:val="false"/>
                <w:color w:val="000000"/>
                <w:sz w:val="20"/>
              </w:rPr>
              <w:t>
</w:t>
            </w:r>
            <w:r>
              <w:rPr>
                <w:rFonts w:ascii="Times New Roman"/>
                <w:b w:val="false"/>
                <w:i w:val="false"/>
                <w:color w:val="000000"/>
                <w:sz w:val="20"/>
              </w:rPr>
              <w:t>прочий</w:t>
            </w:r>
            <w:r>
              <w:br/>
            </w:r>
            <w:r>
              <w:rPr>
                <w:rFonts w:ascii="Times New Roman"/>
                <w:b w:val="false"/>
                <w:i w:val="false"/>
                <w:color w:val="000000"/>
                <w:sz w:val="20"/>
              </w:rPr>
              <w:t>
</w:t>
            </w:r>
            <w:r>
              <w:rPr>
                <w:rFonts w:ascii="Times New Roman"/>
                <w:b w:val="false"/>
                <w:i w:val="false"/>
                <w:color w:val="000000"/>
                <w:sz w:val="20"/>
              </w:rPr>
              <w:t>приход</w:t>
            </w:r>
          </w:p>
        </w:tc>
      </w:tr>
      <w:tr>
        <w:trPr>
          <w:trHeight w:val="75"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Жаздық қатты бидай</w:t>
            </w:r>
            <w:r>
              <w:br/>
            </w:r>
            <w:r>
              <w:rPr>
                <w:rFonts w:ascii="Times New Roman"/>
                <w:b w:val="false"/>
                <w:i w:val="false"/>
                <w:color w:val="000000"/>
                <w:sz w:val="20"/>
              </w:rPr>
              <w:t>
</w:t>
            </w:r>
            <w:r>
              <w:rPr>
                <w:rFonts w:ascii="Times New Roman"/>
                <w:b w:val="false"/>
                <w:i w:val="false"/>
                <w:color w:val="000000"/>
                <w:sz w:val="20"/>
              </w:rPr>
              <w:t>Пшеница твердая яровая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w:t>
            </w:r>
            <w:r>
              <w:rPr>
                <w:rFonts w:ascii="Times New Roman"/>
                <w:b w:val="false"/>
                <w:i w:val="false"/>
                <w:color w:val="000000"/>
                <w:vertAlign w:val="superscript"/>
              </w:rPr>
              <w:t>**</w:t>
            </w:r>
            <w:r>
              <w:rPr>
                <w:rFonts w:ascii="Times New Roman"/>
                <w:b/>
                <w:i w:val="false"/>
                <w:color w:val="000000"/>
                <w:sz w:val="20"/>
              </w:rPr>
              <w:t xml:space="preserve"> бойынша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01.11.11.200</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азық-түліктік</w:t>
            </w:r>
            <w:r>
              <w:br/>
            </w:r>
            <w:r>
              <w:rPr>
                <w:rFonts w:ascii="Times New Roman"/>
                <w:b w:val="false"/>
                <w:i w:val="false"/>
                <w:color w:val="000000"/>
                <w:sz w:val="20"/>
              </w:rPr>
              <w:t>
</w:t>
            </w:r>
            <w:r>
              <w:rPr>
                <w:rFonts w:ascii="Times New Roman"/>
                <w:b w:val="false"/>
                <w:i w:val="false"/>
                <w:color w:val="000000"/>
                <w:sz w:val="20"/>
              </w:rPr>
              <w:t>продовольственные</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тұқымдық</w:t>
            </w:r>
            <w:r>
              <w:br/>
            </w:r>
            <w:r>
              <w:rPr>
                <w:rFonts w:ascii="Times New Roman"/>
                <w:b w:val="false"/>
                <w:i w:val="false"/>
                <w:color w:val="000000"/>
                <w:sz w:val="20"/>
              </w:rPr>
              <w:t>
</w:t>
            </w:r>
            <w:r>
              <w:rPr>
                <w:rFonts w:ascii="Times New Roman"/>
                <w:b w:val="false"/>
                <w:i w:val="false"/>
                <w:color w:val="000000"/>
                <w:sz w:val="20"/>
              </w:rPr>
              <w:t>семенные</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жемшөптік</w:t>
            </w:r>
            <w:r>
              <w:br/>
            </w:r>
            <w:r>
              <w:rPr>
                <w:rFonts w:ascii="Times New Roman"/>
                <w:b w:val="false"/>
                <w:i w:val="false"/>
                <w:color w:val="000000"/>
                <w:sz w:val="20"/>
              </w:rPr>
              <w:t>
</w:t>
            </w:r>
            <w:r>
              <w:rPr>
                <w:rFonts w:ascii="Times New Roman"/>
                <w:b w:val="false"/>
                <w:i w:val="false"/>
                <w:color w:val="000000"/>
                <w:sz w:val="20"/>
              </w:rPr>
              <w:t>фуражные</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Күздік жұмсақ</w:t>
            </w:r>
            <w:r>
              <w:br/>
            </w:r>
            <w:r>
              <w:rPr>
                <w:rFonts w:ascii="Times New Roman"/>
                <w:b w:val="false"/>
                <w:i w:val="false"/>
                <w:color w:val="000000"/>
                <w:sz w:val="20"/>
              </w:rPr>
              <w:t>
</w:t>
            </w:r>
            <w:r>
              <w:rPr>
                <w:rFonts w:ascii="Times New Roman"/>
                <w:b/>
                <w:i w:val="false"/>
                <w:color w:val="000000"/>
                <w:sz w:val="20"/>
              </w:rPr>
              <w:t>бидай</w:t>
            </w:r>
            <w:r>
              <w:br/>
            </w:r>
            <w:r>
              <w:rPr>
                <w:rFonts w:ascii="Times New Roman"/>
                <w:b w:val="false"/>
                <w:i w:val="false"/>
                <w:color w:val="000000"/>
                <w:sz w:val="20"/>
              </w:rPr>
              <w:t>
</w:t>
            </w:r>
            <w:r>
              <w:rPr>
                <w:rFonts w:ascii="Times New Roman"/>
                <w:b w:val="false"/>
                <w:i w:val="false"/>
                <w:color w:val="000000"/>
                <w:sz w:val="20"/>
              </w:rPr>
              <w:t>Пшеница мягкая озимая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бойынша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01.11.12.200</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азық-түліктік</w:t>
            </w:r>
            <w:r>
              <w:br/>
            </w:r>
            <w:r>
              <w:rPr>
                <w:rFonts w:ascii="Times New Roman"/>
                <w:b w:val="false"/>
                <w:i w:val="false"/>
                <w:color w:val="000000"/>
                <w:sz w:val="20"/>
              </w:rPr>
              <w:t>
</w:t>
            </w:r>
            <w:r>
              <w:rPr>
                <w:rFonts w:ascii="Times New Roman"/>
                <w:b w:val="false"/>
                <w:i w:val="false"/>
                <w:color w:val="000000"/>
                <w:sz w:val="20"/>
              </w:rPr>
              <w:t>продовольственные</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тұқымдық</w:t>
            </w:r>
            <w:r>
              <w:br/>
            </w:r>
            <w:r>
              <w:rPr>
                <w:rFonts w:ascii="Times New Roman"/>
                <w:b w:val="false"/>
                <w:i w:val="false"/>
                <w:color w:val="000000"/>
                <w:sz w:val="20"/>
              </w:rPr>
              <w:t>
</w:t>
            </w:r>
            <w:r>
              <w:rPr>
                <w:rFonts w:ascii="Times New Roman"/>
                <w:b w:val="false"/>
                <w:i w:val="false"/>
                <w:color w:val="000000"/>
                <w:sz w:val="20"/>
              </w:rPr>
              <w:t>семенные</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жемшөптік</w:t>
            </w:r>
            <w:r>
              <w:br/>
            </w:r>
            <w:r>
              <w:rPr>
                <w:rFonts w:ascii="Times New Roman"/>
                <w:b w:val="false"/>
                <w:i w:val="false"/>
                <w:color w:val="000000"/>
                <w:sz w:val="20"/>
              </w:rPr>
              <w:t>
</w:t>
            </w:r>
            <w:r>
              <w:rPr>
                <w:rFonts w:ascii="Times New Roman"/>
                <w:b w:val="false"/>
                <w:i w:val="false"/>
                <w:color w:val="000000"/>
                <w:sz w:val="20"/>
              </w:rPr>
              <w:t>фуражные</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Жаздық жұмсақ</w:t>
            </w:r>
            <w:r>
              <w:br/>
            </w:r>
            <w:r>
              <w:rPr>
                <w:rFonts w:ascii="Times New Roman"/>
                <w:b w:val="false"/>
                <w:i w:val="false"/>
                <w:color w:val="000000"/>
                <w:sz w:val="20"/>
              </w:rPr>
              <w:t>
</w:t>
            </w:r>
            <w:r>
              <w:rPr>
                <w:rFonts w:ascii="Times New Roman"/>
                <w:b/>
                <w:i w:val="false"/>
                <w:color w:val="000000"/>
                <w:sz w:val="20"/>
              </w:rPr>
              <w:t>бидай</w:t>
            </w:r>
            <w:r>
              <w:br/>
            </w:r>
            <w:r>
              <w:rPr>
                <w:rFonts w:ascii="Times New Roman"/>
                <w:b w:val="false"/>
                <w:i w:val="false"/>
                <w:color w:val="000000"/>
                <w:sz w:val="20"/>
              </w:rPr>
              <w:t>
</w:t>
            </w:r>
            <w:r>
              <w:rPr>
                <w:rFonts w:ascii="Times New Roman"/>
                <w:b w:val="false"/>
                <w:i w:val="false"/>
                <w:color w:val="000000"/>
                <w:sz w:val="20"/>
              </w:rPr>
              <w:t>Пшеница мягкая яровая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бойынша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азық-түліктік</w:t>
            </w:r>
            <w:r>
              <w:br/>
            </w:r>
            <w:r>
              <w:rPr>
                <w:rFonts w:ascii="Times New Roman"/>
                <w:b w:val="false"/>
                <w:i w:val="false"/>
                <w:color w:val="000000"/>
                <w:sz w:val="20"/>
              </w:rPr>
              <w:t>
</w:t>
            </w:r>
            <w:r>
              <w:rPr>
                <w:rFonts w:ascii="Times New Roman"/>
                <w:b w:val="false"/>
                <w:i w:val="false"/>
                <w:color w:val="000000"/>
                <w:sz w:val="20"/>
              </w:rPr>
              <w:t>продовольственные</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тұқымдық</w:t>
            </w:r>
            <w:r>
              <w:br/>
            </w:r>
            <w:r>
              <w:rPr>
                <w:rFonts w:ascii="Times New Roman"/>
                <w:b w:val="false"/>
                <w:i w:val="false"/>
                <w:color w:val="000000"/>
                <w:sz w:val="20"/>
              </w:rPr>
              <w:t>
</w:t>
            </w:r>
            <w:r>
              <w:rPr>
                <w:rFonts w:ascii="Times New Roman"/>
                <w:b w:val="false"/>
                <w:i w:val="false"/>
                <w:color w:val="000000"/>
                <w:sz w:val="20"/>
              </w:rPr>
              <w:t>семенные</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жемшөптік</w:t>
            </w:r>
            <w:r>
              <w:br/>
            </w:r>
            <w:r>
              <w:rPr>
                <w:rFonts w:ascii="Times New Roman"/>
                <w:b w:val="false"/>
                <w:i w:val="false"/>
                <w:color w:val="000000"/>
                <w:sz w:val="20"/>
              </w:rPr>
              <w:t>
</w:t>
            </w:r>
            <w:r>
              <w:rPr>
                <w:rFonts w:ascii="Times New Roman"/>
                <w:b w:val="false"/>
                <w:i w:val="false"/>
                <w:color w:val="000000"/>
                <w:sz w:val="20"/>
              </w:rPr>
              <w:t>фуражные</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Күшті жаздық бидай</w:t>
            </w:r>
            <w:r>
              <w:br/>
            </w:r>
            <w:r>
              <w:rPr>
                <w:rFonts w:ascii="Times New Roman"/>
                <w:b w:val="false"/>
                <w:i w:val="false"/>
                <w:color w:val="000000"/>
                <w:sz w:val="20"/>
              </w:rPr>
              <w:t>
</w:t>
            </w:r>
            <w:r>
              <w:rPr>
                <w:rFonts w:ascii="Times New Roman"/>
                <w:b w:val="false"/>
                <w:i w:val="false"/>
                <w:color w:val="000000"/>
                <w:sz w:val="20"/>
              </w:rPr>
              <w:t>Пшеница яровая сильная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бойынша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01.11.12.400</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азық-түліктік</w:t>
            </w:r>
            <w:r>
              <w:br/>
            </w:r>
            <w:r>
              <w:rPr>
                <w:rFonts w:ascii="Times New Roman"/>
                <w:b w:val="false"/>
                <w:i w:val="false"/>
                <w:color w:val="000000"/>
                <w:sz w:val="20"/>
              </w:rPr>
              <w:t>
</w:t>
            </w:r>
            <w:r>
              <w:rPr>
                <w:rFonts w:ascii="Times New Roman"/>
                <w:b w:val="false"/>
                <w:i w:val="false"/>
                <w:color w:val="000000"/>
                <w:sz w:val="20"/>
              </w:rPr>
              <w:t>продовольственные</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тұқымдық</w:t>
            </w:r>
            <w:r>
              <w:br/>
            </w:r>
            <w:r>
              <w:rPr>
                <w:rFonts w:ascii="Times New Roman"/>
                <w:b w:val="false"/>
                <w:i w:val="false"/>
                <w:color w:val="000000"/>
                <w:sz w:val="20"/>
              </w:rPr>
              <w:t>
</w:t>
            </w:r>
            <w:r>
              <w:rPr>
                <w:rFonts w:ascii="Times New Roman"/>
                <w:b w:val="false"/>
                <w:i w:val="false"/>
                <w:color w:val="000000"/>
                <w:sz w:val="20"/>
              </w:rPr>
              <w:t>семенные</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жемшөптік</w:t>
            </w:r>
            <w:r>
              <w:br/>
            </w:r>
            <w:r>
              <w:rPr>
                <w:rFonts w:ascii="Times New Roman"/>
                <w:b w:val="false"/>
                <w:i w:val="false"/>
                <w:color w:val="000000"/>
                <w:sz w:val="20"/>
              </w:rPr>
              <w:t>
</w:t>
            </w:r>
            <w:r>
              <w:rPr>
                <w:rFonts w:ascii="Times New Roman"/>
                <w:b w:val="false"/>
                <w:i w:val="false"/>
                <w:color w:val="000000"/>
                <w:sz w:val="20"/>
              </w:rPr>
              <w:t>фуражные</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Жаздық арпа</w:t>
            </w:r>
            <w:r>
              <w:br/>
            </w:r>
            <w:r>
              <w:rPr>
                <w:rFonts w:ascii="Times New Roman"/>
                <w:b w:val="false"/>
                <w:i w:val="false"/>
                <w:color w:val="000000"/>
                <w:sz w:val="20"/>
              </w:rPr>
              <w:t>
</w:t>
            </w:r>
            <w:r>
              <w:rPr>
                <w:rFonts w:ascii="Times New Roman"/>
                <w:b w:val="false"/>
                <w:i w:val="false"/>
                <w:color w:val="000000"/>
                <w:sz w:val="20"/>
              </w:rPr>
              <w:t>Ячмень яровой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бойынша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азық-түліктік</w:t>
            </w:r>
            <w:r>
              <w:br/>
            </w:r>
            <w:r>
              <w:rPr>
                <w:rFonts w:ascii="Times New Roman"/>
                <w:b w:val="false"/>
                <w:i w:val="false"/>
                <w:color w:val="000000"/>
                <w:sz w:val="20"/>
              </w:rPr>
              <w:t>
</w:t>
            </w:r>
            <w:r>
              <w:rPr>
                <w:rFonts w:ascii="Times New Roman"/>
                <w:b w:val="false"/>
                <w:i w:val="false"/>
                <w:color w:val="000000"/>
                <w:sz w:val="20"/>
              </w:rPr>
              <w:t>продовольственные</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тұқымдық</w:t>
            </w:r>
            <w:r>
              <w:br/>
            </w:r>
            <w:r>
              <w:rPr>
                <w:rFonts w:ascii="Times New Roman"/>
                <w:b w:val="false"/>
                <w:i w:val="false"/>
                <w:color w:val="000000"/>
                <w:sz w:val="20"/>
              </w:rPr>
              <w:t>
</w:t>
            </w:r>
            <w:r>
              <w:rPr>
                <w:rFonts w:ascii="Times New Roman"/>
                <w:b w:val="false"/>
                <w:i w:val="false"/>
                <w:color w:val="000000"/>
                <w:sz w:val="20"/>
              </w:rPr>
              <w:t>семенные</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жемшөптік</w:t>
            </w:r>
            <w:r>
              <w:br/>
            </w:r>
            <w:r>
              <w:rPr>
                <w:rFonts w:ascii="Times New Roman"/>
                <w:b w:val="false"/>
                <w:i w:val="false"/>
                <w:color w:val="000000"/>
                <w:sz w:val="20"/>
              </w:rPr>
              <w:t>
</w:t>
            </w:r>
            <w:r>
              <w:rPr>
                <w:rFonts w:ascii="Times New Roman"/>
                <w:b w:val="false"/>
                <w:i w:val="false"/>
                <w:color w:val="000000"/>
                <w:sz w:val="20"/>
              </w:rPr>
              <w:t>фуражные</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Сұлы</w:t>
            </w:r>
            <w:r>
              <w:br/>
            </w:r>
            <w:r>
              <w:rPr>
                <w:rFonts w:ascii="Times New Roman"/>
                <w:b w:val="false"/>
                <w:i w:val="false"/>
                <w:color w:val="000000"/>
                <w:sz w:val="20"/>
              </w:rPr>
              <w:t>
</w:t>
            </w:r>
            <w:r>
              <w:rPr>
                <w:rFonts w:ascii="Times New Roman"/>
                <w:b w:val="false"/>
                <w:i w:val="false"/>
                <w:color w:val="000000"/>
                <w:sz w:val="20"/>
              </w:rPr>
              <w:t>Овес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бойынша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01.11.33.000</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азық-түліктік</w:t>
            </w:r>
            <w:r>
              <w:br/>
            </w:r>
            <w:r>
              <w:rPr>
                <w:rFonts w:ascii="Times New Roman"/>
                <w:b w:val="false"/>
                <w:i w:val="false"/>
                <w:color w:val="000000"/>
                <w:sz w:val="20"/>
              </w:rPr>
              <w:t>
</w:t>
            </w:r>
            <w:r>
              <w:rPr>
                <w:rFonts w:ascii="Times New Roman"/>
                <w:b w:val="false"/>
                <w:i w:val="false"/>
                <w:color w:val="000000"/>
                <w:sz w:val="20"/>
              </w:rPr>
              <w:t>продовольственные</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тұқымдық</w:t>
            </w:r>
            <w:r>
              <w:br/>
            </w:r>
            <w:r>
              <w:rPr>
                <w:rFonts w:ascii="Times New Roman"/>
                <w:b w:val="false"/>
                <w:i w:val="false"/>
                <w:color w:val="000000"/>
                <w:sz w:val="20"/>
              </w:rPr>
              <w:t>
</w:t>
            </w:r>
            <w:r>
              <w:rPr>
                <w:rFonts w:ascii="Times New Roman"/>
                <w:b w:val="false"/>
                <w:i w:val="false"/>
                <w:color w:val="000000"/>
                <w:sz w:val="20"/>
              </w:rPr>
              <w:t>семенные</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жемшөптік</w:t>
            </w:r>
            <w:r>
              <w:br/>
            </w:r>
            <w:r>
              <w:rPr>
                <w:rFonts w:ascii="Times New Roman"/>
                <w:b w:val="false"/>
                <w:i w:val="false"/>
                <w:color w:val="000000"/>
                <w:sz w:val="20"/>
              </w:rPr>
              <w:t>
</w:t>
            </w:r>
            <w:r>
              <w:rPr>
                <w:rFonts w:ascii="Times New Roman"/>
                <w:b w:val="false"/>
                <w:i w:val="false"/>
                <w:color w:val="000000"/>
                <w:sz w:val="20"/>
              </w:rPr>
              <w:t>фуражные</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бойынша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азық-түліктік</w:t>
            </w:r>
            <w:r>
              <w:br/>
            </w:r>
            <w:r>
              <w:rPr>
                <w:rFonts w:ascii="Times New Roman"/>
                <w:b w:val="false"/>
                <w:i w:val="false"/>
                <w:color w:val="000000"/>
                <w:sz w:val="20"/>
              </w:rPr>
              <w:t>
</w:t>
            </w:r>
            <w:r>
              <w:rPr>
                <w:rFonts w:ascii="Times New Roman"/>
                <w:b w:val="false"/>
                <w:i w:val="false"/>
                <w:color w:val="000000"/>
                <w:sz w:val="20"/>
              </w:rPr>
              <w:t>продовольственные</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тұқымдық</w:t>
            </w:r>
            <w:r>
              <w:br/>
            </w:r>
            <w:r>
              <w:rPr>
                <w:rFonts w:ascii="Times New Roman"/>
                <w:b w:val="false"/>
                <w:i w:val="false"/>
                <w:color w:val="000000"/>
                <w:sz w:val="20"/>
              </w:rPr>
              <w:t>
</w:t>
            </w:r>
            <w:r>
              <w:rPr>
                <w:rFonts w:ascii="Times New Roman"/>
                <w:b w:val="false"/>
                <w:i w:val="false"/>
                <w:color w:val="000000"/>
                <w:sz w:val="20"/>
              </w:rPr>
              <w:t>семенные</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жемшөптік</w:t>
            </w:r>
            <w:r>
              <w:br/>
            </w:r>
            <w:r>
              <w:rPr>
                <w:rFonts w:ascii="Times New Roman"/>
                <w:b w:val="false"/>
                <w:i w:val="false"/>
                <w:color w:val="000000"/>
                <w:sz w:val="20"/>
              </w:rPr>
              <w:t>
</w:t>
            </w:r>
            <w:r>
              <w:rPr>
                <w:rFonts w:ascii="Times New Roman"/>
                <w:b w:val="false"/>
                <w:i w:val="false"/>
                <w:color w:val="000000"/>
                <w:sz w:val="20"/>
              </w:rPr>
              <w:t>фуражные</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бойынша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азық-түліктік</w:t>
            </w:r>
            <w:r>
              <w:br/>
            </w:r>
            <w:r>
              <w:rPr>
                <w:rFonts w:ascii="Times New Roman"/>
                <w:b w:val="false"/>
                <w:i w:val="false"/>
                <w:color w:val="000000"/>
                <w:sz w:val="20"/>
              </w:rPr>
              <w:t>
</w:t>
            </w:r>
            <w:r>
              <w:rPr>
                <w:rFonts w:ascii="Times New Roman"/>
                <w:b w:val="false"/>
                <w:i w:val="false"/>
                <w:color w:val="000000"/>
                <w:sz w:val="20"/>
              </w:rPr>
              <w:t>продовольственные</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тұқымдық</w:t>
            </w:r>
            <w:r>
              <w:br/>
            </w:r>
            <w:r>
              <w:rPr>
                <w:rFonts w:ascii="Times New Roman"/>
                <w:b w:val="false"/>
                <w:i w:val="false"/>
                <w:color w:val="000000"/>
                <w:sz w:val="20"/>
              </w:rPr>
              <w:t>
</w:t>
            </w:r>
            <w:r>
              <w:rPr>
                <w:rFonts w:ascii="Times New Roman"/>
                <w:b w:val="false"/>
                <w:i w:val="false"/>
                <w:color w:val="000000"/>
                <w:sz w:val="20"/>
              </w:rPr>
              <w:t>семенные</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жемшөптік</w:t>
            </w:r>
            <w:r>
              <w:br/>
            </w:r>
            <w:r>
              <w:rPr>
                <w:rFonts w:ascii="Times New Roman"/>
                <w:b w:val="false"/>
                <w:i w:val="false"/>
                <w:color w:val="000000"/>
                <w:sz w:val="20"/>
              </w:rPr>
              <w:t>
</w:t>
            </w:r>
            <w:r>
              <w:rPr>
                <w:rFonts w:ascii="Times New Roman"/>
                <w:b w:val="false"/>
                <w:i w:val="false"/>
                <w:color w:val="000000"/>
                <w:sz w:val="20"/>
              </w:rPr>
              <w:t>фуражные</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w:t>
            </w:r>
            <w:r>
              <w:rPr>
                <w:rFonts w:ascii="Times New Roman"/>
                <w:b/>
                <w:i w:val="false"/>
                <w:color w:val="000000"/>
                <w:sz w:val="20"/>
              </w:rPr>
              <w:t>Ө</w:t>
            </w:r>
            <w:r>
              <w:rPr>
                <w:rFonts w:ascii="Times New Roman"/>
                <w:b/>
                <w:i w:val="false"/>
                <w:color w:val="000000"/>
                <w:sz w:val="20"/>
              </w:rPr>
              <w:t>СЖ бойынша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w:t>
            </w:r>
            <w:r>
              <w:rPr>
                <w:rFonts w:ascii="Times New Roman"/>
                <w:b/>
                <w:i w:val="false"/>
                <w:color w:val="000000"/>
                <w:sz w:val="20"/>
              </w:rPr>
              <w:t>қ</w:t>
            </w: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ліктік</w:t>
            </w:r>
            <w:r>
              <w:br/>
            </w:r>
            <w:r>
              <w:rPr>
                <w:rFonts w:ascii="Times New Roman"/>
                <w:b w:val="false"/>
                <w:i w:val="false"/>
                <w:color w:val="000000"/>
                <w:sz w:val="20"/>
              </w:rPr>
              <w:t>
</w:t>
            </w:r>
            <w:r>
              <w:rPr>
                <w:rFonts w:ascii="Times New Roman"/>
                <w:b w:val="false"/>
                <w:i w:val="false"/>
                <w:color w:val="000000"/>
                <w:sz w:val="20"/>
              </w:rPr>
              <w:t>продовольственные</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ұқ</w:t>
            </w:r>
            <w:r>
              <w:rPr>
                <w:rFonts w:ascii="Times New Roman"/>
                <w:b/>
                <w:i w:val="false"/>
                <w:color w:val="000000"/>
                <w:sz w:val="20"/>
              </w:rPr>
              <w:t>ымды</w:t>
            </w:r>
            <w:r>
              <w:rPr>
                <w:rFonts w:ascii="Times New Roman"/>
                <w:b/>
                <w:i w:val="false"/>
                <w:color w:val="000000"/>
                <w:sz w:val="20"/>
              </w:rPr>
              <w:t>қ</w:t>
            </w:r>
          </w:p>
          <w:p>
            <w:pPr>
              <w:spacing w:after="20"/>
              <w:ind w:left="20"/>
              <w:jc w:val="both"/>
            </w:pPr>
            <w:r>
              <w:rPr>
                <w:rFonts w:ascii="Times New Roman"/>
                <w:b w:val="false"/>
                <w:i w:val="false"/>
                <w:color w:val="000000"/>
                <w:sz w:val="20"/>
              </w:rPr>
              <w:t>семенные</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жемш</w:t>
            </w:r>
            <w:r>
              <w:rPr>
                <w:rFonts w:ascii="Times New Roman"/>
                <w:b/>
                <w:i w:val="false"/>
                <w:color w:val="000000"/>
                <w:sz w:val="20"/>
              </w:rPr>
              <w:t>ө</w:t>
            </w:r>
            <w:r>
              <w:rPr>
                <w:rFonts w:ascii="Times New Roman"/>
                <w:b/>
                <w:i w:val="false"/>
                <w:color w:val="000000"/>
                <w:sz w:val="20"/>
              </w:rPr>
              <w:t>птік</w:t>
            </w:r>
            <w:r>
              <w:br/>
            </w:r>
            <w:r>
              <w:rPr>
                <w:rFonts w:ascii="Times New Roman"/>
                <w:b w:val="false"/>
                <w:i w:val="false"/>
                <w:color w:val="000000"/>
                <w:sz w:val="20"/>
              </w:rPr>
              <w:t>
</w:t>
            </w:r>
            <w:r>
              <w:rPr>
                <w:rFonts w:ascii="Times New Roman"/>
                <w:b w:val="false"/>
                <w:i w:val="false"/>
                <w:color w:val="000000"/>
                <w:sz w:val="20"/>
              </w:rPr>
              <w:t>фуражные</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1"/>
        <w:gridCol w:w="1822"/>
        <w:gridCol w:w="1261"/>
        <w:gridCol w:w="1448"/>
        <w:gridCol w:w="2135"/>
        <w:gridCol w:w="1948"/>
        <w:gridCol w:w="1969"/>
        <w:gridCol w:w="1866"/>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Айдың басынан бергі шығыс</w:t>
            </w:r>
            <w:r>
              <w:br/>
            </w:r>
            <w:r>
              <w:rPr>
                <w:rFonts w:ascii="Times New Roman"/>
                <w:b w:val="false"/>
                <w:i w:val="false"/>
                <w:color w:val="000000"/>
                <w:sz w:val="20"/>
              </w:rPr>
              <w:t>
</w:t>
            </w:r>
            <w:r>
              <w:rPr>
                <w:rFonts w:ascii="Times New Roman"/>
                <w:b w:val="false"/>
                <w:i w:val="false"/>
                <w:color w:val="000000"/>
                <w:sz w:val="20"/>
              </w:rPr>
              <w:t>Расход с начала месяца</w:t>
            </w:r>
          </w:p>
        </w:tc>
        <w:tc>
          <w:tcPr>
            <w:tcW w:w="2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w:t>
            </w:r>
            <w:r>
              <w:br/>
            </w:r>
            <w:r>
              <w:rPr>
                <w:rFonts w:ascii="Times New Roman"/>
                <w:b w:val="false"/>
                <w:i w:val="false"/>
                <w:color w:val="000000"/>
                <w:sz w:val="20"/>
              </w:rPr>
              <w:t>
</w:t>
            </w:r>
            <w:r>
              <w:rPr>
                <w:rFonts w:ascii="Times New Roman"/>
                <w:b/>
                <w:i w:val="false"/>
                <w:color w:val="000000"/>
                <w:sz w:val="20"/>
              </w:rPr>
              <w:t>соңына</w:t>
            </w:r>
            <w:r>
              <w:br/>
            </w:r>
            <w:r>
              <w:rPr>
                <w:rFonts w:ascii="Times New Roman"/>
                <w:b w:val="false"/>
                <w:i w:val="false"/>
                <w:color w:val="000000"/>
                <w:sz w:val="20"/>
              </w:rPr>
              <w:t>
</w:t>
            </w:r>
            <w:r>
              <w:rPr>
                <w:rFonts w:ascii="Times New Roman"/>
                <w:b/>
                <w:i w:val="false"/>
                <w:color w:val="000000"/>
                <w:sz w:val="20"/>
              </w:rPr>
              <w:t>қолда бары</w:t>
            </w:r>
            <w:r>
              <w:br/>
            </w:r>
            <w:r>
              <w:rPr>
                <w:rFonts w:ascii="Times New Roman"/>
                <w:b w:val="false"/>
                <w:i w:val="false"/>
                <w:color w:val="000000"/>
                <w:sz w:val="20"/>
              </w:rPr>
              <w:t>
</w:t>
            </w:r>
            <w:r>
              <w:rPr>
                <w:rFonts w:ascii="Times New Roman"/>
                <w:b w:val="false"/>
                <w:i w:val="false"/>
                <w:color w:val="000000"/>
                <w:sz w:val="20"/>
              </w:rPr>
              <w:t>Наличие на</w:t>
            </w:r>
            <w:r>
              <w:br/>
            </w:r>
            <w:r>
              <w:rPr>
                <w:rFonts w:ascii="Times New Roman"/>
                <w:b w:val="false"/>
                <w:i w:val="false"/>
                <w:color w:val="000000"/>
                <w:sz w:val="20"/>
              </w:rPr>
              <w:t>
</w:t>
            </w:r>
            <w:r>
              <w:rPr>
                <w:rFonts w:ascii="Times New Roman"/>
                <w:b w:val="false"/>
                <w:i w:val="false"/>
                <w:color w:val="000000"/>
                <w:sz w:val="20"/>
              </w:rPr>
              <w:t>конец</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месяца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Сақтауға алынған астық</w:t>
            </w:r>
            <w:r>
              <w:br/>
            </w:r>
            <w:r>
              <w:rPr>
                <w:rFonts w:ascii="Times New Roman"/>
                <w:b w:val="false"/>
                <w:i w:val="false"/>
                <w:color w:val="000000"/>
                <w:sz w:val="20"/>
              </w:rPr>
              <w:t>
</w:t>
            </w:r>
            <w:r>
              <w:rPr>
                <w:rFonts w:ascii="Times New Roman"/>
                <w:b w:val="false"/>
                <w:i w:val="false"/>
                <w:color w:val="000000"/>
                <w:sz w:val="20"/>
              </w:rPr>
              <w:t>Зерно, полученное на хранение</w:t>
            </w:r>
          </w:p>
        </w:tc>
      </w:tr>
      <w:tr>
        <w:trPr>
          <w:trHeight w:val="765"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w:t>
            </w:r>
            <w:r>
              <w:br/>
            </w:r>
            <w:r>
              <w:rPr>
                <w:rFonts w:ascii="Times New Roman"/>
                <w:b w:val="false"/>
                <w:i w:val="false"/>
                <w:color w:val="000000"/>
                <w:sz w:val="20"/>
              </w:rPr>
              <w:t>
</w:t>
            </w:r>
            <w:r>
              <w:rPr>
                <w:rFonts w:ascii="Times New Roman"/>
                <w:b/>
                <w:i w:val="false"/>
                <w:color w:val="000000"/>
                <w:sz w:val="20"/>
              </w:rPr>
              <w:t>тұты-</w:t>
            </w:r>
            <w:r>
              <w:br/>
            </w:r>
            <w:r>
              <w:rPr>
                <w:rFonts w:ascii="Times New Roman"/>
                <w:b w:val="false"/>
                <w:i w:val="false"/>
                <w:color w:val="000000"/>
                <w:sz w:val="20"/>
              </w:rPr>
              <w:t>
</w:t>
            </w:r>
            <w:r>
              <w:rPr>
                <w:rFonts w:ascii="Times New Roman"/>
                <w:b/>
                <w:i w:val="false"/>
                <w:color w:val="000000"/>
                <w:sz w:val="20"/>
              </w:rPr>
              <w:t>нуына</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собствен-</w:t>
            </w:r>
            <w:r>
              <w:br/>
            </w:r>
            <w:r>
              <w:rPr>
                <w:rFonts w:ascii="Times New Roman"/>
                <w:b w:val="false"/>
                <w:i w:val="false"/>
                <w:color w:val="000000"/>
                <w:sz w:val="20"/>
              </w:rPr>
              <w:t>
</w:t>
            </w:r>
            <w:r>
              <w:rPr>
                <w:rFonts w:ascii="Times New Roman"/>
                <w:b w:val="false"/>
                <w:i w:val="false"/>
                <w:color w:val="000000"/>
                <w:sz w:val="20"/>
              </w:rPr>
              <w:t>ное пот-</w:t>
            </w:r>
            <w:r>
              <w:br/>
            </w:r>
            <w:r>
              <w:rPr>
                <w:rFonts w:ascii="Times New Roman"/>
                <w:b w:val="false"/>
                <w:i w:val="false"/>
                <w:color w:val="000000"/>
                <w:sz w:val="20"/>
              </w:rPr>
              <w:t>
</w:t>
            </w:r>
            <w:r>
              <w:rPr>
                <w:rFonts w:ascii="Times New Roman"/>
                <w:b w:val="false"/>
                <w:i w:val="false"/>
                <w:color w:val="000000"/>
                <w:sz w:val="20"/>
              </w:rPr>
              <w:t>ребление</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заттай</w:t>
            </w:r>
            <w:r>
              <w:br/>
            </w:r>
            <w:r>
              <w:rPr>
                <w:rFonts w:ascii="Times New Roman"/>
                <w:b w:val="false"/>
                <w:i w:val="false"/>
                <w:color w:val="000000"/>
                <w:sz w:val="20"/>
              </w:rPr>
              <w:t>
</w:t>
            </w:r>
            <w:r>
              <w:rPr>
                <w:rFonts w:ascii="Times New Roman"/>
                <w:b/>
                <w:i w:val="false"/>
                <w:color w:val="000000"/>
                <w:sz w:val="20"/>
              </w:rPr>
              <w:t>көріністе</w:t>
            </w:r>
            <w:r>
              <w:br/>
            </w:r>
            <w:r>
              <w:rPr>
                <w:rFonts w:ascii="Times New Roman"/>
                <w:b w:val="false"/>
                <w:i w:val="false"/>
                <w:color w:val="000000"/>
                <w:sz w:val="20"/>
              </w:rPr>
              <w:t>
</w:t>
            </w:r>
            <w:r>
              <w:rPr>
                <w:rFonts w:ascii="Times New Roman"/>
                <w:b/>
                <w:i w:val="false"/>
                <w:color w:val="000000"/>
                <w:sz w:val="20"/>
              </w:rPr>
              <w:t>төлеуге</w:t>
            </w:r>
            <w:r>
              <w:br/>
            </w:r>
            <w:r>
              <w:rPr>
                <w:rFonts w:ascii="Times New Roman"/>
                <w:b w:val="false"/>
                <w:i w:val="false"/>
                <w:color w:val="000000"/>
                <w:sz w:val="20"/>
              </w:rPr>
              <w:t>
</w:t>
            </w:r>
            <w:r>
              <w:rPr>
                <w:rFonts w:ascii="Times New Roman"/>
                <w:b w:val="false"/>
                <w:i w:val="false"/>
                <w:color w:val="000000"/>
                <w:sz w:val="20"/>
              </w:rPr>
              <w:t>на оплату</w:t>
            </w:r>
            <w:r>
              <w:br/>
            </w:r>
            <w:r>
              <w:rPr>
                <w:rFonts w:ascii="Times New Roman"/>
                <w:b w:val="false"/>
                <w:i w:val="false"/>
                <w:color w:val="000000"/>
                <w:sz w:val="20"/>
              </w:rPr>
              <w:t>
</w:t>
            </w:r>
            <w:r>
              <w:rPr>
                <w:rFonts w:ascii="Times New Roman"/>
                <w:b w:val="false"/>
                <w:i w:val="false"/>
                <w:color w:val="000000"/>
                <w:sz w:val="20"/>
              </w:rPr>
              <w:t>в нату-</w:t>
            </w:r>
            <w:r>
              <w:br/>
            </w:r>
            <w:r>
              <w:rPr>
                <w:rFonts w:ascii="Times New Roman"/>
                <w:b w:val="false"/>
                <w:i w:val="false"/>
                <w:color w:val="000000"/>
                <w:sz w:val="20"/>
              </w:rPr>
              <w:t>
</w:t>
            </w:r>
            <w:r>
              <w:rPr>
                <w:rFonts w:ascii="Times New Roman"/>
                <w:b w:val="false"/>
                <w:i w:val="false"/>
                <w:color w:val="000000"/>
                <w:sz w:val="20"/>
              </w:rPr>
              <w:t>ральном</w:t>
            </w:r>
            <w:r>
              <w:br/>
            </w:r>
            <w:r>
              <w:rPr>
                <w:rFonts w:ascii="Times New Roman"/>
                <w:b w:val="false"/>
                <w:i w:val="false"/>
                <w:color w:val="000000"/>
                <w:sz w:val="20"/>
              </w:rPr>
              <w:t>
</w:t>
            </w:r>
            <w:r>
              <w:rPr>
                <w:rFonts w:ascii="Times New Roman"/>
                <w:b w:val="false"/>
                <w:i w:val="false"/>
                <w:color w:val="000000"/>
                <w:sz w:val="20"/>
              </w:rPr>
              <w:t>выражении</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w:t>
            </w:r>
            <w:r>
              <w:br/>
            </w:r>
            <w:r>
              <w:rPr>
                <w:rFonts w:ascii="Times New Roman"/>
                <w:b w:val="false"/>
                <w:i w:val="false"/>
                <w:color w:val="000000"/>
                <w:sz w:val="20"/>
              </w:rPr>
              <w:t>
</w:t>
            </w:r>
            <w:r>
              <w:rPr>
                <w:rFonts w:ascii="Times New Roman"/>
                <w:b/>
                <w:i w:val="false"/>
                <w:color w:val="000000"/>
                <w:sz w:val="20"/>
              </w:rPr>
              <w:t>портқа</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экспорт</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w:t>
            </w:r>
            <w:r>
              <w:rPr>
                <w:rFonts w:ascii="Times New Roman"/>
                <w:b/>
                <w:i w:val="false"/>
                <w:color w:val="000000"/>
                <w:sz w:val="20"/>
              </w:rPr>
              <w:t>шығыс</w:t>
            </w:r>
            <w:r>
              <w:br/>
            </w:r>
            <w:r>
              <w:rPr>
                <w:rFonts w:ascii="Times New Roman"/>
                <w:b w:val="false"/>
                <w:i w:val="false"/>
                <w:color w:val="000000"/>
                <w:sz w:val="20"/>
              </w:rPr>
              <w:t>
</w:t>
            </w:r>
            <w:r>
              <w:rPr>
                <w:rFonts w:ascii="Times New Roman"/>
                <w:b w:val="false"/>
                <w:i w:val="false"/>
                <w:color w:val="000000"/>
                <w:sz w:val="20"/>
              </w:rPr>
              <w:t>прочее</w:t>
            </w:r>
            <w:r>
              <w:br/>
            </w:r>
            <w:r>
              <w:rPr>
                <w:rFonts w:ascii="Times New Roman"/>
                <w:b w:val="false"/>
                <w:i w:val="false"/>
                <w:color w:val="000000"/>
                <w:sz w:val="20"/>
              </w:rPr>
              <w:t>
</w:t>
            </w:r>
            <w:r>
              <w:rPr>
                <w:rFonts w:ascii="Times New Roman"/>
                <w:b w:val="false"/>
                <w:i w:val="false"/>
                <w:color w:val="000000"/>
                <w:sz w:val="20"/>
              </w:rPr>
              <w:t>выбытие</w:t>
            </w:r>
          </w:p>
        </w:tc>
        <w:tc>
          <w:tcPr>
            <w:tcW w:w="0" w:type="auto"/>
            <w:vMerge/>
            <w:tcBorders>
              <w:top w:val="nil"/>
              <w:left w:val="single" w:color="cfcfcf" w:sz="5"/>
              <w:bottom w:val="single" w:color="cfcfcf" w:sz="5"/>
              <w:right w:val="single" w:color="cfcfcf" w:sz="5"/>
            </w:tcBorders>
          </w:tcP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w:t>
            </w:r>
            <w:r>
              <w:br/>
            </w:r>
            <w:r>
              <w:rPr>
                <w:rFonts w:ascii="Times New Roman"/>
                <w:b w:val="false"/>
                <w:i w:val="false"/>
                <w:color w:val="000000"/>
                <w:sz w:val="20"/>
              </w:rPr>
              <w:t>
</w:t>
            </w:r>
            <w:r>
              <w:rPr>
                <w:rFonts w:ascii="Times New Roman"/>
                <w:b/>
                <w:i w:val="false"/>
                <w:color w:val="000000"/>
                <w:sz w:val="20"/>
              </w:rPr>
              <w:t>шаруашы-</w:t>
            </w:r>
            <w:r>
              <w:br/>
            </w:r>
            <w:r>
              <w:rPr>
                <w:rFonts w:ascii="Times New Roman"/>
                <w:b w:val="false"/>
                <w:i w:val="false"/>
                <w:color w:val="000000"/>
                <w:sz w:val="20"/>
              </w:rPr>
              <w:t>
</w:t>
            </w:r>
            <w:r>
              <w:rPr>
                <w:rFonts w:ascii="Times New Roman"/>
                <w:b/>
                <w:i w:val="false"/>
                <w:color w:val="000000"/>
                <w:sz w:val="20"/>
              </w:rPr>
              <w:t>лығы</w:t>
            </w:r>
            <w:r>
              <w:br/>
            </w:r>
            <w:r>
              <w:rPr>
                <w:rFonts w:ascii="Times New Roman"/>
                <w:b w:val="false"/>
                <w:i w:val="false"/>
                <w:color w:val="000000"/>
                <w:sz w:val="20"/>
              </w:rPr>
              <w:t>
</w:t>
            </w:r>
            <w:r>
              <w:rPr>
                <w:rFonts w:ascii="Times New Roman"/>
                <w:b/>
                <w:i w:val="false"/>
                <w:color w:val="000000"/>
                <w:sz w:val="20"/>
              </w:rPr>
              <w:t>тауарларын</w:t>
            </w:r>
            <w:r>
              <w:br/>
            </w:r>
            <w:r>
              <w:rPr>
                <w:rFonts w:ascii="Times New Roman"/>
                <w:b w:val="false"/>
                <w:i w:val="false"/>
                <w:color w:val="000000"/>
                <w:sz w:val="20"/>
              </w:rPr>
              <w:t>
</w:t>
            </w:r>
            <w:r>
              <w:rPr>
                <w:rFonts w:ascii="Times New Roman"/>
                <w:b/>
                <w:i w:val="false"/>
                <w:color w:val="000000"/>
                <w:sz w:val="20"/>
              </w:rPr>
              <w:t>өндіруші-</w:t>
            </w:r>
            <w:r>
              <w:br/>
            </w:r>
            <w:r>
              <w:rPr>
                <w:rFonts w:ascii="Times New Roman"/>
                <w:b w:val="false"/>
                <w:i w:val="false"/>
                <w:color w:val="000000"/>
                <w:sz w:val="20"/>
              </w:rPr>
              <w:t>
</w:t>
            </w:r>
            <w:r>
              <w:rPr>
                <w:rFonts w:ascii="Times New Roman"/>
                <w:b/>
                <w:i w:val="false"/>
                <w:color w:val="000000"/>
                <w:sz w:val="20"/>
              </w:rPr>
              <w:t>лерден</w:t>
            </w:r>
            <w:r>
              <w:br/>
            </w:r>
            <w:r>
              <w:rPr>
                <w:rFonts w:ascii="Times New Roman"/>
                <w:b w:val="false"/>
                <w:i w:val="false"/>
                <w:color w:val="000000"/>
                <w:sz w:val="20"/>
              </w:rPr>
              <w:t>
</w:t>
            </w:r>
            <w:r>
              <w:rPr>
                <w:rFonts w:ascii="Times New Roman"/>
                <w:b w:val="false"/>
                <w:i w:val="false"/>
                <w:color w:val="000000"/>
                <w:sz w:val="20"/>
              </w:rPr>
              <w:t>от сельхоз-</w:t>
            </w:r>
            <w:r>
              <w:br/>
            </w:r>
            <w:r>
              <w:rPr>
                <w:rFonts w:ascii="Times New Roman"/>
                <w:b w:val="false"/>
                <w:i w:val="false"/>
                <w:color w:val="000000"/>
                <w:sz w:val="20"/>
              </w:rPr>
              <w:t>
</w:t>
            </w:r>
            <w:r>
              <w:rPr>
                <w:rFonts w:ascii="Times New Roman"/>
                <w:b w:val="false"/>
                <w:i w:val="false"/>
                <w:color w:val="000000"/>
                <w:sz w:val="20"/>
              </w:rPr>
              <w:t>товаро-</w:t>
            </w:r>
            <w:r>
              <w:br/>
            </w:r>
            <w:r>
              <w:rPr>
                <w:rFonts w:ascii="Times New Roman"/>
                <w:b w:val="false"/>
                <w:i w:val="false"/>
                <w:color w:val="000000"/>
                <w:sz w:val="20"/>
              </w:rPr>
              <w:t>
</w:t>
            </w:r>
            <w:r>
              <w:rPr>
                <w:rFonts w:ascii="Times New Roman"/>
                <w:b w:val="false"/>
                <w:i w:val="false"/>
                <w:color w:val="000000"/>
                <w:sz w:val="20"/>
              </w:rPr>
              <w:t>производи-</w:t>
            </w:r>
            <w:r>
              <w:br/>
            </w:r>
            <w:r>
              <w:rPr>
                <w:rFonts w:ascii="Times New Roman"/>
                <w:b w:val="false"/>
                <w:i w:val="false"/>
                <w:color w:val="000000"/>
                <w:sz w:val="20"/>
              </w:rPr>
              <w:t>
</w:t>
            </w:r>
            <w:r>
              <w:rPr>
                <w:rFonts w:ascii="Times New Roman"/>
                <w:b w:val="false"/>
                <w:i w:val="false"/>
                <w:color w:val="000000"/>
                <w:sz w:val="20"/>
              </w:rPr>
              <w:t>телей</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w:t>
            </w:r>
            <w:r>
              <w:br/>
            </w:r>
            <w:r>
              <w:rPr>
                <w:rFonts w:ascii="Times New Roman"/>
                <w:b w:val="false"/>
                <w:i w:val="false"/>
                <w:color w:val="000000"/>
                <w:sz w:val="20"/>
              </w:rPr>
              <w:t>
</w:t>
            </w:r>
            <w:r>
              <w:rPr>
                <w:rFonts w:ascii="Times New Roman"/>
                <w:b/>
                <w:i w:val="false"/>
                <w:color w:val="000000"/>
                <w:sz w:val="20"/>
              </w:rPr>
              <w:t>келісім</w:t>
            </w:r>
            <w:r>
              <w:br/>
            </w:r>
            <w:r>
              <w:rPr>
                <w:rFonts w:ascii="Times New Roman"/>
                <w:b w:val="false"/>
                <w:i w:val="false"/>
                <w:color w:val="000000"/>
                <w:sz w:val="20"/>
              </w:rPr>
              <w:t>
</w:t>
            </w:r>
            <w:r>
              <w:rPr>
                <w:rFonts w:ascii="Times New Roman"/>
                <w:b/>
                <w:i w:val="false"/>
                <w:color w:val="000000"/>
                <w:sz w:val="20"/>
              </w:rPr>
              <w:t>шарт</w:t>
            </w:r>
            <w:r>
              <w:br/>
            </w:r>
            <w:r>
              <w:rPr>
                <w:rFonts w:ascii="Times New Roman"/>
                <w:b w:val="false"/>
                <w:i w:val="false"/>
                <w:color w:val="000000"/>
                <w:sz w:val="20"/>
              </w:rPr>
              <w:t>
</w:t>
            </w:r>
            <w:r>
              <w:rPr>
                <w:rFonts w:ascii="Times New Roman"/>
                <w:b/>
                <w:i w:val="false"/>
                <w:color w:val="000000"/>
                <w:sz w:val="20"/>
              </w:rPr>
              <w:t>корпора-</w:t>
            </w:r>
            <w:r>
              <w:br/>
            </w:r>
            <w:r>
              <w:rPr>
                <w:rFonts w:ascii="Times New Roman"/>
                <w:b w:val="false"/>
                <w:i w:val="false"/>
                <w:color w:val="000000"/>
                <w:sz w:val="20"/>
              </w:rPr>
              <w:t>
</w:t>
            </w:r>
            <w:r>
              <w:rPr>
                <w:rFonts w:ascii="Times New Roman"/>
                <w:b/>
                <w:i w:val="false"/>
                <w:color w:val="000000"/>
                <w:sz w:val="20"/>
              </w:rPr>
              <w:t>циясынан</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Продоволь-</w:t>
            </w:r>
            <w:r>
              <w:br/>
            </w:r>
            <w:r>
              <w:rPr>
                <w:rFonts w:ascii="Times New Roman"/>
                <w:b w:val="false"/>
                <w:i w:val="false"/>
                <w:color w:val="000000"/>
                <w:sz w:val="20"/>
              </w:rPr>
              <w:t>
</w:t>
            </w:r>
            <w:r>
              <w:rPr>
                <w:rFonts w:ascii="Times New Roman"/>
                <w:b w:val="false"/>
                <w:i w:val="false"/>
                <w:color w:val="000000"/>
                <w:sz w:val="20"/>
              </w:rPr>
              <w:t>ственной</w:t>
            </w:r>
            <w:r>
              <w:br/>
            </w:r>
            <w:r>
              <w:rPr>
                <w:rFonts w:ascii="Times New Roman"/>
                <w:b w:val="false"/>
                <w:i w:val="false"/>
                <w:color w:val="000000"/>
                <w:sz w:val="20"/>
              </w:rPr>
              <w:t>
</w:t>
            </w:r>
            <w:r>
              <w:rPr>
                <w:rFonts w:ascii="Times New Roman"/>
                <w:b w:val="false"/>
                <w:i w:val="false"/>
                <w:color w:val="000000"/>
                <w:sz w:val="20"/>
              </w:rPr>
              <w:t>Контрактной</w:t>
            </w:r>
            <w:r>
              <w:br/>
            </w:r>
            <w:r>
              <w:rPr>
                <w:rFonts w:ascii="Times New Roman"/>
                <w:b w:val="false"/>
                <w:i w:val="false"/>
                <w:color w:val="000000"/>
                <w:sz w:val="20"/>
              </w:rPr>
              <w:t>
</w:t>
            </w:r>
            <w:r>
              <w:rPr>
                <w:rFonts w:ascii="Times New Roman"/>
                <w:b w:val="false"/>
                <w:i w:val="false"/>
                <w:color w:val="000000"/>
                <w:sz w:val="20"/>
              </w:rPr>
              <w:t>корпорации</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w:t>
            </w:r>
            <w:r>
              <w:br/>
            </w:r>
            <w:r>
              <w:rPr>
                <w:rFonts w:ascii="Times New Roman"/>
                <w:b w:val="false"/>
                <w:i w:val="false"/>
                <w:color w:val="000000"/>
                <w:sz w:val="20"/>
              </w:rPr>
              <w:t>
</w:t>
            </w:r>
            <w:r>
              <w:rPr>
                <w:rFonts w:ascii="Times New Roman"/>
                <w:b/>
                <w:i w:val="false"/>
                <w:color w:val="000000"/>
                <w:sz w:val="20"/>
              </w:rPr>
              <w:t>заңды</w:t>
            </w:r>
            <w:r>
              <w:br/>
            </w:r>
            <w:r>
              <w:rPr>
                <w:rFonts w:ascii="Times New Roman"/>
                <w:b w:val="false"/>
                <w:i w:val="false"/>
                <w:color w:val="000000"/>
                <w:sz w:val="20"/>
              </w:rPr>
              <w:t>
</w:t>
            </w:r>
            <w:r>
              <w:rPr>
                <w:rFonts w:ascii="Times New Roman"/>
                <w:b/>
                <w:i w:val="false"/>
                <w:color w:val="000000"/>
                <w:sz w:val="20"/>
              </w:rPr>
              <w:t>және жеке</w:t>
            </w:r>
            <w:r>
              <w:br/>
            </w:r>
            <w:r>
              <w:rPr>
                <w:rFonts w:ascii="Times New Roman"/>
                <w:b w:val="false"/>
                <w:i w:val="false"/>
                <w:color w:val="000000"/>
                <w:sz w:val="20"/>
              </w:rPr>
              <w:t>
</w:t>
            </w:r>
            <w:r>
              <w:rPr>
                <w:rFonts w:ascii="Times New Roman"/>
                <w:b/>
                <w:i w:val="false"/>
                <w:color w:val="000000"/>
                <w:sz w:val="20"/>
              </w:rPr>
              <w:t>тұлғалар-</w:t>
            </w:r>
            <w:r>
              <w:br/>
            </w:r>
            <w:r>
              <w:rPr>
                <w:rFonts w:ascii="Times New Roman"/>
                <w:b w:val="false"/>
                <w:i w:val="false"/>
                <w:color w:val="000000"/>
                <w:sz w:val="20"/>
              </w:rPr>
              <w:t>
</w:t>
            </w:r>
            <w:r>
              <w:rPr>
                <w:rFonts w:ascii="Times New Roman"/>
                <w:b/>
                <w:i w:val="false"/>
                <w:color w:val="000000"/>
                <w:sz w:val="20"/>
              </w:rPr>
              <w:t>дан</w:t>
            </w:r>
            <w:r>
              <w:br/>
            </w:r>
            <w:r>
              <w:rPr>
                <w:rFonts w:ascii="Times New Roman"/>
                <w:b w:val="false"/>
                <w:i w:val="false"/>
                <w:color w:val="000000"/>
                <w:sz w:val="20"/>
              </w:rPr>
              <w:t>
</w:t>
            </w:r>
            <w:r>
              <w:rPr>
                <w:rFonts w:ascii="Times New Roman"/>
                <w:b w:val="false"/>
                <w:i w:val="false"/>
                <w:color w:val="000000"/>
                <w:sz w:val="20"/>
              </w:rPr>
              <w:t>от других</w:t>
            </w:r>
            <w:r>
              <w:br/>
            </w:r>
            <w:r>
              <w:rPr>
                <w:rFonts w:ascii="Times New Roman"/>
                <w:b w:val="false"/>
                <w:i w:val="false"/>
                <w:color w:val="000000"/>
                <w:sz w:val="20"/>
              </w:rPr>
              <w:t>
</w:t>
            </w:r>
            <w:r>
              <w:rPr>
                <w:rFonts w:ascii="Times New Roman"/>
                <w:b w:val="false"/>
                <w:i w:val="false"/>
                <w:color w:val="000000"/>
                <w:sz w:val="20"/>
              </w:rPr>
              <w:t>юридичес-</w:t>
            </w:r>
            <w:r>
              <w:br/>
            </w:r>
            <w:r>
              <w:rPr>
                <w:rFonts w:ascii="Times New Roman"/>
                <w:b w:val="false"/>
                <w:i w:val="false"/>
                <w:color w:val="000000"/>
                <w:sz w:val="20"/>
              </w:rPr>
              <w:t>
</w:t>
            </w:r>
            <w:r>
              <w:rPr>
                <w:rFonts w:ascii="Times New Roman"/>
                <w:b w:val="false"/>
                <w:i w:val="false"/>
                <w:color w:val="000000"/>
                <w:sz w:val="20"/>
              </w:rPr>
              <w:t>ких и</w:t>
            </w:r>
            <w:r>
              <w:br/>
            </w:r>
            <w:r>
              <w:rPr>
                <w:rFonts w:ascii="Times New Roman"/>
                <w:b w:val="false"/>
                <w:i w:val="false"/>
                <w:color w:val="000000"/>
                <w:sz w:val="20"/>
              </w:rPr>
              <w:t>
</w:t>
            </w:r>
            <w:r>
              <w:rPr>
                <w:rFonts w:ascii="Times New Roman"/>
                <w:b w:val="false"/>
                <w:i w:val="false"/>
                <w:color w:val="000000"/>
                <w:sz w:val="20"/>
              </w:rPr>
              <w:t>физических</w:t>
            </w:r>
            <w:r>
              <w:br/>
            </w:r>
            <w:r>
              <w:rPr>
                <w:rFonts w:ascii="Times New Roman"/>
                <w:b w:val="false"/>
                <w:i w:val="false"/>
                <w:color w:val="000000"/>
                <w:sz w:val="20"/>
              </w:rPr>
              <w:t>
</w:t>
            </w:r>
            <w:r>
              <w:rPr>
                <w:rFonts w:ascii="Times New Roman"/>
                <w:b w:val="false"/>
                <w:i w:val="false"/>
                <w:color w:val="000000"/>
                <w:sz w:val="20"/>
              </w:rPr>
              <w:t>лиц</w:t>
            </w:r>
          </w:p>
        </w:tc>
      </w:tr>
      <w:tr>
        <w:trPr>
          <w:trHeight w:val="75"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75"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w:t>
      </w:r>
      <w:r>
        <w:rPr>
          <w:rFonts w:ascii="Times New Roman"/>
          <w:b w:val="false"/>
          <w:i w:val="false"/>
          <w:color w:val="000000"/>
          <w:sz w:val="28"/>
        </w:rPr>
        <w:t>Наименование ______________________________  Адрес ___________________________</w:t>
      </w:r>
    </w:p>
    <w:p>
      <w:pPr>
        <w:spacing w:after="0"/>
        <w:ind w:left="0"/>
        <w:jc w:val="both"/>
      </w:pPr>
      <w:r>
        <w:rPr>
          <w:rFonts w:ascii="Times New Roman"/>
          <w:b w:val="false"/>
          <w:i w:val="false"/>
          <w:color w:val="000000"/>
          <w:sz w:val="28"/>
        </w:rPr>
        <w:t xml:space="preserve">             ______________________________  </w:t>
      </w:r>
      <w:r>
        <w:rPr>
          <w:rFonts w:ascii="Times New Roman"/>
          <w:b/>
          <w:i w:val="false"/>
          <w:color w:val="000000"/>
          <w:sz w:val="28"/>
        </w:rPr>
        <w:t>Тел.:</w:t>
      </w:r>
      <w:r>
        <w:rPr>
          <w:rFonts w:ascii="Times New Roman"/>
          <w:b w:val="false"/>
          <w:i w:val="false"/>
          <w:color w:val="000000"/>
          <w:sz w:val="28"/>
        </w:rPr>
        <w:t xml:space="preserve"> 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w:t>
      </w:r>
      <w:r>
        <w:rPr>
          <w:rFonts w:ascii="Times New Roman"/>
          <w:b w:val="false"/>
          <w:i w:val="false"/>
          <w:color w:val="000000"/>
          <w:sz w:val="28"/>
        </w:rPr>
        <w:t>Адрес электронной почты ___________________________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w:t>
      </w:r>
      <w:r>
        <w:rPr>
          <w:rFonts w:ascii="Times New Roman"/>
          <w:b w:val="false"/>
          <w:i w:val="false"/>
          <w:color w:val="000000"/>
          <w:sz w:val="28"/>
        </w:rPr>
        <w:t>Фамилия и телефон исполнителя _____________________ Тел. _____________________</w:t>
      </w:r>
    </w:p>
    <w:p>
      <w:pPr>
        <w:spacing w:after="0"/>
        <w:ind w:left="0"/>
        <w:jc w:val="both"/>
      </w:pPr>
      <w:r>
        <w:rPr>
          <w:rFonts w:ascii="Times New Roman"/>
          <w:b/>
          <w:i w:val="false"/>
          <w:color w:val="000000"/>
          <w:sz w:val="28"/>
        </w:rPr>
        <w:t>Басшы</w:t>
      </w:r>
      <w:r>
        <w:rPr>
          <w:rFonts w:ascii="Times New Roman"/>
          <w:b w:val="false"/>
          <w:i w:val="false"/>
          <w:color w:val="000000"/>
          <w:sz w:val="28"/>
        </w:rPr>
        <w:t>                                      </w:t>
      </w:r>
      <w:r>
        <w:rPr>
          <w:rFonts w:ascii="Times New Roman"/>
          <w:b/>
          <w:i w:val="false"/>
          <w:color w:val="000000"/>
          <w:sz w:val="28"/>
        </w:rPr>
        <w:t>(Аты-жөні, тегі, қолы)</w:t>
      </w:r>
      <w:r>
        <w:br/>
      </w:r>
      <w:r>
        <w:rPr>
          <w:rFonts w:ascii="Times New Roman"/>
          <w:b w:val="false"/>
          <w:i w:val="false"/>
          <w:color w:val="000000"/>
          <w:sz w:val="28"/>
        </w:rPr>
        <w:t>
</w:t>
      </w:r>
      <w:r>
        <w:rPr>
          <w:rFonts w:ascii="Times New Roman"/>
          <w:b w:val="false"/>
          <w:i w:val="false"/>
          <w:color w:val="000000"/>
          <w:sz w:val="28"/>
        </w:rPr>
        <w:t>Руководитель ______________________________ (Ф.И.О., подпись) ________________</w:t>
      </w:r>
    </w:p>
    <w:p>
      <w:pPr>
        <w:spacing w:after="0"/>
        <w:ind w:left="0"/>
        <w:jc w:val="both"/>
      </w:pPr>
      <w:r>
        <w:rPr>
          <w:rFonts w:ascii="Times New Roman"/>
          <w:b/>
          <w:i w:val="false"/>
          <w:color w:val="000000"/>
          <w:sz w:val="28"/>
        </w:rPr>
        <w:t>Бас бухгалтер</w:t>
      </w:r>
      <w:r>
        <w:rPr>
          <w:rFonts w:ascii="Times New Roman"/>
          <w:b w:val="false"/>
          <w:i w:val="false"/>
          <w:color w:val="000000"/>
          <w:sz w:val="28"/>
        </w:rPr>
        <w:t>                             </w:t>
      </w:r>
      <w:r>
        <w:rPr>
          <w:rFonts w:ascii="Times New Roman"/>
          <w:b/>
          <w:i w:val="false"/>
          <w:color w:val="000000"/>
          <w:sz w:val="28"/>
        </w:rPr>
        <w:t>(Аты-жөні, тегі, қолы)</w:t>
      </w:r>
      <w:r>
        <w:br/>
      </w:r>
      <w:r>
        <w:rPr>
          <w:rFonts w:ascii="Times New Roman"/>
          <w:b w:val="false"/>
          <w:i w:val="false"/>
          <w:color w:val="000000"/>
          <w:sz w:val="28"/>
        </w:rPr>
        <w:t>
</w:t>
      </w:r>
      <w:r>
        <w:rPr>
          <w:rFonts w:ascii="Times New Roman"/>
          <w:b w:val="false"/>
          <w:i w:val="false"/>
          <w:color w:val="000000"/>
          <w:sz w:val="28"/>
        </w:rPr>
        <w:t>Главный бухгалтер _________________________ (Ф.И.О., подпись) ________________</w:t>
      </w:r>
      <w:r>
        <w:br/>
      </w:r>
      <w:r>
        <w:rPr>
          <w:rFonts w:ascii="Times New Roman"/>
          <w:b w:val="false"/>
          <w:i w:val="false"/>
          <w:color w:val="000000"/>
          <w:sz w:val="28"/>
        </w:rPr>
        <w:t>
                                                                    </w:t>
      </w:r>
      <w:r>
        <w:rPr>
          <w:rFonts w:ascii="Times New Roman"/>
          <w:b/>
          <w:i w:val="false"/>
          <w:color w:val="000000"/>
          <w:sz w:val="28"/>
        </w:rPr>
        <w:t>М.О.</w:t>
      </w:r>
      <w:r>
        <w:br/>
      </w:r>
      <w:r>
        <w:rPr>
          <w:rFonts w:ascii="Times New Roman"/>
          <w:b w:val="false"/>
          <w:i w:val="false"/>
          <w:color w:val="000000"/>
          <w:sz w:val="28"/>
        </w:rPr>
        <w:t>
</w:t>
      </w:r>
      <w:r>
        <w:rPr>
          <w:rFonts w:ascii="Times New Roman"/>
          <w:b w:val="false"/>
          <w:i w:val="false"/>
          <w:color w:val="000000"/>
          <w:sz w:val="28"/>
        </w:rPr>
        <w:t>                                                                    М.П.</w:t>
      </w:r>
    </w:p>
    <w:bookmarkStart w:name="z359" w:id="76"/>
    <w:p>
      <w:pPr>
        <w:spacing w:after="0"/>
        <w:ind w:left="0"/>
        <w:jc w:val="both"/>
      </w:pPr>
      <w:r>
        <w:rPr>
          <w:rFonts w:ascii="Times New Roman"/>
          <w:b w:val="false"/>
          <w:i w:val="false"/>
          <w:color w:val="000000"/>
          <w:sz w:val="28"/>
        </w:rPr>
        <w:t>
Приложение 17 к приказу исполняющего</w:t>
      </w:r>
      <w:r>
        <w:br/>
      </w:r>
      <w:r>
        <w:rPr>
          <w:rFonts w:ascii="Times New Roman"/>
          <w:b w:val="false"/>
          <w:i w:val="false"/>
          <w:color w:val="000000"/>
          <w:sz w:val="28"/>
        </w:rPr>
        <w:t xml:space="preserve">
обязанности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18 августа 2010 г. № 224         </w:t>
      </w:r>
    </w:p>
    <w:bookmarkEnd w:id="76"/>
    <w:bookmarkStart w:name="z360" w:id="77"/>
    <w:p>
      <w:pPr>
        <w:spacing w:after="0"/>
        <w:ind w:left="0"/>
        <w:jc w:val="left"/>
      </w:pPr>
      <w:r>
        <w:rPr>
          <w:rFonts w:ascii="Times New Roman"/>
          <w:b/>
          <w:i w:val="false"/>
          <w:color w:val="000000"/>
        </w:rPr>
        <w:t xml:space="preserve"> 
Инструкция</w:t>
      </w:r>
      <w:r>
        <w:br/>
      </w:r>
      <w:r>
        <w:rPr>
          <w:rFonts w:ascii="Times New Roman"/>
          <w:b/>
          <w:i w:val="false"/>
          <w:color w:val="000000"/>
        </w:rPr>
        <w:t>
по заполнению статистической формы общегосударственного</w:t>
      </w:r>
      <w:r>
        <w:br/>
      </w:r>
      <w:r>
        <w:rPr>
          <w:rFonts w:ascii="Times New Roman"/>
          <w:b/>
          <w:i w:val="false"/>
          <w:color w:val="000000"/>
        </w:rPr>
        <w:t>
статистического наблюдения «О наличии и движении зерна»</w:t>
      </w:r>
      <w:r>
        <w:br/>
      </w:r>
      <w:r>
        <w:rPr>
          <w:rFonts w:ascii="Times New Roman"/>
          <w:b/>
          <w:i w:val="false"/>
          <w:color w:val="000000"/>
        </w:rPr>
        <w:t>
(код 0141101, индекс 2-сх, периодичность месячная)</w:t>
      </w:r>
    </w:p>
    <w:bookmarkEnd w:id="77"/>
    <w:bookmarkStart w:name="z361" w:id="78"/>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от 19 марта 2010 года и детализирует порядок заполнения статистической формы общегосударственного статистического наблюдения «О наличии и движении зерна» (код 0141101, индекс 2-сх, периодичность месячная).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продовольственное зерно - зерно, используемое для пищевых целей;</w:t>
      </w:r>
      <w:r>
        <w:br/>
      </w:r>
      <w:r>
        <w:rPr>
          <w:rFonts w:ascii="Times New Roman"/>
          <w:b w:val="false"/>
          <w:i w:val="false"/>
          <w:color w:val="000000"/>
          <w:sz w:val="28"/>
        </w:rPr>
        <w:t>
</w:t>
      </w:r>
      <w:r>
        <w:rPr>
          <w:rFonts w:ascii="Times New Roman"/>
          <w:b w:val="false"/>
          <w:i w:val="false"/>
          <w:color w:val="000000"/>
          <w:sz w:val="28"/>
        </w:rPr>
        <w:t>
      2) зерно - плоды злаковых и зернобобовых, используемые для пищевых, семенных и кормовых целей;</w:t>
      </w:r>
      <w:r>
        <w:br/>
      </w:r>
      <w:r>
        <w:rPr>
          <w:rFonts w:ascii="Times New Roman"/>
          <w:b w:val="false"/>
          <w:i w:val="false"/>
          <w:color w:val="000000"/>
          <w:sz w:val="28"/>
        </w:rPr>
        <w:t>
</w:t>
      </w:r>
      <w:r>
        <w:rPr>
          <w:rFonts w:ascii="Times New Roman"/>
          <w:b w:val="false"/>
          <w:i w:val="false"/>
          <w:color w:val="000000"/>
          <w:sz w:val="28"/>
        </w:rPr>
        <w:t>
      3) зернохранилище (элеватор, хлебоприемный пункт) - специализированное техническое сооружение для хранения зерна;</w:t>
      </w:r>
      <w:r>
        <w:br/>
      </w:r>
      <w:r>
        <w:rPr>
          <w:rFonts w:ascii="Times New Roman"/>
          <w:b w:val="false"/>
          <w:i w:val="false"/>
          <w:color w:val="000000"/>
          <w:sz w:val="28"/>
        </w:rPr>
        <w:t>
</w:t>
      </w:r>
      <w:r>
        <w:rPr>
          <w:rFonts w:ascii="Times New Roman"/>
          <w:b w:val="false"/>
          <w:i w:val="false"/>
          <w:color w:val="000000"/>
          <w:sz w:val="28"/>
        </w:rPr>
        <w:t>
      4) участники зернового рынка - физические и юридические лица, участвующие в производстве, хранении, транспортировке, переработке и реализации зерна;</w:t>
      </w:r>
      <w:r>
        <w:br/>
      </w:r>
      <w:r>
        <w:rPr>
          <w:rFonts w:ascii="Times New Roman"/>
          <w:b w:val="false"/>
          <w:i w:val="false"/>
          <w:color w:val="000000"/>
          <w:sz w:val="28"/>
        </w:rPr>
        <w:t>
</w:t>
      </w:r>
      <w:r>
        <w:rPr>
          <w:rFonts w:ascii="Times New Roman"/>
          <w:b w:val="false"/>
          <w:i w:val="false"/>
          <w:color w:val="000000"/>
          <w:sz w:val="28"/>
        </w:rPr>
        <w:t>
      5) статистический классификатор продукции (товаров и услуг) сельского, лесного и рыбного хозяйства (далее – СКПСХ) – классификатор, устанавливающий порядок классификации и кодирования продукции по видам экономической деятельности. Классификатор используется Агентством Республики Казахстан по статистике для изучения функциональной взаимосвязи продукции с видами экономической деятельности, для международных сопоставлений статистических данных по продукции сельского, лесного и рыбного хозяйства;</w:t>
      </w:r>
      <w:r>
        <w:br/>
      </w:r>
      <w:r>
        <w:rPr>
          <w:rFonts w:ascii="Times New Roman"/>
          <w:b w:val="false"/>
          <w:i w:val="false"/>
          <w:color w:val="000000"/>
          <w:sz w:val="28"/>
        </w:rPr>
        <w:t>
</w:t>
      </w:r>
      <w:r>
        <w:rPr>
          <w:rFonts w:ascii="Times New Roman"/>
          <w:b w:val="false"/>
          <w:i w:val="false"/>
          <w:color w:val="000000"/>
          <w:sz w:val="28"/>
        </w:rPr>
        <w:t>
      6) фуражное зерно - зерно, предназначенное на корм животным и птице;</w:t>
      </w:r>
      <w:r>
        <w:br/>
      </w:r>
      <w:r>
        <w:rPr>
          <w:rFonts w:ascii="Times New Roman"/>
          <w:b w:val="false"/>
          <w:i w:val="false"/>
          <w:color w:val="000000"/>
          <w:sz w:val="28"/>
        </w:rPr>
        <w:t>
</w:t>
      </w:r>
      <w:r>
        <w:rPr>
          <w:rFonts w:ascii="Times New Roman"/>
          <w:b w:val="false"/>
          <w:i w:val="false"/>
          <w:color w:val="000000"/>
          <w:sz w:val="28"/>
        </w:rPr>
        <w:t>
      7) семенное зерно (семена) – зерно, используемое на посевные цели и разделяемое по сортовым и посевным качествам.</w:t>
      </w:r>
      <w:r>
        <w:br/>
      </w:r>
      <w:r>
        <w:rPr>
          <w:rFonts w:ascii="Times New Roman"/>
          <w:b w:val="false"/>
          <w:i w:val="false"/>
          <w:color w:val="000000"/>
          <w:sz w:val="28"/>
        </w:rPr>
        <w:t>
</w:t>
      </w:r>
      <w:r>
        <w:rPr>
          <w:rFonts w:ascii="Times New Roman"/>
          <w:b w:val="false"/>
          <w:i w:val="false"/>
          <w:color w:val="000000"/>
          <w:sz w:val="28"/>
        </w:rPr>
        <w:t>
      3. Учету подлежат продовольственные, семенные и фуражные зерна всех зерновых и зернобобовых культур (в весе после доработки), имеющиеся на хранении на отчетный день.</w:t>
      </w:r>
      <w:r>
        <w:br/>
      </w:r>
      <w:r>
        <w:rPr>
          <w:rFonts w:ascii="Times New Roman"/>
          <w:b w:val="false"/>
          <w:i w:val="false"/>
          <w:color w:val="000000"/>
          <w:sz w:val="28"/>
        </w:rPr>
        <w:t>
</w:t>
      </w:r>
      <w:r>
        <w:rPr>
          <w:rFonts w:ascii="Times New Roman"/>
          <w:b w:val="false"/>
          <w:i w:val="false"/>
          <w:color w:val="000000"/>
          <w:sz w:val="28"/>
        </w:rPr>
        <w:t>
      При отнесении зерновых и зернобобовых культур к продовольственной или фуражной группам необходимо учитывать следующее.</w:t>
      </w:r>
      <w:r>
        <w:br/>
      </w:r>
      <w:r>
        <w:rPr>
          <w:rFonts w:ascii="Times New Roman"/>
          <w:b w:val="false"/>
          <w:i w:val="false"/>
          <w:color w:val="000000"/>
          <w:sz w:val="28"/>
        </w:rPr>
        <w:t>
</w:t>
      </w:r>
      <w:r>
        <w:rPr>
          <w:rFonts w:ascii="Times New Roman"/>
          <w:b w:val="false"/>
          <w:i w:val="false"/>
          <w:color w:val="000000"/>
          <w:sz w:val="28"/>
        </w:rPr>
        <w:t>
      Мягкая и твердая пшеница подразделяется на 5 классов. Пшеница 5-го класса и «неклассная» пшеница к продовольственной группе не относятся.</w:t>
      </w:r>
      <w:r>
        <w:br/>
      </w:r>
      <w:r>
        <w:rPr>
          <w:rFonts w:ascii="Times New Roman"/>
          <w:b w:val="false"/>
          <w:i w:val="false"/>
          <w:color w:val="000000"/>
          <w:sz w:val="28"/>
        </w:rPr>
        <w:t>
</w:t>
      </w:r>
      <w:r>
        <w:rPr>
          <w:rFonts w:ascii="Times New Roman"/>
          <w:b w:val="false"/>
          <w:i w:val="false"/>
          <w:color w:val="000000"/>
          <w:sz w:val="28"/>
        </w:rPr>
        <w:t>
      В зависимости от качественных характеристик ячмень подразделяется на 1 и 2 классы. Для использования на продовольственные цели предназначен весь ячмень 1-го класса, а также ячмень 2-го класса, используемый для выработки солода в спиртовом производстве.</w:t>
      </w:r>
      <w:r>
        <w:br/>
      </w:r>
      <w:r>
        <w:rPr>
          <w:rFonts w:ascii="Times New Roman"/>
          <w:b w:val="false"/>
          <w:i w:val="false"/>
          <w:color w:val="000000"/>
          <w:sz w:val="28"/>
        </w:rPr>
        <w:t>
</w:t>
      </w:r>
      <w:r>
        <w:rPr>
          <w:rFonts w:ascii="Times New Roman"/>
          <w:b w:val="false"/>
          <w:i w:val="false"/>
          <w:color w:val="000000"/>
          <w:sz w:val="28"/>
        </w:rPr>
        <w:t>
      Ячмень 2-го класса также может использоваться на фураж.</w:t>
      </w:r>
      <w:r>
        <w:br/>
      </w:r>
      <w:r>
        <w:rPr>
          <w:rFonts w:ascii="Times New Roman"/>
          <w:b w:val="false"/>
          <w:i w:val="false"/>
          <w:color w:val="000000"/>
          <w:sz w:val="28"/>
        </w:rPr>
        <w:t>
</w:t>
      </w:r>
      <w:r>
        <w:rPr>
          <w:rFonts w:ascii="Times New Roman"/>
          <w:b w:val="false"/>
          <w:i w:val="false"/>
          <w:color w:val="000000"/>
          <w:sz w:val="28"/>
        </w:rPr>
        <w:t>
      Рожь и овес подразделяются на 4 класса. Рожь и овес 1-3-го классов предназначены для продовольственных целей, 4-го класса - на фураж.</w:t>
      </w:r>
      <w:r>
        <w:br/>
      </w:r>
      <w:r>
        <w:rPr>
          <w:rFonts w:ascii="Times New Roman"/>
          <w:b w:val="false"/>
          <w:i w:val="false"/>
          <w:color w:val="000000"/>
          <w:sz w:val="28"/>
        </w:rPr>
        <w:t>
</w:t>
      </w:r>
      <w:r>
        <w:rPr>
          <w:rFonts w:ascii="Times New Roman"/>
          <w:b w:val="false"/>
          <w:i w:val="false"/>
          <w:color w:val="000000"/>
          <w:sz w:val="28"/>
        </w:rPr>
        <w:t>
      Кукуруза, просо и горох подразделяются на 3 класса. Указанные культуры 1-2-го классов предназначены для использования на продовольственные цели, 3-го класса – на фураж.</w:t>
      </w:r>
      <w:r>
        <w:br/>
      </w:r>
      <w:r>
        <w:rPr>
          <w:rFonts w:ascii="Times New Roman"/>
          <w:b w:val="false"/>
          <w:i w:val="false"/>
          <w:color w:val="000000"/>
          <w:sz w:val="28"/>
        </w:rPr>
        <w:t>
</w:t>
      </w:r>
      <w:r>
        <w:rPr>
          <w:rFonts w:ascii="Times New Roman"/>
          <w:b w:val="false"/>
          <w:i w:val="false"/>
          <w:color w:val="000000"/>
          <w:sz w:val="28"/>
        </w:rPr>
        <w:t>
      Рис и гречиха используются только на продовольственные или посевные цели и не используются на фураж.</w:t>
      </w:r>
      <w:r>
        <w:br/>
      </w:r>
      <w:r>
        <w:rPr>
          <w:rFonts w:ascii="Times New Roman"/>
          <w:b w:val="false"/>
          <w:i w:val="false"/>
          <w:color w:val="000000"/>
          <w:sz w:val="28"/>
        </w:rPr>
        <w:t>
</w:t>
      </w:r>
      <w:r>
        <w:rPr>
          <w:rFonts w:ascii="Times New Roman"/>
          <w:b w:val="false"/>
          <w:i w:val="false"/>
          <w:color w:val="000000"/>
          <w:sz w:val="28"/>
        </w:rPr>
        <w:t>
      К семенной группе могут относится зерновые и зернобобовые культуры любого класса.</w:t>
      </w:r>
      <w:r>
        <w:br/>
      </w:r>
      <w:r>
        <w:rPr>
          <w:rFonts w:ascii="Times New Roman"/>
          <w:b w:val="false"/>
          <w:i w:val="false"/>
          <w:color w:val="000000"/>
          <w:sz w:val="28"/>
        </w:rPr>
        <w:t>
</w:t>
      </w:r>
      <w:r>
        <w:rPr>
          <w:rFonts w:ascii="Times New Roman"/>
          <w:b w:val="false"/>
          <w:i w:val="false"/>
          <w:color w:val="000000"/>
          <w:sz w:val="28"/>
        </w:rPr>
        <w:t>
      В отчете отражается движение зерна за отчетный месяц.</w:t>
      </w:r>
      <w:r>
        <w:br/>
      </w:r>
      <w:r>
        <w:rPr>
          <w:rFonts w:ascii="Times New Roman"/>
          <w:b w:val="false"/>
          <w:i w:val="false"/>
          <w:color w:val="000000"/>
          <w:sz w:val="28"/>
        </w:rPr>
        <w:t>
</w:t>
      </w:r>
      <w:r>
        <w:rPr>
          <w:rFonts w:ascii="Times New Roman"/>
          <w:b w:val="false"/>
          <w:i w:val="false"/>
          <w:color w:val="000000"/>
          <w:sz w:val="28"/>
        </w:rPr>
        <w:t>
      В графу «Наименование сельскохозяйственных культур» заносится наименование зерновой или зернобобовой культуры; ниже - по категориям зерна: продовольственные, семенные и фуражные.</w:t>
      </w:r>
      <w:r>
        <w:br/>
      </w:r>
      <w:r>
        <w:rPr>
          <w:rFonts w:ascii="Times New Roman"/>
          <w:b w:val="false"/>
          <w:i w:val="false"/>
          <w:color w:val="000000"/>
          <w:sz w:val="28"/>
        </w:rPr>
        <w:t>
</w:t>
      </w:r>
      <w:r>
        <w:rPr>
          <w:rFonts w:ascii="Times New Roman"/>
          <w:b w:val="false"/>
          <w:i w:val="false"/>
          <w:color w:val="000000"/>
          <w:sz w:val="28"/>
        </w:rPr>
        <w:t>
      Код по СКПСХ заполняется только специалистами районных отделов статистики.</w:t>
      </w:r>
      <w:r>
        <w:br/>
      </w:r>
      <w:r>
        <w:rPr>
          <w:rFonts w:ascii="Times New Roman"/>
          <w:b w:val="false"/>
          <w:i w:val="false"/>
          <w:color w:val="000000"/>
          <w:sz w:val="28"/>
        </w:rPr>
        <w:t>
</w:t>
      </w:r>
      <w:r>
        <w:rPr>
          <w:rFonts w:ascii="Times New Roman"/>
          <w:b w:val="false"/>
          <w:i w:val="false"/>
          <w:color w:val="000000"/>
          <w:sz w:val="28"/>
        </w:rPr>
        <w:t>
      В графу 1 заносится наличие зерна на начало отчетного месяца.</w:t>
      </w:r>
      <w:r>
        <w:br/>
      </w:r>
      <w:r>
        <w:rPr>
          <w:rFonts w:ascii="Times New Roman"/>
          <w:b w:val="false"/>
          <w:i w:val="false"/>
          <w:color w:val="000000"/>
          <w:sz w:val="28"/>
        </w:rPr>
        <w:t>
</w:t>
      </w:r>
      <w:r>
        <w:rPr>
          <w:rFonts w:ascii="Times New Roman"/>
          <w:b w:val="false"/>
          <w:i w:val="false"/>
          <w:color w:val="000000"/>
          <w:sz w:val="28"/>
        </w:rPr>
        <w:t>
      В графы 2, 3 и 4 заносится весь приход зерновых и зернобобовых культур с начала месяца:</w:t>
      </w:r>
      <w:r>
        <w:br/>
      </w:r>
      <w:r>
        <w:rPr>
          <w:rFonts w:ascii="Times New Roman"/>
          <w:b w:val="false"/>
          <w:i w:val="false"/>
          <w:color w:val="000000"/>
          <w:sz w:val="28"/>
        </w:rPr>
        <w:t>
      в графу 2 заносится количество зерна, полученного с нового урожая;</w:t>
      </w:r>
      <w:r>
        <w:br/>
      </w:r>
      <w:r>
        <w:rPr>
          <w:rFonts w:ascii="Times New Roman"/>
          <w:b w:val="false"/>
          <w:i w:val="false"/>
          <w:color w:val="000000"/>
          <w:sz w:val="28"/>
        </w:rPr>
        <w:t>
      в графу 3 заносится количество зерна, полученного из-за границы (импорт) (подаренного, обмененного, приобретенного или полученного на хранение);</w:t>
      </w:r>
      <w:r>
        <w:br/>
      </w:r>
      <w:r>
        <w:rPr>
          <w:rFonts w:ascii="Times New Roman"/>
          <w:b w:val="false"/>
          <w:i w:val="false"/>
          <w:color w:val="000000"/>
          <w:sz w:val="28"/>
        </w:rPr>
        <w:t>
      в графу 4 заносится количество зерна, полученного из других мест внутри республики (подаренного, обмененного, приобретенного или полученного на хранение), а также согласно подписанным меморандумам о поставках зерна. В графы 5, 6, 7 и 8 заносится весь расход зерна с начала месяца:</w:t>
      </w:r>
      <w:r>
        <w:br/>
      </w:r>
      <w:r>
        <w:rPr>
          <w:rFonts w:ascii="Times New Roman"/>
          <w:b w:val="false"/>
          <w:i w:val="false"/>
          <w:color w:val="000000"/>
          <w:sz w:val="28"/>
        </w:rPr>
        <w:t>
      в графу 5 заносится количество зерна, израсходованного на собственное потребление (на продовольственные цели, на переработку, на производство спирта и пива, на корм, на семена и так далее);</w:t>
      </w:r>
      <w:r>
        <w:br/>
      </w:r>
      <w:r>
        <w:rPr>
          <w:rFonts w:ascii="Times New Roman"/>
          <w:b w:val="false"/>
          <w:i w:val="false"/>
          <w:color w:val="000000"/>
          <w:sz w:val="28"/>
        </w:rPr>
        <w:t>
      в графу 6 заносится количество зерна, выданного юридическим и физическим лицам в счет натуроплаты и за земельные паи (для сельхозформирований);</w:t>
      </w:r>
      <w:r>
        <w:br/>
      </w:r>
      <w:r>
        <w:rPr>
          <w:rFonts w:ascii="Times New Roman"/>
          <w:b w:val="false"/>
          <w:i w:val="false"/>
          <w:color w:val="000000"/>
          <w:sz w:val="28"/>
        </w:rPr>
        <w:t>
      в графу 7 заносится количество зерна, отгруженного покупателям за границу (на экспорт) (подаренного, обмененного, проданного, выданного владельцу зерна);</w:t>
      </w:r>
      <w:r>
        <w:br/>
      </w:r>
      <w:r>
        <w:rPr>
          <w:rFonts w:ascii="Times New Roman"/>
          <w:b w:val="false"/>
          <w:i w:val="false"/>
          <w:color w:val="000000"/>
          <w:sz w:val="28"/>
        </w:rPr>
        <w:t>
      в графу 8 заносится количество зерна, израсходованного другими способами, в том числе выданное хлебоприемным пунктом, элеватором владельцу зерна, а также списанное на порчу или хищение.</w:t>
      </w:r>
      <w:r>
        <w:br/>
      </w:r>
      <w:r>
        <w:rPr>
          <w:rFonts w:ascii="Times New Roman"/>
          <w:b w:val="false"/>
          <w:i w:val="false"/>
          <w:color w:val="000000"/>
          <w:sz w:val="28"/>
        </w:rPr>
        <w:t>
</w:t>
      </w:r>
      <w:r>
        <w:rPr>
          <w:rFonts w:ascii="Times New Roman"/>
          <w:b w:val="false"/>
          <w:i w:val="false"/>
          <w:color w:val="000000"/>
          <w:sz w:val="28"/>
        </w:rPr>
        <w:t>
      В графу 9 заносится наличие зерна на конец отчетного месяца.</w:t>
      </w:r>
      <w:r>
        <w:br/>
      </w:r>
      <w:r>
        <w:rPr>
          <w:rFonts w:ascii="Times New Roman"/>
          <w:b w:val="false"/>
          <w:i w:val="false"/>
          <w:color w:val="000000"/>
          <w:sz w:val="28"/>
        </w:rPr>
        <w:t>
</w:t>
      </w:r>
      <w:r>
        <w:rPr>
          <w:rFonts w:ascii="Times New Roman"/>
          <w:b w:val="false"/>
          <w:i w:val="false"/>
          <w:color w:val="000000"/>
          <w:sz w:val="28"/>
        </w:rPr>
        <w:t>
      В графы 10, 11, и 12 заносится справочная информация о зерне, полученного на хранение (заполняют только хлебоприемные пункты, элеваторы и мелькомбинаты): от сельхозтоваропроизводителей (графа 10), от Продовольственной Контрактной корпорации (графа 11) и от других юридических и физических лиц (графа 12). При этом графа 9 «наличие зерна» на конец отчетного месяца» должна равняться или быть больше за счет собственного зерна сумме граф 10, 11 и 12 по всему имеющемуся на хранении зерну.</w:t>
      </w:r>
      <w:r>
        <w:br/>
      </w:r>
      <w:r>
        <w:rPr>
          <w:rFonts w:ascii="Times New Roman"/>
          <w:b w:val="false"/>
          <w:i w:val="false"/>
          <w:color w:val="000000"/>
          <w:sz w:val="28"/>
        </w:rPr>
        <w:t>
</w:t>
      </w:r>
      <w:r>
        <w:rPr>
          <w:rFonts w:ascii="Times New Roman"/>
          <w:b w:val="false"/>
          <w:i w:val="false"/>
          <w:color w:val="000000"/>
          <w:sz w:val="28"/>
        </w:rPr>
        <w:t>
      4. Арифметико-логический контроль:</w:t>
      </w:r>
      <w:r>
        <w:br/>
      </w:r>
      <w:r>
        <w:rPr>
          <w:rFonts w:ascii="Times New Roman"/>
          <w:b w:val="false"/>
          <w:i w:val="false"/>
          <w:color w:val="000000"/>
          <w:sz w:val="28"/>
        </w:rPr>
        <w:t>
      Раздел «О наличии и движении зерновых и бобовых культур»</w:t>
      </w:r>
      <w:r>
        <w:br/>
      </w:r>
      <w:r>
        <w:rPr>
          <w:rFonts w:ascii="Times New Roman"/>
          <w:b w:val="false"/>
          <w:i w:val="false"/>
          <w:color w:val="000000"/>
          <w:sz w:val="28"/>
        </w:rPr>
        <w:t>
      По всем кодам:</w:t>
      </w:r>
      <w:r>
        <w:br/>
      </w:r>
      <w:r>
        <w:rPr>
          <w:rFonts w:ascii="Times New Roman"/>
          <w:b w:val="false"/>
          <w:i w:val="false"/>
          <w:color w:val="000000"/>
          <w:sz w:val="28"/>
        </w:rPr>
        <w:t>
      графа 9 = графа 1 + графа 2 + графа 3 + графа 4 – графа 5 -</w:t>
      </w:r>
      <w:r>
        <w:br/>
      </w:r>
      <w:r>
        <w:rPr>
          <w:rFonts w:ascii="Times New Roman"/>
          <w:b w:val="false"/>
          <w:i w:val="false"/>
          <w:color w:val="000000"/>
          <w:sz w:val="28"/>
        </w:rPr>
        <w:t>
графа 6 – графа 7 – графа 8;</w:t>
      </w:r>
      <w:r>
        <w:br/>
      </w:r>
      <w:r>
        <w:rPr>
          <w:rFonts w:ascii="Times New Roman"/>
          <w:b w:val="false"/>
          <w:i w:val="false"/>
          <w:color w:val="000000"/>
          <w:sz w:val="28"/>
        </w:rPr>
        <w:t xml:space="preserve">
      графа 9 </w:t>
      </w:r>
      <w:r>
        <w:rPr>
          <w:rFonts w:ascii="Times New Roman"/>
          <w:b w:val="false"/>
          <w:i w:val="false"/>
          <w:color w:val="000000"/>
          <w:sz w:val="28"/>
          <w:u w:val="single"/>
        </w:rPr>
        <w:t>&gt;</w:t>
      </w:r>
      <w:r>
        <w:rPr>
          <w:rFonts w:ascii="Times New Roman"/>
          <w:b w:val="false"/>
          <w:i w:val="false"/>
          <w:color w:val="000000"/>
          <w:sz w:val="28"/>
        </w:rPr>
        <w:t xml:space="preserve"> графа 10 + графа 11 + графа 12.</w:t>
      </w:r>
    </w:p>
    <w:bookmarkEnd w:id="78"/>
    <w:bookmarkStart w:name="z387" w:id="79"/>
    <w:p>
      <w:pPr>
        <w:spacing w:after="0"/>
        <w:ind w:left="0"/>
        <w:jc w:val="both"/>
      </w:pPr>
      <w:r>
        <w:rPr>
          <w:rFonts w:ascii="Times New Roman"/>
          <w:b w:val="false"/>
          <w:i w:val="false"/>
          <w:color w:val="000000"/>
          <w:sz w:val="28"/>
        </w:rPr>
        <w:t>
Приложение 18 к приказу исполняющего</w:t>
      </w:r>
      <w:r>
        <w:br/>
      </w:r>
      <w:r>
        <w:rPr>
          <w:rFonts w:ascii="Times New Roman"/>
          <w:b w:val="false"/>
          <w:i w:val="false"/>
          <w:color w:val="000000"/>
          <w:sz w:val="28"/>
        </w:rPr>
        <w:t xml:space="preserve">
обязанности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18 августа 2010 г. № 224         </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3"/>
        <w:gridCol w:w="4030"/>
        <w:gridCol w:w="6747"/>
      </w:tblGrid>
      <w:tr>
        <w:trPr>
          <w:trHeight w:val="30" w:hRule="atLeast"/>
        </w:trPr>
        <w:tc>
          <w:tcPr>
            <w:tcW w:w="2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208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8"/>
                          <a:stretch>
                            <a:fillRect/>
                          </a:stretch>
                        </pic:blipFill>
                        <pic:spPr>
                          <a:xfrm>
                            <a:off x="0" y="0"/>
                            <a:ext cx="1320800" cy="774700"/>
                          </a:xfrm>
                          <a:prstGeom prst="rect">
                            <a:avLst/>
                          </a:prstGeom>
                        </pic:spPr>
                      </pic:pic>
                    </a:graphicData>
                  </a:graphic>
                </wp:inline>
              </w:drawing>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 құпиялылығына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w:t>
            </w:r>
            <w:r>
              <w:br/>
            </w:r>
            <w:r>
              <w:rPr>
                <w:rFonts w:ascii="Times New Roman"/>
                <w:b w:val="false"/>
                <w:i w:val="false"/>
                <w:color w:val="000000"/>
                <w:sz w:val="20"/>
              </w:rPr>
              <w:t>
</w:t>
            </w:r>
            <w:r>
              <w:rPr>
                <w:rFonts w:ascii="Times New Roman"/>
                <w:b w:val="false"/>
                <w:i w:val="false"/>
                <w:color w:val="000000"/>
                <w:sz w:val="20"/>
              </w:rPr>
              <w:t>гарантируется органами</w:t>
            </w:r>
            <w:r>
              <w:br/>
            </w:r>
            <w:r>
              <w:rPr>
                <w:rFonts w:ascii="Times New Roman"/>
                <w:b w:val="false"/>
                <w:i w:val="false"/>
                <w:color w:val="000000"/>
                <w:sz w:val="20"/>
              </w:rPr>
              <w:t>
</w:t>
            </w:r>
            <w:r>
              <w:rPr>
                <w:rFonts w:ascii="Times New Roman"/>
                <w:b w:val="false"/>
                <w:i w:val="false"/>
                <w:color w:val="000000"/>
                <w:sz w:val="20"/>
              </w:rPr>
              <w:t>государственной статистики</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w:t>
            </w:r>
            <w:r>
              <w:br/>
            </w:r>
            <w:r>
              <w:rPr>
                <w:rFonts w:ascii="Times New Roman"/>
                <w:b w:val="false"/>
                <w:i w:val="false"/>
                <w:color w:val="000000"/>
                <w:sz w:val="20"/>
              </w:rPr>
              <w:t>
</w:t>
            </w:r>
            <w:r>
              <w:rPr>
                <w:rFonts w:ascii="Times New Roman"/>
                <w:b/>
                <w:i w:val="false"/>
                <w:color w:val="000000"/>
                <w:sz w:val="20"/>
              </w:rPr>
              <w:t>агенттігі төрағасы міндетін</w:t>
            </w:r>
            <w:r>
              <w:br/>
            </w:r>
            <w:r>
              <w:rPr>
                <w:rFonts w:ascii="Times New Roman"/>
                <w:b w:val="false"/>
                <w:i w:val="false"/>
                <w:color w:val="000000"/>
                <w:sz w:val="20"/>
              </w:rPr>
              <w:t>
</w:t>
            </w:r>
            <w:r>
              <w:rPr>
                <w:rFonts w:ascii="Times New Roman"/>
                <w:b/>
                <w:i w:val="false"/>
                <w:color w:val="000000"/>
                <w:sz w:val="20"/>
              </w:rPr>
              <w:t>атқарушының 2010 жылғы</w:t>
            </w:r>
            <w:r>
              <w:br/>
            </w:r>
            <w:r>
              <w:rPr>
                <w:rFonts w:ascii="Times New Roman"/>
                <w:b w:val="false"/>
                <w:i w:val="false"/>
                <w:color w:val="000000"/>
                <w:sz w:val="20"/>
              </w:rPr>
              <w:t>
</w:t>
            </w:r>
            <w:r>
              <w:rPr>
                <w:rFonts w:ascii="Times New Roman"/>
                <w:b/>
                <w:i w:val="false"/>
                <w:color w:val="000000"/>
                <w:sz w:val="20"/>
              </w:rPr>
              <w:t>18 тамыздағы № 224 бұйрығына</w:t>
            </w:r>
            <w:r>
              <w:br/>
            </w:r>
            <w:r>
              <w:rPr>
                <w:rFonts w:ascii="Times New Roman"/>
                <w:b w:val="false"/>
                <w:i w:val="false"/>
                <w:color w:val="000000"/>
                <w:sz w:val="20"/>
              </w:rPr>
              <w:t>
</w:t>
            </w:r>
            <w:r>
              <w:rPr>
                <w:rFonts w:ascii="Times New Roman"/>
                <w:b/>
                <w:i w:val="false"/>
                <w:color w:val="000000"/>
                <w:sz w:val="20"/>
              </w:rPr>
              <w:t>18-қосымша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w:t>
            </w:r>
            <w:r>
              <w:br/>
            </w:r>
            <w:r>
              <w:rPr>
                <w:rFonts w:ascii="Times New Roman"/>
                <w:b w:val="false"/>
                <w:i w:val="false"/>
                <w:color w:val="000000"/>
                <w:sz w:val="20"/>
              </w:rPr>
              <w:t>
</w:t>
            </w:r>
            <w:r>
              <w:rPr>
                <w:rFonts w:ascii="Times New Roman"/>
                <w:b/>
                <w:i w:val="false"/>
                <w:color w:val="000000"/>
                <w:sz w:val="20"/>
              </w:rPr>
              <w:t>статистикалық байқаудың</w:t>
            </w:r>
            <w:r>
              <w:br/>
            </w:r>
            <w:r>
              <w:rPr>
                <w:rFonts w:ascii="Times New Roman"/>
                <w:b w:val="false"/>
                <w:i w:val="false"/>
                <w:color w:val="000000"/>
                <w:sz w:val="20"/>
              </w:rPr>
              <w:t>
</w:t>
            </w:r>
            <w:r>
              <w:rPr>
                <w:rFonts w:ascii="Times New Roman"/>
                <w:b/>
                <w:i w:val="false"/>
                <w:color w:val="000000"/>
                <w:sz w:val="20"/>
              </w:rPr>
              <w:t>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w:t>
            </w:r>
            <w:r>
              <w:br/>
            </w:r>
            <w:r>
              <w:rPr>
                <w:rFonts w:ascii="Times New Roman"/>
                <w:b w:val="false"/>
                <w:i w:val="false"/>
                <w:color w:val="000000"/>
                <w:sz w:val="20"/>
              </w:rPr>
              <w:t>
</w:t>
            </w:r>
            <w:r>
              <w:rPr>
                <w:rFonts w:ascii="Times New Roman"/>
                <w:b w:val="false"/>
                <w:i w:val="false"/>
                <w:color w:val="000000"/>
                <w:sz w:val="20"/>
              </w:rPr>
              <w:t>общегосударственного</w:t>
            </w:r>
            <w:r>
              <w:br/>
            </w:r>
            <w:r>
              <w:rPr>
                <w:rFonts w:ascii="Times New Roman"/>
                <w:b w:val="false"/>
                <w:i w:val="false"/>
                <w:color w:val="000000"/>
                <w:sz w:val="20"/>
              </w:rPr>
              <w:t>
</w:t>
            </w:r>
            <w:r>
              <w:rPr>
                <w:rFonts w:ascii="Times New Roman"/>
                <w:b w:val="false"/>
                <w:i w:val="false"/>
                <w:color w:val="000000"/>
                <w:sz w:val="20"/>
              </w:rPr>
              <w:t>статистического наблюдения</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18 к приказу исполняющего</w:t>
            </w:r>
            <w:r>
              <w:br/>
            </w:r>
            <w:r>
              <w:rPr>
                <w:rFonts w:ascii="Times New Roman"/>
                <w:b w:val="false"/>
                <w:i w:val="false"/>
                <w:color w:val="000000"/>
                <w:sz w:val="20"/>
              </w:rPr>
              <w:t>
</w:t>
            </w:r>
            <w:r>
              <w:rPr>
                <w:rFonts w:ascii="Times New Roman"/>
                <w:b w:val="false"/>
                <w:i w:val="false"/>
                <w:color w:val="000000"/>
                <w:sz w:val="20"/>
              </w:rPr>
              <w:t>обязанности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18 августа 2010 г. № 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6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688"/>
              <w:gridCol w:w="665"/>
              <w:gridCol w:w="665"/>
              <w:gridCol w:w="944"/>
              <w:gridCol w:w="1782"/>
            </w:tblGrid>
            <w:tr>
              <w:trPr>
                <w:trHeight w:val="6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w:t>
                  </w:r>
                  <w:r>
                    <w:br/>
                  </w:r>
                  <w:r>
                    <w:rPr>
                      <w:rFonts w:ascii="Times New Roman"/>
                      <w:b w:val="false"/>
                      <w:i w:val="false"/>
                      <w:color w:val="000000"/>
                      <w:sz w:val="20"/>
                    </w:rPr>
                    <w:t>
</w:t>
                  </w:r>
                  <w:r>
                    <w:rPr>
                      <w:rFonts w:ascii="Times New Roman"/>
                      <w:b/>
                      <w:i w:val="false"/>
                      <w:color w:val="000000"/>
                      <w:sz w:val="20"/>
                    </w:rPr>
                    <w:t>жұмсалған уақыт, сағат</w:t>
                  </w:r>
                  <w:r>
                    <w:br/>
                  </w:r>
                  <w:r>
                    <w:rPr>
                      <w:rFonts w:ascii="Times New Roman"/>
                      <w:b w:val="false"/>
                      <w:i w:val="false"/>
                      <w:color w:val="000000"/>
                      <w:sz w:val="20"/>
                    </w:rPr>
                    <w:t>
</w:t>
                  </w:r>
                  <w:r>
                    <w:rPr>
                      <w:rFonts w:ascii="Times New Roman"/>
                      <w:b/>
                      <w:i w:val="false"/>
                      <w:color w:val="000000"/>
                      <w:sz w:val="20"/>
                    </w:rPr>
                    <w:t>(қажеттiсiн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статистической формы,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45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w:t>
                  </w:r>
                  <w:r>
                    <w:br/>
                  </w:r>
                  <w:r>
                    <w:rPr>
                      <w:rFonts w:ascii="Times New Roman"/>
                      <w:b w:val="false"/>
                      <w:i w:val="false"/>
                      <w:color w:val="000000"/>
                      <w:sz w:val="20"/>
                    </w:rPr>
                    <w:t>
</w:t>
                  </w:r>
                  <w:r>
                    <w:rPr>
                      <w:rFonts w:ascii="Times New Roman"/>
                      <w:b w:val="false"/>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w:t>
                  </w:r>
                  <w:r>
                    <w:br/>
                  </w:r>
                  <w:r>
                    <w:rPr>
                      <w:rFonts w:ascii="Times New Roman"/>
                      <w:b w:val="false"/>
                      <w:i w:val="false"/>
                      <w:color w:val="000000"/>
                      <w:sz w:val="20"/>
                    </w:rPr>
                    <w:t>
</w:t>
                  </w:r>
                  <w:r>
                    <w:rPr>
                      <w:rFonts w:ascii="Times New Roman"/>
                      <w:b w:val="false"/>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i w:val="false"/>
                <w:color w:val="000000"/>
                <w:sz w:val="20"/>
              </w:rPr>
              <w:t>www.stat.gov.kz</w:t>
            </w:r>
            <w:r>
              <w:br/>
            </w:r>
            <w:r>
              <w:rPr>
                <w:rFonts w:ascii="Times New Roman"/>
                <w:b w:val="false"/>
                <w:i w:val="false"/>
                <w:color w:val="000000"/>
                <w:sz w:val="20"/>
              </w:rPr>
              <w:t>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уақытылы тапсырмау, дәйекті емес деректерді беру Қазақстан</w:t>
            </w:r>
            <w:r>
              <w:br/>
            </w:r>
            <w:r>
              <w:rPr>
                <w:rFonts w:ascii="Times New Roman"/>
                <w:b w:val="false"/>
                <w:i w:val="false"/>
                <w:color w:val="000000"/>
                <w:sz w:val="20"/>
              </w:rPr>
              <w:t>
</w:t>
            </w:r>
            <w:r>
              <w:rPr>
                <w:rFonts w:ascii="Times New Roman"/>
                <w:b/>
                <w:i w:val="false"/>
                <w:color w:val="000000"/>
                <w:sz w:val="20"/>
              </w:rPr>
              <w:t>Республикасының қолданыстағы заңнамасына сәйкес жауапкершілікке әкеп соғады</w:t>
            </w:r>
            <w:r>
              <w:br/>
            </w:r>
            <w:r>
              <w:rPr>
                <w:rFonts w:ascii="Times New Roman"/>
                <w:b w:val="false"/>
                <w:i w:val="false"/>
                <w:color w:val="000000"/>
                <w:sz w:val="20"/>
              </w:rPr>
              <w:t>
</w:t>
            </w:r>
            <w:r>
              <w:rPr>
                <w:rFonts w:ascii="Times New Roman"/>
                <w:b/>
                <w:i w:val="false"/>
                <w:color w:val="000000"/>
                <w:sz w:val="20"/>
              </w:rPr>
              <w:t>және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w:t>
            </w:r>
            <w:r>
              <w:br/>
            </w:r>
            <w:r>
              <w:rPr>
                <w:rFonts w:ascii="Times New Roman"/>
                <w:b w:val="false"/>
                <w:i w:val="false"/>
                <w:color w:val="000000"/>
                <w:sz w:val="20"/>
              </w:rPr>
              <w:t>
</w:t>
            </w:r>
            <w:r>
              <w:rPr>
                <w:rFonts w:ascii="Times New Roman"/>
                <w:b w:val="false"/>
                <w:i w:val="false"/>
                <w:color w:val="000000"/>
                <w:sz w:val="20"/>
              </w:rPr>
              <w:t>данных в соответствующие органы государственной статистики являются административными</w:t>
            </w:r>
            <w:r>
              <w:br/>
            </w:r>
            <w:r>
              <w:rPr>
                <w:rFonts w:ascii="Times New Roman"/>
                <w:b w:val="false"/>
                <w:i w:val="false"/>
                <w:color w:val="000000"/>
                <w:sz w:val="20"/>
              </w:rPr>
              <w:t>
</w:t>
            </w:r>
            <w:r>
              <w:rPr>
                <w:rFonts w:ascii="Times New Roman"/>
                <w:b w:val="false"/>
                <w:i w:val="false"/>
                <w:color w:val="000000"/>
                <w:sz w:val="20"/>
              </w:rPr>
              <w:t>правонарушениями и влекут за собой ответственность в соответствии с действующим</w:t>
            </w:r>
            <w:r>
              <w:br/>
            </w:r>
            <w:r>
              <w:rPr>
                <w:rFonts w:ascii="Times New Roman"/>
                <w:b w:val="false"/>
                <w:i w:val="false"/>
                <w:color w:val="000000"/>
                <w:sz w:val="20"/>
              </w:rPr>
              <w:t>
</w:t>
            </w:r>
            <w:r>
              <w:rPr>
                <w:rFonts w:ascii="Times New Roman"/>
                <w:b w:val="false"/>
                <w:i w:val="false"/>
                <w:color w:val="000000"/>
                <w:sz w:val="20"/>
              </w:rPr>
              <w:t>законодательством</w:t>
            </w:r>
            <w:r>
              <w:rPr>
                <w:rFonts w:ascii="Times New Roman"/>
                <w:b w:val="false"/>
                <w:i w:val="false"/>
                <w:color w:val="000000"/>
                <w:sz w:val="20"/>
              </w:rPr>
              <w:t xml:space="preserve">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0121104</w:t>
            </w:r>
            <w:r>
              <w:br/>
            </w:r>
            <w:r>
              <w:rPr>
                <w:rFonts w:ascii="Times New Roman"/>
                <w:b w:val="false"/>
                <w:i w:val="false"/>
                <w:color w:val="000000"/>
                <w:sz w:val="20"/>
              </w:rPr>
              <w:t>
</w:t>
            </w:r>
            <w:r>
              <w:rPr>
                <w:rFonts w:ascii="Times New Roman"/>
                <w:b w:val="false"/>
                <w:i w:val="false"/>
                <w:color w:val="000000"/>
                <w:sz w:val="20"/>
              </w:rPr>
              <w:t>Код статистической формы 0121104</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Аңшылық пен аулау туралы</w:t>
            </w:r>
            <w:r>
              <w:br/>
            </w:r>
            <w:r>
              <w:rPr>
                <w:rFonts w:ascii="Times New Roman"/>
                <w:b/>
                <w:i w:val="false"/>
                <w:color w:val="000000"/>
                <w:sz w:val="20"/>
              </w:rPr>
              <w:t>
Об охоте и отлове
</w:t>
            </w:r>
          </w:p>
        </w:tc>
      </w:tr>
      <w:tr>
        <w:trPr>
          <w:trHeight w:val="4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2-аңшылық</w:t>
            </w:r>
            <w:r>
              <w:br/>
            </w:r>
            <w:r>
              <w:rPr>
                <w:rFonts w:ascii="Times New Roman"/>
                <w:b w:val="false"/>
                <w:i w:val="false"/>
                <w:color w:val="000000"/>
                <w:sz w:val="20"/>
              </w:rPr>
              <w:t>
</w:t>
            </w:r>
            <w:r>
              <w:rPr>
                <w:rFonts w:ascii="Times New Roman"/>
                <w:b w:val="false"/>
                <w:i w:val="false"/>
                <w:color w:val="000000"/>
                <w:sz w:val="20"/>
              </w:rPr>
              <w:t>2-охота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rPr>
                <w:rFonts w:ascii="Times New Roman"/>
                <w:b w:val="false"/>
                <w:i w:val="false"/>
                <w:color w:val="000000"/>
                <w:sz w:val="20"/>
              </w:rPr>
              <w:t>                               </w:t>
            </w:r>
            <w:r>
              <w:rPr>
                <w:rFonts w:ascii="Times New Roman"/>
                <w:b/>
                <w:i w:val="false"/>
                <w:color w:val="000000"/>
                <w:sz w:val="20"/>
              </w:rPr>
              <w:t>Есепті кезең</w:t>
            </w: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 xml:space="preserve">Годовая                               Отчетный период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0"/>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2"/>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0"/>
              </w:rPr>
              <w:t> год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Экономикалық қызмет түрлерінің жалпы жіктеуішінің (бұдан әрі </w:t>
            </w:r>
            <w:r>
              <w:rPr>
                <w:rFonts w:ascii="Times New Roman"/>
                <w:b w:val="false"/>
                <w:i w:val="false"/>
                <w:color w:val="000000"/>
                <w:sz w:val="20"/>
              </w:rPr>
              <w:t xml:space="preserve">- </w:t>
            </w:r>
            <w:r>
              <w:rPr>
                <w:rFonts w:ascii="Times New Roman"/>
                <w:b/>
                <w:i w:val="false"/>
                <w:color w:val="000000"/>
                <w:sz w:val="20"/>
              </w:rPr>
              <w:t>ЭҚТЖС) 01.7</w:t>
            </w:r>
            <w:r>
              <w:br/>
            </w:r>
            <w:r>
              <w:rPr>
                <w:rFonts w:ascii="Times New Roman"/>
                <w:b w:val="false"/>
                <w:i w:val="false"/>
                <w:color w:val="000000"/>
                <w:sz w:val="20"/>
              </w:rPr>
              <w:t>
</w:t>
            </w:r>
            <w:r>
              <w:rPr>
                <w:rFonts w:ascii="Times New Roman"/>
                <w:b/>
                <w:i w:val="false"/>
                <w:color w:val="000000"/>
                <w:sz w:val="20"/>
              </w:rPr>
              <w:t>коды бойынша қызметтің негізгі және қайталама түрлері «Осы салада қызмет</w:t>
            </w:r>
            <w:r>
              <w:br/>
            </w:r>
            <w:r>
              <w:rPr>
                <w:rFonts w:ascii="Times New Roman"/>
                <w:b w:val="false"/>
                <w:i w:val="false"/>
                <w:color w:val="000000"/>
                <w:sz w:val="20"/>
              </w:rPr>
              <w:t>
</w:t>
            </w:r>
            <w:r>
              <w:rPr>
                <w:rFonts w:ascii="Times New Roman"/>
                <w:b/>
                <w:i w:val="false"/>
                <w:color w:val="000000"/>
                <w:sz w:val="20"/>
              </w:rPr>
              <w:t>көрсетуді ұсынуды қоса алғандағы аңшылық пен аулау» болып табылатын заңды</w:t>
            </w:r>
            <w:r>
              <w:br/>
            </w:r>
            <w:r>
              <w:rPr>
                <w:rFonts w:ascii="Times New Roman"/>
                <w:b w:val="false"/>
                <w:i w:val="false"/>
                <w:color w:val="000000"/>
                <w:sz w:val="20"/>
              </w:rPr>
              <w:t>
</w:t>
            </w:r>
            <w:r>
              <w:rPr>
                <w:rFonts w:ascii="Times New Roman"/>
                <w:b/>
                <w:i w:val="false"/>
                <w:color w:val="000000"/>
                <w:sz w:val="20"/>
              </w:rPr>
              <w:t>тұлғалар және (немесе) олардың құрылымдық және оқшауланған бөлімшелері және</w:t>
            </w:r>
            <w:r>
              <w:br/>
            </w:r>
            <w:r>
              <w:rPr>
                <w:rFonts w:ascii="Times New Roman"/>
                <w:b w:val="false"/>
                <w:i w:val="false"/>
                <w:color w:val="000000"/>
                <w:sz w:val="20"/>
              </w:rPr>
              <w:t>
</w:t>
            </w:r>
            <w:r>
              <w:rPr>
                <w:rFonts w:ascii="Times New Roman"/>
                <w:b/>
                <w:i w:val="false"/>
                <w:color w:val="000000"/>
                <w:sz w:val="20"/>
              </w:rPr>
              <w:t>бекітілген тәртіппен тіркелген және аңшылық шаруашылығын жүргізу құқығына ие</w:t>
            </w:r>
            <w:r>
              <w:br/>
            </w:r>
            <w:r>
              <w:rPr>
                <w:rFonts w:ascii="Times New Roman"/>
                <w:b w:val="false"/>
                <w:i w:val="false"/>
                <w:color w:val="000000"/>
                <w:sz w:val="20"/>
              </w:rPr>
              <w:t>
</w:t>
            </w:r>
            <w:r>
              <w:rPr>
                <w:rFonts w:ascii="Times New Roman"/>
                <w:b/>
                <w:i w:val="false"/>
                <w:color w:val="000000"/>
                <w:sz w:val="20"/>
              </w:rPr>
              <w:t>болған азаматтар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обособленные подразделения с</w:t>
            </w:r>
            <w:r>
              <w:br/>
            </w:r>
            <w:r>
              <w:rPr>
                <w:rFonts w:ascii="Times New Roman"/>
                <w:b w:val="false"/>
                <w:i w:val="false"/>
                <w:color w:val="000000"/>
                <w:sz w:val="20"/>
              </w:rPr>
              <w:t>
</w:t>
            </w:r>
            <w:r>
              <w:rPr>
                <w:rFonts w:ascii="Times New Roman"/>
                <w:b w:val="false"/>
                <w:i w:val="false"/>
                <w:color w:val="000000"/>
                <w:sz w:val="20"/>
              </w:rPr>
              <w:t>основным и вторичным видами деятельности коду Общего классификатора видов экономической</w:t>
            </w:r>
            <w:r>
              <w:br/>
            </w:r>
            <w:r>
              <w:rPr>
                <w:rFonts w:ascii="Times New Roman"/>
                <w:b w:val="false"/>
                <w:i w:val="false"/>
                <w:color w:val="000000"/>
                <w:sz w:val="20"/>
              </w:rPr>
              <w:t>
</w:t>
            </w:r>
            <w:r>
              <w:rPr>
                <w:rFonts w:ascii="Times New Roman"/>
                <w:b w:val="false"/>
                <w:i w:val="false"/>
                <w:color w:val="000000"/>
                <w:sz w:val="20"/>
              </w:rPr>
              <w:t>деятельности (далее</w:t>
            </w:r>
            <w:r>
              <w:rPr>
                <w:rFonts w:ascii="Times New Roman"/>
                <w:b w:val="false"/>
                <w:i w:val="false"/>
                <w:color w:val="000000"/>
                <w:sz w:val="20"/>
              </w:rPr>
              <w:t>-ОКЭД)</w:t>
            </w:r>
            <w:r>
              <w:rPr>
                <w:rFonts w:ascii="Times New Roman"/>
                <w:b w:val="false"/>
                <w:i w:val="false"/>
                <w:color w:val="000000"/>
                <w:sz w:val="20"/>
              </w:rPr>
              <w:t xml:space="preserve"> 01.7 «Охота и отлов, включая предоставление услуг в этих</w:t>
            </w:r>
            <w:r>
              <w:br/>
            </w:r>
            <w:r>
              <w:rPr>
                <w:rFonts w:ascii="Times New Roman"/>
                <w:b w:val="false"/>
                <w:i w:val="false"/>
                <w:color w:val="000000"/>
                <w:sz w:val="20"/>
              </w:rPr>
              <w:t>
</w:t>
            </w:r>
            <w:r>
              <w:rPr>
                <w:rFonts w:ascii="Times New Roman"/>
                <w:b w:val="false"/>
                <w:i w:val="false"/>
                <w:color w:val="000000"/>
                <w:sz w:val="20"/>
              </w:rPr>
              <w:t>областях» и граждане, зарегистрированные в установленном порядке и получившие право на</w:t>
            </w:r>
            <w:r>
              <w:br/>
            </w:r>
            <w:r>
              <w:rPr>
                <w:rFonts w:ascii="Times New Roman"/>
                <w:b w:val="false"/>
                <w:i w:val="false"/>
                <w:color w:val="000000"/>
                <w:sz w:val="20"/>
              </w:rPr>
              <w:t>
</w:t>
            </w:r>
            <w:r>
              <w:rPr>
                <w:rFonts w:ascii="Times New Roman"/>
                <w:b w:val="false"/>
                <w:i w:val="false"/>
                <w:color w:val="000000"/>
                <w:sz w:val="20"/>
              </w:rPr>
              <w:t>ведение охотничьего хозяйства.</w:t>
            </w:r>
            <w:r>
              <w:br/>
            </w:r>
            <w:r>
              <w:rPr>
                <w:rFonts w:ascii="Times New Roman"/>
                <w:b w:val="false"/>
                <w:i w:val="false"/>
                <w:color w:val="000000"/>
                <w:sz w:val="20"/>
              </w:rPr>
              <w:t>
</w:t>
            </w:r>
            <w:r>
              <w:rPr>
                <w:rFonts w:ascii="Times New Roman"/>
                <w:b/>
                <w:i w:val="false"/>
                <w:color w:val="000000"/>
                <w:sz w:val="20"/>
              </w:rPr>
              <w:t xml:space="preserve">Тапсыру мерзімі </w:t>
            </w:r>
            <w:r>
              <w:rPr>
                <w:rFonts w:ascii="Times New Roman"/>
                <w:b/>
                <w:i w:val="false"/>
                <w:color w:val="000000"/>
                <w:sz w:val="20"/>
              </w:rPr>
              <w:t>қ</w:t>
            </w:r>
            <w:r>
              <w:rPr>
                <w:rFonts w:ascii="Times New Roman"/>
                <w:b/>
                <w:i w:val="false"/>
                <w:color w:val="000000"/>
                <w:sz w:val="20"/>
              </w:rPr>
              <w:t>а</w:t>
            </w:r>
            <w:r>
              <w:rPr>
                <w:rFonts w:ascii="Times New Roman"/>
                <w:b/>
                <w:i w:val="false"/>
                <w:color w:val="000000"/>
                <w:sz w:val="20"/>
              </w:rPr>
              <w:t>ң</w:t>
            </w:r>
            <w:r>
              <w:rPr>
                <w:rFonts w:ascii="Times New Roman"/>
                <w:b/>
                <w:i w:val="false"/>
                <w:color w:val="000000"/>
                <w:sz w:val="20"/>
              </w:rPr>
              <w:t>тарды</w:t>
            </w:r>
            <w:r>
              <w:rPr>
                <w:rFonts w:ascii="Times New Roman"/>
                <w:b/>
                <w:i w:val="false"/>
                <w:color w:val="000000"/>
                <w:sz w:val="20"/>
              </w:rPr>
              <w:t>ң</w:t>
            </w:r>
            <w:r>
              <w:rPr>
                <w:rFonts w:ascii="Times New Roman"/>
                <w:b/>
                <w:i w:val="false"/>
                <w:color w:val="000000"/>
                <w:sz w:val="20"/>
              </w:rPr>
              <w:t xml:space="preserve"> 10-ы.</w:t>
            </w:r>
            <w:r>
              <w:br/>
            </w:r>
            <w:r>
              <w:rPr>
                <w:rFonts w:ascii="Times New Roman"/>
                <w:b w:val="false"/>
                <w:i w:val="false"/>
                <w:color w:val="000000"/>
                <w:sz w:val="20"/>
              </w:rPr>
              <w:t>
</w:t>
            </w:r>
            <w:r>
              <w:rPr>
                <w:rFonts w:ascii="Times New Roman"/>
                <w:b w:val="false"/>
                <w:i w:val="false"/>
                <w:color w:val="000000"/>
                <w:sz w:val="20"/>
              </w:rPr>
              <w:t>Срок представления 10 января.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КҰЖС коды</w:t>
            </w:r>
            <w:r>
              <w:br/>
            </w:r>
            <w:r>
              <w:rPr>
                <w:rFonts w:ascii="Times New Roman"/>
                <w:b w:val="false"/>
                <w:i w:val="false"/>
                <w:color w:val="000000"/>
                <w:sz w:val="20"/>
              </w:rPr>
              <w:t>
</w:t>
            </w:r>
            <w:r>
              <w:rPr>
                <w:rFonts w:ascii="Times New Roman"/>
                <w:b w:val="false"/>
                <w:i w:val="false"/>
                <w:color w:val="000000"/>
                <w:sz w:val="20"/>
              </w:rPr>
              <w:t xml:space="preserve">Код ОКПО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3"/>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5"/>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7"/>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0"/>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0"/>
              </w:rPr>
              <w:t>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3"/>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4"/>
                          <a:stretch>
                            <a:fillRect/>
                          </a:stretch>
                        </pic:blipFill>
                        <pic:spPr>
                          <a:xfrm>
                            <a:off x="0" y="0"/>
                            <a:ext cx="241300" cy="292100"/>
                          </a:xfrm>
                          <a:prstGeom prst="rect">
                            <a:avLst/>
                          </a:prstGeom>
                        </pic:spPr>
                      </pic:pic>
                    </a:graphicData>
                  </a:graphic>
                </wp:inline>
              </w:drawing>
            </w:r>
          </w:p>
          <w:p>
            <w:pPr>
              <w:spacing w:after="20"/>
              <w:ind w:left="20"/>
              <w:jc w:val="both"/>
            </w:pPr>
            <w:r>
              <w:rPr>
                <w:rFonts w:ascii="Times New Roman"/>
                <w:b/>
                <w:i w:val="false"/>
                <w:color w:val="000000"/>
                <w:sz w:val="20"/>
              </w:rPr>
              <w:t>СТН</w:t>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РНН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5"/>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7"/>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0"/>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3"/>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5"/>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6"/>
                          <a:stretch>
                            <a:fillRect/>
                          </a:stretch>
                        </pic:blipFill>
                        <pic:spPr>
                          <a:xfrm>
                            <a:off x="0" y="0"/>
                            <a:ext cx="241300" cy="292100"/>
                          </a:xfrm>
                          <a:prstGeom prst="rect">
                            <a:avLst/>
                          </a:prstGeom>
                        </pic:spPr>
                      </pic:pic>
                    </a:graphicData>
                  </a:graphic>
                </wp:inline>
              </w:drawing>
            </w:r>
          </w:p>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 xml:space="preserve">код БИН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7"/>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0"/>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3"/>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5"/>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7"/>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8"/>
                          <a:stretch>
                            <a:fillRect/>
                          </a:stretch>
                        </pic:blipFill>
                        <pic:spPr>
                          <a:xfrm>
                            <a:off x="0" y="0"/>
                            <a:ext cx="241300" cy="292100"/>
                          </a:xfrm>
                          <a:prstGeom prst="rect">
                            <a:avLst/>
                          </a:prstGeom>
                        </pic:spPr>
                      </pic:pic>
                    </a:graphicData>
                  </a:graphic>
                </wp:inline>
              </w:drawing>
            </w:r>
          </w:p>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 xml:space="preserve">код ИИН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0"/>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3"/>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5"/>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7"/>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0"/>
                          <a:stretch>
                            <a:fillRect/>
                          </a:stretch>
                        </pic:blipFill>
                        <pic:spPr>
                          <a:xfrm>
                            <a:off x="0" y="0"/>
                            <a:ext cx="241300" cy="292100"/>
                          </a:xfrm>
                          <a:prstGeom prst="rect">
                            <a:avLst/>
                          </a:prstGeom>
                        </pic:spPr>
                      </pic:pic>
                    </a:graphicData>
                  </a:graphic>
                </wp:inline>
              </w:drawing>
            </w:r>
          </w:p>
        </w:tc>
      </w:tr>
    </w:tbl>
    <w:bookmarkStart w:name="z388" w:id="80"/>
    <w:p>
      <w:pPr>
        <w:spacing w:after="0"/>
        <w:ind w:left="0"/>
        <w:jc w:val="both"/>
      </w:pPr>
      <w:r>
        <w:rPr>
          <w:rFonts w:ascii="Times New Roman"/>
          <w:b w:val="false"/>
          <w:i w:val="false"/>
          <w:color w:val="000000"/>
          <w:sz w:val="28"/>
        </w:rPr>
        <w:t>
</w:t>
      </w:r>
      <w:r>
        <w:rPr>
          <w:rFonts w:ascii="Times New Roman"/>
          <w:b/>
          <w:i w:val="false"/>
          <w:color w:val="000000"/>
          <w:sz w:val="28"/>
        </w:rPr>
        <w:t>1. Жануарлар дүниесін пайдалануға бөлінген квоталар туралы мәліметтерді</w:t>
      </w:r>
      <w:r>
        <w:br/>
      </w:r>
      <w:r>
        <w:rPr>
          <w:rFonts w:ascii="Times New Roman"/>
          <w:b w:val="false"/>
          <w:i w:val="false"/>
          <w:color w:val="000000"/>
          <w:sz w:val="28"/>
        </w:rPr>
        <w:t>
   </w:t>
      </w:r>
      <w:r>
        <w:rPr>
          <w:rFonts w:ascii="Times New Roman"/>
          <w:b/>
          <w:i w:val="false"/>
          <w:color w:val="000000"/>
          <w:sz w:val="28"/>
        </w:rPr>
        <w:t>көрсетіңіз</w:t>
      </w:r>
      <w:r>
        <w:br/>
      </w:r>
      <w:r>
        <w:rPr>
          <w:rFonts w:ascii="Times New Roman"/>
          <w:b w:val="false"/>
          <w:i w:val="false"/>
          <w:color w:val="000000"/>
          <w:sz w:val="28"/>
        </w:rPr>
        <w:t>
</w:t>
      </w:r>
      <w:r>
        <w:rPr>
          <w:rFonts w:ascii="Times New Roman"/>
          <w:b w:val="false"/>
          <w:i w:val="false"/>
          <w:color w:val="000000"/>
          <w:sz w:val="28"/>
        </w:rPr>
        <w:t>   Укажите сведения о квотах на пользование животным миром</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8"/>
        <w:gridCol w:w="1917"/>
        <w:gridCol w:w="1204"/>
        <w:gridCol w:w="1550"/>
        <w:gridCol w:w="1009"/>
        <w:gridCol w:w="1658"/>
        <w:gridCol w:w="1074"/>
        <w:gridCol w:w="1790"/>
      </w:tblGrid>
      <w:tr>
        <w:trPr>
          <w:trHeight w:val="345" w:hRule="atLeast"/>
        </w:trPr>
        <w:tc>
          <w:tcPr>
            <w:tcW w:w="3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1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ЖДПБКТА</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по</w:t>
            </w:r>
            <w:r>
              <w:br/>
            </w:r>
            <w:r>
              <w:rPr>
                <w:rFonts w:ascii="Times New Roman"/>
                <w:b w:val="false"/>
                <w:i w:val="false"/>
                <w:color w:val="000000"/>
                <w:sz w:val="20"/>
              </w:rPr>
              <w:t>
</w:t>
            </w:r>
            <w:r>
              <w:rPr>
                <w:rFonts w:ascii="Times New Roman"/>
                <w:b w:val="false"/>
                <w:i w:val="false"/>
                <w:color w:val="000000"/>
                <w:sz w:val="20"/>
              </w:rPr>
              <w:t>СВКПЖМ</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Тұяқтылар</w:t>
            </w:r>
            <w:r>
              <w:br/>
            </w:r>
            <w:r>
              <w:rPr>
                <w:rFonts w:ascii="Times New Roman"/>
                <w:b w:val="false"/>
                <w:i w:val="false"/>
                <w:color w:val="000000"/>
                <w:sz w:val="20"/>
              </w:rPr>
              <w:t>
</w:t>
            </w:r>
            <w:r>
              <w:rPr>
                <w:rFonts w:ascii="Times New Roman"/>
                <w:b w:val="false"/>
                <w:i w:val="false"/>
                <w:color w:val="000000"/>
                <w:sz w:val="20"/>
              </w:rPr>
              <w:t>Копытные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Терісі бағалы</w:t>
            </w:r>
            <w:r>
              <w:br/>
            </w:r>
            <w:r>
              <w:rPr>
                <w:rFonts w:ascii="Times New Roman"/>
                <w:b w:val="false"/>
                <w:i w:val="false"/>
                <w:color w:val="000000"/>
                <w:sz w:val="20"/>
              </w:rPr>
              <w:t>
</w:t>
            </w:r>
            <w:r>
              <w:rPr>
                <w:rFonts w:ascii="Times New Roman"/>
                <w:b/>
                <w:i w:val="false"/>
                <w:color w:val="000000"/>
                <w:sz w:val="20"/>
              </w:rPr>
              <w:t>аңдар</w:t>
            </w:r>
            <w:r>
              <w:br/>
            </w:r>
            <w:r>
              <w:rPr>
                <w:rFonts w:ascii="Times New Roman"/>
                <w:b w:val="false"/>
                <w:i w:val="false"/>
                <w:color w:val="000000"/>
                <w:sz w:val="20"/>
              </w:rPr>
              <w:t>
</w:t>
            </w:r>
            <w:r>
              <w:rPr>
                <w:rFonts w:ascii="Times New Roman"/>
                <w:b w:val="false"/>
                <w:i w:val="false"/>
                <w:color w:val="000000"/>
                <w:sz w:val="20"/>
              </w:rPr>
              <w:t>Звери пушные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Жабайы құстар</w:t>
            </w:r>
            <w:r>
              <w:br/>
            </w:r>
            <w:r>
              <w:rPr>
                <w:rFonts w:ascii="Times New Roman"/>
                <w:b w:val="false"/>
                <w:i w:val="false"/>
                <w:color w:val="000000"/>
                <w:sz w:val="20"/>
              </w:rPr>
              <w:t>
</w:t>
            </w:r>
            <w:r>
              <w:rPr>
                <w:rFonts w:ascii="Times New Roman"/>
                <w:b w:val="false"/>
                <w:i w:val="false"/>
                <w:color w:val="000000"/>
                <w:sz w:val="20"/>
              </w:rPr>
              <w:t>Дичь</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br/>
            </w:r>
            <w:r>
              <w:rPr>
                <w:rFonts w:ascii="Times New Roman"/>
                <w:b w:val="false"/>
                <w:i w:val="false"/>
                <w:color w:val="000000"/>
                <w:sz w:val="20"/>
              </w:rPr>
              <w:t>
</w:t>
            </w:r>
            <w:r>
              <w:rPr>
                <w:rFonts w:ascii="Times New Roman"/>
                <w:b w:val="false"/>
                <w:i w:val="false"/>
                <w:color w:val="000000"/>
                <w:sz w:val="20"/>
              </w:rPr>
              <w:t>голов</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w:t>
            </w:r>
            <w:r>
              <w:br/>
            </w:r>
            <w:r>
              <w:rPr>
                <w:rFonts w:ascii="Times New Roman"/>
                <w:b w:val="false"/>
                <w:i w:val="false"/>
                <w:color w:val="000000"/>
                <w:sz w:val="20"/>
              </w:rPr>
              <w:t>
</w:t>
            </w:r>
            <w:r>
              <w:rPr>
                <w:rFonts w:ascii="Times New Roman"/>
                <w:b/>
                <w:i w:val="false"/>
                <w:color w:val="000000"/>
                <w:sz w:val="20"/>
              </w:rPr>
              <w:t>тенге</w:t>
            </w:r>
            <w:r>
              <w:br/>
            </w:r>
            <w:r>
              <w:rPr>
                <w:rFonts w:ascii="Times New Roman"/>
                <w:b w:val="false"/>
                <w:i w:val="false"/>
                <w:color w:val="000000"/>
                <w:sz w:val="20"/>
              </w:rPr>
              <w:t>
</w:t>
            </w: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тенге</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br/>
            </w:r>
            <w:r>
              <w:rPr>
                <w:rFonts w:ascii="Times New Roman"/>
                <w:b w:val="false"/>
                <w:i w:val="false"/>
                <w:color w:val="000000"/>
                <w:sz w:val="20"/>
              </w:rPr>
              <w:t>
</w:t>
            </w:r>
            <w:r>
              <w:rPr>
                <w:rFonts w:ascii="Times New Roman"/>
                <w:b w:val="false"/>
                <w:i w:val="false"/>
                <w:color w:val="000000"/>
                <w:sz w:val="20"/>
              </w:rPr>
              <w:t>голов</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w:t>
            </w:r>
            <w:r>
              <w:br/>
            </w:r>
            <w:r>
              <w:rPr>
                <w:rFonts w:ascii="Times New Roman"/>
                <w:b w:val="false"/>
                <w:i w:val="false"/>
                <w:color w:val="000000"/>
                <w:sz w:val="20"/>
              </w:rPr>
              <w:t>
</w:t>
            </w:r>
            <w:r>
              <w:rPr>
                <w:rFonts w:ascii="Times New Roman"/>
                <w:b/>
                <w:i w:val="false"/>
                <w:color w:val="000000"/>
                <w:sz w:val="20"/>
              </w:rPr>
              <w:t>тенге</w:t>
            </w:r>
            <w:r>
              <w:br/>
            </w:r>
            <w:r>
              <w:rPr>
                <w:rFonts w:ascii="Times New Roman"/>
                <w:b w:val="false"/>
                <w:i w:val="false"/>
                <w:color w:val="000000"/>
                <w:sz w:val="20"/>
              </w:rPr>
              <w:t>
</w:t>
            </w: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тенге</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br/>
            </w:r>
            <w:r>
              <w:rPr>
                <w:rFonts w:ascii="Times New Roman"/>
                <w:b w:val="false"/>
                <w:i w:val="false"/>
                <w:color w:val="000000"/>
                <w:sz w:val="20"/>
              </w:rPr>
              <w:t>
</w:t>
            </w:r>
            <w:r>
              <w:rPr>
                <w:rFonts w:ascii="Times New Roman"/>
                <w:b w:val="false"/>
                <w:i w:val="false"/>
                <w:color w:val="000000"/>
                <w:sz w:val="20"/>
              </w:rPr>
              <w:t>голов</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тенге</w:t>
            </w:r>
            <w:r>
              <w:br/>
            </w:r>
            <w:r>
              <w:rPr>
                <w:rFonts w:ascii="Times New Roman"/>
                <w:b w:val="false"/>
                <w:i w:val="false"/>
                <w:color w:val="000000"/>
                <w:sz w:val="20"/>
              </w:rPr>
              <w:t>
</w:t>
            </w: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тенге</w:t>
            </w:r>
          </w:p>
        </w:tc>
      </w:tr>
      <w:tr>
        <w:trPr>
          <w:trHeight w:val="90" w:hRule="atLeast"/>
        </w:trPr>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Берілген квота</w:t>
            </w:r>
            <w:r>
              <w:br/>
            </w:r>
            <w:r>
              <w:rPr>
                <w:rFonts w:ascii="Times New Roman"/>
                <w:b w:val="false"/>
                <w:i w:val="false"/>
                <w:color w:val="000000"/>
                <w:sz w:val="20"/>
              </w:rPr>
              <w:t>
</w:t>
            </w:r>
            <w:r>
              <w:rPr>
                <w:rFonts w:ascii="Times New Roman"/>
                <w:b w:val="false"/>
                <w:i w:val="false"/>
                <w:color w:val="000000"/>
                <w:sz w:val="20"/>
              </w:rPr>
              <w:t>Выделенная квота</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Өтелген квота</w:t>
            </w:r>
            <w:r>
              <w:br/>
            </w:r>
            <w:r>
              <w:rPr>
                <w:rFonts w:ascii="Times New Roman"/>
                <w:b w:val="false"/>
                <w:i w:val="false"/>
                <w:color w:val="000000"/>
                <w:sz w:val="20"/>
              </w:rPr>
              <w:t>
</w:t>
            </w:r>
            <w:r>
              <w:rPr>
                <w:rFonts w:ascii="Times New Roman"/>
                <w:b w:val="false"/>
                <w:i w:val="false"/>
                <w:color w:val="000000"/>
                <w:sz w:val="20"/>
              </w:rPr>
              <w:t>Выкупленная квота</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Өткізілген квота</w:t>
            </w:r>
            <w:r>
              <w:br/>
            </w:r>
            <w:r>
              <w:rPr>
                <w:rFonts w:ascii="Times New Roman"/>
                <w:b w:val="false"/>
                <w:i w:val="false"/>
                <w:color w:val="000000"/>
                <w:sz w:val="20"/>
              </w:rPr>
              <w:t>
</w:t>
            </w:r>
            <w:r>
              <w:rPr>
                <w:rFonts w:ascii="Times New Roman"/>
                <w:b w:val="false"/>
                <w:i w:val="false"/>
                <w:color w:val="000000"/>
                <w:sz w:val="20"/>
              </w:rPr>
              <w:t>Реализованная квота</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9" w:id="81"/>
    <w:p>
      <w:pPr>
        <w:spacing w:after="0"/>
        <w:ind w:left="0"/>
        <w:jc w:val="both"/>
      </w:pPr>
      <w:r>
        <w:rPr>
          <w:rFonts w:ascii="Times New Roman"/>
          <w:b w:val="false"/>
          <w:i w:val="false"/>
          <w:color w:val="000000"/>
          <w:sz w:val="28"/>
        </w:rPr>
        <w:t>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w:t>
      </w:r>
      <w:r>
        <w:rPr>
          <w:rFonts w:ascii="Times New Roman"/>
          <w:b/>
          <w:i w:val="false"/>
          <w:color w:val="000000"/>
          <w:sz w:val="28"/>
        </w:rPr>
        <w:t>жануарлар дүниесін пайдалануға бөлінген квота түрлерінің анықтамалығы</w:t>
      </w:r>
      <w:r>
        <w:br/>
      </w:r>
      <w:r>
        <w:rPr>
          <w:rFonts w:ascii="Times New Roman"/>
          <w:b w:val="false"/>
          <w:i w:val="false"/>
          <w:color w:val="000000"/>
          <w:sz w:val="28"/>
        </w:rPr>
        <w:t>
</w:t>
      </w:r>
      <w:r>
        <w:rPr>
          <w:rFonts w:ascii="Times New Roman"/>
          <w:b w:val="false"/>
          <w:i w:val="false"/>
          <w:color w:val="000000"/>
          <w:sz w:val="28"/>
        </w:rPr>
        <w:t>        справочник видов квот на пользование животным миром</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2. Аңшылық және өсіру өнімдерінің көлемі туралы мәліметтерді көрсетіңіз,</w:t>
      </w:r>
      <w:r>
        <w:br/>
      </w:r>
      <w:r>
        <w:rPr>
          <w:rFonts w:ascii="Times New Roman"/>
          <w:b w:val="false"/>
          <w:i w:val="false"/>
          <w:color w:val="000000"/>
          <w:sz w:val="28"/>
        </w:rPr>
        <w:t>
   </w:t>
      </w:r>
      <w:r>
        <w:rPr>
          <w:rFonts w:ascii="Times New Roman"/>
          <w:b/>
          <w:i w:val="false"/>
          <w:color w:val="000000"/>
          <w:sz w:val="28"/>
        </w:rPr>
        <w:t>мың тенге</w:t>
      </w:r>
      <w:r>
        <w:br/>
      </w:r>
      <w:r>
        <w:rPr>
          <w:rFonts w:ascii="Times New Roman"/>
          <w:b w:val="false"/>
          <w:i w:val="false"/>
          <w:color w:val="000000"/>
          <w:sz w:val="28"/>
        </w:rPr>
        <w:t>
</w:t>
      </w:r>
      <w:r>
        <w:rPr>
          <w:rFonts w:ascii="Times New Roman"/>
          <w:b w:val="false"/>
          <w:i w:val="false"/>
          <w:color w:val="000000"/>
          <w:sz w:val="28"/>
        </w:rPr>
        <w:t>   Укажите сведения об объемах продукции охоты и разведения, тысяч тенге</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2376"/>
        <w:gridCol w:w="1886"/>
        <w:gridCol w:w="2312"/>
        <w:gridCol w:w="1929"/>
        <w:gridCol w:w="2165"/>
      </w:tblGrid>
      <w:tr>
        <w:trPr>
          <w:trHeight w:val="285" w:hRule="atLeast"/>
        </w:trPr>
        <w:tc>
          <w:tcPr>
            <w:tcW w:w="3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w:t>
            </w:r>
            <w:r>
              <w:br/>
            </w:r>
            <w:r>
              <w:rPr>
                <w:rFonts w:ascii="Times New Roman"/>
                <w:b w:val="false"/>
                <w:i w:val="false"/>
                <w:color w:val="000000"/>
                <w:sz w:val="20"/>
              </w:rPr>
              <w:t>
</w:t>
            </w:r>
            <w:r>
              <w:rPr>
                <w:rFonts w:ascii="Times New Roman"/>
                <w:b/>
                <w:i w:val="false"/>
                <w:color w:val="000000"/>
                <w:sz w:val="20"/>
              </w:rPr>
              <w:t>бойынша коды</w:t>
            </w:r>
            <w:r>
              <w:br/>
            </w:r>
            <w:r>
              <w:rPr>
                <w:rFonts w:ascii="Times New Roman"/>
                <w:b w:val="false"/>
                <w:i w:val="false"/>
                <w:color w:val="000000"/>
                <w:sz w:val="20"/>
              </w:rPr>
              <w:t>
</w:t>
            </w:r>
            <w:r>
              <w:rPr>
                <w:rFonts w:ascii="Times New Roman"/>
                <w:b w:val="false"/>
                <w:i w:val="false"/>
                <w:color w:val="000000"/>
                <w:sz w:val="20"/>
              </w:rPr>
              <w:t>Код по СКПСХ</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Аңшылық өнімінің</w:t>
            </w:r>
            <w:r>
              <w:br/>
            </w:r>
            <w:r>
              <w:rPr>
                <w:rFonts w:ascii="Times New Roman"/>
                <w:b w:val="false"/>
                <w:i w:val="false"/>
                <w:color w:val="000000"/>
                <w:sz w:val="20"/>
              </w:rPr>
              <w:t>
</w:t>
            </w:r>
            <w:r>
              <w:rPr>
                <w:rFonts w:ascii="Times New Roman"/>
                <w:b/>
                <w:i w:val="false"/>
                <w:color w:val="000000"/>
                <w:sz w:val="20"/>
              </w:rPr>
              <w:t>көлемі</w:t>
            </w:r>
            <w:r>
              <w:br/>
            </w:r>
            <w:r>
              <w:rPr>
                <w:rFonts w:ascii="Times New Roman"/>
                <w:b w:val="false"/>
                <w:i w:val="false"/>
                <w:color w:val="000000"/>
                <w:sz w:val="20"/>
              </w:rPr>
              <w:t>
</w:t>
            </w:r>
            <w:r>
              <w:rPr>
                <w:rFonts w:ascii="Times New Roman"/>
                <w:b w:val="false"/>
                <w:i w:val="false"/>
                <w:color w:val="000000"/>
                <w:sz w:val="20"/>
              </w:rPr>
              <w:t>Объем продукции охоты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Өсіру өнімдерінің</w:t>
            </w:r>
            <w:r>
              <w:br/>
            </w:r>
            <w:r>
              <w:rPr>
                <w:rFonts w:ascii="Times New Roman"/>
                <w:b w:val="false"/>
                <w:i w:val="false"/>
                <w:color w:val="000000"/>
                <w:sz w:val="20"/>
              </w:rPr>
              <w:t>
</w:t>
            </w:r>
            <w:r>
              <w:rPr>
                <w:rFonts w:ascii="Times New Roman"/>
                <w:b/>
                <w:i w:val="false"/>
                <w:color w:val="000000"/>
                <w:sz w:val="20"/>
              </w:rPr>
              <w:t>көлемі</w:t>
            </w:r>
            <w:r>
              <w:br/>
            </w:r>
            <w:r>
              <w:rPr>
                <w:rFonts w:ascii="Times New Roman"/>
                <w:b w:val="false"/>
                <w:i w:val="false"/>
                <w:color w:val="000000"/>
                <w:sz w:val="20"/>
              </w:rPr>
              <w:t>
</w:t>
            </w:r>
            <w:r>
              <w:rPr>
                <w:rFonts w:ascii="Times New Roman"/>
                <w:b w:val="false"/>
                <w:i w:val="false"/>
                <w:color w:val="000000"/>
                <w:sz w:val="20"/>
              </w:rPr>
              <w:t>Объем продукции</w:t>
            </w:r>
            <w:r>
              <w:br/>
            </w:r>
            <w:r>
              <w:rPr>
                <w:rFonts w:ascii="Times New Roman"/>
                <w:b w:val="false"/>
                <w:i w:val="false"/>
                <w:color w:val="000000"/>
                <w:sz w:val="20"/>
              </w:rPr>
              <w:t>
</w:t>
            </w:r>
            <w:r>
              <w:rPr>
                <w:rFonts w:ascii="Times New Roman"/>
                <w:b w:val="false"/>
                <w:i w:val="false"/>
                <w:color w:val="000000"/>
                <w:sz w:val="20"/>
              </w:rPr>
              <w:t>разведения</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қолданыс-</w:t>
            </w:r>
            <w:r>
              <w:br/>
            </w:r>
            <w:r>
              <w:rPr>
                <w:rFonts w:ascii="Times New Roman"/>
                <w:b w:val="false"/>
                <w:i w:val="false"/>
                <w:color w:val="000000"/>
                <w:sz w:val="20"/>
              </w:rPr>
              <w:t>
</w:t>
            </w:r>
            <w:r>
              <w:rPr>
                <w:rFonts w:ascii="Times New Roman"/>
                <w:b/>
                <w:i w:val="false"/>
                <w:color w:val="000000"/>
                <w:sz w:val="20"/>
              </w:rPr>
              <w:t>тағы</w:t>
            </w:r>
            <w:r>
              <w:br/>
            </w:r>
            <w:r>
              <w:rPr>
                <w:rFonts w:ascii="Times New Roman"/>
                <w:b w:val="false"/>
                <w:i w:val="false"/>
                <w:color w:val="000000"/>
                <w:sz w:val="20"/>
              </w:rPr>
              <w:t>
</w:t>
            </w:r>
            <w:r>
              <w:rPr>
                <w:rFonts w:ascii="Times New Roman"/>
                <w:b/>
                <w:i w:val="false"/>
                <w:color w:val="000000"/>
                <w:sz w:val="20"/>
              </w:rPr>
              <w:t>бағамен</w:t>
            </w:r>
            <w:r>
              <w:br/>
            </w:r>
            <w:r>
              <w:rPr>
                <w:rFonts w:ascii="Times New Roman"/>
                <w:b w:val="false"/>
                <w:i w:val="false"/>
                <w:color w:val="000000"/>
                <w:sz w:val="20"/>
              </w:rPr>
              <w:t>
</w:t>
            </w:r>
            <w:r>
              <w:rPr>
                <w:rFonts w:ascii="Times New Roman"/>
                <w:b w:val="false"/>
                <w:i w:val="false"/>
                <w:color w:val="000000"/>
                <w:sz w:val="20"/>
              </w:rPr>
              <w:t>в дей-</w:t>
            </w:r>
            <w:r>
              <w:br/>
            </w:r>
            <w:r>
              <w:rPr>
                <w:rFonts w:ascii="Times New Roman"/>
                <w:b w:val="false"/>
                <w:i w:val="false"/>
                <w:color w:val="000000"/>
                <w:sz w:val="20"/>
              </w:rPr>
              <w:t>
</w:t>
            </w:r>
            <w:r>
              <w:rPr>
                <w:rFonts w:ascii="Times New Roman"/>
                <w:b w:val="false"/>
                <w:i w:val="false"/>
                <w:color w:val="000000"/>
                <w:sz w:val="20"/>
              </w:rPr>
              <w:t>ствующих</w:t>
            </w:r>
            <w:r>
              <w:br/>
            </w:r>
            <w:r>
              <w:rPr>
                <w:rFonts w:ascii="Times New Roman"/>
                <w:b w:val="false"/>
                <w:i w:val="false"/>
                <w:color w:val="000000"/>
                <w:sz w:val="20"/>
              </w:rPr>
              <w:t>
</w:t>
            </w:r>
            <w:r>
              <w:rPr>
                <w:rFonts w:ascii="Times New Roman"/>
                <w:b w:val="false"/>
                <w:i w:val="false"/>
                <w:color w:val="000000"/>
                <w:sz w:val="20"/>
              </w:rPr>
              <w:t>ценах</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жылғы</w:t>
            </w:r>
            <w:r>
              <w:br/>
            </w:r>
            <w:r>
              <w:rPr>
                <w:rFonts w:ascii="Times New Roman"/>
                <w:b w:val="false"/>
                <w:i w:val="false"/>
                <w:color w:val="000000"/>
                <w:sz w:val="20"/>
              </w:rPr>
              <w:t>
</w:t>
            </w:r>
            <w:r>
              <w:rPr>
                <w:rFonts w:ascii="Times New Roman"/>
                <w:b/>
                <w:i w:val="false"/>
                <w:color w:val="000000"/>
                <w:sz w:val="20"/>
              </w:rPr>
              <w:t>орташа</w:t>
            </w:r>
            <w:r>
              <w:br/>
            </w: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w:t>
            </w:r>
            <w:r>
              <w:rPr>
                <w:rFonts w:ascii="Times New Roman"/>
                <w:b/>
                <w:i w:val="false"/>
                <w:color w:val="000000"/>
                <w:sz w:val="20"/>
              </w:rPr>
              <w:t>бағамен</w:t>
            </w:r>
            <w:r>
              <w:br/>
            </w:r>
            <w:r>
              <w:rPr>
                <w:rFonts w:ascii="Times New Roman"/>
                <w:b w:val="false"/>
                <w:i w:val="false"/>
                <w:color w:val="000000"/>
                <w:sz w:val="20"/>
              </w:rPr>
              <w:t>
</w:t>
            </w:r>
            <w:r>
              <w:rPr>
                <w:rFonts w:ascii="Times New Roman"/>
                <w:b w:val="false"/>
                <w:i w:val="false"/>
                <w:color w:val="000000"/>
                <w:sz w:val="20"/>
              </w:rPr>
              <w:t>в среднего-</w:t>
            </w:r>
            <w:r>
              <w:br/>
            </w:r>
            <w:r>
              <w:rPr>
                <w:rFonts w:ascii="Times New Roman"/>
                <w:b w:val="false"/>
                <w:i w:val="false"/>
                <w:color w:val="000000"/>
                <w:sz w:val="20"/>
              </w:rPr>
              <w:t>
</w:t>
            </w:r>
            <w:r>
              <w:rPr>
                <w:rFonts w:ascii="Times New Roman"/>
                <w:b w:val="false"/>
                <w:i w:val="false"/>
                <w:color w:val="000000"/>
                <w:sz w:val="20"/>
              </w:rPr>
              <w:t>довых ценах</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года</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қолданыс-</w:t>
            </w:r>
            <w:r>
              <w:br/>
            </w:r>
            <w:r>
              <w:rPr>
                <w:rFonts w:ascii="Times New Roman"/>
                <w:b w:val="false"/>
                <w:i w:val="false"/>
                <w:color w:val="000000"/>
                <w:sz w:val="20"/>
              </w:rPr>
              <w:t>
</w:t>
            </w:r>
            <w:r>
              <w:rPr>
                <w:rFonts w:ascii="Times New Roman"/>
                <w:b/>
                <w:i w:val="false"/>
                <w:color w:val="000000"/>
                <w:sz w:val="20"/>
              </w:rPr>
              <w:t>тағы</w:t>
            </w:r>
            <w:r>
              <w:br/>
            </w:r>
            <w:r>
              <w:rPr>
                <w:rFonts w:ascii="Times New Roman"/>
                <w:b w:val="false"/>
                <w:i w:val="false"/>
                <w:color w:val="000000"/>
                <w:sz w:val="20"/>
              </w:rPr>
              <w:t>
</w:t>
            </w:r>
            <w:r>
              <w:rPr>
                <w:rFonts w:ascii="Times New Roman"/>
                <w:b/>
                <w:i w:val="false"/>
                <w:color w:val="000000"/>
                <w:sz w:val="20"/>
              </w:rPr>
              <w:t>бағамен</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действующих</w:t>
            </w:r>
            <w:r>
              <w:br/>
            </w:r>
            <w:r>
              <w:rPr>
                <w:rFonts w:ascii="Times New Roman"/>
                <w:b w:val="false"/>
                <w:i w:val="false"/>
                <w:color w:val="000000"/>
                <w:sz w:val="20"/>
              </w:rPr>
              <w:t>
</w:t>
            </w:r>
            <w:r>
              <w:rPr>
                <w:rFonts w:ascii="Times New Roman"/>
                <w:b w:val="false"/>
                <w:i w:val="false"/>
                <w:color w:val="000000"/>
                <w:sz w:val="20"/>
              </w:rPr>
              <w:t>ценах</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жылғы</w:t>
            </w:r>
            <w:r>
              <w:br/>
            </w:r>
            <w:r>
              <w:rPr>
                <w:rFonts w:ascii="Times New Roman"/>
                <w:b w:val="false"/>
                <w:i w:val="false"/>
                <w:color w:val="000000"/>
                <w:sz w:val="20"/>
              </w:rPr>
              <w:t>
</w:t>
            </w:r>
            <w:r>
              <w:rPr>
                <w:rFonts w:ascii="Times New Roman"/>
                <w:b/>
                <w:i w:val="false"/>
                <w:color w:val="000000"/>
                <w:sz w:val="20"/>
              </w:rPr>
              <w:t>орташа</w:t>
            </w:r>
            <w:r>
              <w:br/>
            </w: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w:t>
            </w:r>
            <w:r>
              <w:rPr>
                <w:rFonts w:ascii="Times New Roman"/>
                <w:b/>
                <w:i w:val="false"/>
                <w:color w:val="000000"/>
                <w:sz w:val="20"/>
              </w:rPr>
              <w:t>бағамен</w:t>
            </w:r>
            <w:r>
              <w:br/>
            </w:r>
            <w:r>
              <w:rPr>
                <w:rFonts w:ascii="Times New Roman"/>
                <w:b w:val="false"/>
                <w:i w:val="false"/>
                <w:color w:val="000000"/>
                <w:sz w:val="20"/>
              </w:rPr>
              <w:t>
</w:t>
            </w:r>
            <w:r>
              <w:rPr>
                <w:rFonts w:ascii="Times New Roman"/>
                <w:b w:val="false"/>
                <w:i w:val="false"/>
                <w:color w:val="000000"/>
                <w:sz w:val="20"/>
              </w:rPr>
              <w:t>в среднего-</w:t>
            </w:r>
            <w:r>
              <w:br/>
            </w:r>
            <w:r>
              <w:rPr>
                <w:rFonts w:ascii="Times New Roman"/>
                <w:b w:val="false"/>
                <w:i w:val="false"/>
                <w:color w:val="000000"/>
                <w:sz w:val="20"/>
              </w:rPr>
              <w:t>
</w:t>
            </w:r>
            <w:r>
              <w:rPr>
                <w:rFonts w:ascii="Times New Roman"/>
                <w:b w:val="false"/>
                <w:i w:val="false"/>
                <w:color w:val="000000"/>
                <w:sz w:val="20"/>
              </w:rPr>
              <w:t>довых ценах</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года</w:t>
            </w:r>
          </w:p>
        </w:tc>
      </w:tr>
      <w:tr>
        <w:trPr>
          <w:trHeight w:val="15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5"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Тұяқтылар</w:t>
            </w:r>
            <w:r>
              <w:br/>
            </w:r>
            <w:r>
              <w:rPr>
                <w:rFonts w:ascii="Times New Roman"/>
                <w:b w:val="false"/>
                <w:i w:val="false"/>
                <w:color w:val="000000"/>
                <w:sz w:val="20"/>
              </w:rPr>
              <w:t>
</w:t>
            </w:r>
            <w:r>
              <w:rPr>
                <w:rFonts w:ascii="Times New Roman"/>
                <w:b w:val="false"/>
                <w:i w:val="false"/>
                <w:color w:val="000000"/>
                <w:sz w:val="20"/>
              </w:rPr>
              <w:t>Копытные</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01.70.10.400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Терісі бағалы</w:t>
            </w:r>
            <w:r>
              <w:br/>
            </w:r>
            <w:r>
              <w:rPr>
                <w:rFonts w:ascii="Times New Roman"/>
                <w:b w:val="false"/>
                <w:i w:val="false"/>
                <w:color w:val="000000"/>
                <w:sz w:val="20"/>
              </w:rPr>
              <w:t>
</w:t>
            </w:r>
            <w:r>
              <w:rPr>
                <w:rFonts w:ascii="Times New Roman"/>
                <w:b/>
                <w:i w:val="false"/>
                <w:color w:val="000000"/>
                <w:sz w:val="20"/>
              </w:rPr>
              <w:t>аңдар</w:t>
            </w:r>
            <w:r>
              <w:br/>
            </w:r>
            <w:r>
              <w:rPr>
                <w:rFonts w:ascii="Times New Roman"/>
                <w:b w:val="false"/>
                <w:i w:val="false"/>
                <w:color w:val="000000"/>
                <w:sz w:val="20"/>
              </w:rPr>
              <w:t>
</w:t>
            </w:r>
            <w:r>
              <w:rPr>
                <w:rFonts w:ascii="Times New Roman"/>
                <w:b w:val="false"/>
                <w:i w:val="false"/>
                <w:color w:val="000000"/>
                <w:sz w:val="20"/>
              </w:rPr>
              <w:t>Звери пушные</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01.70.10.100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Жабайы құстар</w:t>
            </w:r>
            <w:r>
              <w:br/>
            </w:r>
            <w:r>
              <w:rPr>
                <w:rFonts w:ascii="Times New Roman"/>
                <w:b w:val="false"/>
                <w:i w:val="false"/>
                <w:color w:val="000000"/>
                <w:sz w:val="20"/>
              </w:rPr>
              <w:t>
</w:t>
            </w:r>
            <w:r>
              <w:rPr>
                <w:rFonts w:ascii="Times New Roman"/>
                <w:b w:val="false"/>
                <w:i w:val="false"/>
                <w:color w:val="000000"/>
                <w:sz w:val="20"/>
              </w:rPr>
              <w:t>Дичь</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01.70.10.200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0" w:id="82"/>
    <w:p>
      <w:pPr>
        <w:spacing w:after="0"/>
        <w:ind w:left="0"/>
        <w:jc w:val="both"/>
      </w:pPr>
      <w:r>
        <w:rPr>
          <w:rFonts w:ascii="Times New Roman"/>
          <w:b w:val="false"/>
          <w:i w:val="false"/>
          <w:color w:val="000000"/>
          <w:sz w:val="28"/>
        </w:rPr>
        <w:t>_____________________________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w:t>
      </w:r>
      <w:r>
        <w:rPr>
          <w:rFonts w:ascii="Times New Roman"/>
          <w:b/>
          <w:i w:val="false"/>
          <w:color w:val="000000"/>
          <w:sz w:val="28"/>
        </w:rPr>
        <w:t>ауыл, орман және балық шаруашылығы өнімдерінің (тауарлардың және</w:t>
      </w:r>
      <w:r>
        <w:br/>
      </w:r>
      <w:r>
        <w:rPr>
          <w:rFonts w:ascii="Times New Roman"/>
          <w:b w:val="false"/>
          <w:i w:val="false"/>
          <w:color w:val="000000"/>
          <w:sz w:val="28"/>
        </w:rPr>
        <w:t>
        </w:t>
      </w:r>
      <w:r>
        <w:rPr>
          <w:rFonts w:ascii="Times New Roman"/>
          <w:b/>
          <w:i w:val="false"/>
          <w:color w:val="000000"/>
          <w:sz w:val="28"/>
        </w:rPr>
        <w:t>қызметтердің) статистикалық жіктеуіші</w:t>
      </w:r>
      <w:r>
        <w:br/>
      </w:r>
      <w:r>
        <w:rPr>
          <w:rFonts w:ascii="Times New Roman"/>
          <w:b w:val="false"/>
          <w:i w:val="false"/>
          <w:color w:val="000000"/>
          <w:sz w:val="28"/>
        </w:rPr>
        <w:t>
</w:t>
      </w:r>
      <w:r>
        <w:rPr>
          <w:rFonts w:ascii="Times New Roman"/>
          <w:b w:val="false"/>
          <w:i w:val="false"/>
          <w:color w:val="000000"/>
          <w:sz w:val="28"/>
        </w:rPr>
        <w:t>        статистический классификатор продукции (товаров и услуг) сельского, лесного и</w:t>
      </w:r>
      <w:r>
        <w:br/>
      </w:r>
      <w:r>
        <w:rPr>
          <w:rFonts w:ascii="Times New Roman"/>
          <w:b w:val="false"/>
          <w:i w:val="false"/>
          <w:color w:val="000000"/>
          <w:sz w:val="28"/>
        </w:rPr>
        <w:t>
</w:t>
      </w:r>
      <w:r>
        <w:rPr>
          <w:rFonts w:ascii="Times New Roman"/>
          <w:b w:val="false"/>
          <w:i w:val="false"/>
          <w:color w:val="000000"/>
          <w:sz w:val="28"/>
        </w:rPr>
        <w:t>        рыбного хозяйства</w:t>
      </w:r>
      <w:r>
        <w:br/>
      </w:r>
      <w:r>
        <w:rPr>
          <w:rFonts w:ascii="Times New Roman"/>
          <w:b w:val="false"/>
          <w:i w:val="false"/>
          <w:color w:val="000000"/>
          <w:sz w:val="28"/>
        </w:rPr>
        <w:t>
</w:t>
      </w:r>
      <w:r>
        <w:rPr>
          <w:rFonts w:ascii="Times New Roman"/>
          <w:b/>
          <w:i w:val="false"/>
          <w:color w:val="000000"/>
          <w:sz w:val="28"/>
        </w:rPr>
        <w:t>3. Аңшылық, аулау және тұяқтыларды, терісі бағалы аңдар, жабайы құстарды және</w:t>
      </w:r>
      <w:r>
        <w:br/>
      </w:r>
      <w:r>
        <w:rPr>
          <w:rFonts w:ascii="Times New Roman"/>
          <w:b w:val="false"/>
          <w:i w:val="false"/>
          <w:color w:val="000000"/>
          <w:sz w:val="28"/>
        </w:rPr>
        <w:t>
   </w:t>
      </w:r>
      <w:r>
        <w:rPr>
          <w:rFonts w:ascii="Times New Roman"/>
          <w:b/>
          <w:i w:val="false"/>
          <w:color w:val="000000"/>
          <w:sz w:val="28"/>
        </w:rPr>
        <w:t>теңіздік сүт қоректілерді өсіру саласындағы қызметтерінің көлемін</w:t>
      </w:r>
      <w:r>
        <w:br/>
      </w:r>
      <w:r>
        <w:rPr>
          <w:rFonts w:ascii="Times New Roman"/>
          <w:b w:val="false"/>
          <w:i w:val="false"/>
          <w:color w:val="000000"/>
          <w:sz w:val="28"/>
        </w:rPr>
        <w:t>
   </w:t>
      </w:r>
      <w:r>
        <w:rPr>
          <w:rFonts w:ascii="Times New Roman"/>
          <w:b/>
          <w:i w:val="false"/>
          <w:color w:val="000000"/>
          <w:sz w:val="28"/>
        </w:rPr>
        <w:t>көрсетіңіз (АШӨСЖ бойынша 01.70.10.700 тобы), мың тенге</w:t>
      </w:r>
      <w:r>
        <w:br/>
      </w:r>
      <w:r>
        <w:rPr>
          <w:rFonts w:ascii="Times New Roman"/>
          <w:b w:val="false"/>
          <w:i w:val="false"/>
          <w:color w:val="000000"/>
          <w:sz w:val="28"/>
        </w:rPr>
        <w:t>
</w:t>
      </w:r>
      <w:r>
        <w:rPr>
          <w:rFonts w:ascii="Times New Roman"/>
          <w:b w:val="false"/>
          <w:i w:val="false"/>
          <w:color w:val="000000"/>
          <w:sz w:val="28"/>
        </w:rPr>
        <w:t>   Укажите объем услуг в области охоты, ловли и разведения копытных, зверей пушных,</w:t>
      </w:r>
      <w:r>
        <w:br/>
      </w:r>
      <w:r>
        <w:rPr>
          <w:rFonts w:ascii="Times New Roman"/>
          <w:b w:val="false"/>
          <w:i w:val="false"/>
          <w:color w:val="000000"/>
          <w:sz w:val="28"/>
        </w:rPr>
        <w:t>
</w:t>
      </w:r>
      <w:r>
        <w:rPr>
          <w:rFonts w:ascii="Times New Roman"/>
          <w:b w:val="false"/>
          <w:i w:val="false"/>
          <w:color w:val="000000"/>
          <w:sz w:val="28"/>
        </w:rPr>
        <w:t>   дичи и млекопитающих морских (группа 01.70.10.700 по СКПСХ), тысяч тенге</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9"/>
        <w:gridCol w:w="2227"/>
        <w:gridCol w:w="3407"/>
        <w:gridCol w:w="3967"/>
      </w:tblGrid>
      <w:tr>
        <w:trPr>
          <w:trHeight w:val="195" w:hRule="atLeast"/>
        </w:trPr>
        <w:tc>
          <w:tcPr>
            <w:tcW w:w="4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Қызметтер көлемі</w:t>
            </w:r>
            <w:r>
              <w:br/>
            </w:r>
            <w:r>
              <w:rPr>
                <w:rFonts w:ascii="Times New Roman"/>
                <w:b w:val="false"/>
                <w:i w:val="false"/>
                <w:color w:val="000000"/>
                <w:sz w:val="20"/>
              </w:rPr>
              <w:t>
</w:t>
            </w:r>
            <w:r>
              <w:rPr>
                <w:rFonts w:ascii="Times New Roman"/>
                <w:b w:val="false"/>
                <w:i w:val="false"/>
                <w:color w:val="000000"/>
                <w:sz w:val="20"/>
              </w:rPr>
              <w:t>Объем услуг</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қолданыстағы</w:t>
            </w:r>
            <w:r>
              <w:br/>
            </w:r>
            <w:r>
              <w:rPr>
                <w:rFonts w:ascii="Times New Roman"/>
                <w:b w:val="false"/>
                <w:i w:val="false"/>
                <w:color w:val="000000"/>
                <w:sz w:val="20"/>
              </w:rPr>
              <w:t>
</w:t>
            </w:r>
            <w:r>
              <w:rPr>
                <w:rFonts w:ascii="Times New Roman"/>
                <w:b/>
                <w:i w:val="false"/>
                <w:color w:val="000000"/>
                <w:sz w:val="20"/>
              </w:rPr>
              <w:t>бағамен</w:t>
            </w:r>
            <w:r>
              <w:br/>
            </w:r>
            <w:r>
              <w:rPr>
                <w:rFonts w:ascii="Times New Roman"/>
                <w:b w:val="false"/>
                <w:i w:val="false"/>
                <w:color w:val="000000"/>
                <w:sz w:val="20"/>
              </w:rPr>
              <w:t>
</w:t>
            </w:r>
            <w:r>
              <w:rPr>
                <w:rFonts w:ascii="Times New Roman"/>
                <w:b w:val="false"/>
                <w:i w:val="false"/>
                <w:color w:val="000000"/>
                <w:sz w:val="20"/>
              </w:rPr>
              <w:t>в действующих ценах</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жылғы орташа</w:t>
            </w:r>
            <w:r>
              <w:br/>
            </w:r>
            <w:r>
              <w:rPr>
                <w:rFonts w:ascii="Times New Roman"/>
                <w:b w:val="false"/>
                <w:i w:val="false"/>
                <w:color w:val="000000"/>
                <w:sz w:val="20"/>
              </w:rPr>
              <w:t>
</w:t>
            </w:r>
            <w:r>
              <w:rPr>
                <w:rFonts w:ascii="Times New Roman"/>
                <w:b/>
                <w:i w:val="false"/>
                <w:color w:val="000000"/>
                <w:sz w:val="20"/>
              </w:rPr>
              <w:t>жылдық бағамен</w:t>
            </w:r>
            <w:r>
              <w:br/>
            </w:r>
            <w:r>
              <w:rPr>
                <w:rFonts w:ascii="Times New Roman"/>
                <w:b w:val="false"/>
                <w:i w:val="false"/>
                <w:color w:val="000000"/>
                <w:sz w:val="20"/>
              </w:rPr>
              <w:t>
</w:t>
            </w:r>
            <w:r>
              <w:rPr>
                <w:rFonts w:ascii="Times New Roman"/>
                <w:b w:val="false"/>
                <w:i w:val="false"/>
                <w:color w:val="000000"/>
                <w:sz w:val="20"/>
              </w:rPr>
              <w:t>в среднегодовых ценах</w:t>
            </w:r>
            <w:r>
              <w:br/>
            </w:r>
            <w:r>
              <w:rPr>
                <w:rFonts w:ascii="Times New Roman"/>
                <w:b w:val="false"/>
                <w:i w:val="false"/>
                <w:color w:val="000000"/>
                <w:sz w:val="20"/>
              </w:rPr>
              <w:t>
</w:t>
            </w:r>
            <w:r>
              <w:rPr>
                <w:rFonts w:ascii="Times New Roman"/>
                <w:b w:val="false"/>
                <w:i w:val="false"/>
                <w:color w:val="000000"/>
                <w:sz w:val="20"/>
              </w:rPr>
              <w:t>предыдущего года</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1" w:id="83"/>
    <w:p>
      <w:pPr>
        <w:spacing w:after="0"/>
        <w:ind w:left="0"/>
        <w:jc w:val="both"/>
      </w:pPr>
      <w:r>
        <w:rPr>
          <w:rFonts w:ascii="Times New Roman"/>
          <w:b w:val="false"/>
          <w:i w:val="false"/>
          <w:color w:val="000000"/>
          <w:sz w:val="28"/>
        </w:rPr>
        <w:t> 
</w:t>
      </w:r>
      <w:r>
        <w:rPr>
          <w:rFonts w:ascii="Times New Roman"/>
          <w:b/>
          <w:i w:val="false"/>
          <w:color w:val="000000"/>
          <w:sz w:val="28"/>
        </w:rPr>
        <w:t xml:space="preserve"> 4. Аңшылық шаруашылығын жүргізуге жұмсалған шығындар туралы мәліметтерді</w:t>
      </w:r>
      <w:r>
        <w:br/>
      </w:r>
      <w:r>
        <w:rPr>
          <w:rFonts w:ascii="Times New Roman"/>
          <w:b w:val="false"/>
          <w:i w:val="false"/>
          <w:color w:val="000000"/>
          <w:sz w:val="28"/>
        </w:rPr>
        <w:t>
   </w:t>
      </w:r>
      <w:r>
        <w:rPr>
          <w:rFonts w:ascii="Times New Roman"/>
          <w:b/>
          <w:i w:val="false"/>
          <w:color w:val="000000"/>
          <w:sz w:val="28"/>
        </w:rPr>
        <w:t>көрсетіңіз, мың тенге</w:t>
      </w:r>
      <w:r>
        <w:br/>
      </w:r>
      <w:r>
        <w:rPr>
          <w:rFonts w:ascii="Times New Roman"/>
          <w:b w:val="false"/>
          <w:i w:val="false"/>
          <w:color w:val="000000"/>
          <w:sz w:val="28"/>
        </w:rPr>
        <w:t>
</w:t>
      </w:r>
      <w:r>
        <w:rPr>
          <w:rFonts w:ascii="Times New Roman"/>
          <w:b w:val="false"/>
          <w:i w:val="false"/>
          <w:color w:val="000000"/>
          <w:sz w:val="28"/>
        </w:rPr>
        <w:t>   Укажите сведения о затратах на ведение охотничьего хозяйства, тысяч тенге</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2"/>
        <w:gridCol w:w="2388"/>
        <w:gridCol w:w="2430"/>
      </w:tblGrid>
      <w:tr>
        <w:trPr>
          <w:trHeight w:val="270" w:hRule="atLeast"/>
        </w:trPr>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АШЖЖША</w:t>
            </w:r>
            <w:r>
              <w:br/>
            </w:r>
            <w:r>
              <w:rPr>
                <w:rFonts w:ascii="Times New Roman"/>
                <w:b w:val="false"/>
                <w:i w:val="false"/>
                <w:color w:val="000000"/>
                <w:sz w:val="20"/>
              </w:rPr>
              <w:t>
</w:t>
            </w:r>
            <w:r>
              <w:rPr>
                <w:rFonts w:ascii="Times New Roman"/>
                <w:b/>
                <w:i w:val="false"/>
                <w:color w:val="000000"/>
                <w:sz w:val="20"/>
              </w:rPr>
              <w:t>бойынша коды</w:t>
            </w:r>
            <w:r>
              <w:br/>
            </w:r>
            <w:r>
              <w:rPr>
                <w:rFonts w:ascii="Times New Roman"/>
                <w:b w:val="false"/>
                <w:i w:val="false"/>
                <w:color w:val="000000"/>
                <w:sz w:val="20"/>
              </w:rPr>
              <w:t>
</w:t>
            </w:r>
            <w:r>
              <w:rPr>
                <w:rFonts w:ascii="Times New Roman"/>
                <w:b w:val="false"/>
                <w:i w:val="false"/>
                <w:color w:val="000000"/>
                <w:sz w:val="20"/>
              </w:rPr>
              <w:t>Код по СВЗВОХ</w:t>
            </w:r>
            <w:r>
              <w:rPr>
                <w:rFonts w:ascii="Times New Roman"/>
                <w:b w:val="false"/>
                <w:i w:val="false"/>
                <w:color w:val="000000"/>
                <w:vertAlign w:val="superscript"/>
              </w:rPr>
              <w:t>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жылға</w:t>
            </w:r>
            <w:r>
              <w:br/>
            </w:r>
            <w:r>
              <w:rPr>
                <w:rFonts w:ascii="Times New Roman"/>
                <w:b w:val="false"/>
                <w:i w:val="false"/>
                <w:color w:val="000000"/>
                <w:sz w:val="20"/>
              </w:rPr>
              <w:t>
</w:t>
            </w:r>
            <w:r>
              <w:rPr>
                <w:rFonts w:ascii="Times New Roman"/>
                <w:b w:val="false"/>
                <w:i w:val="false"/>
                <w:color w:val="000000"/>
                <w:sz w:val="20"/>
              </w:rPr>
              <w:t>За отчетный</w:t>
            </w:r>
            <w:r>
              <w:br/>
            </w:r>
            <w:r>
              <w:rPr>
                <w:rFonts w:ascii="Times New Roman"/>
                <w:b w:val="false"/>
                <w:i w:val="false"/>
                <w:color w:val="000000"/>
                <w:sz w:val="20"/>
              </w:rPr>
              <w:t>
</w:t>
            </w:r>
            <w:r>
              <w:rPr>
                <w:rFonts w:ascii="Times New Roman"/>
                <w:b w:val="false"/>
                <w:i w:val="false"/>
                <w:color w:val="000000"/>
                <w:sz w:val="20"/>
              </w:rPr>
              <w:t>год</w:t>
            </w:r>
          </w:p>
        </w:tc>
      </w:tr>
      <w:tr>
        <w:trPr>
          <w:trHeight w:val="210" w:hRule="atLeast"/>
        </w:trPr>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30" w:hRule="atLeast"/>
        </w:trPr>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Жануарлар дүниесін қорғау бойынша қорықшы</w:t>
            </w:r>
            <w:r>
              <w:br/>
            </w:r>
            <w:r>
              <w:rPr>
                <w:rFonts w:ascii="Times New Roman"/>
                <w:b w:val="false"/>
                <w:i w:val="false"/>
                <w:color w:val="000000"/>
                <w:sz w:val="20"/>
              </w:rPr>
              <w:t>
</w:t>
            </w:r>
            <w:r>
              <w:rPr>
                <w:rFonts w:ascii="Times New Roman"/>
                <w:b/>
                <w:i w:val="false"/>
                <w:color w:val="000000"/>
                <w:sz w:val="20"/>
              </w:rPr>
              <w:t>қызметкерлерінің еңбек ақын төлеу</w:t>
            </w:r>
            <w:r>
              <w:br/>
            </w:r>
            <w:r>
              <w:rPr>
                <w:rFonts w:ascii="Times New Roman"/>
                <w:b w:val="false"/>
                <w:i w:val="false"/>
                <w:color w:val="000000"/>
                <w:sz w:val="20"/>
              </w:rPr>
              <w:t>
</w:t>
            </w:r>
            <w:r>
              <w:rPr>
                <w:rFonts w:ascii="Times New Roman"/>
                <w:b w:val="false"/>
                <w:i w:val="false"/>
                <w:color w:val="000000"/>
                <w:sz w:val="20"/>
              </w:rPr>
              <w:t>Оплата труда работников егерской службы по охране</w:t>
            </w:r>
            <w:r>
              <w:br/>
            </w:r>
            <w:r>
              <w:rPr>
                <w:rFonts w:ascii="Times New Roman"/>
                <w:b w:val="false"/>
                <w:i w:val="false"/>
                <w:color w:val="000000"/>
                <w:sz w:val="20"/>
              </w:rPr>
              <w:t>
</w:t>
            </w:r>
            <w:r>
              <w:rPr>
                <w:rFonts w:ascii="Times New Roman"/>
                <w:b w:val="false"/>
                <w:i w:val="false"/>
                <w:color w:val="000000"/>
                <w:sz w:val="20"/>
              </w:rPr>
              <w:t>животного мира</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Жануарлар дүниесін қорғау бойынша қорықшы</w:t>
            </w:r>
            <w:r>
              <w:br/>
            </w:r>
            <w:r>
              <w:rPr>
                <w:rFonts w:ascii="Times New Roman"/>
                <w:b w:val="false"/>
                <w:i w:val="false"/>
                <w:color w:val="000000"/>
                <w:sz w:val="20"/>
              </w:rPr>
              <w:t>
</w:t>
            </w:r>
            <w:r>
              <w:rPr>
                <w:rFonts w:ascii="Times New Roman"/>
                <w:b/>
                <w:i w:val="false"/>
                <w:color w:val="000000"/>
                <w:sz w:val="20"/>
              </w:rPr>
              <w:t>қызметкерлерін ұстау</w:t>
            </w:r>
            <w:r>
              <w:br/>
            </w:r>
            <w:r>
              <w:rPr>
                <w:rFonts w:ascii="Times New Roman"/>
                <w:b w:val="false"/>
                <w:i w:val="false"/>
                <w:color w:val="000000"/>
                <w:sz w:val="20"/>
              </w:rPr>
              <w:t>
</w:t>
            </w:r>
            <w:r>
              <w:rPr>
                <w:rFonts w:ascii="Times New Roman"/>
                <w:b w:val="false"/>
                <w:i w:val="false"/>
                <w:color w:val="000000"/>
                <w:sz w:val="20"/>
              </w:rPr>
              <w:t>Содержание работников егерской службы по охране</w:t>
            </w:r>
            <w:r>
              <w:br/>
            </w:r>
            <w:r>
              <w:rPr>
                <w:rFonts w:ascii="Times New Roman"/>
                <w:b w:val="false"/>
                <w:i w:val="false"/>
                <w:color w:val="000000"/>
                <w:sz w:val="20"/>
              </w:rPr>
              <w:t>
</w:t>
            </w:r>
            <w:r>
              <w:rPr>
                <w:rFonts w:ascii="Times New Roman"/>
                <w:b w:val="false"/>
                <w:i w:val="false"/>
                <w:color w:val="000000"/>
                <w:sz w:val="20"/>
              </w:rPr>
              <w:t>животного мира</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Аңшылық шаруашылығының өзге де қызметкерлерінің</w:t>
            </w:r>
            <w:r>
              <w:br/>
            </w:r>
            <w:r>
              <w:rPr>
                <w:rFonts w:ascii="Times New Roman"/>
                <w:b w:val="false"/>
                <w:i w:val="false"/>
                <w:color w:val="000000"/>
                <w:sz w:val="20"/>
              </w:rPr>
              <w:t>
</w:t>
            </w:r>
            <w:r>
              <w:rPr>
                <w:rFonts w:ascii="Times New Roman"/>
                <w:b/>
                <w:i w:val="false"/>
                <w:color w:val="000000"/>
                <w:sz w:val="20"/>
              </w:rPr>
              <w:t>еңбек ақын төлеу</w:t>
            </w:r>
            <w:r>
              <w:br/>
            </w:r>
            <w:r>
              <w:rPr>
                <w:rFonts w:ascii="Times New Roman"/>
                <w:b w:val="false"/>
                <w:i w:val="false"/>
                <w:color w:val="000000"/>
                <w:sz w:val="20"/>
              </w:rPr>
              <w:t>
</w:t>
            </w:r>
            <w:r>
              <w:rPr>
                <w:rFonts w:ascii="Times New Roman"/>
                <w:b w:val="false"/>
                <w:i w:val="false"/>
                <w:color w:val="000000"/>
                <w:sz w:val="20"/>
              </w:rPr>
              <w:t>Оплата труда прочих работников охотничьего хозяйства</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Аңшылық шаруашылығының өзге де қызметкерлерін</w:t>
            </w:r>
            <w:r>
              <w:br/>
            </w:r>
            <w:r>
              <w:rPr>
                <w:rFonts w:ascii="Times New Roman"/>
                <w:b w:val="false"/>
                <w:i w:val="false"/>
                <w:color w:val="000000"/>
                <w:sz w:val="20"/>
              </w:rPr>
              <w:t>
</w:t>
            </w:r>
            <w:r>
              <w:rPr>
                <w:rFonts w:ascii="Times New Roman"/>
                <w:b/>
                <w:i w:val="false"/>
                <w:color w:val="000000"/>
                <w:sz w:val="20"/>
              </w:rPr>
              <w:t>ұстау</w:t>
            </w:r>
            <w:r>
              <w:br/>
            </w:r>
            <w:r>
              <w:rPr>
                <w:rFonts w:ascii="Times New Roman"/>
                <w:b w:val="false"/>
                <w:i w:val="false"/>
                <w:color w:val="000000"/>
                <w:sz w:val="20"/>
              </w:rPr>
              <w:t>
</w:t>
            </w:r>
            <w:r>
              <w:rPr>
                <w:rFonts w:ascii="Times New Roman"/>
                <w:b w:val="false"/>
                <w:i w:val="false"/>
                <w:color w:val="000000"/>
                <w:sz w:val="20"/>
              </w:rPr>
              <w:t>Содержание прочих работников охотничьего хозяйства</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Жабайы аңдарды қорғауға жұмсалған шығындар</w:t>
            </w:r>
            <w:r>
              <w:br/>
            </w:r>
            <w:r>
              <w:rPr>
                <w:rFonts w:ascii="Times New Roman"/>
                <w:b w:val="false"/>
                <w:i w:val="false"/>
                <w:color w:val="000000"/>
                <w:sz w:val="20"/>
              </w:rPr>
              <w:t>
</w:t>
            </w:r>
            <w:r>
              <w:rPr>
                <w:rFonts w:ascii="Times New Roman"/>
                <w:b w:val="false"/>
                <w:i w:val="false"/>
                <w:color w:val="000000"/>
                <w:sz w:val="20"/>
              </w:rPr>
              <w:t>Затраты на охрану диких животных</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Жабайы аңдар санының есебін жүргізуге жұмсалған</w:t>
            </w:r>
            <w:r>
              <w:br/>
            </w:r>
            <w:r>
              <w:rPr>
                <w:rFonts w:ascii="Times New Roman"/>
                <w:b w:val="false"/>
                <w:i w:val="false"/>
                <w:color w:val="000000"/>
                <w:sz w:val="20"/>
              </w:rPr>
              <w:t>
</w:t>
            </w:r>
            <w:r>
              <w:rPr>
                <w:rFonts w:ascii="Times New Roman"/>
                <w:b/>
                <w:i w:val="false"/>
                <w:color w:val="000000"/>
                <w:sz w:val="20"/>
              </w:rPr>
              <w:t>шығындары</w:t>
            </w:r>
            <w:r>
              <w:br/>
            </w:r>
            <w:r>
              <w:rPr>
                <w:rFonts w:ascii="Times New Roman"/>
                <w:b w:val="false"/>
                <w:i w:val="false"/>
                <w:color w:val="000000"/>
                <w:sz w:val="20"/>
              </w:rPr>
              <w:t>
</w:t>
            </w:r>
            <w:r>
              <w:rPr>
                <w:rFonts w:ascii="Times New Roman"/>
                <w:b w:val="false"/>
                <w:i w:val="false"/>
                <w:color w:val="000000"/>
                <w:sz w:val="20"/>
              </w:rPr>
              <w:t>Затраты на учет численности диких животных</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Жабайы аңдар мен құстарды жаңа жерлерге</w:t>
            </w:r>
            <w:r>
              <w:br/>
            </w:r>
            <w:r>
              <w:rPr>
                <w:rFonts w:ascii="Times New Roman"/>
                <w:b w:val="false"/>
                <w:i w:val="false"/>
                <w:color w:val="000000"/>
                <w:sz w:val="20"/>
              </w:rPr>
              <w:t>
</w:t>
            </w:r>
            <w:r>
              <w:rPr>
                <w:rFonts w:ascii="Times New Roman"/>
                <w:b/>
                <w:i w:val="false"/>
                <w:color w:val="000000"/>
                <w:sz w:val="20"/>
              </w:rPr>
              <w:t>орналастыруға жұмсалған (аңшылық алқаптарды</w:t>
            </w:r>
            <w:r>
              <w:br/>
            </w:r>
            <w:r>
              <w:rPr>
                <w:rFonts w:ascii="Times New Roman"/>
                <w:b w:val="false"/>
                <w:i w:val="false"/>
                <w:color w:val="000000"/>
                <w:sz w:val="20"/>
              </w:rPr>
              <w:t>
</w:t>
            </w:r>
            <w:r>
              <w:rPr>
                <w:rFonts w:ascii="Times New Roman"/>
                <w:b/>
                <w:i w:val="false"/>
                <w:color w:val="000000"/>
                <w:sz w:val="20"/>
              </w:rPr>
              <w:t>зерттеу бойынша жұмыстарды қоса)</w:t>
            </w:r>
            <w:r>
              <w:br/>
            </w:r>
            <w:r>
              <w:rPr>
                <w:rFonts w:ascii="Times New Roman"/>
                <w:b w:val="false"/>
                <w:i w:val="false"/>
                <w:color w:val="000000"/>
                <w:sz w:val="20"/>
              </w:rPr>
              <w:t>
</w:t>
            </w:r>
            <w:r>
              <w:rPr>
                <w:rFonts w:ascii="Times New Roman"/>
                <w:b w:val="false"/>
                <w:i w:val="false"/>
                <w:color w:val="000000"/>
                <w:sz w:val="20"/>
              </w:rPr>
              <w:t>Затраты на расселение диких зверей и птиц (включая</w:t>
            </w:r>
            <w:r>
              <w:br/>
            </w:r>
            <w:r>
              <w:rPr>
                <w:rFonts w:ascii="Times New Roman"/>
                <w:b w:val="false"/>
                <w:i w:val="false"/>
                <w:color w:val="000000"/>
                <w:sz w:val="20"/>
              </w:rPr>
              <w:t>
</w:t>
            </w:r>
            <w:r>
              <w:rPr>
                <w:rFonts w:ascii="Times New Roman"/>
                <w:b w:val="false"/>
                <w:i w:val="false"/>
                <w:color w:val="000000"/>
                <w:sz w:val="20"/>
              </w:rPr>
              <w:t>работы по обследованию охотничьих угодий)</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Аңшылық шаруашылығының іс-шараларына жұмсалған</w:t>
            </w:r>
            <w:r>
              <w:br/>
            </w:r>
            <w:r>
              <w:rPr>
                <w:rFonts w:ascii="Times New Roman"/>
                <w:b w:val="false"/>
                <w:i w:val="false"/>
                <w:color w:val="000000"/>
                <w:sz w:val="20"/>
              </w:rPr>
              <w:t>
</w:t>
            </w:r>
            <w:r>
              <w:rPr>
                <w:rFonts w:ascii="Times New Roman"/>
                <w:b/>
                <w:i w:val="false"/>
                <w:color w:val="000000"/>
                <w:sz w:val="20"/>
              </w:rPr>
              <w:t>(7 жолдың шығындарынсыз) шығындар</w:t>
            </w:r>
            <w:r>
              <w:br/>
            </w:r>
            <w:r>
              <w:rPr>
                <w:rFonts w:ascii="Times New Roman"/>
                <w:b w:val="false"/>
                <w:i w:val="false"/>
                <w:color w:val="000000"/>
                <w:sz w:val="20"/>
              </w:rPr>
              <w:t>
</w:t>
            </w:r>
            <w:r>
              <w:rPr>
                <w:rFonts w:ascii="Times New Roman"/>
                <w:b w:val="false"/>
                <w:i w:val="false"/>
                <w:color w:val="000000"/>
                <w:sz w:val="20"/>
              </w:rPr>
              <w:t>Затраты на охотохозяйственные мероприятия (без затрат</w:t>
            </w:r>
            <w:r>
              <w:br/>
            </w:r>
            <w:r>
              <w:rPr>
                <w:rFonts w:ascii="Times New Roman"/>
                <w:b w:val="false"/>
                <w:i w:val="false"/>
                <w:color w:val="000000"/>
                <w:sz w:val="20"/>
              </w:rPr>
              <w:t>
</w:t>
            </w:r>
            <w:r>
              <w:rPr>
                <w:rFonts w:ascii="Times New Roman"/>
                <w:b w:val="false"/>
                <w:i w:val="false"/>
                <w:color w:val="000000"/>
                <w:sz w:val="20"/>
              </w:rPr>
              <w:t>строки 7)</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Жабайы аңдарды қосымша азықтандыруға арналған</w:t>
            </w:r>
            <w:r>
              <w:br/>
            </w:r>
            <w:r>
              <w:rPr>
                <w:rFonts w:ascii="Times New Roman"/>
                <w:b w:val="false"/>
                <w:i w:val="false"/>
                <w:color w:val="000000"/>
                <w:sz w:val="20"/>
              </w:rPr>
              <w:t>
</w:t>
            </w:r>
            <w:r>
              <w:rPr>
                <w:rFonts w:ascii="Times New Roman"/>
                <w:b/>
                <w:i w:val="false"/>
                <w:color w:val="000000"/>
                <w:sz w:val="20"/>
              </w:rPr>
              <w:t>жемді дайындауға жұмсалған шығындар</w:t>
            </w:r>
            <w:r>
              <w:br/>
            </w:r>
            <w:r>
              <w:rPr>
                <w:rFonts w:ascii="Times New Roman"/>
                <w:b w:val="false"/>
                <w:i w:val="false"/>
                <w:color w:val="000000"/>
                <w:sz w:val="20"/>
              </w:rPr>
              <w:t>
</w:t>
            </w:r>
            <w:r>
              <w:rPr>
                <w:rFonts w:ascii="Times New Roman"/>
                <w:b w:val="false"/>
                <w:i w:val="false"/>
                <w:color w:val="000000"/>
                <w:sz w:val="20"/>
              </w:rPr>
              <w:t>Затраты на заготовку кормов для подкормки диких</w:t>
            </w:r>
            <w:r>
              <w:br/>
            </w:r>
            <w:r>
              <w:rPr>
                <w:rFonts w:ascii="Times New Roman"/>
                <w:b w:val="false"/>
                <w:i w:val="false"/>
                <w:color w:val="000000"/>
                <w:sz w:val="20"/>
              </w:rPr>
              <w:t>
</w:t>
            </w:r>
            <w:r>
              <w:rPr>
                <w:rFonts w:ascii="Times New Roman"/>
                <w:b w:val="false"/>
                <w:i w:val="false"/>
                <w:color w:val="000000"/>
                <w:sz w:val="20"/>
              </w:rPr>
              <w:t>животных</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Биотехникалық құрылыстарды (жасау) құруға</w:t>
            </w:r>
            <w:r>
              <w:br/>
            </w:r>
            <w:r>
              <w:rPr>
                <w:rFonts w:ascii="Times New Roman"/>
                <w:b w:val="false"/>
                <w:i w:val="false"/>
                <w:color w:val="000000"/>
                <w:sz w:val="20"/>
              </w:rPr>
              <w:t>
</w:t>
            </w:r>
            <w:r>
              <w:rPr>
                <w:rFonts w:ascii="Times New Roman"/>
                <w:b/>
                <w:i w:val="false"/>
                <w:color w:val="000000"/>
                <w:sz w:val="20"/>
              </w:rPr>
              <w:t>жұмсалған шығындар</w:t>
            </w:r>
            <w:r>
              <w:br/>
            </w:r>
            <w:r>
              <w:rPr>
                <w:rFonts w:ascii="Times New Roman"/>
                <w:b w:val="false"/>
                <w:i w:val="false"/>
                <w:color w:val="000000"/>
                <w:sz w:val="20"/>
              </w:rPr>
              <w:t>
</w:t>
            </w:r>
            <w:r>
              <w:rPr>
                <w:rFonts w:ascii="Times New Roman"/>
                <w:b w:val="false"/>
                <w:i w:val="false"/>
                <w:color w:val="000000"/>
                <w:sz w:val="20"/>
              </w:rPr>
              <w:t>Затраты на устройство биотехнических сооружений</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Жабайы аңдарға пайдаланатын жерге азықты</w:t>
            </w:r>
            <w:r>
              <w:br/>
            </w:r>
            <w:r>
              <w:rPr>
                <w:rFonts w:ascii="Times New Roman"/>
                <w:b w:val="false"/>
                <w:i w:val="false"/>
                <w:color w:val="000000"/>
                <w:sz w:val="20"/>
              </w:rPr>
              <w:t>
</w:t>
            </w:r>
            <w:r>
              <w:rPr>
                <w:rFonts w:ascii="Times New Roman"/>
                <w:b/>
                <w:i w:val="false"/>
                <w:color w:val="000000"/>
                <w:sz w:val="20"/>
              </w:rPr>
              <w:t>жеткізуге жұмсалған шығындар</w:t>
            </w:r>
            <w:r>
              <w:br/>
            </w:r>
            <w:r>
              <w:rPr>
                <w:rFonts w:ascii="Times New Roman"/>
                <w:b w:val="false"/>
                <w:i w:val="false"/>
                <w:color w:val="000000"/>
                <w:sz w:val="20"/>
              </w:rPr>
              <w:t>
</w:t>
            </w:r>
            <w:r>
              <w:rPr>
                <w:rFonts w:ascii="Times New Roman"/>
                <w:b w:val="false"/>
                <w:i w:val="false"/>
                <w:color w:val="000000"/>
                <w:sz w:val="20"/>
              </w:rPr>
              <w:t>Затраты на доставку кормов диким животным в угодья</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шаруашылығы құрылысына жұмсалған шығындар</w:t>
            </w:r>
            <w:r>
              <w:br/>
            </w:r>
            <w:r>
              <w:rPr>
                <w:rFonts w:ascii="Times New Roman"/>
                <w:b w:val="false"/>
                <w:i w:val="false"/>
                <w:color w:val="000000"/>
                <w:sz w:val="20"/>
              </w:rPr>
              <w:t>
</w:t>
            </w:r>
            <w:r>
              <w:rPr>
                <w:rFonts w:ascii="Times New Roman"/>
                <w:b w:val="false"/>
                <w:i w:val="false"/>
                <w:color w:val="000000"/>
                <w:sz w:val="20"/>
              </w:rPr>
              <w:t>Затраты на внутрихозяйственное устройство</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Аңшылық құруға және аңшылық экономикалық</w:t>
            </w:r>
            <w:r>
              <w:br/>
            </w:r>
            <w:r>
              <w:rPr>
                <w:rFonts w:ascii="Times New Roman"/>
                <w:b w:val="false"/>
                <w:i w:val="false"/>
                <w:color w:val="000000"/>
                <w:sz w:val="20"/>
              </w:rPr>
              <w:t>
</w:t>
            </w:r>
            <w:r>
              <w:rPr>
                <w:rFonts w:ascii="Times New Roman"/>
                <w:b/>
                <w:i w:val="false"/>
                <w:color w:val="000000"/>
                <w:sz w:val="20"/>
              </w:rPr>
              <w:t>зерттеуге жұмсалған шығындар</w:t>
            </w:r>
            <w:r>
              <w:br/>
            </w:r>
            <w:r>
              <w:rPr>
                <w:rFonts w:ascii="Times New Roman"/>
                <w:b w:val="false"/>
                <w:i w:val="false"/>
                <w:color w:val="000000"/>
                <w:sz w:val="20"/>
              </w:rPr>
              <w:t>
</w:t>
            </w:r>
            <w:r>
              <w:rPr>
                <w:rFonts w:ascii="Times New Roman"/>
                <w:b w:val="false"/>
                <w:i w:val="false"/>
                <w:color w:val="000000"/>
                <w:sz w:val="20"/>
              </w:rPr>
              <w:t>Затраты на охотоустройство и охотоэкономическое</w:t>
            </w:r>
            <w:r>
              <w:br/>
            </w:r>
            <w:r>
              <w:rPr>
                <w:rFonts w:ascii="Times New Roman"/>
                <w:b w:val="false"/>
                <w:i w:val="false"/>
                <w:color w:val="000000"/>
                <w:sz w:val="20"/>
              </w:rPr>
              <w:t>
</w:t>
            </w:r>
            <w:r>
              <w:rPr>
                <w:rFonts w:ascii="Times New Roman"/>
                <w:b w:val="false"/>
                <w:i w:val="false"/>
                <w:color w:val="000000"/>
                <w:sz w:val="20"/>
              </w:rPr>
              <w:t>обследование</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Жабайы аңдарды сақтап қалу және ұдайы өсірудің</w:t>
            </w:r>
            <w:r>
              <w:br/>
            </w:r>
            <w:r>
              <w:rPr>
                <w:rFonts w:ascii="Times New Roman"/>
                <w:b w:val="false"/>
                <w:i w:val="false"/>
                <w:color w:val="000000"/>
                <w:sz w:val="20"/>
              </w:rPr>
              <w:t>
</w:t>
            </w:r>
            <w:r>
              <w:rPr>
                <w:rFonts w:ascii="Times New Roman"/>
                <w:b/>
                <w:i w:val="false"/>
                <w:color w:val="000000"/>
                <w:sz w:val="20"/>
              </w:rPr>
              <w:t>өзге де биотехникалық іс-шараларға жұмсалған</w:t>
            </w:r>
            <w:r>
              <w:br/>
            </w:r>
            <w:r>
              <w:rPr>
                <w:rFonts w:ascii="Times New Roman"/>
                <w:b w:val="false"/>
                <w:i w:val="false"/>
                <w:color w:val="000000"/>
                <w:sz w:val="20"/>
              </w:rPr>
              <w:t>
</w:t>
            </w:r>
            <w:r>
              <w:rPr>
                <w:rFonts w:ascii="Times New Roman"/>
                <w:b/>
                <w:i w:val="false"/>
                <w:color w:val="000000"/>
                <w:sz w:val="20"/>
              </w:rPr>
              <w:t>шығындар</w:t>
            </w:r>
            <w:r>
              <w:br/>
            </w:r>
            <w:r>
              <w:rPr>
                <w:rFonts w:ascii="Times New Roman"/>
                <w:b w:val="false"/>
                <w:i w:val="false"/>
                <w:color w:val="000000"/>
                <w:sz w:val="20"/>
              </w:rPr>
              <w:t>
</w:t>
            </w:r>
            <w:r>
              <w:rPr>
                <w:rFonts w:ascii="Times New Roman"/>
                <w:b w:val="false"/>
                <w:i w:val="false"/>
                <w:color w:val="000000"/>
                <w:sz w:val="20"/>
              </w:rPr>
              <w:t>Затраты на прочие биотехнические мероприятия по</w:t>
            </w:r>
            <w:r>
              <w:br/>
            </w:r>
            <w:r>
              <w:rPr>
                <w:rFonts w:ascii="Times New Roman"/>
                <w:b w:val="false"/>
                <w:i w:val="false"/>
                <w:color w:val="000000"/>
                <w:sz w:val="20"/>
              </w:rPr>
              <w:t>
</w:t>
            </w:r>
            <w:r>
              <w:rPr>
                <w:rFonts w:ascii="Times New Roman"/>
                <w:b w:val="false"/>
                <w:i w:val="false"/>
                <w:color w:val="000000"/>
                <w:sz w:val="20"/>
              </w:rPr>
              <w:t>сохранению и воспроизводству диких животных</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шығындар</w:t>
            </w:r>
            <w:r>
              <w:br/>
            </w:r>
            <w:r>
              <w:rPr>
                <w:rFonts w:ascii="Times New Roman"/>
                <w:b w:val="false"/>
                <w:i w:val="false"/>
                <w:color w:val="000000"/>
                <w:sz w:val="20"/>
              </w:rPr>
              <w:t>
</w:t>
            </w:r>
            <w:r>
              <w:rPr>
                <w:rFonts w:ascii="Times New Roman"/>
                <w:b w:val="false"/>
                <w:i w:val="false"/>
                <w:color w:val="000000"/>
                <w:sz w:val="20"/>
              </w:rPr>
              <w:t>Прочие затраты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2" w:id="84"/>
    <w:p>
      <w:pPr>
        <w:spacing w:after="0"/>
        <w:ind w:left="0"/>
        <w:jc w:val="both"/>
      </w:pPr>
      <w:r>
        <w:rPr>
          <w:rFonts w:ascii="Times New Roman"/>
          <w:b w:val="false"/>
          <w:i w:val="false"/>
          <w:color w:val="000000"/>
          <w:sz w:val="28"/>
        </w:rPr>
        <w:t>______________________________________</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w:t>
      </w:r>
      <w:r>
        <w:rPr>
          <w:rFonts w:ascii="Times New Roman"/>
          <w:b/>
          <w:i w:val="false"/>
          <w:color w:val="000000"/>
          <w:sz w:val="28"/>
        </w:rPr>
        <w:t>аңшылық шаруашылығын жүргізуге жұмсалған шығындар түрлерінің анықтамалығы</w:t>
      </w:r>
      <w:r>
        <w:br/>
      </w:r>
      <w:r>
        <w:rPr>
          <w:rFonts w:ascii="Times New Roman"/>
          <w:b w:val="false"/>
          <w:i w:val="false"/>
          <w:color w:val="000000"/>
          <w:sz w:val="28"/>
        </w:rPr>
        <w:t>
</w:t>
      </w:r>
      <w:r>
        <w:rPr>
          <w:rFonts w:ascii="Times New Roman"/>
          <w:b w:val="false"/>
          <w:i w:val="false"/>
          <w:color w:val="000000"/>
          <w:sz w:val="28"/>
        </w:rPr>
        <w:t>        справочник видов затрат на ведение охотничьего хозяйства</w:t>
      </w:r>
      <w:r>
        <w:br/>
      </w:r>
      <w:r>
        <w:rPr>
          <w:rFonts w:ascii="Times New Roman"/>
          <w:b w:val="false"/>
          <w:i w:val="false"/>
          <w:color w:val="000000"/>
          <w:sz w:val="28"/>
        </w:rPr>
        <w:t>
</w:t>
      </w:r>
      <w:r>
        <w:rPr>
          <w:rFonts w:ascii="Times New Roman"/>
          <w:b/>
          <w:i w:val="false"/>
          <w:color w:val="000000"/>
          <w:sz w:val="28"/>
        </w:rPr>
        <w:t>4.1 Заңнамада тыйым салынбаған гранттарды және басқа да қаражатты тарту</w:t>
      </w:r>
      <w:r>
        <w:br/>
      </w:r>
      <w:r>
        <w:rPr>
          <w:rFonts w:ascii="Times New Roman"/>
          <w:b w:val="false"/>
          <w:i w:val="false"/>
          <w:color w:val="000000"/>
          <w:sz w:val="28"/>
        </w:rPr>
        <w:t>
     </w:t>
      </w:r>
      <w:r>
        <w:rPr>
          <w:rFonts w:ascii="Times New Roman"/>
          <w:b/>
          <w:i w:val="false"/>
          <w:color w:val="000000"/>
          <w:sz w:val="28"/>
        </w:rPr>
        <w:t>есебінен аңшылық шаруашылығын жүргізуге жұмсалған шығындар туралы</w:t>
      </w:r>
      <w:r>
        <w:br/>
      </w:r>
      <w:r>
        <w:rPr>
          <w:rFonts w:ascii="Times New Roman"/>
          <w:b w:val="false"/>
          <w:i w:val="false"/>
          <w:color w:val="000000"/>
          <w:sz w:val="28"/>
        </w:rPr>
        <w:t>
     </w:t>
      </w:r>
      <w:r>
        <w:rPr>
          <w:rFonts w:ascii="Times New Roman"/>
          <w:b/>
          <w:i w:val="false"/>
          <w:color w:val="000000"/>
          <w:sz w:val="28"/>
        </w:rPr>
        <w:t>мәліметтерді көрсетіңіз, мың тенге</w:t>
      </w:r>
      <w:r>
        <w:br/>
      </w:r>
      <w:r>
        <w:rPr>
          <w:rFonts w:ascii="Times New Roman"/>
          <w:b w:val="false"/>
          <w:i w:val="false"/>
          <w:color w:val="000000"/>
          <w:sz w:val="28"/>
        </w:rPr>
        <w:t>
</w:t>
      </w:r>
      <w:r>
        <w:rPr>
          <w:rFonts w:ascii="Times New Roman"/>
          <w:b w:val="false"/>
          <w:i w:val="false"/>
          <w:color w:val="000000"/>
          <w:sz w:val="28"/>
        </w:rPr>
        <w:t>     Укажите сведения о затратах на ведение охотничьего хозяйства за счет привлечения</w:t>
      </w:r>
      <w:r>
        <w:br/>
      </w:r>
      <w:r>
        <w:rPr>
          <w:rFonts w:ascii="Times New Roman"/>
          <w:b w:val="false"/>
          <w:i w:val="false"/>
          <w:color w:val="000000"/>
          <w:sz w:val="28"/>
        </w:rPr>
        <w:t>
</w:t>
      </w:r>
      <w:r>
        <w:rPr>
          <w:rFonts w:ascii="Times New Roman"/>
          <w:b w:val="false"/>
          <w:i w:val="false"/>
          <w:color w:val="000000"/>
          <w:sz w:val="28"/>
        </w:rPr>
        <w:t>     грантов и других средств, не запрещенных законодательством, тысяч тенге</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3"/>
      </w:tblGrid>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3" w:id="85"/>
    <w:p>
      <w:pPr>
        <w:spacing w:after="0"/>
        <w:ind w:left="0"/>
        <w:jc w:val="both"/>
      </w:pPr>
      <w:r>
        <w:rPr>
          <w:rFonts w:ascii="Times New Roman"/>
          <w:b w:val="false"/>
          <w:i w:val="false"/>
          <w:color w:val="000000"/>
          <w:sz w:val="28"/>
        </w:rPr>
        <w:t>
</w:t>
      </w:r>
      <w:r>
        <w:rPr>
          <w:rFonts w:ascii="Times New Roman"/>
          <w:b/>
          <w:i w:val="false"/>
          <w:color w:val="000000"/>
          <w:sz w:val="28"/>
        </w:rPr>
        <w:t>5. Аңшылық шаруашылығы қызметінің нәтижелері туралы мәліметтерді көрсетіңіз</w:t>
      </w:r>
      <w:r>
        <w:br/>
      </w:r>
      <w:r>
        <w:rPr>
          <w:rFonts w:ascii="Times New Roman"/>
          <w:b w:val="false"/>
          <w:i w:val="false"/>
          <w:color w:val="000000"/>
          <w:sz w:val="28"/>
        </w:rPr>
        <w:t>
</w:t>
      </w:r>
      <w:r>
        <w:rPr>
          <w:rFonts w:ascii="Times New Roman"/>
          <w:b w:val="false"/>
          <w:i w:val="false"/>
          <w:color w:val="000000"/>
          <w:sz w:val="28"/>
        </w:rPr>
        <w:t>    Укажите сведения о результатах охотохозяйственной деятельности</w:t>
      </w:r>
    </w:p>
    <w:bookmarkEnd w:id="85"/>
    <w:bookmarkStart w:name="z394" w:id="86"/>
    <w:p>
      <w:pPr>
        <w:spacing w:after="0"/>
        <w:ind w:left="0"/>
        <w:jc w:val="both"/>
      </w:pPr>
      <w:r>
        <w:rPr>
          <w:rFonts w:ascii="Times New Roman"/>
          <w:b w:val="false"/>
          <w:i w:val="false"/>
          <w:color w:val="000000"/>
          <w:sz w:val="28"/>
        </w:rPr>
        <w:t>
</w:t>
      </w:r>
      <w:r>
        <w:rPr>
          <w:rFonts w:ascii="Times New Roman"/>
          <w:b/>
          <w:i w:val="false"/>
          <w:color w:val="000000"/>
          <w:sz w:val="28"/>
        </w:rPr>
        <w:t>5.1 Аңшылық шаруашылығы қызметінен түскен табыс туралы мәліметтерді</w:t>
      </w:r>
      <w:r>
        <w:br/>
      </w:r>
      <w:r>
        <w:rPr>
          <w:rFonts w:ascii="Times New Roman"/>
          <w:b w:val="false"/>
          <w:i w:val="false"/>
          <w:color w:val="000000"/>
          <w:sz w:val="28"/>
        </w:rPr>
        <w:t>
     </w:t>
      </w:r>
      <w:r>
        <w:rPr>
          <w:rFonts w:ascii="Times New Roman"/>
          <w:b/>
          <w:i w:val="false"/>
          <w:color w:val="000000"/>
          <w:sz w:val="28"/>
        </w:rPr>
        <w:t>көрсетіңіз, мың тенге</w:t>
      </w:r>
      <w:r>
        <w:br/>
      </w:r>
      <w:r>
        <w:rPr>
          <w:rFonts w:ascii="Times New Roman"/>
          <w:b w:val="false"/>
          <w:i w:val="false"/>
          <w:color w:val="000000"/>
          <w:sz w:val="28"/>
        </w:rPr>
        <w:t>
</w:t>
      </w:r>
      <w:r>
        <w:rPr>
          <w:rFonts w:ascii="Times New Roman"/>
          <w:b w:val="false"/>
          <w:i w:val="false"/>
          <w:color w:val="000000"/>
          <w:sz w:val="28"/>
        </w:rPr>
        <w:t>     Укажите сведения о доходах от охотохозяйственной деятельности, тысяч тенге</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
        <w:gridCol w:w="10984"/>
        <w:gridCol w:w="1870"/>
      </w:tblGrid>
      <w:tr>
        <w:trPr>
          <w:trHeight w:val="16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10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жылға</w:t>
            </w:r>
            <w:r>
              <w:br/>
            </w:r>
            <w:r>
              <w:rPr>
                <w:rFonts w:ascii="Times New Roman"/>
                <w:b w:val="false"/>
                <w:i w:val="false"/>
                <w:color w:val="000000"/>
                <w:sz w:val="20"/>
              </w:rPr>
              <w:t>
</w:t>
            </w:r>
            <w:r>
              <w:rPr>
                <w:rFonts w:ascii="Times New Roman"/>
                <w:b w:val="false"/>
                <w:i w:val="false"/>
                <w:color w:val="000000"/>
                <w:sz w:val="20"/>
              </w:rPr>
              <w:t>За отчетный</w:t>
            </w:r>
            <w:r>
              <w:br/>
            </w:r>
            <w:r>
              <w:rPr>
                <w:rFonts w:ascii="Times New Roman"/>
                <w:b w:val="false"/>
                <w:i w:val="false"/>
                <w:color w:val="000000"/>
                <w:sz w:val="20"/>
              </w:rPr>
              <w:t>
</w:t>
            </w:r>
            <w:r>
              <w:rPr>
                <w:rFonts w:ascii="Times New Roman"/>
                <w:b w:val="false"/>
                <w:i w:val="false"/>
                <w:color w:val="000000"/>
                <w:sz w:val="20"/>
              </w:rPr>
              <w:t>год</w:t>
            </w:r>
          </w:p>
        </w:tc>
      </w:tr>
      <w:tr>
        <w:trPr>
          <w:trHeight w:val="16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Бекітілген аңшылық жерлерде аңшылық жасауға азаматтарға</w:t>
            </w:r>
            <w:r>
              <w:br/>
            </w:r>
            <w:r>
              <w:rPr>
                <w:rFonts w:ascii="Times New Roman"/>
                <w:b w:val="false"/>
                <w:i w:val="false"/>
                <w:color w:val="000000"/>
                <w:sz w:val="20"/>
              </w:rPr>
              <w:t>
</w:t>
            </w:r>
            <w:r>
              <w:rPr>
                <w:rFonts w:ascii="Times New Roman"/>
                <w:b/>
                <w:i w:val="false"/>
                <w:color w:val="000000"/>
                <w:sz w:val="20"/>
              </w:rPr>
              <w:t>жолдамалар өткізуден түскені</w:t>
            </w:r>
            <w:r>
              <w:br/>
            </w:r>
            <w:r>
              <w:rPr>
                <w:rFonts w:ascii="Times New Roman"/>
                <w:b w:val="false"/>
                <w:i w:val="false"/>
                <w:color w:val="000000"/>
                <w:sz w:val="20"/>
              </w:rPr>
              <w:t>
</w:t>
            </w:r>
            <w:r>
              <w:rPr>
                <w:rFonts w:ascii="Times New Roman"/>
                <w:b w:val="false"/>
                <w:i w:val="false"/>
                <w:color w:val="000000"/>
                <w:sz w:val="20"/>
              </w:rPr>
              <w:t>От реализации путевок на производство охоты в закрепленных</w:t>
            </w:r>
            <w:r>
              <w:br/>
            </w:r>
            <w:r>
              <w:rPr>
                <w:rFonts w:ascii="Times New Roman"/>
                <w:b w:val="false"/>
                <w:i w:val="false"/>
                <w:color w:val="000000"/>
                <w:sz w:val="20"/>
              </w:rPr>
              <w:t>
</w:t>
            </w:r>
            <w:r>
              <w:rPr>
                <w:rFonts w:ascii="Times New Roman"/>
                <w:b w:val="false"/>
                <w:i w:val="false"/>
                <w:color w:val="000000"/>
                <w:sz w:val="20"/>
              </w:rPr>
              <w:t>охотничьих угодьях</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Аң аулау кезінде азаматтарға көрсетілген қызметтерден</w:t>
            </w:r>
            <w:r>
              <w:br/>
            </w:r>
            <w:r>
              <w:rPr>
                <w:rFonts w:ascii="Times New Roman"/>
                <w:b w:val="false"/>
                <w:i w:val="false"/>
                <w:color w:val="000000"/>
                <w:sz w:val="20"/>
              </w:rPr>
              <w:t>
</w:t>
            </w:r>
            <w:r>
              <w:rPr>
                <w:rFonts w:ascii="Times New Roman"/>
                <w:b/>
                <w:i w:val="false"/>
                <w:color w:val="000000"/>
                <w:sz w:val="20"/>
              </w:rPr>
              <w:t>түскені</w:t>
            </w:r>
            <w:r>
              <w:br/>
            </w:r>
            <w:r>
              <w:rPr>
                <w:rFonts w:ascii="Times New Roman"/>
                <w:b w:val="false"/>
                <w:i w:val="false"/>
                <w:color w:val="000000"/>
                <w:sz w:val="20"/>
              </w:rPr>
              <w:t>
</w:t>
            </w:r>
            <w:r>
              <w:rPr>
                <w:rFonts w:ascii="Times New Roman"/>
                <w:b w:val="false"/>
                <w:i w:val="false"/>
                <w:color w:val="000000"/>
                <w:sz w:val="20"/>
              </w:rPr>
              <w:t>От услуг, оказанных гражданам при производстве охоты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табыстар</w:t>
            </w:r>
            <w:r>
              <w:br/>
            </w:r>
            <w:r>
              <w:rPr>
                <w:rFonts w:ascii="Times New Roman"/>
                <w:b w:val="false"/>
                <w:i w:val="false"/>
                <w:color w:val="000000"/>
                <w:sz w:val="20"/>
              </w:rPr>
              <w:t>
</w:t>
            </w:r>
            <w:r>
              <w:rPr>
                <w:rFonts w:ascii="Times New Roman"/>
                <w:b w:val="false"/>
                <w:i w:val="false"/>
                <w:color w:val="000000"/>
                <w:sz w:val="20"/>
              </w:rPr>
              <w:t>Прочие доходы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5" w:id="87"/>
    <w:p>
      <w:pPr>
        <w:spacing w:after="0"/>
        <w:ind w:left="0"/>
        <w:jc w:val="both"/>
      </w:pPr>
      <w:r>
        <w:rPr>
          <w:rFonts w:ascii="Times New Roman"/>
          <w:b w:val="false"/>
          <w:i w:val="false"/>
          <w:color w:val="000000"/>
          <w:sz w:val="28"/>
        </w:rPr>
        <w:t>
</w:t>
      </w:r>
      <w:r>
        <w:rPr>
          <w:rFonts w:ascii="Times New Roman"/>
          <w:b/>
          <w:i w:val="false"/>
          <w:color w:val="000000"/>
          <w:sz w:val="28"/>
        </w:rPr>
        <w:t>5.2 Аңшылық өнімін өткізу туралы мәліметтерді көрсетіңіз</w:t>
      </w:r>
      <w:r>
        <w:br/>
      </w:r>
      <w:r>
        <w:rPr>
          <w:rFonts w:ascii="Times New Roman"/>
          <w:b w:val="false"/>
          <w:i w:val="false"/>
          <w:color w:val="000000"/>
          <w:sz w:val="28"/>
        </w:rPr>
        <w:t>
</w:t>
      </w:r>
      <w:r>
        <w:rPr>
          <w:rFonts w:ascii="Times New Roman"/>
          <w:b w:val="false"/>
          <w:i w:val="false"/>
          <w:color w:val="000000"/>
          <w:sz w:val="28"/>
        </w:rPr>
        <w:t>    Укажите сведения о реализации продукции охоты</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5"/>
        <w:gridCol w:w="2528"/>
        <w:gridCol w:w="1739"/>
        <w:gridCol w:w="2758"/>
      </w:tblGrid>
      <w:tr>
        <w:trPr>
          <w:trHeight w:val="300" w:hRule="atLeast"/>
        </w:trPr>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АӨТА бойынша</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по СВПО</w:t>
            </w:r>
            <w:r>
              <w:rPr>
                <w:rFonts w:ascii="Times New Roman"/>
                <w:b w:val="false"/>
                <w:i w:val="false"/>
                <w:color w:val="000000"/>
                <w:vertAlign w:val="superscript"/>
              </w:rPr>
              <w:t>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 мың</w:t>
            </w:r>
            <w:r>
              <w:br/>
            </w:r>
            <w:r>
              <w:rPr>
                <w:rFonts w:ascii="Times New Roman"/>
                <w:b w:val="false"/>
                <w:i w:val="false"/>
                <w:color w:val="000000"/>
                <w:sz w:val="20"/>
              </w:rPr>
              <w:t>
</w:t>
            </w:r>
            <w:r>
              <w:rPr>
                <w:rFonts w:ascii="Times New Roman"/>
                <w:b/>
                <w:i w:val="false"/>
                <w:color w:val="000000"/>
                <w:sz w:val="20"/>
              </w:rPr>
              <w:t>тенге</w:t>
            </w:r>
            <w:r>
              <w:br/>
            </w:r>
            <w:r>
              <w:rPr>
                <w:rFonts w:ascii="Times New Roman"/>
                <w:b w:val="false"/>
                <w:i w:val="false"/>
                <w:color w:val="000000"/>
                <w:sz w:val="20"/>
              </w:rPr>
              <w:t>
</w:t>
            </w:r>
            <w:r>
              <w:rPr>
                <w:rFonts w:ascii="Times New Roman"/>
                <w:b w:val="false"/>
                <w:i w:val="false"/>
                <w:color w:val="000000"/>
                <w:sz w:val="20"/>
              </w:rPr>
              <w:t>Доход, тысяч</w:t>
            </w:r>
            <w:r>
              <w:br/>
            </w:r>
            <w:r>
              <w:rPr>
                <w:rFonts w:ascii="Times New Roman"/>
                <w:b w:val="false"/>
                <w:i w:val="false"/>
                <w:color w:val="000000"/>
                <w:sz w:val="20"/>
              </w:rPr>
              <w:t>
</w:t>
            </w:r>
            <w:r>
              <w:rPr>
                <w:rFonts w:ascii="Times New Roman"/>
                <w:b w:val="false"/>
                <w:i w:val="false"/>
                <w:color w:val="000000"/>
                <w:sz w:val="20"/>
              </w:rPr>
              <w:t>тенге</w:t>
            </w:r>
          </w:p>
        </w:tc>
      </w:tr>
      <w:tr>
        <w:trPr>
          <w:trHeight w:val="30" w:hRule="atLeast"/>
        </w:trPr>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Бағалы аң терісі, терілер, дана</w:t>
            </w:r>
            <w:r>
              <w:br/>
            </w:r>
            <w:r>
              <w:rPr>
                <w:rFonts w:ascii="Times New Roman"/>
                <w:b w:val="false"/>
                <w:i w:val="false"/>
                <w:color w:val="000000"/>
                <w:sz w:val="20"/>
              </w:rPr>
              <w:t>
</w:t>
            </w:r>
            <w:r>
              <w:rPr>
                <w:rFonts w:ascii="Times New Roman"/>
                <w:b w:val="false"/>
                <w:i w:val="false"/>
                <w:color w:val="000000"/>
                <w:sz w:val="20"/>
              </w:rPr>
              <w:t>Пушнина, шкурки, штук</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Тұяқты жабайы жануарлардың еті,</w:t>
            </w:r>
            <w:r>
              <w:br/>
            </w:r>
            <w:r>
              <w:rPr>
                <w:rFonts w:ascii="Times New Roman"/>
                <w:b w:val="false"/>
                <w:i w:val="false"/>
                <w:color w:val="000000"/>
                <w:sz w:val="20"/>
              </w:rPr>
              <w:t>
</w:t>
            </w:r>
            <w:r>
              <w:rPr>
                <w:rFonts w:ascii="Times New Roman"/>
                <w:b/>
                <w:i w:val="false"/>
                <w:color w:val="000000"/>
                <w:sz w:val="20"/>
              </w:rPr>
              <w:t>килограмм</w:t>
            </w:r>
            <w:r>
              <w:br/>
            </w:r>
            <w:r>
              <w:rPr>
                <w:rFonts w:ascii="Times New Roman"/>
                <w:b w:val="false"/>
                <w:i w:val="false"/>
                <w:color w:val="000000"/>
                <w:sz w:val="20"/>
              </w:rPr>
              <w:t>
</w:t>
            </w:r>
            <w:r>
              <w:rPr>
                <w:rFonts w:ascii="Times New Roman"/>
                <w:b w:val="false"/>
                <w:i w:val="false"/>
                <w:color w:val="000000"/>
                <w:sz w:val="20"/>
              </w:rPr>
              <w:t>Мясо диких копытных животных, килограмм</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Жабайы жануарлардың майы, килограмм</w:t>
            </w:r>
            <w:r>
              <w:br/>
            </w:r>
            <w:r>
              <w:rPr>
                <w:rFonts w:ascii="Times New Roman"/>
                <w:b w:val="false"/>
                <w:i w:val="false"/>
                <w:color w:val="000000"/>
                <w:sz w:val="20"/>
              </w:rPr>
              <w:t>
</w:t>
            </w:r>
            <w:r>
              <w:rPr>
                <w:rFonts w:ascii="Times New Roman"/>
                <w:b w:val="false"/>
                <w:i w:val="false"/>
                <w:color w:val="000000"/>
                <w:sz w:val="20"/>
              </w:rPr>
              <w:t>Жир диких животных, килограмм</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Жануарлардың өті және мускусы,</w:t>
            </w:r>
            <w:r>
              <w:br/>
            </w:r>
            <w:r>
              <w:rPr>
                <w:rFonts w:ascii="Times New Roman"/>
                <w:b w:val="false"/>
                <w:i w:val="false"/>
                <w:color w:val="000000"/>
                <w:sz w:val="20"/>
              </w:rPr>
              <w:t>
</w:t>
            </w:r>
            <w:r>
              <w:rPr>
                <w:rFonts w:ascii="Times New Roman"/>
                <w:b/>
                <w:i w:val="false"/>
                <w:color w:val="000000"/>
                <w:sz w:val="20"/>
              </w:rPr>
              <w:t>килограмм</w:t>
            </w:r>
            <w:r>
              <w:br/>
            </w:r>
            <w:r>
              <w:rPr>
                <w:rFonts w:ascii="Times New Roman"/>
                <w:b w:val="false"/>
                <w:i w:val="false"/>
                <w:color w:val="000000"/>
                <w:sz w:val="20"/>
              </w:rPr>
              <w:t>
</w:t>
            </w:r>
            <w:r>
              <w:rPr>
                <w:rFonts w:ascii="Times New Roman"/>
                <w:b w:val="false"/>
                <w:i w:val="false"/>
                <w:color w:val="000000"/>
                <w:sz w:val="20"/>
              </w:rPr>
              <w:t>Желчь и мускус животных, килограмм</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Бұланның, бұғының, сібір тау</w:t>
            </w:r>
            <w:r>
              <w:br/>
            </w:r>
            <w:r>
              <w:rPr>
                <w:rFonts w:ascii="Times New Roman"/>
                <w:b w:val="false"/>
                <w:i w:val="false"/>
                <w:color w:val="000000"/>
                <w:sz w:val="20"/>
              </w:rPr>
              <w:t>
</w:t>
            </w:r>
            <w:r>
              <w:rPr>
                <w:rFonts w:ascii="Times New Roman"/>
                <w:b/>
                <w:i w:val="false"/>
                <w:color w:val="000000"/>
                <w:sz w:val="20"/>
              </w:rPr>
              <w:t>ешкісінің мүйіздері, килограмм</w:t>
            </w:r>
            <w:r>
              <w:br/>
            </w:r>
            <w:r>
              <w:rPr>
                <w:rFonts w:ascii="Times New Roman"/>
                <w:b w:val="false"/>
                <w:i w:val="false"/>
                <w:color w:val="000000"/>
                <w:sz w:val="20"/>
              </w:rPr>
              <w:t>
</w:t>
            </w:r>
            <w:r>
              <w:rPr>
                <w:rFonts w:ascii="Times New Roman"/>
                <w:b w:val="false"/>
                <w:i w:val="false"/>
                <w:color w:val="000000"/>
                <w:sz w:val="20"/>
              </w:rPr>
              <w:t>Рога лося, оленей, сибирского горного</w:t>
            </w:r>
            <w:r>
              <w:br/>
            </w:r>
            <w:r>
              <w:rPr>
                <w:rFonts w:ascii="Times New Roman"/>
                <w:b w:val="false"/>
                <w:i w:val="false"/>
                <w:color w:val="000000"/>
                <w:sz w:val="20"/>
              </w:rPr>
              <w:t>
</w:t>
            </w:r>
            <w:r>
              <w:rPr>
                <w:rFonts w:ascii="Times New Roman"/>
                <w:b w:val="false"/>
                <w:i w:val="false"/>
                <w:color w:val="000000"/>
                <w:sz w:val="20"/>
              </w:rPr>
              <w:t>козла, килограмм</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Маралдардың панталары (мүйізі),</w:t>
            </w:r>
            <w:r>
              <w:br/>
            </w:r>
            <w:r>
              <w:rPr>
                <w:rFonts w:ascii="Times New Roman"/>
                <w:b w:val="false"/>
                <w:i w:val="false"/>
                <w:color w:val="000000"/>
                <w:sz w:val="20"/>
              </w:rPr>
              <w:t>
</w:t>
            </w:r>
            <w:r>
              <w:rPr>
                <w:rFonts w:ascii="Times New Roman"/>
                <w:b/>
                <w:i w:val="false"/>
                <w:color w:val="000000"/>
                <w:sz w:val="20"/>
              </w:rPr>
              <w:t>килограмм</w:t>
            </w:r>
            <w:r>
              <w:br/>
            </w:r>
            <w:r>
              <w:rPr>
                <w:rFonts w:ascii="Times New Roman"/>
                <w:b w:val="false"/>
                <w:i w:val="false"/>
                <w:color w:val="000000"/>
                <w:sz w:val="20"/>
              </w:rPr>
              <w:t>
</w:t>
            </w:r>
            <w:r>
              <w:rPr>
                <w:rFonts w:ascii="Times New Roman"/>
                <w:b w:val="false"/>
                <w:i w:val="false"/>
                <w:color w:val="000000"/>
                <w:sz w:val="20"/>
              </w:rPr>
              <w:t>Панты маралов, килограмм</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аңшылық өнімі</w:t>
            </w:r>
            <w:r>
              <w:br/>
            </w:r>
            <w:r>
              <w:rPr>
                <w:rFonts w:ascii="Times New Roman"/>
                <w:b w:val="false"/>
                <w:i w:val="false"/>
                <w:color w:val="000000"/>
                <w:sz w:val="20"/>
              </w:rPr>
              <w:t>
</w:t>
            </w:r>
            <w:r>
              <w:rPr>
                <w:rFonts w:ascii="Times New Roman"/>
                <w:b w:val="false"/>
                <w:i w:val="false"/>
                <w:color w:val="000000"/>
                <w:sz w:val="20"/>
              </w:rPr>
              <w:t>Прочая продукция охоты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w:t>
      </w:r>
      <w:r>
        <w:rPr>
          <w:rFonts w:ascii="Times New Roman"/>
          <w:b/>
          <w:i w:val="false"/>
          <w:color w:val="000000"/>
          <w:sz w:val="28"/>
        </w:rPr>
        <w:t>аңшылық өнімін түрлерінің анықтамалығы</w:t>
      </w:r>
      <w:r>
        <w:br/>
      </w:r>
      <w:r>
        <w:rPr>
          <w:rFonts w:ascii="Times New Roman"/>
          <w:b w:val="false"/>
          <w:i w:val="false"/>
          <w:color w:val="000000"/>
          <w:sz w:val="28"/>
        </w:rPr>
        <w:t>
</w:t>
      </w:r>
      <w:r>
        <w:rPr>
          <w:rFonts w:ascii="Times New Roman"/>
          <w:b w:val="false"/>
          <w:i w:val="false"/>
          <w:color w:val="000000"/>
          <w:sz w:val="28"/>
        </w:rPr>
        <w:t>        справочник видов продукции охоты</w:t>
      </w:r>
    </w:p>
    <w:bookmarkStart w:name="z396" w:id="88"/>
    <w:p>
      <w:pPr>
        <w:spacing w:after="0"/>
        <w:ind w:left="0"/>
        <w:jc w:val="both"/>
      </w:pPr>
      <w:r>
        <w:rPr>
          <w:rFonts w:ascii="Times New Roman"/>
          <w:b w:val="false"/>
          <w:i w:val="false"/>
          <w:color w:val="000000"/>
          <w:sz w:val="28"/>
        </w:rPr>
        <w:t>
</w:t>
      </w:r>
      <w:r>
        <w:rPr>
          <w:rFonts w:ascii="Times New Roman"/>
          <w:b/>
          <w:i w:val="false"/>
          <w:color w:val="000000"/>
          <w:sz w:val="28"/>
        </w:rPr>
        <w:t>6. Аңшылыққа пайдаланатын жерлердің алаңы туралы мәліметтерді көрсетіңіз, мың</w:t>
      </w:r>
      <w:r>
        <w:br/>
      </w:r>
      <w:r>
        <w:rPr>
          <w:rFonts w:ascii="Times New Roman"/>
          <w:b w:val="false"/>
          <w:i w:val="false"/>
          <w:color w:val="000000"/>
          <w:sz w:val="28"/>
        </w:rPr>
        <w:t>
   </w:t>
      </w:r>
      <w:r>
        <w:rPr>
          <w:rFonts w:ascii="Times New Roman"/>
          <w:b/>
          <w:i w:val="false"/>
          <w:color w:val="000000"/>
          <w:sz w:val="28"/>
        </w:rPr>
        <w:t>гектар</w:t>
      </w:r>
      <w:r>
        <w:br/>
      </w:r>
      <w:r>
        <w:rPr>
          <w:rFonts w:ascii="Times New Roman"/>
          <w:b w:val="false"/>
          <w:i w:val="false"/>
          <w:color w:val="000000"/>
          <w:sz w:val="28"/>
        </w:rPr>
        <w:t>
</w:t>
      </w:r>
      <w:r>
        <w:rPr>
          <w:rFonts w:ascii="Times New Roman"/>
          <w:b w:val="false"/>
          <w:i w:val="false"/>
          <w:color w:val="000000"/>
          <w:sz w:val="28"/>
        </w:rPr>
        <w:t>   Укажите сведения о площади охотничьих угодий, тысяч гектар</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5"/>
        <w:gridCol w:w="9211"/>
        <w:gridCol w:w="3134"/>
      </w:tblGrid>
      <w:tr>
        <w:trPr>
          <w:trHeight w:val="27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жылға</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12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2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Аңшылық алқаптардың аң аулау шаруашылығына</w:t>
            </w:r>
            <w:r>
              <w:br/>
            </w:r>
            <w:r>
              <w:rPr>
                <w:rFonts w:ascii="Times New Roman"/>
                <w:b w:val="false"/>
                <w:i w:val="false"/>
                <w:color w:val="000000"/>
                <w:sz w:val="20"/>
              </w:rPr>
              <w:t>
</w:t>
            </w:r>
            <w:r>
              <w:rPr>
                <w:rFonts w:ascii="Times New Roman"/>
                <w:b/>
                <w:i w:val="false"/>
                <w:color w:val="000000"/>
                <w:sz w:val="20"/>
              </w:rPr>
              <w:t>бекітілген алаңы</w:t>
            </w:r>
            <w:r>
              <w:br/>
            </w:r>
            <w:r>
              <w:rPr>
                <w:rFonts w:ascii="Times New Roman"/>
                <w:b w:val="false"/>
                <w:i w:val="false"/>
                <w:color w:val="000000"/>
                <w:sz w:val="20"/>
              </w:rPr>
              <w:t>
</w:t>
            </w:r>
            <w:r>
              <w:rPr>
                <w:rFonts w:ascii="Times New Roman"/>
                <w:b w:val="false"/>
                <w:i w:val="false"/>
                <w:color w:val="000000"/>
                <w:sz w:val="20"/>
              </w:rPr>
              <w:t>Площадь закрепленных охотничьих угодий за охотничьими</w:t>
            </w:r>
            <w:r>
              <w:br/>
            </w:r>
            <w:r>
              <w:rPr>
                <w:rFonts w:ascii="Times New Roman"/>
                <w:b w:val="false"/>
                <w:i w:val="false"/>
                <w:color w:val="000000"/>
                <w:sz w:val="20"/>
              </w:rPr>
              <w:t>
</w:t>
            </w:r>
            <w:r>
              <w:rPr>
                <w:rFonts w:ascii="Times New Roman"/>
                <w:b w:val="false"/>
                <w:i w:val="false"/>
                <w:color w:val="000000"/>
                <w:sz w:val="20"/>
              </w:rPr>
              <w:t>хозяйствами</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шаруашылығы аңшылық құрылыстармен қамтылған</w:t>
            </w:r>
            <w:r>
              <w:br/>
            </w:r>
            <w:r>
              <w:rPr>
                <w:rFonts w:ascii="Times New Roman"/>
                <w:b w:val="false"/>
                <w:i w:val="false"/>
                <w:color w:val="000000"/>
                <w:sz w:val="20"/>
              </w:rPr>
              <w:t>
</w:t>
            </w:r>
            <w:r>
              <w:rPr>
                <w:rFonts w:ascii="Times New Roman"/>
                <w:b/>
                <w:i w:val="false"/>
                <w:color w:val="000000"/>
                <w:sz w:val="20"/>
              </w:rPr>
              <w:t>аңшылық алқаптардың бекітілген алаңы</w:t>
            </w:r>
            <w:r>
              <w:br/>
            </w:r>
            <w:r>
              <w:rPr>
                <w:rFonts w:ascii="Times New Roman"/>
                <w:b w:val="false"/>
                <w:i w:val="false"/>
                <w:color w:val="000000"/>
                <w:sz w:val="20"/>
              </w:rPr>
              <w:t>
</w:t>
            </w:r>
            <w:r>
              <w:rPr>
                <w:rFonts w:ascii="Times New Roman"/>
                <w:b w:val="false"/>
                <w:i w:val="false"/>
                <w:color w:val="000000"/>
                <w:sz w:val="20"/>
              </w:rPr>
              <w:t>Площадь закрепленных охотничьих угодий, охваченных</w:t>
            </w:r>
            <w:r>
              <w:br/>
            </w:r>
            <w:r>
              <w:rPr>
                <w:rFonts w:ascii="Times New Roman"/>
                <w:b w:val="false"/>
                <w:i w:val="false"/>
                <w:color w:val="000000"/>
                <w:sz w:val="20"/>
              </w:rPr>
              <w:t>
</w:t>
            </w:r>
            <w:r>
              <w:rPr>
                <w:rFonts w:ascii="Times New Roman"/>
                <w:b w:val="false"/>
                <w:i w:val="false"/>
                <w:color w:val="000000"/>
                <w:sz w:val="20"/>
              </w:rPr>
              <w:t>внутрихозяйственным охотоустройством</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Жабайы аңдардың саны есептелген аңшылық</w:t>
            </w:r>
            <w:r>
              <w:br/>
            </w:r>
            <w:r>
              <w:rPr>
                <w:rFonts w:ascii="Times New Roman"/>
                <w:b w:val="false"/>
                <w:i w:val="false"/>
                <w:color w:val="000000"/>
                <w:sz w:val="20"/>
              </w:rPr>
              <w:t>
</w:t>
            </w:r>
            <w:r>
              <w:rPr>
                <w:rFonts w:ascii="Times New Roman"/>
                <w:b/>
                <w:i w:val="false"/>
                <w:color w:val="000000"/>
                <w:sz w:val="20"/>
              </w:rPr>
              <w:t>алқаптардың алаңы</w:t>
            </w:r>
            <w:r>
              <w:br/>
            </w:r>
            <w:r>
              <w:rPr>
                <w:rFonts w:ascii="Times New Roman"/>
                <w:b w:val="false"/>
                <w:i w:val="false"/>
                <w:color w:val="000000"/>
                <w:sz w:val="20"/>
              </w:rPr>
              <w:t>
</w:t>
            </w:r>
            <w:r>
              <w:rPr>
                <w:rFonts w:ascii="Times New Roman"/>
                <w:b w:val="false"/>
                <w:i w:val="false"/>
                <w:color w:val="000000"/>
                <w:sz w:val="20"/>
              </w:rPr>
              <w:t>Площадь охотничьих угодий, на которой проведен учет</w:t>
            </w:r>
            <w:r>
              <w:br/>
            </w:r>
            <w:r>
              <w:rPr>
                <w:rFonts w:ascii="Times New Roman"/>
                <w:b w:val="false"/>
                <w:i w:val="false"/>
                <w:color w:val="000000"/>
                <w:sz w:val="20"/>
              </w:rPr>
              <w:t>
</w:t>
            </w:r>
            <w:r>
              <w:rPr>
                <w:rFonts w:ascii="Times New Roman"/>
                <w:b w:val="false"/>
                <w:i w:val="false"/>
                <w:color w:val="000000"/>
                <w:sz w:val="20"/>
              </w:rPr>
              <w:t>численности диких животных</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кәсіпкерлердің аңшылық және атып алу</w:t>
            </w:r>
            <w:r>
              <w:br/>
            </w:r>
            <w:r>
              <w:rPr>
                <w:rFonts w:ascii="Times New Roman"/>
                <w:b w:val="false"/>
                <w:i w:val="false"/>
                <w:color w:val="000000"/>
                <w:sz w:val="20"/>
              </w:rPr>
              <w:t>
</w:t>
            </w:r>
            <w:r>
              <w:rPr>
                <w:rFonts w:ascii="Times New Roman"/>
                <w:b/>
                <w:i w:val="false"/>
                <w:color w:val="000000"/>
                <w:sz w:val="20"/>
              </w:rPr>
              <w:t>жүргізілген алаңы</w:t>
            </w:r>
            <w:r>
              <w:br/>
            </w:r>
            <w:r>
              <w:rPr>
                <w:rFonts w:ascii="Times New Roman"/>
                <w:b w:val="false"/>
                <w:i w:val="false"/>
                <w:color w:val="000000"/>
                <w:sz w:val="20"/>
              </w:rPr>
              <w:t>
</w:t>
            </w:r>
            <w:r>
              <w:rPr>
                <w:rFonts w:ascii="Times New Roman"/>
                <w:b w:val="false"/>
                <w:i w:val="false"/>
                <w:color w:val="000000"/>
                <w:sz w:val="20"/>
              </w:rPr>
              <w:t>Площадь, на которой проводилась охота и отстрел</w:t>
            </w:r>
            <w:r>
              <w:br/>
            </w:r>
            <w:r>
              <w:rPr>
                <w:rFonts w:ascii="Times New Roman"/>
                <w:b w:val="false"/>
                <w:i w:val="false"/>
                <w:color w:val="000000"/>
                <w:sz w:val="20"/>
              </w:rPr>
              <w:t>
</w:t>
            </w:r>
            <w:r>
              <w:rPr>
                <w:rFonts w:ascii="Times New Roman"/>
                <w:b w:val="false"/>
                <w:i w:val="false"/>
                <w:color w:val="000000"/>
                <w:sz w:val="20"/>
              </w:rPr>
              <w:t>индивидуальными предпринимателями</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7" w:id="89"/>
    <w:p>
      <w:pPr>
        <w:spacing w:after="0"/>
        <w:ind w:left="0"/>
        <w:jc w:val="both"/>
      </w:pPr>
      <w:r>
        <w:rPr>
          <w:rFonts w:ascii="Times New Roman"/>
          <w:b w:val="false"/>
          <w:i w:val="false"/>
          <w:color w:val="000000"/>
          <w:sz w:val="28"/>
        </w:rPr>
        <w:t>
</w:t>
      </w:r>
      <w:r>
        <w:rPr>
          <w:rFonts w:ascii="Times New Roman"/>
          <w:b/>
          <w:i w:val="false"/>
          <w:color w:val="000000"/>
          <w:sz w:val="28"/>
        </w:rPr>
        <w:t>7. Қызметкерлер саны туралы мәліметтерді көрсетіңіз, адам</w:t>
      </w:r>
      <w:r>
        <w:br/>
      </w:r>
      <w:r>
        <w:rPr>
          <w:rFonts w:ascii="Times New Roman"/>
          <w:b w:val="false"/>
          <w:i w:val="false"/>
          <w:color w:val="000000"/>
          <w:sz w:val="28"/>
        </w:rPr>
        <w:t>
</w:t>
      </w:r>
      <w:r>
        <w:rPr>
          <w:rFonts w:ascii="Times New Roman"/>
          <w:b w:val="false"/>
          <w:i w:val="false"/>
          <w:color w:val="000000"/>
          <w:sz w:val="28"/>
        </w:rPr>
        <w:t>   Укажите сведения о численности работников, человек</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6"/>
        <w:gridCol w:w="9334"/>
        <w:gridCol w:w="2950"/>
      </w:tblGrid>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Жануарлар әлемін қорғау жөніндегі қорықшы қызметі</w:t>
            </w:r>
            <w:r>
              <w:br/>
            </w:r>
            <w:r>
              <w:rPr>
                <w:rFonts w:ascii="Times New Roman"/>
                <w:b w:val="false"/>
                <w:i w:val="false"/>
                <w:color w:val="000000"/>
                <w:sz w:val="20"/>
              </w:rPr>
              <w:t>
</w:t>
            </w:r>
            <w:r>
              <w:rPr>
                <w:rFonts w:ascii="Times New Roman"/>
                <w:b/>
                <w:i w:val="false"/>
                <w:color w:val="000000"/>
                <w:sz w:val="20"/>
              </w:rPr>
              <w:t>қызметкерлерінің тізімі бойынша тіркелгені</w:t>
            </w:r>
            <w:r>
              <w:br/>
            </w:r>
            <w:r>
              <w:rPr>
                <w:rFonts w:ascii="Times New Roman"/>
                <w:b w:val="false"/>
                <w:i w:val="false"/>
                <w:color w:val="000000"/>
                <w:sz w:val="20"/>
              </w:rPr>
              <w:t>
</w:t>
            </w:r>
            <w:r>
              <w:rPr>
                <w:rFonts w:ascii="Times New Roman"/>
                <w:b w:val="false"/>
                <w:i w:val="false"/>
                <w:color w:val="000000"/>
                <w:sz w:val="20"/>
              </w:rPr>
              <w:t>Состоящих в списке работников егерской службы по охране</w:t>
            </w:r>
            <w:r>
              <w:br/>
            </w:r>
            <w:r>
              <w:rPr>
                <w:rFonts w:ascii="Times New Roman"/>
                <w:b w:val="false"/>
                <w:i w:val="false"/>
                <w:color w:val="000000"/>
                <w:sz w:val="20"/>
              </w:rPr>
              <w:t>
</w:t>
            </w:r>
            <w:r>
              <w:rPr>
                <w:rFonts w:ascii="Times New Roman"/>
                <w:b w:val="false"/>
                <w:i w:val="false"/>
                <w:color w:val="000000"/>
                <w:sz w:val="20"/>
              </w:rPr>
              <w:t>животного мира</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Аңшылық шаруашылығында аңшылық жүргізетін</w:t>
            </w:r>
            <w:r>
              <w:br/>
            </w:r>
            <w:r>
              <w:rPr>
                <w:rFonts w:ascii="Times New Roman"/>
                <w:b w:val="false"/>
                <w:i w:val="false"/>
                <w:color w:val="000000"/>
                <w:sz w:val="20"/>
              </w:rPr>
              <w:t>
</w:t>
            </w:r>
            <w:r>
              <w:rPr>
                <w:rFonts w:ascii="Times New Roman"/>
                <w:b/>
                <w:i w:val="false"/>
                <w:color w:val="000000"/>
                <w:sz w:val="20"/>
              </w:rPr>
              <w:t>қызметкерлердің тізімі бойынша тіркелгені</w:t>
            </w:r>
            <w:r>
              <w:br/>
            </w:r>
            <w:r>
              <w:rPr>
                <w:rFonts w:ascii="Times New Roman"/>
                <w:b w:val="false"/>
                <w:i w:val="false"/>
                <w:color w:val="000000"/>
                <w:sz w:val="20"/>
              </w:rPr>
              <w:t>
</w:t>
            </w:r>
            <w:r>
              <w:rPr>
                <w:rFonts w:ascii="Times New Roman"/>
                <w:b w:val="false"/>
                <w:i w:val="false"/>
                <w:color w:val="000000"/>
                <w:sz w:val="20"/>
              </w:rPr>
              <w:t>Состоящих в списке охотоведов, занятых в охотничьем</w:t>
            </w:r>
            <w:r>
              <w:br/>
            </w:r>
            <w:r>
              <w:rPr>
                <w:rFonts w:ascii="Times New Roman"/>
                <w:b w:val="false"/>
                <w:i w:val="false"/>
                <w:color w:val="000000"/>
                <w:sz w:val="20"/>
              </w:rPr>
              <w:t>
</w:t>
            </w:r>
            <w:r>
              <w:rPr>
                <w:rFonts w:ascii="Times New Roman"/>
                <w:b w:val="false"/>
                <w:i w:val="false"/>
                <w:color w:val="000000"/>
                <w:sz w:val="20"/>
              </w:rPr>
              <w:t>хозяйстве</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Аңшылық шаруашылығында штаттағы қорықшылар тізімі</w:t>
            </w:r>
            <w:r>
              <w:br/>
            </w:r>
            <w:r>
              <w:rPr>
                <w:rFonts w:ascii="Times New Roman"/>
                <w:b w:val="false"/>
                <w:i w:val="false"/>
                <w:color w:val="000000"/>
                <w:sz w:val="20"/>
              </w:rPr>
              <w:t>
</w:t>
            </w:r>
            <w:r>
              <w:rPr>
                <w:rFonts w:ascii="Times New Roman"/>
                <w:b/>
                <w:i w:val="false"/>
                <w:color w:val="000000"/>
                <w:sz w:val="20"/>
              </w:rPr>
              <w:t>бойынша тіркелгені</w:t>
            </w:r>
            <w:r>
              <w:br/>
            </w:r>
            <w:r>
              <w:rPr>
                <w:rFonts w:ascii="Times New Roman"/>
                <w:b w:val="false"/>
                <w:i w:val="false"/>
                <w:color w:val="000000"/>
                <w:sz w:val="20"/>
              </w:rPr>
              <w:t>
</w:t>
            </w:r>
            <w:r>
              <w:rPr>
                <w:rFonts w:ascii="Times New Roman"/>
                <w:b w:val="false"/>
                <w:i w:val="false"/>
                <w:color w:val="000000"/>
                <w:sz w:val="20"/>
              </w:rPr>
              <w:t>Состоящих в списке штатных егерей, занятых в охотничьем</w:t>
            </w:r>
            <w:r>
              <w:br/>
            </w:r>
            <w:r>
              <w:rPr>
                <w:rFonts w:ascii="Times New Roman"/>
                <w:b w:val="false"/>
                <w:i w:val="false"/>
                <w:color w:val="000000"/>
                <w:sz w:val="20"/>
              </w:rPr>
              <w:t>
</w:t>
            </w:r>
            <w:r>
              <w:rPr>
                <w:rFonts w:ascii="Times New Roman"/>
                <w:b w:val="false"/>
                <w:i w:val="false"/>
                <w:color w:val="000000"/>
                <w:sz w:val="20"/>
              </w:rPr>
              <w:t>хозяйстве</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Аңшылық шаруашылығында штаттағы кәсіпшілік аңшылар</w:t>
            </w:r>
            <w:r>
              <w:br/>
            </w:r>
            <w:r>
              <w:rPr>
                <w:rFonts w:ascii="Times New Roman"/>
                <w:b w:val="false"/>
                <w:i w:val="false"/>
                <w:color w:val="000000"/>
                <w:sz w:val="20"/>
              </w:rPr>
              <w:t>
</w:t>
            </w:r>
            <w:r>
              <w:rPr>
                <w:rFonts w:ascii="Times New Roman"/>
                <w:b/>
                <w:i w:val="false"/>
                <w:color w:val="000000"/>
                <w:sz w:val="20"/>
              </w:rPr>
              <w:t>тізімі бойынша тіркелгені</w:t>
            </w:r>
            <w:r>
              <w:br/>
            </w:r>
            <w:r>
              <w:rPr>
                <w:rFonts w:ascii="Times New Roman"/>
                <w:b w:val="false"/>
                <w:i w:val="false"/>
                <w:color w:val="000000"/>
                <w:sz w:val="20"/>
              </w:rPr>
              <w:t>
</w:t>
            </w:r>
            <w:r>
              <w:rPr>
                <w:rFonts w:ascii="Times New Roman"/>
                <w:b w:val="false"/>
                <w:i w:val="false"/>
                <w:color w:val="000000"/>
                <w:sz w:val="20"/>
              </w:rPr>
              <w:t>Состоящих в списке штатных охотников промысловиков, занятых в охотничьем хозяйстве</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жылдың соңына аңшылық шаруашылығында өзге</w:t>
            </w:r>
            <w:r>
              <w:br/>
            </w:r>
            <w:r>
              <w:rPr>
                <w:rFonts w:ascii="Times New Roman"/>
                <w:b w:val="false"/>
                <w:i w:val="false"/>
                <w:color w:val="000000"/>
                <w:sz w:val="20"/>
              </w:rPr>
              <w:t>
</w:t>
            </w:r>
            <w:r>
              <w:rPr>
                <w:rFonts w:ascii="Times New Roman"/>
                <w:b/>
                <w:i w:val="false"/>
                <w:color w:val="000000"/>
                <w:sz w:val="20"/>
              </w:rPr>
              <w:t>де кәсіпшілік аңшылар тізімі бойынша тіркелгені</w:t>
            </w:r>
            <w:r>
              <w:br/>
            </w:r>
            <w:r>
              <w:rPr>
                <w:rFonts w:ascii="Times New Roman"/>
                <w:b w:val="false"/>
                <w:i w:val="false"/>
                <w:color w:val="000000"/>
                <w:sz w:val="20"/>
              </w:rPr>
              <w:t>
</w:t>
            </w:r>
            <w:r>
              <w:rPr>
                <w:rFonts w:ascii="Times New Roman"/>
                <w:b w:val="false"/>
                <w:i w:val="false"/>
                <w:color w:val="000000"/>
                <w:sz w:val="20"/>
              </w:rPr>
              <w:t>Состоящих в списке прочих охотников промысловиков,</w:t>
            </w:r>
            <w:r>
              <w:br/>
            </w:r>
            <w:r>
              <w:rPr>
                <w:rFonts w:ascii="Times New Roman"/>
                <w:b w:val="false"/>
                <w:i w:val="false"/>
                <w:color w:val="000000"/>
                <w:sz w:val="20"/>
              </w:rPr>
              <w:t>
</w:t>
            </w:r>
            <w:r>
              <w:rPr>
                <w:rFonts w:ascii="Times New Roman"/>
                <w:b w:val="false"/>
                <w:i w:val="false"/>
                <w:color w:val="000000"/>
                <w:sz w:val="20"/>
              </w:rPr>
              <w:t>занятых в охотничьем хозяйстве на конец отчетного года</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қызметкерлер</w:t>
            </w:r>
            <w:r>
              <w:br/>
            </w:r>
            <w:r>
              <w:rPr>
                <w:rFonts w:ascii="Times New Roman"/>
                <w:b w:val="false"/>
                <w:i w:val="false"/>
                <w:color w:val="000000"/>
                <w:sz w:val="20"/>
              </w:rPr>
              <w:t>
</w:t>
            </w:r>
            <w:r>
              <w:rPr>
                <w:rFonts w:ascii="Times New Roman"/>
                <w:b w:val="false"/>
                <w:i w:val="false"/>
                <w:color w:val="000000"/>
                <w:sz w:val="20"/>
              </w:rPr>
              <w:t>Прочие работники</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Аңшылық еткен аңшылар саны (шетел аңшыларсыз)</w:t>
            </w:r>
            <w:r>
              <w:br/>
            </w:r>
            <w:r>
              <w:rPr>
                <w:rFonts w:ascii="Times New Roman"/>
                <w:b w:val="false"/>
                <w:i w:val="false"/>
                <w:color w:val="000000"/>
                <w:sz w:val="20"/>
              </w:rPr>
              <w:t>
</w:t>
            </w:r>
            <w:r>
              <w:rPr>
                <w:rFonts w:ascii="Times New Roman"/>
                <w:b w:val="false"/>
                <w:i w:val="false"/>
                <w:color w:val="000000"/>
                <w:sz w:val="20"/>
              </w:rPr>
              <w:t>Численность охотников, производивших охоту (без</w:t>
            </w:r>
            <w:r>
              <w:br/>
            </w:r>
            <w:r>
              <w:rPr>
                <w:rFonts w:ascii="Times New Roman"/>
                <w:b w:val="false"/>
                <w:i w:val="false"/>
                <w:color w:val="000000"/>
                <w:sz w:val="20"/>
              </w:rPr>
              <w:t>
</w:t>
            </w:r>
            <w:r>
              <w:rPr>
                <w:rFonts w:ascii="Times New Roman"/>
                <w:b w:val="false"/>
                <w:i w:val="false"/>
                <w:color w:val="000000"/>
                <w:sz w:val="20"/>
              </w:rPr>
              <w:t>иностранных охотников)</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аңшылары</w:t>
            </w:r>
            <w:r>
              <w:br/>
            </w:r>
            <w:r>
              <w:rPr>
                <w:rFonts w:ascii="Times New Roman"/>
                <w:b w:val="false"/>
                <w:i w:val="false"/>
                <w:color w:val="000000"/>
                <w:sz w:val="20"/>
              </w:rPr>
              <w:t>
</w:t>
            </w:r>
            <w:r>
              <w:rPr>
                <w:rFonts w:ascii="Times New Roman"/>
                <w:b w:val="false"/>
                <w:i w:val="false"/>
                <w:color w:val="000000"/>
                <w:sz w:val="20"/>
              </w:rPr>
              <w:t>Иностранных охотников</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8" w:id="90"/>
    <w:p>
      <w:pPr>
        <w:spacing w:after="0"/>
        <w:ind w:left="0"/>
        <w:jc w:val="both"/>
      </w:pPr>
      <w:r>
        <w:rPr>
          <w:rFonts w:ascii="Times New Roman"/>
          <w:b w:val="false"/>
          <w:i w:val="false"/>
          <w:color w:val="000000"/>
          <w:sz w:val="28"/>
        </w:rPr>
        <w:t>
</w:t>
      </w:r>
      <w:r>
        <w:rPr>
          <w:rFonts w:ascii="Times New Roman"/>
          <w:b/>
          <w:i w:val="false"/>
          <w:color w:val="000000"/>
          <w:sz w:val="28"/>
        </w:rPr>
        <w:t>8. Көліктің, байланыс құралдарының және қорықшы кордондардың қолда бары</w:t>
      </w:r>
      <w:r>
        <w:br/>
      </w:r>
      <w:r>
        <w:rPr>
          <w:rFonts w:ascii="Times New Roman"/>
          <w:b w:val="false"/>
          <w:i w:val="false"/>
          <w:color w:val="000000"/>
          <w:sz w:val="28"/>
        </w:rPr>
        <w:t>
   </w:t>
      </w:r>
      <w:r>
        <w:rPr>
          <w:rFonts w:ascii="Times New Roman"/>
          <w:b/>
          <w:i w:val="false"/>
          <w:color w:val="000000"/>
          <w:sz w:val="28"/>
        </w:rPr>
        <w:t>туралы мәліметтерді көрсетіңіз,</w:t>
      </w:r>
      <w:r>
        <w:rPr>
          <w:rFonts w:ascii="Times New Roman"/>
          <w:b w:val="false"/>
          <w:i w:val="false"/>
          <w:color w:val="000000"/>
          <w:sz w:val="28"/>
        </w:rPr>
        <w:t> </w:t>
      </w:r>
      <w:r>
        <w:rPr>
          <w:rFonts w:ascii="Times New Roman"/>
          <w:b/>
          <w:i w:val="false"/>
          <w:color w:val="000000"/>
          <w:sz w:val="28"/>
        </w:rPr>
        <w:t>бірлік</w:t>
      </w:r>
      <w:r>
        <w:br/>
      </w:r>
      <w:r>
        <w:rPr>
          <w:rFonts w:ascii="Times New Roman"/>
          <w:b w:val="false"/>
          <w:i w:val="false"/>
          <w:color w:val="000000"/>
          <w:sz w:val="28"/>
        </w:rPr>
        <w:t>
</w:t>
      </w:r>
      <w:r>
        <w:rPr>
          <w:rFonts w:ascii="Times New Roman"/>
          <w:b w:val="false"/>
          <w:i w:val="false"/>
          <w:color w:val="000000"/>
          <w:sz w:val="28"/>
        </w:rPr>
        <w:t>   Укажите сведения о наличии транспорта, средств связи и егерских кордонов, единиц</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4"/>
        <w:gridCol w:w="8571"/>
        <w:gridCol w:w="3355"/>
      </w:tblGrid>
      <w:tr>
        <w:trPr>
          <w:trHeight w:val="255"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жылға</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255"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2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Автомобильдер</w:t>
            </w:r>
            <w:r>
              <w:br/>
            </w:r>
            <w:r>
              <w:rPr>
                <w:rFonts w:ascii="Times New Roman"/>
                <w:b w:val="false"/>
                <w:i w:val="false"/>
                <w:color w:val="000000"/>
                <w:sz w:val="20"/>
              </w:rPr>
              <w:t>
</w:t>
            </w:r>
            <w:r>
              <w:rPr>
                <w:rFonts w:ascii="Times New Roman"/>
                <w:b w:val="false"/>
                <w:i w:val="false"/>
                <w:color w:val="000000"/>
                <w:sz w:val="20"/>
              </w:rPr>
              <w:t>Автомобили</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Тракторлар</w:t>
            </w:r>
            <w:r>
              <w:br/>
            </w:r>
            <w:r>
              <w:rPr>
                <w:rFonts w:ascii="Times New Roman"/>
                <w:b w:val="false"/>
                <w:i w:val="false"/>
                <w:color w:val="000000"/>
                <w:sz w:val="20"/>
              </w:rPr>
              <w:t>
</w:t>
            </w:r>
            <w:r>
              <w:rPr>
                <w:rFonts w:ascii="Times New Roman"/>
                <w:b w:val="false"/>
                <w:i w:val="false"/>
                <w:color w:val="000000"/>
                <w:sz w:val="20"/>
              </w:rPr>
              <w:t>Трактора</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Мотоциклдер</w:t>
            </w:r>
            <w:r>
              <w:br/>
            </w:r>
            <w:r>
              <w:rPr>
                <w:rFonts w:ascii="Times New Roman"/>
                <w:b w:val="false"/>
                <w:i w:val="false"/>
                <w:color w:val="000000"/>
                <w:sz w:val="20"/>
              </w:rPr>
              <w:t>
</w:t>
            </w:r>
            <w:r>
              <w:rPr>
                <w:rFonts w:ascii="Times New Roman"/>
                <w:b w:val="false"/>
                <w:i w:val="false"/>
                <w:color w:val="000000"/>
                <w:sz w:val="20"/>
              </w:rPr>
              <w:t>Мотоциклы</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Қарда жүретін техника</w:t>
            </w:r>
            <w:r>
              <w:br/>
            </w:r>
            <w:r>
              <w:rPr>
                <w:rFonts w:ascii="Times New Roman"/>
                <w:b w:val="false"/>
                <w:i w:val="false"/>
                <w:color w:val="000000"/>
                <w:sz w:val="20"/>
              </w:rPr>
              <w:t>
</w:t>
            </w:r>
            <w:r>
              <w:rPr>
                <w:rFonts w:ascii="Times New Roman"/>
                <w:b w:val="false"/>
                <w:i w:val="false"/>
                <w:color w:val="000000"/>
                <w:sz w:val="20"/>
              </w:rPr>
              <w:t>Снегоходная техника</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Жылқылар (аттар)</w:t>
            </w:r>
            <w:r>
              <w:br/>
            </w:r>
            <w:r>
              <w:rPr>
                <w:rFonts w:ascii="Times New Roman"/>
                <w:b w:val="false"/>
                <w:i w:val="false"/>
                <w:color w:val="000000"/>
                <w:sz w:val="20"/>
              </w:rPr>
              <w:t>
</w:t>
            </w:r>
            <w:r>
              <w:rPr>
                <w:rFonts w:ascii="Times New Roman"/>
                <w:b w:val="false"/>
                <w:i w:val="false"/>
                <w:color w:val="000000"/>
                <w:sz w:val="20"/>
              </w:rPr>
              <w:t>Лошади</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Байланыс құралдары</w:t>
            </w:r>
            <w:r>
              <w:br/>
            </w:r>
            <w:r>
              <w:rPr>
                <w:rFonts w:ascii="Times New Roman"/>
                <w:b w:val="false"/>
                <w:i w:val="false"/>
                <w:color w:val="000000"/>
                <w:sz w:val="20"/>
              </w:rPr>
              <w:t>
</w:t>
            </w:r>
            <w:r>
              <w:rPr>
                <w:rFonts w:ascii="Times New Roman"/>
                <w:b w:val="false"/>
                <w:i w:val="false"/>
                <w:color w:val="000000"/>
                <w:sz w:val="20"/>
              </w:rPr>
              <w:t>Средства связи</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Қорықшы кордондар</w:t>
            </w:r>
            <w:r>
              <w:br/>
            </w:r>
            <w:r>
              <w:rPr>
                <w:rFonts w:ascii="Times New Roman"/>
                <w:b w:val="false"/>
                <w:i w:val="false"/>
                <w:color w:val="000000"/>
                <w:sz w:val="20"/>
              </w:rPr>
              <w:t>
</w:t>
            </w:r>
            <w:r>
              <w:rPr>
                <w:rFonts w:ascii="Times New Roman"/>
                <w:b w:val="false"/>
                <w:i w:val="false"/>
                <w:color w:val="000000"/>
                <w:sz w:val="20"/>
              </w:rPr>
              <w:t>Егерские кордоны</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9" w:id="91"/>
    <w:p>
      <w:pPr>
        <w:spacing w:after="0"/>
        <w:ind w:left="0"/>
        <w:jc w:val="both"/>
      </w:pPr>
      <w:r>
        <w:rPr>
          <w:rFonts w:ascii="Times New Roman"/>
          <w:b w:val="false"/>
          <w:i w:val="false"/>
          <w:color w:val="000000"/>
          <w:sz w:val="28"/>
        </w:rPr>
        <w:t>
</w:t>
      </w:r>
      <w:r>
        <w:rPr>
          <w:rFonts w:ascii="Times New Roman"/>
          <w:b/>
          <w:i w:val="false"/>
          <w:color w:val="000000"/>
          <w:sz w:val="28"/>
        </w:rPr>
        <w:t>9. Тұяқтылардың, терісі бағалы аңдардың, жабайы құстарды және теңіз</w:t>
      </w:r>
      <w:r>
        <w:br/>
      </w:r>
      <w:r>
        <w:rPr>
          <w:rFonts w:ascii="Times New Roman"/>
          <w:b w:val="false"/>
          <w:i w:val="false"/>
          <w:color w:val="000000"/>
          <w:sz w:val="28"/>
        </w:rPr>
        <w:t>
   </w:t>
      </w:r>
      <w:r>
        <w:rPr>
          <w:rFonts w:ascii="Times New Roman"/>
          <w:b/>
          <w:i w:val="false"/>
          <w:color w:val="000000"/>
          <w:sz w:val="28"/>
        </w:rPr>
        <w:t>сүтқоректілерінің саны, орналасуы, оларды аулау туралы мәліметтерді</w:t>
      </w:r>
      <w:r>
        <w:br/>
      </w:r>
      <w:r>
        <w:rPr>
          <w:rFonts w:ascii="Times New Roman"/>
          <w:b w:val="false"/>
          <w:i w:val="false"/>
          <w:color w:val="000000"/>
          <w:sz w:val="28"/>
        </w:rPr>
        <w:t>
   </w:t>
      </w:r>
      <w:r>
        <w:rPr>
          <w:rFonts w:ascii="Times New Roman"/>
          <w:b/>
          <w:i w:val="false"/>
          <w:color w:val="000000"/>
          <w:sz w:val="28"/>
        </w:rPr>
        <w:t>көрсетіңіз (АШӨСЖ бойынша 01.70.10.100, 01.70.10.200, 01.70.10.300,</w:t>
      </w:r>
      <w:r>
        <w:br/>
      </w:r>
      <w:r>
        <w:rPr>
          <w:rFonts w:ascii="Times New Roman"/>
          <w:b w:val="false"/>
          <w:i w:val="false"/>
          <w:color w:val="000000"/>
          <w:sz w:val="28"/>
        </w:rPr>
        <w:t>
   </w:t>
      </w:r>
      <w:r>
        <w:rPr>
          <w:rFonts w:ascii="Times New Roman"/>
          <w:b/>
          <w:i w:val="false"/>
          <w:color w:val="000000"/>
          <w:sz w:val="28"/>
        </w:rPr>
        <w:t>01.70.10.400, 01.70.10.500 топтары), бас</w:t>
      </w:r>
      <w:r>
        <w:br/>
      </w:r>
      <w:r>
        <w:rPr>
          <w:rFonts w:ascii="Times New Roman"/>
          <w:b w:val="false"/>
          <w:i w:val="false"/>
          <w:color w:val="000000"/>
          <w:sz w:val="28"/>
        </w:rPr>
        <w:t>
</w:t>
      </w:r>
      <w:r>
        <w:rPr>
          <w:rFonts w:ascii="Times New Roman"/>
          <w:b w:val="false"/>
          <w:i w:val="false"/>
          <w:color w:val="000000"/>
          <w:sz w:val="28"/>
        </w:rPr>
        <w:t>   Укажите сведения о численности, расселении, охоте и ловле копытных, зверей пушных,</w:t>
      </w:r>
      <w:r>
        <w:br/>
      </w:r>
      <w:r>
        <w:rPr>
          <w:rFonts w:ascii="Times New Roman"/>
          <w:b w:val="false"/>
          <w:i w:val="false"/>
          <w:color w:val="000000"/>
          <w:sz w:val="28"/>
        </w:rPr>
        <w:t>
</w:t>
      </w:r>
      <w:r>
        <w:rPr>
          <w:rFonts w:ascii="Times New Roman"/>
          <w:b w:val="false"/>
          <w:i w:val="false"/>
          <w:color w:val="000000"/>
          <w:sz w:val="28"/>
        </w:rPr>
        <w:t>   дичи и млекопитающих морских (группа 01.70.10.100, 01.70.10.200, 01.70.10.300,</w:t>
      </w:r>
      <w:r>
        <w:br/>
      </w:r>
      <w:r>
        <w:rPr>
          <w:rFonts w:ascii="Times New Roman"/>
          <w:b w:val="false"/>
          <w:i w:val="false"/>
          <w:color w:val="000000"/>
          <w:sz w:val="28"/>
        </w:rPr>
        <w:t>
</w:t>
      </w:r>
      <w:r>
        <w:rPr>
          <w:rFonts w:ascii="Times New Roman"/>
          <w:b w:val="false"/>
          <w:i w:val="false"/>
          <w:color w:val="000000"/>
          <w:sz w:val="28"/>
        </w:rPr>
        <w:t>   01.70.10.400, 01.70.10.500 по СКПСХ), голов</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5"/>
        <w:gridCol w:w="1709"/>
        <w:gridCol w:w="2138"/>
        <w:gridCol w:w="1773"/>
        <w:gridCol w:w="1258"/>
        <w:gridCol w:w="1795"/>
        <w:gridCol w:w="2182"/>
      </w:tblGrid>
      <w:tr>
        <w:trPr>
          <w:trHeight w:val="360" w:hRule="atLeast"/>
        </w:trPr>
        <w:tc>
          <w:tcPr>
            <w:tcW w:w="3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1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w:t>
            </w:r>
            <w:r>
              <w:rPr>
                <w:rFonts w:ascii="Times New Roman"/>
                <w:b/>
                <w:i w:val="false"/>
                <w:color w:val="000000"/>
                <w:sz w:val="20"/>
              </w:rPr>
              <w:t>Ө</w:t>
            </w:r>
            <w:r>
              <w:rPr>
                <w:rFonts w:ascii="Times New Roman"/>
                <w:b/>
                <w:i w:val="false"/>
                <w:color w:val="000000"/>
                <w:sz w:val="20"/>
              </w:rPr>
              <w:t>СЖ</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по</w:t>
            </w:r>
            <w:r>
              <w:br/>
            </w:r>
            <w:r>
              <w:rPr>
                <w:rFonts w:ascii="Times New Roman"/>
                <w:b w:val="false"/>
                <w:i w:val="false"/>
                <w:color w:val="000000"/>
                <w:sz w:val="20"/>
              </w:rPr>
              <w:t>
</w:t>
            </w:r>
            <w:r>
              <w:rPr>
                <w:rFonts w:ascii="Times New Roman"/>
                <w:b w:val="false"/>
                <w:i w:val="false"/>
                <w:color w:val="000000"/>
                <w:sz w:val="20"/>
              </w:rPr>
              <w:t>СКПСХ</w:t>
            </w:r>
          </w:p>
        </w:tc>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саны</w:t>
            </w:r>
            <w:r>
              <w:br/>
            </w:r>
            <w:r>
              <w:rPr>
                <w:rFonts w:ascii="Times New Roman"/>
                <w:b w:val="false"/>
                <w:i w:val="false"/>
                <w:color w:val="000000"/>
                <w:sz w:val="20"/>
              </w:rPr>
              <w:t>
</w:t>
            </w: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численность</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Орналасуы</w:t>
            </w:r>
            <w:r>
              <w:br/>
            </w:r>
            <w:r>
              <w:rPr>
                <w:rFonts w:ascii="Times New Roman"/>
                <w:b w:val="false"/>
                <w:i w:val="false"/>
                <w:color w:val="000000"/>
                <w:sz w:val="20"/>
              </w:rPr>
              <w:t>
</w:t>
            </w:r>
            <w:r>
              <w:rPr>
                <w:rFonts w:ascii="Times New Roman"/>
                <w:b w:val="false"/>
                <w:i w:val="false"/>
                <w:color w:val="000000"/>
                <w:sz w:val="20"/>
              </w:rPr>
              <w:t>Расселено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Атып-</w:t>
            </w:r>
            <w:r>
              <w:rPr>
                <w:rFonts w:ascii="Times New Roman"/>
                <w:b/>
                <w:i w:val="false"/>
                <w:color w:val="000000"/>
                <w:sz w:val="20"/>
              </w:rPr>
              <w:t>ұ</w:t>
            </w:r>
            <w:r>
              <w:rPr>
                <w:rFonts w:ascii="Times New Roman"/>
                <w:b/>
                <w:i w:val="false"/>
                <w:color w:val="000000"/>
                <w:sz w:val="20"/>
              </w:rPr>
              <w:t>стап</w:t>
            </w:r>
            <w:r>
              <w:br/>
            </w:r>
            <w:r>
              <w:rPr>
                <w:rFonts w:ascii="Times New Roman"/>
                <w:b w:val="false"/>
                <w:i w:val="false"/>
                <w:color w:val="000000"/>
                <w:sz w:val="20"/>
              </w:rPr>
              <w:t>
</w:t>
            </w:r>
            <w:r>
              <w:rPr>
                <w:rFonts w:ascii="Times New Roman"/>
                <w:b/>
                <w:i w:val="false"/>
                <w:color w:val="000000"/>
                <w:sz w:val="20"/>
              </w:rPr>
              <w:t>алын</w:t>
            </w:r>
            <w:r>
              <w:rPr>
                <w:rFonts w:ascii="Times New Roman"/>
                <w:b/>
                <w:i w:val="false"/>
                <w:color w:val="000000"/>
                <w:sz w:val="20"/>
              </w:rPr>
              <w:t>ғ</w:t>
            </w:r>
            <w:r>
              <w:rPr>
                <w:rFonts w:ascii="Times New Roman"/>
                <w:b/>
                <w:i w:val="false"/>
                <w:color w:val="000000"/>
                <w:sz w:val="20"/>
              </w:rPr>
              <w:t>аны</w:t>
            </w:r>
            <w:r>
              <w:br/>
            </w:r>
            <w:r>
              <w:rPr>
                <w:rFonts w:ascii="Times New Roman"/>
                <w:b w:val="false"/>
                <w:i w:val="false"/>
                <w:color w:val="000000"/>
                <w:sz w:val="20"/>
              </w:rPr>
              <w:t>
</w:t>
            </w:r>
            <w:r>
              <w:rPr>
                <w:rFonts w:ascii="Times New Roman"/>
                <w:b w:val="false"/>
                <w:i w:val="false"/>
                <w:color w:val="000000"/>
                <w:sz w:val="20"/>
              </w:rPr>
              <w:t>Добыто (отловлено)</w:t>
            </w:r>
          </w:p>
        </w:tc>
        <w:tc>
          <w:tcPr>
            <w:tcW w:w="2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ткізілгені</w:t>
            </w:r>
            <w:r>
              <w:br/>
            </w:r>
            <w:r>
              <w:rPr>
                <w:rFonts w:ascii="Times New Roman"/>
                <w:b w:val="false"/>
                <w:i w:val="false"/>
                <w:color w:val="000000"/>
                <w:sz w:val="20"/>
              </w:rPr>
              <w:t>
</w:t>
            </w:r>
            <w:r>
              <w:rPr>
                <w:rFonts w:ascii="Times New Roman"/>
                <w:b w:val="false"/>
                <w:i w:val="false"/>
                <w:color w:val="000000"/>
                <w:sz w:val="20"/>
              </w:rPr>
              <w:t>Реализовано</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br/>
            </w:r>
            <w:r>
              <w:rPr>
                <w:rFonts w:ascii="Times New Roman"/>
                <w:b w:val="false"/>
                <w:i w:val="false"/>
                <w:color w:val="000000"/>
                <w:sz w:val="20"/>
              </w:rPr>
              <w:t>
</w:t>
            </w:r>
            <w:r>
              <w:rPr>
                <w:rFonts w:ascii="Times New Roman"/>
                <w:b w:val="false"/>
                <w:i w:val="false"/>
                <w:color w:val="000000"/>
                <w:sz w:val="20"/>
              </w:rPr>
              <w:t>голов</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w:t>
            </w:r>
            <w:r>
              <w:rPr>
                <w:rFonts w:ascii="Times New Roman"/>
                <w:b/>
                <w:i w:val="false"/>
                <w:color w:val="000000"/>
                <w:sz w:val="20"/>
              </w:rPr>
              <w:t>ң</w:t>
            </w:r>
            <w:r>
              <w:rPr>
                <w:rFonts w:ascii="Times New Roman"/>
                <w:b/>
                <w:i w:val="false"/>
                <w:color w:val="000000"/>
                <w:sz w:val="20"/>
              </w:rPr>
              <w:t xml:space="preserve"> тенге</w:t>
            </w:r>
            <w:r>
              <w:br/>
            </w:r>
            <w:r>
              <w:rPr>
                <w:rFonts w:ascii="Times New Roman"/>
                <w:b w:val="false"/>
                <w:i w:val="false"/>
                <w:color w:val="000000"/>
                <w:sz w:val="20"/>
              </w:rPr>
              <w:t>
</w:t>
            </w: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тенге</w:t>
            </w:r>
          </w:p>
        </w:tc>
        <w:tc>
          <w:tcPr>
            <w:tcW w:w="0" w:type="auto"/>
            <w:vMerge/>
            <w:tcBorders>
              <w:top w:val="nil"/>
              <w:left w:val="single" w:color="cfcfcf" w:sz="5"/>
              <w:bottom w:val="single" w:color="cfcfcf" w:sz="5"/>
              <w:right w:val="single" w:color="cfcfcf" w:sz="5"/>
            </w:tcBorders>
          </w:tcPr>
          <w:p/>
        </w:tc>
      </w:tr>
      <w:tr>
        <w:trPr>
          <w:trHeight w:val="15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0" w:id="92"/>
    <w:p>
      <w:pPr>
        <w:spacing w:after="0"/>
        <w:ind w:left="0"/>
        <w:jc w:val="both"/>
      </w:pPr>
      <w:r>
        <w:rPr>
          <w:rFonts w:ascii="Times New Roman"/>
          <w:b w:val="false"/>
          <w:i w:val="false"/>
          <w:color w:val="000000"/>
          <w:sz w:val="28"/>
        </w:rPr>
        <w:t>
</w:t>
      </w:r>
      <w:r>
        <w:rPr>
          <w:rFonts w:ascii="Times New Roman"/>
          <w:b/>
          <w:i w:val="false"/>
          <w:color w:val="000000"/>
          <w:sz w:val="28"/>
        </w:rPr>
        <w:t>10. Жабайы аңдар мен құстарды қолдан өсіру туралы мәліметтерді көрсетіңіз,</w:t>
      </w:r>
      <w:r>
        <w:br/>
      </w:r>
      <w:r>
        <w:rPr>
          <w:rFonts w:ascii="Times New Roman"/>
          <w:b w:val="false"/>
          <w:i w:val="false"/>
          <w:color w:val="000000"/>
          <w:sz w:val="28"/>
        </w:rPr>
        <w:t>
    </w:t>
      </w:r>
      <w:r>
        <w:rPr>
          <w:rFonts w:ascii="Times New Roman"/>
          <w:b/>
          <w:i w:val="false"/>
          <w:color w:val="000000"/>
          <w:sz w:val="28"/>
        </w:rPr>
        <w:t>бірлік</w:t>
      </w:r>
      <w:r>
        <w:br/>
      </w:r>
      <w:r>
        <w:rPr>
          <w:rFonts w:ascii="Times New Roman"/>
          <w:b w:val="false"/>
          <w:i w:val="false"/>
          <w:color w:val="000000"/>
          <w:sz w:val="28"/>
        </w:rPr>
        <w:t>
</w:t>
      </w:r>
      <w:r>
        <w:rPr>
          <w:rFonts w:ascii="Times New Roman"/>
          <w:b w:val="false"/>
          <w:i w:val="false"/>
          <w:color w:val="000000"/>
          <w:sz w:val="28"/>
        </w:rPr>
        <w:t>    Укажите сведения об искусственном разведении диких зверей и дичи, единиц</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2"/>
        <w:gridCol w:w="8806"/>
        <w:gridCol w:w="2802"/>
      </w:tblGrid>
      <w:tr>
        <w:trPr>
          <w:trHeight w:val="40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Тұйяқтылар, терісі бағалы аңдардың қолдан өсіру</w:t>
            </w:r>
            <w:r>
              <w:br/>
            </w:r>
            <w:r>
              <w:rPr>
                <w:rFonts w:ascii="Times New Roman"/>
                <w:b w:val="false"/>
                <w:i w:val="false"/>
                <w:color w:val="000000"/>
                <w:sz w:val="20"/>
              </w:rPr>
              <w:t>
</w:t>
            </w:r>
            <w:r>
              <w:rPr>
                <w:rFonts w:ascii="Times New Roman"/>
                <w:b/>
                <w:i w:val="false"/>
                <w:color w:val="000000"/>
                <w:sz w:val="20"/>
              </w:rPr>
              <w:t>питомниктері</w:t>
            </w:r>
            <w:r>
              <w:br/>
            </w:r>
            <w:r>
              <w:rPr>
                <w:rFonts w:ascii="Times New Roman"/>
                <w:b w:val="false"/>
                <w:i w:val="false"/>
                <w:color w:val="000000"/>
                <w:sz w:val="20"/>
              </w:rPr>
              <w:t>
</w:t>
            </w:r>
            <w:r>
              <w:rPr>
                <w:rFonts w:ascii="Times New Roman"/>
                <w:b w:val="false"/>
                <w:i w:val="false"/>
                <w:color w:val="000000"/>
                <w:sz w:val="20"/>
              </w:rPr>
              <w:t>Питомники по разведению копытных и пушных зверей</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Жабайы құсты қолдан өсіру фермалары</w:t>
            </w:r>
            <w:r>
              <w:br/>
            </w:r>
            <w:r>
              <w:rPr>
                <w:rFonts w:ascii="Times New Roman"/>
                <w:b w:val="false"/>
                <w:i w:val="false"/>
                <w:color w:val="000000"/>
                <w:sz w:val="20"/>
              </w:rPr>
              <w:t>
</w:t>
            </w:r>
            <w:r>
              <w:rPr>
                <w:rFonts w:ascii="Times New Roman"/>
                <w:b w:val="false"/>
                <w:i w:val="false"/>
                <w:color w:val="000000"/>
                <w:sz w:val="20"/>
              </w:rPr>
              <w:t>Фермы по искусственному разведению дичи</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1" w:id="93"/>
    <w:p>
      <w:pPr>
        <w:spacing w:after="0"/>
        <w:ind w:left="0"/>
        <w:jc w:val="both"/>
      </w:pPr>
      <w:r>
        <w:rPr>
          <w:rFonts w:ascii="Times New Roman"/>
          <w:b w:val="false"/>
          <w:i w:val="false"/>
          <w:color w:val="000000"/>
          <w:sz w:val="28"/>
        </w:rPr>
        <w:t>
</w:t>
      </w:r>
      <w:r>
        <w:rPr>
          <w:rFonts w:ascii="Times New Roman"/>
          <w:b/>
          <w:i w:val="false"/>
          <w:color w:val="000000"/>
          <w:sz w:val="28"/>
        </w:rPr>
        <w:t>11. Жануарлар әлемін қорғау туралы мәліметтерді көрсетіңіз</w:t>
      </w:r>
      <w:r>
        <w:br/>
      </w:r>
      <w:r>
        <w:rPr>
          <w:rFonts w:ascii="Times New Roman"/>
          <w:b w:val="false"/>
          <w:i w:val="false"/>
          <w:color w:val="000000"/>
          <w:sz w:val="28"/>
        </w:rPr>
        <w:t>
</w:t>
      </w:r>
      <w:r>
        <w:rPr>
          <w:rFonts w:ascii="Times New Roman"/>
          <w:b w:val="false"/>
          <w:i w:val="false"/>
          <w:color w:val="000000"/>
          <w:sz w:val="28"/>
        </w:rPr>
        <w:t>    Укажите сведения об охране животного мира</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8290"/>
        <w:gridCol w:w="1648"/>
        <w:gridCol w:w="2394"/>
      </w:tblGrid>
      <w:tr>
        <w:trPr>
          <w:trHeight w:val="555"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8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w:t>
            </w:r>
            <w:r>
              <w:br/>
            </w:r>
            <w:r>
              <w:rPr>
                <w:rFonts w:ascii="Times New Roman"/>
                <w:b w:val="false"/>
                <w:i w:val="false"/>
                <w:color w:val="000000"/>
                <w:sz w:val="20"/>
              </w:rPr>
              <w:t>
</w:t>
            </w:r>
            <w:r>
              <w:rPr>
                <w:rFonts w:ascii="Times New Roman"/>
                <w:b/>
                <w:i w:val="false"/>
                <w:color w:val="000000"/>
                <w:sz w:val="20"/>
              </w:rPr>
              <w:t>бірлігі</w:t>
            </w:r>
            <w:r>
              <w:br/>
            </w:r>
            <w:r>
              <w:rPr>
                <w:rFonts w:ascii="Times New Roman"/>
                <w:b w:val="false"/>
                <w:i w:val="false"/>
                <w:color w:val="000000"/>
                <w:sz w:val="20"/>
              </w:rPr>
              <w:t>
</w:t>
            </w: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Орындалғаны</w:t>
            </w:r>
            <w:r>
              <w:br/>
            </w:r>
            <w:r>
              <w:rPr>
                <w:rFonts w:ascii="Times New Roman"/>
                <w:b w:val="false"/>
                <w:i w:val="false"/>
                <w:color w:val="000000"/>
                <w:sz w:val="20"/>
              </w:rPr>
              <w:t>
</w:t>
            </w:r>
            <w:r>
              <w:rPr>
                <w:rFonts w:ascii="Times New Roman"/>
                <w:b w:val="false"/>
                <w:i w:val="false"/>
                <w:color w:val="000000"/>
                <w:sz w:val="20"/>
              </w:rPr>
              <w:t>Выполнено</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Аң аулау ережесін бұзудың айқындалғаны</w:t>
            </w:r>
            <w:r>
              <w:br/>
            </w:r>
            <w:r>
              <w:rPr>
                <w:rFonts w:ascii="Times New Roman"/>
                <w:b w:val="false"/>
                <w:i w:val="false"/>
                <w:color w:val="000000"/>
                <w:sz w:val="20"/>
              </w:rPr>
              <w:t>
</w:t>
            </w:r>
            <w:r>
              <w:rPr>
                <w:rFonts w:ascii="Times New Roman"/>
                <w:b w:val="false"/>
                <w:i w:val="false"/>
                <w:color w:val="000000"/>
                <w:sz w:val="20"/>
              </w:rPr>
              <w:t>Выявлено нарушений правил охоты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Жасалған хаттамалар (актілер) саны</w:t>
            </w:r>
            <w:r>
              <w:br/>
            </w:r>
            <w:r>
              <w:rPr>
                <w:rFonts w:ascii="Times New Roman"/>
                <w:b w:val="false"/>
                <w:i w:val="false"/>
                <w:color w:val="000000"/>
                <w:sz w:val="20"/>
              </w:rPr>
              <w:t>
</w:t>
            </w:r>
            <w:r>
              <w:rPr>
                <w:rFonts w:ascii="Times New Roman"/>
                <w:b w:val="false"/>
                <w:i w:val="false"/>
                <w:color w:val="000000"/>
                <w:sz w:val="20"/>
              </w:rPr>
              <w:t>Количество составленных протоколов (актов)</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Салынған айыппұл</w:t>
            </w:r>
            <w:r>
              <w:br/>
            </w:r>
            <w:r>
              <w:rPr>
                <w:rFonts w:ascii="Times New Roman"/>
                <w:b w:val="false"/>
                <w:i w:val="false"/>
                <w:color w:val="000000"/>
                <w:sz w:val="20"/>
              </w:rPr>
              <w:t>
</w:t>
            </w:r>
            <w:r>
              <w:rPr>
                <w:rFonts w:ascii="Times New Roman"/>
                <w:b w:val="false"/>
                <w:i w:val="false"/>
                <w:color w:val="000000"/>
                <w:sz w:val="20"/>
              </w:rPr>
              <w:t>Наложено штрафов</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тенге</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Өндірілген айыппұл</w:t>
            </w:r>
            <w:r>
              <w:br/>
            </w:r>
            <w:r>
              <w:rPr>
                <w:rFonts w:ascii="Times New Roman"/>
                <w:b w:val="false"/>
                <w:i w:val="false"/>
                <w:color w:val="000000"/>
                <w:sz w:val="20"/>
              </w:rPr>
              <w:t>
</w:t>
            </w:r>
            <w:r>
              <w:rPr>
                <w:rFonts w:ascii="Times New Roman"/>
                <w:b w:val="false"/>
                <w:i w:val="false"/>
                <w:color w:val="000000"/>
                <w:sz w:val="20"/>
              </w:rPr>
              <w:t>Взыскано штрафов</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тенге</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Сомаға талап жарияланды</w:t>
            </w:r>
            <w:r>
              <w:br/>
            </w:r>
            <w:r>
              <w:rPr>
                <w:rFonts w:ascii="Times New Roman"/>
                <w:b w:val="false"/>
                <w:i w:val="false"/>
                <w:color w:val="000000"/>
                <w:sz w:val="20"/>
              </w:rPr>
              <w:t>
</w:t>
            </w:r>
            <w:r>
              <w:rPr>
                <w:rFonts w:ascii="Times New Roman"/>
                <w:b w:val="false"/>
                <w:i w:val="false"/>
                <w:color w:val="000000"/>
                <w:sz w:val="20"/>
              </w:rPr>
              <w:t>Предъявлено исков на сумму</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тенге</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сот актілері бойынша сома</w:t>
            </w:r>
            <w:r>
              <w:br/>
            </w:r>
            <w:r>
              <w:rPr>
                <w:rFonts w:ascii="Times New Roman"/>
                <w:b w:val="false"/>
                <w:i w:val="false"/>
                <w:color w:val="000000"/>
                <w:sz w:val="20"/>
              </w:rPr>
              <w:t>
</w:t>
            </w:r>
            <w:r>
              <w:rPr>
                <w:rFonts w:ascii="Times New Roman"/>
                <w:b/>
                <w:i w:val="false"/>
                <w:color w:val="000000"/>
                <w:sz w:val="20"/>
              </w:rPr>
              <w:t>өндірілді</w:t>
            </w:r>
            <w:r>
              <w:br/>
            </w:r>
            <w:r>
              <w:rPr>
                <w:rFonts w:ascii="Times New Roman"/>
                <w:b w:val="false"/>
                <w:i w:val="false"/>
                <w:color w:val="000000"/>
                <w:sz w:val="20"/>
              </w:rPr>
              <w:t>
</w:t>
            </w:r>
            <w:r>
              <w:rPr>
                <w:rFonts w:ascii="Times New Roman"/>
                <w:b w:val="false"/>
                <w:i w:val="false"/>
                <w:color w:val="000000"/>
                <w:sz w:val="20"/>
              </w:rPr>
              <w:t>из них взыскано по судебным актам на сумму</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тенге</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Органға (уәкілетті органға) талқылауға</w:t>
            </w:r>
            <w:r>
              <w:br/>
            </w:r>
            <w:r>
              <w:rPr>
                <w:rFonts w:ascii="Times New Roman"/>
                <w:b w:val="false"/>
                <w:i w:val="false"/>
                <w:color w:val="000000"/>
                <w:sz w:val="20"/>
              </w:rPr>
              <w:t>
</w:t>
            </w:r>
            <w:r>
              <w:rPr>
                <w:rFonts w:ascii="Times New Roman"/>
                <w:b/>
                <w:i w:val="false"/>
                <w:color w:val="000000"/>
                <w:sz w:val="20"/>
              </w:rPr>
              <w:t>(берілген) жіберілген хаттамалар</w:t>
            </w:r>
            <w:r>
              <w:br/>
            </w:r>
            <w:r>
              <w:rPr>
                <w:rFonts w:ascii="Times New Roman"/>
                <w:b w:val="false"/>
                <w:i w:val="false"/>
                <w:color w:val="000000"/>
                <w:sz w:val="20"/>
              </w:rPr>
              <w:t>
</w:t>
            </w:r>
            <w:r>
              <w:rPr>
                <w:rFonts w:ascii="Times New Roman"/>
                <w:b w:val="false"/>
                <w:i w:val="false"/>
                <w:color w:val="000000"/>
                <w:sz w:val="20"/>
              </w:rPr>
              <w:t>Переданы (направлены) протоколы на рассмотрение</w:t>
            </w:r>
            <w:r>
              <w:br/>
            </w:r>
            <w:r>
              <w:rPr>
                <w:rFonts w:ascii="Times New Roman"/>
                <w:b w:val="false"/>
                <w:i w:val="false"/>
                <w:color w:val="000000"/>
                <w:sz w:val="20"/>
              </w:rPr>
              <w:t>
</w:t>
            </w:r>
            <w:r>
              <w:rPr>
                <w:rFonts w:ascii="Times New Roman"/>
                <w:b w:val="false"/>
                <w:i w:val="false"/>
                <w:color w:val="000000"/>
                <w:sz w:val="20"/>
              </w:rPr>
              <w:t>органу (уполномоченному органу)</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істер органдарына, прокуратура,</w:t>
            </w:r>
            <w:r>
              <w:br/>
            </w:r>
            <w:r>
              <w:rPr>
                <w:rFonts w:ascii="Times New Roman"/>
                <w:b w:val="false"/>
                <w:i w:val="false"/>
                <w:color w:val="000000"/>
                <w:sz w:val="20"/>
              </w:rPr>
              <w:t>
</w:t>
            </w:r>
            <w:r>
              <w:rPr>
                <w:rFonts w:ascii="Times New Roman"/>
                <w:b/>
                <w:i w:val="false"/>
                <w:color w:val="000000"/>
                <w:sz w:val="20"/>
              </w:rPr>
              <w:t>соттарға талқылауға (берілген) жіберілген</w:t>
            </w:r>
            <w:r>
              <w:br/>
            </w:r>
            <w:r>
              <w:rPr>
                <w:rFonts w:ascii="Times New Roman"/>
                <w:b w:val="false"/>
                <w:i w:val="false"/>
                <w:color w:val="000000"/>
                <w:sz w:val="20"/>
              </w:rPr>
              <w:t>
</w:t>
            </w:r>
            <w:r>
              <w:rPr>
                <w:rFonts w:ascii="Times New Roman"/>
                <w:b/>
                <w:i w:val="false"/>
                <w:color w:val="000000"/>
                <w:sz w:val="20"/>
              </w:rPr>
              <w:t>хаттамалар)</w:t>
            </w:r>
            <w:r>
              <w:br/>
            </w:r>
            <w:r>
              <w:rPr>
                <w:rFonts w:ascii="Times New Roman"/>
                <w:b w:val="false"/>
                <w:i w:val="false"/>
                <w:color w:val="000000"/>
                <w:sz w:val="20"/>
              </w:rPr>
              <w:t>
</w:t>
            </w:r>
            <w:r>
              <w:rPr>
                <w:rFonts w:ascii="Times New Roman"/>
                <w:b w:val="false"/>
                <w:i w:val="false"/>
                <w:color w:val="000000"/>
                <w:sz w:val="20"/>
              </w:rPr>
              <w:t>Переданы (направлены) протоколы на рассмотрение</w:t>
            </w:r>
            <w:r>
              <w:br/>
            </w:r>
            <w:r>
              <w:rPr>
                <w:rFonts w:ascii="Times New Roman"/>
                <w:b w:val="false"/>
                <w:i w:val="false"/>
                <w:color w:val="000000"/>
                <w:sz w:val="20"/>
              </w:rPr>
              <w:t>
</w:t>
            </w:r>
            <w:r>
              <w:rPr>
                <w:rFonts w:ascii="Times New Roman"/>
                <w:b w:val="false"/>
                <w:i w:val="false"/>
                <w:color w:val="000000"/>
                <w:sz w:val="20"/>
              </w:rPr>
              <w:t>органам внутренних дел, прокуратуре, судам</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істер органдармен, прокуратурмен,</w:t>
            </w:r>
            <w:r>
              <w:br/>
            </w:r>
            <w:r>
              <w:rPr>
                <w:rFonts w:ascii="Times New Roman"/>
                <w:b w:val="false"/>
                <w:i w:val="false"/>
                <w:color w:val="000000"/>
                <w:sz w:val="20"/>
              </w:rPr>
              <w:t>
</w:t>
            </w:r>
            <w:r>
              <w:rPr>
                <w:rFonts w:ascii="Times New Roman"/>
                <w:b/>
                <w:i w:val="false"/>
                <w:color w:val="000000"/>
                <w:sz w:val="20"/>
              </w:rPr>
              <w:t>соттармен қаралғаны</w:t>
            </w:r>
            <w:r>
              <w:br/>
            </w:r>
            <w:r>
              <w:rPr>
                <w:rFonts w:ascii="Times New Roman"/>
                <w:b w:val="false"/>
                <w:i w:val="false"/>
                <w:color w:val="000000"/>
                <w:sz w:val="20"/>
              </w:rPr>
              <w:t>
</w:t>
            </w:r>
            <w:r>
              <w:rPr>
                <w:rFonts w:ascii="Times New Roman"/>
                <w:b w:val="false"/>
                <w:i w:val="false"/>
                <w:color w:val="000000"/>
                <w:sz w:val="20"/>
              </w:rPr>
              <w:t>Рассмотрены органами внутренних дел,</w:t>
            </w:r>
            <w:r>
              <w:br/>
            </w:r>
            <w:r>
              <w:rPr>
                <w:rFonts w:ascii="Times New Roman"/>
                <w:b w:val="false"/>
                <w:i w:val="false"/>
                <w:color w:val="000000"/>
                <w:sz w:val="20"/>
              </w:rPr>
              <w:t>
</w:t>
            </w:r>
            <w:r>
              <w:rPr>
                <w:rFonts w:ascii="Times New Roman"/>
                <w:b w:val="false"/>
                <w:i w:val="false"/>
                <w:color w:val="000000"/>
                <w:sz w:val="20"/>
              </w:rPr>
              <w:t>прокуратурой, судом</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істер органдарынмен, прокуратурмен,</w:t>
            </w:r>
            <w:r>
              <w:br/>
            </w:r>
            <w:r>
              <w:rPr>
                <w:rFonts w:ascii="Times New Roman"/>
                <w:b w:val="false"/>
                <w:i w:val="false"/>
                <w:color w:val="000000"/>
                <w:sz w:val="20"/>
              </w:rPr>
              <w:t>
</w:t>
            </w:r>
            <w:r>
              <w:rPr>
                <w:rFonts w:ascii="Times New Roman"/>
                <w:b/>
                <w:i w:val="false"/>
                <w:color w:val="000000"/>
                <w:sz w:val="20"/>
              </w:rPr>
              <w:t>соттармен қарауға қабылданбағаны</w:t>
            </w:r>
            <w:r>
              <w:br/>
            </w:r>
            <w:r>
              <w:rPr>
                <w:rFonts w:ascii="Times New Roman"/>
                <w:b w:val="false"/>
                <w:i w:val="false"/>
                <w:color w:val="000000"/>
                <w:sz w:val="20"/>
              </w:rPr>
              <w:t>
</w:t>
            </w:r>
            <w:r>
              <w:rPr>
                <w:rFonts w:ascii="Times New Roman"/>
                <w:b w:val="false"/>
                <w:i w:val="false"/>
                <w:color w:val="000000"/>
                <w:sz w:val="20"/>
              </w:rPr>
              <w:t>Отклонены в рассмотрении органами внутренних дел,</w:t>
            </w:r>
            <w:r>
              <w:br/>
            </w:r>
            <w:r>
              <w:rPr>
                <w:rFonts w:ascii="Times New Roman"/>
                <w:b w:val="false"/>
                <w:i w:val="false"/>
                <w:color w:val="000000"/>
                <w:sz w:val="20"/>
              </w:rPr>
              <w:t>
</w:t>
            </w:r>
            <w:r>
              <w:rPr>
                <w:rFonts w:ascii="Times New Roman"/>
                <w:b w:val="false"/>
                <w:i w:val="false"/>
                <w:color w:val="000000"/>
                <w:sz w:val="20"/>
              </w:rPr>
              <w:t>прокуратурой, судом</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Бұзушылардан еріксіз алынған/сотпен</w:t>
            </w:r>
            <w:r>
              <w:br/>
            </w:r>
            <w:r>
              <w:rPr>
                <w:rFonts w:ascii="Times New Roman"/>
                <w:b w:val="false"/>
                <w:i w:val="false"/>
                <w:color w:val="000000"/>
                <w:sz w:val="20"/>
              </w:rPr>
              <w:t>
</w:t>
            </w:r>
            <w:r>
              <w:rPr>
                <w:rFonts w:ascii="Times New Roman"/>
                <w:b/>
                <w:i w:val="false"/>
                <w:color w:val="000000"/>
                <w:sz w:val="20"/>
              </w:rPr>
              <w:t>конфискацияланған ойық сызықты қарулар</w:t>
            </w:r>
            <w:r>
              <w:br/>
            </w:r>
            <w:r>
              <w:rPr>
                <w:rFonts w:ascii="Times New Roman"/>
                <w:b w:val="false"/>
                <w:i w:val="false"/>
                <w:color w:val="000000"/>
                <w:sz w:val="20"/>
              </w:rPr>
              <w:t>
</w:t>
            </w:r>
            <w:r>
              <w:rPr>
                <w:rFonts w:ascii="Times New Roman"/>
                <w:b w:val="false"/>
                <w:i w:val="false"/>
                <w:color w:val="000000"/>
                <w:sz w:val="20"/>
              </w:rPr>
              <w:t>Изъято у нарушителей/конфисковано судом нарезного</w:t>
            </w:r>
            <w:r>
              <w:br/>
            </w:r>
            <w:r>
              <w:rPr>
                <w:rFonts w:ascii="Times New Roman"/>
                <w:b w:val="false"/>
                <w:i w:val="false"/>
                <w:color w:val="000000"/>
                <w:sz w:val="20"/>
              </w:rPr>
              <w:t>
</w:t>
            </w:r>
            <w:r>
              <w:rPr>
                <w:rFonts w:ascii="Times New Roman"/>
                <w:b w:val="false"/>
                <w:i w:val="false"/>
                <w:color w:val="000000"/>
                <w:sz w:val="20"/>
              </w:rPr>
              <w:t>оружия</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Бұзушылардан еріксіз алынған/сотпен</w:t>
            </w:r>
            <w:r>
              <w:br/>
            </w:r>
            <w:r>
              <w:rPr>
                <w:rFonts w:ascii="Times New Roman"/>
                <w:b w:val="false"/>
                <w:i w:val="false"/>
                <w:color w:val="000000"/>
                <w:sz w:val="20"/>
              </w:rPr>
              <w:t>
</w:t>
            </w:r>
            <w:r>
              <w:rPr>
                <w:rFonts w:ascii="Times New Roman"/>
                <w:b/>
                <w:i w:val="false"/>
                <w:color w:val="000000"/>
                <w:sz w:val="20"/>
              </w:rPr>
              <w:t>конфискацияланған тегіс стволдылары</w:t>
            </w:r>
            <w:r>
              <w:br/>
            </w:r>
            <w:r>
              <w:rPr>
                <w:rFonts w:ascii="Times New Roman"/>
                <w:b w:val="false"/>
                <w:i w:val="false"/>
                <w:color w:val="000000"/>
                <w:sz w:val="20"/>
              </w:rPr>
              <w:t>
</w:t>
            </w:r>
            <w:r>
              <w:rPr>
                <w:rFonts w:ascii="Times New Roman"/>
                <w:b/>
                <w:i w:val="false"/>
                <w:color w:val="000000"/>
                <w:sz w:val="20"/>
              </w:rPr>
              <w:t>қаруларды</w:t>
            </w:r>
            <w:r>
              <w:br/>
            </w:r>
            <w:r>
              <w:rPr>
                <w:rFonts w:ascii="Times New Roman"/>
                <w:b w:val="false"/>
                <w:i w:val="false"/>
                <w:color w:val="000000"/>
                <w:sz w:val="20"/>
              </w:rPr>
              <w:t>
</w:t>
            </w:r>
            <w:r>
              <w:rPr>
                <w:rFonts w:ascii="Times New Roman"/>
                <w:b w:val="false"/>
                <w:i w:val="false"/>
                <w:color w:val="000000"/>
                <w:sz w:val="20"/>
              </w:rPr>
              <w:t>Изъято у нарушителей/конфисковано судом</w:t>
            </w:r>
            <w:r>
              <w:br/>
            </w:r>
            <w:r>
              <w:rPr>
                <w:rFonts w:ascii="Times New Roman"/>
                <w:b w:val="false"/>
                <w:i w:val="false"/>
                <w:color w:val="000000"/>
                <w:sz w:val="20"/>
              </w:rPr>
              <w:t>
</w:t>
            </w:r>
            <w:r>
              <w:rPr>
                <w:rFonts w:ascii="Times New Roman"/>
                <w:b w:val="false"/>
                <w:i w:val="false"/>
                <w:color w:val="000000"/>
                <w:sz w:val="20"/>
              </w:rPr>
              <w:t>гладкоствольного оружия</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Бұзушылардан еріксіз алынған/сотпен</w:t>
            </w:r>
            <w:r>
              <w:br/>
            </w:r>
            <w:r>
              <w:rPr>
                <w:rFonts w:ascii="Times New Roman"/>
                <w:b w:val="false"/>
                <w:i w:val="false"/>
                <w:color w:val="000000"/>
                <w:sz w:val="20"/>
              </w:rPr>
              <w:t>
</w:t>
            </w:r>
            <w:r>
              <w:rPr>
                <w:rFonts w:ascii="Times New Roman"/>
                <w:b/>
                <w:i w:val="false"/>
                <w:color w:val="000000"/>
                <w:sz w:val="20"/>
              </w:rPr>
              <w:t>конфискацияланған тегіс өзге де қаруларды</w:t>
            </w:r>
            <w:r>
              <w:br/>
            </w:r>
            <w:r>
              <w:rPr>
                <w:rFonts w:ascii="Times New Roman"/>
                <w:b w:val="false"/>
                <w:i w:val="false"/>
                <w:color w:val="000000"/>
                <w:sz w:val="20"/>
              </w:rPr>
              <w:t>
</w:t>
            </w:r>
            <w:r>
              <w:rPr>
                <w:rFonts w:ascii="Times New Roman"/>
                <w:b w:val="false"/>
                <w:i w:val="false"/>
                <w:color w:val="000000"/>
                <w:sz w:val="20"/>
              </w:rPr>
              <w:t>Изъято у нарушителей/конфисковано судом прочего</w:t>
            </w:r>
            <w:r>
              <w:br/>
            </w:r>
            <w:r>
              <w:rPr>
                <w:rFonts w:ascii="Times New Roman"/>
                <w:b w:val="false"/>
                <w:i w:val="false"/>
                <w:color w:val="000000"/>
                <w:sz w:val="20"/>
              </w:rPr>
              <w:t>
</w:t>
            </w:r>
            <w:r>
              <w:rPr>
                <w:rFonts w:ascii="Times New Roman"/>
                <w:b w:val="false"/>
                <w:i w:val="false"/>
                <w:color w:val="000000"/>
                <w:sz w:val="20"/>
              </w:rPr>
              <w:t>оружия</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Бұзушылардан еріксіз алынған/сотпен</w:t>
            </w:r>
            <w:r>
              <w:br/>
            </w:r>
            <w:r>
              <w:rPr>
                <w:rFonts w:ascii="Times New Roman"/>
                <w:b w:val="false"/>
                <w:i w:val="false"/>
                <w:color w:val="000000"/>
                <w:sz w:val="20"/>
              </w:rPr>
              <w:t>
</w:t>
            </w:r>
            <w:r>
              <w:rPr>
                <w:rFonts w:ascii="Times New Roman"/>
                <w:b/>
                <w:i w:val="false"/>
                <w:color w:val="000000"/>
                <w:sz w:val="20"/>
              </w:rPr>
              <w:t>конфискацияланған көлік құралдары</w:t>
            </w:r>
            <w:r>
              <w:br/>
            </w:r>
            <w:r>
              <w:rPr>
                <w:rFonts w:ascii="Times New Roman"/>
                <w:b w:val="false"/>
                <w:i w:val="false"/>
                <w:color w:val="000000"/>
                <w:sz w:val="20"/>
              </w:rPr>
              <w:t>
</w:t>
            </w:r>
            <w:r>
              <w:rPr>
                <w:rFonts w:ascii="Times New Roman"/>
                <w:b w:val="false"/>
                <w:i w:val="false"/>
                <w:color w:val="000000"/>
                <w:sz w:val="20"/>
              </w:rPr>
              <w:t>Изъято у нарушителей/конфисковано судом</w:t>
            </w:r>
            <w:r>
              <w:br/>
            </w:r>
            <w:r>
              <w:rPr>
                <w:rFonts w:ascii="Times New Roman"/>
                <w:b w:val="false"/>
                <w:i w:val="false"/>
                <w:color w:val="000000"/>
                <w:sz w:val="20"/>
              </w:rPr>
              <w:t>
</w:t>
            </w:r>
            <w:r>
              <w:rPr>
                <w:rFonts w:ascii="Times New Roman"/>
                <w:b w:val="false"/>
                <w:i w:val="false"/>
                <w:color w:val="000000"/>
                <w:sz w:val="20"/>
              </w:rPr>
              <w:t>транспортных средств</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Бұзушылардан еріксіз алынған/сотпен</w:t>
            </w:r>
            <w:r>
              <w:br/>
            </w:r>
            <w:r>
              <w:rPr>
                <w:rFonts w:ascii="Times New Roman"/>
                <w:b w:val="false"/>
                <w:i w:val="false"/>
                <w:color w:val="000000"/>
                <w:sz w:val="20"/>
              </w:rPr>
              <w:t>
</w:t>
            </w:r>
            <w:r>
              <w:rPr>
                <w:rFonts w:ascii="Times New Roman"/>
                <w:b/>
                <w:i w:val="false"/>
                <w:color w:val="000000"/>
                <w:sz w:val="20"/>
              </w:rPr>
              <w:t>конфискацияланған жабайы аңдар</w:t>
            </w:r>
            <w:r>
              <w:br/>
            </w:r>
            <w:r>
              <w:rPr>
                <w:rFonts w:ascii="Times New Roman"/>
                <w:b w:val="false"/>
                <w:i w:val="false"/>
                <w:color w:val="000000"/>
                <w:sz w:val="20"/>
              </w:rPr>
              <w:t>
</w:t>
            </w:r>
            <w:r>
              <w:rPr>
                <w:rFonts w:ascii="Times New Roman"/>
                <w:b w:val="false"/>
                <w:i w:val="false"/>
                <w:color w:val="000000"/>
                <w:sz w:val="20"/>
              </w:rPr>
              <w:t>Изъято у нарушителей/конфисковано судом диких</w:t>
            </w:r>
            <w:r>
              <w:br/>
            </w:r>
            <w:r>
              <w:rPr>
                <w:rFonts w:ascii="Times New Roman"/>
                <w:b w:val="false"/>
                <w:i w:val="false"/>
                <w:color w:val="000000"/>
                <w:sz w:val="20"/>
              </w:rPr>
              <w:t>
</w:t>
            </w:r>
            <w:r>
              <w:rPr>
                <w:rFonts w:ascii="Times New Roman"/>
                <w:b w:val="false"/>
                <w:i w:val="false"/>
                <w:color w:val="000000"/>
                <w:sz w:val="20"/>
              </w:rPr>
              <w:t>животных</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 жауапқа тартылғандар</w:t>
            </w:r>
            <w:r>
              <w:br/>
            </w:r>
            <w:r>
              <w:rPr>
                <w:rFonts w:ascii="Times New Roman"/>
                <w:b w:val="false"/>
                <w:i w:val="false"/>
                <w:color w:val="000000"/>
                <w:sz w:val="20"/>
              </w:rPr>
              <w:t>
</w:t>
            </w:r>
            <w:r>
              <w:rPr>
                <w:rFonts w:ascii="Times New Roman"/>
                <w:b w:val="false"/>
                <w:i w:val="false"/>
                <w:color w:val="000000"/>
                <w:sz w:val="20"/>
              </w:rPr>
              <w:t>Привлечены к административной ответственности</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человек</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Қылмыстық жауапқа тартылғандар</w:t>
            </w:r>
            <w:r>
              <w:br/>
            </w:r>
            <w:r>
              <w:rPr>
                <w:rFonts w:ascii="Times New Roman"/>
                <w:b w:val="false"/>
                <w:i w:val="false"/>
                <w:color w:val="000000"/>
                <w:sz w:val="20"/>
              </w:rPr>
              <w:t>
</w:t>
            </w:r>
            <w:r>
              <w:rPr>
                <w:rFonts w:ascii="Times New Roman"/>
                <w:b w:val="false"/>
                <w:i w:val="false"/>
                <w:color w:val="000000"/>
                <w:sz w:val="20"/>
              </w:rPr>
              <w:t>Привлечены к уголовной ответственности</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человек</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Газет-журналдарда жарияланған мақалалар</w:t>
            </w:r>
            <w:r>
              <w:br/>
            </w:r>
            <w:r>
              <w:rPr>
                <w:rFonts w:ascii="Times New Roman"/>
                <w:b w:val="false"/>
                <w:i w:val="false"/>
                <w:color w:val="000000"/>
                <w:sz w:val="20"/>
              </w:rPr>
              <w:t>
</w:t>
            </w:r>
            <w:r>
              <w:rPr>
                <w:rFonts w:ascii="Times New Roman"/>
                <w:b w:val="false"/>
                <w:i w:val="false"/>
                <w:color w:val="000000"/>
                <w:sz w:val="20"/>
              </w:rPr>
              <w:t>Опубликовано статей в газетах, журналах</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рет</w:t>
            </w:r>
            <w:r>
              <w:br/>
            </w:r>
            <w:r>
              <w:rPr>
                <w:rFonts w:ascii="Times New Roman"/>
                <w:b w:val="false"/>
                <w:i w:val="false"/>
                <w:color w:val="000000"/>
                <w:sz w:val="20"/>
              </w:rPr>
              <w:t>
</w:t>
            </w:r>
            <w:r>
              <w:rPr>
                <w:rFonts w:ascii="Times New Roman"/>
                <w:b w:val="false"/>
                <w:i w:val="false"/>
                <w:color w:val="000000"/>
                <w:sz w:val="20"/>
              </w:rPr>
              <w:t>раз</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Телевидение, радиода сөйленген сөздер</w:t>
            </w:r>
            <w:r>
              <w:br/>
            </w:r>
            <w:r>
              <w:rPr>
                <w:rFonts w:ascii="Times New Roman"/>
                <w:b w:val="false"/>
                <w:i w:val="false"/>
                <w:color w:val="000000"/>
                <w:sz w:val="20"/>
              </w:rPr>
              <w:t>
</w:t>
            </w:r>
            <w:r>
              <w:rPr>
                <w:rFonts w:ascii="Times New Roman"/>
                <w:b w:val="false"/>
                <w:i w:val="false"/>
                <w:color w:val="000000"/>
                <w:sz w:val="20"/>
              </w:rPr>
              <w:t>Выступления по телевидению, на радио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рет</w:t>
            </w:r>
            <w:r>
              <w:br/>
            </w:r>
            <w:r>
              <w:rPr>
                <w:rFonts w:ascii="Times New Roman"/>
                <w:b w:val="false"/>
                <w:i w:val="false"/>
                <w:color w:val="000000"/>
                <w:sz w:val="20"/>
              </w:rPr>
              <w:t>
</w:t>
            </w:r>
            <w:r>
              <w:rPr>
                <w:rFonts w:ascii="Times New Roman"/>
                <w:b w:val="false"/>
                <w:i w:val="false"/>
                <w:color w:val="000000"/>
                <w:sz w:val="20"/>
              </w:rPr>
              <w:t>раз</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2" w:id="94"/>
    <w:p>
      <w:pPr>
        <w:spacing w:after="0"/>
        <w:ind w:left="0"/>
        <w:jc w:val="both"/>
      </w:pPr>
      <w:r>
        <w:rPr>
          <w:rFonts w:ascii="Times New Roman"/>
          <w:b w:val="false"/>
          <w:i w:val="false"/>
          <w:color w:val="000000"/>
          <w:sz w:val="28"/>
        </w:rPr>
        <w:t>
</w:t>
      </w:r>
      <w:r>
        <w:rPr>
          <w:rFonts w:ascii="Times New Roman"/>
          <w:b/>
          <w:i w:val="false"/>
          <w:color w:val="000000"/>
          <w:sz w:val="28"/>
        </w:rPr>
        <w:t>12. Қызметтің басқа түрлері</w:t>
      </w:r>
      <w:r>
        <w:br/>
      </w:r>
      <w:r>
        <w:rPr>
          <w:rFonts w:ascii="Times New Roman"/>
          <w:b w:val="false"/>
          <w:i w:val="false"/>
          <w:color w:val="000000"/>
          <w:sz w:val="28"/>
        </w:rPr>
        <w:t>
</w:t>
      </w:r>
      <w:r>
        <w:rPr>
          <w:rFonts w:ascii="Times New Roman"/>
          <w:b w:val="false"/>
          <w:i w:val="false"/>
          <w:color w:val="000000"/>
          <w:sz w:val="28"/>
        </w:rPr>
        <w:t>    Другие виды деятельности</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8"/>
        <w:gridCol w:w="2305"/>
        <w:gridCol w:w="6747"/>
      </w:tblGrid>
      <w:tr>
        <w:trPr>
          <w:trHeight w:val="345" w:hRule="atLeast"/>
        </w:trPr>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түрлерінің атауы</w:t>
            </w:r>
            <w:r>
              <w:br/>
            </w:r>
            <w:r>
              <w:rPr>
                <w:rFonts w:ascii="Times New Roman"/>
                <w:b w:val="false"/>
                <w:i w:val="false"/>
                <w:color w:val="000000"/>
                <w:sz w:val="20"/>
              </w:rPr>
              <w:t>
</w:t>
            </w:r>
            <w:r>
              <w:rPr>
                <w:rFonts w:ascii="Times New Roman"/>
                <w:b w:val="false"/>
                <w:i w:val="false"/>
                <w:color w:val="000000"/>
                <w:sz w:val="20"/>
              </w:rPr>
              <w:t>Наименование вида</w:t>
            </w:r>
            <w:r>
              <w:br/>
            </w:r>
            <w:r>
              <w:rPr>
                <w:rFonts w:ascii="Times New Roman"/>
                <w:b w:val="false"/>
                <w:i w:val="false"/>
                <w:color w:val="000000"/>
                <w:sz w:val="20"/>
              </w:rPr>
              <w:t>
</w:t>
            </w:r>
            <w:r>
              <w:rPr>
                <w:rFonts w:ascii="Times New Roman"/>
                <w:b w:val="false"/>
                <w:i w:val="false"/>
                <w:color w:val="000000"/>
                <w:sz w:val="20"/>
              </w:rPr>
              <w:t>деятельности</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 коды</w:t>
            </w:r>
            <w:r>
              <w:br/>
            </w:r>
            <w:r>
              <w:rPr>
                <w:rFonts w:ascii="Times New Roman"/>
                <w:b w:val="false"/>
                <w:i w:val="false"/>
                <w:color w:val="000000"/>
                <w:sz w:val="20"/>
              </w:rPr>
              <w:t>
</w:t>
            </w:r>
            <w:r>
              <w:rPr>
                <w:rFonts w:ascii="Times New Roman"/>
                <w:b w:val="false"/>
                <w:i w:val="false"/>
                <w:color w:val="000000"/>
                <w:sz w:val="20"/>
              </w:rPr>
              <w:t>Код по ОКЭД</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Өндірілген өнімдердің (жұмыстар,</w:t>
            </w:r>
            <w:r>
              <w:br/>
            </w:r>
            <w:r>
              <w:rPr>
                <w:rFonts w:ascii="Times New Roman"/>
                <w:b w:val="false"/>
                <w:i w:val="false"/>
                <w:color w:val="000000"/>
                <w:sz w:val="20"/>
              </w:rPr>
              <w:t>
</w:t>
            </w:r>
            <w:r>
              <w:rPr>
                <w:rFonts w:ascii="Times New Roman"/>
                <w:b/>
                <w:i w:val="false"/>
                <w:color w:val="000000"/>
                <w:sz w:val="20"/>
              </w:rPr>
              <w:t>қызметтер) көлемі, мың теңге</w:t>
            </w:r>
            <w:r>
              <w:br/>
            </w:r>
            <w:r>
              <w:rPr>
                <w:rFonts w:ascii="Times New Roman"/>
                <w:b w:val="false"/>
                <w:i w:val="false"/>
                <w:color w:val="000000"/>
                <w:sz w:val="20"/>
              </w:rPr>
              <w:t>
</w:t>
            </w:r>
            <w:r>
              <w:rPr>
                <w:rFonts w:ascii="Times New Roman"/>
                <w:b w:val="false"/>
                <w:i w:val="false"/>
                <w:color w:val="000000"/>
                <w:sz w:val="20"/>
              </w:rPr>
              <w:t>Объем произведенной продукции (работ,</w:t>
            </w:r>
            <w:r>
              <w:br/>
            </w:r>
            <w:r>
              <w:rPr>
                <w:rFonts w:ascii="Times New Roman"/>
                <w:b w:val="false"/>
                <w:i w:val="false"/>
                <w:color w:val="000000"/>
                <w:sz w:val="20"/>
              </w:rPr>
              <w:t>
</w:t>
            </w:r>
            <w:r>
              <w:rPr>
                <w:rFonts w:ascii="Times New Roman"/>
                <w:b w:val="false"/>
                <w:i w:val="false"/>
                <w:color w:val="000000"/>
                <w:sz w:val="20"/>
              </w:rPr>
              <w:t>услуг), тысяч тенге</w:t>
            </w:r>
          </w:p>
        </w:tc>
      </w:tr>
      <w:tr>
        <w:trPr>
          <w:trHeight w:val="30" w:hRule="atLeast"/>
        </w:trPr>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w:t>
      </w:r>
      <w:r>
        <w:rPr>
          <w:rFonts w:ascii="Times New Roman"/>
          <w:b w:val="false"/>
          <w:i w:val="false"/>
          <w:color w:val="000000"/>
          <w:sz w:val="28"/>
        </w:rPr>
        <w:t>Наименование ______________________________  Адрес ___________________________</w:t>
      </w:r>
    </w:p>
    <w:p>
      <w:pPr>
        <w:spacing w:after="0"/>
        <w:ind w:left="0"/>
        <w:jc w:val="both"/>
      </w:pPr>
      <w:r>
        <w:rPr>
          <w:rFonts w:ascii="Times New Roman"/>
          <w:b w:val="false"/>
          <w:i w:val="false"/>
          <w:color w:val="000000"/>
          <w:sz w:val="28"/>
        </w:rPr>
        <w:t xml:space="preserve">             ______________________________  </w:t>
      </w:r>
      <w:r>
        <w:rPr>
          <w:rFonts w:ascii="Times New Roman"/>
          <w:b/>
          <w:i w:val="false"/>
          <w:color w:val="000000"/>
          <w:sz w:val="28"/>
        </w:rPr>
        <w:t>Тел.:</w:t>
      </w:r>
      <w:r>
        <w:rPr>
          <w:rFonts w:ascii="Times New Roman"/>
          <w:b w:val="false"/>
          <w:i w:val="false"/>
          <w:color w:val="000000"/>
          <w:sz w:val="28"/>
        </w:rPr>
        <w:t xml:space="preserve"> 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w:t>
      </w:r>
      <w:r>
        <w:rPr>
          <w:rFonts w:ascii="Times New Roman"/>
          <w:b w:val="false"/>
          <w:i w:val="false"/>
          <w:color w:val="000000"/>
          <w:sz w:val="28"/>
        </w:rPr>
        <w:t>Адрес электронной почты ___________________________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w:t>
      </w:r>
      <w:r>
        <w:rPr>
          <w:rFonts w:ascii="Times New Roman"/>
          <w:b w:val="false"/>
          <w:i w:val="false"/>
          <w:color w:val="000000"/>
          <w:sz w:val="28"/>
        </w:rPr>
        <w:t>Фамилия и телефон исполнителя _____________________ Тел. _____________________</w:t>
      </w:r>
    </w:p>
    <w:p>
      <w:pPr>
        <w:spacing w:after="0"/>
        <w:ind w:left="0"/>
        <w:jc w:val="both"/>
      </w:pPr>
      <w:r>
        <w:rPr>
          <w:rFonts w:ascii="Times New Roman"/>
          <w:b/>
          <w:i w:val="false"/>
          <w:color w:val="000000"/>
          <w:sz w:val="28"/>
        </w:rPr>
        <w:t>Басшы</w:t>
      </w:r>
      <w:r>
        <w:rPr>
          <w:rFonts w:ascii="Times New Roman"/>
          <w:b w:val="false"/>
          <w:i w:val="false"/>
          <w:color w:val="000000"/>
          <w:sz w:val="28"/>
        </w:rPr>
        <w:t>                                      </w:t>
      </w:r>
      <w:r>
        <w:rPr>
          <w:rFonts w:ascii="Times New Roman"/>
          <w:b/>
          <w:i w:val="false"/>
          <w:color w:val="000000"/>
          <w:sz w:val="28"/>
        </w:rPr>
        <w:t>(Аты-жөні, тегі, қолы)</w:t>
      </w:r>
      <w:r>
        <w:br/>
      </w:r>
      <w:r>
        <w:rPr>
          <w:rFonts w:ascii="Times New Roman"/>
          <w:b w:val="false"/>
          <w:i w:val="false"/>
          <w:color w:val="000000"/>
          <w:sz w:val="28"/>
        </w:rPr>
        <w:t>
</w:t>
      </w:r>
      <w:r>
        <w:rPr>
          <w:rFonts w:ascii="Times New Roman"/>
          <w:b w:val="false"/>
          <w:i w:val="false"/>
          <w:color w:val="000000"/>
          <w:sz w:val="28"/>
        </w:rPr>
        <w:t>Руководитель ______________________________ (Ф.И.О., подпись) ________________</w:t>
      </w:r>
    </w:p>
    <w:p>
      <w:pPr>
        <w:spacing w:after="0"/>
        <w:ind w:left="0"/>
        <w:jc w:val="both"/>
      </w:pPr>
      <w:r>
        <w:rPr>
          <w:rFonts w:ascii="Times New Roman"/>
          <w:b/>
          <w:i w:val="false"/>
          <w:color w:val="000000"/>
          <w:sz w:val="28"/>
        </w:rPr>
        <w:t>Бас бухгалтер</w:t>
      </w:r>
      <w:r>
        <w:rPr>
          <w:rFonts w:ascii="Times New Roman"/>
          <w:b w:val="false"/>
          <w:i w:val="false"/>
          <w:color w:val="000000"/>
          <w:sz w:val="28"/>
        </w:rPr>
        <w:t>                             </w:t>
      </w:r>
      <w:r>
        <w:rPr>
          <w:rFonts w:ascii="Times New Roman"/>
          <w:b/>
          <w:i w:val="false"/>
          <w:color w:val="000000"/>
          <w:sz w:val="28"/>
        </w:rPr>
        <w:t>(Аты-жөні, тегі, қолы)</w:t>
      </w:r>
      <w:r>
        <w:br/>
      </w:r>
      <w:r>
        <w:rPr>
          <w:rFonts w:ascii="Times New Roman"/>
          <w:b w:val="false"/>
          <w:i w:val="false"/>
          <w:color w:val="000000"/>
          <w:sz w:val="28"/>
        </w:rPr>
        <w:t>
</w:t>
      </w:r>
      <w:r>
        <w:rPr>
          <w:rFonts w:ascii="Times New Roman"/>
          <w:b w:val="false"/>
          <w:i w:val="false"/>
          <w:color w:val="000000"/>
          <w:sz w:val="28"/>
        </w:rPr>
        <w:t>Главный бухгалтер _________________________ (Ф.И.О., подпись) ________________</w:t>
      </w:r>
      <w:r>
        <w:br/>
      </w:r>
      <w:r>
        <w:rPr>
          <w:rFonts w:ascii="Times New Roman"/>
          <w:b w:val="false"/>
          <w:i w:val="false"/>
          <w:color w:val="000000"/>
          <w:sz w:val="28"/>
        </w:rPr>
        <w:t>
                                                                    </w:t>
      </w:r>
      <w:r>
        <w:rPr>
          <w:rFonts w:ascii="Times New Roman"/>
          <w:b/>
          <w:i w:val="false"/>
          <w:color w:val="000000"/>
          <w:sz w:val="28"/>
        </w:rPr>
        <w:t>М.О.</w:t>
      </w:r>
      <w:r>
        <w:br/>
      </w:r>
      <w:r>
        <w:rPr>
          <w:rFonts w:ascii="Times New Roman"/>
          <w:b w:val="false"/>
          <w:i w:val="false"/>
          <w:color w:val="000000"/>
          <w:sz w:val="28"/>
        </w:rPr>
        <w:t>
</w:t>
      </w:r>
      <w:r>
        <w:rPr>
          <w:rFonts w:ascii="Times New Roman"/>
          <w:b w:val="false"/>
          <w:i w:val="false"/>
          <w:color w:val="000000"/>
          <w:sz w:val="28"/>
        </w:rPr>
        <w:t>                                                                    М.П.</w:t>
      </w:r>
    </w:p>
    <w:bookmarkStart w:name="z403" w:id="95"/>
    <w:p>
      <w:pPr>
        <w:spacing w:after="0"/>
        <w:ind w:left="0"/>
        <w:jc w:val="both"/>
      </w:pPr>
      <w:r>
        <w:rPr>
          <w:rFonts w:ascii="Times New Roman"/>
          <w:b w:val="false"/>
          <w:i w:val="false"/>
          <w:color w:val="000000"/>
          <w:sz w:val="28"/>
        </w:rPr>
        <w:t>
Приложение 19 к приказу исполняющего</w:t>
      </w:r>
      <w:r>
        <w:br/>
      </w:r>
      <w:r>
        <w:rPr>
          <w:rFonts w:ascii="Times New Roman"/>
          <w:b w:val="false"/>
          <w:i w:val="false"/>
          <w:color w:val="000000"/>
          <w:sz w:val="28"/>
        </w:rPr>
        <w:t xml:space="preserve">
обязанности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18 августа 2010 г. № 224         </w:t>
      </w:r>
    </w:p>
    <w:bookmarkEnd w:id="95"/>
    <w:bookmarkStart w:name="z404" w:id="96"/>
    <w:p>
      <w:pPr>
        <w:spacing w:after="0"/>
        <w:ind w:left="0"/>
        <w:jc w:val="left"/>
      </w:pPr>
      <w:r>
        <w:rPr>
          <w:rFonts w:ascii="Times New Roman"/>
          <w:b/>
          <w:i w:val="false"/>
          <w:color w:val="000000"/>
        </w:rPr>
        <w:t xml:space="preserve"> 
Инструкция</w:t>
      </w:r>
      <w:r>
        <w:br/>
      </w:r>
      <w:r>
        <w:rPr>
          <w:rFonts w:ascii="Times New Roman"/>
          <w:b/>
          <w:i w:val="false"/>
          <w:color w:val="000000"/>
        </w:rPr>
        <w:t>
по заполнению статистической формы общегосударственного</w:t>
      </w:r>
      <w:r>
        <w:br/>
      </w:r>
      <w:r>
        <w:rPr>
          <w:rFonts w:ascii="Times New Roman"/>
          <w:b/>
          <w:i w:val="false"/>
          <w:color w:val="000000"/>
        </w:rPr>
        <w:t>
статистического наблюдения «Об охоте и отлове» (код 0121104,</w:t>
      </w:r>
      <w:r>
        <w:br/>
      </w:r>
      <w:r>
        <w:rPr>
          <w:rFonts w:ascii="Times New Roman"/>
          <w:b/>
          <w:i w:val="false"/>
          <w:color w:val="000000"/>
        </w:rPr>
        <w:t>
индекс 2-охота, периодичность годовая)</w:t>
      </w:r>
    </w:p>
    <w:bookmarkEnd w:id="96"/>
    <w:bookmarkStart w:name="z405" w:id="97"/>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от 19 марта 2010 года и детализирует порядок заполнения статистической формы общегосударственного статистического наблюдения «Об охоте и улове» (код 0121104, индекс 2-охота,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охота – вид специального пользования животным миром, при котором осуществляется изъятие видов животных, являющихся объектом охоты, из среды обитания;</w:t>
      </w:r>
      <w:r>
        <w:br/>
      </w:r>
      <w:r>
        <w:rPr>
          <w:rFonts w:ascii="Times New Roman"/>
          <w:b w:val="false"/>
          <w:i w:val="false"/>
          <w:color w:val="000000"/>
          <w:sz w:val="28"/>
        </w:rPr>
        <w:t>
</w:t>
      </w:r>
      <w:r>
        <w:rPr>
          <w:rFonts w:ascii="Times New Roman"/>
          <w:b w:val="false"/>
          <w:i w:val="false"/>
          <w:color w:val="000000"/>
          <w:sz w:val="28"/>
        </w:rPr>
        <w:t>
      2) охотничьи угодья – это территория и акватории, являющиеся средой обитания видов животных, представляющие объект охоты, где осуществляются или могут осуществляться охота и ведение охотничьего хозяйства;</w:t>
      </w:r>
      <w:r>
        <w:br/>
      </w:r>
      <w:r>
        <w:rPr>
          <w:rFonts w:ascii="Times New Roman"/>
          <w:b w:val="false"/>
          <w:i w:val="false"/>
          <w:color w:val="000000"/>
          <w:sz w:val="28"/>
        </w:rPr>
        <w:t>
</w:t>
      </w:r>
      <w:r>
        <w:rPr>
          <w:rFonts w:ascii="Times New Roman"/>
          <w:b w:val="false"/>
          <w:i w:val="false"/>
          <w:color w:val="000000"/>
          <w:sz w:val="28"/>
        </w:rPr>
        <w:t>
      3) охотничье хозяйство – вид хозяйственной деятельности по устойчивому использованию животного мира в охотничьих угодьях, сохранению среды обитания животного мира, их воспроизводству;</w:t>
      </w:r>
      <w:r>
        <w:br/>
      </w:r>
      <w:r>
        <w:rPr>
          <w:rFonts w:ascii="Times New Roman"/>
          <w:b w:val="false"/>
          <w:i w:val="false"/>
          <w:color w:val="000000"/>
          <w:sz w:val="28"/>
        </w:rPr>
        <w:t>
</w:t>
      </w:r>
      <w:r>
        <w:rPr>
          <w:rFonts w:ascii="Times New Roman"/>
          <w:b w:val="false"/>
          <w:i w:val="false"/>
          <w:color w:val="000000"/>
          <w:sz w:val="28"/>
        </w:rPr>
        <w:t>
      4) охотник – физическое лицо, получившее право на охоту в порядке, установленном законодательством Республики Казахстан в области охраны, воспроизводства и использования животного мира;</w:t>
      </w:r>
      <w:r>
        <w:br/>
      </w:r>
      <w:r>
        <w:rPr>
          <w:rFonts w:ascii="Times New Roman"/>
          <w:b w:val="false"/>
          <w:i w:val="false"/>
          <w:color w:val="000000"/>
          <w:sz w:val="28"/>
        </w:rPr>
        <w:t>
</w:t>
      </w:r>
      <w:r>
        <w:rPr>
          <w:rFonts w:ascii="Times New Roman"/>
          <w:b w:val="false"/>
          <w:i w:val="false"/>
          <w:color w:val="000000"/>
          <w:sz w:val="28"/>
        </w:rPr>
        <w:t>
      5) квота – часть лимита изъятия животных, устанавливаемая для охотохозяйственных организаций на определенный срок;</w:t>
      </w:r>
      <w:r>
        <w:br/>
      </w:r>
      <w:r>
        <w:rPr>
          <w:rFonts w:ascii="Times New Roman"/>
          <w:b w:val="false"/>
          <w:i w:val="false"/>
          <w:color w:val="000000"/>
          <w:sz w:val="28"/>
        </w:rPr>
        <w:t>
</w:t>
      </w:r>
      <w:r>
        <w:rPr>
          <w:rFonts w:ascii="Times New Roman"/>
          <w:b w:val="false"/>
          <w:i w:val="false"/>
          <w:color w:val="000000"/>
          <w:sz w:val="28"/>
        </w:rPr>
        <w:t>
      6) расселение - это завоз и выпуск диких животных в охотничьи угодья, для повышения продуктивности;</w:t>
      </w:r>
      <w:r>
        <w:br/>
      </w:r>
      <w:r>
        <w:rPr>
          <w:rFonts w:ascii="Times New Roman"/>
          <w:b w:val="false"/>
          <w:i w:val="false"/>
          <w:color w:val="000000"/>
          <w:sz w:val="28"/>
        </w:rPr>
        <w:t>
</w:t>
      </w:r>
      <w:r>
        <w:rPr>
          <w:rFonts w:ascii="Times New Roman"/>
          <w:b w:val="false"/>
          <w:i w:val="false"/>
          <w:color w:val="000000"/>
          <w:sz w:val="28"/>
        </w:rPr>
        <w:t>
      7)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субъектом;</w:t>
      </w:r>
      <w:r>
        <w:br/>
      </w:r>
      <w:r>
        <w:rPr>
          <w:rFonts w:ascii="Times New Roman"/>
          <w:b w:val="false"/>
          <w:i w:val="false"/>
          <w:color w:val="000000"/>
          <w:sz w:val="28"/>
        </w:rPr>
        <w:t>
</w:t>
      </w:r>
      <w:r>
        <w:rPr>
          <w:rFonts w:ascii="Times New Roman"/>
          <w:b w:val="false"/>
          <w:i w:val="false"/>
          <w:color w:val="000000"/>
          <w:sz w:val="28"/>
        </w:rPr>
        <w:t>
      8) другие виды деятельности – виды деятельности, которые предприятие осуществляло помимо деятельности в охотничьем хозяйстве.</w:t>
      </w:r>
      <w:r>
        <w:br/>
      </w:r>
      <w:r>
        <w:rPr>
          <w:rFonts w:ascii="Times New Roman"/>
          <w:b w:val="false"/>
          <w:i w:val="false"/>
          <w:color w:val="000000"/>
          <w:sz w:val="28"/>
        </w:rPr>
        <w:t>
</w:t>
      </w:r>
      <w:r>
        <w:rPr>
          <w:rFonts w:ascii="Times New Roman"/>
          <w:b w:val="false"/>
          <w:i w:val="false"/>
          <w:color w:val="000000"/>
          <w:sz w:val="28"/>
        </w:rPr>
        <w:t>
      3. Статистическая информация по данной статистической форме предоставляется за отчетный год, а вновь созданные организации представляют статистическую информацию со дня регистрации до конца отчетного периода.</w:t>
      </w:r>
      <w:r>
        <w:br/>
      </w:r>
      <w:r>
        <w:rPr>
          <w:rFonts w:ascii="Times New Roman"/>
          <w:b w:val="false"/>
          <w:i w:val="false"/>
          <w:color w:val="000000"/>
          <w:sz w:val="28"/>
        </w:rPr>
        <w:t>
</w:t>
      </w:r>
      <w:r>
        <w:rPr>
          <w:rFonts w:ascii="Times New Roman"/>
          <w:b w:val="false"/>
          <w:i w:val="false"/>
          <w:color w:val="000000"/>
          <w:sz w:val="28"/>
        </w:rPr>
        <w:t>
      В строке 1 раздела 1 указывается квота, выделенная охотничьему хозяйству государством, в строке 2 – квота, выкупленная охотничьим хозяйством у государства, в строке 3 – квота, реализованная охотничьим хозяйством охотникам, доход от реализации путевок в данную строку не входит.</w:t>
      </w:r>
      <w:r>
        <w:br/>
      </w:r>
      <w:r>
        <w:rPr>
          <w:rFonts w:ascii="Times New Roman"/>
          <w:b w:val="false"/>
          <w:i w:val="false"/>
          <w:color w:val="000000"/>
          <w:sz w:val="28"/>
        </w:rPr>
        <w:t>
</w:t>
      </w:r>
      <w:r>
        <w:rPr>
          <w:rFonts w:ascii="Times New Roman"/>
          <w:b w:val="false"/>
          <w:i w:val="false"/>
          <w:color w:val="000000"/>
          <w:sz w:val="28"/>
        </w:rPr>
        <w:t>
      В графах 1 и 3 раздела 2 указывается в ценах отчетного года стоимость продукции охоты и разведения диких животных и дичи, в графах 2 и 4 – стоимость соответствующей продукции в среднегодовых ценах предыдущего года. В качестве среднегодовой цены предыдущего года используется цена охоты или разведения, сложившаяся в хозяйстве респондента в предыдущем году. В случае, если респондент в предыдущем году не осуществлял охоту или разведение соответствующих видов диких животных и дичи, графа 2 принимается равной графе 1, графа 4 – графе 3. К продукции охоты относится вся продукция, полученная от добычи объектов охоты, то есть отловленные или отстрелянные дикие животные, их мясо, пушнина и так далее. В объем продукции разведения включается продукция, полученная в результате разведения диких животных в охотничьих хозяйствах, затраты по проведению охотохозяйственных и биотехнических мероприятий.</w:t>
      </w:r>
      <w:r>
        <w:br/>
      </w:r>
      <w:r>
        <w:rPr>
          <w:rFonts w:ascii="Times New Roman"/>
          <w:b w:val="false"/>
          <w:i w:val="false"/>
          <w:color w:val="000000"/>
          <w:sz w:val="28"/>
        </w:rPr>
        <w:t>
</w:t>
      </w:r>
      <w:r>
        <w:rPr>
          <w:rFonts w:ascii="Times New Roman"/>
          <w:b w:val="false"/>
          <w:i w:val="false"/>
          <w:color w:val="000000"/>
          <w:sz w:val="28"/>
        </w:rPr>
        <w:t>
      В графе 1 раздела 3 указывается стоимость оказанных услуг в ценах отчетного года, в графе 2 – в среднегодовых ценах предыдущего года. В качестве среднегодовой цены предыдущего года используется цена, по которой респондент оказывал аналогичные услуги в предыдущем году. В случае, если респондент в предыдущем году не оказывал аналогичные услуги, графа 2 принимается равной графе 1.</w:t>
      </w:r>
      <w:r>
        <w:br/>
      </w:r>
      <w:r>
        <w:rPr>
          <w:rFonts w:ascii="Times New Roman"/>
          <w:b w:val="false"/>
          <w:i w:val="false"/>
          <w:color w:val="000000"/>
          <w:sz w:val="28"/>
        </w:rPr>
        <w:t>
</w:t>
      </w:r>
      <w:r>
        <w:rPr>
          <w:rFonts w:ascii="Times New Roman"/>
          <w:b w:val="false"/>
          <w:i w:val="false"/>
          <w:color w:val="000000"/>
          <w:sz w:val="28"/>
        </w:rPr>
        <w:t>
      В разделе 4 по кодам 1-4 справочника видов затрат на ведение охотничьего хозяйства указываются затраты по оплате труда работников, занятых в охотничьем хозяйстве. По коду 5 показываются затраты на патрулирование территории обитания охотничьих животных, с использованием транспортных средств, с целью предотвращения нарушений правил охоты или браконьерства, на средства связи, горючее и другие затраты, связанные с охраной охотничьих животных. По коду 6 показываются затраты по учету численности охотничьих животных: мечение охотничьих животных, учет пернатой дичи, приобретение малоценного оборудования, необходимого при проведении учетных работ, а также отплата привлекаемого для этих целей транспорта, стоимость картографического материала и другие затраты, связанные с учетом численности охотничьих животных. По коду 7 показываются затраты, связанные с расселением охотничьих животных в охотничьи угодья для повышения продуктивности.</w:t>
      </w:r>
      <w:r>
        <w:br/>
      </w:r>
      <w:r>
        <w:rPr>
          <w:rFonts w:ascii="Times New Roman"/>
          <w:b w:val="false"/>
          <w:i w:val="false"/>
          <w:color w:val="000000"/>
          <w:sz w:val="28"/>
        </w:rPr>
        <w:t>
</w:t>
      </w:r>
      <w:r>
        <w:rPr>
          <w:rFonts w:ascii="Times New Roman"/>
          <w:b w:val="false"/>
          <w:i w:val="false"/>
          <w:color w:val="000000"/>
          <w:sz w:val="28"/>
        </w:rPr>
        <w:t>
      По коду 8 учитываются охотохозяйственные мероприятия: на содержание домов, охотничьих баз, избушек, служебных помещений и производственных сооружений (отопление, освещение, текущий ремонт), подъездных путей, транспорта, амортизационные отчисления на соответствующие основные фонды, содержание и кормление охотничьих собак, подсадных и ловчих птиц, лошадей, приобретение и ремонт охотничьего оружия, малоценного инвентаря, канцелярских и другие расходы.</w:t>
      </w:r>
      <w:r>
        <w:br/>
      </w:r>
      <w:r>
        <w:rPr>
          <w:rFonts w:ascii="Times New Roman"/>
          <w:b w:val="false"/>
          <w:i w:val="false"/>
          <w:color w:val="000000"/>
          <w:sz w:val="28"/>
        </w:rPr>
        <w:t>
</w:t>
      </w:r>
      <w:r>
        <w:rPr>
          <w:rFonts w:ascii="Times New Roman"/>
          <w:b w:val="false"/>
          <w:i w:val="false"/>
          <w:color w:val="000000"/>
          <w:sz w:val="28"/>
        </w:rPr>
        <w:t>
      По коду 9 показываются затраты на приобретение и выкладку подкормки для охотничьих животных (сена, зерна, зернофуража, комбикормов, минеральной подкормки, соли, отрубей и так далее).</w:t>
      </w:r>
      <w:r>
        <w:br/>
      </w:r>
      <w:r>
        <w:rPr>
          <w:rFonts w:ascii="Times New Roman"/>
          <w:b w:val="false"/>
          <w:i w:val="false"/>
          <w:color w:val="000000"/>
          <w:sz w:val="28"/>
        </w:rPr>
        <w:t>
</w:t>
      </w:r>
      <w:r>
        <w:rPr>
          <w:rFonts w:ascii="Times New Roman"/>
          <w:b w:val="false"/>
          <w:i w:val="false"/>
          <w:color w:val="000000"/>
          <w:sz w:val="28"/>
        </w:rPr>
        <w:t>
      К затратам на биотехнические мероприятия по кодам 10-14 относятся затраты на регулирование численности хищных животных и птиц (волков, шакалов, лисиц, ворон) с целью предотвращения ущерба охотничьим животным и распространения опасных заболеваний; приобретение лекарственных препаратов и лечебно-профилактических специальных средств и оборудования, боеприпасов, специальной одежды, оборудования клеток, вольеров для передержки, обследования и лечения; закуп охотничьих животных с целью выпуска в охотничьи угодья, их транспортировку; профилактические мероприятия по снижению заболеваемости среди охотничьих животных; устройство кормовых полей, искусственных водопоев, гнезд, кормушек различного типа, навесов, сараев для хранения кормов, наблюдательных вышек и на другие работы связанные с проведением биотехнических мероприятий.</w:t>
      </w:r>
      <w:r>
        <w:br/>
      </w:r>
      <w:r>
        <w:rPr>
          <w:rFonts w:ascii="Times New Roman"/>
          <w:b w:val="false"/>
          <w:i w:val="false"/>
          <w:color w:val="000000"/>
          <w:sz w:val="28"/>
        </w:rPr>
        <w:t>
</w:t>
      </w:r>
      <w:r>
        <w:rPr>
          <w:rFonts w:ascii="Times New Roman"/>
          <w:b w:val="false"/>
          <w:i w:val="false"/>
          <w:color w:val="000000"/>
          <w:sz w:val="28"/>
        </w:rPr>
        <w:t>
      В затраты не включаются расходы на строительство и капитальный ремонт, а также стоимость трудоучастия членов общества охотников.</w:t>
      </w:r>
      <w:r>
        <w:br/>
      </w:r>
      <w:r>
        <w:rPr>
          <w:rFonts w:ascii="Times New Roman"/>
          <w:b w:val="false"/>
          <w:i w:val="false"/>
          <w:color w:val="000000"/>
          <w:sz w:val="28"/>
        </w:rPr>
        <w:t>
</w:t>
      </w:r>
      <w:r>
        <w:rPr>
          <w:rFonts w:ascii="Times New Roman"/>
          <w:b w:val="false"/>
          <w:i w:val="false"/>
          <w:color w:val="000000"/>
          <w:sz w:val="28"/>
        </w:rPr>
        <w:t>
      В строке 1 раздела 5.1 указываются доходы от реализации путевок на производство охоты гражданам и иностранным охотникам, в эту строку не включается стоимость квоты, указанной в путевке. В строке 2 показывается доход от услуг, оказанных гражданам при производстве охоты (предоставление транспорта, жилья, одежды и так далее). В строке 3 показываются прочие доходы, полученные от охотохозяйственной деятельности (сбора дикорастущих, лекарственного и технического сырья, охотничьих трофеев и других).</w:t>
      </w:r>
      <w:r>
        <w:br/>
      </w:r>
      <w:r>
        <w:rPr>
          <w:rFonts w:ascii="Times New Roman"/>
          <w:b w:val="false"/>
          <w:i w:val="false"/>
          <w:color w:val="000000"/>
          <w:sz w:val="28"/>
        </w:rPr>
        <w:t>
</w:t>
      </w:r>
      <w:r>
        <w:rPr>
          <w:rFonts w:ascii="Times New Roman"/>
          <w:b w:val="false"/>
          <w:i w:val="false"/>
          <w:color w:val="000000"/>
          <w:sz w:val="28"/>
        </w:rPr>
        <w:t>
      В разделе 5.2 показывается доход от реализации продукции охоты (мяса, шкур, шкурок, жира, пант, рогов и так далее).</w:t>
      </w:r>
      <w:r>
        <w:br/>
      </w:r>
      <w:r>
        <w:rPr>
          <w:rFonts w:ascii="Times New Roman"/>
          <w:b w:val="false"/>
          <w:i w:val="false"/>
          <w:color w:val="000000"/>
          <w:sz w:val="28"/>
        </w:rPr>
        <w:t>
      В доходы от охотохозяйственной деятельности не включаются вступительные и членские взносы, а также другие целевые поступления.</w:t>
      </w:r>
      <w:r>
        <w:br/>
      </w:r>
      <w:r>
        <w:rPr>
          <w:rFonts w:ascii="Times New Roman"/>
          <w:b w:val="false"/>
          <w:i w:val="false"/>
          <w:color w:val="000000"/>
          <w:sz w:val="28"/>
        </w:rPr>
        <w:t>
</w:t>
      </w:r>
      <w:r>
        <w:rPr>
          <w:rFonts w:ascii="Times New Roman"/>
          <w:b w:val="false"/>
          <w:i w:val="false"/>
          <w:color w:val="000000"/>
          <w:sz w:val="28"/>
        </w:rPr>
        <w:t>
      В разделе 8 указываются сведения о количестве транспортных средств (автомобилей, тракторов, мотоциклов, снегоходов, лошадей), средств связи (телефонных аппаратов местной связи, сотовой связи, подвижной радиотелефонной и транкинговой связи), имеющихся в хозяйстве, а также количество егерских кордонов.</w:t>
      </w:r>
      <w:r>
        <w:br/>
      </w:r>
      <w:r>
        <w:rPr>
          <w:rFonts w:ascii="Times New Roman"/>
          <w:b w:val="false"/>
          <w:i w:val="false"/>
          <w:color w:val="000000"/>
          <w:sz w:val="28"/>
        </w:rPr>
        <w:t>
</w:t>
      </w:r>
      <w:r>
        <w:rPr>
          <w:rFonts w:ascii="Times New Roman"/>
          <w:b w:val="false"/>
          <w:i w:val="false"/>
          <w:color w:val="000000"/>
          <w:sz w:val="28"/>
        </w:rPr>
        <w:t>
      В графе 1 раздела 9 указываются данные о численности (наличии поголовья) охотничьих животных и дичи в закрепленных охотничьих угодьях на основании проведенного учета в отчетном году. Если в отчетном году учет проводился несколько раз, то включаются данные, наиболее полно отражающие поголовье охотничьих животных и дичи. В тех случаях, когда учет численности не проводился в отчетном году по тому или иному виду охотничьих животных, приводятся данные по году последнего учета этого вида.</w:t>
      </w:r>
      <w:r>
        <w:br/>
      </w:r>
      <w:r>
        <w:rPr>
          <w:rFonts w:ascii="Times New Roman"/>
          <w:b w:val="false"/>
          <w:i w:val="false"/>
          <w:color w:val="000000"/>
          <w:sz w:val="28"/>
        </w:rPr>
        <w:t>
</w:t>
      </w:r>
      <w:r>
        <w:rPr>
          <w:rFonts w:ascii="Times New Roman"/>
          <w:b w:val="false"/>
          <w:i w:val="false"/>
          <w:color w:val="000000"/>
          <w:sz w:val="28"/>
        </w:rPr>
        <w:t>
      В графу 3 включаются данные о фактическом изъятии из охотничьих угодий охотничьих животных и дичи на основании ведомости регистрации охоты, лицензий (разрешений), карточек отстрела, путевок. В эту графу включаются также животные и дичь, отловленные и проданные в другие организации (для расселения в зоопарки в научных целях).</w:t>
      </w:r>
      <w:r>
        <w:br/>
      </w:r>
      <w:r>
        <w:rPr>
          <w:rFonts w:ascii="Times New Roman"/>
          <w:b w:val="false"/>
          <w:i w:val="false"/>
          <w:color w:val="000000"/>
          <w:sz w:val="28"/>
        </w:rPr>
        <w:t>
</w:t>
      </w:r>
      <w:r>
        <w:rPr>
          <w:rFonts w:ascii="Times New Roman"/>
          <w:b w:val="false"/>
          <w:i w:val="false"/>
          <w:color w:val="000000"/>
          <w:sz w:val="28"/>
        </w:rPr>
        <w:t>
      В графе 5 показываются данные о количестве охотничьих животных и дичи, проданных торговым, заготовительным и другим предприятиям, организациям на основании приемно-сдаточных документов. Охотничьи животные и дичь, добытые для личных нужд охотников, в эту графу не включаются.</w:t>
      </w:r>
      <w:r>
        <w:br/>
      </w:r>
      <w:r>
        <w:rPr>
          <w:rFonts w:ascii="Times New Roman"/>
          <w:b w:val="false"/>
          <w:i w:val="false"/>
          <w:color w:val="000000"/>
          <w:sz w:val="28"/>
        </w:rPr>
        <w:t>
</w:t>
      </w:r>
      <w:r>
        <w:rPr>
          <w:rFonts w:ascii="Times New Roman"/>
          <w:b w:val="false"/>
          <w:i w:val="false"/>
          <w:color w:val="000000"/>
          <w:sz w:val="28"/>
        </w:rPr>
        <w:t>
      Раздел 10 заполняют предприятия и организации, имеющие питомники и фермы по разведению охотничьих животных и дичи для целей расселения и обогащения охотничьих угодий.</w:t>
      </w:r>
      <w:r>
        <w:br/>
      </w:r>
      <w:r>
        <w:rPr>
          <w:rFonts w:ascii="Times New Roman"/>
          <w:b w:val="false"/>
          <w:i w:val="false"/>
          <w:color w:val="000000"/>
          <w:sz w:val="28"/>
        </w:rPr>
        <w:t>
</w:t>
      </w:r>
      <w:r>
        <w:rPr>
          <w:rFonts w:ascii="Times New Roman"/>
          <w:b w:val="false"/>
          <w:i w:val="false"/>
          <w:color w:val="000000"/>
          <w:sz w:val="28"/>
        </w:rPr>
        <w:t>
      В разделе 11 показываются данные о выявленных нарушениях правил охоты и мерах, принятых к нарушителям.</w:t>
      </w:r>
      <w:r>
        <w:br/>
      </w:r>
      <w:r>
        <w:rPr>
          <w:rFonts w:ascii="Times New Roman"/>
          <w:b w:val="false"/>
          <w:i w:val="false"/>
          <w:color w:val="000000"/>
          <w:sz w:val="28"/>
        </w:rPr>
        <w:t>
</w:t>
      </w:r>
      <w:r>
        <w:rPr>
          <w:rFonts w:ascii="Times New Roman"/>
          <w:b w:val="false"/>
          <w:i w:val="false"/>
          <w:color w:val="000000"/>
          <w:sz w:val="28"/>
        </w:rPr>
        <w:t>
      Раздел заполняется на основании данных территориального уполномоченного органа в области охраны, воспроизводства и использования животного мира акиматов областей, областных обществ охотников и рыболовов, прочих охотопользователей и организаций.</w:t>
      </w:r>
      <w:r>
        <w:br/>
      </w:r>
      <w:r>
        <w:rPr>
          <w:rFonts w:ascii="Times New Roman"/>
          <w:b w:val="false"/>
          <w:i w:val="false"/>
          <w:color w:val="000000"/>
          <w:sz w:val="28"/>
        </w:rPr>
        <w:t>
</w:t>
      </w:r>
      <w:r>
        <w:rPr>
          <w:rFonts w:ascii="Times New Roman"/>
          <w:b w:val="false"/>
          <w:i w:val="false"/>
          <w:color w:val="000000"/>
          <w:sz w:val="28"/>
        </w:rPr>
        <w:t>
      В разделе 12 показывается объем произведенной продукции (товаров, услуг) по другим видам деятельности, которые осуществлялись или оказывались предприятием в отчетном году.</w:t>
      </w:r>
      <w:r>
        <w:br/>
      </w:r>
      <w:r>
        <w:rPr>
          <w:rFonts w:ascii="Times New Roman"/>
          <w:b w:val="false"/>
          <w:i w:val="false"/>
          <w:color w:val="000000"/>
          <w:sz w:val="28"/>
        </w:rPr>
        <w:t>
</w:t>
      </w:r>
      <w:r>
        <w:rPr>
          <w:rFonts w:ascii="Times New Roman"/>
          <w:b w:val="false"/>
          <w:i w:val="false"/>
          <w:color w:val="000000"/>
          <w:sz w:val="28"/>
        </w:rPr>
        <w:t>
      Эти данные заполняются на основании документов бухгалтерского учета, где отражаются объемы произведенной продукции (работ, услуг).</w:t>
      </w:r>
      <w:r>
        <w:br/>
      </w:r>
      <w:r>
        <w:rPr>
          <w:rFonts w:ascii="Times New Roman"/>
          <w:b w:val="false"/>
          <w:i w:val="false"/>
          <w:color w:val="000000"/>
          <w:sz w:val="28"/>
        </w:rPr>
        <w:t>
</w:t>
      </w:r>
      <w:r>
        <w:rPr>
          <w:rFonts w:ascii="Times New Roman"/>
          <w:b w:val="false"/>
          <w:i w:val="false"/>
          <w:color w:val="000000"/>
          <w:sz w:val="28"/>
        </w:rPr>
        <w:t>
      4.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1 «Укажите сведения о квотах на пользование животным миром»</w:t>
      </w:r>
      <w:r>
        <w:br/>
      </w:r>
      <w:r>
        <w:rPr>
          <w:rFonts w:ascii="Times New Roman"/>
          <w:b w:val="false"/>
          <w:i w:val="false"/>
          <w:color w:val="000000"/>
          <w:sz w:val="28"/>
        </w:rPr>
        <w:t>
      Если заполнены графы 1, 3 и 5, то должны быть заполнены графы 2, 4 и 6</w:t>
      </w:r>
      <w:r>
        <w:br/>
      </w:r>
      <w:r>
        <w:rPr>
          <w:rFonts w:ascii="Times New Roman"/>
          <w:b w:val="false"/>
          <w:i w:val="false"/>
          <w:color w:val="000000"/>
          <w:sz w:val="28"/>
        </w:rPr>
        <w:t>
</w:t>
      </w:r>
      <w:r>
        <w:rPr>
          <w:rFonts w:ascii="Times New Roman"/>
          <w:b w:val="false"/>
          <w:i w:val="false"/>
          <w:color w:val="000000"/>
          <w:sz w:val="28"/>
        </w:rPr>
        <w:t>
      2) Раздел 2 «Укажите сведения об объемах продукции охоты и разведения»</w:t>
      </w:r>
      <w:r>
        <w:br/>
      </w:r>
      <w:r>
        <w:rPr>
          <w:rFonts w:ascii="Times New Roman"/>
          <w:b w:val="false"/>
          <w:i w:val="false"/>
          <w:color w:val="000000"/>
          <w:sz w:val="28"/>
        </w:rPr>
        <w:t>
      Если заполнены графы 1 и 3, то должны быть заполнены графы 2 и 4</w:t>
      </w:r>
      <w:r>
        <w:br/>
      </w:r>
      <w:r>
        <w:rPr>
          <w:rFonts w:ascii="Times New Roman"/>
          <w:b w:val="false"/>
          <w:i w:val="false"/>
          <w:color w:val="000000"/>
          <w:sz w:val="28"/>
        </w:rPr>
        <w:t xml:space="preserve">
      Сумма строк по графе 1 раздела 2 </w:t>
      </w:r>
      <w:r>
        <w:rPr>
          <w:rFonts w:ascii="Times New Roman"/>
          <w:b w:val="false"/>
          <w:i w:val="false"/>
          <w:color w:val="000000"/>
          <w:sz w:val="28"/>
          <w:u w:val="single"/>
        </w:rPr>
        <w:t>&gt;</w:t>
      </w:r>
      <w:r>
        <w:rPr>
          <w:rFonts w:ascii="Times New Roman"/>
          <w:b w:val="false"/>
          <w:i w:val="false"/>
          <w:color w:val="000000"/>
          <w:sz w:val="28"/>
        </w:rPr>
        <w:t xml:space="preserve"> сумме строк графы 4 раздела 9 + сумма строк графы 2 раздела 5.2</w:t>
      </w:r>
      <w:r>
        <w:br/>
      </w:r>
      <w:r>
        <w:rPr>
          <w:rFonts w:ascii="Times New Roman"/>
          <w:b w:val="false"/>
          <w:i w:val="false"/>
          <w:color w:val="000000"/>
          <w:sz w:val="28"/>
        </w:rPr>
        <w:t>
</w:t>
      </w:r>
      <w:r>
        <w:rPr>
          <w:rFonts w:ascii="Times New Roman"/>
          <w:b w:val="false"/>
          <w:i w:val="false"/>
          <w:color w:val="000000"/>
          <w:sz w:val="28"/>
        </w:rPr>
        <w:t>
      3) Раздел 3 «Укажите объем услуг в области охоты, ловли и разведения копытных, зверей пушных, дичи и млекопитающих морских (группа 01.70.10.700 по СКПСХ</w:t>
      </w:r>
      <w:r>
        <w:rPr>
          <w:rFonts w:ascii="Times New Roman"/>
          <w:b w:val="false"/>
          <w:i w:val="false"/>
          <w:color w:val="000000"/>
          <w:vertAlign w:val="superscript"/>
        </w:rPr>
        <w:t>*</w:t>
      </w:r>
      <w:r>
        <w:rPr>
          <w:rFonts w:ascii="Times New Roman"/>
          <w:b w:val="false"/>
          <w:i w:val="false"/>
          <w:color w:val="000000"/>
          <w:sz w:val="28"/>
        </w:rPr>
        <w:t>)»</w:t>
      </w:r>
      <w:r>
        <w:br/>
      </w:r>
      <w:r>
        <w:rPr>
          <w:rFonts w:ascii="Times New Roman"/>
          <w:b w:val="false"/>
          <w:i w:val="false"/>
          <w:color w:val="000000"/>
          <w:sz w:val="28"/>
        </w:rPr>
        <w:t>
      Если заполнена графа 1, то должна быть заполнена графа 2</w:t>
      </w:r>
      <w:r>
        <w:br/>
      </w:r>
      <w:r>
        <w:rPr>
          <w:rFonts w:ascii="Times New Roman"/>
          <w:b w:val="false"/>
          <w:i w:val="false"/>
          <w:color w:val="000000"/>
          <w:sz w:val="28"/>
        </w:rPr>
        <w:t xml:space="preserve">
      Сумма строк по графе 1 раздела 3 </w:t>
      </w:r>
      <w:r>
        <w:rPr>
          <w:rFonts w:ascii="Times New Roman"/>
          <w:b w:val="false"/>
          <w:i w:val="false"/>
          <w:color w:val="000000"/>
          <w:sz w:val="28"/>
          <w:u w:val="single"/>
        </w:rPr>
        <w:t>&gt;</w:t>
      </w:r>
      <w:r>
        <w:rPr>
          <w:rFonts w:ascii="Times New Roman"/>
          <w:b w:val="false"/>
          <w:i w:val="false"/>
          <w:color w:val="000000"/>
          <w:sz w:val="28"/>
        </w:rPr>
        <w:t xml:space="preserve"> суммы строк 1 и 2 графы 1 раздела 5.1</w:t>
      </w:r>
      <w:r>
        <w:br/>
      </w:r>
      <w:r>
        <w:rPr>
          <w:rFonts w:ascii="Times New Roman"/>
          <w:b w:val="false"/>
          <w:i w:val="false"/>
          <w:color w:val="000000"/>
          <w:sz w:val="28"/>
        </w:rPr>
        <w:t>
</w:t>
      </w:r>
      <w:r>
        <w:rPr>
          <w:rFonts w:ascii="Times New Roman"/>
          <w:b w:val="false"/>
          <w:i w:val="false"/>
          <w:color w:val="000000"/>
          <w:sz w:val="28"/>
        </w:rPr>
        <w:t>
      4) Раздел 5.2 «Укажите сведения о реализации продукции охоты»</w:t>
      </w:r>
      <w:r>
        <w:br/>
      </w:r>
      <w:r>
        <w:rPr>
          <w:rFonts w:ascii="Times New Roman"/>
          <w:b w:val="false"/>
          <w:i w:val="false"/>
          <w:color w:val="000000"/>
          <w:sz w:val="28"/>
        </w:rPr>
        <w:t>
      Если заполнена графа 1, то должна быть заполнена графа 2</w:t>
      </w:r>
      <w:r>
        <w:br/>
      </w:r>
      <w:r>
        <w:rPr>
          <w:rFonts w:ascii="Times New Roman"/>
          <w:b w:val="false"/>
          <w:i w:val="false"/>
          <w:color w:val="000000"/>
          <w:sz w:val="28"/>
        </w:rPr>
        <w:t>
</w:t>
      </w:r>
      <w:r>
        <w:rPr>
          <w:rFonts w:ascii="Times New Roman"/>
          <w:b w:val="false"/>
          <w:i w:val="false"/>
          <w:color w:val="000000"/>
          <w:sz w:val="28"/>
        </w:rPr>
        <w:t>
      5) Раздел 9 «Укажите сведения о численности, расселении, охоте и ловле копытных, зверей пушных, дичи и млекопитающих морских (группа 01.70.10.100, 01.70.10.200, 01.70.10.300, 01.70.10.400, 01.70.10.500 по СКПСХ)»</w:t>
      </w:r>
      <w:r>
        <w:br/>
      </w:r>
      <w:r>
        <w:rPr>
          <w:rFonts w:ascii="Times New Roman"/>
          <w:b w:val="false"/>
          <w:i w:val="false"/>
          <w:color w:val="000000"/>
          <w:sz w:val="28"/>
        </w:rPr>
        <w:t>
      Если заполнена графа 3, то должна быть заполнена графа 4</w:t>
      </w:r>
      <w:r>
        <w:br/>
      </w:r>
      <w:r>
        <w:rPr>
          <w:rFonts w:ascii="Times New Roman"/>
          <w:b w:val="false"/>
          <w:i w:val="false"/>
          <w:color w:val="000000"/>
          <w:sz w:val="28"/>
        </w:rPr>
        <w:t xml:space="preserve">
      Графа 3 </w:t>
      </w:r>
      <w:r>
        <w:rPr>
          <w:rFonts w:ascii="Times New Roman"/>
          <w:b w:val="false"/>
          <w:i w:val="false"/>
          <w:color w:val="000000"/>
          <w:sz w:val="28"/>
          <w:u w:val="single"/>
        </w:rPr>
        <w:t>&gt;</w:t>
      </w:r>
      <w:r>
        <w:rPr>
          <w:rFonts w:ascii="Times New Roman"/>
          <w:b w:val="false"/>
          <w:i w:val="false"/>
          <w:color w:val="000000"/>
          <w:sz w:val="28"/>
        </w:rPr>
        <w:t xml:space="preserve"> графы 5</w:t>
      </w:r>
      <w:r>
        <w:br/>
      </w:r>
      <w:r>
        <w:rPr>
          <w:rFonts w:ascii="Times New Roman"/>
          <w:b w:val="false"/>
          <w:i w:val="false"/>
          <w:color w:val="000000"/>
          <w:sz w:val="28"/>
        </w:rPr>
        <w:t xml:space="preserve">
      Графа 3 </w:t>
      </w:r>
      <w:r>
        <w:rPr>
          <w:rFonts w:ascii="Times New Roman"/>
          <w:b w:val="false"/>
          <w:i w:val="false"/>
          <w:color w:val="000000"/>
          <w:sz w:val="28"/>
          <w:u w:val="single"/>
        </w:rPr>
        <w:t>&lt;</w:t>
      </w:r>
      <w:r>
        <w:rPr>
          <w:rFonts w:ascii="Times New Roman"/>
          <w:b w:val="false"/>
          <w:i w:val="false"/>
          <w:color w:val="000000"/>
          <w:sz w:val="28"/>
        </w:rPr>
        <w:t xml:space="preserve"> графы 1 строки 2 раздела 1</w:t>
      </w:r>
      <w:r>
        <w:br/>
      </w:r>
      <w:r>
        <w:rPr>
          <w:rFonts w:ascii="Times New Roman"/>
          <w:b w:val="false"/>
          <w:i w:val="false"/>
          <w:color w:val="000000"/>
          <w:sz w:val="28"/>
        </w:rPr>
        <w:t>
</w:t>
      </w:r>
      <w:r>
        <w:rPr>
          <w:rFonts w:ascii="Times New Roman"/>
          <w:b w:val="false"/>
          <w:i w:val="false"/>
          <w:color w:val="000000"/>
          <w:sz w:val="28"/>
        </w:rPr>
        <w:t>
      6) Раздел 11 «Укажите сведения об охране животного мира»</w:t>
      </w:r>
      <w:r>
        <w:br/>
      </w: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xml:space="preserve"> строки 2</w:t>
      </w:r>
      <w:r>
        <w:br/>
      </w:r>
      <w:r>
        <w:rPr>
          <w:rFonts w:ascii="Times New Roman"/>
          <w:b w:val="false"/>
          <w:i w:val="false"/>
          <w:color w:val="000000"/>
          <w:sz w:val="28"/>
        </w:rPr>
        <w:t xml:space="preserve">
      Строка 3 </w:t>
      </w:r>
      <w:r>
        <w:rPr>
          <w:rFonts w:ascii="Times New Roman"/>
          <w:b w:val="false"/>
          <w:i w:val="false"/>
          <w:color w:val="000000"/>
          <w:sz w:val="28"/>
          <w:u w:val="single"/>
        </w:rPr>
        <w:t>&gt;</w:t>
      </w:r>
      <w:r>
        <w:rPr>
          <w:rFonts w:ascii="Times New Roman"/>
          <w:b w:val="false"/>
          <w:i w:val="false"/>
          <w:color w:val="000000"/>
          <w:sz w:val="28"/>
        </w:rPr>
        <w:t xml:space="preserve"> строки 4</w:t>
      </w:r>
      <w:r>
        <w:br/>
      </w:r>
      <w:r>
        <w:rPr>
          <w:rFonts w:ascii="Times New Roman"/>
          <w:b w:val="false"/>
          <w:i w:val="false"/>
          <w:color w:val="000000"/>
          <w:sz w:val="28"/>
        </w:rPr>
        <w:t xml:space="preserve">
      Строка 5 </w:t>
      </w:r>
      <w:r>
        <w:rPr>
          <w:rFonts w:ascii="Times New Roman"/>
          <w:b w:val="false"/>
          <w:i w:val="false"/>
          <w:color w:val="000000"/>
          <w:sz w:val="28"/>
          <w:u w:val="single"/>
        </w:rPr>
        <w:t>&gt;</w:t>
      </w:r>
      <w:r>
        <w:rPr>
          <w:rFonts w:ascii="Times New Roman"/>
          <w:b w:val="false"/>
          <w:i w:val="false"/>
          <w:color w:val="000000"/>
          <w:sz w:val="28"/>
        </w:rPr>
        <w:t xml:space="preserve"> строки 6</w:t>
      </w:r>
      <w:r>
        <w:br/>
      </w:r>
      <w:r>
        <w:rPr>
          <w:rFonts w:ascii="Times New Roman"/>
          <w:b w:val="false"/>
          <w:i w:val="false"/>
          <w:color w:val="000000"/>
          <w:sz w:val="28"/>
        </w:rPr>
        <w:t xml:space="preserve">
      Строка 8 </w:t>
      </w:r>
      <w:r>
        <w:rPr>
          <w:rFonts w:ascii="Times New Roman"/>
          <w:b w:val="false"/>
          <w:i w:val="false"/>
          <w:color w:val="000000"/>
          <w:sz w:val="28"/>
          <w:u w:val="single"/>
        </w:rPr>
        <w:t>&gt;</w:t>
      </w:r>
      <w:r>
        <w:rPr>
          <w:rFonts w:ascii="Times New Roman"/>
          <w:b w:val="false"/>
          <w:i w:val="false"/>
          <w:color w:val="000000"/>
          <w:sz w:val="28"/>
        </w:rPr>
        <w:t xml:space="preserve"> строки 9</w:t>
      </w:r>
      <w:r>
        <w:br/>
      </w:r>
      <w:r>
        <w:rPr>
          <w:rFonts w:ascii="Times New Roman"/>
          <w:b w:val="false"/>
          <w:i w:val="false"/>
          <w:color w:val="000000"/>
          <w:sz w:val="28"/>
        </w:rPr>
        <w:t xml:space="preserve">
      Строка 8 </w:t>
      </w:r>
      <w:r>
        <w:rPr>
          <w:rFonts w:ascii="Times New Roman"/>
          <w:b w:val="false"/>
          <w:i w:val="false"/>
          <w:color w:val="000000"/>
          <w:sz w:val="28"/>
          <w:u w:val="single"/>
        </w:rPr>
        <w:t>&gt;</w:t>
      </w:r>
      <w:r>
        <w:rPr>
          <w:rFonts w:ascii="Times New Roman"/>
          <w:b w:val="false"/>
          <w:i w:val="false"/>
          <w:color w:val="000000"/>
          <w:sz w:val="28"/>
        </w:rPr>
        <w:t xml:space="preserve"> строки 10.</w:t>
      </w:r>
      <w:r>
        <w:br/>
      </w:r>
      <w:r>
        <w:rPr>
          <w:rFonts w:ascii="Times New Roman"/>
          <w:b w:val="false"/>
          <w:i w:val="false"/>
          <w:color w:val="000000"/>
          <w:sz w:val="28"/>
        </w:rPr>
        <w:t>
      __________________________________</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sz w:val="28"/>
        </w:rPr>
        <w:t xml:space="preserve"> Статистический классификатор продукции (товаров и услуг) сельского, лесного и рыбного хозяйства</w:t>
      </w:r>
    </w:p>
    <w:bookmarkEnd w:id="97"/>
    <w:bookmarkStart w:name="z442" w:id="98"/>
    <w:p>
      <w:pPr>
        <w:spacing w:after="0"/>
        <w:ind w:left="0"/>
        <w:jc w:val="both"/>
      </w:pPr>
      <w:r>
        <w:rPr>
          <w:rFonts w:ascii="Times New Roman"/>
          <w:b w:val="false"/>
          <w:i w:val="false"/>
          <w:color w:val="000000"/>
          <w:sz w:val="28"/>
        </w:rPr>
        <w:t>
Приложение 20 к приказу исполняющего</w:t>
      </w:r>
      <w:r>
        <w:br/>
      </w:r>
      <w:r>
        <w:rPr>
          <w:rFonts w:ascii="Times New Roman"/>
          <w:b w:val="false"/>
          <w:i w:val="false"/>
          <w:color w:val="000000"/>
          <w:sz w:val="28"/>
        </w:rPr>
        <w:t xml:space="preserve">
обязанности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18 августа 2010 г. № 224         </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3"/>
        <w:gridCol w:w="4030"/>
        <w:gridCol w:w="6747"/>
      </w:tblGrid>
      <w:tr>
        <w:trPr>
          <w:trHeight w:val="30" w:hRule="atLeast"/>
        </w:trPr>
        <w:tc>
          <w:tcPr>
            <w:tcW w:w="2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208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1"/>
                          <a:stretch>
                            <a:fillRect/>
                          </a:stretch>
                        </pic:blipFill>
                        <pic:spPr>
                          <a:xfrm>
                            <a:off x="0" y="0"/>
                            <a:ext cx="1320800" cy="774700"/>
                          </a:xfrm>
                          <a:prstGeom prst="rect">
                            <a:avLst/>
                          </a:prstGeom>
                        </pic:spPr>
                      </pic:pic>
                    </a:graphicData>
                  </a:graphic>
                </wp:inline>
              </w:drawing>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Құпиялылығы мемлекеттік</w:t>
            </w:r>
            <w:r>
              <w:br/>
            </w:r>
            <w:r>
              <w:rPr>
                <w:rFonts w:ascii="Times New Roman"/>
                <w:b w:val="false"/>
                <w:i w:val="false"/>
                <w:color w:val="000000"/>
                <w:sz w:val="20"/>
              </w:rPr>
              <w:t>
</w:t>
            </w:r>
            <w:r>
              <w:rPr>
                <w:rFonts w:ascii="Times New Roman"/>
                <w:b/>
                <w:i w:val="false"/>
                <w:color w:val="000000"/>
                <w:sz w:val="20"/>
              </w:rPr>
              <w:t xml:space="preserve">статистика </w:t>
            </w:r>
            <w:r>
              <w:rPr>
                <w:rFonts w:ascii="Times New Roman"/>
                <w:b/>
                <w:i w:val="false"/>
                <w:color w:val="000000"/>
                <w:sz w:val="20"/>
              </w:rPr>
              <w:t xml:space="preserve">органдарымен </w:t>
            </w:r>
            <w:r>
              <w:br/>
            </w:r>
            <w:r>
              <w:rPr>
                <w:rFonts w:ascii="Times New Roman"/>
                <w:b w:val="false"/>
                <w:i w:val="false"/>
                <w:color w:val="000000"/>
                <w:sz w:val="20"/>
              </w:rPr>
              <w:t>
</w:t>
            </w:r>
            <w:r>
              <w:rPr>
                <w:rFonts w:ascii="Times New Roman"/>
                <w:b/>
                <w:i w:val="false"/>
                <w:color w:val="000000"/>
                <w:sz w:val="20"/>
              </w:rPr>
              <w:t>кепілдінеді</w:t>
            </w:r>
            <w:r>
              <w:br/>
            </w:r>
            <w:r>
              <w:rPr>
                <w:rFonts w:ascii="Times New Roman"/>
                <w:b w:val="false"/>
                <w:i w:val="false"/>
                <w:color w:val="000000"/>
                <w:sz w:val="20"/>
              </w:rPr>
              <w:t>
</w:t>
            </w:r>
            <w:r>
              <w:rPr>
                <w:rFonts w:ascii="Times New Roman"/>
                <w:b w:val="false"/>
                <w:i w:val="false"/>
                <w:color w:val="000000"/>
                <w:sz w:val="20"/>
              </w:rPr>
              <w:t>Конфиденциальность</w:t>
            </w:r>
            <w:r>
              <w:br/>
            </w:r>
            <w:r>
              <w:rPr>
                <w:rFonts w:ascii="Times New Roman"/>
                <w:b w:val="false"/>
                <w:i w:val="false"/>
                <w:color w:val="000000"/>
                <w:sz w:val="20"/>
              </w:rPr>
              <w:t>
</w:t>
            </w:r>
            <w:r>
              <w:rPr>
                <w:rFonts w:ascii="Times New Roman"/>
                <w:b w:val="false"/>
                <w:i w:val="false"/>
                <w:color w:val="000000"/>
                <w:sz w:val="20"/>
              </w:rPr>
              <w:t>гарантируется органами</w:t>
            </w:r>
            <w:r>
              <w:br/>
            </w:r>
            <w:r>
              <w:rPr>
                <w:rFonts w:ascii="Times New Roman"/>
                <w:b w:val="false"/>
                <w:i w:val="false"/>
                <w:color w:val="000000"/>
                <w:sz w:val="20"/>
              </w:rPr>
              <w:t>
</w:t>
            </w:r>
            <w:r>
              <w:rPr>
                <w:rFonts w:ascii="Times New Roman"/>
                <w:b w:val="false"/>
                <w:i w:val="false"/>
                <w:color w:val="000000"/>
                <w:sz w:val="20"/>
              </w:rPr>
              <w:t>государственной статистики</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w:t>
            </w:r>
            <w:r>
              <w:br/>
            </w:r>
            <w:r>
              <w:rPr>
                <w:rFonts w:ascii="Times New Roman"/>
                <w:b w:val="false"/>
                <w:i w:val="false"/>
                <w:color w:val="000000"/>
                <w:sz w:val="20"/>
              </w:rPr>
              <w:t>
</w:t>
            </w:r>
            <w:r>
              <w:rPr>
                <w:rFonts w:ascii="Times New Roman"/>
                <w:b/>
                <w:i w:val="false"/>
                <w:color w:val="000000"/>
                <w:sz w:val="20"/>
              </w:rPr>
              <w:t>агенттігі төрағасы міндетін</w:t>
            </w:r>
            <w:r>
              <w:br/>
            </w:r>
            <w:r>
              <w:rPr>
                <w:rFonts w:ascii="Times New Roman"/>
                <w:b w:val="false"/>
                <w:i w:val="false"/>
                <w:color w:val="000000"/>
                <w:sz w:val="20"/>
              </w:rPr>
              <w:t>
</w:t>
            </w:r>
            <w:r>
              <w:rPr>
                <w:rFonts w:ascii="Times New Roman"/>
                <w:b/>
                <w:i w:val="false"/>
                <w:color w:val="000000"/>
                <w:sz w:val="20"/>
              </w:rPr>
              <w:t>атқарушының 2010 жылғы</w:t>
            </w:r>
            <w:r>
              <w:br/>
            </w:r>
            <w:r>
              <w:rPr>
                <w:rFonts w:ascii="Times New Roman"/>
                <w:b w:val="false"/>
                <w:i w:val="false"/>
                <w:color w:val="000000"/>
                <w:sz w:val="20"/>
              </w:rPr>
              <w:t>
</w:t>
            </w:r>
            <w:r>
              <w:rPr>
                <w:rFonts w:ascii="Times New Roman"/>
                <w:b/>
                <w:i w:val="false"/>
                <w:color w:val="000000"/>
                <w:sz w:val="20"/>
              </w:rPr>
              <w:t>18 тамыздағы № 224 бұйрығына</w:t>
            </w:r>
            <w:r>
              <w:br/>
            </w:r>
            <w:r>
              <w:rPr>
                <w:rFonts w:ascii="Times New Roman"/>
                <w:b w:val="false"/>
                <w:i w:val="false"/>
                <w:color w:val="000000"/>
                <w:sz w:val="20"/>
              </w:rPr>
              <w:t>
</w:t>
            </w:r>
            <w:r>
              <w:rPr>
                <w:rFonts w:ascii="Times New Roman"/>
                <w:b/>
                <w:i w:val="false"/>
                <w:color w:val="000000"/>
                <w:sz w:val="20"/>
              </w:rPr>
              <w:t>20-қосымша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w:t>
            </w:r>
            <w:r>
              <w:br/>
            </w:r>
            <w:r>
              <w:rPr>
                <w:rFonts w:ascii="Times New Roman"/>
                <w:b w:val="false"/>
                <w:i w:val="false"/>
                <w:color w:val="000000"/>
                <w:sz w:val="20"/>
              </w:rPr>
              <w:t>
</w:t>
            </w:r>
            <w:r>
              <w:rPr>
                <w:rFonts w:ascii="Times New Roman"/>
                <w:b/>
                <w:i w:val="false"/>
                <w:color w:val="000000"/>
                <w:sz w:val="20"/>
              </w:rPr>
              <w:t>статистикалық байқаудың</w:t>
            </w:r>
            <w:r>
              <w:br/>
            </w:r>
            <w:r>
              <w:rPr>
                <w:rFonts w:ascii="Times New Roman"/>
                <w:b w:val="false"/>
                <w:i w:val="false"/>
                <w:color w:val="000000"/>
                <w:sz w:val="20"/>
              </w:rPr>
              <w:t>
</w:t>
            </w:r>
            <w:r>
              <w:rPr>
                <w:rFonts w:ascii="Times New Roman"/>
                <w:b/>
                <w:i w:val="false"/>
                <w:color w:val="000000"/>
                <w:sz w:val="20"/>
              </w:rPr>
              <w:t>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w:t>
            </w:r>
            <w:r>
              <w:br/>
            </w:r>
            <w:r>
              <w:rPr>
                <w:rFonts w:ascii="Times New Roman"/>
                <w:b w:val="false"/>
                <w:i w:val="false"/>
                <w:color w:val="000000"/>
                <w:sz w:val="20"/>
              </w:rPr>
              <w:t>
</w:t>
            </w:r>
            <w:r>
              <w:rPr>
                <w:rFonts w:ascii="Times New Roman"/>
                <w:b w:val="false"/>
                <w:i w:val="false"/>
                <w:color w:val="000000"/>
                <w:sz w:val="20"/>
              </w:rPr>
              <w:t>общегосударственного</w:t>
            </w:r>
            <w:r>
              <w:br/>
            </w:r>
            <w:r>
              <w:rPr>
                <w:rFonts w:ascii="Times New Roman"/>
                <w:b w:val="false"/>
                <w:i w:val="false"/>
                <w:color w:val="000000"/>
                <w:sz w:val="20"/>
              </w:rPr>
              <w:t>
</w:t>
            </w:r>
            <w:r>
              <w:rPr>
                <w:rFonts w:ascii="Times New Roman"/>
                <w:b w:val="false"/>
                <w:i w:val="false"/>
                <w:color w:val="000000"/>
                <w:sz w:val="20"/>
              </w:rPr>
              <w:t>статистического наблюдения</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20 к приказу исполняющего</w:t>
            </w:r>
            <w:r>
              <w:br/>
            </w:r>
            <w:r>
              <w:rPr>
                <w:rFonts w:ascii="Times New Roman"/>
                <w:b w:val="false"/>
                <w:i w:val="false"/>
                <w:color w:val="000000"/>
                <w:sz w:val="20"/>
              </w:rPr>
              <w:t>
</w:t>
            </w:r>
            <w:r>
              <w:rPr>
                <w:rFonts w:ascii="Times New Roman"/>
                <w:b w:val="false"/>
                <w:i w:val="false"/>
                <w:color w:val="000000"/>
                <w:sz w:val="20"/>
              </w:rPr>
              <w:t>обязанности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18 августа 2010 г. № 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6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688"/>
              <w:gridCol w:w="665"/>
              <w:gridCol w:w="665"/>
              <w:gridCol w:w="944"/>
              <w:gridCol w:w="1782"/>
            </w:tblGrid>
            <w:tr>
              <w:trPr>
                <w:trHeight w:val="6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Есептілікті толтыруға жұмсалған</w:t>
                  </w:r>
                  <w:r>
                    <w:br/>
                  </w:r>
                  <w:r>
                    <w:rPr>
                      <w:rFonts w:ascii="Times New Roman"/>
                      <w:b w:val="false"/>
                      <w:i w:val="false"/>
                      <w:color w:val="000000"/>
                      <w:sz w:val="20"/>
                    </w:rPr>
                    <w:t>
</w:t>
                  </w:r>
                  <w:r>
                    <w:rPr>
                      <w:rFonts w:ascii="Times New Roman"/>
                      <w:b/>
                      <w:i w:val="false"/>
                      <w:color w:val="000000"/>
                      <w:sz w:val="20"/>
                    </w:rPr>
                    <w:t>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отчета,</w:t>
                  </w:r>
                  <w:r>
                    <w:br/>
                  </w:r>
                  <w:r>
                    <w:rPr>
                      <w:rFonts w:ascii="Times New Roman"/>
                      <w:b w:val="false"/>
                      <w:i w:val="false"/>
                      <w:color w:val="000000"/>
                      <w:sz w:val="20"/>
                    </w:rPr>
                    <w:t>
</w:t>
                  </w:r>
                  <w:r>
                    <w:rPr>
                      <w:rFonts w:ascii="Times New Roman"/>
                      <w:b w:val="false"/>
                      <w:i w:val="false"/>
                      <w:color w:val="000000"/>
                      <w:sz w:val="20"/>
                    </w:rPr>
                    <w:t>час (нужное обвести)</w:t>
                  </w:r>
                </w:p>
              </w:tc>
            </w:tr>
            <w:tr>
              <w:trPr>
                <w:trHeight w:val="45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w:t>
                  </w:r>
                  <w:r>
                    <w:br/>
                  </w:r>
                  <w:r>
                    <w:rPr>
                      <w:rFonts w:ascii="Times New Roman"/>
                      <w:b w:val="false"/>
                      <w:i w:val="false"/>
                      <w:color w:val="000000"/>
                      <w:sz w:val="20"/>
                    </w:rPr>
                    <w:t>
</w:t>
                  </w:r>
                  <w:r>
                    <w:rPr>
                      <w:rFonts w:ascii="Times New Roman"/>
                      <w:b w:val="false"/>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w:t>
                  </w:r>
                  <w:r>
                    <w:br/>
                  </w:r>
                  <w:r>
                    <w:rPr>
                      <w:rFonts w:ascii="Times New Roman"/>
                      <w:b w:val="false"/>
                      <w:i w:val="false"/>
                      <w:color w:val="000000"/>
                      <w:sz w:val="20"/>
                    </w:rPr>
                    <w:t>
</w:t>
                  </w:r>
                  <w:r>
                    <w:rPr>
                      <w:rFonts w:ascii="Times New Roman"/>
                      <w:b w:val="false"/>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i w:val="false"/>
                <w:color w:val="000000"/>
                <w:sz w:val="20"/>
              </w:rPr>
              <w:t>www.stat.gov.kz</w:t>
            </w:r>
            <w:r>
              <w:br/>
            </w:r>
            <w:r>
              <w:rPr>
                <w:rFonts w:ascii="Times New Roman"/>
                <w:b w:val="false"/>
                <w:i w:val="false"/>
                <w:color w:val="000000"/>
                <w:sz w:val="20"/>
              </w:rPr>
              <w:t>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уақытылы тапсырмау, дәйекті емес деректерді беру Қазақстан</w:t>
            </w:r>
            <w:r>
              <w:br/>
            </w:r>
            <w:r>
              <w:rPr>
                <w:rFonts w:ascii="Times New Roman"/>
                <w:b w:val="false"/>
                <w:i w:val="false"/>
                <w:color w:val="000000"/>
                <w:sz w:val="20"/>
              </w:rPr>
              <w:t>
</w:t>
            </w:r>
            <w:r>
              <w:rPr>
                <w:rFonts w:ascii="Times New Roman"/>
                <w:b/>
                <w:i w:val="false"/>
                <w:color w:val="000000"/>
                <w:sz w:val="20"/>
              </w:rPr>
              <w:t>Республикасының қолданыстағы заңнамасына сәйкес жауапкершілікке әкеп соғады</w:t>
            </w:r>
            <w:r>
              <w:br/>
            </w:r>
            <w:r>
              <w:rPr>
                <w:rFonts w:ascii="Times New Roman"/>
                <w:b w:val="false"/>
                <w:i w:val="false"/>
                <w:color w:val="000000"/>
                <w:sz w:val="20"/>
              </w:rPr>
              <w:t>
</w:t>
            </w:r>
            <w:r>
              <w:rPr>
                <w:rFonts w:ascii="Times New Roman"/>
                <w:b/>
                <w:i w:val="false"/>
                <w:color w:val="000000"/>
                <w:sz w:val="20"/>
              </w:rPr>
              <w:t>және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w:t>
            </w:r>
            <w:r>
              <w:br/>
            </w:r>
            <w:r>
              <w:rPr>
                <w:rFonts w:ascii="Times New Roman"/>
                <w:b w:val="false"/>
                <w:i w:val="false"/>
                <w:color w:val="000000"/>
                <w:sz w:val="20"/>
              </w:rPr>
              <w:t>
</w:t>
            </w:r>
            <w:r>
              <w:rPr>
                <w:rFonts w:ascii="Times New Roman"/>
                <w:b w:val="false"/>
                <w:i w:val="false"/>
                <w:color w:val="000000"/>
                <w:sz w:val="20"/>
              </w:rPr>
              <w:t>данных в соответствующие органы государственной статистики являются административными</w:t>
            </w:r>
            <w:r>
              <w:br/>
            </w:r>
            <w:r>
              <w:rPr>
                <w:rFonts w:ascii="Times New Roman"/>
                <w:b w:val="false"/>
                <w:i w:val="false"/>
                <w:color w:val="000000"/>
                <w:sz w:val="20"/>
              </w:rPr>
              <w:t>
</w:t>
            </w:r>
            <w:r>
              <w:rPr>
                <w:rFonts w:ascii="Times New Roman"/>
                <w:b w:val="false"/>
                <w:i w:val="false"/>
                <w:color w:val="000000"/>
                <w:sz w:val="20"/>
              </w:rPr>
              <w:t>правонарушениями и влекут за собой ответственность в соответствии с действующим</w:t>
            </w:r>
            <w:r>
              <w:br/>
            </w:r>
            <w:r>
              <w:rPr>
                <w:rFonts w:ascii="Times New Roman"/>
                <w:b w:val="false"/>
                <w:i w:val="false"/>
                <w:color w:val="000000"/>
                <w:sz w:val="20"/>
              </w:rPr>
              <w:t>
</w:t>
            </w:r>
            <w:r>
              <w:rPr>
                <w:rFonts w:ascii="Times New Roman"/>
                <w:b w:val="false"/>
                <w:i w:val="false"/>
                <w:color w:val="000000"/>
                <w:sz w:val="20"/>
              </w:rPr>
              <w:t>законодательством</w:t>
            </w:r>
            <w:r>
              <w:rPr>
                <w:rFonts w:ascii="Times New Roman"/>
                <w:b w:val="false"/>
                <w:i w:val="false"/>
                <w:color w:val="000000"/>
                <w:sz w:val="20"/>
              </w:rPr>
              <w:t xml:space="preserve">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0151102</w:t>
            </w:r>
            <w:r>
              <w:br/>
            </w:r>
            <w:r>
              <w:rPr>
                <w:rFonts w:ascii="Times New Roman"/>
                <w:b w:val="false"/>
                <w:i w:val="false"/>
                <w:color w:val="000000"/>
                <w:sz w:val="20"/>
              </w:rPr>
              <w:t>
</w:t>
            </w:r>
            <w:r>
              <w:rPr>
                <w:rFonts w:ascii="Times New Roman"/>
                <w:b w:val="false"/>
                <w:i w:val="false"/>
                <w:color w:val="000000"/>
                <w:sz w:val="20"/>
              </w:rPr>
              <w:t>Код статистической формы 0151102</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Майлы дақылдар тұқымдарының</w:t>
            </w:r>
            <w:r>
              <w:br/>
            </w:r>
            <w:r>
              <w:rPr>
                <w:rFonts w:ascii="Times New Roman"/>
                <w:b/>
                <w:i w:val="false"/>
                <w:color w:val="000000"/>
                <w:sz w:val="20"/>
              </w:rPr>
              <w:t>
қолда бары және қозғалысы</w:t>
            </w:r>
            <w:r>
              <w:br/>
            </w:r>
            <w:r>
              <w:rPr>
                <w:rFonts w:ascii="Times New Roman"/>
                <w:b/>
                <w:i w:val="false"/>
                <w:color w:val="000000"/>
                <w:sz w:val="20"/>
              </w:rPr>
              <w:t>
туралы</w:t>
            </w:r>
            <w:r>
              <w:br/>
            </w:r>
            <w:r>
              <w:rPr>
                <w:rFonts w:ascii="Times New Roman"/>
                <w:b/>
                <w:i w:val="false"/>
                <w:color w:val="000000"/>
                <w:sz w:val="20"/>
              </w:rPr>
              <w:t>
О наличии и движении семян</w:t>
            </w:r>
            <w:r>
              <w:br/>
            </w:r>
            <w:r>
              <w:rPr>
                <w:rFonts w:ascii="Times New Roman"/>
                <w:b/>
                <w:i w:val="false"/>
                <w:color w:val="000000"/>
                <w:sz w:val="20"/>
              </w:rPr>
              <w:t>
масличных культур
</w:t>
            </w:r>
          </w:p>
        </w:tc>
      </w:tr>
      <w:tr>
        <w:trPr>
          <w:trHeight w:val="4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3-аш (майлы)</w:t>
            </w:r>
            <w:r>
              <w:br/>
            </w:r>
            <w:r>
              <w:rPr>
                <w:rFonts w:ascii="Times New Roman"/>
                <w:b w:val="false"/>
                <w:i w:val="false"/>
                <w:color w:val="000000"/>
                <w:sz w:val="20"/>
              </w:rPr>
              <w:t>
</w:t>
            </w:r>
            <w:r>
              <w:rPr>
                <w:rFonts w:ascii="Times New Roman"/>
                <w:b w:val="false"/>
                <w:i w:val="false"/>
                <w:color w:val="000000"/>
                <w:sz w:val="20"/>
              </w:rPr>
              <w:t>3-сх (масличный)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Тоқсандық</w:t>
            </w:r>
            <w:r>
              <w:rPr>
                <w:rFonts w:ascii="Times New Roman"/>
                <w:b w:val="false"/>
                <w:i w:val="false"/>
                <w:color w:val="000000"/>
                <w:sz w:val="20"/>
              </w:rPr>
              <w:t>                     </w:t>
            </w:r>
            <w:r>
              <w:rPr>
                <w:rFonts w:ascii="Times New Roman"/>
                <w:b/>
                <w:i w:val="false"/>
                <w:color w:val="000000"/>
                <w:sz w:val="20"/>
              </w:rPr>
              <w:t>Есепті кезең</w:t>
            </w:r>
            <w:r>
              <w:rPr>
                <w:rFonts w:ascii="Times New Roman"/>
                <w:b w:val="false"/>
                <w:i w:val="false"/>
                <w:color w:val="000000"/>
                <w:sz w:val="20"/>
              </w:rPr>
              <w:t>    </w:t>
            </w:r>
            <w:r>
              <w:rPr>
                <w:rFonts w:ascii="Times New Roman"/>
                <w:b/>
                <w:i w:val="false"/>
                <w:color w:val="000000"/>
                <w:sz w:val="20"/>
              </w:rPr>
              <w:t>Тоқсан</w:t>
            </w: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 xml:space="preserve">Квартальная                    Отчетный период   Квартал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2"/>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0"/>
              </w:rPr>
              <w:t>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3"/>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5"/>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6"/>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0"/>
              </w:rPr>
              <w:t> год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Егістік жері, шабындығы және жайылымы, көпжылдық екпелері, малы мен құсы бар</w:t>
            </w:r>
            <w:r>
              <w:br/>
            </w:r>
            <w:r>
              <w:rPr>
                <w:rFonts w:ascii="Times New Roman"/>
                <w:b w:val="false"/>
                <w:i w:val="false"/>
                <w:color w:val="000000"/>
                <w:sz w:val="20"/>
              </w:rPr>
              <w:t>
</w:t>
            </w:r>
            <w:r>
              <w:rPr>
                <w:rFonts w:ascii="Times New Roman"/>
                <w:b/>
                <w:i w:val="false"/>
                <w:color w:val="000000"/>
                <w:sz w:val="20"/>
              </w:rPr>
              <w:t>барлық заңды тұлғалар және (немесе) олардың құрылымдық және оқшауланған</w:t>
            </w:r>
            <w:r>
              <w:br/>
            </w:r>
            <w:r>
              <w:rPr>
                <w:rFonts w:ascii="Times New Roman"/>
                <w:b w:val="false"/>
                <w:i w:val="false"/>
                <w:color w:val="000000"/>
                <w:sz w:val="20"/>
              </w:rPr>
              <w:t>
</w:t>
            </w:r>
            <w:r>
              <w:rPr>
                <w:rFonts w:ascii="Times New Roman"/>
                <w:b/>
                <w:i w:val="false"/>
                <w:color w:val="000000"/>
                <w:sz w:val="20"/>
              </w:rPr>
              <w:t>бөлімшелері, сондай-ақ (тізім бойынша)</w:t>
            </w:r>
            <w:r>
              <w:rPr>
                <w:rFonts w:ascii="Times New Roman"/>
                <w:b w:val="false"/>
                <w:i w:val="false"/>
                <w:color w:val="000000"/>
                <w:sz w:val="20"/>
              </w:rPr>
              <w:t> </w:t>
            </w:r>
            <w:r>
              <w:rPr>
                <w:rFonts w:ascii="Times New Roman"/>
                <w:b/>
                <w:i w:val="false"/>
                <w:color w:val="000000"/>
                <w:sz w:val="20"/>
              </w:rPr>
              <w:t>өсімдік және мал шаруашылығы өнімінің</w:t>
            </w:r>
            <w:r>
              <w:br/>
            </w:r>
            <w:r>
              <w:rPr>
                <w:rFonts w:ascii="Times New Roman"/>
                <w:b w:val="false"/>
                <w:i w:val="false"/>
                <w:color w:val="000000"/>
                <w:sz w:val="20"/>
              </w:rPr>
              <w:t>
</w:t>
            </w:r>
            <w:r>
              <w:rPr>
                <w:rFonts w:ascii="Times New Roman"/>
                <w:b/>
                <w:i w:val="false"/>
                <w:color w:val="000000"/>
                <w:sz w:val="20"/>
              </w:rPr>
              <w:t>орташа және ірі тауар өндірісіне қатысты шаруа (фермер) қожалықтары</w:t>
            </w:r>
            <w:r>
              <w:br/>
            </w:r>
            <w:r>
              <w:rPr>
                <w:rFonts w:ascii="Times New Roman"/>
                <w:b w:val="false"/>
                <w:i w:val="false"/>
                <w:color w:val="000000"/>
                <w:sz w:val="20"/>
              </w:rPr>
              <w:t>
</w:t>
            </w:r>
            <w:r>
              <w:rPr>
                <w:rFonts w:ascii="Times New Roman"/>
                <w:b/>
                <w:i w:val="false"/>
                <w:color w:val="000000"/>
                <w:sz w:val="20"/>
              </w:rPr>
              <w:t>тапсырады.</w:t>
            </w:r>
            <w:r>
              <w:br/>
            </w:r>
            <w:r>
              <w:rPr>
                <w:rFonts w:ascii="Times New Roman"/>
                <w:b w:val="false"/>
                <w:i w:val="false"/>
                <w:color w:val="000000"/>
                <w:sz w:val="20"/>
              </w:rPr>
              <w:t>
</w:t>
            </w:r>
            <w:r>
              <w:rPr>
                <w:rFonts w:ascii="Times New Roman"/>
                <w:b w:val="false"/>
                <w:i w:val="false"/>
                <w:color w:val="000000"/>
                <w:sz w:val="20"/>
              </w:rPr>
              <w:t>Представляют все юридические лица и (или) их структурные и обособленные подразделения,</w:t>
            </w:r>
            <w:r>
              <w:br/>
            </w:r>
            <w:r>
              <w:rPr>
                <w:rFonts w:ascii="Times New Roman"/>
                <w:b w:val="false"/>
                <w:i w:val="false"/>
                <w:color w:val="000000"/>
                <w:sz w:val="20"/>
              </w:rPr>
              <w:t>
</w:t>
            </w:r>
            <w:r>
              <w:rPr>
                <w:rFonts w:ascii="Times New Roman"/>
                <w:b w:val="false"/>
                <w:i w:val="false"/>
                <w:color w:val="000000"/>
                <w:sz w:val="20"/>
              </w:rPr>
              <w:t>имеющие посевную площадь, сенокосы и пастбища, многолетние насаждения, скот и птицу, а</w:t>
            </w:r>
            <w:r>
              <w:br/>
            </w:r>
            <w:r>
              <w:rPr>
                <w:rFonts w:ascii="Times New Roman"/>
                <w:b w:val="false"/>
                <w:i w:val="false"/>
                <w:color w:val="000000"/>
                <w:sz w:val="20"/>
              </w:rPr>
              <w:t>
</w:t>
            </w:r>
            <w:r>
              <w:rPr>
                <w:rFonts w:ascii="Times New Roman"/>
                <w:b w:val="false"/>
                <w:i w:val="false"/>
                <w:color w:val="000000"/>
                <w:sz w:val="20"/>
              </w:rPr>
              <w:t>также крестьянские (фермерские) хозяйства, относящиеся к средне- и крупнотоварному</w:t>
            </w:r>
            <w:r>
              <w:br/>
            </w:r>
            <w:r>
              <w:rPr>
                <w:rFonts w:ascii="Times New Roman"/>
                <w:b w:val="false"/>
                <w:i w:val="false"/>
                <w:color w:val="000000"/>
                <w:sz w:val="20"/>
              </w:rPr>
              <w:t>
</w:t>
            </w:r>
            <w:r>
              <w:rPr>
                <w:rFonts w:ascii="Times New Roman"/>
                <w:b w:val="false"/>
                <w:i w:val="false"/>
                <w:color w:val="000000"/>
                <w:sz w:val="20"/>
              </w:rPr>
              <w:t>производству продукции растениеводства и животноводства (по списку).</w:t>
            </w:r>
            <w:r>
              <w:br/>
            </w:r>
            <w:r>
              <w:rPr>
                <w:rFonts w:ascii="Times New Roman"/>
                <w:b w:val="false"/>
                <w:i w:val="false"/>
                <w:color w:val="000000"/>
                <w:sz w:val="20"/>
              </w:rPr>
              <w:t>
</w:t>
            </w:r>
            <w:r>
              <w:rPr>
                <w:rFonts w:ascii="Times New Roman"/>
                <w:b/>
                <w:i w:val="false"/>
                <w:color w:val="000000"/>
                <w:sz w:val="20"/>
              </w:rPr>
              <w:t>Табыс ету мерзімі – есептік айдаң кейінгі 3-күніне.</w:t>
            </w:r>
            <w:r>
              <w:br/>
            </w:r>
            <w:r>
              <w:rPr>
                <w:rFonts w:ascii="Times New Roman"/>
                <w:b w:val="false"/>
                <w:i w:val="false"/>
                <w:color w:val="000000"/>
                <w:sz w:val="20"/>
              </w:rPr>
              <w:t>
</w:t>
            </w:r>
            <w:r>
              <w:rPr>
                <w:rFonts w:ascii="Times New Roman"/>
                <w:b w:val="false"/>
                <w:i w:val="false"/>
                <w:color w:val="000000"/>
                <w:sz w:val="20"/>
              </w:rPr>
              <w:t>Срок предоставления - 3-го числа после отчетного месяца.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КҰЖС коды</w:t>
            </w:r>
            <w:r>
              <w:br/>
            </w:r>
            <w:r>
              <w:rPr>
                <w:rFonts w:ascii="Times New Roman"/>
                <w:b w:val="false"/>
                <w:i w:val="false"/>
                <w:color w:val="000000"/>
                <w:sz w:val="20"/>
              </w:rPr>
              <w:t>
</w:t>
            </w:r>
            <w:r>
              <w:rPr>
                <w:rFonts w:ascii="Times New Roman"/>
                <w:b w:val="false"/>
                <w:i w:val="false"/>
                <w:color w:val="000000"/>
                <w:sz w:val="20"/>
              </w:rPr>
              <w:t xml:space="preserve">Код ОКПО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7"/>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0"/>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3"/>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4"/>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0"/>
              </w:rPr>
              <w:t>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5"/>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7"/>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8"/>
                          <a:stretch>
                            <a:fillRect/>
                          </a:stretch>
                        </pic:blipFill>
                        <pic:spPr>
                          <a:xfrm>
                            <a:off x="0" y="0"/>
                            <a:ext cx="241300" cy="292100"/>
                          </a:xfrm>
                          <a:prstGeom prst="rect">
                            <a:avLst/>
                          </a:prstGeom>
                        </pic:spPr>
                      </pic:pic>
                    </a:graphicData>
                  </a:graphic>
                </wp:inline>
              </w:drawing>
            </w:r>
          </w:p>
          <w:p>
            <w:pPr>
              <w:spacing w:after="20"/>
              <w:ind w:left="20"/>
              <w:jc w:val="both"/>
            </w:pPr>
            <w:r>
              <w:rPr>
                <w:rFonts w:ascii="Times New Roman"/>
                <w:b/>
                <w:i w:val="false"/>
                <w:color w:val="000000"/>
                <w:sz w:val="20"/>
              </w:rPr>
              <w:t>СТН</w:t>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РНН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0"/>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3"/>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5"/>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7"/>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0"/>
                          <a:stretch>
                            <a:fillRect/>
                          </a:stretch>
                        </pic:blipFill>
                        <pic:spPr>
                          <a:xfrm>
                            <a:off x="0" y="0"/>
                            <a:ext cx="241300" cy="292100"/>
                          </a:xfrm>
                          <a:prstGeom prst="rect">
                            <a:avLst/>
                          </a:prstGeom>
                        </pic:spPr>
                      </pic:pic>
                    </a:graphicData>
                  </a:graphic>
                </wp:inline>
              </w:drawing>
            </w:r>
          </w:p>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 xml:space="preserve">код БИН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3"/>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5"/>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7"/>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0"/>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2"/>
                          <a:stretch>
                            <a:fillRect/>
                          </a:stretch>
                        </pic:blipFill>
                        <pic:spPr>
                          <a:xfrm>
                            <a:off x="0" y="0"/>
                            <a:ext cx="241300" cy="292100"/>
                          </a:xfrm>
                          <a:prstGeom prst="rect">
                            <a:avLst/>
                          </a:prstGeom>
                        </pic:spPr>
                      </pic:pic>
                    </a:graphicData>
                  </a:graphic>
                </wp:inline>
              </w:drawing>
            </w:r>
          </w:p>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 xml:space="preserve">код ИИН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3"/>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5"/>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7"/>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0"/>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3"/>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4"/>
                          <a:stretch>
                            <a:fillRect/>
                          </a:stretch>
                        </pic:blipFill>
                        <pic:spPr>
                          <a:xfrm>
                            <a:off x="0" y="0"/>
                            <a:ext cx="241300" cy="292100"/>
                          </a:xfrm>
                          <a:prstGeom prst="rect">
                            <a:avLst/>
                          </a:prstGeom>
                        </pic:spPr>
                      </pic:pic>
                    </a:graphicData>
                  </a:graphic>
                </wp:inline>
              </w:drawing>
            </w:r>
          </w:p>
        </w:tc>
      </w:tr>
    </w:tbl>
    <w:bookmarkStart w:name="z443" w:id="99"/>
    <w:p>
      <w:pPr>
        <w:spacing w:after="0"/>
        <w:ind w:left="0"/>
        <w:jc w:val="both"/>
      </w:pPr>
      <w:r>
        <w:rPr>
          <w:rFonts w:ascii="Times New Roman"/>
          <w:b w:val="false"/>
          <w:i w:val="false"/>
          <w:color w:val="000000"/>
          <w:sz w:val="28"/>
        </w:rPr>
        <w:t>
</w:t>
      </w:r>
      <w:r>
        <w:rPr>
          <w:rFonts w:ascii="Times New Roman"/>
          <w:b/>
          <w:i w:val="false"/>
          <w:color w:val="000000"/>
          <w:sz w:val="28"/>
        </w:rPr>
        <w:t>Майлы дақылдар тұқымдарының қолда бары және қозғалысы жөніндегі ақпаратты</w:t>
      </w:r>
      <w:r>
        <w:br/>
      </w:r>
      <w:r>
        <w:rPr>
          <w:rFonts w:ascii="Times New Roman"/>
          <w:b w:val="false"/>
          <w:i w:val="false"/>
          <w:color w:val="000000"/>
          <w:sz w:val="28"/>
        </w:rPr>
        <w:t>
</w:t>
      </w:r>
      <w:r>
        <w:rPr>
          <w:rFonts w:ascii="Times New Roman"/>
          <w:b/>
          <w:i w:val="false"/>
          <w:color w:val="000000"/>
          <w:sz w:val="28"/>
        </w:rPr>
        <w:t>көрсетіңіз, тонна</w:t>
      </w:r>
      <w:r>
        <w:br/>
      </w:r>
      <w:r>
        <w:rPr>
          <w:rFonts w:ascii="Times New Roman"/>
          <w:b w:val="false"/>
          <w:i w:val="false"/>
          <w:color w:val="000000"/>
          <w:sz w:val="28"/>
        </w:rPr>
        <w:t>
</w:t>
      </w:r>
      <w:r>
        <w:rPr>
          <w:rFonts w:ascii="Times New Roman"/>
          <w:b w:val="false"/>
          <w:i w:val="false"/>
          <w:color w:val="000000"/>
          <w:sz w:val="28"/>
        </w:rPr>
        <w:t>Укажите информацию по наличию и движению семян масличных культур, тонн</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9"/>
        <w:gridCol w:w="4073"/>
        <w:gridCol w:w="1795"/>
        <w:gridCol w:w="2085"/>
        <w:gridCol w:w="2168"/>
        <w:gridCol w:w="2210"/>
      </w:tblGrid>
      <w:tr>
        <w:trPr>
          <w:trHeight w:val="390" w:hRule="atLeast"/>
        </w:trPr>
        <w:tc>
          <w:tcPr>
            <w:tcW w:w="1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Анықтама</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Код по</w:t>
            </w:r>
            <w:r>
              <w:br/>
            </w:r>
            <w:r>
              <w:rPr>
                <w:rFonts w:ascii="Times New Roman"/>
                <w:b w:val="false"/>
                <w:i w:val="false"/>
                <w:color w:val="000000"/>
                <w:sz w:val="20"/>
              </w:rPr>
              <w:t>
</w:t>
            </w:r>
            <w:r>
              <w:rPr>
                <w:rFonts w:ascii="Times New Roman"/>
                <w:b w:val="false"/>
                <w:i w:val="false"/>
                <w:color w:val="000000"/>
                <w:sz w:val="20"/>
              </w:rPr>
              <w:t>спра-</w:t>
            </w:r>
            <w:r>
              <w:br/>
            </w:r>
            <w:r>
              <w:rPr>
                <w:rFonts w:ascii="Times New Roman"/>
                <w:b w:val="false"/>
                <w:i w:val="false"/>
                <w:color w:val="000000"/>
                <w:sz w:val="20"/>
              </w:rPr>
              <w:t>
</w:t>
            </w:r>
            <w:r>
              <w:rPr>
                <w:rFonts w:ascii="Times New Roman"/>
                <w:b w:val="false"/>
                <w:i w:val="false"/>
                <w:color w:val="000000"/>
                <w:sz w:val="20"/>
              </w:rPr>
              <w:t>вочнику</w:t>
            </w:r>
          </w:p>
        </w:tc>
        <w:tc>
          <w:tcPr>
            <w:tcW w:w="4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r>
              <w:br/>
            </w:r>
            <w:r>
              <w:rPr>
                <w:rFonts w:ascii="Times New Roman"/>
                <w:b w:val="false"/>
                <w:i w:val="false"/>
                <w:color w:val="000000"/>
                <w:sz w:val="20"/>
              </w:rPr>
              <w:t>
</w:t>
            </w:r>
            <w:r>
              <w:rPr>
                <w:rFonts w:ascii="Times New Roman"/>
                <w:b/>
                <w:i w:val="false"/>
                <w:color w:val="000000"/>
                <w:sz w:val="20"/>
              </w:rPr>
              <w:t>дақылдарының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сельскохозяйственных</w:t>
            </w:r>
            <w:r>
              <w:br/>
            </w:r>
            <w:r>
              <w:rPr>
                <w:rFonts w:ascii="Times New Roman"/>
                <w:b w:val="false"/>
                <w:i w:val="false"/>
                <w:color w:val="000000"/>
                <w:sz w:val="20"/>
              </w:rPr>
              <w:t>
</w:t>
            </w:r>
            <w:r>
              <w:rPr>
                <w:rFonts w:ascii="Times New Roman"/>
                <w:b w:val="false"/>
                <w:i w:val="false"/>
                <w:color w:val="000000"/>
                <w:sz w:val="20"/>
              </w:rPr>
              <w:t>культур</w:t>
            </w:r>
          </w:p>
        </w:tc>
        <w:tc>
          <w:tcPr>
            <w:tcW w:w="1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Тоқсан</w:t>
            </w:r>
            <w:r>
              <w:br/>
            </w:r>
            <w:r>
              <w:rPr>
                <w:rFonts w:ascii="Times New Roman"/>
                <w:b w:val="false"/>
                <w:i w:val="false"/>
                <w:color w:val="000000"/>
                <w:sz w:val="20"/>
              </w:rPr>
              <w:t>
</w:t>
            </w:r>
            <w:r>
              <w:rPr>
                <w:rFonts w:ascii="Times New Roman"/>
                <w:b/>
                <w:i w:val="false"/>
                <w:color w:val="000000"/>
                <w:sz w:val="20"/>
              </w:rPr>
              <w:t>басына</w:t>
            </w:r>
            <w:r>
              <w:br/>
            </w:r>
            <w:r>
              <w:rPr>
                <w:rFonts w:ascii="Times New Roman"/>
                <w:b w:val="false"/>
                <w:i w:val="false"/>
                <w:color w:val="000000"/>
                <w:sz w:val="20"/>
              </w:rPr>
              <w:t>
</w:t>
            </w:r>
            <w:r>
              <w:rPr>
                <w:rFonts w:ascii="Times New Roman"/>
                <w:b/>
                <w:i w:val="false"/>
                <w:color w:val="000000"/>
                <w:sz w:val="20"/>
              </w:rPr>
              <w:t>қолда</w:t>
            </w:r>
            <w:r>
              <w:br/>
            </w:r>
            <w:r>
              <w:rPr>
                <w:rFonts w:ascii="Times New Roman"/>
                <w:b w:val="false"/>
                <w:i w:val="false"/>
                <w:color w:val="000000"/>
                <w:sz w:val="20"/>
              </w:rPr>
              <w:t>
</w:t>
            </w:r>
            <w:r>
              <w:rPr>
                <w:rFonts w:ascii="Times New Roman"/>
                <w:b/>
                <w:i w:val="false"/>
                <w:color w:val="000000"/>
                <w:sz w:val="20"/>
              </w:rPr>
              <w:t>бары</w:t>
            </w:r>
            <w:r>
              <w:br/>
            </w:r>
            <w:r>
              <w:rPr>
                <w:rFonts w:ascii="Times New Roman"/>
                <w:b w:val="false"/>
                <w:i w:val="false"/>
                <w:color w:val="000000"/>
                <w:sz w:val="20"/>
              </w:rPr>
              <w:t>
</w:t>
            </w:r>
            <w:r>
              <w:rPr>
                <w:rFonts w:ascii="Times New Roman"/>
                <w:b w:val="false"/>
                <w:i w:val="false"/>
                <w:color w:val="000000"/>
                <w:sz w:val="20"/>
              </w:rPr>
              <w:t>Наличие на</w:t>
            </w:r>
            <w:r>
              <w:br/>
            </w:r>
            <w:r>
              <w:rPr>
                <w:rFonts w:ascii="Times New Roman"/>
                <w:b w:val="false"/>
                <w:i w:val="false"/>
                <w:color w:val="000000"/>
                <w:sz w:val="20"/>
              </w:rPr>
              <w:t>
</w:t>
            </w:r>
            <w:r>
              <w:rPr>
                <w:rFonts w:ascii="Times New Roman"/>
                <w:b w:val="false"/>
                <w:i w:val="false"/>
                <w:color w:val="000000"/>
                <w:sz w:val="20"/>
              </w:rPr>
              <w:t>начало</w:t>
            </w:r>
            <w:r>
              <w:br/>
            </w:r>
            <w:r>
              <w:rPr>
                <w:rFonts w:ascii="Times New Roman"/>
                <w:b w:val="false"/>
                <w:i w:val="false"/>
                <w:color w:val="000000"/>
                <w:sz w:val="20"/>
              </w:rPr>
              <w:t>
</w:t>
            </w:r>
            <w:r>
              <w:rPr>
                <w:rFonts w:ascii="Times New Roman"/>
                <w:b w:val="false"/>
                <w:i w:val="false"/>
                <w:color w:val="000000"/>
                <w:sz w:val="20"/>
              </w:rPr>
              <w:t>квартала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Тоқсан басынан бергі кіріс</w:t>
            </w:r>
            <w:r>
              <w:br/>
            </w:r>
            <w:r>
              <w:rPr>
                <w:rFonts w:ascii="Times New Roman"/>
                <w:b w:val="false"/>
                <w:i w:val="false"/>
                <w:color w:val="000000"/>
                <w:sz w:val="20"/>
              </w:rPr>
              <w:t>
</w:t>
            </w:r>
            <w:r>
              <w:rPr>
                <w:rFonts w:ascii="Times New Roman"/>
                <w:b w:val="false"/>
                <w:i w:val="false"/>
                <w:color w:val="000000"/>
                <w:sz w:val="20"/>
              </w:rPr>
              <w:t>Приход с начала квартала</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w:t>
            </w:r>
            <w:r>
              <w:br/>
            </w:r>
            <w:r>
              <w:rPr>
                <w:rFonts w:ascii="Times New Roman"/>
                <w:b w:val="false"/>
                <w:i w:val="false"/>
                <w:color w:val="000000"/>
                <w:sz w:val="20"/>
              </w:rPr>
              <w:t>
</w:t>
            </w:r>
            <w:r>
              <w:rPr>
                <w:rFonts w:ascii="Times New Roman"/>
                <w:b/>
                <w:i w:val="false"/>
                <w:color w:val="000000"/>
                <w:sz w:val="20"/>
              </w:rPr>
              <w:t>өнімнен</w:t>
            </w:r>
            <w:r>
              <w:br/>
            </w:r>
            <w:r>
              <w:rPr>
                <w:rFonts w:ascii="Times New Roman"/>
                <w:b w:val="false"/>
                <w:i w:val="false"/>
                <w:color w:val="000000"/>
                <w:sz w:val="20"/>
              </w:rPr>
              <w:t>
</w:t>
            </w:r>
            <w:r>
              <w:rPr>
                <w:rFonts w:ascii="Times New Roman"/>
                <w:b w:val="false"/>
                <w:i w:val="false"/>
                <w:color w:val="000000"/>
                <w:sz w:val="20"/>
              </w:rPr>
              <w:t>с нового</w:t>
            </w:r>
            <w:r>
              <w:br/>
            </w:r>
            <w:r>
              <w:rPr>
                <w:rFonts w:ascii="Times New Roman"/>
                <w:b w:val="false"/>
                <w:i w:val="false"/>
                <w:color w:val="000000"/>
                <w:sz w:val="20"/>
              </w:rPr>
              <w:t>
</w:t>
            </w:r>
            <w:r>
              <w:rPr>
                <w:rFonts w:ascii="Times New Roman"/>
                <w:b w:val="false"/>
                <w:i w:val="false"/>
                <w:color w:val="000000"/>
                <w:sz w:val="20"/>
              </w:rPr>
              <w:t>урожая</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импорттан</w:t>
            </w:r>
            <w:r>
              <w:br/>
            </w:r>
            <w:r>
              <w:rPr>
                <w:rFonts w:ascii="Times New Roman"/>
                <w:b w:val="false"/>
                <w:i w:val="false"/>
                <w:color w:val="000000"/>
                <w:sz w:val="20"/>
              </w:rPr>
              <w:t>
</w:t>
            </w:r>
            <w:r>
              <w:rPr>
                <w:rFonts w:ascii="Times New Roman"/>
                <w:b w:val="false"/>
                <w:i w:val="false"/>
                <w:color w:val="000000"/>
                <w:sz w:val="20"/>
              </w:rPr>
              <w:t>от импорта</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w:t>
            </w:r>
            <w:r>
              <w:rPr>
                <w:rFonts w:ascii="Times New Roman"/>
                <w:b/>
                <w:i w:val="false"/>
                <w:color w:val="000000"/>
                <w:sz w:val="20"/>
              </w:rPr>
              <w:t>кірістер</w:t>
            </w:r>
            <w:r>
              <w:br/>
            </w:r>
            <w:r>
              <w:rPr>
                <w:rFonts w:ascii="Times New Roman"/>
                <w:b w:val="false"/>
                <w:i w:val="false"/>
                <w:color w:val="000000"/>
                <w:sz w:val="20"/>
              </w:rPr>
              <w:t>
</w:t>
            </w:r>
            <w:r>
              <w:rPr>
                <w:rFonts w:ascii="Times New Roman"/>
                <w:b w:val="false"/>
                <w:i w:val="false"/>
                <w:color w:val="000000"/>
                <w:sz w:val="20"/>
              </w:rPr>
              <w:t>прочий приход</w:t>
            </w:r>
          </w:p>
        </w:tc>
      </w:tr>
      <w:tr>
        <w:trPr>
          <w:trHeight w:val="75"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1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Күнбағыс тұқымдары</w:t>
            </w:r>
            <w:r>
              <w:br/>
            </w:r>
            <w:r>
              <w:rPr>
                <w:rFonts w:ascii="Times New Roman"/>
                <w:b w:val="false"/>
                <w:i w:val="false"/>
                <w:color w:val="000000"/>
                <w:sz w:val="20"/>
              </w:rPr>
              <w:t>
</w:t>
            </w:r>
            <w:r>
              <w:rPr>
                <w:rFonts w:ascii="Times New Roman"/>
                <w:b w:val="false"/>
                <w:i w:val="false"/>
                <w:color w:val="000000"/>
                <w:sz w:val="20"/>
              </w:rPr>
              <w:t>Семена подсолнечника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w:t>
            </w:r>
            <w:r>
              <w:rPr>
                <w:rFonts w:ascii="Times New Roman"/>
                <w:b w:val="false"/>
                <w:i w:val="false"/>
                <w:color w:val="000000"/>
                <w:vertAlign w:val="superscript"/>
              </w:rPr>
              <w:t>*</w:t>
            </w:r>
            <w:r>
              <w:rPr>
                <w:rFonts w:ascii="Times New Roman"/>
                <w:b/>
                <w:i w:val="false"/>
                <w:color w:val="000000"/>
                <w:sz w:val="20"/>
              </w:rPr>
              <w:t xml:space="preserve"> бойынша коды</w:t>
            </w:r>
            <w:r>
              <w:br/>
            </w:r>
            <w:r>
              <w:rPr>
                <w:rFonts w:ascii="Times New Roman"/>
                <w:b w:val="false"/>
                <w:i w:val="false"/>
                <w:color w:val="000000"/>
                <w:sz w:val="20"/>
              </w:rPr>
              <w:t>
</w:t>
            </w:r>
            <w:r>
              <w:rPr>
                <w:rFonts w:ascii="Times New Roman"/>
                <w:b w:val="false"/>
                <w:i w:val="false"/>
                <w:color w:val="000000"/>
                <w:sz w:val="20"/>
              </w:rPr>
              <w:t>Код по СКПСХ</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01.11.95</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азық-түліктік</w:t>
            </w:r>
            <w:r>
              <w:br/>
            </w:r>
            <w:r>
              <w:rPr>
                <w:rFonts w:ascii="Times New Roman"/>
                <w:b w:val="false"/>
                <w:i w:val="false"/>
                <w:color w:val="000000"/>
                <w:sz w:val="20"/>
              </w:rPr>
              <w:t>
</w:t>
            </w:r>
            <w:r>
              <w:rPr>
                <w:rFonts w:ascii="Times New Roman"/>
                <w:b w:val="false"/>
                <w:i w:val="false"/>
                <w:color w:val="000000"/>
                <w:sz w:val="20"/>
              </w:rPr>
              <w:t>продовольственные</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тұқымдық</w:t>
            </w:r>
            <w:r>
              <w:br/>
            </w:r>
            <w:r>
              <w:rPr>
                <w:rFonts w:ascii="Times New Roman"/>
                <w:b w:val="false"/>
                <w:i w:val="false"/>
                <w:color w:val="000000"/>
                <w:sz w:val="20"/>
              </w:rPr>
              <w:t>
</w:t>
            </w:r>
            <w:r>
              <w:rPr>
                <w:rFonts w:ascii="Times New Roman"/>
                <w:b w:val="false"/>
                <w:i w:val="false"/>
                <w:color w:val="000000"/>
                <w:sz w:val="20"/>
              </w:rPr>
              <w:t>семенные</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жемшөптік</w:t>
            </w:r>
            <w:r>
              <w:br/>
            </w:r>
            <w:r>
              <w:rPr>
                <w:rFonts w:ascii="Times New Roman"/>
                <w:b w:val="false"/>
                <w:i w:val="false"/>
                <w:color w:val="000000"/>
                <w:sz w:val="20"/>
              </w:rPr>
              <w:t>
</w:t>
            </w:r>
            <w:r>
              <w:rPr>
                <w:rFonts w:ascii="Times New Roman"/>
                <w:b w:val="false"/>
                <w:i w:val="false"/>
                <w:color w:val="000000"/>
                <w:sz w:val="20"/>
              </w:rPr>
              <w:t>фуражные</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Рапс тұқымдары</w:t>
            </w:r>
            <w:r>
              <w:br/>
            </w:r>
            <w:r>
              <w:rPr>
                <w:rFonts w:ascii="Times New Roman"/>
                <w:b w:val="false"/>
                <w:i w:val="false"/>
                <w:color w:val="000000"/>
                <w:sz w:val="20"/>
              </w:rPr>
              <w:t>
</w:t>
            </w:r>
            <w:r>
              <w:rPr>
                <w:rFonts w:ascii="Times New Roman"/>
                <w:b w:val="false"/>
                <w:i w:val="false"/>
                <w:color w:val="000000"/>
                <w:sz w:val="20"/>
              </w:rPr>
              <w:t>Семена рапса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бойынша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01.11.93.100</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азық-түліктік</w:t>
            </w:r>
            <w:r>
              <w:br/>
            </w:r>
            <w:r>
              <w:rPr>
                <w:rFonts w:ascii="Times New Roman"/>
                <w:b w:val="false"/>
                <w:i w:val="false"/>
                <w:color w:val="000000"/>
                <w:sz w:val="20"/>
              </w:rPr>
              <w:t>
</w:t>
            </w:r>
            <w:r>
              <w:rPr>
                <w:rFonts w:ascii="Times New Roman"/>
                <w:b w:val="false"/>
                <w:i w:val="false"/>
                <w:color w:val="000000"/>
                <w:sz w:val="20"/>
              </w:rPr>
              <w:t>продовольственные</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тұқымдық</w:t>
            </w:r>
            <w:r>
              <w:br/>
            </w:r>
            <w:r>
              <w:rPr>
                <w:rFonts w:ascii="Times New Roman"/>
                <w:b w:val="false"/>
                <w:i w:val="false"/>
                <w:color w:val="000000"/>
                <w:sz w:val="20"/>
              </w:rPr>
              <w:t>
</w:t>
            </w:r>
            <w:r>
              <w:rPr>
                <w:rFonts w:ascii="Times New Roman"/>
                <w:b w:val="false"/>
                <w:i w:val="false"/>
                <w:color w:val="000000"/>
                <w:sz w:val="20"/>
              </w:rPr>
              <w:t>семенные</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жемшөптік</w:t>
            </w:r>
            <w:r>
              <w:br/>
            </w:r>
            <w:r>
              <w:rPr>
                <w:rFonts w:ascii="Times New Roman"/>
                <w:b w:val="false"/>
                <w:i w:val="false"/>
                <w:color w:val="000000"/>
                <w:sz w:val="20"/>
              </w:rPr>
              <w:t>
</w:t>
            </w:r>
            <w:r>
              <w:rPr>
                <w:rFonts w:ascii="Times New Roman"/>
                <w:b w:val="false"/>
                <w:i w:val="false"/>
                <w:color w:val="000000"/>
                <w:sz w:val="20"/>
              </w:rPr>
              <w:t>фуражные</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Мақсары тұқымдары</w:t>
            </w:r>
            <w:r>
              <w:br/>
            </w:r>
            <w:r>
              <w:rPr>
                <w:rFonts w:ascii="Times New Roman"/>
                <w:b w:val="false"/>
                <w:i w:val="false"/>
                <w:color w:val="000000"/>
                <w:sz w:val="20"/>
              </w:rPr>
              <w:t>
</w:t>
            </w:r>
            <w:r>
              <w:rPr>
                <w:rFonts w:ascii="Times New Roman"/>
                <w:b w:val="false"/>
                <w:i w:val="false"/>
                <w:color w:val="000000"/>
                <w:sz w:val="20"/>
              </w:rPr>
              <w:t>Семена сафлора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бойынша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01.11.99.100</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азық-түліктік</w:t>
            </w:r>
            <w:r>
              <w:br/>
            </w:r>
            <w:r>
              <w:rPr>
                <w:rFonts w:ascii="Times New Roman"/>
                <w:b w:val="false"/>
                <w:i w:val="false"/>
                <w:color w:val="000000"/>
                <w:sz w:val="20"/>
              </w:rPr>
              <w:t>
</w:t>
            </w:r>
            <w:r>
              <w:rPr>
                <w:rFonts w:ascii="Times New Roman"/>
                <w:b w:val="false"/>
                <w:i w:val="false"/>
                <w:color w:val="000000"/>
                <w:sz w:val="20"/>
              </w:rPr>
              <w:t>продовольственные</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тұқымдық</w:t>
            </w:r>
            <w:r>
              <w:br/>
            </w:r>
            <w:r>
              <w:rPr>
                <w:rFonts w:ascii="Times New Roman"/>
                <w:b w:val="false"/>
                <w:i w:val="false"/>
                <w:color w:val="000000"/>
                <w:sz w:val="20"/>
              </w:rPr>
              <w:t>
</w:t>
            </w:r>
            <w:r>
              <w:rPr>
                <w:rFonts w:ascii="Times New Roman"/>
                <w:b w:val="false"/>
                <w:i w:val="false"/>
                <w:color w:val="000000"/>
                <w:sz w:val="20"/>
              </w:rPr>
              <w:t>семенные</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жемшөптік</w:t>
            </w:r>
            <w:r>
              <w:br/>
            </w:r>
            <w:r>
              <w:rPr>
                <w:rFonts w:ascii="Times New Roman"/>
                <w:b w:val="false"/>
                <w:i w:val="false"/>
                <w:color w:val="000000"/>
                <w:sz w:val="20"/>
              </w:rPr>
              <w:t>
</w:t>
            </w:r>
            <w:r>
              <w:rPr>
                <w:rFonts w:ascii="Times New Roman"/>
                <w:b w:val="false"/>
                <w:i w:val="false"/>
                <w:color w:val="000000"/>
                <w:sz w:val="20"/>
              </w:rPr>
              <w:t>фуражные</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бойынша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азық-түліктік</w:t>
            </w:r>
            <w:r>
              <w:br/>
            </w:r>
            <w:r>
              <w:rPr>
                <w:rFonts w:ascii="Times New Roman"/>
                <w:b w:val="false"/>
                <w:i w:val="false"/>
                <w:color w:val="000000"/>
                <w:sz w:val="20"/>
              </w:rPr>
              <w:t>
</w:t>
            </w:r>
            <w:r>
              <w:rPr>
                <w:rFonts w:ascii="Times New Roman"/>
                <w:b w:val="false"/>
                <w:i w:val="false"/>
                <w:color w:val="000000"/>
                <w:sz w:val="20"/>
              </w:rPr>
              <w:t>продовольственные</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тұқымдық</w:t>
            </w:r>
            <w:r>
              <w:br/>
            </w:r>
            <w:r>
              <w:rPr>
                <w:rFonts w:ascii="Times New Roman"/>
                <w:b w:val="false"/>
                <w:i w:val="false"/>
                <w:color w:val="000000"/>
                <w:sz w:val="20"/>
              </w:rPr>
              <w:t>
</w:t>
            </w:r>
            <w:r>
              <w:rPr>
                <w:rFonts w:ascii="Times New Roman"/>
                <w:b w:val="false"/>
                <w:i w:val="false"/>
                <w:color w:val="000000"/>
                <w:sz w:val="20"/>
              </w:rPr>
              <w:t>семенные</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жемшөптік</w:t>
            </w:r>
            <w:r>
              <w:br/>
            </w:r>
            <w:r>
              <w:rPr>
                <w:rFonts w:ascii="Times New Roman"/>
                <w:b w:val="false"/>
                <w:i w:val="false"/>
                <w:color w:val="000000"/>
                <w:sz w:val="20"/>
              </w:rPr>
              <w:t>
</w:t>
            </w:r>
            <w:r>
              <w:rPr>
                <w:rFonts w:ascii="Times New Roman"/>
                <w:b w:val="false"/>
                <w:i w:val="false"/>
                <w:color w:val="000000"/>
                <w:sz w:val="20"/>
              </w:rPr>
              <w:t>фуражные</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бойынша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азық-түліктік</w:t>
            </w:r>
            <w:r>
              <w:br/>
            </w:r>
            <w:r>
              <w:rPr>
                <w:rFonts w:ascii="Times New Roman"/>
                <w:b w:val="false"/>
                <w:i w:val="false"/>
                <w:color w:val="000000"/>
                <w:sz w:val="20"/>
              </w:rPr>
              <w:t>
</w:t>
            </w:r>
            <w:r>
              <w:rPr>
                <w:rFonts w:ascii="Times New Roman"/>
                <w:b w:val="false"/>
                <w:i w:val="false"/>
                <w:color w:val="000000"/>
                <w:sz w:val="20"/>
              </w:rPr>
              <w:t>продовольственные</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тұқымдық</w:t>
            </w:r>
            <w:r>
              <w:br/>
            </w:r>
            <w:r>
              <w:rPr>
                <w:rFonts w:ascii="Times New Roman"/>
                <w:b w:val="false"/>
                <w:i w:val="false"/>
                <w:color w:val="000000"/>
                <w:sz w:val="20"/>
              </w:rPr>
              <w:t>
</w:t>
            </w:r>
            <w:r>
              <w:rPr>
                <w:rFonts w:ascii="Times New Roman"/>
                <w:b w:val="false"/>
                <w:i w:val="false"/>
                <w:color w:val="000000"/>
                <w:sz w:val="20"/>
              </w:rPr>
              <w:t>семенные</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жемшөптік</w:t>
            </w:r>
            <w:r>
              <w:br/>
            </w:r>
            <w:r>
              <w:rPr>
                <w:rFonts w:ascii="Times New Roman"/>
                <w:b w:val="false"/>
                <w:i w:val="false"/>
                <w:color w:val="000000"/>
                <w:sz w:val="20"/>
              </w:rPr>
              <w:t>
</w:t>
            </w:r>
            <w:r>
              <w:rPr>
                <w:rFonts w:ascii="Times New Roman"/>
                <w:b w:val="false"/>
                <w:i w:val="false"/>
                <w:color w:val="000000"/>
                <w:sz w:val="20"/>
              </w:rPr>
              <w:t>фуражные</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бойынша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азық-түліктік</w:t>
            </w:r>
            <w:r>
              <w:br/>
            </w:r>
            <w:r>
              <w:rPr>
                <w:rFonts w:ascii="Times New Roman"/>
                <w:b w:val="false"/>
                <w:i w:val="false"/>
                <w:color w:val="000000"/>
                <w:sz w:val="20"/>
              </w:rPr>
              <w:t>
</w:t>
            </w:r>
            <w:r>
              <w:rPr>
                <w:rFonts w:ascii="Times New Roman"/>
                <w:b w:val="false"/>
                <w:i w:val="false"/>
                <w:color w:val="000000"/>
                <w:sz w:val="20"/>
              </w:rPr>
              <w:t>продовольственные</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тұқымдық</w:t>
            </w:r>
            <w:r>
              <w:br/>
            </w:r>
            <w:r>
              <w:rPr>
                <w:rFonts w:ascii="Times New Roman"/>
                <w:b w:val="false"/>
                <w:i w:val="false"/>
                <w:color w:val="000000"/>
                <w:sz w:val="20"/>
              </w:rPr>
              <w:t>
</w:t>
            </w:r>
            <w:r>
              <w:rPr>
                <w:rFonts w:ascii="Times New Roman"/>
                <w:b w:val="false"/>
                <w:i w:val="false"/>
                <w:color w:val="000000"/>
                <w:sz w:val="20"/>
              </w:rPr>
              <w:t>семенные</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жемшөптік</w:t>
            </w:r>
            <w:r>
              <w:br/>
            </w:r>
            <w:r>
              <w:rPr>
                <w:rFonts w:ascii="Times New Roman"/>
                <w:b w:val="false"/>
                <w:i w:val="false"/>
                <w:color w:val="000000"/>
                <w:sz w:val="20"/>
              </w:rPr>
              <w:t>
</w:t>
            </w:r>
            <w:r>
              <w:rPr>
                <w:rFonts w:ascii="Times New Roman"/>
                <w:b w:val="false"/>
                <w:i w:val="false"/>
                <w:color w:val="000000"/>
                <w:sz w:val="20"/>
              </w:rPr>
              <w:t>фуражные</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бойынша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азық-түліктік</w:t>
            </w:r>
            <w:r>
              <w:br/>
            </w:r>
            <w:r>
              <w:rPr>
                <w:rFonts w:ascii="Times New Roman"/>
                <w:b w:val="false"/>
                <w:i w:val="false"/>
                <w:color w:val="000000"/>
                <w:sz w:val="20"/>
              </w:rPr>
              <w:t>
</w:t>
            </w:r>
            <w:r>
              <w:rPr>
                <w:rFonts w:ascii="Times New Roman"/>
                <w:b w:val="false"/>
                <w:i w:val="false"/>
                <w:color w:val="000000"/>
                <w:sz w:val="20"/>
              </w:rPr>
              <w:t>продовольственные</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тұқымдық</w:t>
            </w:r>
            <w:r>
              <w:br/>
            </w:r>
            <w:r>
              <w:rPr>
                <w:rFonts w:ascii="Times New Roman"/>
                <w:b w:val="false"/>
                <w:i w:val="false"/>
                <w:color w:val="000000"/>
                <w:sz w:val="20"/>
              </w:rPr>
              <w:t>
</w:t>
            </w:r>
            <w:r>
              <w:rPr>
                <w:rFonts w:ascii="Times New Roman"/>
                <w:b w:val="false"/>
                <w:i w:val="false"/>
                <w:color w:val="000000"/>
                <w:sz w:val="20"/>
              </w:rPr>
              <w:t>семенные</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жемшөптік</w:t>
            </w:r>
            <w:r>
              <w:br/>
            </w:r>
            <w:r>
              <w:rPr>
                <w:rFonts w:ascii="Times New Roman"/>
                <w:b w:val="false"/>
                <w:i w:val="false"/>
                <w:color w:val="000000"/>
                <w:sz w:val="20"/>
              </w:rPr>
              <w:t>
</w:t>
            </w:r>
            <w:r>
              <w:rPr>
                <w:rFonts w:ascii="Times New Roman"/>
                <w:b w:val="false"/>
                <w:i w:val="false"/>
                <w:color w:val="000000"/>
                <w:sz w:val="20"/>
              </w:rPr>
              <w:t>фуражные</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0"/>
        <w:gridCol w:w="2229"/>
        <w:gridCol w:w="1919"/>
        <w:gridCol w:w="1753"/>
        <w:gridCol w:w="2707"/>
        <w:gridCol w:w="3122"/>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Тоқсан басынан бергі шығыс</w:t>
            </w:r>
            <w:r>
              <w:br/>
            </w:r>
            <w:r>
              <w:rPr>
                <w:rFonts w:ascii="Times New Roman"/>
                <w:b w:val="false"/>
                <w:i w:val="false"/>
                <w:color w:val="000000"/>
                <w:sz w:val="20"/>
              </w:rPr>
              <w:t>
</w:t>
            </w:r>
            <w:r>
              <w:rPr>
                <w:rFonts w:ascii="Times New Roman"/>
                <w:b w:val="false"/>
                <w:i w:val="false"/>
                <w:color w:val="000000"/>
                <w:sz w:val="20"/>
              </w:rPr>
              <w:t>Расход с начала квартала</w:t>
            </w:r>
          </w:p>
        </w:tc>
        <w:tc>
          <w:tcPr>
            <w:tcW w:w="3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Тоқсан соңына</w:t>
            </w:r>
            <w:r>
              <w:br/>
            </w:r>
            <w:r>
              <w:rPr>
                <w:rFonts w:ascii="Times New Roman"/>
                <w:b w:val="false"/>
                <w:i w:val="false"/>
                <w:color w:val="000000"/>
                <w:sz w:val="20"/>
              </w:rPr>
              <w:t>
</w:t>
            </w:r>
            <w:r>
              <w:rPr>
                <w:rFonts w:ascii="Times New Roman"/>
                <w:b/>
                <w:i w:val="false"/>
                <w:color w:val="000000"/>
                <w:sz w:val="20"/>
              </w:rPr>
              <w:t>қолда бары</w:t>
            </w:r>
            <w:r>
              <w:br/>
            </w:r>
            <w:r>
              <w:rPr>
                <w:rFonts w:ascii="Times New Roman"/>
                <w:b w:val="false"/>
                <w:i w:val="false"/>
                <w:color w:val="000000"/>
                <w:sz w:val="20"/>
              </w:rPr>
              <w:t>
</w:t>
            </w:r>
            <w:r>
              <w:rPr>
                <w:rFonts w:ascii="Times New Roman"/>
                <w:b w:val="false"/>
                <w:i w:val="false"/>
                <w:color w:val="000000"/>
                <w:sz w:val="20"/>
              </w:rPr>
              <w:t>Наличие на конец</w:t>
            </w:r>
            <w:r>
              <w:br/>
            </w:r>
            <w:r>
              <w:rPr>
                <w:rFonts w:ascii="Times New Roman"/>
                <w:b w:val="false"/>
                <w:i w:val="false"/>
                <w:color w:val="000000"/>
                <w:sz w:val="20"/>
              </w:rPr>
              <w:t>
</w:t>
            </w:r>
            <w:r>
              <w:rPr>
                <w:rFonts w:ascii="Times New Roman"/>
                <w:b w:val="false"/>
                <w:i w:val="false"/>
                <w:color w:val="000000"/>
                <w:sz w:val="20"/>
              </w:rPr>
              <w:t>квартала</w:t>
            </w:r>
          </w:p>
        </w:tc>
      </w:tr>
      <w:tr>
        <w:trPr>
          <w:trHeight w:val="255" w:hRule="atLeast"/>
        </w:trPr>
        <w:tc>
          <w:tcPr>
            <w:tcW w:w="2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w:t>
            </w:r>
            <w:r>
              <w:br/>
            </w:r>
            <w:r>
              <w:rPr>
                <w:rFonts w:ascii="Times New Roman"/>
                <w:b w:val="false"/>
                <w:i w:val="false"/>
                <w:color w:val="000000"/>
                <w:sz w:val="20"/>
              </w:rPr>
              <w:t>
</w:t>
            </w:r>
            <w:r>
              <w:rPr>
                <w:rFonts w:ascii="Times New Roman"/>
                <w:b/>
                <w:i w:val="false"/>
                <w:color w:val="000000"/>
                <w:sz w:val="20"/>
              </w:rPr>
              <w:t>тұтынуына</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собственное</w:t>
            </w:r>
            <w:r>
              <w:br/>
            </w:r>
            <w:r>
              <w:rPr>
                <w:rFonts w:ascii="Times New Roman"/>
                <w:b w:val="false"/>
                <w:i w:val="false"/>
                <w:color w:val="000000"/>
                <w:sz w:val="20"/>
              </w:rPr>
              <w:t>
</w:t>
            </w:r>
            <w:r>
              <w:rPr>
                <w:rFonts w:ascii="Times New Roman"/>
                <w:b w:val="false"/>
                <w:i w:val="false"/>
                <w:color w:val="000000"/>
                <w:sz w:val="20"/>
              </w:rPr>
              <w:t>потребление</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него</w:t>
            </w:r>
          </w:p>
        </w:tc>
        <w:tc>
          <w:tcPr>
            <w:tcW w:w="1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заттай ақы</w:t>
            </w:r>
            <w:r>
              <w:br/>
            </w:r>
            <w:r>
              <w:rPr>
                <w:rFonts w:ascii="Times New Roman"/>
                <w:b w:val="false"/>
                <w:i w:val="false"/>
                <w:color w:val="000000"/>
                <w:sz w:val="20"/>
              </w:rPr>
              <w:t>
</w:t>
            </w:r>
            <w:r>
              <w:rPr>
                <w:rFonts w:ascii="Times New Roman"/>
                <w:b/>
                <w:i w:val="false"/>
                <w:color w:val="000000"/>
                <w:sz w:val="20"/>
              </w:rPr>
              <w:t>төлеуге</w:t>
            </w:r>
            <w:r>
              <w:br/>
            </w:r>
            <w:r>
              <w:rPr>
                <w:rFonts w:ascii="Times New Roman"/>
                <w:b w:val="false"/>
                <w:i w:val="false"/>
                <w:color w:val="000000"/>
                <w:sz w:val="20"/>
              </w:rPr>
              <w:t>
</w:t>
            </w:r>
            <w:r>
              <w:rPr>
                <w:rFonts w:ascii="Times New Roman"/>
                <w:b w:val="false"/>
                <w:i w:val="false"/>
                <w:color w:val="000000"/>
                <w:sz w:val="20"/>
              </w:rPr>
              <w:t>на оплату в</w:t>
            </w:r>
            <w:r>
              <w:br/>
            </w:r>
            <w:r>
              <w:rPr>
                <w:rFonts w:ascii="Times New Roman"/>
                <w:b w:val="false"/>
                <w:i w:val="false"/>
                <w:color w:val="000000"/>
                <w:sz w:val="20"/>
              </w:rPr>
              <w:t>
</w:t>
            </w:r>
            <w:r>
              <w:rPr>
                <w:rFonts w:ascii="Times New Roman"/>
                <w:b w:val="false"/>
                <w:i w:val="false"/>
                <w:color w:val="000000"/>
                <w:sz w:val="20"/>
              </w:rPr>
              <w:t>натуральном</w:t>
            </w:r>
            <w:r>
              <w:br/>
            </w:r>
            <w:r>
              <w:rPr>
                <w:rFonts w:ascii="Times New Roman"/>
                <w:b w:val="false"/>
                <w:i w:val="false"/>
                <w:color w:val="000000"/>
                <w:sz w:val="20"/>
              </w:rPr>
              <w:t>
</w:t>
            </w:r>
            <w:r>
              <w:rPr>
                <w:rFonts w:ascii="Times New Roman"/>
                <w:b w:val="false"/>
                <w:i w:val="false"/>
                <w:color w:val="000000"/>
                <w:sz w:val="20"/>
              </w:rPr>
              <w:t>выражении</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экспортқа</w:t>
            </w:r>
            <w:r>
              <w:br/>
            </w:r>
            <w:r>
              <w:rPr>
                <w:rFonts w:ascii="Times New Roman"/>
                <w:b w:val="false"/>
                <w:i w:val="false"/>
                <w:color w:val="000000"/>
                <w:sz w:val="20"/>
              </w:rPr>
              <w:t>
</w:t>
            </w:r>
            <w:r>
              <w:rPr>
                <w:rFonts w:ascii="Times New Roman"/>
                <w:b w:val="false"/>
                <w:i w:val="false"/>
                <w:color w:val="000000"/>
                <w:sz w:val="20"/>
              </w:rPr>
              <w:t>на экспорт</w:t>
            </w:r>
          </w:p>
        </w:tc>
        <w:tc>
          <w:tcPr>
            <w:tcW w:w="2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шығыс</w:t>
            </w:r>
            <w:r>
              <w:br/>
            </w:r>
            <w:r>
              <w:rPr>
                <w:rFonts w:ascii="Times New Roman"/>
                <w:b w:val="false"/>
                <w:i w:val="false"/>
                <w:color w:val="000000"/>
                <w:sz w:val="20"/>
              </w:rPr>
              <w:t>
</w:t>
            </w:r>
            <w:r>
              <w:rPr>
                <w:rFonts w:ascii="Times New Roman"/>
                <w:b w:val="false"/>
                <w:i w:val="false"/>
                <w:color w:val="000000"/>
                <w:sz w:val="20"/>
              </w:rPr>
              <w:t>прочее выбытие</w:t>
            </w: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vMerge/>
            <w:tcBorders>
              <w:top w:val="nil"/>
              <w:left w:val="single" w:color="cfcfcf" w:sz="5"/>
              <w:bottom w:val="single" w:color="cfcfcf" w:sz="5"/>
              <w:right w:val="single" w:color="cfcfcf" w:sz="5"/>
            </w:tcBorders>
          </w:tcP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өңдеуге</w:t>
            </w:r>
            <w:r>
              <w:br/>
            </w:r>
            <w:r>
              <w:rPr>
                <w:rFonts w:ascii="Times New Roman"/>
                <w:b w:val="false"/>
                <w:i w:val="false"/>
                <w:color w:val="000000"/>
                <w:sz w:val="20"/>
              </w:rPr>
              <w:t>
</w:t>
            </w:r>
            <w:r>
              <w:rPr>
                <w:rFonts w:ascii="Times New Roman"/>
                <w:b/>
                <w:i w:val="false"/>
                <w:color w:val="000000"/>
                <w:sz w:val="20"/>
              </w:rPr>
              <w:t>арналған</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переработку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Осында және бұдан әрі АШӨСЖ - Ауыл, орман және балық шаруашылығы өнімдерінің (тауарлардың және қызметтердің) статистикалық жіктеуіші</w:t>
      </w:r>
      <w:r>
        <w:br/>
      </w:r>
      <w:r>
        <w:rPr>
          <w:rFonts w:ascii="Times New Roman"/>
          <w:b w:val="false"/>
          <w:i w:val="false"/>
          <w:color w:val="000000"/>
          <w:sz w:val="28"/>
        </w:rPr>
        <w:t>
</w:t>
      </w:r>
      <w:r>
        <w:rPr>
          <w:rFonts w:ascii="Times New Roman"/>
          <w:b w:val="false"/>
          <w:i w:val="false"/>
          <w:color w:val="000000"/>
          <w:sz w:val="28"/>
        </w:rPr>
        <w:t>  Здесь и далее СКПСХ - Статистический классификатор продукции (товаров и услуг) сельского, лесного и рыбного хозяйства</w:t>
      </w:r>
    </w:p>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w:t>
      </w:r>
      <w:r>
        <w:rPr>
          <w:rFonts w:ascii="Times New Roman"/>
          <w:b w:val="false"/>
          <w:i w:val="false"/>
          <w:color w:val="000000"/>
          <w:sz w:val="28"/>
        </w:rPr>
        <w:t>Наименование ______________________________  Адрес ___________________________</w:t>
      </w:r>
    </w:p>
    <w:p>
      <w:pPr>
        <w:spacing w:after="0"/>
        <w:ind w:left="0"/>
        <w:jc w:val="both"/>
      </w:pPr>
      <w:r>
        <w:rPr>
          <w:rFonts w:ascii="Times New Roman"/>
          <w:b w:val="false"/>
          <w:i w:val="false"/>
          <w:color w:val="000000"/>
          <w:sz w:val="28"/>
        </w:rPr>
        <w:t xml:space="preserve">             ______________________________  </w:t>
      </w:r>
      <w:r>
        <w:rPr>
          <w:rFonts w:ascii="Times New Roman"/>
          <w:b/>
          <w:i w:val="false"/>
          <w:color w:val="000000"/>
          <w:sz w:val="28"/>
        </w:rPr>
        <w:t>Тел.:</w:t>
      </w:r>
      <w:r>
        <w:rPr>
          <w:rFonts w:ascii="Times New Roman"/>
          <w:b w:val="false"/>
          <w:i w:val="false"/>
          <w:color w:val="000000"/>
          <w:sz w:val="28"/>
        </w:rPr>
        <w:t xml:space="preserve"> 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w:t>
      </w:r>
      <w:r>
        <w:rPr>
          <w:rFonts w:ascii="Times New Roman"/>
          <w:b w:val="false"/>
          <w:i w:val="false"/>
          <w:color w:val="000000"/>
          <w:sz w:val="28"/>
        </w:rPr>
        <w:t>Адрес электронной почты ___________________________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w:t>
      </w:r>
      <w:r>
        <w:rPr>
          <w:rFonts w:ascii="Times New Roman"/>
          <w:b w:val="false"/>
          <w:i w:val="false"/>
          <w:color w:val="000000"/>
          <w:sz w:val="28"/>
        </w:rPr>
        <w:t>Фамилия и телефон исполнителя _____________________ Тел. _____________________</w:t>
      </w:r>
    </w:p>
    <w:p>
      <w:pPr>
        <w:spacing w:after="0"/>
        <w:ind w:left="0"/>
        <w:jc w:val="both"/>
      </w:pPr>
      <w:r>
        <w:rPr>
          <w:rFonts w:ascii="Times New Roman"/>
          <w:b/>
          <w:i w:val="false"/>
          <w:color w:val="000000"/>
          <w:sz w:val="28"/>
        </w:rPr>
        <w:t>Басшы</w:t>
      </w:r>
      <w:r>
        <w:rPr>
          <w:rFonts w:ascii="Times New Roman"/>
          <w:b w:val="false"/>
          <w:i w:val="false"/>
          <w:color w:val="000000"/>
          <w:sz w:val="28"/>
        </w:rPr>
        <w:t>                                      </w:t>
      </w:r>
      <w:r>
        <w:rPr>
          <w:rFonts w:ascii="Times New Roman"/>
          <w:b/>
          <w:i w:val="false"/>
          <w:color w:val="000000"/>
          <w:sz w:val="28"/>
        </w:rPr>
        <w:t>(Аты-жөні, тегі, қолы)</w:t>
      </w:r>
      <w:r>
        <w:br/>
      </w:r>
      <w:r>
        <w:rPr>
          <w:rFonts w:ascii="Times New Roman"/>
          <w:b w:val="false"/>
          <w:i w:val="false"/>
          <w:color w:val="000000"/>
          <w:sz w:val="28"/>
        </w:rPr>
        <w:t>
</w:t>
      </w:r>
      <w:r>
        <w:rPr>
          <w:rFonts w:ascii="Times New Roman"/>
          <w:b w:val="false"/>
          <w:i w:val="false"/>
          <w:color w:val="000000"/>
          <w:sz w:val="28"/>
        </w:rPr>
        <w:t>Руководитель ______________________________ (Ф.И.О., подпись) ________________</w:t>
      </w:r>
    </w:p>
    <w:p>
      <w:pPr>
        <w:spacing w:after="0"/>
        <w:ind w:left="0"/>
        <w:jc w:val="both"/>
      </w:pPr>
      <w:r>
        <w:rPr>
          <w:rFonts w:ascii="Times New Roman"/>
          <w:b/>
          <w:i w:val="false"/>
          <w:color w:val="000000"/>
          <w:sz w:val="28"/>
        </w:rPr>
        <w:t>Бас бухгалтер</w:t>
      </w:r>
      <w:r>
        <w:rPr>
          <w:rFonts w:ascii="Times New Roman"/>
          <w:b w:val="false"/>
          <w:i w:val="false"/>
          <w:color w:val="000000"/>
          <w:sz w:val="28"/>
        </w:rPr>
        <w:t>                             </w:t>
      </w:r>
      <w:r>
        <w:rPr>
          <w:rFonts w:ascii="Times New Roman"/>
          <w:b/>
          <w:i w:val="false"/>
          <w:color w:val="000000"/>
          <w:sz w:val="28"/>
        </w:rPr>
        <w:t>(Аты-жөні, тегі, қолы)</w:t>
      </w:r>
      <w:r>
        <w:br/>
      </w:r>
      <w:r>
        <w:rPr>
          <w:rFonts w:ascii="Times New Roman"/>
          <w:b w:val="false"/>
          <w:i w:val="false"/>
          <w:color w:val="000000"/>
          <w:sz w:val="28"/>
        </w:rPr>
        <w:t>
</w:t>
      </w:r>
      <w:r>
        <w:rPr>
          <w:rFonts w:ascii="Times New Roman"/>
          <w:b w:val="false"/>
          <w:i w:val="false"/>
          <w:color w:val="000000"/>
          <w:sz w:val="28"/>
        </w:rPr>
        <w:t>Главный бухгалтер _________________________ (Ф.И.О., подпись) ________________</w:t>
      </w:r>
      <w:r>
        <w:br/>
      </w:r>
      <w:r>
        <w:rPr>
          <w:rFonts w:ascii="Times New Roman"/>
          <w:b w:val="false"/>
          <w:i w:val="false"/>
          <w:color w:val="000000"/>
          <w:sz w:val="28"/>
        </w:rPr>
        <w:t>
                                                                    </w:t>
      </w:r>
      <w:r>
        <w:rPr>
          <w:rFonts w:ascii="Times New Roman"/>
          <w:b/>
          <w:i w:val="false"/>
          <w:color w:val="000000"/>
          <w:sz w:val="28"/>
        </w:rPr>
        <w:t>М.О.</w:t>
      </w:r>
      <w:r>
        <w:br/>
      </w:r>
      <w:r>
        <w:rPr>
          <w:rFonts w:ascii="Times New Roman"/>
          <w:b w:val="false"/>
          <w:i w:val="false"/>
          <w:color w:val="000000"/>
          <w:sz w:val="28"/>
        </w:rPr>
        <w:t>
</w:t>
      </w:r>
      <w:r>
        <w:rPr>
          <w:rFonts w:ascii="Times New Roman"/>
          <w:b w:val="false"/>
          <w:i w:val="false"/>
          <w:color w:val="000000"/>
          <w:sz w:val="28"/>
        </w:rPr>
        <w:t>                                                                    М.П.</w:t>
      </w:r>
    </w:p>
    <w:bookmarkStart w:name="z444" w:id="100"/>
    <w:p>
      <w:pPr>
        <w:spacing w:after="0"/>
        <w:ind w:left="0"/>
        <w:jc w:val="both"/>
      </w:pPr>
      <w:r>
        <w:rPr>
          <w:rFonts w:ascii="Times New Roman"/>
          <w:b w:val="false"/>
          <w:i w:val="false"/>
          <w:color w:val="000000"/>
          <w:sz w:val="28"/>
        </w:rPr>
        <w:t>
Приложение 21 к приказу исполняющего</w:t>
      </w:r>
      <w:r>
        <w:br/>
      </w:r>
      <w:r>
        <w:rPr>
          <w:rFonts w:ascii="Times New Roman"/>
          <w:b w:val="false"/>
          <w:i w:val="false"/>
          <w:color w:val="000000"/>
          <w:sz w:val="28"/>
        </w:rPr>
        <w:t xml:space="preserve">
обязанности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18 августа 2010 г. № 224         </w:t>
      </w:r>
    </w:p>
    <w:bookmarkEnd w:id="100"/>
    <w:bookmarkStart w:name="z445" w:id="101"/>
    <w:p>
      <w:pPr>
        <w:spacing w:after="0"/>
        <w:ind w:left="0"/>
        <w:jc w:val="left"/>
      </w:pPr>
      <w:r>
        <w:rPr>
          <w:rFonts w:ascii="Times New Roman"/>
          <w:b/>
          <w:i w:val="false"/>
          <w:color w:val="000000"/>
        </w:rPr>
        <w:t xml:space="preserve"> 
Инструкция</w:t>
      </w:r>
      <w:r>
        <w:br/>
      </w:r>
      <w:r>
        <w:rPr>
          <w:rFonts w:ascii="Times New Roman"/>
          <w:b/>
          <w:i w:val="false"/>
          <w:color w:val="000000"/>
        </w:rPr>
        <w:t>
по заполнению статистической формы общегосударственного</w:t>
      </w:r>
      <w:r>
        <w:br/>
      </w:r>
      <w:r>
        <w:rPr>
          <w:rFonts w:ascii="Times New Roman"/>
          <w:b/>
          <w:i w:val="false"/>
          <w:color w:val="000000"/>
        </w:rPr>
        <w:t>
статистического наблюдения «О наличии и движении семян</w:t>
      </w:r>
      <w:r>
        <w:br/>
      </w:r>
      <w:r>
        <w:rPr>
          <w:rFonts w:ascii="Times New Roman"/>
          <w:b/>
          <w:i w:val="false"/>
          <w:color w:val="000000"/>
        </w:rPr>
        <w:t>
масличных культур» (код 0151102, индекс 3-сх, периодичность</w:t>
      </w:r>
      <w:r>
        <w:br/>
      </w:r>
      <w:r>
        <w:rPr>
          <w:rFonts w:ascii="Times New Roman"/>
          <w:b/>
          <w:i w:val="false"/>
          <w:color w:val="000000"/>
        </w:rPr>
        <w:t>
квартальная)</w:t>
      </w:r>
    </w:p>
    <w:bookmarkEnd w:id="101"/>
    <w:bookmarkStart w:name="z446" w:id="102"/>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от 19 марта 2010 года и детализирует порядок заполнения статистической формы общегосударственного статистического наблюдения «О наличии и движении семян масличных культур» (код 0151102, индекс 3-сх, периодичность квартальная).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продовольственные - семена, используемые для пищевых целей;</w:t>
      </w:r>
      <w:r>
        <w:br/>
      </w:r>
      <w:r>
        <w:rPr>
          <w:rFonts w:ascii="Times New Roman"/>
          <w:b w:val="false"/>
          <w:i w:val="false"/>
          <w:color w:val="000000"/>
          <w:sz w:val="28"/>
        </w:rPr>
        <w:t>
</w:t>
      </w:r>
      <w:r>
        <w:rPr>
          <w:rFonts w:ascii="Times New Roman"/>
          <w:b w:val="false"/>
          <w:i w:val="false"/>
          <w:color w:val="000000"/>
          <w:sz w:val="28"/>
        </w:rPr>
        <w:t>
      2) статистический классификатор продукции (товаров и услуг) сельского, лесного и рыбного хозяйства (СКПСХ) – классификатор, устанавливающий порядок классификации и кодирования продукции по видам экономической деятельности. Классификатор используется Агентством Республики Казахстан по статистике для изучения функциональной взаимосвязи продукции с видами экономической деятельности, для международных сопоставлений статистических данных по продукции сельского, лесного и рыбного хозяйства;</w:t>
      </w:r>
      <w:r>
        <w:br/>
      </w:r>
      <w:r>
        <w:rPr>
          <w:rFonts w:ascii="Times New Roman"/>
          <w:b w:val="false"/>
          <w:i w:val="false"/>
          <w:color w:val="000000"/>
          <w:sz w:val="28"/>
        </w:rPr>
        <w:t>
</w:t>
      </w:r>
      <w:r>
        <w:rPr>
          <w:rFonts w:ascii="Times New Roman"/>
          <w:b w:val="false"/>
          <w:i w:val="false"/>
          <w:color w:val="000000"/>
          <w:sz w:val="28"/>
        </w:rPr>
        <w:t>
      3) фуражные - семена, предназначенные на корм животным и птице;</w:t>
      </w:r>
      <w:r>
        <w:br/>
      </w:r>
      <w:r>
        <w:rPr>
          <w:rFonts w:ascii="Times New Roman"/>
          <w:b w:val="false"/>
          <w:i w:val="false"/>
          <w:color w:val="000000"/>
          <w:sz w:val="28"/>
        </w:rPr>
        <w:t>
</w:t>
      </w:r>
      <w:r>
        <w:rPr>
          <w:rFonts w:ascii="Times New Roman"/>
          <w:b w:val="false"/>
          <w:i w:val="false"/>
          <w:color w:val="000000"/>
          <w:sz w:val="28"/>
        </w:rPr>
        <w:t>
      4) масличные культуры - растения, возделываемые для получения жирных масел. К масличным культурам относят подсолнечник, рапс, сафлор, соя, хлопчатник, арахис культурный и так далее;</w:t>
      </w:r>
      <w:r>
        <w:br/>
      </w:r>
      <w:r>
        <w:rPr>
          <w:rFonts w:ascii="Times New Roman"/>
          <w:b w:val="false"/>
          <w:i w:val="false"/>
          <w:color w:val="000000"/>
          <w:sz w:val="28"/>
        </w:rPr>
        <w:t>
</w:t>
      </w:r>
      <w:r>
        <w:rPr>
          <w:rFonts w:ascii="Times New Roman"/>
          <w:b w:val="false"/>
          <w:i w:val="false"/>
          <w:color w:val="000000"/>
          <w:sz w:val="28"/>
        </w:rPr>
        <w:t>
      5) семена масличных культур - являются источником получения растительного масла и белка, а также сырьевым ресурсом для обеспечения сбалансированных кормовых рационов для сельскохозяйственных животных;</w:t>
      </w:r>
      <w:r>
        <w:br/>
      </w:r>
      <w:r>
        <w:rPr>
          <w:rFonts w:ascii="Times New Roman"/>
          <w:b w:val="false"/>
          <w:i w:val="false"/>
          <w:color w:val="000000"/>
          <w:sz w:val="28"/>
        </w:rPr>
        <w:t>
</w:t>
      </w:r>
      <w:r>
        <w:rPr>
          <w:rFonts w:ascii="Times New Roman"/>
          <w:b w:val="false"/>
          <w:i w:val="false"/>
          <w:color w:val="000000"/>
          <w:sz w:val="28"/>
        </w:rPr>
        <w:t>
      6) семенные - семена, используемые на посевные цели.</w:t>
      </w:r>
      <w:r>
        <w:br/>
      </w:r>
      <w:r>
        <w:rPr>
          <w:rFonts w:ascii="Times New Roman"/>
          <w:b w:val="false"/>
          <w:i w:val="false"/>
          <w:color w:val="000000"/>
          <w:sz w:val="28"/>
        </w:rPr>
        <w:t>
</w:t>
      </w:r>
      <w:r>
        <w:rPr>
          <w:rFonts w:ascii="Times New Roman"/>
          <w:b w:val="false"/>
          <w:i w:val="false"/>
          <w:color w:val="000000"/>
          <w:sz w:val="28"/>
        </w:rPr>
        <w:t>
      3. При проведении данного наблюдения следует использовать Методическое руководство по организации и проведению обследования наличия и движения семян масличных культур.</w:t>
      </w:r>
      <w:r>
        <w:br/>
      </w:r>
      <w:r>
        <w:rPr>
          <w:rFonts w:ascii="Times New Roman"/>
          <w:b w:val="false"/>
          <w:i w:val="false"/>
          <w:color w:val="000000"/>
          <w:sz w:val="28"/>
        </w:rPr>
        <w:t>
</w:t>
      </w:r>
      <w:r>
        <w:rPr>
          <w:rFonts w:ascii="Times New Roman"/>
          <w:b w:val="false"/>
          <w:i w:val="false"/>
          <w:color w:val="000000"/>
          <w:sz w:val="28"/>
        </w:rPr>
        <w:t>
      В отчете указывается информация по тем масличным культурам, которые имелись на хранении непосредственно у респондента, и по тем, которые респондент приобретал и расходовал в течение отчетного периода.</w:t>
      </w:r>
      <w:r>
        <w:br/>
      </w:r>
      <w:r>
        <w:rPr>
          <w:rFonts w:ascii="Times New Roman"/>
          <w:b w:val="false"/>
          <w:i w:val="false"/>
          <w:color w:val="000000"/>
          <w:sz w:val="28"/>
        </w:rPr>
        <w:t>
</w:t>
      </w:r>
      <w:r>
        <w:rPr>
          <w:rFonts w:ascii="Times New Roman"/>
          <w:b w:val="false"/>
          <w:i w:val="false"/>
          <w:color w:val="000000"/>
          <w:sz w:val="28"/>
        </w:rPr>
        <w:t>
      В графе 1 указывается количество семян масличных культур, имеющееся в наличие на начало отчетного периода. При этом данные графы 1 текущего отчета должны соответствовать данным графы 10 предыдущего отчета.</w:t>
      </w:r>
      <w:r>
        <w:br/>
      </w:r>
      <w:r>
        <w:rPr>
          <w:rFonts w:ascii="Times New Roman"/>
          <w:b w:val="false"/>
          <w:i w:val="false"/>
          <w:color w:val="000000"/>
          <w:sz w:val="28"/>
        </w:rPr>
        <w:t>
</w:t>
      </w:r>
      <w:r>
        <w:rPr>
          <w:rFonts w:ascii="Times New Roman"/>
          <w:b w:val="false"/>
          <w:i w:val="false"/>
          <w:color w:val="000000"/>
          <w:sz w:val="28"/>
        </w:rPr>
        <w:t>
      «Приход с начала квартала» - отражается все количество семян масличных культур, поступивших с начала отчетного периода, в том числе полученных с нового урожая, из-за границы и из других мест внутри республики (подаренных, обмененных, приобретенных или полученных на хранение).</w:t>
      </w:r>
      <w:r>
        <w:br/>
      </w:r>
      <w:r>
        <w:rPr>
          <w:rFonts w:ascii="Times New Roman"/>
          <w:b w:val="false"/>
          <w:i w:val="false"/>
          <w:color w:val="000000"/>
          <w:sz w:val="28"/>
        </w:rPr>
        <w:t>
</w:t>
      </w:r>
      <w:r>
        <w:rPr>
          <w:rFonts w:ascii="Times New Roman"/>
          <w:b w:val="false"/>
          <w:i w:val="false"/>
          <w:color w:val="000000"/>
          <w:sz w:val="28"/>
        </w:rPr>
        <w:t>
      «Расход с начала квартала» - указывается все количество семян масличных культур, израсходованное с начала отчетного периода, в том числе на собственное потребление, выданное юридическим и физическим лицам в счет натуроплаты и за земельные паи, отгруженное покупателям за границу (подаренных, обмененных, проданных, выданных владельцу масличных семян). И израсходованное другими способами, в том числе выданное владельцу семян масличных культур, списанное на порчу или хищение.</w:t>
      </w:r>
      <w:r>
        <w:br/>
      </w:r>
      <w:r>
        <w:rPr>
          <w:rFonts w:ascii="Times New Roman"/>
          <w:b w:val="false"/>
          <w:i w:val="false"/>
          <w:color w:val="000000"/>
          <w:sz w:val="28"/>
        </w:rPr>
        <w:t>
</w:t>
      </w:r>
      <w:r>
        <w:rPr>
          <w:rFonts w:ascii="Times New Roman"/>
          <w:b w:val="false"/>
          <w:i w:val="false"/>
          <w:color w:val="000000"/>
          <w:sz w:val="28"/>
        </w:rPr>
        <w:t>
      В графе 10 заносится количество семян масличных культур, имевшееся в наличии у респондента на конец отчетного квартала.</w:t>
      </w:r>
      <w:r>
        <w:br/>
      </w:r>
      <w:r>
        <w:rPr>
          <w:rFonts w:ascii="Times New Roman"/>
          <w:b w:val="false"/>
          <w:i w:val="false"/>
          <w:color w:val="000000"/>
          <w:sz w:val="28"/>
        </w:rPr>
        <w:t>
</w:t>
      </w:r>
      <w:r>
        <w:rPr>
          <w:rFonts w:ascii="Times New Roman"/>
          <w:b w:val="false"/>
          <w:i w:val="false"/>
          <w:color w:val="000000"/>
          <w:sz w:val="28"/>
        </w:rPr>
        <w:t>
      Данные указываются с одним десятичным знаком, единица измерения – тонн в весе после доработки.</w:t>
      </w:r>
      <w:r>
        <w:br/>
      </w:r>
      <w:r>
        <w:rPr>
          <w:rFonts w:ascii="Times New Roman"/>
          <w:b w:val="false"/>
          <w:i w:val="false"/>
          <w:color w:val="000000"/>
          <w:sz w:val="28"/>
        </w:rPr>
        <w:t>
</w:t>
      </w:r>
      <w:r>
        <w:rPr>
          <w:rFonts w:ascii="Times New Roman"/>
          <w:b w:val="false"/>
          <w:i w:val="false"/>
          <w:color w:val="000000"/>
          <w:sz w:val="28"/>
        </w:rPr>
        <w:t>
      4.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графа 10 = графа 1 + графа 2 + графа 3 + графа 4 – графа 5 – графа 7 – графа 8 – графа 9 для каждой строки</w:t>
      </w:r>
      <w:r>
        <w:br/>
      </w:r>
      <w:r>
        <w:rPr>
          <w:rFonts w:ascii="Times New Roman"/>
          <w:b w:val="false"/>
          <w:i w:val="false"/>
          <w:color w:val="000000"/>
          <w:sz w:val="28"/>
        </w:rPr>
        <w:t>
</w:t>
      </w:r>
      <w:r>
        <w:rPr>
          <w:rFonts w:ascii="Times New Roman"/>
          <w:b w:val="false"/>
          <w:i w:val="false"/>
          <w:color w:val="000000"/>
          <w:sz w:val="28"/>
        </w:rPr>
        <w:t xml:space="preserve">
      2) графа 5 </w:t>
      </w:r>
      <w:r>
        <w:rPr>
          <w:rFonts w:ascii="Times New Roman"/>
          <w:b w:val="false"/>
          <w:i w:val="false"/>
          <w:color w:val="000000"/>
          <w:sz w:val="28"/>
          <w:u w:val="single"/>
        </w:rPr>
        <w:t>&gt;</w:t>
      </w:r>
      <w:r>
        <w:rPr>
          <w:rFonts w:ascii="Times New Roman"/>
          <w:b w:val="false"/>
          <w:i w:val="false"/>
          <w:color w:val="000000"/>
          <w:sz w:val="28"/>
        </w:rPr>
        <w:t xml:space="preserve"> графа 6 для каждой строки</w:t>
      </w:r>
    </w:p>
    <w:bookmarkEnd w:id="102"/>
    <w:bookmarkStart w:name="z464" w:id="103"/>
    <w:p>
      <w:pPr>
        <w:spacing w:after="0"/>
        <w:ind w:left="0"/>
        <w:jc w:val="both"/>
      </w:pPr>
      <w:r>
        <w:rPr>
          <w:rFonts w:ascii="Times New Roman"/>
          <w:b w:val="false"/>
          <w:i w:val="false"/>
          <w:color w:val="000000"/>
          <w:sz w:val="28"/>
        </w:rPr>
        <w:t>
Приложение 22 к приказу исполняющего</w:t>
      </w:r>
      <w:r>
        <w:br/>
      </w:r>
      <w:r>
        <w:rPr>
          <w:rFonts w:ascii="Times New Roman"/>
          <w:b w:val="false"/>
          <w:i w:val="false"/>
          <w:color w:val="000000"/>
          <w:sz w:val="28"/>
        </w:rPr>
        <w:t xml:space="preserve">
обязанности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18 августа 2010 г. № 224         </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3"/>
        <w:gridCol w:w="4030"/>
        <w:gridCol w:w="6747"/>
      </w:tblGrid>
      <w:tr>
        <w:trPr>
          <w:trHeight w:val="30" w:hRule="atLeast"/>
        </w:trPr>
        <w:tc>
          <w:tcPr>
            <w:tcW w:w="2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208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5"/>
                          <a:stretch>
                            <a:fillRect/>
                          </a:stretch>
                        </pic:blipFill>
                        <pic:spPr>
                          <a:xfrm>
                            <a:off x="0" y="0"/>
                            <a:ext cx="1320800" cy="774700"/>
                          </a:xfrm>
                          <a:prstGeom prst="rect">
                            <a:avLst/>
                          </a:prstGeom>
                        </pic:spPr>
                      </pic:pic>
                    </a:graphicData>
                  </a:graphic>
                </wp:inline>
              </w:drawing>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Құпиялылығы мемлекеттік статистика </w:t>
            </w:r>
            <w:r>
              <w:rPr>
                <w:rFonts w:ascii="Times New Roman"/>
                <w:b/>
                <w:i w:val="false"/>
                <w:color w:val="000000"/>
                <w:sz w:val="20"/>
              </w:rPr>
              <w:t>органдары мен</w:t>
            </w:r>
            <w:r>
              <w:br/>
            </w:r>
            <w:r>
              <w:rPr>
                <w:rFonts w:ascii="Times New Roman"/>
                <w:b w:val="false"/>
                <w:i w:val="false"/>
                <w:color w:val="000000"/>
                <w:sz w:val="20"/>
              </w:rPr>
              <w:t>
</w:t>
            </w:r>
            <w:r>
              <w:rPr>
                <w:rFonts w:ascii="Times New Roman"/>
                <w:b/>
                <w:i w:val="false"/>
                <w:color w:val="000000"/>
                <w:sz w:val="20"/>
              </w:rPr>
              <w:t>кепілдінеді</w:t>
            </w:r>
            <w:r>
              <w:br/>
            </w:r>
            <w:r>
              <w:rPr>
                <w:rFonts w:ascii="Times New Roman"/>
                <w:b w:val="false"/>
                <w:i w:val="false"/>
                <w:color w:val="000000"/>
                <w:sz w:val="20"/>
              </w:rPr>
              <w:t>
</w:t>
            </w:r>
            <w:r>
              <w:rPr>
                <w:rFonts w:ascii="Times New Roman"/>
                <w:b w:val="false"/>
                <w:i w:val="false"/>
                <w:color w:val="000000"/>
                <w:sz w:val="20"/>
              </w:rPr>
              <w:t>Конфиденциальность</w:t>
            </w:r>
            <w:r>
              <w:br/>
            </w:r>
            <w:r>
              <w:rPr>
                <w:rFonts w:ascii="Times New Roman"/>
                <w:b w:val="false"/>
                <w:i w:val="false"/>
                <w:color w:val="000000"/>
                <w:sz w:val="20"/>
              </w:rPr>
              <w:t>
</w:t>
            </w:r>
            <w:r>
              <w:rPr>
                <w:rFonts w:ascii="Times New Roman"/>
                <w:b w:val="false"/>
                <w:i w:val="false"/>
                <w:color w:val="000000"/>
                <w:sz w:val="20"/>
              </w:rPr>
              <w:t>гарантируется органами</w:t>
            </w:r>
            <w:r>
              <w:br/>
            </w:r>
            <w:r>
              <w:rPr>
                <w:rFonts w:ascii="Times New Roman"/>
                <w:b w:val="false"/>
                <w:i w:val="false"/>
                <w:color w:val="000000"/>
                <w:sz w:val="20"/>
              </w:rPr>
              <w:t>
</w:t>
            </w:r>
            <w:r>
              <w:rPr>
                <w:rFonts w:ascii="Times New Roman"/>
                <w:b w:val="false"/>
                <w:i w:val="false"/>
                <w:color w:val="000000"/>
                <w:sz w:val="20"/>
              </w:rPr>
              <w:t>государственной статистики</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w:t>
            </w:r>
            <w:r>
              <w:br/>
            </w:r>
            <w:r>
              <w:rPr>
                <w:rFonts w:ascii="Times New Roman"/>
                <w:b w:val="false"/>
                <w:i w:val="false"/>
                <w:color w:val="000000"/>
                <w:sz w:val="20"/>
              </w:rPr>
              <w:t>
</w:t>
            </w:r>
            <w:r>
              <w:rPr>
                <w:rFonts w:ascii="Times New Roman"/>
                <w:b/>
                <w:i w:val="false"/>
                <w:color w:val="000000"/>
                <w:sz w:val="20"/>
              </w:rPr>
              <w:t>агенттігі төрағасы міндетін</w:t>
            </w:r>
            <w:r>
              <w:br/>
            </w:r>
            <w:r>
              <w:rPr>
                <w:rFonts w:ascii="Times New Roman"/>
                <w:b w:val="false"/>
                <w:i w:val="false"/>
                <w:color w:val="000000"/>
                <w:sz w:val="20"/>
              </w:rPr>
              <w:t>
</w:t>
            </w:r>
            <w:r>
              <w:rPr>
                <w:rFonts w:ascii="Times New Roman"/>
                <w:b/>
                <w:i w:val="false"/>
                <w:color w:val="000000"/>
                <w:sz w:val="20"/>
              </w:rPr>
              <w:t>атқарушының 2010 жылғы</w:t>
            </w:r>
            <w:r>
              <w:br/>
            </w:r>
            <w:r>
              <w:rPr>
                <w:rFonts w:ascii="Times New Roman"/>
                <w:b w:val="false"/>
                <w:i w:val="false"/>
                <w:color w:val="000000"/>
                <w:sz w:val="20"/>
              </w:rPr>
              <w:t>
</w:t>
            </w:r>
            <w:r>
              <w:rPr>
                <w:rFonts w:ascii="Times New Roman"/>
                <w:b/>
                <w:i w:val="false"/>
                <w:color w:val="000000"/>
                <w:sz w:val="20"/>
              </w:rPr>
              <w:t>18 тамыздағы № 224 бұйрығына</w:t>
            </w:r>
            <w:r>
              <w:br/>
            </w:r>
            <w:r>
              <w:rPr>
                <w:rFonts w:ascii="Times New Roman"/>
                <w:b w:val="false"/>
                <w:i w:val="false"/>
                <w:color w:val="000000"/>
                <w:sz w:val="20"/>
              </w:rPr>
              <w:t>
</w:t>
            </w:r>
            <w:r>
              <w:rPr>
                <w:rFonts w:ascii="Times New Roman"/>
                <w:b/>
                <w:i w:val="false"/>
                <w:color w:val="000000"/>
                <w:sz w:val="20"/>
              </w:rPr>
              <w:t>22-қосымша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w:t>
            </w:r>
            <w:r>
              <w:br/>
            </w:r>
            <w:r>
              <w:rPr>
                <w:rFonts w:ascii="Times New Roman"/>
                <w:b w:val="false"/>
                <w:i w:val="false"/>
                <w:color w:val="000000"/>
                <w:sz w:val="20"/>
              </w:rPr>
              <w:t>
</w:t>
            </w:r>
            <w:r>
              <w:rPr>
                <w:rFonts w:ascii="Times New Roman"/>
                <w:b/>
                <w:i w:val="false"/>
                <w:color w:val="000000"/>
                <w:sz w:val="20"/>
              </w:rPr>
              <w:t>статистикалық байқаудың</w:t>
            </w:r>
            <w:r>
              <w:br/>
            </w:r>
            <w:r>
              <w:rPr>
                <w:rFonts w:ascii="Times New Roman"/>
                <w:b w:val="false"/>
                <w:i w:val="false"/>
                <w:color w:val="000000"/>
                <w:sz w:val="20"/>
              </w:rPr>
              <w:t>
</w:t>
            </w:r>
            <w:r>
              <w:rPr>
                <w:rFonts w:ascii="Times New Roman"/>
                <w:b/>
                <w:i w:val="false"/>
                <w:color w:val="000000"/>
                <w:sz w:val="20"/>
              </w:rPr>
              <w:t>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w:t>
            </w:r>
            <w:r>
              <w:br/>
            </w:r>
            <w:r>
              <w:rPr>
                <w:rFonts w:ascii="Times New Roman"/>
                <w:b w:val="false"/>
                <w:i w:val="false"/>
                <w:color w:val="000000"/>
                <w:sz w:val="20"/>
              </w:rPr>
              <w:t>
</w:t>
            </w:r>
            <w:r>
              <w:rPr>
                <w:rFonts w:ascii="Times New Roman"/>
                <w:b w:val="false"/>
                <w:i w:val="false"/>
                <w:color w:val="000000"/>
                <w:sz w:val="20"/>
              </w:rPr>
              <w:t>общегосударственного</w:t>
            </w:r>
            <w:r>
              <w:br/>
            </w:r>
            <w:r>
              <w:rPr>
                <w:rFonts w:ascii="Times New Roman"/>
                <w:b w:val="false"/>
                <w:i w:val="false"/>
                <w:color w:val="000000"/>
                <w:sz w:val="20"/>
              </w:rPr>
              <w:t>
</w:t>
            </w:r>
            <w:r>
              <w:rPr>
                <w:rFonts w:ascii="Times New Roman"/>
                <w:b w:val="false"/>
                <w:i w:val="false"/>
                <w:color w:val="000000"/>
                <w:sz w:val="20"/>
              </w:rPr>
              <w:t>статистического наблюдения</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22 к приказу исполняющего</w:t>
            </w:r>
            <w:r>
              <w:br/>
            </w:r>
            <w:r>
              <w:rPr>
                <w:rFonts w:ascii="Times New Roman"/>
                <w:b w:val="false"/>
                <w:i w:val="false"/>
                <w:color w:val="000000"/>
                <w:sz w:val="20"/>
              </w:rPr>
              <w:t>
</w:t>
            </w:r>
            <w:r>
              <w:rPr>
                <w:rFonts w:ascii="Times New Roman"/>
                <w:b w:val="false"/>
                <w:i w:val="false"/>
                <w:color w:val="000000"/>
                <w:sz w:val="20"/>
              </w:rPr>
              <w:t>обязанности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18 августа 2010 г. № 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6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688"/>
              <w:gridCol w:w="665"/>
              <w:gridCol w:w="665"/>
              <w:gridCol w:w="944"/>
              <w:gridCol w:w="1782"/>
            </w:tblGrid>
            <w:tr>
              <w:trPr>
                <w:trHeight w:val="6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Есептілікті толтыруға жұмсалған</w:t>
                  </w:r>
                  <w:r>
                    <w:br/>
                  </w:r>
                  <w:r>
                    <w:rPr>
                      <w:rFonts w:ascii="Times New Roman"/>
                      <w:b w:val="false"/>
                      <w:i w:val="false"/>
                      <w:color w:val="000000"/>
                      <w:sz w:val="20"/>
                    </w:rPr>
                    <w:t>
</w:t>
                  </w:r>
                  <w:r>
                    <w:rPr>
                      <w:rFonts w:ascii="Times New Roman"/>
                      <w:b/>
                      <w:i w:val="false"/>
                      <w:color w:val="000000"/>
                      <w:sz w:val="20"/>
                    </w:rPr>
                    <w:t>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отчета,</w:t>
                  </w:r>
                  <w:r>
                    <w:br/>
                  </w:r>
                  <w:r>
                    <w:rPr>
                      <w:rFonts w:ascii="Times New Roman"/>
                      <w:b w:val="false"/>
                      <w:i w:val="false"/>
                      <w:color w:val="000000"/>
                      <w:sz w:val="20"/>
                    </w:rPr>
                    <w:t>
</w:t>
                  </w:r>
                  <w:r>
                    <w:rPr>
                      <w:rFonts w:ascii="Times New Roman"/>
                      <w:b w:val="false"/>
                      <w:i w:val="false"/>
                      <w:color w:val="000000"/>
                      <w:sz w:val="20"/>
                    </w:rPr>
                    <w:t>час (нужное обвести)</w:t>
                  </w:r>
                </w:p>
              </w:tc>
            </w:tr>
            <w:tr>
              <w:trPr>
                <w:trHeight w:val="45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w:t>
                  </w:r>
                  <w:r>
                    <w:br/>
                  </w:r>
                  <w:r>
                    <w:rPr>
                      <w:rFonts w:ascii="Times New Roman"/>
                      <w:b w:val="false"/>
                      <w:i w:val="false"/>
                      <w:color w:val="000000"/>
                      <w:sz w:val="20"/>
                    </w:rPr>
                    <w:t>
</w:t>
                  </w:r>
                  <w:r>
                    <w:rPr>
                      <w:rFonts w:ascii="Times New Roman"/>
                      <w:b w:val="false"/>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w:t>
                  </w:r>
                  <w:r>
                    <w:br/>
                  </w:r>
                  <w:r>
                    <w:rPr>
                      <w:rFonts w:ascii="Times New Roman"/>
                      <w:b w:val="false"/>
                      <w:i w:val="false"/>
                      <w:color w:val="000000"/>
                      <w:sz w:val="20"/>
                    </w:rPr>
                    <w:t>
</w:t>
                  </w:r>
                  <w:r>
                    <w:rPr>
                      <w:rFonts w:ascii="Times New Roman"/>
                      <w:b w:val="false"/>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i w:val="false"/>
                <w:color w:val="000000"/>
                <w:sz w:val="20"/>
              </w:rPr>
              <w:t>www.stat.gov.kz</w:t>
            </w:r>
            <w:r>
              <w:br/>
            </w:r>
            <w:r>
              <w:rPr>
                <w:rFonts w:ascii="Times New Roman"/>
                <w:b w:val="false"/>
                <w:i w:val="false"/>
                <w:color w:val="000000"/>
                <w:sz w:val="20"/>
              </w:rPr>
              <w:t>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уақытылы тапсырмау, дәйекті емес деректерді беру Қазақстан</w:t>
            </w:r>
            <w:r>
              <w:br/>
            </w:r>
            <w:r>
              <w:rPr>
                <w:rFonts w:ascii="Times New Roman"/>
                <w:b w:val="false"/>
                <w:i w:val="false"/>
                <w:color w:val="000000"/>
                <w:sz w:val="20"/>
              </w:rPr>
              <w:t>
</w:t>
            </w:r>
            <w:r>
              <w:rPr>
                <w:rFonts w:ascii="Times New Roman"/>
                <w:b/>
                <w:i w:val="false"/>
                <w:color w:val="000000"/>
                <w:sz w:val="20"/>
              </w:rPr>
              <w:t>Республикасының қолданыстағы заңнамасына сәйкес жауапкершілікке әкеп соғады</w:t>
            </w:r>
            <w:r>
              <w:br/>
            </w:r>
            <w:r>
              <w:rPr>
                <w:rFonts w:ascii="Times New Roman"/>
                <w:b w:val="false"/>
                <w:i w:val="false"/>
                <w:color w:val="000000"/>
                <w:sz w:val="20"/>
              </w:rPr>
              <w:t>
</w:t>
            </w:r>
            <w:r>
              <w:rPr>
                <w:rFonts w:ascii="Times New Roman"/>
                <w:b/>
                <w:i w:val="false"/>
                <w:color w:val="000000"/>
                <w:sz w:val="20"/>
              </w:rPr>
              <w:t>және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w:t>
            </w:r>
            <w:r>
              <w:br/>
            </w:r>
            <w:r>
              <w:rPr>
                <w:rFonts w:ascii="Times New Roman"/>
                <w:b w:val="false"/>
                <w:i w:val="false"/>
                <w:color w:val="000000"/>
                <w:sz w:val="20"/>
              </w:rPr>
              <w:t>
</w:t>
            </w:r>
            <w:r>
              <w:rPr>
                <w:rFonts w:ascii="Times New Roman"/>
                <w:b w:val="false"/>
                <w:i w:val="false"/>
                <w:color w:val="000000"/>
                <w:sz w:val="20"/>
              </w:rPr>
              <w:t>данных в соответствующие органы государственной статистики являются административными</w:t>
            </w:r>
            <w:r>
              <w:br/>
            </w:r>
            <w:r>
              <w:rPr>
                <w:rFonts w:ascii="Times New Roman"/>
                <w:b w:val="false"/>
                <w:i w:val="false"/>
                <w:color w:val="000000"/>
                <w:sz w:val="20"/>
              </w:rPr>
              <w:t>
</w:t>
            </w:r>
            <w:r>
              <w:rPr>
                <w:rFonts w:ascii="Times New Roman"/>
                <w:b w:val="false"/>
                <w:i w:val="false"/>
                <w:color w:val="000000"/>
                <w:sz w:val="20"/>
              </w:rPr>
              <w:t>правонарушениями и влекут за собой ответственность в соответствии с действующим</w:t>
            </w:r>
            <w:r>
              <w:br/>
            </w:r>
            <w:r>
              <w:rPr>
                <w:rFonts w:ascii="Times New Roman"/>
                <w:b w:val="false"/>
                <w:i w:val="false"/>
                <w:color w:val="000000"/>
                <w:sz w:val="20"/>
              </w:rPr>
              <w:t>
</w:t>
            </w:r>
            <w:r>
              <w:rPr>
                <w:rFonts w:ascii="Times New Roman"/>
                <w:b w:val="false"/>
                <w:i w:val="false"/>
                <w:color w:val="000000"/>
                <w:sz w:val="20"/>
              </w:rPr>
              <w:t>законодательством</w:t>
            </w:r>
            <w:r>
              <w:rPr>
                <w:rFonts w:ascii="Times New Roman"/>
                <w:b w:val="false"/>
                <w:i w:val="false"/>
                <w:color w:val="000000"/>
                <w:sz w:val="20"/>
              </w:rPr>
              <w:t xml:space="preserve">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0161104</w:t>
            </w:r>
            <w:r>
              <w:br/>
            </w:r>
            <w:r>
              <w:rPr>
                <w:rFonts w:ascii="Times New Roman"/>
                <w:b w:val="false"/>
                <w:i w:val="false"/>
                <w:color w:val="000000"/>
                <w:sz w:val="20"/>
              </w:rPr>
              <w:t>
</w:t>
            </w:r>
            <w:r>
              <w:rPr>
                <w:rFonts w:ascii="Times New Roman"/>
                <w:b w:val="false"/>
                <w:i w:val="false"/>
                <w:color w:val="000000"/>
                <w:sz w:val="20"/>
              </w:rPr>
              <w:t>Код статистической формы 0161104</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Себілген егіннің қорытындысы</w:t>
            </w:r>
            <w:r>
              <w:br/>
            </w:r>
            <w:r>
              <w:rPr>
                <w:rFonts w:ascii="Times New Roman"/>
                <w:b/>
                <w:i w:val="false"/>
                <w:color w:val="000000"/>
                <w:sz w:val="20"/>
              </w:rPr>
              <w:t>
туралы есеп</w:t>
            </w:r>
            <w:r>
              <w:br/>
            </w:r>
            <w:r>
              <w:rPr>
                <w:rFonts w:ascii="Times New Roman"/>
                <w:b/>
                <w:i w:val="false"/>
                <w:color w:val="000000"/>
                <w:sz w:val="20"/>
              </w:rPr>
              <w:t>
Отчет об итогах сева под урожай
</w:t>
            </w:r>
          </w:p>
        </w:tc>
      </w:tr>
      <w:tr>
        <w:trPr>
          <w:trHeight w:val="4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4-аш</w:t>
            </w:r>
            <w:r>
              <w:br/>
            </w:r>
            <w:r>
              <w:rPr>
                <w:rFonts w:ascii="Times New Roman"/>
                <w:b w:val="false"/>
                <w:i w:val="false"/>
                <w:color w:val="000000"/>
                <w:sz w:val="20"/>
              </w:rPr>
              <w:t>
</w:t>
            </w:r>
            <w:r>
              <w:rPr>
                <w:rFonts w:ascii="Times New Roman"/>
                <w:b w:val="false"/>
                <w:i w:val="false"/>
                <w:color w:val="000000"/>
                <w:sz w:val="20"/>
              </w:rPr>
              <w:t>4-сх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rPr>
                <w:rFonts w:ascii="Times New Roman"/>
                <w:b w:val="false"/>
                <w:i w:val="false"/>
                <w:color w:val="000000"/>
                <w:sz w:val="20"/>
              </w:rPr>
              <w:t>                                   </w:t>
            </w:r>
            <w:r>
              <w:rPr>
                <w:rFonts w:ascii="Times New Roman"/>
                <w:b/>
                <w:i w:val="false"/>
                <w:color w:val="000000"/>
                <w:sz w:val="20"/>
              </w:rPr>
              <w:t>Есепті кезең</w:t>
            </w: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 xml:space="preserve">Годовая                                   Отчетный период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7"/>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9"/>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0"/>
              </w:rPr>
              <w:t> год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Егістік жері, шабындығы және жайылымы, көпжылдық екпелері, малы мен құсы бар</w:t>
            </w:r>
            <w:r>
              <w:br/>
            </w:r>
            <w:r>
              <w:rPr>
                <w:rFonts w:ascii="Times New Roman"/>
                <w:b w:val="false"/>
                <w:i w:val="false"/>
                <w:color w:val="000000"/>
                <w:sz w:val="20"/>
              </w:rPr>
              <w:t>
</w:t>
            </w:r>
            <w:r>
              <w:rPr>
                <w:rFonts w:ascii="Times New Roman"/>
                <w:b/>
                <w:i w:val="false"/>
                <w:color w:val="000000"/>
                <w:sz w:val="20"/>
              </w:rPr>
              <w:t>барлық заңды тұлғалар және (немесе) олардың құрылымдық және оқшауланған</w:t>
            </w:r>
            <w:r>
              <w:br/>
            </w:r>
            <w:r>
              <w:rPr>
                <w:rFonts w:ascii="Times New Roman"/>
                <w:b w:val="false"/>
                <w:i w:val="false"/>
                <w:color w:val="000000"/>
                <w:sz w:val="20"/>
              </w:rPr>
              <w:t>
</w:t>
            </w:r>
            <w:r>
              <w:rPr>
                <w:rFonts w:ascii="Times New Roman"/>
                <w:b/>
                <w:i w:val="false"/>
                <w:color w:val="000000"/>
                <w:sz w:val="20"/>
              </w:rPr>
              <w:t>бөлімшелері, сондай-ақ (тізім бойынша)</w:t>
            </w:r>
            <w:r>
              <w:rPr>
                <w:rFonts w:ascii="Times New Roman"/>
                <w:b w:val="false"/>
                <w:i w:val="false"/>
                <w:color w:val="000000"/>
                <w:sz w:val="20"/>
              </w:rPr>
              <w:t> </w:t>
            </w:r>
            <w:r>
              <w:rPr>
                <w:rFonts w:ascii="Times New Roman"/>
                <w:b/>
                <w:i w:val="false"/>
                <w:color w:val="000000"/>
                <w:sz w:val="20"/>
              </w:rPr>
              <w:t>өсімдік және мал шаруашылығы өнімінің</w:t>
            </w:r>
            <w:r>
              <w:br/>
            </w:r>
            <w:r>
              <w:rPr>
                <w:rFonts w:ascii="Times New Roman"/>
                <w:b w:val="false"/>
                <w:i w:val="false"/>
                <w:color w:val="000000"/>
                <w:sz w:val="20"/>
              </w:rPr>
              <w:t>
</w:t>
            </w:r>
            <w:r>
              <w:rPr>
                <w:rFonts w:ascii="Times New Roman"/>
                <w:b/>
                <w:i w:val="false"/>
                <w:color w:val="000000"/>
                <w:sz w:val="20"/>
              </w:rPr>
              <w:t>орташа және ірі тауар өндірісіне қатысты шаруа (фермер) қожалықтары</w:t>
            </w:r>
            <w:r>
              <w:br/>
            </w:r>
            <w:r>
              <w:rPr>
                <w:rFonts w:ascii="Times New Roman"/>
                <w:b w:val="false"/>
                <w:i w:val="false"/>
                <w:color w:val="000000"/>
                <w:sz w:val="20"/>
              </w:rPr>
              <w:t>
</w:t>
            </w:r>
            <w:r>
              <w:rPr>
                <w:rFonts w:ascii="Times New Roman"/>
                <w:b/>
                <w:i w:val="false"/>
                <w:color w:val="000000"/>
                <w:sz w:val="20"/>
              </w:rPr>
              <w:t>тапсырады.</w:t>
            </w:r>
            <w:r>
              <w:br/>
            </w:r>
            <w:r>
              <w:rPr>
                <w:rFonts w:ascii="Times New Roman"/>
                <w:b w:val="false"/>
                <w:i w:val="false"/>
                <w:color w:val="000000"/>
                <w:sz w:val="20"/>
              </w:rPr>
              <w:t>
</w:t>
            </w:r>
            <w:r>
              <w:rPr>
                <w:rFonts w:ascii="Times New Roman"/>
                <w:b w:val="false"/>
                <w:i w:val="false"/>
                <w:color w:val="000000"/>
                <w:sz w:val="20"/>
              </w:rPr>
              <w:t>Представляют все юридические лица и (или) их структурные и обособленные подразделения,</w:t>
            </w:r>
            <w:r>
              <w:br/>
            </w:r>
            <w:r>
              <w:rPr>
                <w:rFonts w:ascii="Times New Roman"/>
                <w:b w:val="false"/>
                <w:i w:val="false"/>
                <w:color w:val="000000"/>
                <w:sz w:val="20"/>
              </w:rPr>
              <w:t>
</w:t>
            </w:r>
            <w:r>
              <w:rPr>
                <w:rFonts w:ascii="Times New Roman"/>
                <w:b w:val="false"/>
                <w:i w:val="false"/>
                <w:color w:val="000000"/>
                <w:sz w:val="20"/>
              </w:rPr>
              <w:t>имеющие посевную площадь, сенокосы и пастбища, многолетние насаждения, скот и птицу, а</w:t>
            </w:r>
            <w:r>
              <w:br/>
            </w:r>
            <w:r>
              <w:rPr>
                <w:rFonts w:ascii="Times New Roman"/>
                <w:b w:val="false"/>
                <w:i w:val="false"/>
                <w:color w:val="000000"/>
                <w:sz w:val="20"/>
              </w:rPr>
              <w:t>
</w:t>
            </w:r>
            <w:r>
              <w:rPr>
                <w:rFonts w:ascii="Times New Roman"/>
                <w:b w:val="false"/>
                <w:i w:val="false"/>
                <w:color w:val="000000"/>
                <w:sz w:val="20"/>
              </w:rPr>
              <w:t>также крестьянские (фермерские) хозяйства, относящиеся к средне- и крупнотоварному</w:t>
            </w:r>
            <w:r>
              <w:br/>
            </w:r>
            <w:r>
              <w:rPr>
                <w:rFonts w:ascii="Times New Roman"/>
                <w:b w:val="false"/>
                <w:i w:val="false"/>
                <w:color w:val="000000"/>
                <w:sz w:val="20"/>
              </w:rPr>
              <w:t>
</w:t>
            </w:r>
            <w:r>
              <w:rPr>
                <w:rFonts w:ascii="Times New Roman"/>
                <w:b w:val="false"/>
                <w:i w:val="false"/>
                <w:color w:val="000000"/>
                <w:sz w:val="20"/>
              </w:rPr>
              <w:t>производству продукции растениеводства и животноводства (по списку).</w:t>
            </w:r>
            <w:r>
              <w:br/>
            </w:r>
            <w:r>
              <w:rPr>
                <w:rFonts w:ascii="Times New Roman"/>
                <w:b w:val="false"/>
                <w:i w:val="false"/>
                <w:color w:val="000000"/>
                <w:sz w:val="20"/>
              </w:rPr>
              <w:t>
</w:t>
            </w:r>
            <w:r>
              <w:rPr>
                <w:rFonts w:ascii="Times New Roman"/>
                <w:b/>
                <w:i w:val="false"/>
                <w:color w:val="000000"/>
                <w:sz w:val="20"/>
              </w:rPr>
              <w:t xml:space="preserve">Тапсыру мерзімі – </w:t>
            </w:r>
            <w:r>
              <w:rPr>
                <w:rFonts w:ascii="Times New Roman"/>
                <w:b/>
                <w:i w:val="false"/>
                <w:color w:val="000000"/>
                <w:sz w:val="20"/>
              </w:rPr>
              <w:t>жаздық дақылдарды себуді аяқтағаннан кейін 5 күнтізбелік</w:t>
            </w:r>
            <w:r>
              <w:br/>
            </w:r>
            <w:r>
              <w:rPr>
                <w:rFonts w:ascii="Times New Roman"/>
                <w:b w:val="false"/>
                <w:i w:val="false"/>
                <w:color w:val="000000"/>
                <w:sz w:val="20"/>
              </w:rPr>
              <w:t>
</w:t>
            </w:r>
            <w:r>
              <w:rPr>
                <w:rFonts w:ascii="Times New Roman"/>
                <w:b/>
                <w:i w:val="false"/>
                <w:color w:val="000000"/>
                <w:sz w:val="20"/>
              </w:rPr>
              <w:t>күннен кешіктірмей</w:t>
            </w:r>
            <w:r>
              <w:br/>
            </w:r>
            <w:r>
              <w:rPr>
                <w:rFonts w:ascii="Times New Roman"/>
                <w:b w:val="false"/>
                <w:i w:val="false"/>
                <w:color w:val="000000"/>
                <w:sz w:val="20"/>
              </w:rPr>
              <w:t>
</w:t>
            </w:r>
            <w:r>
              <w:rPr>
                <w:rFonts w:ascii="Times New Roman"/>
                <w:b w:val="false"/>
                <w:i w:val="false"/>
                <w:color w:val="000000"/>
                <w:sz w:val="20"/>
              </w:rPr>
              <w:t xml:space="preserve">Срок предоставления - </w:t>
            </w:r>
            <w:r>
              <w:rPr>
                <w:rFonts w:ascii="Times New Roman"/>
                <w:b w:val="false"/>
                <w:i w:val="false"/>
                <w:color w:val="000000"/>
                <w:sz w:val="20"/>
              </w:rPr>
              <w:t>не позднее 5 календарных дней после окончания сева яровых культур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КҰЖС коды</w:t>
            </w:r>
            <w:r>
              <w:br/>
            </w:r>
            <w:r>
              <w:rPr>
                <w:rFonts w:ascii="Times New Roman"/>
                <w:b w:val="false"/>
                <w:i w:val="false"/>
                <w:color w:val="000000"/>
                <w:sz w:val="20"/>
              </w:rPr>
              <w:t>
</w:t>
            </w:r>
            <w:r>
              <w:rPr>
                <w:rFonts w:ascii="Times New Roman"/>
                <w:b w:val="false"/>
                <w:i w:val="false"/>
                <w:color w:val="000000"/>
                <w:sz w:val="20"/>
              </w:rPr>
              <w:t xml:space="preserve">Код ОКПО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0"/>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3"/>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5"/>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7"/>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0"/>
              </w:rPr>
              <w:t>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0"/>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1"/>
                          <a:stretch>
                            <a:fillRect/>
                          </a:stretch>
                        </pic:blipFill>
                        <pic:spPr>
                          <a:xfrm>
                            <a:off x="0" y="0"/>
                            <a:ext cx="241300" cy="292100"/>
                          </a:xfrm>
                          <a:prstGeom prst="rect">
                            <a:avLst/>
                          </a:prstGeom>
                        </pic:spPr>
                      </pic:pic>
                    </a:graphicData>
                  </a:graphic>
                </wp:inline>
              </w:drawing>
            </w:r>
          </w:p>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 xml:space="preserve">код БИН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3"/>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5"/>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7"/>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0"/>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3"/>
                          <a:stretch>
                            <a:fillRect/>
                          </a:stretch>
                        </pic:blipFill>
                        <pic:spPr>
                          <a:xfrm>
                            <a:off x="0" y="0"/>
                            <a:ext cx="241300" cy="292100"/>
                          </a:xfrm>
                          <a:prstGeom prst="rect">
                            <a:avLst/>
                          </a:prstGeom>
                        </pic:spPr>
                      </pic:pic>
                    </a:graphicData>
                  </a:graphic>
                </wp:inline>
              </w:drawing>
            </w:r>
          </w:p>
        </w:tc>
      </w:tr>
    </w:tbl>
    <w:bookmarkStart w:name="z465" w:id="104"/>
    <w:p>
      <w:pPr>
        <w:spacing w:after="0"/>
        <w:ind w:left="0"/>
        <w:jc w:val="both"/>
      </w:pPr>
      <w:r>
        <w:rPr>
          <w:rFonts w:ascii="Times New Roman"/>
          <w:b w:val="false"/>
          <w:i w:val="false"/>
          <w:color w:val="000000"/>
          <w:sz w:val="28"/>
        </w:rPr>
        <w:t>
</w:t>
      </w:r>
      <w:r>
        <w:rPr>
          <w:rFonts w:ascii="Times New Roman"/>
          <w:b/>
          <w:i w:val="false"/>
          <w:color w:val="000000"/>
          <w:sz w:val="28"/>
        </w:rPr>
        <w:t xml:space="preserve">1. </w:t>
      </w:r>
      <w:r>
        <w:rPr>
          <w:rFonts w:ascii="Times New Roman"/>
          <w:b/>
          <w:i w:val="false"/>
          <w:color w:val="000000"/>
          <w:sz w:val="28"/>
        </w:rPr>
        <w:t>Ағымдағы жылы себілген күздік дақылдардың дәндік және балауса азықтық</w:t>
      </w:r>
      <w:r>
        <w:br/>
      </w:r>
      <w:r>
        <w:rPr>
          <w:rFonts w:ascii="Times New Roman"/>
          <w:b w:val="false"/>
          <w:i w:val="false"/>
          <w:color w:val="000000"/>
          <w:sz w:val="28"/>
        </w:rPr>
        <w:t>
   </w:t>
      </w:r>
      <w:r>
        <w:rPr>
          <w:rFonts w:ascii="Times New Roman"/>
          <w:b/>
          <w:i w:val="false"/>
          <w:color w:val="000000"/>
          <w:sz w:val="28"/>
        </w:rPr>
        <w:t>күздіктер туралы ақпаратты көрсетіңіз, гектар</w:t>
      </w:r>
      <w:r>
        <w:br/>
      </w:r>
      <w:r>
        <w:rPr>
          <w:rFonts w:ascii="Times New Roman"/>
          <w:b w:val="false"/>
          <w:i w:val="false"/>
          <w:color w:val="000000"/>
          <w:sz w:val="28"/>
        </w:rPr>
        <w:t>
</w:t>
      </w:r>
      <w:r>
        <w:rPr>
          <w:rFonts w:ascii="Times New Roman"/>
          <w:b w:val="false"/>
          <w:i w:val="false"/>
          <w:color w:val="000000"/>
          <w:sz w:val="28"/>
        </w:rPr>
        <w:t>   Укажите информацию о площади озимых культур на зерно и зеленый корм под урожай</w:t>
      </w:r>
      <w:r>
        <w:br/>
      </w:r>
      <w:r>
        <w:rPr>
          <w:rFonts w:ascii="Times New Roman"/>
          <w:b w:val="false"/>
          <w:i w:val="false"/>
          <w:color w:val="000000"/>
          <w:sz w:val="28"/>
        </w:rPr>
        <w:t>
</w:t>
      </w:r>
      <w:r>
        <w:rPr>
          <w:rFonts w:ascii="Times New Roman"/>
          <w:b w:val="false"/>
          <w:i w:val="false"/>
          <w:color w:val="000000"/>
          <w:sz w:val="28"/>
        </w:rPr>
        <w:t>   текущего года, гектаров</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0"/>
        <w:gridCol w:w="1425"/>
        <w:gridCol w:w="2101"/>
        <w:gridCol w:w="1712"/>
        <w:gridCol w:w="3146"/>
        <w:gridCol w:w="3086"/>
      </w:tblGrid>
      <w:tr>
        <w:trPr>
          <w:trHeight w:val="420" w:hRule="atLeast"/>
        </w:trPr>
        <w:tc>
          <w:tcPr>
            <w:tcW w:w="2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w:t>
            </w:r>
            <w:r>
              <w:br/>
            </w:r>
            <w:r>
              <w:rPr>
                <w:rFonts w:ascii="Times New Roman"/>
                <w:b w:val="false"/>
                <w:i w:val="false"/>
                <w:color w:val="000000"/>
                <w:sz w:val="20"/>
              </w:rPr>
              <w:t>
</w:t>
            </w:r>
            <w:r>
              <w:rPr>
                <w:rFonts w:ascii="Times New Roman"/>
                <w:b/>
                <w:i w:val="false"/>
                <w:color w:val="000000"/>
                <w:sz w:val="20"/>
              </w:rPr>
              <w:t>шаруашылығы</w:t>
            </w:r>
            <w:r>
              <w:br/>
            </w:r>
            <w:r>
              <w:rPr>
                <w:rFonts w:ascii="Times New Roman"/>
                <w:b w:val="false"/>
                <w:i w:val="false"/>
                <w:color w:val="000000"/>
                <w:sz w:val="20"/>
              </w:rPr>
              <w:t>
</w:t>
            </w:r>
            <w:r>
              <w:rPr>
                <w:rFonts w:ascii="Times New Roman"/>
                <w:b/>
                <w:i w:val="false"/>
                <w:color w:val="000000"/>
                <w:sz w:val="20"/>
              </w:rPr>
              <w:t>дақылдарының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сельскохозяй-</w:t>
            </w:r>
            <w:r>
              <w:br/>
            </w:r>
            <w:r>
              <w:rPr>
                <w:rFonts w:ascii="Times New Roman"/>
                <w:b w:val="false"/>
                <w:i w:val="false"/>
                <w:color w:val="000000"/>
                <w:sz w:val="20"/>
              </w:rPr>
              <w:t>
</w:t>
            </w:r>
            <w:r>
              <w:rPr>
                <w:rFonts w:ascii="Times New Roman"/>
                <w:b w:val="false"/>
                <w:i w:val="false"/>
                <w:color w:val="000000"/>
                <w:sz w:val="20"/>
              </w:rPr>
              <w:t>ственных</w:t>
            </w:r>
            <w:r>
              <w:br/>
            </w:r>
            <w:r>
              <w:rPr>
                <w:rFonts w:ascii="Times New Roman"/>
                <w:b w:val="false"/>
                <w:i w:val="false"/>
                <w:color w:val="000000"/>
                <w:sz w:val="20"/>
              </w:rPr>
              <w:t>
</w:t>
            </w:r>
            <w:r>
              <w:rPr>
                <w:rFonts w:ascii="Times New Roman"/>
                <w:b w:val="false"/>
                <w:i w:val="false"/>
                <w:color w:val="000000"/>
                <w:sz w:val="20"/>
              </w:rPr>
              <w:t>культур</w:t>
            </w:r>
          </w:p>
        </w:tc>
        <w:tc>
          <w:tcPr>
            <w:tcW w:w="1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по</w:t>
            </w:r>
            <w:r>
              <w:br/>
            </w:r>
            <w:r>
              <w:rPr>
                <w:rFonts w:ascii="Times New Roman"/>
                <w:b w:val="false"/>
                <w:i w:val="false"/>
                <w:color w:val="000000"/>
                <w:sz w:val="20"/>
              </w:rPr>
              <w:t>
</w:t>
            </w:r>
            <w:r>
              <w:rPr>
                <w:rFonts w:ascii="Times New Roman"/>
                <w:b w:val="false"/>
                <w:i w:val="false"/>
                <w:color w:val="000000"/>
                <w:sz w:val="20"/>
              </w:rPr>
              <w:t>СКПСХ</w:t>
            </w:r>
            <w:r>
              <w:rPr>
                <w:rFonts w:ascii="Times New Roman"/>
                <w:b w:val="false"/>
                <w:i w:val="false"/>
                <w:color w:val="000000"/>
                <w:vertAlign w:val="superscript"/>
              </w:rPr>
              <w:t>*</w:t>
            </w:r>
          </w:p>
        </w:tc>
        <w:tc>
          <w:tcPr>
            <w:tcW w:w="2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w:t>
            </w:r>
            <w:r>
              <w:br/>
            </w:r>
            <w:r>
              <w:rPr>
                <w:rFonts w:ascii="Times New Roman"/>
                <w:b w:val="false"/>
                <w:i w:val="false"/>
                <w:color w:val="000000"/>
                <w:sz w:val="20"/>
              </w:rPr>
              <w:t>
</w:t>
            </w:r>
            <w:r>
              <w:rPr>
                <w:rFonts w:ascii="Times New Roman"/>
                <w:b/>
                <w:i w:val="false"/>
                <w:color w:val="000000"/>
                <w:sz w:val="20"/>
              </w:rPr>
              <w:t>жылдың</w:t>
            </w:r>
            <w:r>
              <w:br/>
            </w:r>
            <w:r>
              <w:rPr>
                <w:rFonts w:ascii="Times New Roman"/>
                <w:b w:val="false"/>
                <w:i w:val="false"/>
                <w:color w:val="000000"/>
                <w:sz w:val="20"/>
              </w:rPr>
              <w:t>
</w:t>
            </w:r>
            <w:r>
              <w:rPr>
                <w:rFonts w:ascii="Times New Roman"/>
                <w:b/>
                <w:i w:val="false"/>
                <w:color w:val="000000"/>
                <w:sz w:val="20"/>
              </w:rPr>
              <w:t>күзінде</w:t>
            </w:r>
            <w:r>
              <w:br/>
            </w:r>
            <w:r>
              <w:rPr>
                <w:rFonts w:ascii="Times New Roman"/>
                <w:b w:val="false"/>
                <w:i w:val="false"/>
                <w:color w:val="000000"/>
                <w:sz w:val="20"/>
              </w:rPr>
              <w:t>
</w:t>
            </w:r>
            <w:r>
              <w:rPr>
                <w:rFonts w:ascii="Times New Roman"/>
                <w:b/>
                <w:i w:val="false"/>
                <w:color w:val="000000"/>
                <w:sz w:val="20"/>
              </w:rPr>
              <w:t>себілген</w:t>
            </w:r>
            <w:r>
              <w:br/>
            </w:r>
            <w:r>
              <w:rPr>
                <w:rFonts w:ascii="Times New Roman"/>
                <w:b w:val="false"/>
                <w:i w:val="false"/>
                <w:color w:val="000000"/>
                <w:sz w:val="20"/>
              </w:rPr>
              <w:t>
</w:t>
            </w:r>
            <w:r>
              <w:rPr>
                <w:rFonts w:ascii="Times New Roman"/>
                <w:b/>
                <w:i w:val="false"/>
                <w:color w:val="000000"/>
                <w:sz w:val="20"/>
              </w:rPr>
              <w:t>егістік</w:t>
            </w:r>
            <w:r>
              <w:br/>
            </w:r>
            <w:r>
              <w:rPr>
                <w:rFonts w:ascii="Times New Roman"/>
                <w:b w:val="false"/>
                <w:i w:val="false"/>
                <w:color w:val="000000"/>
                <w:sz w:val="20"/>
              </w:rPr>
              <w:t>
</w:t>
            </w:r>
            <w:r>
              <w:rPr>
                <w:rFonts w:ascii="Times New Roman"/>
                <w:b/>
                <w:i w:val="false"/>
                <w:color w:val="000000"/>
                <w:sz w:val="20"/>
              </w:rPr>
              <w:t>алқаптар</w:t>
            </w:r>
            <w:r>
              <w:br/>
            </w:r>
            <w:r>
              <w:rPr>
                <w:rFonts w:ascii="Times New Roman"/>
                <w:b w:val="false"/>
                <w:i w:val="false"/>
                <w:color w:val="000000"/>
                <w:sz w:val="20"/>
              </w:rPr>
              <w:t>
</w:t>
            </w:r>
            <w:r>
              <w:rPr>
                <w:rFonts w:ascii="Times New Roman"/>
                <w:b w:val="false"/>
                <w:i w:val="false"/>
                <w:color w:val="000000"/>
                <w:sz w:val="20"/>
              </w:rPr>
              <w:t>Площадь</w:t>
            </w:r>
            <w:r>
              <w:br/>
            </w:r>
            <w:r>
              <w:rPr>
                <w:rFonts w:ascii="Times New Roman"/>
                <w:b w:val="false"/>
                <w:i w:val="false"/>
                <w:color w:val="000000"/>
                <w:sz w:val="20"/>
              </w:rPr>
              <w:t>
</w:t>
            </w:r>
            <w:r>
              <w:rPr>
                <w:rFonts w:ascii="Times New Roman"/>
                <w:b w:val="false"/>
                <w:i w:val="false"/>
                <w:color w:val="000000"/>
                <w:sz w:val="20"/>
              </w:rPr>
              <w:t>посевов с</w:t>
            </w:r>
            <w:r>
              <w:br/>
            </w:r>
            <w:r>
              <w:rPr>
                <w:rFonts w:ascii="Times New Roman"/>
                <w:b w:val="false"/>
                <w:i w:val="false"/>
                <w:color w:val="000000"/>
                <w:sz w:val="20"/>
              </w:rPr>
              <w:t>
</w:t>
            </w:r>
            <w:r>
              <w:rPr>
                <w:rFonts w:ascii="Times New Roman"/>
                <w:b w:val="false"/>
                <w:i w:val="false"/>
                <w:color w:val="000000"/>
                <w:sz w:val="20"/>
              </w:rPr>
              <w:t>осени</w:t>
            </w:r>
            <w:r>
              <w:br/>
            </w:r>
            <w:r>
              <w:rPr>
                <w:rFonts w:ascii="Times New Roman"/>
                <w:b w:val="false"/>
                <w:i w:val="false"/>
                <w:color w:val="000000"/>
                <w:sz w:val="20"/>
              </w:rPr>
              <w:t>
</w:t>
            </w:r>
            <w:r>
              <w:rPr>
                <w:rFonts w:ascii="Times New Roman"/>
                <w:b w:val="false"/>
                <w:i w:val="false"/>
                <w:color w:val="000000"/>
                <w:sz w:val="20"/>
              </w:rPr>
              <w:t>прошлого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нее:</w:t>
            </w:r>
          </w:p>
        </w:tc>
      </w:tr>
      <w:tr>
        <w:trPr>
          <w:trHeight w:val="14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сақтан-</w:t>
            </w:r>
            <w:r>
              <w:br/>
            </w:r>
            <w:r>
              <w:rPr>
                <w:rFonts w:ascii="Times New Roman"/>
                <w:b w:val="false"/>
                <w:i w:val="false"/>
                <w:color w:val="000000"/>
                <w:sz w:val="20"/>
              </w:rPr>
              <w:t>
</w:t>
            </w:r>
            <w:r>
              <w:rPr>
                <w:rFonts w:ascii="Times New Roman"/>
                <w:b/>
                <w:i w:val="false"/>
                <w:color w:val="000000"/>
                <w:sz w:val="20"/>
              </w:rPr>
              <w:t>дырылғаны</w:t>
            </w:r>
            <w:r>
              <w:br/>
            </w:r>
            <w:r>
              <w:rPr>
                <w:rFonts w:ascii="Times New Roman"/>
                <w:b w:val="false"/>
                <w:i w:val="false"/>
                <w:color w:val="000000"/>
                <w:sz w:val="20"/>
              </w:rPr>
              <w:t>
</w:t>
            </w:r>
            <w:r>
              <w:rPr>
                <w:rFonts w:ascii="Times New Roman"/>
                <w:b w:val="false"/>
                <w:i w:val="false"/>
                <w:color w:val="000000"/>
                <w:sz w:val="20"/>
              </w:rPr>
              <w:t>застрахо-</w:t>
            </w:r>
            <w:r>
              <w:br/>
            </w:r>
            <w:r>
              <w:rPr>
                <w:rFonts w:ascii="Times New Roman"/>
                <w:b w:val="false"/>
                <w:i w:val="false"/>
                <w:color w:val="000000"/>
                <w:sz w:val="20"/>
              </w:rPr>
              <w:t>
</w:t>
            </w:r>
            <w:r>
              <w:rPr>
                <w:rFonts w:ascii="Times New Roman"/>
                <w:b w:val="false"/>
                <w:i w:val="false"/>
                <w:color w:val="000000"/>
                <w:sz w:val="20"/>
              </w:rPr>
              <w:t>вано</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жаздық</w:t>
            </w:r>
            <w:r>
              <w:br/>
            </w:r>
            <w:r>
              <w:rPr>
                <w:rFonts w:ascii="Times New Roman"/>
                <w:b w:val="false"/>
                <w:i w:val="false"/>
                <w:color w:val="000000"/>
                <w:sz w:val="20"/>
              </w:rPr>
              <w:t>
</w:t>
            </w:r>
            <w:r>
              <w:rPr>
                <w:rFonts w:ascii="Times New Roman"/>
                <w:b/>
                <w:i w:val="false"/>
                <w:color w:val="000000"/>
                <w:sz w:val="20"/>
              </w:rPr>
              <w:t>дақылдарды себу</w:t>
            </w:r>
            <w:r>
              <w:br/>
            </w:r>
            <w:r>
              <w:rPr>
                <w:rFonts w:ascii="Times New Roman"/>
                <w:b w:val="false"/>
                <w:i w:val="false"/>
                <w:color w:val="000000"/>
                <w:sz w:val="20"/>
              </w:rPr>
              <w:t>
</w:t>
            </w:r>
            <w:r>
              <w:rPr>
                <w:rFonts w:ascii="Times New Roman"/>
                <w:b/>
                <w:i w:val="false"/>
                <w:color w:val="000000"/>
                <w:sz w:val="20"/>
              </w:rPr>
              <w:t>науқанының</w:t>
            </w:r>
            <w:r>
              <w:br/>
            </w:r>
            <w:r>
              <w:rPr>
                <w:rFonts w:ascii="Times New Roman"/>
                <w:b w:val="false"/>
                <w:i w:val="false"/>
                <w:color w:val="000000"/>
                <w:sz w:val="20"/>
              </w:rPr>
              <w:t>
</w:t>
            </w:r>
            <w:r>
              <w:rPr>
                <w:rFonts w:ascii="Times New Roman"/>
                <w:b/>
                <w:i w:val="false"/>
                <w:color w:val="000000"/>
                <w:sz w:val="20"/>
              </w:rPr>
              <w:t>соңына сақталған</w:t>
            </w:r>
            <w:r>
              <w:br/>
            </w:r>
            <w:r>
              <w:rPr>
                <w:rFonts w:ascii="Times New Roman"/>
                <w:b w:val="false"/>
                <w:i w:val="false"/>
                <w:color w:val="000000"/>
                <w:sz w:val="20"/>
              </w:rPr>
              <w:t>
</w:t>
            </w:r>
            <w:r>
              <w:rPr>
                <w:rFonts w:ascii="Times New Roman"/>
                <w:b/>
                <w:i w:val="false"/>
                <w:color w:val="000000"/>
                <w:sz w:val="20"/>
              </w:rPr>
              <w:t>дәндік күздіктер</w:t>
            </w:r>
            <w:r>
              <w:br/>
            </w:r>
            <w:r>
              <w:rPr>
                <w:rFonts w:ascii="Times New Roman"/>
                <w:b w:val="false"/>
                <w:i w:val="false"/>
                <w:color w:val="000000"/>
                <w:sz w:val="20"/>
              </w:rPr>
              <w:t>
</w:t>
            </w:r>
            <w:r>
              <w:rPr>
                <w:rFonts w:ascii="Times New Roman"/>
                <w:b w:val="false"/>
                <w:i w:val="false"/>
                <w:color w:val="000000"/>
                <w:sz w:val="20"/>
              </w:rPr>
              <w:t>сохранилось озимых</w:t>
            </w:r>
            <w:r>
              <w:br/>
            </w:r>
            <w:r>
              <w:rPr>
                <w:rFonts w:ascii="Times New Roman"/>
                <w:b w:val="false"/>
                <w:i w:val="false"/>
                <w:color w:val="000000"/>
                <w:sz w:val="20"/>
              </w:rPr>
              <w:t>
</w:t>
            </w:r>
            <w:r>
              <w:rPr>
                <w:rFonts w:ascii="Times New Roman"/>
                <w:b w:val="false"/>
                <w:i w:val="false"/>
                <w:color w:val="000000"/>
                <w:sz w:val="20"/>
              </w:rPr>
              <w:t>на зерно к концу</w:t>
            </w:r>
            <w:r>
              <w:br/>
            </w:r>
            <w:r>
              <w:rPr>
                <w:rFonts w:ascii="Times New Roman"/>
                <w:b w:val="false"/>
                <w:i w:val="false"/>
                <w:color w:val="000000"/>
                <w:sz w:val="20"/>
              </w:rPr>
              <w:t>
</w:t>
            </w:r>
            <w:r>
              <w:rPr>
                <w:rFonts w:ascii="Times New Roman"/>
                <w:b w:val="false"/>
                <w:i w:val="false"/>
                <w:color w:val="000000"/>
                <w:sz w:val="20"/>
              </w:rPr>
              <w:t>сева яровых культур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балауса азық пен</w:t>
            </w:r>
            <w:r>
              <w:br/>
            </w:r>
            <w:r>
              <w:rPr>
                <w:rFonts w:ascii="Times New Roman"/>
                <w:b w:val="false"/>
                <w:i w:val="false"/>
                <w:color w:val="000000"/>
                <w:sz w:val="20"/>
              </w:rPr>
              <w:t>
</w:t>
            </w:r>
            <w:r>
              <w:rPr>
                <w:rFonts w:ascii="Times New Roman"/>
                <w:b/>
                <w:i w:val="false"/>
                <w:color w:val="000000"/>
                <w:sz w:val="20"/>
              </w:rPr>
              <w:t>жайылымға</w:t>
            </w:r>
            <w:r>
              <w:br/>
            </w:r>
            <w:r>
              <w:rPr>
                <w:rFonts w:ascii="Times New Roman"/>
                <w:b w:val="false"/>
                <w:i w:val="false"/>
                <w:color w:val="000000"/>
                <w:sz w:val="20"/>
              </w:rPr>
              <w:t>
</w:t>
            </w:r>
            <w:r>
              <w:rPr>
                <w:rFonts w:ascii="Times New Roman"/>
                <w:b/>
                <w:i w:val="false"/>
                <w:color w:val="000000"/>
                <w:sz w:val="20"/>
              </w:rPr>
              <w:t>пайдаланылған</w:t>
            </w:r>
            <w:r>
              <w:br/>
            </w:r>
            <w:r>
              <w:rPr>
                <w:rFonts w:ascii="Times New Roman"/>
                <w:b w:val="false"/>
                <w:i w:val="false"/>
                <w:color w:val="000000"/>
                <w:sz w:val="20"/>
              </w:rPr>
              <w:t>
</w:t>
            </w:r>
            <w:r>
              <w:rPr>
                <w:rFonts w:ascii="Times New Roman"/>
                <w:b/>
                <w:i w:val="false"/>
                <w:color w:val="000000"/>
                <w:sz w:val="20"/>
              </w:rPr>
              <w:t>егістік алқаптар</w:t>
            </w:r>
            <w:r>
              <w:br/>
            </w:r>
            <w:r>
              <w:rPr>
                <w:rFonts w:ascii="Times New Roman"/>
                <w:b w:val="false"/>
                <w:i w:val="false"/>
                <w:color w:val="000000"/>
                <w:sz w:val="20"/>
              </w:rPr>
              <w:t>
</w:t>
            </w:r>
            <w:r>
              <w:rPr>
                <w:rFonts w:ascii="Times New Roman"/>
                <w:b w:val="false"/>
                <w:i w:val="false"/>
                <w:color w:val="000000"/>
                <w:sz w:val="20"/>
              </w:rPr>
              <w:t>площадь посевов,</w:t>
            </w:r>
            <w:r>
              <w:br/>
            </w:r>
            <w:r>
              <w:rPr>
                <w:rFonts w:ascii="Times New Roman"/>
                <w:b w:val="false"/>
                <w:i w:val="false"/>
                <w:color w:val="000000"/>
                <w:sz w:val="20"/>
              </w:rPr>
              <w:t>
</w:t>
            </w:r>
            <w:r>
              <w:rPr>
                <w:rFonts w:ascii="Times New Roman"/>
                <w:b w:val="false"/>
                <w:i w:val="false"/>
                <w:color w:val="000000"/>
                <w:sz w:val="20"/>
              </w:rPr>
              <w:t>использованных на</w:t>
            </w:r>
            <w:r>
              <w:br/>
            </w:r>
            <w:r>
              <w:rPr>
                <w:rFonts w:ascii="Times New Roman"/>
                <w:b w:val="false"/>
                <w:i w:val="false"/>
                <w:color w:val="000000"/>
                <w:sz w:val="20"/>
              </w:rPr>
              <w:t>
</w:t>
            </w:r>
            <w:r>
              <w:rPr>
                <w:rFonts w:ascii="Times New Roman"/>
                <w:b w:val="false"/>
                <w:i w:val="false"/>
                <w:color w:val="000000"/>
                <w:sz w:val="20"/>
              </w:rPr>
              <w:t>зеленый корм и</w:t>
            </w:r>
            <w:r>
              <w:br/>
            </w:r>
            <w:r>
              <w:rPr>
                <w:rFonts w:ascii="Times New Roman"/>
                <w:b w:val="false"/>
                <w:i w:val="false"/>
                <w:color w:val="000000"/>
                <w:sz w:val="20"/>
              </w:rPr>
              <w:t>
</w:t>
            </w:r>
            <w:r>
              <w:rPr>
                <w:rFonts w:ascii="Times New Roman"/>
                <w:b w:val="false"/>
                <w:i w:val="false"/>
                <w:color w:val="000000"/>
                <w:sz w:val="20"/>
              </w:rPr>
              <w:t>выпас</w:t>
            </w:r>
          </w:p>
        </w:tc>
      </w:tr>
      <w:tr>
        <w:trPr>
          <w:trHeight w:val="18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w:t>
      </w:r>
      <w:r>
        <w:br/>
      </w:r>
      <w:r>
        <w:rPr>
          <w:rFonts w:ascii="Times New Roman"/>
          <w:b w:val="false"/>
          <w:i w:val="false"/>
          <w:color w:val="000000"/>
          <w:sz w:val="28"/>
        </w:rPr>
        <w:t>
</w:t>
      </w:r>
      <w:r>
        <w:rPr>
          <w:rFonts w:ascii="Times New Roman"/>
          <w:b w:val="false"/>
          <w:i w:val="false"/>
          <w:color w:val="000000"/>
          <w:sz w:val="28"/>
        </w:rPr>
        <w:t xml:space="preserve">      * </w:t>
      </w:r>
      <w:r>
        <w:rPr>
          <w:rFonts w:ascii="Times New Roman"/>
          <w:b/>
          <w:i w:val="false"/>
          <w:color w:val="000000"/>
          <w:sz w:val="28"/>
        </w:rPr>
        <w:t>Осында және бұдан әрі АШӨСЖ - Ауыл, орман және балық шаруашылығы өнімдерінің (тауарлардың және қызметтердің) статистикалық жіктеуіші</w:t>
      </w:r>
      <w:r>
        <w:br/>
      </w:r>
      <w:r>
        <w:rPr>
          <w:rFonts w:ascii="Times New Roman"/>
          <w:b w:val="false"/>
          <w:i w:val="false"/>
          <w:color w:val="000000"/>
          <w:sz w:val="28"/>
        </w:rPr>
        <w:t>
</w:t>
      </w:r>
      <w:r>
        <w:rPr>
          <w:rFonts w:ascii="Times New Roman"/>
          <w:b w:val="false"/>
          <w:i w:val="false"/>
          <w:color w:val="000000"/>
          <w:sz w:val="28"/>
        </w:rPr>
        <w:t>      Здесь и далее СКПСХ - Статистический классификатор продукции (товаров и услуг) сельского, лесного и рыбного хозяйства</w:t>
      </w:r>
    </w:p>
    <w:bookmarkStart w:name="z466" w:id="105"/>
    <w:p>
      <w:pPr>
        <w:spacing w:after="0"/>
        <w:ind w:left="0"/>
        <w:jc w:val="both"/>
      </w:pPr>
      <w:r>
        <w:rPr>
          <w:rFonts w:ascii="Times New Roman"/>
          <w:b w:val="false"/>
          <w:i w:val="false"/>
          <w:color w:val="000000"/>
          <w:sz w:val="28"/>
        </w:rPr>
        <w:t>
</w:t>
      </w:r>
      <w:r>
        <w:rPr>
          <w:rFonts w:ascii="Times New Roman"/>
          <w:b/>
          <w:i w:val="false"/>
          <w:color w:val="000000"/>
          <w:sz w:val="28"/>
        </w:rPr>
        <w:t>2. Ағымдағы жылы себілген жаздық дақылдар туралы ақпаратты көрсетіңіз, гектар</w:t>
      </w:r>
      <w:r>
        <w:br/>
      </w:r>
      <w:r>
        <w:rPr>
          <w:rFonts w:ascii="Times New Roman"/>
          <w:b w:val="false"/>
          <w:i w:val="false"/>
          <w:color w:val="000000"/>
          <w:sz w:val="28"/>
        </w:rPr>
        <w:t>
</w:t>
      </w:r>
      <w:r>
        <w:rPr>
          <w:rFonts w:ascii="Times New Roman"/>
          <w:b w:val="false"/>
          <w:i w:val="false"/>
          <w:color w:val="000000"/>
          <w:sz w:val="28"/>
        </w:rPr>
        <w:t>   Укажите информацию о площади яровых культур под урожай текущего года, гектаров</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4"/>
        <w:gridCol w:w="1475"/>
        <w:gridCol w:w="1681"/>
        <w:gridCol w:w="1928"/>
        <w:gridCol w:w="2361"/>
        <w:gridCol w:w="4031"/>
      </w:tblGrid>
      <w:tr>
        <w:trPr>
          <w:trHeight w:val="420" w:hRule="atLeast"/>
        </w:trPr>
        <w:tc>
          <w:tcPr>
            <w:tcW w:w="2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w:t>
            </w:r>
            <w:r>
              <w:br/>
            </w:r>
            <w:r>
              <w:rPr>
                <w:rFonts w:ascii="Times New Roman"/>
                <w:b w:val="false"/>
                <w:i w:val="false"/>
                <w:color w:val="000000"/>
                <w:sz w:val="20"/>
              </w:rPr>
              <w:t>
</w:t>
            </w:r>
            <w:r>
              <w:rPr>
                <w:rFonts w:ascii="Times New Roman"/>
                <w:b/>
                <w:i w:val="false"/>
                <w:color w:val="000000"/>
                <w:sz w:val="20"/>
              </w:rPr>
              <w:t>шаруашылығы</w:t>
            </w:r>
            <w:r>
              <w:br/>
            </w:r>
            <w:r>
              <w:rPr>
                <w:rFonts w:ascii="Times New Roman"/>
                <w:b w:val="false"/>
                <w:i w:val="false"/>
                <w:color w:val="000000"/>
                <w:sz w:val="20"/>
              </w:rPr>
              <w:t>
</w:t>
            </w:r>
            <w:r>
              <w:rPr>
                <w:rFonts w:ascii="Times New Roman"/>
                <w:b/>
                <w:i w:val="false"/>
                <w:color w:val="000000"/>
                <w:sz w:val="20"/>
              </w:rPr>
              <w:t>дақылдарының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сельскохозяй-</w:t>
            </w:r>
            <w:r>
              <w:br/>
            </w:r>
            <w:r>
              <w:rPr>
                <w:rFonts w:ascii="Times New Roman"/>
                <w:b w:val="false"/>
                <w:i w:val="false"/>
                <w:color w:val="000000"/>
                <w:sz w:val="20"/>
              </w:rPr>
              <w:t>
</w:t>
            </w:r>
            <w:r>
              <w:rPr>
                <w:rFonts w:ascii="Times New Roman"/>
                <w:b w:val="false"/>
                <w:i w:val="false"/>
                <w:color w:val="000000"/>
                <w:sz w:val="20"/>
              </w:rPr>
              <w:t>ственных</w:t>
            </w:r>
            <w:r>
              <w:br/>
            </w:r>
            <w:r>
              <w:rPr>
                <w:rFonts w:ascii="Times New Roman"/>
                <w:b w:val="false"/>
                <w:i w:val="false"/>
                <w:color w:val="000000"/>
                <w:sz w:val="20"/>
              </w:rPr>
              <w:t>
</w:t>
            </w:r>
            <w:r>
              <w:rPr>
                <w:rFonts w:ascii="Times New Roman"/>
                <w:b w:val="false"/>
                <w:i w:val="false"/>
                <w:color w:val="000000"/>
                <w:sz w:val="20"/>
              </w:rPr>
              <w:t>культур</w:t>
            </w:r>
          </w:p>
        </w:tc>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по</w:t>
            </w:r>
            <w:r>
              <w:br/>
            </w:r>
            <w:r>
              <w:rPr>
                <w:rFonts w:ascii="Times New Roman"/>
                <w:b w:val="false"/>
                <w:i w:val="false"/>
                <w:color w:val="000000"/>
                <w:sz w:val="20"/>
              </w:rPr>
              <w:t>
</w:t>
            </w:r>
            <w:r>
              <w:rPr>
                <w:rFonts w:ascii="Times New Roman"/>
                <w:b w:val="false"/>
                <w:i w:val="false"/>
                <w:color w:val="000000"/>
                <w:sz w:val="20"/>
              </w:rPr>
              <w:t>СКПСХ</w:t>
            </w:r>
          </w:p>
        </w:tc>
        <w:tc>
          <w:tcPr>
            <w:tcW w:w="1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w:t>
            </w:r>
            <w:r>
              <w:br/>
            </w:r>
            <w:r>
              <w:rPr>
                <w:rFonts w:ascii="Times New Roman"/>
                <w:b w:val="false"/>
                <w:i w:val="false"/>
                <w:color w:val="000000"/>
                <w:sz w:val="20"/>
              </w:rPr>
              <w:t>
</w:t>
            </w:r>
            <w:r>
              <w:rPr>
                <w:rFonts w:ascii="Times New Roman"/>
                <w:b/>
                <w:i w:val="false"/>
                <w:color w:val="000000"/>
                <w:sz w:val="20"/>
              </w:rPr>
              <w:t>егіс</w:t>
            </w:r>
            <w:r>
              <w:br/>
            </w:r>
            <w:r>
              <w:rPr>
                <w:rFonts w:ascii="Times New Roman"/>
                <w:b w:val="false"/>
                <w:i w:val="false"/>
                <w:color w:val="000000"/>
                <w:sz w:val="20"/>
              </w:rPr>
              <w:t>
</w:t>
            </w:r>
            <w:r>
              <w:rPr>
                <w:rFonts w:ascii="Times New Roman"/>
                <w:b/>
                <w:i w:val="false"/>
                <w:color w:val="000000"/>
                <w:sz w:val="20"/>
              </w:rPr>
              <w:t>көлемі</w:t>
            </w:r>
            <w:r>
              <w:br/>
            </w:r>
            <w:r>
              <w:rPr>
                <w:rFonts w:ascii="Times New Roman"/>
                <w:b w:val="false"/>
                <w:i w:val="false"/>
                <w:color w:val="000000"/>
                <w:sz w:val="20"/>
              </w:rPr>
              <w:t>
</w:t>
            </w: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посевная</w:t>
            </w:r>
            <w:r>
              <w:br/>
            </w:r>
            <w:r>
              <w:rPr>
                <w:rFonts w:ascii="Times New Roman"/>
                <w:b w:val="false"/>
                <w:i w:val="false"/>
                <w:color w:val="000000"/>
                <w:sz w:val="20"/>
              </w:rPr>
              <w:t>
</w:t>
            </w:r>
            <w:r>
              <w:rPr>
                <w:rFonts w:ascii="Times New Roman"/>
                <w:b w:val="false"/>
                <w:i w:val="false"/>
                <w:color w:val="000000"/>
                <w:sz w:val="20"/>
              </w:rPr>
              <w:t>площадь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нее:</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сақтанды-</w:t>
            </w:r>
            <w:r>
              <w:br/>
            </w:r>
            <w:r>
              <w:rPr>
                <w:rFonts w:ascii="Times New Roman"/>
                <w:b w:val="false"/>
                <w:i w:val="false"/>
                <w:color w:val="000000"/>
                <w:sz w:val="20"/>
              </w:rPr>
              <w:t>
</w:t>
            </w:r>
            <w:r>
              <w:rPr>
                <w:rFonts w:ascii="Times New Roman"/>
                <w:b/>
                <w:i w:val="false"/>
                <w:color w:val="000000"/>
                <w:sz w:val="20"/>
              </w:rPr>
              <w:t>рылғаны</w:t>
            </w:r>
            <w:r>
              <w:br/>
            </w:r>
            <w:r>
              <w:rPr>
                <w:rFonts w:ascii="Times New Roman"/>
                <w:b w:val="false"/>
                <w:i w:val="false"/>
                <w:color w:val="000000"/>
                <w:sz w:val="20"/>
              </w:rPr>
              <w:t>
</w:t>
            </w:r>
            <w:r>
              <w:rPr>
                <w:rFonts w:ascii="Times New Roman"/>
                <w:b w:val="false"/>
                <w:i w:val="false"/>
                <w:color w:val="000000"/>
                <w:sz w:val="20"/>
              </w:rPr>
              <w:t>застрахо-</w:t>
            </w:r>
            <w:r>
              <w:br/>
            </w:r>
            <w:r>
              <w:rPr>
                <w:rFonts w:ascii="Times New Roman"/>
                <w:b w:val="false"/>
                <w:i w:val="false"/>
                <w:color w:val="000000"/>
                <w:sz w:val="20"/>
              </w:rPr>
              <w:t>
</w:t>
            </w:r>
            <w:r>
              <w:rPr>
                <w:rFonts w:ascii="Times New Roman"/>
                <w:b w:val="false"/>
                <w:i w:val="false"/>
                <w:color w:val="000000"/>
                <w:sz w:val="20"/>
              </w:rPr>
              <w:t>вано</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бақтардың</w:t>
            </w:r>
            <w:r>
              <w:br/>
            </w:r>
            <w:r>
              <w:rPr>
                <w:rFonts w:ascii="Times New Roman"/>
                <w:b w:val="false"/>
                <w:i w:val="false"/>
                <w:color w:val="000000"/>
                <w:sz w:val="20"/>
              </w:rPr>
              <w:t>
</w:t>
            </w:r>
            <w:r>
              <w:rPr>
                <w:rFonts w:ascii="Times New Roman"/>
                <w:b/>
                <w:i w:val="false"/>
                <w:color w:val="000000"/>
                <w:sz w:val="20"/>
              </w:rPr>
              <w:t>қатараралық-</w:t>
            </w:r>
            <w:r>
              <w:br/>
            </w:r>
            <w:r>
              <w:rPr>
                <w:rFonts w:ascii="Times New Roman"/>
                <w:b w:val="false"/>
                <w:i w:val="false"/>
                <w:color w:val="000000"/>
                <w:sz w:val="20"/>
              </w:rPr>
              <w:t>
</w:t>
            </w:r>
            <w:r>
              <w:rPr>
                <w:rFonts w:ascii="Times New Roman"/>
                <w:b/>
                <w:i w:val="false"/>
                <w:color w:val="000000"/>
                <w:sz w:val="20"/>
              </w:rPr>
              <w:t>тарында</w:t>
            </w:r>
            <w:r>
              <w:br/>
            </w:r>
            <w:r>
              <w:rPr>
                <w:rFonts w:ascii="Times New Roman"/>
                <w:b w:val="false"/>
                <w:i w:val="false"/>
                <w:color w:val="000000"/>
                <w:sz w:val="20"/>
              </w:rPr>
              <w:t>
</w:t>
            </w:r>
            <w:r>
              <w:rPr>
                <w:rFonts w:ascii="Times New Roman"/>
                <w:b w:val="false"/>
                <w:i w:val="false"/>
                <w:color w:val="000000"/>
                <w:sz w:val="20"/>
              </w:rPr>
              <w:t>в междурядьях</w:t>
            </w:r>
            <w:r>
              <w:br/>
            </w:r>
            <w:r>
              <w:rPr>
                <w:rFonts w:ascii="Times New Roman"/>
                <w:b w:val="false"/>
                <w:i w:val="false"/>
                <w:color w:val="000000"/>
                <w:sz w:val="20"/>
              </w:rPr>
              <w:t>
</w:t>
            </w:r>
            <w:r>
              <w:rPr>
                <w:rFonts w:ascii="Times New Roman"/>
                <w:b w:val="false"/>
                <w:i w:val="false"/>
                <w:color w:val="000000"/>
                <w:sz w:val="20"/>
              </w:rPr>
              <w:t>садов</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жыртылған шабындықтар</w:t>
            </w:r>
            <w:r>
              <w:br/>
            </w:r>
            <w:r>
              <w:rPr>
                <w:rFonts w:ascii="Times New Roman"/>
                <w:b w:val="false"/>
                <w:i w:val="false"/>
                <w:color w:val="000000"/>
                <w:sz w:val="20"/>
              </w:rPr>
              <w:t>
</w:t>
            </w:r>
            <w:r>
              <w:rPr>
                <w:rFonts w:ascii="Times New Roman"/>
                <w:b/>
                <w:i w:val="false"/>
                <w:color w:val="000000"/>
                <w:sz w:val="20"/>
              </w:rPr>
              <w:t>мен жайылымдарға</w:t>
            </w:r>
            <w:r>
              <w:br/>
            </w:r>
            <w:r>
              <w:rPr>
                <w:rFonts w:ascii="Times New Roman"/>
                <w:b w:val="false"/>
                <w:i w:val="false"/>
                <w:color w:val="000000"/>
                <w:sz w:val="20"/>
              </w:rPr>
              <w:t>
</w:t>
            </w:r>
            <w:r>
              <w:rPr>
                <w:rFonts w:ascii="Times New Roman"/>
                <w:b/>
                <w:i w:val="false"/>
                <w:color w:val="000000"/>
                <w:sz w:val="20"/>
              </w:rPr>
              <w:t>алдын ала себілген</w:t>
            </w:r>
            <w:r>
              <w:br/>
            </w:r>
            <w:r>
              <w:rPr>
                <w:rFonts w:ascii="Times New Roman"/>
                <w:b w:val="false"/>
                <w:i w:val="false"/>
                <w:color w:val="000000"/>
                <w:sz w:val="20"/>
              </w:rPr>
              <w:t>
</w:t>
            </w:r>
            <w:r>
              <w:rPr>
                <w:rFonts w:ascii="Times New Roman"/>
                <w:b/>
                <w:i w:val="false"/>
                <w:color w:val="000000"/>
                <w:sz w:val="20"/>
              </w:rPr>
              <w:t>дақылдар</w:t>
            </w:r>
            <w:r>
              <w:br/>
            </w:r>
            <w:r>
              <w:rPr>
                <w:rFonts w:ascii="Times New Roman"/>
                <w:b w:val="false"/>
                <w:i w:val="false"/>
                <w:color w:val="000000"/>
                <w:sz w:val="20"/>
              </w:rPr>
              <w:t>
</w:t>
            </w:r>
            <w:r>
              <w:rPr>
                <w:rFonts w:ascii="Times New Roman"/>
                <w:b w:val="false"/>
                <w:i w:val="false"/>
                <w:color w:val="000000"/>
                <w:sz w:val="20"/>
              </w:rPr>
              <w:t>предварительных культур</w:t>
            </w:r>
            <w:r>
              <w:br/>
            </w:r>
            <w:r>
              <w:rPr>
                <w:rFonts w:ascii="Times New Roman"/>
                <w:b w:val="false"/>
                <w:i w:val="false"/>
                <w:color w:val="000000"/>
                <w:sz w:val="20"/>
              </w:rPr>
              <w:t>
</w:t>
            </w:r>
            <w:r>
              <w:rPr>
                <w:rFonts w:ascii="Times New Roman"/>
                <w:b w:val="false"/>
                <w:i w:val="false"/>
                <w:color w:val="000000"/>
                <w:sz w:val="20"/>
              </w:rPr>
              <w:t>на распаханных сенокосах</w:t>
            </w:r>
            <w:r>
              <w:br/>
            </w:r>
            <w:r>
              <w:rPr>
                <w:rFonts w:ascii="Times New Roman"/>
                <w:b w:val="false"/>
                <w:i w:val="false"/>
                <w:color w:val="000000"/>
                <w:sz w:val="20"/>
              </w:rPr>
              <w:t>
</w:t>
            </w:r>
            <w:r>
              <w:rPr>
                <w:rFonts w:ascii="Times New Roman"/>
                <w:b w:val="false"/>
                <w:i w:val="false"/>
                <w:color w:val="000000"/>
                <w:sz w:val="20"/>
              </w:rPr>
              <w:t>и пастбищах</w:t>
            </w:r>
          </w:p>
        </w:tc>
      </w:tr>
      <w:tr>
        <w:trPr>
          <w:trHeight w:val="12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7" w:id="106"/>
    <w:p>
      <w:pPr>
        <w:spacing w:after="0"/>
        <w:ind w:left="0"/>
        <w:jc w:val="both"/>
      </w:pPr>
      <w:r>
        <w:rPr>
          <w:rFonts w:ascii="Times New Roman"/>
          <w:b w:val="false"/>
          <w:i w:val="false"/>
          <w:color w:val="000000"/>
          <w:sz w:val="28"/>
        </w:rPr>
        <w:t>
</w:t>
      </w:r>
      <w:r>
        <w:rPr>
          <w:rFonts w:ascii="Times New Roman"/>
          <w:b/>
          <w:i w:val="false"/>
          <w:color w:val="000000"/>
          <w:sz w:val="28"/>
        </w:rPr>
        <w:t xml:space="preserve">3. </w:t>
      </w:r>
      <w:r>
        <w:rPr>
          <w:rFonts w:ascii="Times New Roman"/>
          <w:b/>
          <w:i w:val="false"/>
          <w:color w:val="000000"/>
          <w:sz w:val="28"/>
        </w:rPr>
        <w:t>Өткен жылдары себілген көпжылдық шөптер егістігі мен бүркемелі шөптердің</w:t>
      </w:r>
      <w:r>
        <w:br/>
      </w:r>
      <w:r>
        <w:rPr>
          <w:rFonts w:ascii="Times New Roman"/>
          <w:b w:val="false"/>
          <w:i w:val="false"/>
          <w:color w:val="000000"/>
          <w:sz w:val="28"/>
        </w:rPr>
        <w:t>
   </w:t>
      </w:r>
      <w:r>
        <w:rPr>
          <w:rFonts w:ascii="Times New Roman"/>
          <w:b/>
          <w:i w:val="false"/>
          <w:color w:val="000000"/>
          <w:sz w:val="28"/>
        </w:rPr>
        <w:t>аумағы туралы ақпаратты көрсетіңіз, гектар</w:t>
      </w:r>
      <w:r>
        <w:br/>
      </w:r>
      <w:r>
        <w:rPr>
          <w:rFonts w:ascii="Times New Roman"/>
          <w:b w:val="false"/>
          <w:i w:val="false"/>
          <w:color w:val="000000"/>
          <w:sz w:val="28"/>
        </w:rPr>
        <w:t>
</w:t>
      </w:r>
      <w:r>
        <w:rPr>
          <w:rFonts w:ascii="Times New Roman"/>
          <w:b w:val="false"/>
          <w:i w:val="false"/>
          <w:color w:val="000000"/>
          <w:sz w:val="28"/>
        </w:rPr>
        <w:t>   Укажите информацию о площади многолетних трав посева прошлых лет и подпокровных</w:t>
      </w:r>
      <w:r>
        <w:br/>
      </w:r>
      <w:r>
        <w:rPr>
          <w:rFonts w:ascii="Times New Roman"/>
          <w:b w:val="false"/>
          <w:i w:val="false"/>
          <w:color w:val="000000"/>
          <w:sz w:val="28"/>
        </w:rPr>
        <w:t>
</w:t>
      </w:r>
      <w:r>
        <w:rPr>
          <w:rFonts w:ascii="Times New Roman"/>
          <w:b w:val="false"/>
          <w:i w:val="false"/>
          <w:color w:val="000000"/>
          <w:sz w:val="28"/>
        </w:rPr>
        <w:t>   трав, гектаров</w:t>
      </w:r>
    </w:p>
    <w:bookmarkEnd w:id="106"/>
    <w:bookmarkStart w:name="z468" w:id="107"/>
    <w:p>
      <w:pPr>
        <w:spacing w:after="0"/>
        <w:ind w:left="0"/>
        <w:jc w:val="both"/>
      </w:pPr>
      <w:r>
        <w:rPr>
          <w:rFonts w:ascii="Times New Roman"/>
          <w:b w:val="false"/>
          <w:i w:val="false"/>
          <w:color w:val="000000"/>
          <w:sz w:val="28"/>
        </w:rPr>
        <w:t>
</w:t>
      </w:r>
      <w:r>
        <w:rPr>
          <w:rFonts w:ascii="Times New Roman"/>
          <w:b/>
          <w:i w:val="false"/>
          <w:color w:val="000000"/>
          <w:sz w:val="28"/>
        </w:rPr>
        <w:t>3.1 Өткен жылдары себілген көпжылдық егістік шөптің шабылатын аумағы –</w:t>
      </w:r>
      <w:r>
        <w:br/>
      </w:r>
      <w:r>
        <w:rPr>
          <w:rFonts w:ascii="Times New Roman"/>
          <w:b w:val="false"/>
          <w:i w:val="false"/>
          <w:color w:val="000000"/>
          <w:sz w:val="28"/>
        </w:rPr>
        <w:t>
     </w:t>
      </w:r>
      <w:r>
        <w:rPr>
          <w:rFonts w:ascii="Times New Roman"/>
          <w:b/>
          <w:i w:val="false"/>
          <w:color w:val="000000"/>
          <w:sz w:val="28"/>
        </w:rPr>
        <w:t>барлығы</w:t>
      </w:r>
      <w:r>
        <w:br/>
      </w:r>
      <w:r>
        <w:rPr>
          <w:rFonts w:ascii="Times New Roman"/>
          <w:b w:val="false"/>
          <w:i w:val="false"/>
          <w:color w:val="000000"/>
          <w:sz w:val="28"/>
        </w:rPr>
        <w:t>
</w:t>
      </w:r>
      <w:r>
        <w:rPr>
          <w:rFonts w:ascii="Times New Roman"/>
          <w:b w:val="false"/>
          <w:i w:val="false"/>
          <w:color w:val="000000"/>
          <w:sz w:val="28"/>
        </w:rPr>
        <w:t>    Укосная площадь многолетних трав посева прошлых лет – всего</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3"/>
      </w:tblGrid>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одан:</w:t>
      </w:r>
      <w:r>
        <w:br/>
      </w:r>
      <w:r>
        <w:rPr>
          <w:rFonts w:ascii="Times New Roman"/>
          <w:b w:val="false"/>
          <w:i w:val="false"/>
          <w:color w:val="000000"/>
          <w:sz w:val="28"/>
        </w:rPr>
        <w:t>
</w:t>
      </w:r>
      <w:r>
        <w:rPr>
          <w:rFonts w:ascii="Times New Roman"/>
          <w:b w:val="false"/>
          <w:i w:val="false"/>
          <w:color w:val="000000"/>
          <w:sz w:val="28"/>
        </w:rPr>
        <w:t>      из них:</w:t>
      </w:r>
    </w:p>
    <w:bookmarkStart w:name="z469" w:id="108"/>
    <w:p>
      <w:pPr>
        <w:spacing w:after="0"/>
        <w:ind w:left="0"/>
        <w:jc w:val="both"/>
      </w:pPr>
      <w:r>
        <w:rPr>
          <w:rFonts w:ascii="Times New Roman"/>
          <w:b w:val="false"/>
          <w:i w:val="false"/>
          <w:color w:val="000000"/>
          <w:sz w:val="28"/>
        </w:rPr>
        <w:t>
</w:t>
      </w:r>
      <w:r>
        <w:rPr>
          <w:rFonts w:ascii="Times New Roman"/>
          <w:b/>
          <w:i w:val="false"/>
          <w:color w:val="000000"/>
          <w:sz w:val="28"/>
        </w:rPr>
        <w:t>3.1.1 таза жоңышқа және оның астық тұқымдас шөп араласқаны</w:t>
      </w:r>
      <w:r>
        <w:br/>
      </w:r>
      <w:r>
        <w:rPr>
          <w:rFonts w:ascii="Times New Roman"/>
          <w:b w:val="false"/>
          <w:i w:val="false"/>
          <w:color w:val="000000"/>
          <w:sz w:val="28"/>
        </w:rPr>
        <w:t>
</w:t>
      </w:r>
      <w:r>
        <w:rPr>
          <w:rFonts w:ascii="Times New Roman"/>
          <w:b w:val="false"/>
          <w:i w:val="false"/>
          <w:color w:val="000000"/>
          <w:sz w:val="28"/>
        </w:rPr>
        <w:t>       люцерна чистая и в смеси со злаковыми травами</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3"/>
      </w:tblGrid>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0" w:id="109"/>
    <w:p>
      <w:pPr>
        <w:spacing w:after="0"/>
        <w:ind w:left="0"/>
        <w:jc w:val="both"/>
      </w:pPr>
      <w:r>
        <w:rPr>
          <w:rFonts w:ascii="Times New Roman"/>
          <w:b w:val="false"/>
          <w:i w:val="false"/>
          <w:color w:val="000000"/>
          <w:sz w:val="28"/>
        </w:rPr>
        <w:t>
</w:t>
      </w:r>
      <w:r>
        <w:rPr>
          <w:rFonts w:ascii="Times New Roman"/>
          <w:b/>
          <w:i w:val="false"/>
          <w:color w:val="000000"/>
          <w:sz w:val="28"/>
        </w:rPr>
        <w:t>3.1.2 астық тұқымдас шөптердің таза себілгені</w:t>
      </w:r>
      <w:r>
        <w:br/>
      </w:r>
      <w:r>
        <w:rPr>
          <w:rFonts w:ascii="Times New Roman"/>
          <w:b w:val="false"/>
          <w:i w:val="false"/>
          <w:color w:val="000000"/>
          <w:sz w:val="28"/>
        </w:rPr>
        <w:t>
</w:t>
      </w:r>
      <w:r>
        <w:rPr>
          <w:rFonts w:ascii="Times New Roman"/>
          <w:b w:val="false"/>
          <w:i w:val="false"/>
          <w:color w:val="000000"/>
          <w:sz w:val="28"/>
        </w:rPr>
        <w:t>       злаковые травы чистого посева</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3"/>
      </w:tblGrid>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1" w:id="110"/>
    <w:p>
      <w:pPr>
        <w:spacing w:after="0"/>
        <w:ind w:left="0"/>
        <w:jc w:val="both"/>
      </w:pPr>
      <w:r>
        <w:rPr>
          <w:rFonts w:ascii="Times New Roman"/>
          <w:b w:val="false"/>
          <w:i w:val="false"/>
          <w:color w:val="000000"/>
          <w:sz w:val="28"/>
        </w:rPr>
        <w:t>
</w:t>
      </w:r>
      <w:r>
        <w:rPr>
          <w:rFonts w:ascii="Times New Roman"/>
          <w:b/>
          <w:i w:val="false"/>
          <w:color w:val="000000"/>
          <w:sz w:val="28"/>
        </w:rPr>
        <w:t>3.2 Себілген көпжылдық шөптер (күзгі қосымша себілгенді қосқанда қосымша</w:t>
      </w:r>
      <w:r>
        <w:br/>
      </w:r>
      <w:r>
        <w:rPr>
          <w:rFonts w:ascii="Times New Roman"/>
          <w:b w:val="false"/>
          <w:i w:val="false"/>
          <w:color w:val="000000"/>
          <w:sz w:val="28"/>
        </w:rPr>
        <w:t>
     </w:t>
      </w:r>
      <w:r>
        <w:rPr>
          <w:rFonts w:ascii="Times New Roman"/>
          <w:b/>
          <w:i w:val="false"/>
          <w:color w:val="000000"/>
          <w:sz w:val="28"/>
        </w:rPr>
        <w:t>себілгені)</w:t>
      </w:r>
      <w:r>
        <w:br/>
      </w:r>
      <w:r>
        <w:rPr>
          <w:rFonts w:ascii="Times New Roman"/>
          <w:b w:val="false"/>
          <w:i w:val="false"/>
          <w:color w:val="000000"/>
          <w:sz w:val="28"/>
        </w:rPr>
        <w:t>
</w:t>
      </w:r>
      <w:r>
        <w:rPr>
          <w:rFonts w:ascii="Times New Roman"/>
          <w:b w:val="false"/>
          <w:i w:val="false"/>
          <w:color w:val="000000"/>
          <w:sz w:val="28"/>
        </w:rPr>
        <w:t>     Площадь подпокровных многолетних трав (подсев, включая подсев с осени)</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3"/>
      </w:tblGrid>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w:t>
      </w:r>
      <w:r>
        <w:rPr>
          <w:rFonts w:ascii="Times New Roman"/>
          <w:b w:val="false"/>
          <w:i w:val="false"/>
          <w:color w:val="000000"/>
          <w:sz w:val="28"/>
        </w:rPr>
        <w:t>Наименование ______________________________  Адрес ___________________________</w:t>
      </w:r>
    </w:p>
    <w:p>
      <w:pPr>
        <w:spacing w:after="0"/>
        <w:ind w:left="0"/>
        <w:jc w:val="both"/>
      </w:pPr>
      <w:r>
        <w:rPr>
          <w:rFonts w:ascii="Times New Roman"/>
          <w:b w:val="false"/>
          <w:i w:val="false"/>
          <w:color w:val="000000"/>
          <w:sz w:val="28"/>
        </w:rPr>
        <w:t xml:space="preserve">             ______________________________  </w:t>
      </w:r>
      <w:r>
        <w:rPr>
          <w:rFonts w:ascii="Times New Roman"/>
          <w:b/>
          <w:i w:val="false"/>
          <w:color w:val="000000"/>
          <w:sz w:val="28"/>
        </w:rPr>
        <w:t>Тел.:</w:t>
      </w:r>
      <w:r>
        <w:rPr>
          <w:rFonts w:ascii="Times New Roman"/>
          <w:b w:val="false"/>
          <w:i w:val="false"/>
          <w:color w:val="000000"/>
          <w:sz w:val="28"/>
        </w:rPr>
        <w:t xml:space="preserve"> 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w:t>
      </w:r>
      <w:r>
        <w:rPr>
          <w:rFonts w:ascii="Times New Roman"/>
          <w:b w:val="false"/>
          <w:i w:val="false"/>
          <w:color w:val="000000"/>
          <w:sz w:val="28"/>
        </w:rPr>
        <w:t>Адрес электронной почты ___________________________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w:t>
      </w:r>
      <w:r>
        <w:rPr>
          <w:rFonts w:ascii="Times New Roman"/>
          <w:b w:val="false"/>
          <w:i w:val="false"/>
          <w:color w:val="000000"/>
          <w:sz w:val="28"/>
        </w:rPr>
        <w:t>Фамилия и телефон исполнителя _____________________ Тел. _____________________</w:t>
      </w:r>
    </w:p>
    <w:p>
      <w:pPr>
        <w:spacing w:after="0"/>
        <w:ind w:left="0"/>
        <w:jc w:val="both"/>
      </w:pPr>
      <w:r>
        <w:rPr>
          <w:rFonts w:ascii="Times New Roman"/>
          <w:b/>
          <w:i w:val="false"/>
          <w:color w:val="000000"/>
          <w:sz w:val="28"/>
        </w:rPr>
        <w:t>Басшы</w:t>
      </w:r>
      <w:r>
        <w:rPr>
          <w:rFonts w:ascii="Times New Roman"/>
          <w:b w:val="false"/>
          <w:i w:val="false"/>
          <w:color w:val="000000"/>
          <w:sz w:val="28"/>
        </w:rPr>
        <w:t>                                      </w:t>
      </w:r>
      <w:r>
        <w:rPr>
          <w:rFonts w:ascii="Times New Roman"/>
          <w:b/>
          <w:i w:val="false"/>
          <w:color w:val="000000"/>
          <w:sz w:val="28"/>
        </w:rPr>
        <w:t>(Аты-жөні, тегі, қолы)</w:t>
      </w:r>
      <w:r>
        <w:br/>
      </w:r>
      <w:r>
        <w:rPr>
          <w:rFonts w:ascii="Times New Roman"/>
          <w:b w:val="false"/>
          <w:i w:val="false"/>
          <w:color w:val="000000"/>
          <w:sz w:val="28"/>
        </w:rPr>
        <w:t>
</w:t>
      </w:r>
      <w:r>
        <w:rPr>
          <w:rFonts w:ascii="Times New Roman"/>
          <w:b w:val="false"/>
          <w:i w:val="false"/>
          <w:color w:val="000000"/>
          <w:sz w:val="28"/>
        </w:rPr>
        <w:t>Руководитель ______________________________ (Ф.И.О., подпись) ________________</w:t>
      </w:r>
    </w:p>
    <w:p>
      <w:pPr>
        <w:spacing w:after="0"/>
        <w:ind w:left="0"/>
        <w:jc w:val="both"/>
      </w:pPr>
      <w:r>
        <w:rPr>
          <w:rFonts w:ascii="Times New Roman"/>
          <w:b/>
          <w:i w:val="false"/>
          <w:color w:val="000000"/>
          <w:sz w:val="28"/>
        </w:rPr>
        <w:t>Бас бухгалтер</w:t>
      </w:r>
      <w:r>
        <w:rPr>
          <w:rFonts w:ascii="Times New Roman"/>
          <w:b w:val="false"/>
          <w:i w:val="false"/>
          <w:color w:val="000000"/>
          <w:sz w:val="28"/>
        </w:rPr>
        <w:t>                             </w:t>
      </w:r>
      <w:r>
        <w:rPr>
          <w:rFonts w:ascii="Times New Roman"/>
          <w:b/>
          <w:i w:val="false"/>
          <w:color w:val="000000"/>
          <w:sz w:val="28"/>
        </w:rPr>
        <w:t>(Аты-жөні, тегі, қолы)</w:t>
      </w:r>
      <w:r>
        <w:br/>
      </w:r>
      <w:r>
        <w:rPr>
          <w:rFonts w:ascii="Times New Roman"/>
          <w:b w:val="false"/>
          <w:i w:val="false"/>
          <w:color w:val="000000"/>
          <w:sz w:val="28"/>
        </w:rPr>
        <w:t>
</w:t>
      </w:r>
      <w:r>
        <w:rPr>
          <w:rFonts w:ascii="Times New Roman"/>
          <w:b w:val="false"/>
          <w:i w:val="false"/>
          <w:color w:val="000000"/>
          <w:sz w:val="28"/>
        </w:rPr>
        <w:t>Главный бухгалтер _________________________ (Ф.И.О., подпись) ________________</w:t>
      </w:r>
      <w:r>
        <w:br/>
      </w:r>
      <w:r>
        <w:rPr>
          <w:rFonts w:ascii="Times New Roman"/>
          <w:b w:val="false"/>
          <w:i w:val="false"/>
          <w:color w:val="000000"/>
          <w:sz w:val="28"/>
        </w:rPr>
        <w:t>
                                                                    </w:t>
      </w:r>
      <w:r>
        <w:rPr>
          <w:rFonts w:ascii="Times New Roman"/>
          <w:b/>
          <w:i w:val="false"/>
          <w:color w:val="000000"/>
          <w:sz w:val="28"/>
        </w:rPr>
        <w:t>М.О.</w:t>
      </w:r>
      <w:r>
        <w:br/>
      </w:r>
      <w:r>
        <w:rPr>
          <w:rFonts w:ascii="Times New Roman"/>
          <w:b w:val="false"/>
          <w:i w:val="false"/>
          <w:color w:val="000000"/>
          <w:sz w:val="28"/>
        </w:rPr>
        <w:t>
</w:t>
      </w:r>
      <w:r>
        <w:rPr>
          <w:rFonts w:ascii="Times New Roman"/>
          <w:b w:val="false"/>
          <w:i w:val="false"/>
          <w:color w:val="000000"/>
          <w:sz w:val="28"/>
        </w:rPr>
        <w:t>                                                                    М.П.</w:t>
      </w:r>
    </w:p>
    <w:bookmarkStart w:name="z472" w:id="111"/>
    <w:p>
      <w:pPr>
        <w:spacing w:after="0"/>
        <w:ind w:left="0"/>
        <w:jc w:val="both"/>
      </w:pPr>
      <w:r>
        <w:rPr>
          <w:rFonts w:ascii="Times New Roman"/>
          <w:b w:val="false"/>
          <w:i w:val="false"/>
          <w:color w:val="000000"/>
          <w:sz w:val="28"/>
        </w:rPr>
        <w:t>
Приложение 23 к приказу исполняющего</w:t>
      </w:r>
      <w:r>
        <w:br/>
      </w:r>
      <w:r>
        <w:rPr>
          <w:rFonts w:ascii="Times New Roman"/>
          <w:b w:val="false"/>
          <w:i w:val="false"/>
          <w:color w:val="000000"/>
          <w:sz w:val="28"/>
        </w:rPr>
        <w:t xml:space="preserve">
обязанности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18 августа 2010 г. № 224         </w:t>
      </w:r>
    </w:p>
    <w:bookmarkEnd w:id="111"/>
    <w:bookmarkStart w:name="z473" w:id="112"/>
    <w:p>
      <w:pPr>
        <w:spacing w:after="0"/>
        <w:ind w:left="0"/>
        <w:jc w:val="left"/>
      </w:pPr>
      <w:r>
        <w:rPr>
          <w:rFonts w:ascii="Times New Roman"/>
          <w:b/>
          <w:i w:val="false"/>
          <w:color w:val="000000"/>
        </w:rPr>
        <w:t xml:space="preserve"> 
Инструкция</w:t>
      </w:r>
      <w:r>
        <w:br/>
      </w:r>
      <w:r>
        <w:rPr>
          <w:rFonts w:ascii="Times New Roman"/>
          <w:b/>
          <w:i w:val="false"/>
          <w:color w:val="000000"/>
        </w:rPr>
        <w:t>
по заполнению статистической формы общегосударственного</w:t>
      </w:r>
      <w:r>
        <w:br/>
      </w:r>
      <w:r>
        <w:rPr>
          <w:rFonts w:ascii="Times New Roman"/>
          <w:b/>
          <w:i w:val="false"/>
          <w:color w:val="000000"/>
        </w:rPr>
        <w:t>
статистического наблюдения «Отчет об итогах сева под урожай»</w:t>
      </w:r>
      <w:r>
        <w:br/>
      </w:r>
      <w:r>
        <w:rPr>
          <w:rFonts w:ascii="Times New Roman"/>
          <w:b/>
          <w:i w:val="false"/>
          <w:color w:val="000000"/>
        </w:rPr>
        <w:t>
(код 0161104, индекс 4-сх, периодичность годовая)</w:t>
      </w:r>
    </w:p>
    <w:bookmarkEnd w:id="112"/>
    <w:bookmarkStart w:name="z474" w:id="113"/>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от 19 марта 2010 года и детализирует порядок заполнения статистической формы общегосударственного статистического наблюдения «Отчет об итогах сева под урожай» (код 0161104, индекс 4-сх,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яровые культуры под урожай текущего года – показываются площади посевов сельскохозяйственных культур весной под урожай текущего года (зерновые культуры, бобовые культуры (на зерно), технические культуры, картофель, овощи, бахчи продовольственные, кормовые культуры);</w:t>
      </w:r>
      <w:r>
        <w:br/>
      </w:r>
      <w:r>
        <w:rPr>
          <w:rFonts w:ascii="Times New Roman"/>
          <w:b w:val="false"/>
          <w:i w:val="false"/>
          <w:color w:val="000000"/>
          <w:sz w:val="28"/>
        </w:rPr>
        <w:t>
</w:t>
      </w:r>
      <w:r>
        <w:rPr>
          <w:rFonts w:ascii="Times New Roman"/>
          <w:b w:val="false"/>
          <w:i w:val="false"/>
          <w:color w:val="000000"/>
          <w:sz w:val="28"/>
        </w:rPr>
        <w:t>
      2) озимые культуры под урожай текущего года – показываются площади посевов сельскохозяйственных культур осенью под урожай текущего года;</w:t>
      </w:r>
      <w:r>
        <w:br/>
      </w:r>
      <w:r>
        <w:rPr>
          <w:rFonts w:ascii="Times New Roman"/>
          <w:b w:val="false"/>
          <w:i w:val="false"/>
          <w:color w:val="000000"/>
          <w:sz w:val="28"/>
        </w:rPr>
        <w:t>
</w:t>
      </w:r>
      <w:r>
        <w:rPr>
          <w:rFonts w:ascii="Times New Roman"/>
          <w:b w:val="false"/>
          <w:i w:val="false"/>
          <w:color w:val="000000"/>
          <w:sz w:val="28"/>
        </w:rPr>
        <w:t>
      3) посевная площадь сельскохозяйственных культур – площадь, занятая посевами сельскохозяйственных культур к концу сева яровых культур (весенне-продуктивная). В состав посевной площади включаются озимые посевы осени предшествующего года за вычетом погибших в осенне-зимний период, все яровые посевы текущего года, включая посевы по погибшим озимым, а также сохранившиеся площади многолетних трав посева прошлых лет;</w:t>
      </w:r>
      <w:r>
        <w:br/>
      </w:r>
      <w:r>
        <w:rPr>
          <w:rFonts w:ascii="Times New Roman"/>
          <w:b w:val="false"/>
          <w:i w:val="false"/>
          <w:color w:val="000000"/>
          <w:sz w:val="28"/>
        </w:rPr>
        <w:t>
</w:t>
      </w:r>
      <w:r>
        <w:rPr>
          <w:rFonts w:ascii="Times New Roman"/>
          <w:b w:val="false"/>
          <w:i w:val="false"/>
          <w:color w:val="000000"/>
          <w:sz w:val="28"/>
        </w:rPr>
        <w:t>
      4) статистический классификатор продукции (товаров и услуг) сельского, лесного и рыбного хозяйства (СКПСХ) – классификатор, устанавливающий порядок классификации и кодирования продукции по видам экономической деятельности. Классификатор используется Агентством Республики Казахстан по статистике для изучения функциональной взаимосвязи продукции с видами экономической деятельности, для международных сопоставлений статистических данных по продукции сельского, лесного и рыбного хозяйства;</w:t>
      </w:r>
      <w:r>
        <w:br/>
      </w:r>
      <w:r>
        <w:rPr>
          <w:rFonts w:ascii="Times New Roman"/>
          <w:b w:val="false"/>
          <w:i w:val="false"/>
          <w:color w:val="000000"/>
          <w:sz w:val="28"/>
        </w:rPr>
        <w:t>
</w:t>
      </w:r>
      <w:r>
        <w:rPr>
          <w:rFonts w:ascii="Times New Roman"/>
          <w:b w:val="false"/>
          <w:i w:val="false"/>
          <w:color w:val="000000"/>
          <w:sz w:val="28"/>
        </w:rPr>
        <w:t>
      5) подпокровные травы – посевы трав на одной и той же площади с какими-либо сельскохозяйственными культурами.</w:t>
      </w:r>
      <w:r>
        <w:br/>
      </w:r>
      <w:r>
        <w:rPr>
          <w:rFonts w:ascii="Times New Roman"/>
          <w:b w:val="false"/>
          <w:i w:val="false"/>
          <w:color w:val="000000"/>
          <w:sz w:val="28"/>
        </w:rPr>
        <w:t>
</w:t>
      </w:r>
      <w:r>
        <w:rPr>
          <w:rFonts w:ascii="Times New Roman"/>
          <w:b w:val="false"/>
          <w:i w:val="false"/>
          <w:color w:val="000000"/>
          <w:sz w:val="28"/>
        </w:rPr>
        <w:t>
      3. В отчете показываются фактические общие размеры посевной площади под урожай текущего года. При этом временные полевые дороги, не предусмотренные планами внутрихозяйственного землеустройства, из посевной площади не исключаются.</w:t>
      </w:r>
      <w:r>
        <w:br/>
      </w:r>
      <w:r>
        <w:rPr>
          <w:rFonts w:ascii="Times New Roman"/>
          <w:b w:val="false"/>
          <w:i w:val="false"/>
          <w:color w:val="000000"/>
          <w:sz w:val="28"/>
        </w:rPr>
        <w:t>
</w:t>
      </w:r>
      <w:r>
        <w:rPr>
          <w:rFonts w:ascii="Times New Roman"/>
          <w:b w:val="false"/>
          <w:i w:val="false"/>
          <w:color w:val="000000"/>
          <w:sz w:val="28"/>
        </w:rPr>
        <w:t>
      В графе 1 раздела 1 показываются размеры посевов пшеницы твердой озимой, пшеницы мягкой озимой сильной, пшеницы мягкой озимой, посевов озимой ржи, ячменя озимого и рапса озимого, произведенные осенью прошлого года под урожай текущего года.</w:t>
      </w:r>
      <w:r>
        <w:br/>
      </w:r>
      <w:r>
        <w:rPr>
          <w:rFonts w:ascii="Times New Roman"/>
          <w:b w:val="false"/>
          <w:i w:val="false"/>
          <w:color w:val="000000"/>
          <w:sz w:val="28"/>
        </w:rPr>
        <w:t>
</w:t>
      </w:r>
      <w:r>
        <w:rPr>
          <w:rFonts w:ascii="Times New Roman"/>
          <w:b w:val="false"/>
          <w:i w:val="false"/>
          <w:color w:val="000000"/>
          <w:sz w:val="28"/>
        </w:rPr>
        <w:t>
      По графе 2 раздела 1 показываются размеры застрахованных посевов пшеницы твердой озимой, пшеницы мягкой озимой сильной, пшеницы мягкой озимой, посевов озимой ржи, ячменя озимого и рапса озимого. Страхованием занимается юридическое лицо, получившее лицензию на право осуществления обязательного страхования в растениеводстве, обязанное при наступлении страхового случая произвести страховую выплату страхователю или иному лицу, в пользу которого заключен договор (выгодоприобретателю), в пределах определенной договором суммы (страховой суммы).</w:t>
      </w:r>
      <w:r>
        <w:br/>
      </w:r>
      <w:r>
        <w:rPr>
          <w:rFonts w:ascii="Times New Roman"/>
          <w:b w:val="false"/>
          <w:i w:val="false"/>
          <w:color w:val="000000"/>
          <w:sz w:val="28"/>
        </w:rPr>
        <w:t>
</w:t>
      </w:r>
      <w:r>
        <w:rPr>
          <w:rFonts w:ascii="Times New Roman"/>
          <w:b w:val="false"/>
          <w:i w:val="false"/>
          <w:color w:val="000000"/>
          <w:sz w:val="28"/>
        </w:rPr>
        <w:t>
      По графе 3 раздела 1 показываются размеры посевов пшеницы твердой озимой, пшеницы мягкой озимой сильной, пшеницы мягкой озимой, посевов озимой ржи, ячменя озимого и рапса озимого, сохранившихся к концу сева яровых культур.</w:t>
      </w:r>
      <w:r>
        <w:br/>
      </w:r>
      <w:r>
        <w:rPr>
          <w:rFonts w:ascii="Times New Roman"/>
          <w:b w:val="false"/>
          <w:i w:val="false"/>
          <w:color w:val="000000"/>
          <w:sz w:val="28"/>
        </w:rPr>
        <w:t>
</w:t>
      </w:r>
      <w:r>
        <w:rPr>
          <w:rFonts w:ascii="Times New Roman"/>
          <w:b w:val="false"/>
          <w:i w:val="false"/>
          <w:color w:val="000000"/>
          <w:sz w:val="28"/>
        </w:rPr>
        <w:t>
      В разделе 2 указывается информация о площади яровых культур под урожай текущего года.</w:t>
      </w:r>
      <w:r>
        <w:br/>
      </w:r>
      <w:r>
        <w:rPr>
          <w:rFonts w:ascii="Times New Roman"/>
          <w:b w:val="false"/>
          <w:i w:val="false"/>
          <w:color w:val="000000"/>
          <w:sz w:val="28"/>
        </w:rPr>
        <w:t>
</w:t>
      </w:r>
      <w:r>
        <w:rPr>
          <w:rFonts w:ascii="Times New Roman"/>
          <w:b w:val="false"/>
          <w:i w:val="false"/>
          <w:color w:val="000000"/>
          <w:sz w:val="28"/>
        </w:rPr>
        <w:t>
      В графе 1 раздела 2 показываются площади посевов сельскохозяйственных культур весной под урожай текущего года (зерновые культуры, бобовые культуры (на зерно), технические культуры, картофель, овощи, бахчи продовольственные, кормовые культуры).</w:t>
      </w:r>
      <w:r>
        <w:br/>
      </w:r>
      <w:r>
        <w:rPr>
          <w:rFonts w:ascii="Times New Roman"/>
          <w:b w:val="false"/>
          <w:i w:val="false"/>
          <w:color w:val="000000"/>
          <w:sz w:val="28"/>
        </w:rPr>
        <w:t>
</w:t>
      </w:r>
      <w:r>
        <w:rPr>
          <w:rFonts w:ascii="Times New Roman"/>
          <w:b w:val="false"/>
          <w:i w:val="false"/>
          <w:color w:val="000000"/>
          <w:sz w:val="28"/>
        </w:rPr>
        <w:t>
      Сюда же включаются и те яровые культуры, которые были посеяны до составления заключительного отчета на площадях озимых культур, использованных на зеленый корм, силос и выпас.</w:t>
      </w:r>
      <w:r>
        <w:br/>
      </w:r>
      <w:r>
        <w:rPr>
          <w:rFonts w:ascii="Times New Roman"/>
          <w:b w:val="false"/>
          <w:i w:val="false"/>
          <w:color w:val="000000"/>
          <w:sz w:val="28"/>
        </w:rPr>
        <w:t>
</w:t>
      </w:r>
      <w:r>
        <w:rPr>
          <w:rFonts w:ascii="Times New Roman"/>
          <w:b w:val="false"/>
          <w:i w:val="false"/>
          <w:color w:val="000000"/>
          <w:sz w:val="28"/>
        </w:rPr>
        <w:t>
      Посевы яровых культур, произведенные на площадях погибших озимых, включаются в площади посева тех культур, которыми произведен пересев.</w:t>
      </w:r>
      <w:r>
        <w:br/>
      </w:r>
      <w:r>
        <w:rPr>
          <w:rFonts w:ascii="Times New Roman"/>
          <w:b w:val="false"/>
          <w:i w:val="false"/>
          <w:color w:val="000000"/>
          <w:sz w:val="28"/>
        </w:rPr>
        <w:t>
</w:t>
      </w:r>
      <w:r>
        <w:rPr>
          <w:rFonts w:ascii="Times New Roman"/>
          <w:b w:val="false"/>
          <w:i w:val="false"/>
          <w:color w:val="000000"/>
          <w:sz w:val="28"/>
        </w:rPr>
        <w:t>
      В случае если имела место гибель яровых и озимых культур в весенний период и пересев их производился яровыми культурами, то площадь погибшего посева первоначальной культуры (включая площадь погибших озимых весной, на которой сохранились подсеянные травы) исключается из отчета в размере фактического пересева, а в отчет включается площадь посева тех яровых культур, которыми произведен пересев погибших культур. Не пересеянная площадь погибших яровых и озимых культур в весенний период (кроме случаев, когда озимые погибли, а подсеянные травы сохранились) из отчета не исключается.</w:t>
      </w:r>
      <w:r>
        <w:br/>
      </w:r>
      <w:r>
        <w:rPr>
          <w:rFonts w:ascii="Times New Roman"/>
          <w:b w:val="false"/>
          <w:i w:val="false"/>
          <w:color w:val="000000"/>
          <w:sz w:val="28"/>
        </w:rPr>
        <w:t>
</w:t>
      </w:r>
      <w:r>
        <w:rPr>
          <w:rFonts w:ascii="Times New Roman"/>
          <w:b w:val="false"/>
          <w:i w:val="false"/>
          <w:color w:val="000000"/>
          <w:sz w:val="28"/>
        </w:rPr>
        <w:t>
      В графе 2 раздела 2 показываются размеры застрахованных посевов сельскохозяйственных культур (зерновые культуры, бобовые культуры (на зерно), технические культуры, картофель, овощи, бахчи продовольственные, кормовые культуры).</w:t>
      </w:r>
      <w:r>
        <w:br/>
      </w:r>
      <w:r>
        <w:rPr>
          <w:rFonts w:ascii="Times New Roman"/>
          <w:b w:val="false"/>
          <w:i w:val="false"/>
          <w:color w:val="000000"/>
          <w:sz w:val="28"/>
        </w:rPr>
        <w:t>
</w:t>
      </w:r>
      <w:r>
        <w:rPr>
          <w:rFonts w:ascii="Times New Roman"/>
          <w:b w:val="false"/>
          <w:i w:val="false"/>
          <w:color w:val="000000"/>
          <w:sz w:val="28"/>
        </w:rPr>
        <w:t>
      Посевы в междурядьях садов включаются в итог посевной площади хозяйства в размерах площади, фактически занятой такими посевами, а также показываются в графе 3 раздела 2. Молодые деревья в течение ряда лет не используют всю отведенную им площадь, поэтому в междурядьях можно выращивать другие культуры.</w:t>
      </w:r>
      <w:r>
        <w:br/>
      </w:r>
      <w:r>
        <w:rPr>
          <w:rFonts w:ascii="Times New Roman"/>
          <w:b w:val="false"/>
          <w:i w:val="false"/>
          <w:color w:val="000000"/>
          <w:sz w:val="28"/>
        </w:rPr>
        <w:t>
</w:t>
      </w:r>
      <w:r>
        <w:rPr>
          <w:rFonts w:ascii="Times New Roman"/>
          <w:b w:val="false"/>
          <w:i w:val="false"/>
          <w:color w:val="000000"/>
          <w:sz w:val="28"/>
        </w:rPr>
        <w:t>
      Посевы предварительных культур на распаханных сенокосах и пастбищах, которые производятся с целью подготовки почвы для посева многолетних трав на залужение, включаются в общую площадь посева соответствующей культуры, а также выделяются самостоятельной графой 4 раздела 2. При этом посевы предварительных культур производятся в соответствии с проектом на коренное улучшение сенокосов и пастбищ и не должны повторяться на одной и той же площади более 2-3 лет подряд. Если посевы этих культур производятся сверх указанного срока, они учитываются только в общей посевной площади (по соответствующей культуре) и не включаются в графу 4 данного раздела.</w:t>
      </w:r>
      <w:r>
        <w:br/>
      </w:r>
      <w:r>
        <w:rPr>
          <w:rFonts w:ascii="Times New Roman"/>
          <w:b w:val="false"/>
          <w:i w:val="false"/>
          <w:color w:val="000000"/>
          <w:sz w:val="28"/>
        </w:rPr>
        <w:t>
</w:t>
      </w:r>
      <w:r>
        <w:rPr>
          <w:rFonts w:ascii="Times New Roman"/>
          <w:b w:val="false"/>
          <w:i w:val="false"/>
          <w:color w:val="000000"/>
          <w:sz w:val="28"/>
        </w:rPr>
        <w:t>
      В разделе 3 указывается информация о площади многолетних трав посева прошлых лет и подпокровных трав.</w:t>
      </w:r>
      <w:r>
        <w:br/>
      </w:r>
      <w:r>
        <w:rPr>
          <w:rFonts w:ascii="Times New Roman"/>
          <w:b w:val="false"/>
          <w:i w:val="false"/>
          <w:color w:val="000000"/>
          <w:sz w:val="28"/>
        </w:rPr>
        <w:t>
</w:t>
      </w:r>
      <w:r>
        <w:rPr>
          <w:rFonts w:ascii="Times New Roman"/>
          <w:b w:val="false"/>
          <w:i w:val="false"/>
          <w:color w:val="000000"/>
          <w:sz w:val="28"/>
        </w:rPr>
        <w:t>
      В разделе 3.1 показываются площади посевов беспокровных и подпокровных многолетних трав в прошлые годы, сохранившихся на момент проведения учета. Сюда включаются площади многолетних трав, используемых на сено, семена, зеленый корм, выпас и силос.</w:t>
      </w:r>
      <w:r>
        <w:br/>
      </w:r>
      <w:r>
        <w:rPr>
          <w:rFonts w:ascii="Times New Roman"/>
          <w:b w:val="false"/>
          <w:i w:val="false"/>
          <w:color w:val="000000"/>
          <w:sz w:val="28"/>
        </w:rPr>
        <w:t>
</w:t>
      </w:r>
      <w:r>
        <w:rPr>
          <w:rFonts w:ascii="Times New Roman"/>
          <w:b w:val="false"/>
          <w:i w:val="false"/>
          <w:color w:val="000000"/>
          <w:sz w:val="28"/>
        </w:rPr>
        <w:t>
      Укосные площади всех видов многолетних трав показываются в целом по посевам прошлых лет и только люцерна (как чистая, так и в смеси со злаковыми травами) и злаковые травы чистого посева выделяются отдельными разделами 3.1.1 и 3.1.2.</w:t>
      </w:r>
      <w:r>
        <w:br/>
      </w:r>
      <w:r>
        <w:rPr>
          <w:rFonts w:ascii="Times New Roman"/>
          <w:b w:val="false"/>
          <w:i w:val="false"/>
          <w:color w:val="000000"/>
          <w:sz w:val="28"/>
        </w:rPr>
        <w:t>
</w:t>
      </w:r>
      <w:r>
        <w:rPr>
          <w:rFonts w:ascii="Times New Roman"/>
          <w:b w:val="false"/>
          <w:i w:val="false"/>
          <w:color w:val="000000"/>
          <w:sz w:val="28"/>
        </w:rPr>
        <w:t>
      Кроме того, по разделу 3.2 показываются площади подпокровных многолетних трав (подсев, включая подсев с осени). Из многолетних как подпокровные травы используют травы семейства бобовых и мятликовых (например, клевер красный, люцерна, эспарцет, тимофеевка, овсяница, житняк, многолетний люпин); из однолетних и двулетних ранний – сераделлу, донник, суданскую траву, райграс однолетний, вику мохнатую, озимый рапс, морковь, турнепс. Подпокровная трава занимает самостоятельную площадь только после уборки покровной.</w:t>
      </w:r>
      <w:r>
        <w:br/>
      </w:r>
      <w:r>
        <w:rPr>
          <w:rFonts w:ascii="Times New Roman"/>
          <w:b w:val="false"/>
          <w:i w:val="false"/>
          <w:color w:val="000000"/>
          <w:sz w:val="28"/>
        </w:rPr>
        <w:t>
</w:t>
      </w:r>
      <w:r>
        <w:rPr>
          <w:rFonts w:ascii="Times New Roman"/>
          <w:b w:val="false"/>
          <w:i w:val="false"/>
          <w:color w:val="000000"/>
          <w:sz w:val="28"/>
        </w:rPr>
        <w:t>
      Данные указываются с одним десятичным знаком, единица измерения – гектар.</w:t>
      </w:r>
      <w:r>
        <w:br/>
      </w:r>
      <w:r>
        <w:rPr>
          <w:rFonts w:ascii="Times New Roman"/>
          <w:b w:val="false"/>
          <w:i w:val="false"/>
          <w:color w:val="000000"/>
          <w:sz w:val="28"/>
        </w:rPr>
        <w:t>
</w:t>
      </w:r>
      <w:r>
        <w:rPr>
          <w:rFonts w:ascii="Times New Roman"/>
          <w:b w:val="false"/>
          <w:i w:val="false"/>
          <w:color w:val="000000"/>
          <w:sz w:val="28"/>
        </w:rPr>
        <w:t>
      4.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1 «О площади озимых культур на зерно и зеленый корм под урожай текущего года»:</w:t>
      </w:r>
      <w:r>
        <w:br/>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xml:space="preserve">
      графа 3 + графа 4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w:t>
      </w:r>
      <w:r>
        <w:rPr>
          <w:rFonts w:ascii="Times New Roman"/>
          <w:b w:val="false"/>
          <w:i w:val="false"/>
          <w:color w:val="000000"/>
          <w:sz w:val="28"/>
        </w:rPr>
        <w:t>
      2) раздел 2 «О площади яровых культур под урожай текущего года»:</w:t>
      </w:r>
      <w:r>
        <w:br/>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xml:space="preserve">
      графа 3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xml:space="preserve">
      графа 4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w:t>
      </w:r>
      <w:r>
        <w:rPr>
          <w:rFonts w:ascii="Times New Roman"/>
          <w:b w:val="false"/>
          <w:i w:val="false"/>
          <w:color w:val="000000"/>
          <w:sz w:val="28"/>
        </w:rPr>
        <w:t>
      3) раздел 3 «О площади многолетних трав посева прошлых лет и подпокровных трав, гектаров»:</w:t>
      </w:r>
      <w:r>
        <w:br/>
      </w:r>
      <w:r>
        <w:rPr>
          <w:rFonts w:ascii="Times New Roman"/>
          <w:b w:val="false"/>
          <w:i w:val="false"/>
          <w:color w:val="000000"/>
          <w:sz w:val="28"/>
        </w:rPr>
        <w:t xml:space="preserve">
      строка 3.1 </w:t>
      </w:r>
      <w:r>
        <w:rPr>
          <w:rFonts w:ascii="Times New Roman"/>
          <w:b w:val="false"/>
          <w:i w:val="false"/>
          <w:color w:val="000000"/>
          <w:sz w:val="28"/>
          <w:u w:val="single"/>
        </w:rPr>
        <w:t>&lt;</w:t>
      </w:r>
      <w:r>
        <w:rPr>
          <w:rFonts w:ascii="Times New Roman"/>
          <w:b w:val="false"/>
          <w:i w:val="false"/>
          <w:color w:val="000000"/>
          <w:sz w:val="28"/>
        </w:rPr>
        <w:t xml:space="preserve"> строка 3.1.1 + строка 3.1.2.</w:t>
      </w:r>
    </w:p>
    <w:bookmarkEnd w:id="113"/>
    <w:bookmarkStart w:name="z502" w:id="114"/>
    <w:p>
      <w:pPr>
        <w:spacing w:after="0"/>
        <w:ind w:left="0"/>
        <w:jc w:val="both"/>
      </w:pPr>
      <w:r>
        <w:rPr>
          <w:rFonts w:ascii="Times New Roman"/>
          <w:b w:val="false"/>
          <w:i w:val="false"/>
          <w:color w:val="000000"/>
          <w:sz w:val="28"/>
        </w:rPr>
        <w:t>
Приложение 24 к приказу исполняющего</w:t>
      </w:r>
      <w:r>
        <w:br/>
      </w:r>
      <w:r>
        <w:rPr>
          <w:rFonts w:ascii="Times New Roman"/>
          <w:b w:val="false"/>
          <w:i w:val="false"/>
          <w:color w:val="000000"/>
          <w:sz w:val="28"/>
        </w:rPr>
        <w:t xml:space="preserve">
обязанности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18 августа 2010 г. № 224         </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3"/>
        <w:gridCol w:w="4030"/>
        <w:gridCol w:w="6747"/>
      </w:tblGrid>
      <w:tr>
        <w:trPr>
          <w:trHeight w:val="30" w:hRule="atLeast"/>
        </w:trPr>
        <w:tc>
          <w:tcPr>
            <w:tcW w:w="2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208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4"/>
                          <a:stretch>
                            <a:fillRect/>
                          </a:stretch>
                        </pic:blipFill>
                        <pic:spPr>
                          <a:xfrm>
                            <a:off x="0" y="0"/>
                            <a:ext cx="1320800" cy="774700"/>
                          </a:xfrm>
                          <a:prstGeom prst="rect">
                            <a:avLst/>
                          </a:prstGeom>
                        </pic:spPr>
                      </pic:pic>
                    </a:graphicData>
                  </a:graphic>
                </wp:inline>
              </w:drawing>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 құпиялылығына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w:t>
            </w:r>
            <w:r>
              <w:br/>
            </w:r>
            <w:r>
              <w:rPr>
                <w:rFonts w:ascii="Times New Roman"/>
                <w:b w:val="false"/>
                <w:i w:val="false"/>
                <w:color w:val="000000"/>
                <w:sz w:val="20"/>
              </w:rPr>
              <w:t>
</w:t>
            </w:r>
            <w:r>
              <w:rPr>
                <w:rFonts w:ascii="Times New Roman"/>
                <w:b w:val="false"/>
                <w:i w:val="false"/>
                <w:color w:val="000000"/>
                <w:sz w:val="20"/>
              </w:rPr>
              <w:t>гарантируется органами</w:t>
            </w:r>
            <w:r>
              <w:br/>
            </w:r>
            <w:r>
              <w:rPr>
                <w:rFonts w:ascii="Times New Roman"/>
                <w:b w:val="false"/>
                <w:i w:val="false"/>
                <w:color w:val="000000"/>
                <w:sz w:val="20"/>
              </w:rPr>
              <w:t>
</w:t>
            </w:r>
            <w:r>
              <w:rPr>
                <w:rFonts w:ascii="Times New Roman"/>
                <w:b w:val="false"/>
                <w:i w:val="false"/>
                <w:color w:val="000000"/>
                <w:sz w:val="20"/>
              </w:rPr>
              <w:t>государственной статистики</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w:t>
            </w:r>
            <w:r>
              <w:br/>
            </w:r>
            <w:r>
              <w:rPr>
                <w:rFonts w:ascii="Times New Roman"/>
                <w:b w:val="false"/>
                <w:i w:val="false"/>
                <w:color w:val="000000"/>
                <w:sz w:val="20"/>
              </w:rPr>
              <w:t>
</w:t>
            </w:r>
            <w:r>
              <w:rPr>
                <w:rFonts w:ascii="Times New Roman"/>
                <w:b/>
                <w:i w:val="false"/>
                <w:color w:val="000000"/>
                <w:sz w:val="20"/>
              </w:rPr>
              <w:t>агенттігі төрағасы міндетін</w:t>
            </w:r>
            <w:r>
              <w:br/>
            </w:r>
            <w:r>
              <w:rPr>
                <w:rFonts w:ascii="Times New Roman"/>
                <w:b w:val="false"/>
                <w:i w:val="false"/>
                <w:color w:val="000000"/>
                <w:sz w:val="20"/>
              </w:rPr>
              <w:t>
</w:t>
            </w:r>
            <w:r>
              <w:rPr>
                <w:rFonts w:ascii="Times New Roman"/>
                <w:b/>
                <w:i w:val="false"/>
                <w:color w:val="000000"/>
                <w:sz w:val="20"/>
              </w:rPr>
              <w:t>атқарушының 2010 жылғы</w:t>
            </w:r>
            <w:r>
              <w:br/>
            </w:r>
            <w:r>
              <w:rPr>
                <w:rFonts w:ascii="Times New Roman"/>
                <w:b w:val="false"/>
                <w:i w:val="false"/>
                <w:color w:val="000000"/>
                <w:sz w:val="20"/>
              </w:rPr>
              <w:t>
</w:t>
            </w:r>
            <w:r>
              <w:rPr>
                <w:rFonts w:ascii="Times New Roman"/>
                <w:b/>
                <w:i w:val="false"/>
                <w:color w:val="000000"/>
                <w:sz w:val="20"/>
              </w:rPr>
              <w:t>18 тамыздағы № 224 бұйрығына</w:t>
            </w:r>
            <w:r>
              <w:br/>
            </w:r>
            <w:r>
              <w:rPr>
                <w:rFonts w:ascii="Times New Roman"/>
                <w:b w:val="false"/>
                <w:i w:val="false"/>
                <w:color w:val="000000"/>
                <w:sz w:val="20"/>
              </w:rPr>
              <w:t>
</w:t>
            </w:r>
            <w:r>
              <w:rPr>
                <w:rFonts w:ascii="Times New Roman"/>
                <w:b/>
                <w:i w:val="false"/>
                <w:color w:val="000000"/>
                <w:sz w:val="20"/>
              </w:rPr>
              <w:t>24-қосымша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w:t>
            </w:r>
            <w:r>
              <w:br/>
            </w:r>
            <w:r>
              <w:rPr>
                <w:rFonts w:ascii="Times New Roman"/>
                <w:b w:val="false"/>
                <w:i w:val="false"/>
                <w:color w:val="000000"/>
                <w:sz w:val="20"/>
              </w:rPr>
              <w:t>
</w:t>
            </w:r>
            <w:r>
              <w:rPr>
                <w:rFonts w:ascii="Times New Roman"/>
                <w:b/>
                <w:i w:val="false"/>
                <w:color w:val="000000"/>
                <w:sz w:val="20"/>
              </w:rPr>
              <w:t>статистикалық байқаудың</w:t>
            </w:r>
            <w:r>
              <w:br/>
            </w:r>
            <w:r>
              <w:rPr>
                <w:rFonts w:ascii="Times New Roman"/>
                <w:b w:val="false"/>
                <w:i w:val="false"/>
                <w:color w:val="000000"/>
                <w:sz w:val="20"/>
              </w:rPr>
              <w:t>
</w:t>
            </w:r>
            <w:r>
              <w:rPr>
                <w:rFonts w:ascii="Times New Roman"/>
                <w:b/>
                <w:i w:val="false"/>
                <w:color w:val="000000"/>
                <w:sz w:val="20"/>
              </w:rPr>
              <w:t>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w:t>
            </w:r>
            <w:r>
              <w:br/>
            </w:r>
            <w:r>
              <w:rPr>
                <w:rFonts w:ascii="Times New Roman"/>
                <w:b w:val="false"/>
                <w:i w:val="false"/>
                <w:color w:val="000000"/>
                <w:sz w:val="20"/>
              </w:rPr>
              <w:t>
</w:t>
            </w:r>
            <w:r>
              <w:rPr>
                <w:rFonts w:ascii="Times New Roman"/>
                <w:b w:val="false"/>
                <w:i w:val="false"/>
                <w:color w:val="000000"/>
                <w:sz w:val="20"/>
              </w:rPr>
              <w:t>общегосударственного</w:t>
            </w:r>
            <w:r>
              <w:br/>
            </w:r>
            <w:r>
              <w:rPr>
                <w:rFonts w:ascii="Times New Roman"/>
                <w:b w:val="false"/>
                <w:i w:val="false"/>
                <w:color w:val="000000"/>
                <w:sz w:val="20"/>
              </w:rPr>
              <w:t>
</w:t>
            </w:r>
            <w:r>
              <w:rPr>
                <w:rFonts w:ascii="Times New Roman"/>
                <w:b w:val="false"/>
                <w:i w:val="false"/>
                <w:color w:val="000000"/>
                <w:sz w:val="20"/>
              </w:rPr>
              <w:t>статистического наблюдения</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24 к приказу исполняющего</w:t>
            </w:r>
            <w:r>
              <w:br/>
            </w:r>
            <w:r>
              <w:rPr>
                <w:rFonts w:ascii="Times New Roman"/>
                <w:b w:val="false"/>
                <w:i w:val="false"/>
                <w:color w:val="000000"/>
                <w:sz w:val="20"/>
              </w:rPr>
              <w:t>
</w:t>
            </w:r>
            <w:r>
              <w:rPr>
                <w:rFonts w:ascii="Times New Roman"/>
                <w:b w:val="false"/>
                <w:i w:val="false"/>
                <w:color w:val="000000"/>
                <w:sz w:val="20"/>
              </w:rPr>
              <w:t>обязанности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18 августа 2010 г. № 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6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688"/>
              <w:gridCol w:w="665"/>
              <w:gridCol w:w="665"/>
              <w:gridCol w:w="944"/>
              <w:gridCol w:w="1782"/>
            </w:tblGrid>
            <w:tr>
              <w:trPr>
                <w:trHeight w:val="6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w:t>
                  </w:r>
                  <w:r>
                    <w:br/>
                  </w:r>
                  <w:r>
                    <w:rPr>
                      <w:rFonts w:ascii="Times New Roman"/>
                      <w:b w:val="false"/>
                      <w:i w:val="false"/>
                      <w:color w:val="000000"/>
                      <w:sz w:val="20"/>
                    </w:rPr>
                    <w:t>
</w:t>
                  </w:r>
                  <w:r>
                    <w:rPr>
                      <w:rFonts w:ascii="Times New Roman"/>
                      <w:b/>
                      <w:i w:val="false"/>
                      <w:color w:val="000000"/>
                      <w:sz w:val="20"/>
                    </w:rPr>
                    <w:t>жұмсалған уақыт, сағат</w:t>
                  </w:r>
                  <w:r>
                    <w:br/>
                  </w:r>
                  <w:r>
                    <w:rPr>
                      <w:rFonts w:ascii="Times New Roman"/>
                      <w:b w:val="false"/>
                      <w:i w:val="false"/>
                      <w:color w:val="000000"/>
                      <w:sz w:val="20"/>
                    </w:rPr>
                    <w:t>
</w:t>
                  </w:r>
                  <w:r>
                    <w:rPr>
                      <w:rFonts w:ascii="Times New Roman"/>
                      <w:b/>
                      <w:i w:val="false"/>
                      <w:color w:val="000000"/>
                      <w:sz w:val="20"/>
                    </w:rPr>
                    <w:t>(қажеттiсiн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статистической формы,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45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w:t>
                  </w:r>
                  <w:r>
                    <w:br/>
                  </w:r>
                  <w:r>
                    <w:rPr>
                      <w:rFonts w:ascii="Times New Roman"/>
                      <w:b w:val="false"/>
                      <w:i w:val="false"/>
                      <w:color w:val="000000"/>
                      <w:sz w:val="20"/>
                    </w:rPr>
                    <w:t>
</w:t>
                  </w:r>
                  <w:r>
                    <w:rPr>
                      <w:rFonts w:ascii="Times New Roman"/>
                      <w:b w:val="false"/>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w:t>
                  </w:r>
                  <w:r>
                    <w:br/>
                  </w:r>
                  <w:r>
                    <w:rPr>
                      <w:rFonts w:ascii="Times New Roman"/>
                      <w:b w:val="false"/>
                      <w:i w:val="false"/>
                      <w:color w:val="000000"/>
                      <w:sz w:val="20"/>
                    </w:rPr>
                    <w:t>
</w:t>
                  </w:r>
                  <w:r>
                    <w:rPr>
                      <w:rFonts w:ascii="Times New Roman"/>
                      <w:b w:val="false"/>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i w:val="false"/>
                <w:color w:val="000000"/>
                <w:sz w:val="20"/>
              </w:rPr>
              <w:t>www.stat.gov.kz</w:t>
            </w:r>
            <w:r>
              <w:br/>
            </w:r>
            <w:r>
              <w:rPr>
                <w:rFonts w:ascii="Times New Roman"/>
                <w:b w:val="false"/>
                <w:i w:val="false"/>
                <w:color w:val="000000"/>
                <w:sz w:val="20"/>
              </w:rPr>
              <w:t>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уақытылы тапсырмау, дәйекті емес деректерді беру Қазақстан</w:t>
            </w:r>
            <w:r>
              <w:br/>
            </w:r>
            <w:r>
              <w:rPr>
                <w:rFonts w:ascii="Times New Roman"/>
                <w:b w:val="false"/>
                <w:i w:val="false"/>
                <w:color w:val="000000"/>
                <w:sz w:val="20"/>
              </w:rPr>
              <w:t>
</w:t>
            </w:r>
            <w:r>
              <w:rPr>
                <w:rFonts w:ascii="Times New Roman"/>
                <w:b/>
                <w:i w:val="false"/>
                <w:color w:val="000000"/>
                <w:sz w:val="20"/>
              </w:rPr>
              <w:t>Республикасының қолданыстағы заңнамасына сәйкес жауапкершілікке әкеп соғады</w:t>
            </w:r>
            <w:r>
              <w:br/>
            </w:r>
            <w:r>
              <w:rPr>
                <w:rFonts w:ascii="Times New Roman"/>
                <w:b w:val="false"/>
                <w:i w:val="false"/>
                <w:color w:val="000000"/>
                <w:sz w:val="20"/>
              </w:rPr>
              <w:t>
</w:t>
            </w:r>
            <w:r>
              <w:rPr>
                <w:rFonts w:ascii="Times New Roman"/>
                <w:b/>
                <w:i w:val="false"/>
                <w:color w:val="000000"/>
                <w:sz w:val="20"/>
              </w:rPr>
              <w:t>және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w:t>
            </w:r>
            <w:r>
              <w:br/>
            </w:r>
            <w:r>
              <w:rPr>
                <w:rFonts w:ascii="Times New Roman"/>
                <w:b w:val="false"/>
                <w:i w:val="false"/>
                <w:color w:val="000000"/>
                <w:sz w:val="20"/>
              </w:rPr>
              <w:t>
</w:t>
            </w:r>
            <w:r>
              <w:rPr>
                <w:rFonts w:ascii="Times New Roman"/>
                <w:b w:val="false"/>
                <w:i w:val="false"/>
                <w:color w:val="000000"/>
                <w:sz w:val="20"/>
              </w:rPr>
              <w:t>данных в соответствующие органы государственной статистики являются административными</w:t>
            </w:r>
            <w:r>
              <w:br/>
            </w:r>
            <w:r>
              <w:rPr>
                <w:rFonts w:ascii="Times New Roman"/>
                <w:b w:val="false"/>
                <w:i w:val="false"/>
                <w:color w:val="000000"/>
                <w:sz w:val="20"/>
              </w:rPr>
              <w:t>
</w:t>
            </w:r>
            <w:r>
              <w:rPr>
                <w:rFonts w:ascii="Times New Roman"/>
                <w:b w:val="false"/>
                <w:i w:val="false"/>
                <w:color w:val="000000"/>
                <w:sz w:val="20"/>
              </w:rPr>
              <w:t>правонарушениями и влекут за собой ответственность в соответствии с действующим</w:t>
            </w:r>
            <w:r>
              <w:br/>
            </w:r>
            <w:r>
              <w:rPr>
                <w:rFonts w:ascii="Times New Roman"/>
                <w:b w:val="false"/>
                <w:i w:val="false"/>
                <w:color w:val="000000"/>
                <w:sz w:val="20"/>
              </w:rPr>
              <w:t>
</w:t>
            </w:r>
            <w:r>
              <w:rPr>
                <w:rFonts w:ascii="Times New Roman"/>
                <w:b w:val="false"/>
                <w:i w:val="false"/>
                <w:color w:val="000000"/>
                <w:sz w:val="20"/>
              </w:rPr>
              <w:t>законодательством</w:t>
            </w:r>
            <w:r>
              <w:rPr>
                <w:rFonts w:ascii="Times New Roman"/>
                <w:b w:val="false"/>
                <w:i w:val="false"/>
                <w:color w:val="000000"/>
                <w:sz w:val="20"/>
              </w:rPr>
              <w:t xml:space="preserve">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br/>
            </w:r>
            <w:r>
              <w:rPr>
                <w:rFonts w:ascii="Times New Roman"/>
                <w:b w:val="false"/>
                <w:i w:val="false"/>
                <w:color w:val="000000"/>
                <w:sz w:val="20"/>
              </w:rPr>
              <w:t>
</w:t>
            </w:r>
            <w:r>
              <w:rPr>
                <w:rFonts w:ascii="Times New Roman"/>
                <w:b w:val="false"/>
                <w:i w:val="false"/>
                <w:color w:val="000000"/>
                <w:sz w:val="20"/>
              </w:rPr>
              <w:t>Код статистической формы</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 шаруашылығы қызметтерін</w:t>
            </w:r>
            <w:r>
              <w:br/>
            </w:r>
            <w:r>
              <w:rPr>
                <w:rFonts w:ascii="Times New Roman"/>
                <w:b/>
                <w:i w:val="false"/>
                <w:color w:val="000000"/>
                <w:sz w:val="20"/>
              </w:rPr>
              <w:t>
көрсету туралы</w:t>
            </w:r>
            <w:r>
              <w:br/>
            </w:r>
            <w:r>
              <w:rPr>
                <w:rFonts w:ascii="Times New Roman"/>
                <w:b/>
                <w:i w:val="false"/>
                <w:color w:val="000000"/>
                <w:sz w:val="20"/>
              </w:rPr>
              <w:t>
Об оказании сельскохозяйственных</w:t>
            </w:r>
            <w:r>
              <w:br/>
            </w:r>
            <w:r>
              <w:rPr>
                <w:rFonts w:ascii="Times New Roman"/>
                <w:b/>
                <w:i w:val="false"/>
                <w:color w:val="000000"/>
                <w:sz w:val="20"/>
              </w:rPr>
              <w:t>
услуг
</w:t>
            </w:r>
          </w:p>
        </w:tc>
      </w:tr>
      <w:tr>
        <w:trPr>
          <w:trHeight w:val="4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8-аш (</w:t>
            </w:r>
            <w:r>
              <w:rPr>
                <w:rFonts w:ascii="Times New Roman"/>
                <w:b/>
                <w:i w:val="false"/>
                <w:color w:val="000000"/>
                <w:sz w:val="20"/>
              </w:rPr>
              <w:t>қ</w:t>
            </w:r>
            <w:r>
              <w:rPr>
                <w:rFonts w:ascii="Times New Roman"/>
                <w:b/>
                <w:i w:val="false"/>
                <w:color w:val="000000"/>
                <w:sz w:val="20"/>
              </w:rPr>
              <w:t>ызмет к</w:t>
            </w:r>
            <w:r>
              <w:rPr>
                <w:rFonts w:ascii="Times New Roman"/>
                <w:b/>
                <w:i w:val="false"/>
                <w:color w:val="000000"/>
                <w:sz w:val="20"/>
              </w:rPr>
              <w:t>ө</w:t>
            </w:r>
            <w:r>
              <w:rPr>
                <w:rFonts w:ascii="Times New Roman"/>
                <w:b/>
                <w:i w:val="false"/>
                <w:color w:val="000000"/>
                <w:sz w:val="20"/>
              </w:rPr>
              <w:t>рсету) 0171104</w:t>
            </w:r>
            <w:r>
              <w:br/>
            </w:r>
            <w:r>
              <w:rPr>
                <w:rFonts w:ascii="Times New Roman"/>
                <w:b w:val="false"/>
                <w:i w:val="false"/>
                <w:color w:val="000000"/>
                <w:sz w:val="20"/>
              </w:rPr>
              <w:t>
</w:t>
            </w:r>
            <w:r>
              <w:rPr>
                <w:rFonts w:ascii="Times New Roman"/>
                <w:b w:val="false"/>
                <w:i w:val="false"/>
                <w:color w:val="000000"/>
                <w:sz w:val="20"/>
              </w:rPr>
              <w:t>8-сх (услуги) 0171104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Есепті кезең</w:t>
            </w: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Годовая</w:t>
            </w:r>
            <w:r>
              <w:rPr>
                <w:rFonts w:ascii="Times New Roman"/>
                <w:b w:val="false"/>
                <w:i w:val="false"/>
                <w:color w:val="000000"/>
                <w:sz w:val="20"/>
              </w:rPr>
              <w:t>                                Отчетный период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5"/>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7"/>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8"/>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0"/>
              </w:rPr>
              <w:t> год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Экономикалық қызмет түрлерінің жалпы жіктеуішінің (бұдан әрі </w:t>
            </w:r>
            <w:r>
              <w:rPr>
                <w:rFonts w:ascii="Times New Roman"/>
                <w:b w:val="false"/>
                <w:i w:val="false"/>
                <w:color w:val="000000"/>
                <w:sz w:val="20"/>
              </w:rPr>
              <w:t>-</w:t>
            </w:r>
            <w:r>
              <w:rPr>
                <w:rFonts w:ascii="Times New Roman"/>
                <w:b/>
                <w:i w:val="false"/>
                <w:color w:val="000000"/>
                <w:sz w:val="20"/>
              </w:rPr>
              <w:t>ЭҚТЖС) 01.6</w:t>
            </w:r>
            <w:r>
              <w:br/>
            </w:r>
            <w:r>
              <w:rPr>
                <w:rFonts w:ascii="Times New Roman"/>
                <w:b w:val="false"/>
                <w:i w:val="false"/>
                <w:color w:val="000000"/>
                <w:sz w:val="20"/>
              </w:rPr>
              <w:t>
</w:t>
            </w:r>
            <w:r>
              <w:rPr>
                <w:rFonts w:ascii="Times New Roman"/>
                <w:b/>
                <w:i w:val="false"/>
                <w:color w:val="000000"/>
                <w:sz w:val="20"/>
              </w:rPr>
              <w:t>коды бойынша негізгі және (немесе) қайталама қызмет түрлері бар заңды</w:t>
            </w:r>
            <w:r>
              <w:br/>
            </w:r>
            <w:r>
              <w:rPr>
                <w:rFonts w:ascii="Times New Roman"/>
                <w:b w:val="false"/>
                <w:i w:val="false"/>
                <w:color w:val="000000"/>
                <w:sz w:val="20"/>
              </w:rPr>
              <w:t>
</w:t>
            </w:r>
            <w:r>
              <w:rPr>
                <w:rFonts w:ascii="Times New Roman"/>
                <w:b/>
                <w:i w:val="false"/>
                <w:color w:val="000000"/>
                <w:sz w:val="20"/>
              </w:rPr>
              <w:t>тұлғалар және (немесе) олардың құрылымдық және оқшауланған бөлімшелері</w:t>
            </w:r>
            <w:r>
              <w:br/>
            </w:r>
            <w:r>
              <w:rPr>
                <w:rFonts w:ascii="Times New Roman"/>
                <w:b w:val="false"/>
                <w:i w:val="false"/>
                <w:color w:val="000000"/>
                <w:sz w:val="20"/>
              </w:rPr>
              <w:t>
</w:t>
            </w:r>
            <w:r>
              <w:rPr>
                <w:rFonts w:ascii="Times New Roman"/>
                <w:b/>
                <w:i w:val="false"/>
                <w:color w:val="000000"/>
                <w:sz w:val="20"/>
              </w:rPr>
              <w:t>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w:t>
            </w:r>
            <w:r>
              <w:br/>
            </w:r>
            <w:r>
              <w:rPr>
                <w:rFonts w:ascii="Times New Roman"/>
                <w:b w:val="false"/>
                <w:i w:val="false"/>
                <w:color w:val="000000"/>
                <w:sz w:val="20"/>
              </w:rPr>
              <w:t>
</w:t>
            </w:r>
            <w:r>
              <w:rPr>
                <w:rFonts w:ascii="Times New Roman"/>
                <w:b w:val="false"/>
                <w:i w:val="false"/>
                <w:color w:val="000000"/>
                <w:sz w:val="20"/>
              </w:rPr>
              <w:t>основным и вторичным видом деятельности по коду Общего классификатора видов</w:t>
            </w:r>
            <w:r>
              <w:br/>
            </w:r>
            <w:r>
              <w:rPr>
                <w:rFonts w:ascii="Times New Roman"/>
                <w:b w:val="false"/>
                <w:i w:val="false"/>
                <w:color w:val="000000"/>
                <w:sz w:val="20"/>
              </w:rPr>
              <w:t>
</w:t>
            </w:r>
            <w:r>
              <w:rPr>
                <w:rFonts w:ascii="Times New Roman"/>
                <w:b w:val="false"/>
                <w:i w:val="false"/>
                <w:color w:val="000000"/>
                <w:sz w:val="20"/>
              </w:rPr>
              <w:t>экономической деятельности (далее-ОКЭД) 01.6.</w:t>
            </w:r>
            <w:r>
              <w:br/>
            </w:r>
            <w:r>
              <w:rPr>
                <w:rFonts w:ascii="Times New Roman"/>
                <w:b w:val="false"/>
                <w:i w:val="false"/>
                <w:color w:val="000000"/>
                <w:sz w:val="20"/>
              </w:rPr>
              <w:t>
</w:t>
            </w:r>
            <w:r>
              <w:rPr>
                <w:rFonts w:ascii="Times New Roman"/>
                <w:b/>
                <w:i w:val="false"/>
                <w:color w:val="000000"/>
                <w:sz w:val="20"/>
              </w:rPr>
              <w:t>Тапсыру мерзімі – есепті жылдан кейінгі наурыздың 15.</w:t>
            </w:r>
            <w:r>
              <w:br/>
            </w:r>
            <w:r>
              <w:rPr>
                <w:rFonts w:ascii="Times New Roman"/>
                <w:b w:val="false"/>
                <w:i w:val="false"/>
                <w:color w:val="000000"/>
                <w:sz w:val="20"/>
              </w:rPr>
              <w:t>
</w:t>
            </w:r>
            <w:r>
              <w:rPr>
                <w:rFonts w:ascii="Times New Roman"/>
                <w:b w:val="false"/>
                <w:i w:val="false"/>
                <w:color w:val="000000"/>
                <w:sz w:val="20"/>
              </w:rPr>
              <w:t>Срок представления – 15 марта после отчетного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 коды</w:t>
            </w:r>
            <w:r>
              <w:br/>
            </w:r>
            <w:r>
              <w:rPr>
                <w:rFonts w:ascii="Times New Roman"/>
                <w:b w:val="false"/>
                <w:i w:val="false"/>
                <w:color w:val="000000"/>
                <w:sz w:val="20"/>
              </w:rPr>
              <w:t>
</w:t>
            </w:r>
            <w:r>
              <w:rPr>
                <w:rFonts w:ascii="Times New Roman"/>
                <w:b w:val="false"/>
                <w:i w:val="false"/>
                <w:color w:val="000000"/>
                <w:sz w:val="20"/>
              </w:rPr>
              <w:t xml:space="preserve">Код ОКПО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0"/>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3"/>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5"/>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6"/>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0"/>
              </w:rPr>
              <w:t>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7"/>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0"/>
                          <a:stretch>
                            <a:fillRect/>
                          </a:stretch>
                        </pic:blipFill>
                        <pic:spPr>
                          <a:xfrm>
                            <a:off x="0" y="0"/>
                            <a:ext cx="241300" cy="292100"/>
                          </a:xfrm>
                          <a:prstGeom prst="rect">
                            <a:avLst/>
                          </a:prstGeom>
                        </pic:spPr>
                      </pic:pic>
                    </a:graphicData>
                  </a:graphic>
                </wp:inline>
              </w:drawing>
            </w:r>
          </w:p>
          <w:p>
            <w:pPr>
              <w:spacing w:after="20"/>
              <w:ind w:left="20"/>
              <w:jc w:val="both"/>
            </w:pPr>
            <w:r>
              <w:rPr>
                <w:rFonts w:ascii="Times New Roman"/>
                <w:b/>
                <w:i w:val="false"/>
                <w:color w:val="000000"/>
                <w:sz w:val="20"/>
              </w:rPr>
              <w:t>СТН</w:t>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РНН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3"/>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5"/>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7"/>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0"/>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2"/>
                          <a:stretch>
                            <a:fillRect/>
                          </a:stretch>
                        </pic:blipFill>
                        <pic:spPr>
                          <a:xfrm>
                            <a:off x="0" y="0"/>
                            <a:ext cx="241300" cy="292100"/>
                          </a:xfrm>
                          <a:prstGeom prst="rect">
                            <a:avLst/>
                          </a:prstGeom>
                        </pic:spPr>
                      </pic:pic>
                    </a:graphicData>
                  </a:graphic>
                </wp:inline>
              </w:drawing>
            </w:r>
          </w:p>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 xml:space="preserve">код БИН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3"/>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5"/>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7"/>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0"/>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3"/>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4"/>
                          <a:stretch>
                            <a:fillRect/>
                          </a:stretch>
                        </pic:blipFill>
                        <pic:spPr>
                          <a:xfrm>
                            <a:off x="0" y="0"/>
                            <a:ext cx="241300" cy="292100"/>
                          </a:xfrm>
                          <a:prstGeom prst="rect">
                            <a:avLst/>
                          </a:prstGeom>
                        </pic:spPr>
                      </pic:pic>
                    </a:graphicData>
                  </a:graphic>
                </wp:inline>
              </w:drawing>
            </w:r>
          </w:p>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 xml:space="preserve">код ИИН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5"/>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7"/>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0"/>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3"/>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5"/>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6"/>
                          <a:stretch>
                            <a:fillRect/>
                          </a:stretch>
                        </pic:blipFill>
                        <pic:spPr>
                          <a:xfrm>
                            <a:off x="0" y="0"/>
                            <a:ext cx="241300" cy="292100"/>
                          </a:xfrm>
                          <a:prstGeom prst="rect">
                            <a:avLst/>
                          </a:prstGeom>
                        </pic:spPr>
                      </pic:pic>
                    </a:graphicData>
                  </a:graphic>
                </wp:inline>
              </w:drawing>
            </w:r>
          </w:p>
        </w:tc>
      </w:tr>
    </w:tbl>
    <w:bookmarkStart w:name="z503" w:id="115"/>
    <w:p>
      <w:pPr>
        <w:spacing w:after="0"/>
        <w:ind w:left="0"/>
        <w:jc w:val="both"/>
      </w:pPr>
      <w:r>
        <w:rPr>
          <w:rFonts w:ascii="Times New Roman"/>
          <w:b w:val="false"/>
          <w:i w:val="false"/>
          <w:color w:val="000000"/>
          <w:sz w:val="28"/>
        </w:rPr>
        <w:t>
</w:t>
      </w:r>
      <w:r>
        <w:rPr>
          <w:rFonts w:ascii="Times New Roman"/>
          <w:b/>
          <w:i w:val="false"/>
          <w:color w:val="000000"/>
          <w:sz w:val="28"/>
        </w:rPr>
        <w:t>1. Көрсетілген ауыл шаруашылығы қызметтерінің көлемі туралы ақпаратты</w:t>
      </w:r>
      <w:r>
        <w:br/>
      </w:r>
      <w:r>
        <w:rPr>
          <w:rFonts w:ascii="Times New Roman"/>
          <w:b w:val="false"/>
          <w:i w:val="false"/>
          <w:color w:val="000000"/>
          <w:sz w:val="28"/>
        </w:rPr>
        <w:t>
    </w:t>
      </w:r>
      <w:r>
        <w:rPr>
          <w:rFonts w:ascii="Times New Roman"/>
          <w:b/>
          <w:i w:val="false"/>
          <w:color w:val="000000"/>
          <w:sz w:val="28"/>
        </w:rPr>
        <w:t>көрсетіңіз, мың теңге</w:t>
      </w:r>
      <w:r>
        <w:br/>
      </w:r>
      <w:r>
        <w:rPr>
          <w:rFonts w:ascii="Times New Roman"/>
          <w:b w:val="false"/>
          <w:i w:val="false"/>
          <w:color w:val="000000"/>
          <w:sz w:val="28"/>
        </w:rPr>
        <w:t>
</w:t>
      </w:r>
      <w:r>
        <w:rPr>
          <w:rFonts w:ascii="Times New Roman"/>
          <w:b w:val="false"/>
          <w:i w:val="false"/>
          <w:color w:val="000000"/>
          <w:sz w:val="28"/>
        </w:rPr>
        <w:t>    Укажите информацию об объемах оказанных сельскохозяйственных услуг, тысяч тенге</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1"/>
        <w:gridCol w:w="2691"/>
        <w:gridCol w:w="6528"/>
      </w:tblGrid>
      <w:tr>
        <w:trPr>
          <w:trHeight w:val="720" w:hRule="atLeast"/>
        </w:trPr>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түрінің атауы</w:t>
            </w:r>
            <w:r>
              <w:br/>
            </w:r>
            <w:r>
              <w:rPr>
                <w:rFonts w:ascii="Times New Roman"/>
                <w:b w:val="false"/>
                <w:i w:val="false"/>
                <w:color w:val="000000"/>
                <w:sz w:val="20"/>
              </w:rPr>
              <w:t>
</w:t>
            </w:r>
            <w:r>
              <w:rPr>
                <w:rFonts w:ascii="Times New Roman"/>
                <w:b w:val="false"/>
                <w:i w:val="false"/>
                <w:color w:val="000000"/>
                <w:sz w:val="20"/>
              </w:rPr>
              <w:t>Наименование вида услуги</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w:t>
            </w:r>
            <w:r>
              <w:rPr>
                <w:rFonts w:ascii="Times New Roman"/>
                <w:b w:val="false"/>
                <w:i w:val="false"/>
                <w:color w:val="000000"/>
                <w:vertAlign w:val="superscript"/>
              </w:rPr>
              <w:t>*</w:t>
            </w:r>
            <w:r>
              <w:rPr>
                <w:rFonts w:ascii="Times New Roman"/>
                <w:b/>
                <w:i w:val="false"/>
                <w:color w:val="000000"/>
                <w:sz w:val="20"/>
              </w:rPr>
              <w:t xml:space="preserve">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Көрсетілген қызметтердiң көлемi</w:t>
            </w:r>
            <w:r>
              <w:br/>
            </w:r>
            <w:r>
              <w:rPr>
                <w:rFonts w:ascii="Times New Roman"/>
                <w:b w:val="false"/>
                <w:i w:val="false"/>
                <w:color w:val="000000"/>
                <w:sz w:val="20"/>
              </w:rPr>
              <w:t>
</w:t>
            </w:r>
            <w:r>
              <w:rPr>
                <w:rFonts w:ascii="Times New Roman"/>
                <w:b w:val="false"/>
                <w:i w:val="false"/>
                <w:color w:val="000000"/>
                <w:sz w:val="20"/>
              </w:rPr>
              <w:t>Объем оказанных услуг</w:t>
            </w:r>
          </w:p>
        </w:tc>
      </w:tr>
      <w:tr>
        <w:trPr>
          <w:trHeight w:val="105" w:hRule="atLeast"/>
        </w:trPr>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4" w:id="116"/>
    <w:p>
      <w:pPr>
        <w:spacing w:after="0"/>
        <w:ind w:left="0"/>
        <w:jc w:val="both"/>
      </w:pPr>
      <w:r>
        <w:rPr>
          <w:rFonts w:ascii="Times New Roman"/>
          <w:b w:val="false"/>
          <w:i w:val="false"/>
          <w:color w:val="000000"/>
          <w:sz w:val="28"/>
        </w:rPr>
        <w:t>
</w:t>
      </w:r>
      <w:r>
        <w:rPr>
          <w:rFonts w:ascii="Times New Roman"/>
          <w:b/>
          <w:i w:val="false"/>
          <w:color w:val="000000"/>
          <w:sz w:val="28"/>
        </w:rPr>
        <w:t>2. Қызметтің басқа түрлері, мың теңге</w:t>
      </w:r>
      <w:r>
        <w:br/>
      </w:r>
      <w:r>
        <w:rPr>
          <w:rFonts w:ascii="Times New Roman"/>
          <w:b w:val="false"/>
          <w:i w:val="false"/>
          <w:color w:val="000000"/>
          <w:sz w:val="28"/>
        </w:rPr>
        <w:t>
</w:t>
      </w:r>
      <w:r>
        <w:rPr>
          <w:rFonts w:ascii="Times New Roman"/>
          <w:b w:val="false"/>
          <w:i w:val="false"/>
          <w:color w:val="000000"/>
          <w:sz w:val="28"/>
        </w:rPr>
        <w:t>   Другие виды деятельности, тысяч тенге</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1"/>
        <w:gridCol w:w="2326"/>
        <w:gridCol w:w="5983"/>
      </w:tblGrid>
      <w:tr>
        <w:trPr>
          <w:trHeight w:val="1140" w:hRule="atLeast"/>
        </w:trPr>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түрінің атауы</w:t>
            </w:r>
            <w:r>
              <w:br/>
            </w:r>
            <w:r>
              <w:rPr>
                <w:rFonts w:ascii="Times New Roman"/>
                <w:b w:val="false"/>
                <w:i w:val="false"/>
                <w:color w:val="000000"/>
                <w:sz w:val="20"/>
              </w:rPr>
              <w:t>
</w:t>
            </w:r>
            <w:r>
              <w:rPr>
                <w:rFonts w:ascii="Times New Roman"/>
                <w:b w:val="false"/>
                <w:i w:val="false"/>
                <w:color w:val="000000"/>
                <w:sz w:val="20"/>
              </w:rPr>
              <w:t>Наименование вида деятельности</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w:t>
            </w:r>
            <w:r>
              <w:rPr>
                <w:rFonts w:ascii="Times New Roman"/>
                <w:b w:val="false"/>
                <w:i w:val="false"/>
                <w:color w:val="000000"/>
                <w:vertAlign w:val="superscript"/>
              </w:rPr>
              <w:t>**</w:t>
            </w:r>
            <w:r>
              <w:rPr>
                <w:rFonts w:ascii="Times New Roman"/>
                <w:b/>
                <w:i w:val="false"/>
                <w:color w:val="000000"/>
                <w:sz w:val="20"/>
              </w:rPr>
              <w:t xml:space="preserve"> коды</w:t>
            </w:r>
            <w:r>
              <w:br/>
            </w:r>
            <w:r>
              <w:rPr>
                <w:rFonts w:ascii="Times New Roman"/>
                <w:b w:val="false"/>
                <w:i w:val="false"/>
                <w:color w:val="000000"/>
                <w:sz w:val="20"/>
              </w:rPr>
              <w:t>
</w:t>
            </w:r>
            <w:r>
              <w:rPr>
                <w:rFonts w:ascii="Times New Roman"/>
                <w:b w:val="false"/>
                <w:i w:val="false"/>
                <w:color w:val="000000"/>
                <w:sz w:val="20"/>
              </w:rPr>
              <w:t>Код по ОКЭД</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 (тауарлар, қызметтер)</w:t>
            </w:r>
            <w:r>
              <w:br/>
            </w:r>
            <w:r>
              <w:rPr>
                <w:rFonts w:ascii="Times New Roman"/>
                <w:b w:val="false"/>
                <w:i w:val="false"/>
                <w:color w:val="000000"/>
                <w:sz w:val="20"/>
              </w:rPr>
              <w:t>
</w:t>
            </w:r>
            <w:r>
              <w:rPr>
                <w:rFonts w:ascii="Times New Roman"/>
                <w:b/>
                <w:i w:val="false"/>
                <w:color w:val="000000"/>
                <w:sz w:val="20"/>
              </w:rPr>
              <w:t>өндіру көлемі</w:t>
            </w:r>
            <w:r>
              <w:br/>
            </w:r>
            <w:r>
              <w:rPr>
                <w:rFonts w:ascii="Times New Roman"/>
                <w:b w:val="false"/>
                <w:i w:val="false"/>
                <w:color w:val="000000"/>
                <w:sz w:val="20"/>
              </w:rPr>
              <w:t>
</w:t>
            </w:r>
            <w:r>
              <w:rPr>
                <w:rFonts w:ascii="Times New Roman"/>
                <w:b w:val="false"/>
                <w:i w:val="false"/>
                <w:color w:val="000000"/>
                <w:sz w:val="20"/>
              </w:rPr>
              <w:t>Объем производства продукции</w:t>
            </w:r>
            <w:r>
              <w:br/>
            </w:r>
            <w:r>
              <w:rPr>
                <w:rFonts w:ascii="Times New Roman"/>
                <w:b w:val="false"/>
                <w:i w:val="false"/>
                <w:color w:val="000000"/>
                <w:sz w:val="20"/>
              </w:rPr>
              <w:t>
</w:t>
            </w:r>
            <w:r>
              <w:rPr>
                <w:rFonts w:ascii="Times New Roman"/>
                <w:b w:val="false"/>
                <w:i w:val="false"/>
                <w:color w:val="000000"/>
                <w:sz w:val="20"/>
              </w:rPr>
              <w:t>(товаров, услуг)</w:t>
            </w:r>
          </w:p>
        </w:tc>
      </w:tr>
      <w:tr>
        <w:trPr>
          <w:trHeight w:val="180" w:hRule="atLeast"/>
        </w:trPr>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w:t>
      </w:r>
      <w:r>
        <w:rPr>
          <w:rFonts w:ascii="Times New Roman"/>
          <w:b w:val="false"/>
          <w:i w:val="false"/>
          <w:color w:val="000000"/>
          <w:sz w:val="28"/>
        </w:rPr>
        <w:t>Наименование ______________________________  Адрес ___________________________</w:t>
      </w:r>
    </w:p>
    <w:p>
      <w:pPr>
        <w:spacing w:after="0"/>
        <w:ind w:left="0"/>
        <w:jc w:val="both"/>
      </w:pPr>
      <w:r>
        <w:rPr>
          <w:rFonts w:ascii="Times New Roman"/>
          <w:b w:val="false"/>
          <w:i w:val="false"/>
          <w:color w:val="000000"/>
          <w:sz w:val="28"/>
        </w:rPr>
        <w:t xml:space="preserve">             ______________________________  </w:t>
      </w:r>
      <w:r>
        <w:rPr>
          <w:rFonts w:ascii="Times New Roman"/>
          <w:b/>
          <w:i w:val="false"/>
          <w:color w:val="000000"/>
          <w:sz w:val="28"/>
        </w:rPr>
        <w:t>Тел.:</w:t>
      </w:r>
      <w:r>
        <w:rPr>
          <w:rFonts w:ascii="Times New Roman"/>
          <w:b w:val="false"/>
          <w:i w:val="false"/>
          <w:color w:val="000000"/>
          <w:sz w:val="28"/>
        </w:rPr>
        <w:t xml:space="preserve"> 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w:t>
      </w:r>
      <w:r>
        <w:rPr>
          <w:rFonts w:ascii="Times New Roman"/>
          <w:b w:val="false"/>
          <w:i w:val="false"/>
          <w:color w:val="000000"/>
          <w:sz w:val="28"/>
        </w:rPr>
        <w:t>Адрес электронной почты ___________________________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w:t>
      </w:r>
      <w:r>
        <w:rPr>
          <w:rFonts w:ascii="Times New Roman"/>
          <w:b w:val="false"/>
          <w:i w:val="false"/>
          <w:color w:val="000000"/>
          <w:sz w:val="28"/>
        </w:rPr>
        <w:t>Фамилия и телефон исполнителя _____________________ Тел. _____________________</w:t>
      </w:r>
    </w:p>
    <w:p>
      <w:pPr>
        <w:spacing w:after="0"/>
        <w:ind w:left="0"/>
        <w:jc w:val="both"/>
      </w:pPr>
      <w:r>
        <w:rPr>
          <w:rFonts w:ascii="Times New Roman"/>
          <w:b/>
          <w:i w:val="false"/>
          <w:color w:val="000000"/>
          <w:sz w:val="28"/>
        </w:rPr>
        <w:t>Басшы</w:t>
      </w:r>
      <w:r>
        <w:rPr>
          <w:rFonts w:ascii="Times New Roman"/>
          <w:b w:val="false"/>
          <w:i w:val="false"/>
          <w:color w:val="000000"/>
          <w:sz w:val="28"/>
        </w:rPr>
        <w:t>                                      </w:t>
      </w:r>
      <w:r>
        <w:rPr>
          <w:rFonts w:ascii="Times New Roman"/>
          <w:b/>
          <w:i w:val="false"/>
          <w:color w:val="000000"/>
          <w:sz w:val="28"/>
        </w:rPr>
        <w:t>(Аты-жөні, тегі, қолы)</w:t>
      </w:r>
      <w:r>
        <w:br/>
      </w:r>
      <w:r>
        <w:rPr>
          <w:rFonts w:ascii="Times New Roman"/>
          <w:b w:val="false"/>
          <w:i w:val="false"/>
          <w:color w:val="000000"/>
          <w:sz w:val="28"/>
        </w:rPr>
        <w:t>
</w:t>
      </w:r>
      <w:r>
        <w:rPr>
          <w:rFonts w:ascii="Times New Roman"/>
          <w:b w:val="false"/>
          <w:i w:val="false"/>
          <w:color w:val="000000"/>
          <w:sz w:val="28"/>
        </w:rPr>
        <w:t>Руководитель ______________________________ (Ф.И.О., подпись) ________________</w:t>
      </w:r>
    </w:p>
    <w:p>
      <w:pPr>
        <w:spacing w:after="0"/>
        <w:ind w:left="0"/>
        <w:jc w:val="both"/>
      </w:pPr>
      <w:r>
        <w:rPr>
          <w:rFonts w:ascii="Times New Roman"/>
          <w:b/>
          <w:i w:val="false"/>
          <w:color w:val="000000"/>
          <w:sz w:val="28"/>
        </w:rPr>
        <w:t>Бас бухгалтер</w:t>
      </w:r>
      <w:r>
        <w:rPr>
          <w:rFonts w:ascii="Times New Roman"/>
          <w:b w:val="false"/>
          <w:i w:val="false"/>
          <w:color w:val="000000"/>
          <w:sz w:val="28"/>
        </w:rPr>
        <w:t>                             </w:t>
      </w:r>
      <w:r>
        <w:rPr>
          <w:rFonts w:ascii="Times New Roman"/>
          <w:b/>
          <w:i w:val="false"/>
          <w:color w:val="000000"/>
          <w:sz w:val="28"/>
        </w:rPr>
        <w:t>(Аты-жөні, тегі, қолы)</w:t>
      </w:r>
      <w:r>
        <w:br/>
      </w:r>
      <w:r>
        <w:rPr>
          <w:rFonts w:ascii="Times New Roman"/>
          <w:b w:val="false"/>
          <w:i w:val="false"/>
          <w:color w:val="000000"/>
          <w:sz w:val="28"/>
        </w:rPr>
        <w:t>
</w:t>
      </w:r>
      <w:r>
        <w:rPr>
          <w:rFonts w:ascii="Times New Roman"/>
          <w:b w:val="false"/>
          <w:i w:val="false"/>
          <w:color w:val="000000"/>
          <w:sz w:val="28"/>
        </w:rPr>
        <w:t>Главный бухгалтер _________________________ (Ф.И.О., подпись) ________________</w:t>
      </w:r>
      <w:r>
        <w:br/>
      </w:r>
      <w:r>
        <w:rPr>
          <w:rFonts w:ascii="Times New Roman"/>
          <w:b w:val="false"/>
          <w:i w:val="false"/>
          <w:color w:val="000000"/>
          <w:sz w:val="28"/>
        </w:rPr>
        <w:t>
                                                                    </w:t>
      </w:r>
      <w:r>
        <w:rPr>
          <w:rFonts w:ascii="Times New Roman"/>
          <w:b/>
          <w:i w:val="false"/>
          <w:color w:val="000000"/>
          <w:sz w:val="28"/>
        </w:rPr>
        <w:t>М.О.</w:t>
      </w:r>
      <w:r>
        <w:br/>
      </w:r>
      <w:r>
        <w:rPr>
          <w:rFonts w:ascii="Times New Roman"/>
          <w:b w:val="false"/>
          <w:i w:val="false"/>
          <w:color w:val="000000"/>
          <w:sz w:val="28"/>
        </w:rPr>
        <w:t>
</w:t>
      </w:r>
      <w:r>
        <w:rPr>
          <w:rFonts w:ascii="Times New Roman"/>
          <w:b w:val="false"/>
          <w:i w:val="false"/>
          <w:color w:val="000000"/>
          <w:sz w:val="28"/>
        </w:rPr>
        <w:t>                                                                    М.П.</w:t>
      </w:r>
    </w:p>
    <w:p>
      <w:pPr>
        <w:spacing w:after="0"/>
        <w:ind w:left="0"/>
        <w:jc w:val="both"/>
      </w:pPr>
      <w:r>
        <w:rPr>
          <w:rFonts w:ascii="Times New Roman"/>
          <w:b w:val="false"/>
          <w:i w:val="false"/>
          <w:color w:val="000000"/>
          <w:sz w:val="28"/>
        </w:rPr>
        <w:t>___________________________________</w:t>
      </w:r>
      <w:r>
        <w:br/>
      </w:r>
      <w:r>
        <w:rPr>
          <w:rFonts w:ascii="Times New Roman"/>
          <w:b w:val="false"/>
          <w:i w:val="false"/>
          <w:color w:val="000000"/>
          <w:sz w:val="28"/>
        </w:rPr>
        <w:t>
</w:t>
      </w:r>
      <w:r>
        <w:rPr>
          <w:rFonts w:ascii="Times New Roman"/>
          <w:b w:val="false"/>
          <w:i w:val="false"/>
          <w:color w:val="000000"/>
          <w:sz w:val="28"/>
        </w:rPr>
        <w:t xml:space="preserve">      * </w:t>
      </w:r>
      <w:r>
        <w:rPr>
          <w:rFonts w:ascii="Times New Roman"/>
          <w:b/>
          <w:i w:val="false"/>
          <w:color w:val="000000"/>
          <w:sz w:val="28"/>
        </w:rPr>
        <w:t>АШӨСЖ - Ауыл, орман және балық шаруашылығы өнімдерінің (тауарлардың</w:t>
      </w:r>
      <w:r>
        <w:br/>
      </w:r>
      <w:r>
        <w:rPr>
          <w:rFonts w:ascii="Times New Roman"/>
          <w:b w:val="false"/>
          <w:i w:val="false"/>
          <w:color w:val="000000"/>
          <w:sz w:val="28"/>
        </w:rPr>
        <w:t>
        </w:t>
      </w:r>
      <w:r>
        <w:rPr>
          <w:rFonts w:ascii="Times New Roman"/>
          <w:b/>
          <w:i w:val="false"/>
          <w:color w:val="000000"/>
          <w:sz w:val="28"/>
        </w:rPr>
        <w:t>және қызметтердің) статистикалық жіктеуіші</w:t>
      </w:r>
      <w:r>
        <w:br/>
      </w:r>
      <w:r>
        <w:rPr>
          <w:rFonts w:ascii="Times New Roman"/>
          <w:b w:val="false"/>
          <w:i w:val="false"/>
          <w:color w:val="000000"/>
          <w:sz w:val="28"/>
        </w:rPr>
        <w:t>
</w:t>
      </w:r>
      <w:r>
        <w:rPr>
          <w:rFonts w:ascii="Times New Roman"/>
          <w:b w:val="false"/>
          <w:i w:val="false"/>
          <w:color w:val="000000"/>
          <w:sz w:val="28"/>
        </w:rPr>
        <w:t>        СКПСХ - Статистический классификатор продукции (товаров и услуг) сельского,</w:t>
      </w:r>
      <w:r>
        <w:br/>
      </w:r>
      <w:r>
        <w:rPr>
          <w:rFonts w:ascii="Times New Roman"/>
          <w:b w:val="false"/>
          <w:i w:val="false"/>
          <w:color w:val="000000"/>
          <w:sz w:val="28"/>
        </w:rPr>
        <w:t>
</w:t>
      </w:r>
      <w:r>
        <w:rPr>
          <w:rFonts w:ascii="Times New Roman"/>
          <w:b w:val="false"/>
          <w:i w:val="false"/>
          <w:color w:val="000000"/>
          <w:sz w:val="28"/>
        </w:rPr>
        <w:t>        лесного и рыбного хозяйства</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sz w:val="28"/>
        </w:rPr>
        <w:t> </w:t>
      </w:r>
      <w:r>
        <w:rPr>
          <w:rFonts w:ascii="Times New Roman"/>
          <w:b/>
          <w:i w:val="false"/>
          <w:color w:val="000000"/>
          <w:sz w:val="28"/>
        </w:rPr>
        <w:t>ЭҚЖЖ - Экономикалық қызмет түрлерінің жалпы жіктеуіші</w:t>
      </w:r>
      <w:r>
        <w:br/>
      </w:r>
      <w:r>
        <w:rPr>
          <w:rFonts w:ascii="Times New Roman"/>
          <w:b w:val="false"/>
          <w:i w:val="false"/>
          <w:color w:val="000000"/>
          <w:sz w:val="28"/>
        </w:rPr>
        <w:t>
</w:t>
      </w:r>
      <w:r>
        <w:rPr>
          <w:rFonts w:ascii="Times New Roman"/>
          <w:b w:val="false"/>
          <w:i w:val="false"/>
          <w:color w:val="000000"/>
          <w:sz w:val="28"/>
        </w:rPr>
        <w:t>        ОКЭД – общий классификатор видов экономической деятельности</w:t>
      </w:r>
    </w:p>
    <w:bookmarkStart w:name="z505" w:id="117"/>
    <w:p>
      <w:pPr>
        <w:spacing w:after="0"/>
        <w:ind w:left="0"/>
        <w:jc w:val="both"/>
      </w:pPr>
      <w:r>
        <w:rPr>
          <w:rFonts w:ascii="Times New Roman"/>
          <w:b w:val="false"/>
          <w:i w:val="false"/>
          <w:color w:val="000000"/>
          <w:sz w:val="28"/>
        </w:rPr>
        <w:t>
Приложение 25 к приказу исполняющего</w:t>
      </w:r>
      <w:r>
        <w:br/>
      </w:r>
      <w:r>
        <w:rPr>
          <w:rFonts w:ascii="Times New Roman"/>
          <w:b w:val="false"/>
          <w:i w:val="false"/>
          <w:color w:val="000000"/>
          <w:sz w:val="28"/>
        </w:rPr>
        <w:t xml:space="preserve">
обязанности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18 августа 2010 г. № 224         </w:t>
      </w:r>
    </w:p>
    <w:bookmarkEnd w:id="117"/>
    <w:bookmarkStart w:name="z506" w:id="118"/>
    <w:p>
      <w:pPr>
        <w:spacing w:after="0"/>
        <w:ind w:left="0"/>
        <w:jc w:val="left"/>
      </w:pPr>
      <w:r>
        <w:rPr>
          <w:rFonts w:ascii="Times New Roman"/>
          <w:b/>
          <w:i w:val="false"/>
          <w:color w:val="000000"/>
        </w:rPr>
        <w:t xml:space="preserve"> 
Инструкция</w:t>
      </w:r>
      <w:r>
        <w:br/>
      </w:r>
      <w:r>
        <w:rPr>
          <w:rFonts w:ascii="Times New Roman"/>
          <w:b/>
          <w:i w:val="false"/>
          <w:color w:val="000000"/>
        </w:rPr>
        <w:t>
по заполнению статистической формы общегосударственного</w:t>
      </w:r>
      <w:r>
        <w:br/>
      </w:r>
      <w:r>
        <w:rPr>
          <w:rFonts w:ascii="Times New Roman"/>
          <w:b/>
          <w:i w:val="false"/>
          <w:color w:val="000000"/>
        </w:rPr>
        <w:t>
статистического наблюдения «Об оказании сельскохозяйственных</w:t>
      </w:r>
      <w:r>
        <w:br/>
      </w:r>
      <w:r>
        <w:rPr>
          <w:rFonts w:ascii="Times New Roman"/>
          <w:b/>
          <w:i w:val="false"/>
          <w:color w:val="000000"/>
        </w:rPr>
        <w:t>
услуг» (код 0171104, индекс 8-сх (услуги), периодичность</w:t>
      </w:r>
      <w:r>
        <w:br/>
      </w:r>
      <w:r>
        <w:rPr>
          <w:rFonts w:ascii="Times New Roman"/>
          <w:b/>
          <w:i w:val="false"/>
          <w:color w:val="000000"/>
        </w:rPr>
        <w:t>
годовая)</w:t>
      </w:r>
    </w:p>
    <w:bookmarkEnd w:id="118"/>
    <w:bookmarkStart w:name="z507" w:id="119"/>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от 19 марта 2010 и детализирует порядок заполнения статистической формы общегосударственного статистического наблюдения «Об оказании сельскохозяйственных услуг» (код 0171104, индекс 8-сх (услуги),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статистический классификатор продукции (товаров и услуг) сельского, лесного и рыбного хозяйства (СКПСХ) – классификатор, устанавливающий порядок классификации и кодирования продукции по видам экономической деятельности. Классификатор используется Агентством Республики Казахстан по статистике для изучения функциональной взаимосвязи продукции с видами экономической деятельности, для международных сопоставлений статистических данных по продукции сельского, лесного и рыбного хозяйства;</w:t>
      </w:r>
      <w:r>
        <w:br/>
      </w:r>
      <w:r>
        <w:rPr>
          <w:rFonts w:ascii="Times New Roman"/>
          <w:b w:val="false"/>
          <w:i w:val="false"/>
          <w:color w:val="000000"/>
          <w:sz w:val="28"/>
        </w:rPr>
        <w:t>
</w:t>
      </w:r>
      <w:r>
        <w:rPr>
          <w:rFonts w:ascii="Times New Roman"/>
          <w:b w:val="false"/>
          <w:i w:val="false"/>
          <w:color w:val="000000"/>
          <w:sz w:val="28"/>
        </w:rPr>
        <w:t>
      2) услуги – деятельность, направленная на удовлетворение каких-либо потребностей человека или общества в целом, осуществляемая производителями по заказу потребителей и ведущая к изменению состояния единиц, потребляющих эти услуги. Под услугами понимается огромное многообразие видов деятельности и коммерческих занятий, результаты которых не воплощаются в материально-вещественной форме;</w:t>
      </w:r>
      <w:r>
        <w:br/>
      </w:r>
      <w:r>
        <w:rPr>
          <w:rFonts w:ascii="Times New Roman"/>
          <w:b w:val="false"/>
          <w:i w:val="false"/>
          <w:color w:val="000000"/>
          <w:sz w:val="28"/>
        </w:rPr>
        <w:t>
</w:t>
      </w:r>
      <w:r>
        <w:rPr>
          <w:rFonts w:ascii="Times New Roman"/>
          <w:b w:val="false"/>
          <w:i w:val="false"/>
          <w:color w:val="000000"/>
          <w:sz w:val="28"/>
        </w:rPr>
        <w:t>
      3) объем услуг - представляет собой выручку производителей услуг в размере средств, поступивших в уплату за услуги, оказанные предприятиям и населению;</w:t>
      </w:r>
      <w:r>
        <w:br/>
      </w:r>
      <w:r>
        <w:rPr>
          <w:rFonts w:ascii="Times New Roman"/>
          <w:b w:val="false"/>
          <w:i w:val="false"/>
          <w:color w:val="000000"/>
          <w:sz w:val="28"/>
        </w:rPr>
        <w:t>
</w:t>
      </w:r>
      <w:r>
        <w:rPr>
          <w:rFonts w:ascii="Times New Roman"/>
          <w:b w:val="false"/>
          <w:i w:val="false"/>
          <w:color w:val="000000"/>
          <w:sz w:val="28"/>
        </w:rPr>
        <w:t>
      4) другие виды деятельности - виды деятельности, которые предприятие осуществляло помимо оказания сельскохозяйственных услуг и сельскохозяйственной деятельности.</w:t>
      </w:r>
      <w:r>
        <w:br/>
      </w:r>
      <w:r>
        <w:rPr>
          <w:rFonts w:ascii="Times New Roman"/>
          <w:b w:val="false"/>
          <w:i w:val="false"/>
          <w:color w:val="000000"/>
          <w:sz w:val="28"/>
        </w:rPr>
        <w:t>
</w:t>
      </w:r>
      <w:r>
        <w:rPr>
          <w:rFonts w:ascii="Times New Roman"/>
          <w:b w:val="false"/>
          <w:i w:val="false"/>
          <w:color w:val="000000"/>
          <w:sz w:val="28"/>
        </w:rPr>
        <w:t>
      3. Раздел 1 заполняется в соответствии со статистическим классификатором продукции (товаров и услуг) сельского, лесного и рыбного хозяйства.</w:t>
      </w:r>
      <w:r>
        <w:br/>
      </w:r>
      <w:r>
        <w:rPr>
          <w:rFonts w:ascii="Times New Roman"/>
          <w:b w:val="false"/>
          <w:i w:val="false"/>
          <w:color w:val="000000"/>
          <w:sz w:val="28"/>
        </w:rPr>
        <w:t>
</w:t>
      </w:r>
      <w:r>
        <w:rPr>
          <w:rFonts w:ascii="Times New Roman"/>
          <w:b w:val="false"/>
          <w:i w:val="false"/>
          <w:color w:val="000000"/>
          <w:sz w:val="28"/>
        </w:rPr>
        <w:t>
      Сельскохозяйственные услуги включают в себя вспомогательные виды деятельности в области выращивания сельскохозяйственных культур и по разведению животных, сельскохозяйственной деятельности после сбора урожая, обработку и подготовку семян для размножения.</w:t>
      </w:r>
      <w:r>
        <w:br/>
      </w:r>
      <w:r>
        <w:rPr>
          <w:rFonts w:ascii="Times New Roman"/>
          <w:b w:val="false"/>
          <w:i w:val="false"/>
          <w:color w:val="000000"/>
          <w:sz w:val="28"/>
        </w:rPr>
        <w:t>
</w:t>
      </w:r>
      <w:r>
        <w:rPr>
          <w:rFonts w:ascii="Times New Roman"/>
          <w:b w:val="false"/>
          <w:i w:val="false"/>
          <w:color w:val="000000"/>
          <w:sz w:val="28"/>
        </w:rPr>
        <w:t>
      К ним относятся виды сельскохозяйственной деятельности за вознаграждение или на договорной основе:</w:t>
      </w:r>
      <w:r>
        <w:br/>
      </w:r>
      <w:r>
        <w:rPr>
          <w:rFonts w:ascii="Times New Roman"/>
          <w:b w:val="false"/>
          <w:i w:val="false"/>
          <w:color w:val="000000"/>
          <w:sz w:val="28"/>
        </w:rPr>
        <w:t>
      подготовка полей, разведение сельскохозяйственных культур, обработка урожая, опрыскивание сельскохозяйственных культур, в том числе с воздуха, обрезка фруктовых деревьев и виноградной лозы, пересаживание риса, рассаживание свеклы, сбор урожая, защита растений от насекомых и животных-вредителей (в том числе от зайцев), услуги по стимулированию разведения, прироста и продуктивности животных, обследование состояния стада, перегонка скота, выпас скота, выхолащивание домашней птицы, чистка курятников, искусственное осеменение, разведение лошадей, стрижка овец, уход и содержание сельскохозяйственных животных;</w:t>
      </w:r>
      <w:r>
        <w:br/>
      </w:r>
      <w:r>
        <w:rPr>
          <w:rFonts w:ascii="Times New Roman"/>
          <w:b w:val="false"/>
          <w:i w:val="false"/>
          <w:color w:val="000000"/>
          <w:sz w:val="28"/>
        </w:rPr>
        <w:t>
      поддержание сельскохозяйственных земель в состоянии, пригодном для сельского хозяйства, и в надлежащем состоянии с точки зрения охраны окружающей среды;</w:t>
      </w:r>
      <w:r>
        <w:br/>
      </w:r>
      <w:r>
        <w:rPr>
          <w:rFonts w:ascii="Times New Roman"/>
          <w:b w:val="false"/>
          <w:i w:val="false"/>
          <w:color w:val="000000"/>
          <w:sz w:val="28"/>
        </w:rPr>
        <w:t>
      предоставление сельскохозяйственной техники вместе с экипажем и оператором;</w:t>
      </w:r>
      <w:r>
        <w:br/>
      </w:r>
      <w:r>
        <w:rPr>
          <w:rFonts w:ascii="Times New Roman"/>
          <w:b w:val="false"/>
          <w:i w:val="false"/>
          <w:color w:val="000000"/>
          <w:sz w:val="28"/>
        </w:rPr>
        <w:t>
      работа сельскохозяйственного поливного оборудования на контрактной основе;</w:t>
      </w:r>
      <w:r>
        <w:br/>
      </w:r>
      <w:r>
        <w:rPr>
          <w:rFonts w:ascii="Times New Roman"/>
          <w:b w:val="false"/>
          <w:i w:val="false"/>
          <w:color w:val="000000"/>
          <w:sz w:val="28"/>
        </w:rPr>
        <w:t>
      деятельность кузнецов по подковке лошадей;</w:t>
      </w:r>
      <w:r>
        <w:br/>
      </w:r>
      <w:r>
        <w:rPr>
          <w:rFonts w:ascii="Times New Roman"/>
          <w:b w:val="false"/>
          <w:i w:val="false"/>
          <w:color w:val="000000"/>
          <w:sz w:val="28"/>
        </w:rPr>
        <w:t>
      подготовка сельскохозяйственных культур для первичного рынка (очистка, подрезка, сортировка, обработка), очистка хлопка от семян; подготовка табачных листьев (сушка), подготовка какао-бобов (очищение), обработка поверхности фруктов;</w:t>
      </w:r>
      <w:r>
        <w:br/>
      </w:r>
      <w:r>
        <w:rPr>
          <w:rFonts w:ascii="Times New Roman"/>
          <w:b w:val="false"/>
          <w:i w:val="false"/>
          <w:color w:val="000000"/>
          <w:sz w:val="28"/>
        </w:rPr>
        <w:t>
      очищение семян от инородного материала путем пропускания семян через сито механическим способом или удаление семян, испорченных насекомыми и недозревших семян, удаление сырых семян, не пригодных для хранения; сушка, очистка, сортировка и обработка семян и приведение их в надлежащее состояние, обработка генетически модифицированных семян.</w:t>
      </w:r>
      <w:r>
        <w:br/>
      </w:r>
      <w:r>
        <w:rPr>
          <w:rFonts w:ascii="Times New Roman"/>
          <w:b w:val="false"/>
          <w:i w:val="false"/>
          <w:color w:val="000000"/>
          <w:sz w:val="28"/>
        </w:rPr>
        <w:t>
</w:t>
      </w:r>
      <w:r>
        <w:rPr>
          <w:rFonts w:ascii="Times New Roman"/>
          <w:b w:val="false"/>
          <w:i w:val="false"/>
          <w:color w:val="000000"/>
          <w:sz w:val="28"/>
        </w:rPr>
        <w:t>
      К сельскохозяйственным услугам не относятся:</w:t>
      </w:r>
      <w:r>
        <w:br/>
      </w:r>
      <w:r>
        <w:rPr>
          <w:rFonts w:ascii="Times New Roman"/>
          <w:b w:val="false"/>
          <w:i w:val="false"/>
          <w:color w:val="000000"/>
          <w:sz w:val="28"/>
        </w:rPr>
        <w:t>
      осушение посевных земель, ландшафтная архитектура, консультационные услуги в области агрономии и экономики сельского хозяйства, ландшафтное планирование и высаживание культур, организация ярмарок и выставок сельскохозяйственной продукции;</w:t>
      </w:r>
      <w:r>
        <w:br/>
      </w:r>
      <w:r>
        <w:rPr>
          <w:rFonts w:ascii="Times New Roman"/>
          <w:b w:val="false"/>
          <w:i w:val="false"/>
          <w:color w:val="000000"/>
          <w:sz w:val="28"/>
        </w:rPr>
        <w:t>
      предоставление помещений только для содержания животных, ветеринарные услуги, вакцинация животных, аренда животных, уход и содержание домашних животных;</w:t>
      </w:r>
      <w:r>
        <w:br/>
      </w:r>
      <w:r>
        <w:rPr>
          <w:rFonts w:ascii="Times New Roman"/>
          <w:b w:val="false"/>
          <w:i w:val="false"/>
          <w:color w:val="000000"/>
          <w:sz w:val="28"/>
        </w:rPr>
        <w:t>
      отделение черенков и повторная сушка табака, сбыт продукции заказчикам и кооперативным ассоциациям, оптовая торговля сельскохозяйственной сырьевой продукцией;</w:t>
      </w:r>
      <w:r>
        <w:br/>
      </w:r>
      <w:r>
        <w:rPr>
          <w:rFonts w:ascii="Times New Roman"/>
          <w:b w:val="false"/>
          <w:i w:val="false"/>
          <w:color w:val="000000"/>
          <w:sz w:val="28"/>
        </w:rPr>
        <w:t>
      обработка семян в целях производства и получения масла, получение или модификация новых форм семян.</w:t>
      </w:r>
      <w:r>
        <w:br/>
      </w:r>
      <w:r>
        <w:rPr>
          <w:rFonts w:ascii="Times New Roman"/>
          <w:b w:val="false"/>
          <w:i w:val="false"/>
          <w:color w:val="000000"/>
          <w:sz w:val="28"/>
        </w:rPr>
        <w:t>
</w:t>
      </w:r>
      <w:r>
        <w:rPr>
          <w:rFonts w:ascii="Times New Roman"/>
          <w:b w:val="false"/>
          <w:i w:val="false"/>
          <w:color w:val="000000"/>
          <w:sz w:val="28"/>
        </w:rPr>
        <w:t>
      Во 2 разделе показывается объем произведенной продукции (товаров и услуг) по другим видам деятельности, которые осуществлялись или оказывались предприятием в отчетном году, кроме сельскохозяйственных услуг и сельскохозяйственной деятельности.</w:t>
      </w:r>
      <w:r>
        <w:br/>
      </w:r>
      <w:r>
        <w:rPr>
          <w:rFonts w:ascii="Times New Roman"/>
          <w:b w:val="false"/>
          <w:i w:val="false"/>
          <w:color w:val="000000"/>
          <w:sz w:val="28"/>
        </w:rPr>
        <w:t>
</w:t>
      </w:r>
      <w:r>
        <w:rPr>
          <w:rFonts w:ascii="Times New Roman"/>
          <w:b w:val="false"/>
          <w:i w:val="false"/>
          <w:color w:val="000000"/>
          <w:sz w:val="28"/>
        </w:rPr>
        <w:t>
      Эти данные заполняются на основании документов бухгалтерского учета, где отражаются объемы произведенной продукции (работ и услуг).</w:t>
      </w:r>
    </w:p>
    <w:bookmarkEnd w:id="119"/>
    <w:bookmarkStart w:name="z519" w:id="120"/>
    <w:p>
      <w:pPr>
        <w:spacing w:after="0"/>
        <w:ind w:left="0"/>
        <w:jc w:val="both"/>
      </w:pPr>
      <w:r>
        <w:rPr>
          <w:rFonts w:ascii="Times New Roman"/>
          <w:b w:val="false"/>
          <w:i w:val="false"/>
          <w:color w:val="000000"/>
          <w:sz w:val="28"/>
        </w:rPr>
        <w:t>
Приложение 26 к приказу исполняющего</w:t>
      </w:r>
      <w:r>
        <w:br/>
      </w:r>
      <w:r>
        <w:rPr>
          <w:rFonts w:ascii="Times New Roman"/>
          <w:b w:val="false"/>
          <w:i w:val="false"/>
          <w:color w:val="000000"/>
          <w:sz w:val="28"/>
        </w:rPr>
        <w:t xml:space="preserve">
обязанности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18 августа 2010 г. № 224         </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3"/>
        <w:gridCol w:w="4030"/>
        <w:gridCol w:w="6747"/>
      </w:tblGrid>
      <w:tr>
        <w:trPr>
          <w:trHeight w:val="30" w:hRule="atLeast"/>
        </w:trPr>
        <w:tc>
          <w:tcPr>
            <w:tcW w:w="2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208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7"/>
                          <a:stretch>
                            <a:fillRect/>
                          </a:stretch>
                        </pic:blipFill>
                        <pic:spPr>
                          <a:xfrm>
                            <a:off x="0" y="0"/>
                            <a:ext cx="1320800" cy="774700"/>
                          </a:xfrm>
                          <a:prstGeom prst="rect">
                            <a:avLst/>
                          </a:prstGeom>
                        </pic:spPr>
                      </pic:pic>
                    </a:graphicData>
                  </a:graphic>
                </wp:inline>
              </w:drawing>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 құпиялылығына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w:t>
            </w:r>
            <w:r>
              <w:br/>
            </w:r>
            <w:r>
              <w:rPr>
                <w:rFonts w:ascii="Times New Roman"/>
                <w:b w:val="false"/>
                <w:i w:val="false"/>
                <w:color w:val="000000"/>
                <w:sz w:val="20"/>
              </w:rPr>
              <w:t>
</w:t>
            </w:r>
            <w:r>
              <w:rPr>
                <w:rFonts w:ascii="Times New Roman"/>
                <w:b w:val="false"/>
                <w:i w:val="false"/>
                <w:color w:val="000000"/>
                <w:sz w:val="20"/>
              </w:rPr>
              <w:t>гарантируется органами</w:t>
            </w:r>
            <w:r>
              <w:br/>
            </w:r>
            <w:r>
              <w:rPr>
                <w:rFonts w:ascii="Times New Roman"/>
                <w:b w:val="false"/>
                <w:i w:val="false"/>
                <w:color w:val="000000"/>
                <w:sz w:val="20"/>
              </w:rPr>
              <w:t>
</w:t>
            </w:r>
            <w:r>
              <w:rPr>
                <w:rFonts w:ascii="Times New Roman"/>
                <w:b w:val="false"/>
                <w:i w:val="false"/>
                <w:color w:val="000000"/>
                <w:sz w:val="20"/>
              </w:rPr>
              <w:t>государственной статистики</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w:t>
            </w:r>
            <w:r>
              <w:br/>
            </w:r>
            <w:r>
              <w:rPr>
                <w:rFonts w:ascii="Times New Roman"/>
                <w:b w:val="false"/>
                <w:i w:val="false"/>
                <w:color w:val="000000"/>
                <w:sz w:val="20"/>
              </w:rPr>
              <w:t>
</w:t>
            </w:r>
            <w:r>
              <w:rPr>
                <w:rFonts w:ascii="Times New Roman"/>
                <w:b/>
                <w:i w:val="false"/>
                <w:color w:val="000000"/>
                <w:sz w:val="20"/>
              </w:rPr>
              <w:t>агенттігі төрағасы міндетін</w:t>
            </w:r>
            <w:r>
              <w:br/>
            </w:r>
            <w:r>
              <w:rPr>
                <w:rFonts w:ascii="Times New Roman"/>
                <w:b w:val="false"/>
                <w:i w:val="false"/>
                <w:color w:val="000000"/>
                <w:sz w:val="20"/>
              </w:rPr>
              <w:t>
</w:t>
            </w:r>
            <w:r>
              <w:rPr>
                <w:rFonts w:ascii="Times New Roman"/>
                <w:b/>
                <w:i w:val="false"/>
                <w:color w:val="000000"/>
                <w:sz w:val="20"/>
              </w:rPr>
              <w:t>атқарушының 2010 жылғы</w:t>
            </w:r>
            <w:r>
              <w:br/>
            </w:r>
            <w:r>
              <w:rPr>
                <w:rFonts w:ascii="Times New Roman"/>
                <w:b w:val="false"/>
                <w:i w:val="false"/>
                <w:color w:val="000000"/>
                <w:sz w:val="20"/>
              </w:rPr>
              <w:t>
</w:t>
            </w:r>
            <w:r>
              <w:rPr>
                <w:rFonts w:ascii="Times New Roman"/>
                <w:b/>
                <w:i w:val="false"/>
                <w:color w:val="000000"/>
                <w:sz w:val="20"/>
              </w:rPr>
              <w:t>18 тамыздағы № 224 бұйрығына</w:t>
            </w:r>
            <w:r>
              <w:br/>
            </w:r>
            <w:r>
              <w:rPr>
                <w:rFonts w:ascii="Times New Roman"/>
                <w:b w:val="false"/>
                <w:i w:val="false"/>
                <w:color w:val="000000"/>
                <w:sz w:val="20"/>
              </w:rPr>
              <w:t>
</w:t>
            </w:r>
            <w:r>
              <w:rPr>
                <w:rFonts w:ascii="Times New Roman"/>
                <w:b/>
                <w:i w:val="false"/>
                <w:color w:val="000000"/>
                <w:sz w:val="20"/>
              </w:rPr>
              <w:t>26-қосымша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w:t>
            </w:r>
            <w:r>
              <w:br/>
            </w:r>
            <w:r>
              <w:rPr>
                <w:rFonts w:ascii="Times New Roman"/>
                <w:b w:val="false"/>
                <w:i w:val="false"/>
                <w:color w:val="000000"/>
                <w:sz w:val="20"/>
              </w:rPr>
              <w:t>
</w:t>
            </w:r>
            <w:r>
              <w:rPr>
                <w:rFonts w:ascii="Times New Roman"/>
                <w:b/>
                <w:i w:val="false"/>
                <w:color w:val="000000"/>
                <w:sz w:val="20"/>
              </w:rPr>
              <w:t>статистикалық байқаудың</w:t>
            </w:r>
            <w:r>
              <w:br/>
            </w:r>
            <w:r>
              <w:rPr>
                <w:rFonts w:ascii="Times New Roman"/>
                <w:b w:val="false"/>
                <w:i w:val="false"/>
                <w:color w:val="000000"/>
                <w:sz w:val="20"/>
              </w:rPr>
              <w:t>
</w:t>
            </w:r>
            <w:r>
              <w:rPr>
                <w:rFonts w:ascii="Times New Roman"/>
                <w:b/>
                <w:i w:val="false"/>
                <w:color w:val="000000"/>
                <w:sz w:val="20"/>
              </w:rPr>
              <w:t>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w:t>
            </w:r>
            <w:r>
              <w:br/>
            </w:r>
            <w:r>
              <w:rPr>
                <w:rFonts w:ascii="Times New Roman"/>
                <w:b w:val="false"/>
                <w:i w:val="false"/>
                <w:color w:val="000000"/>
                <w:sz w:val="20"/>
              </w:rPr>
              <w:t>
</w:t>
            </w:r>
            <w:r>
              <w:rPr>
                <w:rFonts w:ascii="Times New Roman"/>
                <w:b w:val="false"/>
                <w:i w:val="false"/>
                <w:color w:val="000000"/>
                <w:sz w:val="20"/>
              </w:rPr>
              <w:t>общегосударственного</w:t>
            </w:r>
            <w:r>
              <w:br/>
            </w:r>
            <w:r>
              <w:rPr>
                <w:rFonts w:ascii="Times New Roman"/>
                <w:b w:val="false"/>
                <w:i w:val="false"/>
                <w:color w:val="000000"/>
                <w:sz w:val="20"/>
              </w:rPr>
              <w:t>
</w:t>
            </w:r>
            <w:r>
              <w:rPr>
                <w:rFonts w:ascii="Times New Roman"/>
                <w:b w:val="false"/>
                <w:i w:val="false"/>
                <w:color w:val="000000"/>
                <w:sz w:val="20"/>
              </w:rPr>
              <w:t>статистического наблюдения</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26 к приказу исполняющего</w:t>
            </w:r>
            <w:r>
              <w:br/>
            </w:r>
            <w:r>
              <w:rPr>
                <w:rFonts w:ascii="Times New Roman"/>
                <w:b w:val="false"/>
                <w:i w:val="false"/>
                <w:color w:val="000000"/>
                <w:sz w:val="20"/>
              </w:rPr>
              <w:t>
</w:t>
            </w:r>
            <w:r>
              <w:rPr>
                <w:rFonts w:ascii="Times New Roman"/>
                <w:b w:val="false"/>
                <w:i w:val="false"/>
                <w:color w:val="000000"/>
                <w:sz w:val="20"/>
              </w:rPr>
              <w:t>обязанности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18 августа 2010 г. № 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6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688"/>
              <w:gridCol w:w="665"/>
              <w:gridCol w:w="665"/>
              <w:gridCol w:w="944"/>
              <w:gridCol w:w="1782"/>
            </w:tblGrid>
            <w:tr>
              <w:trPr>
                <w:trHeight w:val="6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Есептілікті толтыруға жұмсалған</w:t>
                  </w:r>
                  <w:r>
                    <w:br/>
                  </w:r>
                  <w:r>
                    <w:rPr>
                      <w:rFonts w:ascii="Times New Roman"/>
                      <w:b w:val="false"/>
                      <w:i w:val="false"/>
                      <w:color w:val="000000"/>
                      <w:sz w:val="20"/>
                    </w:rPr>
                    <w:t>
</w:t>
                  </w:r>
                  <w:r>
                    <w:rPr>
                      <w:rFonts w:ascii="Times New Roman"/>
                      <w:b/>
                      <w:i w:val="false"/>
                      <w:color w:val="000000"/>
                      <w:sz w:val="20"/>
                    </w:rPr>
                    <w:t>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отчета,</w:t>
                  </w:r>
                  <w:r>
                    <w:br/>
                  </w:r>
                  <w:r>
                    <w:rPr>
                      <w:rFonts w:ascii="Times New Roman"/>
                      <w:b w:val="false"/>
                      <w:i w:val="false"/>
                      <w:color w:val="000000"/>
                      <w:sz w:val="20"/>
                    </w:rPr>
                    <w:t>
</w:t>
                  </w:r>
                  <w:r>
                    <w:rPr>
                      <w:rFonts w:ascii="Times New Roman"/>
                      <w:b w:val="false"/>
                      <w:i w:val="false"/>
                      <w:color w:val="000000"/>
                      <w:sz w:val="20"/>
                    </w:rPr>
                    <w:t>час (нужное обвести)</w:t>
                  </w:r>
                </w:p>
              </w:tc>
            </w:tr>
            <w:tr>
              <w:trPr>
                <w:trHeight w:val="45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w:t>
                  </w:r>
                  <w:r>
                    <w:br/>
                  </w:r>
                  <w:r>
                    <w:rPr>
                      <w:rFonts w:ascii="Times New Roman"/>
                      <w:b w:val="false"/>
                      <w:i w:val="false"/>
                      <w:color w:val="000000"/>
                      <w:sz w:val="20"/>
                    </w:rPr>
                    <w:t>
</w:t>
                  </w:r>
                  <w:r>
                    <w:rPr>
                      <w:rFonts w:ascii="Times New Roman"/>
                      <w:b w:val="false"/>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w:t>
                  </w:r>
                  <w:r>
                    <w:br/>
                  </w:r>
                  <w:r>
                    <w:rPr>
                      <w:rFonts w:ascii="Times New Roman"/>
                      <w:b w:val="false"/>
                      <w:i w:val="false"/>
                      <w:color w:val="000000"/>
                      <w:sz w:val="20"/>
                    </w:rPr>
                    <w:t>
</w:t>
                  </w:r>
                  <w:r>
                    <w:rPr>
                      <w:rFonts w:ascii="Times New Roman"/>
                      <w:b w:val="false"/>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i w:val="false"/>
                <w:color w:val="000000"/>
                <w:sz w:val="20"/>
              </w:rPr>
              <w:t>www.stat.gov.kz</w:t>
            </w:r>
            <w:r>
              <w:br/>
            </w:r>
            <w:r>
              <w:rPr>
                <w:rFonts w:ascii="Times New Roman"/>
                <w:b w:val="false"/>
                <w:i w:val="false"/>
                <w:color w:val="000000"/>
                <w:sz w:val="20"/>
              </w:rPr>
              <w:t>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уақытылы тапсырмау, дәйекті емес деректерді беру Қазақстан</w:t>
            </w:r>
            <w:r>
              <w:br/>
            </w:r>
            <w:r>
              <w:rPr>
                <w:rFonts w:ascii="Times New Roman"/>
                <w:b w:val="false"/>
                <w:i w:val="false"/>
                <w:color w:val="000000"/>
                <w:sz w:val="20"/>
              </w:rPr>
              <w:t>
</w:t>
            </w:r>
            <w:r>
              <w:rPr>
                <w:rFonts w:ascii="Times New Roman"/>
                <w:b/>
                <w:i w:val="false"/>
                <w:color w:val="000000"/>
                <w:sz w:val="20"/>
              </w:rPr>
              <w:t>Республикасының қолданыстағы заңнамасына сәйкес жауапкершілікке әкеп соғады</w:t>
            </w:r>
            <w:r>
              <w:br/>
            </w:r>
            <w:r>
              <w:rPr>
                <w:rFonts w:ascii="Times New Roman"/>
                <w:b w:val="false"/>
                <w:i w:val="false"/>
                <w:color w:val="000000"/>
                <w:sz w:val="20"/>
              </w:rPr>
              <w:t>
</w:t>
            </w:r>
            <w:r>
              <w:rPr>
                <w:rFonts w:ascii="Times New Roman"/>
                <w:b/>
                <w:i w:val="false"/>
                <w:color w:val="000000"/>
                <w:sz w:val="20"/>
              </w:rPr>
              <w:t>және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w:t>
            </w:r>
            <w:r>
              <w:br/>
            </w:r>
            <w:r>
              <w:rPr>
                <w:rFonts w:ascii="Times New Roman"/>
                <w:b w:val="false"/>
                <w:i w:val="false"/>
                <w:color w:val="000000"/>
                <w:sz w:val="20"/>
              </w:rPr>
              <w:t>
</w:t>
            </w:r>
            <w:r>
              <w:rPr>
                <w:rFonts w:ascii="Times New Roman"/>
                <w:b w:val="false"/>
                <w:i w:val="false"/>
                <w:color w:val="000000"/>
                <w:sz w:val="20"/>
              </w:rPr>
              <w:t>данных в соответствующие органы государственной статистики являются административными</w:t>
            </w:r>
            <w:r>
              <w:br/>
            </w:r>
            <w:r>
              <w:rPr>
                <w:rFonts w:ascii="Times New Roman"/>
                <w:b w:val="false"/>
                <w:i w:val="false"/>
                <w:color w:val="000000"/>
                <w:sz w:val="20"/>
              </w:rPr>
              <w:t>
</w:t>
            </w:r>
            <w:r>
              <w:rPr>
                <w:rFonts w:ascii="Times New Roman"/>
                <w:b w:val="false"/>
                <w:i w:val="false"/>
                <w:color w:val="000000"/>
                <w:sz w:val="20"/>
              </w:rPr>
              <w:t>правонарушениями и влекут за собой ответственность в соответствии с действующим</w:t>
            </w:r>
            <w:r>
              <w:br/>
            </w:r>
            <w:r>
              <w:rPr>
                <w:rFonts w:ascii="Times New Roman"/>
                <w:b w:val="false"/>
                <w:i w:val="false"/>
                <w:color w:val="000000"/>
                <w:sz w:val="20"/>
              </w:rPr>
              <w:t>
</w:t>
            </w:r>
            <w:r>
              <w:rPr>
                <w:rFonts w:ascii="Times New Roman"/>
                <w:b w:val="false"/>
                <w:i w:val="false"/>
                <w:color w:val="000000"/>
                <w:sz w:val="20"/>
              </w:rPr>
              <w:t>законодательством</w:t>
            </w:r>
            <w:r>
              <w:rPr>
                <w:rFonts w:ascii="Times New Roman"/>
                <w:b w:val="false"/>
                <w:i w:val="false"/>
                <w:color w:val="000000"/>
                <w:sz w:val="20"/>
              </w:rPr>
              <w:t xml:space="preserve">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rPr>
                <w:rFonts w:ascii="Times New Roman"/>
                <w:b w:val="false"/>
                <w:i w:val="false"/>
                <w:color w:val="000000"/>
                <w:sz w:val="20"/>
              </w:rPr>
              <w:t> </w:t>
            </w:r>
            <w:r>
              <w:rPr>
                <w:rFonts w:ascii="Times New Roman"/>
                <w:b/>
                <w:i w:val="false"/>
                <w:color w:val="000000"/>
                <w:sz w:val="20"/>
              </w:rPr>
              <w:t>0181104</w:t>
            </w:r>
            <w:r>
              <w:br/>
            </w:r>
            <w:r>
              <w:rPr>
                <w:rFonts w:ascii="Times New Roman"/>
                <w:b w:val="false"/>
                <w:i w:val="false"/>
                <w:color w:val="000000"/>
                <w:sz w:val="20"/>
              </w:rPr>
              <w:t>
</w:t>
            </w:r>
            <w:r>
              <w:rPr>
                <w:rFonts w:ascii="Times New Roman"/>
                <w:b w:val="false"/>
                <w:i w:val="false"/>
                <w:color w:val="000000"/>
                <w:sz w:val="20"/>
              </w:rPr>
              <w:t>Код статистической формы 0181104</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Мал азығының шығыстары туралы</w:t>
            </w:r>
            <w:r>
              <w:br/>
            </w:r>
            <w:r>
              <w:rPr>
                <w:rFonts w:ascii="Times New Roman"/>
                <w:b/>
                <w:i w:val="false"/>
                <w:color w:val="000000"/>
                <w:sz w:val="20"/>
              </w:rPr>
              <w:t>
О расходе кормов
</w:t>
            </w:r>
          </w:p>
        </w:tc>
      </w:tr>
      <w:tr>
        <w:trPr>
          <w:trHeight w:val="4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10-аш</w:t>
            </w:r>
            <w:r>
              <w:br/>
            </w:r>
            <w:r>
              <w:rPr>
                <w:rFonts w:ascii="Times New Roman"/>
                <w:b w:val="false"/>
                <w:i w:val="false"/>
                <w:color w:val="000000"/>
                <w:sz w:val="20"/>
              </w:rPr>
              <w:t>
</w:t>
            </w:r>
            <w:r>
              <w:rPr>
                <w:rFonts w:ascii="Times New Roman"/>
                <w:b w:val="false"/>
                <w:i w:val="false"/>
                <w:color w:val="000000"/>
                <w:sz w:val="20"/>
              </w:rPr>
              <w:t>10-сх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rPr>
                <w:rFonts w:ascii="Times New Roman"/>
                <w:b w:val="false"/>
                <w:i w:val="false"/>
                <w:color w:val="000000"/>
                <w:sz w:val="20"/>
              </w:rPr>
              <w:t>                                 </w:t>
            </w:r>
            <w:r>
              <w:rPr>
                <w:rFonts w:ascii="Times New Roman"/>
                <w:b/>
                <w:i w:val="false"/>
                <w:color w:val="000000"/>
                <w:sz w:val="20"/>
              </w:rPr>
              <w:t>Есепті кезең</w:t>
            </w: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Годовая                                Отчетный период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0"/>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1"/>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0"/>
              </w:rPr>
              <w:t> год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Малы және құсы бар барлық заңды тұлғалар және (немесе) олардың құрылымдық</w:t>
            </w:r>
            <w:r>
              <w:br/>
            </w:r>
            <w:r>
              <w:rPr>
                <w:rFonts w:ascii="Times New Roman"/>
                <w:b w:val="false"/>
                <w:i w:val="false"/>
                <w:color w:val="000000"/>
                <w:sz w:val="20"/>
              </w:rPr>
              <w:t>
</w:t>
            </w:r>
            <w:r>
              <w:rPr>
                <w:rFonts w:ascii="Times New Roman"/>
                <w:b/>
                <w:i w:val="false"/>
                <w:color w:val="000000"/>
                <w:sz w:val="20"/>
              </w:rPr>
              <w:t>және оқшауланған бөлімшелері, сондай-ақ мал шаруашылығы өнімінің орташа және</w:t>
            </w:r>
            <w:r>
              <w:br/>
            </w:r>
            <w:r>
              <w:rPr>
                <w:rFonts w:ascii="Times New Roman"/>
                <w:b w:val="false"/>
                <w:i w:val="false"/>
                <w:color w:val="000000"/>
                <w:sz w:val="20"/>
              </w:rPr>
              <w:t>
</w:t>
            </w:r>
            <w:r>
              <w:rPr>
                <w:rFonts w:ascii="Times New Roman"/>
                <w:b/>
                <w:i w:val="false"/>
                <w:color w:val="000000"/>
                <w:sz w:val="20"/>
              </w:rPr>
              <w:t>ірі тауар өндірісіне қатысты (тізім бойынша) шаруа (фермер) қожалықтары</w:t>
            </w:r>
            <w:r>
              <w:br/>
            </w:r>
            <w:r>
              <w:rPr>
                <w:rFonts w:ascii="Times New Roman"/>
                <w:b w:val="false"/>
                <w:i w:val="false"/>
                <w:color w:val="000000"/>
                <w:sz w:val="20"/>
              </w:rPr>
              <w:t>
</w:t>
            </w:r>
            <w:r>
              <w:rPr>
                <w:rFonts w:ascii="Times New Roman"/>
                <w:b/>
                <w:i w:val="false"/>
                <w:color w:val="000000"/>
                <w:sz w:val="20"/>
              </w:rPr>
              <w:t>тапсырады.</w:t>
            </w:r>
            <w:r>
              <w:br/>
            </w:r>
            <w:r>
              <w:rPr>
                <w:rFonts w:ascii="Times New Roman"/>
                <w:b w:val="false"/>
                <w:i w:val="false"/>
                <w:color w:val="000000"/>
                <w:sz w:val="20"/>
              </w:rPr>
              <w:t>
</w:t>
            </w:r>
            <w:r>
              <w:rPr>
                <w:rFonts w:ascii="Times New Roman"/>
                <w:b w:val="false"/>
                <w:i w:val="false"/>
                <w:color w:val="000000"/>
                <w:sz w:val="20"/>
              </w:rPr>
              <w:t>Представляют все юридические лица и (или) их структурные подразделения, имеющие скот и</w:t>
            </w:r>
            <w:r>
              <w:br/>
            </w:r>
            <w:r>
              <w:rPr>
                <w:rFonts w:ascii="Times New Roman"/>
                <w:b w:val="false"/>
                <w:i w:val="false"/>
                <w:color w:val="000000"/>
                <w:sz w:val="20"/>
              </w:rPr>
              <w:t>
</w:t>
            </w:r>
            <w:r>
              <w:rPr>
                <w:rFonts w:ascii="Times New Roman"/>
                <w:b w:val="false"/>
                <w:i w:val="false"/>
                <w:color w:val="000000"/>
                <w:sz w:val="20"/>
              </w:rPr>
              <w:t>птицу, а также крестьянские (фермерские) хозяйства, относящиеся к средне- и</w:t>
            </w:r>
            <w:r>
              <w:br/>
            </w:r>
            <w:r>
              <w:rPr>
                <w:rFonts w:ascii="Times New Roman"/>
                <w:b w:val="false"/>
                <w:i w:val="false"/>
                <w:color w:val="000000"/>
                <w:sz w:val="20"/>
              </w:rPr>
              <w:t>
</w:t>
            </w:r>
            <w:r>
              <w:rPr>
                <w:rFonts w:ascii="Times New Roman"/>
                <w:b w:val="false"/>
                <w:i w:val="false"/>
                <w:color w:val="000000"/>
                <w:sz w:val="20"/>
              </w:rPr>
              <w:t>крупнотоварному производству продукции животноводства (по списку).</w:t>
            </w:r>
            <w:r>
              <w:br/>
            </w:r>
            <w:r>
              <w:rPr>
                <w:rFonts w:ascii="Times New Roman"/>
                <w:b w:val="false"/>
                <w:i w:val="false"/>
                <w:color w:val="000000"/>
                <w:sz w:val="20"/>
              </w:rPr>
              <w:t>
</w:t>
            </w:r>
            <w:r>
              <w:rPr>
                <w:rFonts w:ascii="Times New Roman"/>
                <w:b/>
                <w:i w:val="false"/>
                <w:color w:val="000000"/>
                <w:sz w:val="20"/>
              </w:rPr>
              <w:t>Тапсыру мерзімі – есепті жылдан кейінгі наурыздың 1-і</w:t>
            </w:r>
            <w:r>
              <w:br/>
            </w:r>
            <w:r>
              <w:rPr>
                <w:rFonts w:ascii="Times New Roman"/>
                <w:b w:val="false"/>
                <w:i w:val="false"/>
                <w:color w:val="000000"/>
                <w:sz w:val="20"/>
              </w:rPr>
              <w:t>
</w:t>
            </w:r>
            <w:r>
              <w:rPr>
                <w:rFonts w:ascii="Times New Roman"/>
                <w:b w:val="false"/>
                <w:i w:val="false"/>
                <w:color w:val="000000"/>
                <w:sz w:val="20"/>
              </w:rPr>
              <w:t xml:space="preserve">Срок предоставления - </w:t>
            </w:r>
            <w:r>
              <w:rPr>
                <w:rFonts w:ascii="Times New Roman"/>
                <w:b w:val="false"/>
                <w:i w:val="false"/>
                <w:color w:val="000000"/>
                <w:sz w:val="20"/>
              </w:rPr>
              <w:t>1 марта после отчетного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КҰЖС коды</w:t>
            </w:r>
            <w:r>
              <w:br/>
            </w:r>
            <w:r>
              <w:rPr>
                <w:rFonts w:ascii="Times New Roman"/>
                <w:b w:val="false"/>
                <w:i w:val="false"/>
                <w:color w:val="000000"/>
                <w:sz w:val="20"/>
              </w:rPr>
              <w:t>
</w:t>
            </w:r>
            <w:r>
              <w:rPr>
                <w:rFonts w:ascii="Times New Roman"/>
                <w:b w:val="false"/>
                <w:i w:val="false"/>
                <w:color w:val="000000"/>
                <w:sz w:val="20"/>
              </w:rPr>
              <w:t xml:space="preserve">Код ОКПО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3"/>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5"/>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7"/>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9"/>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0"/>
              </w:rPr>
              <w:t>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0"/>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3"/>
                          <a:stretch>
                            <a:fillRect/>
                          </a:stretch>
                        </pic:blipFill>
                        <pic:spPr>
                          <a:xfrm>
                            <a:off x="0" y="0"/>
                            <a:ext cx="241300" cy="292100"/>
                          </a:xfrm>
                          <a:prstGeom prst="rect">
                            <a:avLst/>
                          </a:prstGeom>
                        </pic:spPr>
                      </pic:pic>
                    </a:graphicData>
                  </a:graphic>
                </wp:inline>
              </w:drawing>
            </w:r>
          </w:p>
          <w:p>
            <w:pPr>
              <w:spacing w:after="20"/>
              <w:ind w:left="20"/>
              <w:jc w:val="both"/>
            </w:pPr>
            <w:r>
              <w:rPr>
                <w:rFonts w:ascii="Times New Roman"/>
                <w:b/>
                <w:i w:val="false"/>
                <w:color w:val="000000"/>
                <w:sz w:val="20"/>
              </w:rPr>
              <w:t>СТН</w:t>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РНН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5"/>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7"/>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0"/>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3"/>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5"/>
                          <a:stretch>
                            <a:fillRect/>
                          </a:stretch>
                        </pic:blipFill>
                        <pic:spPr>
                          <a:xfrm>
                            <a:off x="0" y="0"/>
                            <a:ext cx="241300" cy="292100"/>
                          </a:xfrm>
                          <a:prstGeom prst="rect">
                            <a:avLst/>
                          </a:prstGeom>
                        </pic:spPr>
                      </pic:pic>
                    </a:graphicData>
                  </a:graphic>
                </wp:inline>
              </w:drawing>
            </w:r>
          </w:p>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 xml:space="preserve">код БИН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7"/>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0"/>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3"/>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5"/>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7"/>
                          <a:stretch>
                            <a:fillRect/>
                          </a:stretch>
                        </pic:blipFill>
                        <pic:spPr>
                          <a:xfrm>
                            <a:off x="0" y="0"/>
                            <a:ext cx="241300" cy="292100"/>
                          </a:xfrm>
                          <a:prstGeom prst="rect">
                            <a:avLst/>
                          </a:prstGeom>
                        </pic:spPr>
                      </pic:pic>
                    </a:graphicData>
                  </a:graphic>
                </wp:inline>
              </w:drawing>
            </w:r>
          </w:p>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 xml:space="preserve">код ИИН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0"/>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3"/>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5"/>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7"/>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9"/>
                          <a:stretch>
                            <a:fillRect/>
                          </a:stretch>
                        </pic:blipFill>
                        <pic:spPr>
                          <a:xfrm>
                            <a:off x="0" y="0"/>
                            <a:ext cx="241300" cy="292100"/>
                          </a:xfrm>
                          <a:prstGeom prst="rect">
                            <a:avLst/>
                          </a:prstGeom>
                        </pic:spPr>
                      </pic:pic>
                    </a:graphicData>
                  </a:graphic>
                </wp:inline>
              </w:drawing>
            </w:r>
          </w:p>
        </w:tc>
      </w:tr>
    </w:tbl>
    <w:bookmarkStart w:name="z520" w:id="121"/>
    <w:p>
      <w:pPr>
        <w:spacing w:after="0"/>
        <w:ind w:left="0"/>
        <w:jc w:val="both"/>
      </w:pPr>
      <w:r>
        <w:rPr>
          <w:rFonts w:ascii="Times New Roman"/>
          <w:b w:val="false"/>
          <w:i w:val="false"/>
          <w:color w:val="000000"/>
          <w:sz w:val="28"/>
        </w:rPr>
        <w:t>
</w:t>
      </w:r>
      <w:r>
        <w:rPr>
          <w:rFonts w:ascii="Times New Roman"/>
          <w:b/>
          <w:i w:val="false"/>
          <w:color w:val="000000"/>
          <w:sz w:val="28"/>
        </w:rPr>
        <w:t>1. Мал түрлері бойынша азық шығыстары туралы мәліметтерді көрсетіңіз</w:t>
      </w:r>
      <w:r>
        <w:br/>
      </w:r>
      <w:r>
        <w:rPr>
          <w:rFonts w:ascii="Times New Roman"/>
          <w:b w:val="false"/>
          <w:i w:val="false"/>
          <w:color w:val="000000"/>
          <w:sz w:val="28"/>
        </w:rPr>
        <w:t>
</w:t>
      </w:r>
      <w:r>
        <w:rPr>
          <w:rFonts w:ascii="Times New Roman"/>
          <w:b w:val="false"/>
          <w:i w:val="false"/>
          <w:color w:val="000000"/>
          <w:sz w:val="28"/>
        </w:rPr>
        <w:t>   Укажите сведения о расходе кормов по видам скота</w:t>
      </w:r>
    </w:p>
    <w:bookmarkEnd w:id="121"/>
    <w:p>
      <w:pPr>
        <w:spacing w:after="0"/>
        <w:ind w:left="0"/>
        <w:jc w:val="both"/>
      </w:pPr>
      <w:r>
        <w:rPr>
          <w:rFonts w:ascii="Times New Roman"/>
          <w:b w:val="false"/>
          <w:i w:val="false"/>
          <w:color w:val="000000"/>
          <w:sz w:val="28"/>
        </w:rPr>
        <w:t>                                                    </w:t>
      </w:r>
      <w:r>
        <w:rPr>
          <w:rFonts w:ascii="Times New Roman"/>
          <w:b/>
          <w:i w:val="false"/>
          <w:color w:val="000000"/>
          <w:sz w:val="28"/>
        </w:rPr>
        <w:t>азық өлшемі есебіндегі центнер</w:t>
      </w:r>
      <w:r>
        <w:br/>
      </w:r>
      <w:r>
        <w:rPr>
          <w:rFonts w:ascii="Times New Roman"/>
          <w:b w:val="false"/>
          <w:i w:val="false"/>
          <w:color w:val="000000"/>
          <w:sz w:val="28"/>
        </w:rPr>
        <w:t>
</w:t>
      </w:r>
      <w:r>
        <w:rPr>
          <w:rFonts w:ascii="Times New Roman"/>
          <w:b w:val="false"/>
          <w:i w:val="false"/>
          <w:color w:val="000000"/>
          <w:sz w:val="28"/>
        </w:rPr>
        <w:t>                                                    центнеров кормовых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2"/>
        <w:gridCol w:w="1635"/>
        <w:gridCol w:w="1845"/>
        <w:gridCol w:w="1611"/>
        <w:gridCol w:w="1952"/>
        <w:gridCol w:w="1607"/>
        <w:gridCol w:w="1228"/>
      </w:tblGrid>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 азықтардың</w:t>
            </w:r>
            <w:r>
              <w:br/>
            </w:r>
            <w:r>
              <w:rPr>
                <w:rFonts w:ascii="Times New Roman"/>
                <w:b w:val="false"/>
                <w:i w:val="false"/>
                <w:color w:val="000000"/>
                <w:sz w:val="20"/>
              </w:rPr>
              <w:t>
</w:t>
            </w:r>
            <w:r>
              <w:rPr>
                <w:rFonts w:ascii="Times New Roman"/>
                <w:b/>
                <w:i w:val="false"/>
                <w:color w:val="000000"/>
                <w:sz w:val="20"/>
              </w:rPr>
              <w:t>түрлері</w:t>
            </w:r>
            <w:r>
              <w:br/>
            </w:r>
            <w:r>
              <w:rPr>
                <w:rFonts w:ascii="Times New Roman"/>
                <w:b w:val="false"/>
                <w:i w:val="false"/>
                <w:color w:val="000000"/>
                <w:sz w:val="20"/>
              </w:rPr>
              <w:t>
</w:t>
            </w:r>
            <w:r>
              <w:rPr>
                <w:rFonts w:ascii="Times New Roman"/>
                <w:b w:val="false"/>
                <w:i w:val="false"/>
                <w:color w:val="000000"/>
                <w:sz w:val="20"/>
              </w:rPr>
              <w:t>Виды кормов</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w:t>
            </w:r>
            <w:r>
              <w:rPr>
                <w:rFonts w:ascii="Times New Roman"/>
                <w:b w:val="false"/>
                <w:i w:val="false"/>
                <w:color w:val="000000"/>
                <w:vertAlign w:val="superscript"/>
              </w:rPr>
              <w:t>*</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по СКПСХ</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Сүтті</w:t>
            </w:r>
            <w:r>
              <w:br/>
            </w:r>
            <w:r>
              <w:rPr>
                <w:rFonts w:ascii="Times New Roman"/>
                <w:b w:val="false"/>
                <w:i w:val="false"/>
                <w:color w:val="000000"/>
                <w:sz w:val="20"/>
              </w:rPr>
              <w:t>
</w:t>
            </w:r>
            <w:r>
              <w:rPr>
                <w:rFonts w:ascii="Times New Roman"/>
                <w:b/>
                <w:i w:val="false"/>
                <w:color w:val="000000"/>
                <w:sz w:val="20"/>
              </w:rPr>
              <w:t>бағыттағы</w:t>
            </w:r>
            <w:r>
              <w:br/>
            </w:r>
            <w:r>
              <w:rPr>
                <w:rFonts w:ascii="Times New Roman"/>
                <w:b w:val="false"/>
                <w:i w:val="false"/>
                <w:color w:val="000000"/>
                <w:sz w:val="20"/>
              </w:rPr>
              <w:t>
</w:t>
            </w:r>
            <w:r>
              <w:rPr>
                <w:rFonts w:ascii="Times New Roman"/>
                <w:b/>
                <w:i w:val="false"/>
                <w:color w:val="000000"/>
                <w:sz w:val="20"/>
              </w:rPr>
              <w:t>ірі қара</w:t>
            </w:r>
            <w:r>
              <w:br/>
            </w:r>
            <w:r>
              <w:rPr>
                <w:rFonts w:ascii="Times New Roman"/>
                <w:b w:val="false"/>
                <w:i w:val="false"/>
                <w:color w:val="000000"/>
                <w:sz w:val="20"/>
              </w:rPr>
              <w:t>
</w:t>
            </w:r>
            <w:r>
              <w:rPr>
                <w:rFonts w:ascii="Times New Roman"/>
                <w:b/>
                <w:i w:val="false"/>
                <w:color w:val="000000"/>
                <w:sz w:val="20"/>
              </w:rPr>
              <w:t>малы,</w:t>
            </w:r>
            <w:r>
              <w:br/>
            </w:r>
            <w:r>
              <w:rPr>
                <w:rFonts w:ascii="Times New Roman"/>
                <w:b w:val="false"/>
                <w:i w:val="false"/>
                <w:color w:val="000000"/>
                <w:sz w:val="20"/>
              </w:rPr>
              <w:t>
</w:t>
            </w:r>
            <w:r>
              <w:rPr>
                <w:rFonts w:ascii="Times New Roman"/>
                <w:b/>
                <w:i w:val="false"/>
                <w:color w:val="000000"/>
                <w:sz w:val="20"/>
              </w:rPr>
              <w:t>тірі</w:t>
            </w:r>
            <w:r>
              <w:br/>
            </w:r>
            <w:r>
              <w:rPr>
                <w:rFonts w:ascii="Times New Roman"/>
                <w:b w:val="false"/>
                <w:i w:val="false"/>
                <w:color w:val="000000"/>
                <w:sz w:val="20"/>
              </w:rPr>
              <w:t>
</w:t>
            </w:r>
            <w:r>
              <w:rPr>
                <w:rFonts w:ascii="Times New Roman"/>
                <w:b w:val="false"/>
                <w:i w:val="false"/>
                <w:color w:val="000000"/>
                <w:sz w:val="20"/>
              </w:rPr>
              <w:t>Скот</w:t>
            </w:r>
            <w:r>
              <w:br/>
            </w:r>
            <w:r>
              <w:rPr>
                <w:rFonts w:ascii="Times New Roman"/>
                <w:b w:val="false"/>
                <w:i w:val="false"/>
                <w:color w:val="000000"/>
                <w:sz w:val="20"/>
              </w:rPr>
              <w:t>
</w:t>
            </w:r>
            <w:r>
              <w:rPr>
                <w:rFonts w:ascii="Times New Roman"/>
                <w:b w:val="false"/>
                <w:i w:val="false"/>
                <w:color w:val="000000"/>
                <w:sz w:val="20"/>
              </w:rPr>
              <w:t>крупный</w:t>
            </w:r>
            <w:r>
              <w:br/>
            </w:r>
            <w:r>
              <w:rPr>
                <w:rFonts w:ascii="Times New Roman"/>
                <w:b w:val="false"/>
                <w:i w:val="false"/>
                <w:color w:val="000000"/>
                <w:sz w:val="20"/>
              </w:rPr>
              <w:t>
</w:t>
            </w:r>
            <w:r>
              <w:rPr>
                <w:rFonts w:ascii="Times New Roman"/>
                <w:b w:val="false"/>
                <w:i w:val="false"/>
                <w:color w:val="000000"/>
                <w:sz w:val="20"/>
              </w:rPr>
              <w:t>рогатый</w:t>
            </w:r>
            <w:r>
              <w:br/>
            </w:r>
            <w:r>
              <w:rPr>
                <w:rFonts w:ascii="Times New Roman"/>
                <w:b w:val="false"/>
                <w:i w:val="false"/>
                <w:color w:val="000000"/>
                <w:sz w:val="20"/>
              </w:rPr>
              <w:t>
</w:t>
            </w:r>
            <w:r>
              <w:rPr>
                <w:rFonts w:ascii="Times New Roman"/>
                <w:b w:val="false"/>
                <w:i w:val="false"/>
                <w:color w:val="000000"/>
                <w:sz w:val="20"/>
              </w:rPr>
              <w:t>молочного</w:t>
            </w:r>
            <w:r>
              <w:br/>
            </w:r>
            <w:r>
              <w:rPr>
                <w:rFonts w:ascii="Times New Roman"/>
                <w:b w:val="false"/>
                <w:i w:val="false"/>
                <w:color w:val="000000"/>
                <w:sz w:val="20"/>
              </w:rPr>
              <w:t>
</w:t>
            </w:r>
            <w:r>
              <w:rPr>
                <w:rFonts w:ascii="Times New Roman"/>
                <w:b w:val="false"/>
                <w:i w:val="false"/>
                <w:color w:val="000000"/>
                <w:sz w:val="20"/>
              </w:rPr>
              <w:t>стада,</w:t>
            </w:r>
            <w:r>
              <w:br/>
            </w:r>
            <w:r>
              <w:rPr>
                <w:rFonts w:ascii="Times New Roman"/>
                <w:b w:val="false"/>
                <w:i w:val="false"/>
                <w:color w:val="000000"/>
                <w:sz w:val="20"/>
              </w:rPr>
              <w:t>
</w:t>
            </w:r>
            <w:r>
              <w:rPr>
                <w:rFonts w:ascii="Times New Roman"/>
                <w:b w:val="false"/>
                <w:i w:val="false"/>
                <w:color w:val="000000"/>
                <w:sz w:val="20"/>
              </w:rPr>
              <w:t>живой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Сүтті</w:t>
            </w:r>
            <w:r>
              <w:br/>
            </w:r>
            <w:r>
              <w:rPr>
                <w:rFonts w:ascii="Times New Roman"/>
                <w:b w:val="false"/>
                <w:i w:val="false"/>
                <w:color w:val="000000"/>
                <w:sz w:val="20"/>
              </w:rPr>
              <w:t>
</w:t>
            </w:r>
            <w:r>
              <w:rPr>
                <w:rFonts w:ascii="Times New Roman"/>
                <w:b/>
                <w:i w:val="false"/>
                <w:color w:val="000000"/>
                <w:sz w:val="20"/>
              </w:rPr>
              <w:t>табынның</w:t>
            </w:r>
            <w:r>
              <w:br/>
            </w:r>
            <w:r>
              <w:rPr>
                <w:rFonts w:ascii="Times New Roman"/>
                <w:b w:val="false"/>
                <w:i w:val="false"/>
                <w:color w:val="000000"/>
                <w:sz w:val="20"/>
              </w:rPr>
              <w:t>
</w:t>
            </w:r>
            <w:r>
              <w:rPr>
                <w:rFonts w:ascii="Times New Roman"/>
                <w:b/>
                <w:i w:val="false"/>
                <w:color w:val="000000"/>
                <w:sz w:val="20"/>
              </w:rPr>
              <w:t>сиырлары</w:t>
            </w:r>
            <w:r>
              <w:br/>
            </w:r>
            <w:r>
              <w:rPr>
                <w:rFonts w:ascii="Times New Roman"/>
                <w:b w:val="false"/>
                <w:i w:val="false"/>
                <w:color w:val="000000"/>
                <w:sz w:val="20"/>
              </w:rPr>
              <w:t>
</w:t>
            </w:r>
            <w:r>
              <w:rPr>
                <w:rFonts w:ascii="Times New Roman"/>
                <w:b w:val="false"/>
                <w:i w:val="false"/>
                <w:color w:val="000000"/>
                <w:sz w:val="20"/>
              </w:rPr>
              <w:t>Коровы</w:t>
            </w:r>
            <w:r>
              <w:br/>
            </w:r>
            <w:r>
              <w:rPr>
                <w:rFonts w:ascii="Times New Roman"/>
                <w:b w:val="false"/>
                <w:i w:val="false"/>
                <w:color w:val="000000"/>
                <w:sz w:val="20"/>
              </w:rPr>
              <w:t>
</w:t>
            </w:r>
            <w:r>
              <w:rPr>
                <w:rFonts w:ascii="Times New Roman"/>
                <w:b w:val="false"/>
                <w:i w:val="false"/>
                <w:color w:val="000000"/>
                <w:sz w:val="20"/>
              </w:rPr>
              <w:t>молочного</w:t>
            </w:r>
            <w:r>
              <w:br/>
            </w:r>
            <w:r>
              <w:rPr>
                <w:rFonts w:ascii="Times New Roman"/>
                <w:b w:val="false"/>
                <w:i w:val="false"/>
                <w:color w:val="000000"/>
                <w:sz w:val="20"/>
              </w:rPr>
              <w:t>
</w:t>
            </w:r>
            <w:r>
              <w:rPr>
                <w:rFonts w:ascii="Times New Roman"/>
                <w:b w:val="false"/>
                <w:i w:val="false"/>
                <w:color w:val="000000"/>
                <w:sz w:val="20"/>
              </w:rPr>
              <w:t>стада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w:t>
            </w:r>
            <w:r>
              <w:rPr>
                <w:rFonts w:ascii="Times New Roman"/>
                <w:b/>
                <w:i w:val="false"/>
                <w:color w:val="000000"/>
                <w:sz w:val="20"/>
              </w:rPr>
              <w:t>тірі ірі</w:t>
            </w:r>
            <w:r>
              <w:br/>
            </w:r>
            <w:r>
              <w:rPr>
                <w:rFonts w:ascii="Times New Roman"/>
                <w:b w:val="false"/>
                <w:i w:val="false"/>
                <w:color w:val="000000"/>
                <w:sz w:val="20"/>
              </w:rPr>
              <w:t>
</w:t>
            </w:r>
            <w:r>
              <w:rPr>
                <w:rFonts w:ascii="Times New Roman"/>
                <w:b/>
                <w:i w:val="false"/>
                <w:color w:val="000000"/>
                <w:sz w:val="20"/>
              </w:rPr>
              <w:t>қара мал</w:t>
            </w:r>
            <w:r>
              <w:br/>
            </w:r>
            <w:r>
              <w:rPr>
                <w:rFonts w:ascii="Times New Roman"/>
                <w:b w:val="false"/>
                <w:i w:val="false"/>
                <w:color w:val="000000"/>
                <w:sz w:val="20"/>
              </w:rPr>
              <w:t>
</w:t>
            </w:r>
            <w:r>
              <w:rPr>
                <w:rFonts w:ascii="Times New Roman"/>
                <w:b/>
                <w:i w:val="false"/>
                <w:color w:val="000000"/>
                <w:sz w:val="20"/>
              </w:rPr>
              <w:t>мен</w:t>
            </w:r>
            <w:r>
              <w:br/>
            </w:r>
            <w:r>
              <w:rPr>
                <w:rFonts w:ascii="Times New Roman"/>
                <w:b w:val="false"/>
                <w:i w:val="false"/>
                <w:color w:val="000000"/>
                <w:sz w:val="20"/>
              </w:rPr>
              <w:t>
</w:t>
            </w:r>
            <w:r>
              <w:rPr>
                <w:rFonts w:ascii="Times New Roman"/>
                <w:b/>
                <w:i w:val="false"/>
                <w:color w:val="000000"/>
                <w:sz w:val="20"/>
              </w:rPr>
              <w:t>енекелер</w:t>
            </w:r>
            <w:r>
              <w:br/>
            </w:r>
            <w:r>
              <w:rPr>
                <w:rFonts w:ascii="Times New Roman"/>
                <w:b w:val="false"/>
                <w:i w:val="false"/>
                <w:color w:val="000000"/>
                <w:sz w:val="20"/>
              </w:rPr>
              <w:t>
</w:t>
            </w:r>
            <w:r>
              <w:rPr>
                <w:rFonts w:ascii="Times New Roman"/>
                <w:b w:val="false"/>
                <w:i w:val="false"/>
                <w:color w:val="000000"/>
                <w:sz w:val="20"/>
              </w:rPr>
              <w:t>Скот</w:t>
            </w:r>
            <w:r>
              <w:br/>
            </w:r>
            <w:r>
              <w:rPr>
                <w:rFonts w:ascii="Times New Roman"/>
                <w:b w:val="false"/>
                <w:i w:val="false"/>
                <w:color w:val="000000"/>
                <w:sz w:val="20"/>
              </w:rPr>
              <w:t>
</w:t>
            </w:r>
            <w:r>
              <w:rPr>
                <w:rFonts w:ascii="Times New Roman"/>
                <w:b w:val="false"/>
                <w:i w:val="false"/>
                <w:color w:val="000000"/>
                <w:sz w:val="20"/>
              </w:rPr>
              <w:t>крупный</w:t>
            </w:r>
            <w:r>
              <w:br/>
            </w:r>
            <w:r>
              <w:rPr>
                <w:rFonts w:ascii="Times New Roman"/>
                <w:b w:val="false"/>
                <w:i w:val="false"/>
                <w:color w:val="000000"/>
                <w:sz w:val="20"/>
              </w:rPr>
              <w:t>
</w:t>
            </w:r>
            <w:r>
              <w:rPr>
                <w:rFonts w:ascii="Times New Roman"/>
                <w:b w:val="false"/>
                <w:i w:val="false"/>
                <w:color w:val="000000"/>
                <w:sz w:val="20"/>
              </w:rPr>
              <w:t>рогатый</w:t>
            </w:r>
            <w:r>
              <w:br/>
            </w:r>
            <w:r>
              <w:rPr>
                <w:rFonts w:ascii="Times New Roman"/>
                <w:b w:val="false"/>
                <w:i w:val="false"/>
                <w:color w:val="000000"/>
                <w:sz w:val="20"/>
              </w:rPr>
              <w:t>
</w:t>
            </w:r>
            <w:r>
              <w:rPr>
                <w:rFonts w:ascii="Times New Roman"/>
                <w:b w:val="false"/>
                <w:i w:val="false"/>
                <w:color w:val="000000"/>
                <w:sz w:val="20"/>
              </w:rPr>
              <w:t>прочий и</w:t>
            </w:r>
            <w:r>
              <w:br/>
            </w:r>
            <w:r>
              <w:rPr>
                <w:rFonts w:ascii="Times New Roman"/>
                <w:b w:val="false"/>
                <w:i w:val="false"/>
                <w:color w:val="000000"/>
                <w:sz w:val="20"/>
              </w:rPr>
              <w:t>
</w:t>
            </w:r>
            <w:r>
              <w:rPr>
                <w:rFonts w:ascii="Times New Roman"/>
                <w:b w:val="false"/>
                <w:i w:val="false"/>
                <w:color w:val="000000"/>
                <w:sz w:val="20"/>
              </w:rPr>
              <w:t>буйволы,</w:t>
            </w:r>
            <w:r>
              <w:br/>
            </w:r>
            <w:r>
              <w:rPr>
                <w:rFonts w:ascii="Times New Roman"/>
                <w:b w:val="false"/>
                <w:i w:val="false"/>
                <w:color w:val="000000"/>
                <w:sz w:val="20"/>
              </w:rPr>
              <w:t>
</w:t>
            </w:r>
            <w:r>
              <w:rPr>
                <w:rFonts w:ascii="Times New Roman"/>
                <w:b w:val="false"/>
                <w:i w:val="false"/>
                <w:color w:val="000000"/>
                <w:sz w:val="20"/>
              </w:rPr>
              <w:t>живые</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Етті</w:t>
            </w:r>
            <w:r>
              <w:br/>
            </w:r>
            <w:r>
              <w:rPr>
                <w:rFonts w:ascii="Times New Roman"/>
                <w:b w:val="false"/>
                <w:i w:val="false"/>
                <w:color w:val="000000"/>
                <w:sz w:val="20"/>
              </w:rPr>
              <w:t>
</w:t>
            </w:r>
            <w:r>
              <w:rPr>
                <w:rFonts w:ascii="Times New Roman"/>
                <w:b/>
                <w:i w:val="false"/>
                <w:color w:val="000000"/>
                <w:sz w:val="20"/>
              </w:rPr>
              <w:t>табын-</w:t>
            </w:r>
            <w:r>
              <w:br/>
            </w:r>
            <w:r>
              <w:rPr>
                <w:rFonts w:ascii="Times New Roman"/>
                <w:b w:val="false"/>
                <w:i w:val="false"/>
                <w:color w:val="000000"/>
                <w:sz w:val="20"/>
              </w:rPr>
              <w:t>
</w:t>
            </w:r>
            <w:r>
              <w:rPr>
                <w:rFonts w:ascii="Times New Roman"/>
                <w:b/>
                <w:i w:val="false"/>
                <w:color w:val="000000"/>
                <w:sz w:val="20"/>
              </w:rPr>
              <w:t>ның</w:t>
            </w:r>
            <w:r>
              <w:br/>
            </w:r>
            <w:r>
              <w:rPr>
                <w:rFonts w:ascii="Times New Roman"/>
                <w:b w:val="false"/>
                <w:i w:val="false"/>
                <w:color w:val="000000"/>
                <w:sz w:val="20"/>
              </w:rPr>
              <w:t>
</w:t>
            </w:r>
            <w:r>
              <w:rPr>
                <w:rFonts w:ascii="Times New Roman"/>
                <w:b/>
                <w:i w:val="false"/>
                <w:color w:val="000000"/>
                <w:sz w:val="20"/>
              </w:rPr>
              <w:t>сиырла-</w:t>
            </w:r>
            <w:r>
              <w:br/>
            </w:r>
            <w:r>
              <w:rPr>
                <w:rFonts w:ascii="Times New Roman"/>
                <w:b w:val="false"/>
                <w:i w:val="false"/>
                <w:color w:val="000000"/>
                <w:sz w:val="20"/>
              </w:rPr>
              <w:t>
</w:t>
            </w:r>
            <w:r>
              <w:rPr>
                <w:rFonts w:ascii="Times New Roman"/>
                <w:b/>
                <w:i w:val="false"/>
                <w:color w:val="000000"/>
                <w:sz w:val="20"/>
              </w:rPr>
              <w:t>ры</w:t>
            </w:r>
            <w:r>
              <w:br/>
            </w:r>
            <w:r>
              <w:rPr>
                <w:rFonts w:ascii="Times New Roman"/>
                <w:b w:val="false"/>
                <w:i w:val="false"/>
                <w:color w:val="000000"/>
                <w:sz w:val="20"/>
              </w:rPr>
              <w:t>
</w:t>
            </w:r>
            <w:r>
              <w:rPr>
                <w:rFonts w:ascii="Times New Roman"/>
                <w:b w:val="false"/>
                <w:i w:val="false"/>
                <w:color w:val="000000"/>
                <w:sz w:val="20"/>
              </w:rPr>
              <w:t>Коровы</w:t>
            </w:r>
            <w:r>
              <w:br/>
            </w:r>
            <w:r>
              <w:rPr>
                <w:rFonts w:ascii="Times New Roman"/>
                <w:b w:val="false"/>
                <w:i w:val="false"/>
                <w:color w:val="000000"/>
                <w:sz w:val="20"/>
              </w:rPr>
              <w:t>
</w:t>
            </w:r>
            <w:r>
              <w:rPr>
                <w:rFonts w:ascii="Times New Roman"/>
                <w:b w:val="false"/>
                <w:i w:val="false"/>
                <w:color w:val="000000"/>
                <w:sz w:val="20"/>
              </w:rPr>
              <w:t>мясного</w:t>
            </w:r>
            <w:r>
              <w:br/>
            </w:r>
            <w:r>
              <w:rPr>
                <w:rFonts w:ascii="Times New Roman"/>
                <w:b w:val="false"/>
                <w:i w:val="false"/>
                <w:color w:val="000000"/>
                <w:sz w:val="20"/>
              </w:rPr>
              <w:t>
</w:t>
            </w:r>
            <w:r>
              <w:rPr>
                <w:rFonts w:ascii="Times New Roman"/>
                <w:b w:val="false"/>
                <w:i w:val="false"/>
                <w:color w:val="000000"/>
                <w:sz w:val="20"/>
              </w:rPr>
              <w:t>стада</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w:t>
            </w:r>
            <w:r>
              <w:br/>
            </w:r>
            <w:r>
              <w:rPr>
                <w:rFonts w:ascii="Times New Roman"/>
                <w:b w:val="false"/>
                <w:i w:val="false"/>
                <w:color w:val="000000"/>
                <w:sz w:val="20"/>
              </w:rPr>
              <w:t>
</w:t>
            </w:r>
            <w:r>
              <w:rPr>
                <w:rFonts w:ascii="Times New Roman"/>
                <w:b/>
                <w:i w:val="false"/>
                <w:color w:val="000000"/>
                <w:sz w:val="20"/>
              </w:rPr>
              <w:t>қойлар</w:t>
            </w:r>
            <w:r>
              <w:br/>
            </w:r>
            <w:r>
              <w:rPr>
                <w:rFonts w:ascii="Times New Roman"/>
                <w:b w:val="false"/>
                <w:i w:val="false"/>
                <w:color w:val="000000"/>
                <w:sz w:val="20"/>
              </w:rPr>
              <w:t>
</w:t>
            </w:r>
            <w:r>
              <w:rPr>
                <w:rFonts w:ascii="Times New Roman"/>
                <w:b w:val="false"/>
                <w:i w:val="false"/>
                <w:color w:val="000000"/>
                <w:sz w:val="20"/>
              </w:rPr>
              <w:t>Овцы</w:t>
            </w:r>
            <w:r>
              <w:br/>
            </w:r>
            <w:r>
              <w:rPr>
                <w:rFonts w:ascii="Times New Roman"/>
                <w:b w:val="false"/>
                <w:i w:val="false"/>
                <w:color w:val="000000"/>
                <w:sz w:val="20"/>
              </w:rPr>
              <w:t>
</w:t>
            </w:r>
            <w:r>
              <w:rPr>
                <w:rFonts w:ascii="Times New Roman"/>
                <w:b w:val="false"/>
                <w:i w:val="false"/>
                <w:color w:val="000000"/>
                <w:sz w:val="20"/>
              </w:rPr>
              <w:t>живые</w:t>
            </w:r>
          </w:p>
        </w:tc>
      </w:tr>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01.41.10.110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01.42.1</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01.42.11.110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01.45.11</w:t>
            </w:r>
          </w:p>
        </w:tc>
      </w:tr>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Дәнділердің сабаны</w:t>
            </w:r>
            <w:r>
              <w:br/>
            </w:r>
            <w:r>
              <w:rPr>
                <w:rFonts w:ascii="Times New Roman"/>
                <w:b w:val="false"/>
                <w:i w:val="false"/>
                <w:color w:val="000000"/>
                <w:sz w:val="20"/>
              </w:rPr>
              <w:t>
</w:t>
            </w:r>
            <w:r>
              <w:rPr>
                <w:rFonts w:ascii="Times New Roman"/>
                <w:b/>
                <w:i w:val="false"/>
                <w:color w:val="000000"/>
                <w:sz w:val="20"/>
              </w:rPr>
              <w:t>және қауызы</w:t>
            </w:r>
            <w:r>
              <w:br/>
            </w:r>
            <w:r>
              <w:rPr>
                <w:rFonts w:ascii="Times New Roman"/>
                <w:b w:val="false"/>
                <w:i w:val="false"/>
                <w:color w:val="000000"/>
                <w:sz w:val="20"/>
              </w:rPr>
              <w:t>
</w:t>
            </w:r>
            <w:r>
              <w:rPr>
                <w:rFonts w:ascii="Times New Roman"/>
                <w:b w:val="false"/>
                <w:i w:val="false"/>
                <w:color w:val="000000"/>
                <w:sz w:val="20"/>
              </w:rPr>
              <w:t>Солома и шелуха зерновых</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01.11.50. 000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Азықтық тамыр</w:t>
            </w:r>
            <w:r>
              <w:br/>
            </w:r>
            <w:r>
              <w:rPr>
                <w:rFonts w:ascii="Times New Roman"/>
                <w:b w:val="false"/>
                <w:i w:val="false"/>
                <w:color w:val="000000"/>
                <w:sz w:val="20"/>
              </w:rPr>
              <w:t>
</w:t>
            </w:r>
            <w:r>
              <w:rPr>
                <w:rFonts w:ascii="Times New Roman"/>
                <w:b/>
                <w:i w:val="false"/>
                <w:color w:val="000000"/>
                <w:sz w:val="20"/>
              </w:rPr>
              <w:t>жемісті дақылдар</w:t>
            </w:r>
            <w:r>
              <w:br/>
            </w:r>
            <w:r>
              <w:rPr>
                <w:rFonts w:ascii="Times New Roman"/>
                <w:b w:val="false"/>
                <w:i w:val="false"/>
                <w:color w:val="000000"/>
                <w:sz w:val="20"/>
              </w:rPr>
              <w:t>
</w:t>
            </w:r>
            <w:r>
              <w:rPr>
                <w:rFonts w:ascii="Times New Roman"/>
                <w:b w:val="false"/>
                <w:i w:val="false"/>
                <w:color w:val="000000"/>
                <w:sz w:val="20"/>
              </w:rPr>
              <w:t>Культуры кормовые</w:t>
            </w:r>
            <w:r>
              <w:br/>
            </w:r>
            <w:r>
              <w:rPr>
                <w:rFonts w:ascii="Times New Roman"/>
                <w:b w:val="false"/>
                <w:i w:val="false"/>
                <w:color w:val="000000"/>
                <w:sz w:val="20"/>
              </w:rPr>
              <w:t>
</w:t>
            </w:r>
            <w:r>
              <w:rPr>
                <w:rFonts w:ascii="Times New Roman"/>
                <w:b w:val="false"/>
                <w:i w:val="false"/>
                <w:color w:val="000000"/>
                <w:sz w:val="20"/>
              </w:rPr>
              <w:t>корнеплодные</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01.19.10. 110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Азықтық бақша</w:t>
            </w:r>
            <w:r>
              <w:br/>
            </w:r>
            <w:r>
              <w:rPr>
                <w:rFonts w:ascii="Times New Roman"/>
                <w:b w:val="false"/>
                <w:i w:val="false"/>
                <w:color w:val="000000"/>
                <w:sz w:val="20"/>
              </w:rPr>
              <w:t>
</w:t>
            </w:r>
            <w:r>
              <w:rPr>
                <w:rFonts w:ascii="Times New Roman"/>
                <w:b/>
                <w:i w:val="false"/>
                <w:color w:val="000000"/>
                <w:sz w:val="20"/>
              </w:rPr>
              <w:t>дақылдары</w:t>
            </w:r>
            <w:r>
              <w:br/>
            </w:r>
            <w:r>
              <w:rPr>
                <w:rFonts w:ascii="Times New Roman"/>
                <w:b w:val="false"/>
                <w:i w:val="false"/>
                <w:color w:val="000000"/>
                <w:sz w:val="20"/>
              </w:rPr>
              <w:t>
</w:t>
            </w:r>
            <w:r>
              <w:rPr>
                <w:rFonts w:ascii="Times New Roman"/>
                <w:b w:val="false"/>
                <w:i w:val="false"/>
                <w:color w:val="000000"/>
                <w:sz w:val="20"/>
              </w:rPr>
              <w:t xml:space="preserve">Культуры </w:t>
            </w:r>
            <w:r>
              <w:rPr>
                <w:rFonts w:ascii="Times New Roman"/>
                <w:b w:val="false"/>
                <w:i w:val="false"/>
                <w:color w:val="000000"/>
                <w:sz w:val="20"/>
              </w:rPr>
              <w:t>кормовые</w:t>
            </w:r>
            <w:r>
              <w:br/>
            </w:r>
            <w:r>
              <w:rPr>
                <w:rFonts w:ascii="Times New Roman"/>
                <w:b w:val="false"/>
                <w:i w:val="false"/>
                <w:color w:val="000000"/>
                <w:sz w:val="20"/>
              </w:rPr>
              <w:t>
</w:t>
            </w:r>
            <w:r>
              <w:rPr>
                <w:rFonts w:ascii="Times New Roman"/>
                <w:b w:val="false"/>
                <w:i w:val="false"/>
                <w:color w:val="000000"/>
                <w:sz w:val="20"/>
              </w:rPr>
              <w:t>бахчевые</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01.19.10. 120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Азықтық дәнді</w:t>
            </w:r>
            <w:r>
              <w:br/>
            </w:r>
            <w:r>
              <w:rPr>
                <w:rFonts w:ascii="Times New Roman"/>
                <w:b w:val="false"/>
                <w:i w:val="false"/>
                <w:color w:val="000000"/>
                <w:sz w:val="20"/>
              </w:rPr>
              <w:t>
</w:t>
            </w:r>
            <w:r>
              <w:rPr>
                <w:rFonts w:ascii="Times New Roman"/>
                <w:b/>
                <w:i w:val="false"/>
                <w:color w:val="000000"/>
                <w:sz w:val="20"/>
              </w:rPr>
              <w:t>дақылдар</w:t>
            </w:r>
            <w:r>
              <w:br/>
            </w:r>
            <w:r>
              <w:rPr>
                <w:rFonts w:ascii="Times New Roman"/>
                <w:b w:val="false"/>
                <w:i w:val="false"/>
                <w:color w:val="000000"/>
                <w:sz w:val="20"/>
              </w:rPr>
              <w:t>
</w:t>
            </w:r>
            <w:r>
              <w:rPr>
                <w:rFonts w:ascii="Times New Roman"/>
                <w:b w:val="false"/>
                <w:i w:val="false"/>
                <w:color w:val="000000"/>
                <w:sz w:val="20"/>
              </w:rPr>
              <w:t xml:space="preserve">Культуры </w:t>
            </w:r>
            <w:r>
              <w:rPr>
                <w:rFonts w:ascii="Times New Roman"/>
                <w:b w:val="false"/>
                <w:i w:val="false"/>
                <w:color w:val="000000"/>
                <w:sz w:val="20"/>
              </w:rPr>
              <w:t>кормовые</w:t>
            </w:r>
            <w:r>
              <w:br/>
            </w:r>
            <w:r>
              <w:rPr>
                <w:rFonts w:ascii="Times New Roman"/>
                <w:b w:val="false"/>
                <w:i w:val="false"/>
                <w:color w:val="000000"/>
                <w:sz w:val="20"/>
              </w:rPr>
              <w:t>
</w:t>
            </w:r>
            <w:r>
              <w:rPr>
                <w:rFonts w:ascii="Times New Roman"/>
                <w:b w:val="false"/>
                <w:i w:val="false"/>
                <w:color w:val="000000"/>
                <w:sz w:val="20"/>
              </w:rPr>
              <w:t>зерновые</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01.19.10. 130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Азықтық дәнді бұршақ</w:t>
            </w:r>
            <w:r>
              <w:br/>
            </w:r>
            <w:r>
              <w:rPr>
                <w:rFonts w:ascii="Times New Roman"/>
                <w:b w:val="false"/>
                <w:i w:val="false"/>
                <w:color w:val="000000"/>
                <w:sz w:val="20"/>
              </w:rPr>
              <w:t>
</w:t>
            </w:r>
            <w:r>
              <w:rPr>
                <w:rFonts w:ascii="Times New Roman"/>
                <w:b/>
                <w:i w:val="false"/>
                <w:color w:val="000000"/>
                <w:sz w:val="20"/>
              </w:rPr>
              <w:t>дақылдары</w:t>
            </w:r>
            <w:r>
              <w:br/>
            </w:r>
            <w:r>
              <w:rPr>
                <w:rFonts w:ascii="Times New Roman"/>
                <w:b w:val="false"/>
                <w:i w:val="false"/>
                <w:color w:val="000000"/>
                <w:sz w:val="20"/>
              </w:rPr>
              <w:t>
</w:t>
            </w:r>
            <w:r>
              <w:rPr>
                <w:rFonts w:ascii="Times New Roman"/>
                <w:b w:val="false"/>
                <w:i w:val="false"/>
                <w:color w:val="000000"/>
                <w:sz w:val="20"/>
              </w:rPr>
              <w:t>Культуры кормовые</w:t>
            </w:r>
            <w:r>
              <w:br/>
            </w:r>
            <w:r>
              <w:rPr>
                <w:rFonts w:ascii="Times New Roman"/>
                <w:b w:val="false"/>
                <w:i w:val="false"/>
                <w:color w:val="000000"/>
                <w:sz w:val="20"/>
              </w:rPr>
              <w:t>
</w:t>
            </w:r>
            <w:r>
              <w:rPr>
                <w:rFonts w:ascii="Times New Roman"/>
                <w:b w:val="false"/>
                <w:i w:val="false"/>
                <w:color w:val="000000"/>
                <w:sz w:val="20"/>
              </w:rPr>
              <w:t>зернобобовые</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01.19.10. 140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Сүрлемге арналған</w:t>
            </w:r>
            <w:r>
              <w:br/>
            </w:r>
            <w:r>
              <w:rPr>
                <w:rFonts w:ascii="Times New Roman"/>
                <w:b w:val="false"/>
                <w:i w:val="false"/>
                <w:color w:val="000000"/>
                <w:sz w:val="20"/>
              </w:rPr>
              <w:t>
</w:t>
            </w:r>
            <w:r>
              <w:rPr>
                <w:rFonts w:ascii="Times New Roman"/>
                <w:b/>
                <w:i w:val="false"/>
                <w:color w:val="000000"/>
                <w:sz w:val="20"/>
              </w:rPr>
              <w:t>азық дақылдары</w:t>
            </w:r>
            <w:r>
              <w:br/>
            </w:r>
            <w:r>
              <w:rPr>
                <w:rFonts w:ascii="Times New Roman"/>
                <w:b w:val="false"/>
                <w:i w:val="false"/>
                <w:color w:val="000000"/>
                <w:sz w:val="20"/>
              </w:rPr>
              <w:t>
</w:t>
            </w:r>
            <w:r>
              <w:rPr>
                <w:rFonts w:ascii="Times New Roman"/>
                <w:b/>
                <w:i w:val="false"/>
                <w:color w:val="000000"/>
                <w:sz w:val="20"/>
              </w:rPr>
              <w:t>(жүгерісіз)</w:t>
            </w:r>
            <w:r>
              <w:br/>
            </w:r>
            <w:r>
              <w:rPr>
                <w:rFonts w:ascii="Times New Roman"/>
                <w:b w:val="false"/>
                <w:i w:val="false"/>
                <w:color w:val="000000"/>
                <w:sz w:val="20"/>
              </w:rPr>
              <w:t>
</w:t>
            </w:r>
            <w:r>
              <w:rPr>
                <w:rFonts w:ascii="Times New Roman"/>
                <w:b w:val="false"/>
                <w:i w:val="false"/>
                <w:color w:val="000000"/>
                <w:sz w:val="20"/>
              </w:rPr>
              <w:t>Культуры кормовые на</w:t>
            </w:r>
            <w:r>
              <w:br/>
            </w:r>
            <w:r>
              <w:rPr>
                <w:rFonts w:ascii="Times New Roman"/>
                <w:b w:val="false"/>
                <w:i w:val="false"/>
                <w:color w:val="000000"/>
                <w:sz w:val="20"/>
              </w:rPr>
              <w:t>
</w:t>
            </w:r>
            <w:r>
              <w:rPr>
                <w:rFonts w:ascii="Times New Roman"/>
                <w:b w:val="false"/>
                <w:i w:val="false"/>
                <w:color w:val="000000"/>
                <w:sz w:val="20"/>
              </w:rPr>
              <w:t>силос (без кукурузы)</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01.19.10.200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Азықтық жүгері</w:t>
            </w:r>
            <w:r>
              <w:br/>
            </w:r>
            <w:r>
              <w:rPr>
                <w:rFonts w:ascii="Times New Roman"/>
                <w:b w:val="false"/>
                <w:i w:val="false"/>
                <w:color w:val="000000"/>
                <w:sz w:val="20"/>
              </w:rPr>
              <w:t>
</w:t>
            </w:r>
            <w:r>
              <w:rPr>
                <w:rFonts w:ascii="Times New Roman"/>
                <w:b w:val="false"/>
                <w:i w:val="false"/>
                <w:color w:val="000000"/>
                <w:sz w:val="20"/>
              </w:rPr>
              <w:t>Кукуруза на корм</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01.19.10.300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Шабындықтар мен</w:t>
            </w:r>
            <w:r>
              <w:br/>
            </w:r>
            <w:r>
              <w:rPr>
                <w:rFonts w:ascii="Times New Roman"/>
                <w:b w:val="false"/>
                <w:i w:val="false"/>
                <w:color w:val="000000"/>
                <w:sz w:val="20"/>
              </w:rPr>
              <w:t>
</w:t>
            </w:r>
            <w:r>
              <w:rPr>
                <w:rFonts w:ascii="Times New Roman"/>
                <w:b/>
                <w:i w:val="false"/>
                <w:color w:val="000000"/>
                <w:sz w:val="20"/>
              </w:rPr>
              <w:t>дақылды жайылымдардың</w:t>
            </w:r>
            <w:r>
              <w:br/>
            </w:r>
            <w:r>
              <w:rPr>
                <w:rFonts w:ascii="Times New Roman"/>
                <w:b w:val="false"/>
                <w:i w:val="false"/>
                <w:color w:val="000000"/>
                <w:sz w:val="20"/>
              </w:rPr>
              <w:t>
</w:t>
            </w:r>
            <w:r>
              <w:rPr>
                <w:rFonts w:ascii="Times New Roman"/>
                <w:b/>
                <w:i w:val="false"/>
                <w:color w:val="000000"/>
                <w:sz w:val="20"/>
              </w:rPr>
              <w:t>(егілген) бір жылдық</w:t>
            </w:r>
            <w:r>
              <w:br/>
            </w:r>
            <w:r>
              <w:rPr>
                <w:rFonts w:ascii="Times New Roman"/>
                <w:b w:val="false"/>
                <w:i w:val="false"/>
                <w:color w:val="000000"/>
                <w:sz w:val="20"/>
              </w:rPr>
              <w:t>
</w:t>
            </w:r>
            <w:r>
              <w:rPr>
                <w:rFonts w:ascii="Times New Roman"/>
                <w:b/>
                <w:i w:val="false"/>
                <w:color w:val="000000"/>
                <w:sz w:val="20"/>
              </w:rPr>
              <w:t>шөптерінен пішен</w:t>
            </w:r>
            <w:r>
              <w:br/>
            </w:r>
            <w:r>
              <w:rPr>
                <w:rFonts w:ascii="Times New Roman"/>
                <w:b w:val="false"/>
                <w:i w:val="false"/>
                <w:color w:val="000000"/>
                <w:sz w:val="20"/>
              </w:rPr>
              <w:t>
</w:t>
            </w:r>
            <w:r>
              <w:rPr>
                <w:rFonts w:ascii="Times New Roman"/>
                <w:b w:val="false"/>
                <w:i w:val="false"/>
                <w:color w:val="000000"/>
                <w:sz w:val="20"/>
              </w:rPr>
              <w:t>Сено из однолетних трав</w:t>
            </w:r>
            <w:r>
              <w:br/>
            </w:r>
            <w:r>
              <w:rPr>
                <w:rFonts w:ascii="Times New Roman"/>
                <w:b w:val="false"/>
                <w:i w:val="false"/>
                <w:color w:val="000000"/>
                <w:sz w:val="20"/>
              </w:rPr>
              <w:t>
</w:t>
            </w:r>
            <w:r>
              <w:rPr>
                <w:rFonts w:ascii="Times New Roman"/>
                <w:b w:val="false"/>
                <w:i w:val="false"/>
                <w:color w:val="000000"/>
                <w:sz w:val="20"/>
              </w:rPr>
              <w:t>сенокосов и пастбищ</w:t>
            </w:r>
            <w:r>
              <w:br/>
            </w:r>
            <w:r>
              <w:rPr>
                <w:rFonts w:ascii="Times New Roman"/>
                <w:b w:val="false"/>
                <w:i w:val="false"/>
                <w:color w:val="000000"/>
                <w:sz w:val="20"/>
              </w:rPr>
              <w:t>
</w:t>
            </w:r>
            <w:r>
              <w:rPr>
                <w:rFonts w:ascii="Times New Roman"/>
                <w:b w:val="false"/>
                <w:i w:val="false"/>
                <w:color w:val="000000"/>
                <w:sz w:val="20"/>
              </w:rPr>
              <w:t>культурных (сеяных)</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01.19.10.411</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Шабындықтар мен</w:t>
            </w:r>
            <w:r>
              <w:br/>
            </w:r>
            <w:r>
              <w:rPr>
                <w:rFonts w:ascii="Times New Roman"/>
                <w:b w:val="false"/>
                <w:i w:val="false"/>
                <w:color w:val="000000"/>
                <w:sz w:val="20"/>
              </w:rPr>
              <w:t>
</w:t>
            </w:r>
            <w:r>
              <w:rPr>
                <w:rFonts w:ascii="Times New Roman"/>
                <w:b/>
                <w:i w:val="false"/>
                <w:color w:val="000000"/>
                <w:sz w:val="20"/>
              </w:rPr>
              <w:t>дақылды жайылымдардың</w:t>
            </w:r>
            <w:r>
              <w:br/>
            </w:r>
            <w:r>
              <w:rPr>
                <w:rFonts w:ascii="Times New Roman"/>
                <w:b w:val="false"/>
                <w:i w:val="false"/>
                <w:color w:val="000000"/>
                <w:sz w:val="20"/>
              </w:rPr>
              <w:t>
</w:t>
            </w:r>
            <w:r>
              <w:rPr>
                <w:rFonts w:ascii="Times New Roman"/>
                <w:b/>
                <w:i w:val="false"/>
                <w:color w:val="000000"/>
                <w:sz w:val="20"/>
              </w:rPr>
              <w:t>(егілген) бір жылдық</w:t>
            </w:r>
            <w:r>
              <w:br/>
            </w:r>
            <w:r>
              <w:rPr>
                <w:rFonts w:ascii="Times New Roman"/>
                <w:b w:val="false"/>
                <w:i w:val="false"/>
                <w:color w:val="000000"/>
                <w:sz w:val="20"/>
              </w:rPr>
              <w:t>
</w:t>
            </w:r>
            <w:r>
              <w:rPr>
                <w:rFonts w:ascii="Times New Roman"/>
                <w:b/>
                <w:i w:val="false"/>
                <w:color w:val="000000"/>
                <w:sz w:val="20"/>
              </w:rPr>
              <w:t>шөптерінен көк азық</w:t>
            </w:r>
            <w:r>
              <w:br/>
            </w:r>
            <w:r>
              <w:rPr>
                <w:rFonts w:ascii="Times New Roman"/>
                <w:b w:val="false"/>
                <w:i w:val="false"/>
                <w:color w:val="000000"/>
                <w:sz w:val="20"/>
              </w:rPr>
              <w:t>
</w:t>
            </w:r>
            <w:r>
              <w:rPr>
                <w:rFonts w:ascii="Times New Roman"/>
                <w:b w:val="false"/>
                <w:i w:val="false"/>
                <w:color w:val="000000"/>
                <w:sz w:val="20"/>
              </w:rPr>
              <w:t>Корм зеленый из</w:t>
            </w:r>
            <w:r>
              <w:br/>
            </w:r>
            <w:r>
              <w:rPr>
                <w:rFonts w:ascii="Times New Roman"/>
                <w:b w:val="false"/>
                <w:i w:val="false"/>
                <w:color w:val="000000"/>
                <w:sz w:val="20"/>
              </w:rPr>
              <w:t>
</w:t>
            </w:r>
            <w:r>
              <w:rPr>
                <w:rFonts w:ascii="Times New Roman"/>
                <w:b w:val="false"/>
                <w:i w:val="false"/>
                <w:color w:val="000000"/>
                <w:sz w:val="20"/>
              </w:rPr>
              <w:t>однолетних трав</w:t>
            </w:r>
            <w:r>
              <w:br/>
            </w:r>
            <w:r>
              <w:rPr>
                <w:rFonts w:ascii="Times New Roman"/>
                <w:b w:val="false"/>
                <w:i w:val="false"/>
                <w:color w:val="000000"/>
                <w:sz w:val="20"/>
              </w:rPr>
              <w:t>
</w:t>
            </w:r>
            <w:r>
              <w:rPr>
                <w:rFonts w:ascii="Times New Roman"/>
                <w:b w:val="false"/>
                <w:i w:val="false"/>
                <w:color w:val="000000"/>
                <w:sz w:val="20"/>
              </w:rPr>
              <w:t>сенокосов и пастбищ</w:t>
            </w:r>
            <w:r>
              <w:br/>
            </w:r>
            <w:r>
              <w:rPr>
                <w:rFonts w:ascii="Times New Roman"/>
                <w:b w:val="false"/>
                <w:i w:val="false"/>
                <w:color w:val="000000"/>
                <w:sz w:val="20"/>
              </w:rPr>
              <w:t>
</w:t>
            </w:r>
            <w:r>
              <w:rPr>
                <w:rFonts w:ascii="Times New Roman"/>
                <w:b w:val="false"/>
                <w:i w:val="false"/>
                <w:color w:val="000000"/>
                <w:sz w:val="20"/>
              </w:rPr>
              <w:t>культурных (сеяных)</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01.19.10.412</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Шабындықтар мен</w:t>
            </w:r>
            <w:r>
              <w:br/>
            </w:r>
            <w:r>
              <w:rPr>
                <w:rFonts w:ascii="Times New Roman"/>
                <w:b w:val="false"/>
                <w:i w:val="false"/>
                <w:color w:val="000000"/>
                <w:sz w:val="20"/>
              </w:rPr>
              <w:t>
</w:t>
            </w:r>
            <w:r>
              <w:rPr>
                <w:rFonts w:ascii="Times New Roman"/>
                <w:b/>
                <w:i w:val="false"/>
                <w:color w:val="000000"/>
                <w:sz w:val="20"/>
              </w:rPr>
              <w:t>дақылды жайылымдардың</w:t>
            </w:r>
            <w:r>
              <w:br/>
            </w:r>
            <w:r>
              <w:rPr>
                <w:rFonts w:ascii="Times New Roman"/>
                <w:b w:val="false"/>
                <w:i w:val="false"/>
                <w:color w:val="000000"/>
                <w:sz w:val="20"/>
              </w:rPr>
              <w:t>
</w:t>
            </w:r>
            <w:r>
              <w:rPr>
                <w:rFonts w:ascii="Times New Roman"/>
                <w:b/>
                <w:i w:val="false"/>
                <w:color w:val="000000"/>
                <w:sz w:val="20"/>
              </w:rPr>
              <w:t>(егілген) бір жылдық</w:t>
            </w:r>
            <w:r>
              <w:br/>
            </w:r>
            <w:r>
              <w:rPr>
                <w:rFonts w:ascii="Times New Roman"/>
                <w:b w:val="false"/>
                <w:i w:val="false"/>
                <w:color w:val="000000"/>
                <w:sz w:val="20"/>
              </w:rPr>
              <w:t>
</w:t>
            </w:r>
            <w:r>
              <w:rPr>
                <w:rFonts w:ascii="Times New Roman"/>
                <w:b/>
                <w:i w:val="false"/>
                <w:color w:val="000000"/>
                <w:sz w:val="20"/>
              </w:rPr>
              <w:t>шөптерінен пішендеме</w:t>
            </w:r>
            <w:r>
              <w:br/>
            </w:r>
            <w:r>
              <w:rPr>
                <w:rFonts w:ascii="Times New Roman"/>
                <w:b w:val="false"/>
                <w:i w:val="false"/>
                <w:color w:val="000000"/>
                <w:sz w:val="20"/>
              </w:rPr>
              <w:t>
</w:t>
            </w:r>
            <w:r>
              <w:rPr>
                <w:rFonts w:ascii="Times New Roman"/>
                <w:b w:val="false"/>
                <w:i w:val="false"/>
                <w:color w:val="000000"/>
                <w:sz w:val="20"/>
              </w:rPr>
              <w:t>Сенаж из однолетних трав</w:t>
            </w:r>
            <w:r>
              <w:br/>
            </w:r>
            <w:r>
              <w:rPr>
                <w:rFonts w:ascii="Times New Roman"/>
                <w:b w:val="false"/>
                <w:i w:val="false"/>
                <w:color w:val="000000"/>
                <w:sz w:val="20"/>
              </w:rPr>
              <w:t>
</w:t>
            </w:r>
            <w:r>
              <w:rPr>
                <w:rFonts w:ascii="Times New Roman"/>
                <w:b w:val="false"/>
                <w:i w:val="false"/>
                <w:color w:val="000000"/>
                <w:sz w:val="20"/>
              </w:rPr>
              <w:t>сенокосов и пастбищ</w:t>
            </w:r>
            <w:r>
              <w:br/>
            </w:r>
            <w:r>
              <w:rPr>
                <w:rFonts w:ascii="Times New Roman"/>
                <w:b w:val="false"/>
                <w:i w:val="false"/>
                <w:color w:val="000000"/>
                <w:sz w:val="20"/>
              </w:rPr>
              <w:t>
</w:t>
            </w:r>
            <w:r>
              <w:rPr>
                <w:rFonts w:ascii="Times New Roman"/>
                <w:b w:val="false"/>
                <w:i w:val="false"/>
                <w:color w:val="000000"/>
                <w:sz w:val="20"/>
              </w:rPr>
              <w:t>культурных (сеяных)</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01.19.10.413</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Шабындықтар мен</w:t>
            </w:r>
            <w:r>
              <w:br/>
            </w:r>
            <w:r>
              <w:rPr>
                <w:rFonts w:ascii="Times New Roman"/>
                <w:b w:val="false"/>
                <w:i w:val="false"/>
                <w:color w:val="000000"/>
                <w:sz w:val="20"/>
              </w:rPr>
              <w:t>
</w:t>
            </w:r>
            <w:r>
              <w:rPr>
                <w:rFonts w:ascii="Times New Roman"/>
                <w:b/>
                <w:i w:val="false"/>
                <w:color w:val="000000"/>
                <w:sz w:val="20"/>
              </w:rPr>
              <w:t>дақылды жайылымдардың</w:t>
            </w:r>
            <w:r>
              <w:br/>
            </w:r>
            <w:r>
              <w:rPr>
                <w:rFonts w:ascii="Times New Roman"/>
                <w:b w:val="false"/>
                <w:i w:val="false"/>
                <w:color w:val="000000"/>
                <w:sz w:val="20"/>
              </w:rPr>
              <w:t>
</w:t>
            </w:r>
            <w:r>
              <w:rPr>
                <w:rFonts w:ascii="Times New Roman"/>
                <w:b/>
                <w:i w:val="false"/>
                <w:color w:val="000000"/>
                <w:sz w:val="20"/>
              </w:rPr>
              <w:t>(егілген) бір жылдық</w:t>
            </w:r>
            <w:r>
              <w:br/>
            </w:r>
            <w:r>
              <w:rPr>
                <w:rFonts w:ascii="Times New Roman"/>
                <w:b w:val="false"/>
                <w:i w:val="false"/>
                <w:color w:val="000000"/>
                <w:sz w:val="20"/>
              </w:rPr>
              <w:t>
</w:t>
            </w:r>
            <w:r>
              <w:rPr>
                <w:rFonts w:ascii="Times New Roman"/>
                <w:b/>
                <w:i w:val="false"/>
                <w:color w:val="000000"/>
                <w:sz w:val="20"/>
              </w:rPr>
              <w:t>шөптерінен сүрлем</w:t>
            </w:r>
            <w:r>
              <w:br/>
            </w:r>
            <w:r>
              <w:rPr>
                <w:rFonts w:ascii="Times New Roman"/>
                <w:b w:val="false"/>
                <w:i w:val="false"/>
                <w:color w:val="000000"/>
                <w:sz w:val="20"/>
              </w:rPr>
              <w:t>
</w:t>
            </w:r>
            <w:r>
              <w:rPr>
                <w:rFonts w:ascii="Times New Roman"/>
                <w:b w:val="false"/>
                <w:i w:val="false"/>
                <w:color w:val="000000"/>
                <w:sz w:val="20"/>
              </w:rPr>
              <w:t>Силос из однолетних трав</w:t>
            </w:r>
            <w:r>
              <w:br/>
            </w:r>
            <w:r>
              <w:rPr>
                <w:rFonts w:ascii="Times New Roman"/>
                <w:b w:val="false"/>
                <w:i w:val="false"/>
                <w:color w:val="000000"/>
                <w:sz w:val="20"/>
              </w:rPr>
              <w:t>
</w:t>
            </w:r>
            <w:r>
              <w:rPr>
                <w:rFonts w:ascii="Times New Roman"/>
                <w:b w:val="false"/>
                <w:i w:val="false"/>
                <w:color w:val="000000"/>
                <w:sz w:val="20"/>
              </w:rPr>
              <w:t>сенокосов и пастбищ</w:t>
            </w:r>
            <w:r>
              <w:br/>
            </w:r>
            <w:r>
              <w:rPr>
                <w:rFonts w:ascii="Times New Roman"/>
                <w:b w:val="false"/>
                <w:i w:val="false"/>
                <w:color w:val="000000"/>
                <w:sz w:val="20"/>
              </w:rPr>
              <w:t>
</w:t>
            </w:r>
            <w:r>
              <w:rPr>
                <w:rFonts w:ascii="Times New Roman"/>
                <w:b w:val="false"/>
                <w:i w:val="false"/>
                <w:color w:val="000000"/>
                <w:sz w:val="20"/>
              </w:rPr>
              <w:t>культурных (сеяных)</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01.19.10.414</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Шабындықтар мен</w:t>
            </w:r>
            <w:r>
              <w:br/>
            </w:r>
            <w:r>
              <w:rPr>
                <w:rFonts w:ascii="Times New Roman"/>
                <w:b w:val="false"/>
                <w:i w:val="false"/>
                <w:color w:val="000000"/>
                <w:sz w:val="20"/>
              </w:rPr>
              <w:t>
</w:t>
            </w:r>
            <w:r>
              <w:rPr>
                <w:rFonts w:ascii="Times New Roman"/>
                <w:b/>
                <w:i w:val="false"/>
                <w:color w:val="000000"/>
                <w:sz w:val="20"/>
              </w:rPr>
              <w:t>дақылды жайылымдардың</w:t>
            </w:r>
            <w:r>
              <w:br/>
            </w:r>
            <w:r>
              <w:rPr>
                <w:rFonts w:ascii="Times New Roman"/>
                <w:b w:val="false"/>
                <w:i w:val="false"/>
                <w:color w:val="000000"/>
                <w:sz w:val="20"/>
              </w:rPr>
              <w:t>
</w:t>
            </w:r>
            <w:r>
              <w:rPr>
                <w:rFonts w:ascii="Times New Roman"/>
                <w:b/>
                <w:i w:val="false"/>
                <w:color w:val="000000"/>
                <w:sz w:val="20"/>
              </w:rPr>
              <w:t>(егілген) бір жылдық</w:t>
            </w:r>
            <w:r>
              <w:br/>
            </w:r>
            <w:r>
              <w:rPr>
                <w:rFonts w:ascii="Times New Roman"/>
                <w:b w:val="false"/>
                <w:i w:val="false"/>
                <w:color w:val="000000"/>
                <w:sz w:val="20"/>
              </w:rPr>
              <w:t>
</w:t>
            </w:r>
            <w:r>
              <w:rPr>
                <w:rFonts w:ascii="Times New Roman"/>
                <w:b/>
                <w:i w:val="false"/>
                <w:color w:val="000000"/>
                <w:sz w:val="20"/>
              </w:rPr>
              <w:t>шөптерінен шөп ұны</w:t>
            </w:r>
            <w:r>
              <w:br/>
            </w:r>
            <w:r>
              <w:rPr>
                <w:rFonts w:ascii="Times New Roman"/>
                <w:b w:val="false"/>
                <w:i w:val="false"/>
                <w:color w:val="000000"/>
                <w:sz w:val="20"/>
              </w:rPr>
              <w:t>
</w:t>
            </w:r>
            <w:r>
              <w:rPr>
                <w:rFonts w:ascii="Times New Roman"/>
                <w:b w:val="false"/>
                <w:i w:val="false"/>
                <w:color w:val="000000"/>
                <w:sz w:val="20"/>
              </w:rPr>
              <w:t>Мука травяная из</w:t>
            </w:r>
            <w:r>
              <w:br/>
            </w:r>
            <w:r>
              <w:rPr>
                <w:rFonts w:ascii="Times New Roman"/>
                <w:b w:val="false"/>
                <w:i w:val="false"/>
                <w:color w:val="000000"/>
                <w:sz w:val="20"/>
              </w:rPr>
              <w:t>
</w:t>
            </w:r>
            <w:r>
              <w:rPr>
                <w:rFonts w:ascii="Times New Roman"/>
                <w:b w:val="false"/>
                <w:i w:val="false"/>
                <w:color w:val="000000"/>
                <w:sz w:val="20"/>
              </w:rPr>
              <w:t>однолетних трав</w:t>
            </w:r>
            <w:r>
              <w:br/>
            </w:r>
            <w:r>
              <w:rPr>
                <w:rFonts w:ascii="Times New Roman"/>
                <w:b w:val="false"/>
                <w:i w:val="false"/>
                <w:color w:val="000000"/>
                <w:sz w:val="20"/>
              </w:rPr>
              <w:t>
</w:t>
            </w:r>
            <w:r>
              <w:rPr>
                <w:rFonts w:ascii="Times New Roman"/>
                <w:b w:val="false"/>
                <w:i w:val="false"/>
                <w:color w:val="000000"/>
                <w:sz w:val="20"/>
              </w:rPr>
              <w:t>сенокосов и пастбищ</w:t>
            </w:r>
            <w:r>
              <w:br/>
            </w:r>
            <w:r>
              <w:rPr>
                <w:rFonts w:ascii="Times New Roman"/>
                <w:b w:val="false"/>
                <w:i w:val="false"/>
                <w:color w:val="000000"/>
                <w:sz w:val="20"/>
              </w:rPr>
              <w:t>
</w:t>
            </w:r>
            <w:r>
              <w:rPr>
                <w:rFonts w:ascii="Times New Roman"/>
                <w:b w:val="false"/>
                <w:i w:val="false"/>
                <w:color w:val="000000"/>
                <w:sz w:val="20"/>
              </w:rPr>
              <w:t>культурных (сеяных)</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01.19.10.415</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Шабындықтар мен</w:t>
            </w:r>
            <w:r>
              <w:br/>
            </w:r>
            <w:r>
              <w:rPr>
                <w:rFonts w:ascii="Times New Roman"/>
                <w:b w:val="false"/>
                <w:i w:val="false"/>
                <w:color w:val="000000"/>
                <w:sz w:val="20"/>
              </w:rPr>
              <w:t>
</w:t>
            </w:r>
            <w:r>
              <w:rPr>
                <w:rFonts w:ascii="Times New Roman"/>
                <w:b/>
                <w:i w:val="false"/>
                <w:color w:val="000000"/>
                <w:sz w:val="20"/>
              </w:rPr>
              <w:t>дақылды жайылымдардың</w:t>
            </w:r>
            <w:r>
              <w:br/>
            </w:r>
            <w:r>
              <w:rPr>
                <w:rFonts w:ascii="Times New Roman"/>
                <w:b w:val="false"/>
                <w:i w:val="false"/>
                <w:color w:val="000000"/>
                <w:sz w:val="20"/>
              </w:rPr>
              <w:t>
</w:t>
            </w:r>
            <w:r>
              <w:rPr>
                <w:rFonts w:ascii="Times New Roman"/>
                <w:b/>
                <w:i w:val="false"/>
                <w:color w:val="000000"/>
                <w:sz w:val="20"/>
              </w:rPr>
              <w:t>(егілген) бір жылдық</w:t>
            </w:r>
            <w:r>
              <w:br/>
            </w:r>
            <w:r>
              <w:rPr>
                <w:rFonts w:ascii="Times New Roman"/>
                <w:b w:val="false"/>
                <w:i w:val="false"/>
                <w:color w:val="000000"/>
                <w:sz w:val="20"/>
              </w:rPr>
              <w:t>
</w:t>
            </w:r>
            <w:r>
              <w:rPr>
                <w:rFonts w:ascii="Times New Roman"/>
                <w:b/>
                <w:i w:val="false"/>
                <w:color w:val="000000"/>
                <w:sz w:val="20"/>
              </w:rPr>
              <w:t>шөптерінен өзге де</w:t>
            </w:r>
            <w:r>
              <w:br/>
            </w:r>
            <w:r>
              <w:rPr>
                <w:rFonts w:ascii="Times New Roman"/>
                <w:b w:val="false"/>
                <w:i w:val="false"/>
                <w:color w:val="000000"/>
                <w:sz w:val="20"/>
              </w:rPr>
              <w:t>
</w:t>
            </w:r>
            <w:r>
              <w:rPr>
                <w:rFonts w:ascii="Times New Roman"/>
                <w:b/>
                <w:i w:val="false"/>
                <w:color w:val="000000"/>
                <w:sz w:val="20"/>
              </w:rPr>
              <w:t>өнімдер</w:t>
            </w:r>
            <w:r>
              <w:br/>
            </w:r>
            <w:r>
              <w:rPr>
                <w:rFonts w:ascii="Times New Roman"/>
                <w:b w:val="false"/>
                <w:i w:val="false"/>
                <w:color w:val="000000"/>
                <w:sz w:val="20"/>
              </w:rPr>
              <w:t>
</w:t>
            </w:r>
            <w:r>
              <w:rPr>
                <w:rFonts w:ascii="Times New Roman"/>
                <w:b w:val="false"/>
                <w:i w:val="false"/>
                <w:color w:val="000000"/>
                <w:sz w:val="20"/>
              </w:rPr>
              <w:t>Продукция прочая из</w:t>
            </w:r>
            <w:r>
              <w:br/>
            </w:r>
            <w:r>
              <w:rPr>
                <w:rFonts w:ascii="Times New Roman"/>
                <w:b w:val="false"/>
                <w:i w:val="false"/>
                <w:color w:val="000000"/>
                <w:sz w:val="20"/>
              </w:rPr>
              <w:t>
</w:t>
            </w:r>
            <w:r>
              <w:rPr>
                <w:rFonts w:ascii="Times New Roman"/>
                <w:b w:val="false"/>
                <w:i w:val="false"/>
                <w:color w:val="000000"/>
                <w:sz w:val="20"/>
              </w:rPr>
              <w:t>однолетних трав</w:t>
            </w:r>
            <w:r>
              <w:br/>
            </w:r>
            <w:r>
              <w:rPr>
                <w:rFonts w:ascii="Times New Roman"/>
                <w:b w:val="false"/>
                <w:i w:val="false"/>
                <w:color w:val="000000"/>
                <w:sz w:val="20"/>
              </w:rPr>
              <w:t>
</w:t>
            </w:r>
            <w:r>
              <w:rPr>
                <w:rFonts w:ascii="Times New Roman"/>
                <w:b w:val="false"/>
                <w:i w:val="false"/>
                <w:color w:val="000000"/>
                <w:sz w:val="20"/>
              </w:rPr>
              <w:t>сенокосов и пастбищ</w:t>
            </w:r>
            <w:r>
              <w:br/>
            </w:r>
            <w:r>
              <w:rPr>
                <w:rFonts w:ascii="Times New Roman"/>
                <w:b w:val="false"/>
                <w:i w:val="false"/>
                <w:color w:val="000000"/>
                <w:sz w:val="20"/>
              </w:rPr>
              <w:t>
</w:t>
            </w:r>
            <w:r>
              <w:rPr>
                <w:rFonts w:ascii="Times New Roman"/>
                <w:b w:val="false"/>
                <w:i w:val="false"/>
                <w:color w:val="000000"/>
                <w:sz w:val="20"/>
              </w:rPr>
              <w:t>культурных (сеяных)</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01.19.10.419</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Шабындықтар мен</w:t>
            </w:r>
            <w:r>
              <w:br/>
            </w:r>
            <w:r>
              <w:rPr>
                <w:rFonts w:ascii="Times New Roman"/>
                <w:b w:val="false"/>
                <w:i w:val="false"/>
                <w:color w:val="000000"/>
                <w:sz w:val="20"/>
              </w:rPr>
              <w:t>
</w:t>
            </w:r>
            <w:r>
              <w:rPr>
                <w:rFonts w:ascii="Times New Roman"/>
                <w:b/>
                <w:i w:val="false"/>
                <w:color w:val="000000"/>
                <w:sz w:val="20"/>
              </w:rPr>
              <w:t>дақылды жайылымдардың (егілген) көп жылдық</w:t>
            </w:r>
            <w:r>
              <w:br/>
            </w:r>
            <w:r>
              <w:rPr>
                <w:rFonts w:ascii="Times New Roman"/>
                <w:b w:val="false"/>
                <w:i w:val="false"/>
                <w:color w:val="000000"/>
                <w:sz w:val="20"/>
              </w:rPr>
              <w:t>
</w:t>
            </w:r>
            <w:r>
              <w:rPr>
                <w:rFonts w:ascii="Times New Roman"/>
                <w:b/>
                <w:i w:val="false"/>
                <w:color w:val="000000"/>
                <w:sz w:val="20"/>
              </w:rPr>
              <w:t>шөптерінен пішен</w:t>
            </w:r>
            <w:r>
              <w:br/>
            </w:r>
            <w:r>
              <w:rPr>
                <w:rFonts w:ascii="Times New Roman"/>
                <w:b w:val="false"/>
                <w:i w:val="false"/>
                <w:color w:val="000000"/>
                <w:sz w:val="20"/>
              </w:rPr>
              <w:t>
</w:t>
            </w:r>
            <w:r>
              <w:rPr>
                <w:rFonts w:ascii="Times New Roman"/>
                <w:b w:val="false"/>
                <w:i w:val="false"/>
                <w:color w:val="000000"/>
                <w:sz w:val="20"/>
              </w:rPr>
              <w:t>Сено из многолетних трав</w:t>
            </w:r>
            <w:r>
              <w:br/>
            </w:r>
            <w:r>
              <w:rPr>
                <w:rFonts w:ascii="Times New Roman"/>
                <w:b w:val="false"/>
                <w:i w:val="false"/>
                <w:color w:val="000000"/>
                <w:sz w:val="20"/>
              </w:rPr>
              <w:t>
</w:t>
            </w:r>
            <w:r>
              <w:rPr>
                <w:rFonts w:ascii="Times New Roman"/>
                <w:b w:val="false"/>
                <w:i w:val="false"/>
                <w:color w:val="000000"/>
                <w:sz w:val="20"/>
              </w:rPr>
              <w:t>сенокосов и пастбищ</w:t>
            </w:r>
            <w:r>
              <w:br/>
            </w:r>
            <w:r>
              <w:rPr>
                <w:rFonts w:ascii="Times New Roman"/>
                <w:b w:val="false"/>
                <w:i w:val="false"/>
                <w:color w:val="000000"/>
                <w:sz w:val="20"/>
              </w:rPr>
              <w:t>
</w:t>
            </w:r>
            <w:r>
              <w:rPr>
                <w:rFonts w:ascii="Times New Roman"/>
                <w:b w:val="false"/>
                <w:i w:val="false"/>
                <w:color w:val="000000"/>
                <w:sz w:val="20"/>
              </w:rPr>
              <w:t>культурных (сеяных)</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01.19.10.421</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Шабындықтар мен</w:t>
            </w:r>
            <w:r>
              <w:br/>
            </w:r>
            <w:r>
              <w:rPr>
                <w:rFonts w:ascii="Times New Roman"/>
                <w:b w:val="false"/>
                <w:i w:val="false"/>
                <w:color w:val="000000"/>
                <w:sz w:val="20"/>
              </w:rPr>
              <w:t>
</w:t>
            </w:r>
            <w:r>
              <w:rPr>
                <w:rFonts w:ascii="Times New Roman"/>
                <w:b/>
                <w:i w:val="false"/>
                <w:color w:val="000000"/>
                <w:sz w:val="20"/>
              </w:rPr>
              <w:t>дақылды жайылымдардың</w:t>
            </w:r>
            <w:r>
              <w:br/>
            </w:r>
            <w:r>
              <w:rPr>
                <w:rFonts w:ascii="Times New Roman"/>
                <w:b w:val="false"/>
                <w:i w:val="false"/>
                <w:color w:val="000000"/>
                <w:sz w:val="20"/>
              </w:rPr>
              <w:t>
</w:t>
            </w:r>
            <w:r>
              <w:rPr>
                <w:rFonts w:ascii="Times New Roman"/>
                <w:b/>
                <w:i w:val="false"/>
                <w:color w:val="000000"/>
                <w:sz w:val="20"/>
              </w:rPr>
              <w:t>(егілген) көп жылдық</w:t>
            </w:r>
            <w:r>
              <w:br/>
            </w:r>
            <w:r>
              <w:rPr>
                <w:rFonts w:ascii="Times New Roman"/>
                <w:b w:val="false"/>
                <w:i w:val="false"/>
                <w:color w:val="000000"/>
                <w:sz w:val="20"/>
              </w:rPr>
              <w:t>
</w:t>
            </w:r>
            <w:r>
              <w:rPr>
                <w:rFonts w:ascii="Times New Roman"/>
                <w:b/>
                <w:i w:val="false"/>
                <w:color w:val="000000"/>
                <w:sz w:val="20"/>
              </w:rPr>
              <w:t>шөптерінен көк азық</w:t>
            </w:r>
            <w:r>
              <w:br/>
            </w:r>
            <w:r>
              <w:rPr>
                <w:rFonts w:ascii="Times New Roman"/>
                <w:b w:val="false"/>
                <w:i w:val="false"/>
                <w:color w:val="000000"/>
                <w:sz w:val="20"/>
              </w:rPr>
              <w:t>
</w:t>
            </w:r>
            <w:r>
              <w:rPr>
                <w:rFonts w:ascii="Times New Roman"/>
                <w:b w:val="false"/>
                <w:i w:val="false"/>
                <w:color w:val="000000"/>
                <w:sz w:val="20"/>
              </w:rPr>
              <w:t>Корм зеленый из</w:t>
            </w:r>
            <w:r>
              <w:br/>
            </w:r>
            <w:r>
              <w:rPr>
                <w:rFonts w:ascii="Times New Roman"/>
                <w:b w:val="false"/>
                <w:i w:val="false"/>
                <w:color w:val="000000"/>
                <w:sz w:val="20"/>
              </w:rPr>
              <w:t>
</w:t>
            </w:r>
            <w:r>
              <w:rPr>
                <w:rFonts w:ascii="Times New Roman"/>
                <w:b w:val="false"/>
                <w:i w:val="false"/>
                <w:color w:val="000000"/>
                <w:sz w:val="20"/>
              </w:rPr>
              <w:t>многолетних трав</w:t>
            </w:r>
            <w:r>
              <w:br/>
            </w:r>
            <w:r>
              <w:rPr>
                <w:rFonts w:ascii="Times New Roman"/>
                <w:b w:val="false"/>
                <w:i w:val="false"/>
                <w:color w:val="000000"/>
                <w:sz w:val="20"/>
              </w:rPr>
              <w:t>
</w:t>
            </w:r>
            <w:r>
              <w:rPr>
                <w:rFonts w:ascii="Times New Roman"/>
                <w:b w:val="false"/>
                <w:i w:val="false"/>
                <w:color w:val="000000"/>
                <w:sz w:val="20"/>
              </w:rPr>
              <w:t>сенокосов и пастбищ</w:t>
            </w:r>
            <w:r>
              <w:br/>
            </w:r>
            <w:r>
              <w:rPr>
                <w:rFonts w:ascii="Times New Roman"/>
                <w:b w:val="false"/>
                <w:i w:val="false"/>
                <w:color w:val="000000"/>
                <w:sz w:val="20"/>
              </w:rPr>
              <w:t>
</w:t>
            </w:r>
            <w:r>
              <w:rPr>
                <w:rFonts w:ascii="Times New Roman"/>
                <w:b w:val="false"/>
                <w:i w:val="false"/>
                <w:color w:val="000000"/>
                <w:sz w:val="20"/>
              </w:rPr>
              <w:t>культурных (сеяных)</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01.19.10.422</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Шабындықтар мен</w:t>
            </w:r>
            <w:r>
              <w:br/>
            </w:r>
            <w:r>
              <w:rPr>
                <w:rFonts w:ascii="Times New Roman"/>
                <w:b w:val="false"/>
                <w:i w:val="false"/>
                <w:color w:val="000000"/>
                <w:sz w:val="20"/>
              </w:rPr>
              <w:t>
</w:t>
            </w:r>
            <w:r>
              <w:rPr>
                <w:rFonts w:ascii="Times New Roman"/>
                <w:b/>
                <w:i w:val="false"/>
                <w:color w:val="000000"/>
                <w:sz w:val="20"/>
              </w:rPr>
              <w:t>дақылды жайылымдардың</w:t>
            </w:r>
            <w:r>
              <w:br/>
            </w:r>
            <w:r>
              <w:rPr>
                <w:rFonts w:ascii="Times New Roman"/>
                <w:b w:val="false"/>
                <w:i w:val="false"/>
                <w:color w:val="000000"/>
                <w:sz w:val="20"/>
              </w:rPr>
              <w:t>
</w:t>
            </w:r>
            <w:r>
              <w:rPr>
                <w:rFonts w:ascii="Times New Roman"/>
                <w:b/>
                <w:i w:val="false"/>
                <w:color w:val="000000"/>
                <w:sz w:val="20"/>
              </w:rPr>
              <w:t>(егілген) көп жылдық</w:t>
            </w:r>
            <w:r>
              <w:br/>
            </w:r>
            <w:r>
              <w:rPr>
                <w:rFonts w:ascii="Times New Roman"/>
                <w:b w:val="false"/>
                <w:i w:val="false"/>
                <w:color w:val="000000"/>
                <w:sz w:val="20"/>
              </w:rPr>
              <w:t>
</w:t>
            </w:r>
            <w:r>
              <w:rPr>
                <w:rFonts w:ascii="Times New Roman"/>
                <w:b/>
                <w:i w:val="false"/>
                <w:color w:val="000000"/>
                <w:sz w:val="20"/>
              </w:rPr>
              <w:t>шөптерінен пішендеме</w:t>
            </w:r>
            <w:r>
              <w:br/>
            </w:r>
            <w:r>
              <w:rPr>
                <w:rFonts w:ascii="Times New Roman"/>
                <w:b w:val="false"/>
                <w:i w:val="false"/>
                <w:color w:val="000000"/>
                <w:sz w:val="20"/>
              </w:rPr>
              <w:t>
</w:t>
            </w:r>
            <w:r>
              <w:rPr>
                <w:rFonts w:ascii="Times New Roman"/>
                <w:b w:val="false"/>
                <w:i w:val="false"/>
                <w:color w:val="000000"/>
                <w:sz w:val="20"/>
              </w:rPr>
              <w:t>Сенаж из многолетних</w:t>
            </w:r>
            <w:r>
              <w:br/>
            </w:r>
            <w:r>
              <w:rPr>
                <w:rFonts w:ascii="Times New Roman"/>
                <w:b w:val="false"/>
                <w:i w:val="false"/>
                <w:color w:val="000000"/>
                <w:sz w:val="20"/>
              </w:rPr>
              <w:t>
</w:t>
            </w:r>
            <w:r>
              <w:rPr>
                <w:rFonts w:ascii="Times New Roman"/>
                <w:b w:val="false"/>
                <w:i w:val="false"/>
                <w:color w:val="000000"/>
                <w:sz w:val="20"/>
              </w:rPr>
              <w:t>трав сенокосов и пастбищ</w:t>
            </w:r>
            <w:r>
              <w:br/>
            </w:r>
            <w:r>
              <w:rPr>
                <w:rFonts w:ascii="Times New Roman"/>
                <w:b w:val="false"/>
                <w:i w:val="false"/>
                <w:color w:val="000000"/>
                <w:sz w:val="20"/>
              </w:rPr>
              <w:t>
</w:t>
            </w:r>
            <w:r>
              <w:rPr>
                <w:rFonts w:ascii="Times New Roman"/>
                <w:b w:val="false"/>
                <w:i w:val="false"/>
                <w:color w:val="000000"/>
                <w:sz w:val="20"/>
              </w:rPr>
              <w:t>культурных (сеяных)</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01.19.10.423</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Шабындықтар мен</w:t>
            </w:r>
            <w:r>
              <w:br/>
            </w:r>
            <w:r>
              <w:rPr>
                <w:rFonts w:ascii="Times New Roman"/>
                <w:b w:val="false"/>
                <w:i w:val="false"/>
                <w:color w:val="000000"/>
                <w:sz w:val="20"/>
              </w:rPr>
              <w:t>
</w:t>
            </w:r>
            <w:r>
              <w:rPr>
                <w:rFonts w:ascii="Times New Roman"/>
                <w:b/>
                <w:i w:val="false"/>
                <w:color w:val="000000"/>
                <w:sz w:val="20"/>
              </w:rPr>
              <w:t>дақылды жайылымдардың</w:t>
            </w:r>
            <w:r>
              <w:br/>
            </w:r>
            <w:r>
              <w:rPr>
                <w:rFonts w:ascii="Times New Roman"/>
                <w:b w:val="false"/>
                <w:i w:val="false"/>
                <w:color w:val="000000"/>
                <w:sz w:val="20"/>
              </w:rPr>
              <w:t>
</w:t>
            </w:r>
            <w:r>
              <w:rPr>
                <w:rFonts w:ascii="Times New Roman"/>
                <w:b/>
                <w:i w:val="false"/>
                <w:color w:val="000000"/>
                <w:sz w:val="20"/>
              </w:rPr>
              <w:t>(егілген) көп жылдық</w:t>
            </w:r>
            <w:r>
              <w:br/>
            </w:r>
            <w:r>
              <w:rPr>
                <w:rFonts w:ascii="Times New Roman"/>
                <w:b w:val="false"/>
                <w:i w:val="false"/>
                <w:color w:val="000000"/>
                <w:sz w:val="20"/>
              </w:rPr>
              <w:t>
</w:t>
            </w:r>
            <w:r>
              <w:rPr>
                <w:rFonts w:ascii="Times New Roman"/>
                <w:b/>
                <w:i w:val="false"/>
                <w:color w:val="000000"/>
                <w:sz w:val="20"/>
              </w:rPr>
              <w:t>шөптерінен сүрлем</w:t>
            </w:r>
            <w:r>
              <w:br/>
            </w:r>
            <w:r>
              <w:rPr>
                <w:rFonts w:ascii="Times New Roman"/>
                <w:b w:val="false"/>
                <w:i w:val="false"/>
                <w:color w:val="000000"/>
                <w:sz w:val="20"/>
              </w:rPr>
              <w:t>
</w:t>
            </w:r>
            <w:r>
              <w:rPr>
                <w:rFonts w:ascii="Times New Roman"/>
                <w:b w:val="false"/>
                <w:i w:val="false"/>
                <w:color w:val="000000"/>
                <w:sz w:val="20"/>
              </w:rPr>
              <w:t>Силос из многолетних</w:t>
            </w:r>
            <w:r>
              <w:br/>
            </w:r>
            <w:r>
              <w:rPr>
                <w:rFonts w:ascii="Times New Roman"/>
                <w:b w:val="false"/>
                <w:i w:val="false"/>
                <w:color w:val="000000"/>
                <w:sz w:val="20"/>
              </w:rPr>
              <w:t>
</w:t>
            </w:r>
            <w:r>
              <w:rPr>
                <w:rFonts w:ascii="Times New Roman"/>
                <w:b w:val="false"/>
                <w:i w:val="false"/>
                <w:color w:val="000000"/>
                <w:sz w:val="20"/>
              </w:rPr>
              <w:t>трав сенокосов и пастбищ</w:t>
            </w:r>
            <w:r>
              <w:br/>
            </w:r>
            <w:r>
              <w:rPr>
                <w:rFonts w:ascii="Times New Roman"/>
                <w:b w:val="false"/>
                <w:i w:val="false"/>
                <w:color w:val="000000"/>
                <w:sz w:val="20"/>
              </w:rPr>
              <w:t>
</w:t>
            </w:r>
            <w:r>
              <w:rPr>
                <w:rFonts w:ascii="Times New Roman"/>
                <w:b w:val="false"/>
                <w:i w:val="false"/>
                <w:color w:val="000000"/>
                <w:sz w:val="20"/>
              </w:rPr>
              <w:t>культурных (сеяных)</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01.19.10.424</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Шабындықтар мен</w:t>
            </w:r>
            <w:r>
              <w:br/>
            </w:r>
            <w:r>
              <w:rPr>
                <w:rFonts w:ascii="Times New Roman"/>
                <w:b w:val="false"/>
                <w:i w:val="false"/>
                <w:color w:val="000000"/>
                <w:sz w:val="20"/>
              </w:rPr>
              <w:t>
</w:t>
            </w:r>
            <w:r>
              <w:rPr>
                <w:rFonts w:ascii="Times New Roman"/>
                <w:b/>
                <w:i w:val="false"/>
                <w:color w:val="000000"/>
                <w:sz w:val="20"/>
              </w:rPr>
              <w:t>дақылды жайылымдардың</w:t>
            </w:r>
            <w:r>
              <w:br/>
            </w:r>
            <w:r>
              <w:rPr>
                <w:rFonts w:ascii="Times New Roman"/>
                <w:b w:val="false"/>
                <w:i w:val="false"/>
                <w:color w:val="000000"/>
                <w:sz w:val="20"/>
              </w:rPr>
              <w:t>
</w:t>
            </w:r>
            <w:r>
              <w:rPr>
                <w:rFonts w:ascii="Times New Roman"/>
                <w:b/>
                <w:i w:val="false"/>
                <w:color w:val="000000"/>
                <w:sz w:val="20"/>
              </w:rPr>
              <w:t>(егілген) көп жылдық</w:t>
            </w:r>
            <w:r>
              <w:br/>
            </w:r>
            <w:r>
              <w:rPr>
                <w:rFonts w:ascii="Times New Roman"/>
                <w:b w:val="false"/>
                <w:i w:val="false"/>
                <w:color w:val="000000"/>
                <w:sz w:val="20"/>
              </w:rPr>
              <w:t>
</w:t>
            </w:r>
            <w:r>
              <w:rPr>
                <w:rFonts w:ascii="Times New Roman"/>
                <w:b/>
                <w:i w:val="false"/>
                <w:color w:val="000000"/>
                <w:sz w:val="20"/>
              </w:rPr>
              <w:t>шөптерінен шөп ұны</w:t>
            </w:r>
            <w:r>
              <w:br/>
            </w:r>
            <w:r>
              <w:rPr>
                <w:rFonts w:ascii="Times New Roman"/>
                <w:b w:val="false"/>
                <w:i w:val="false"/>
                <w:color w:val="000000"/>
                <w:sz w:val="20"/>
              </w:rPr>
              <w:t>
</w:t>
            </w:r>
            <w:r>
              <w:rPr>
                <w:rFonts w:ascii="Times New Roman"/>
                <w:b w:val="false"/>
                <w:i w:val="false"/>
                <w:color w:val="000000"/>
                <w:sz w:val="20"/>
              </w:rPr>
              <w:t>Мука травяная из</w:t>
            </w:r>
            <w:r>
              <w:br/>
            </w:r>
            <w:r>
              <w:rPr>
                <w:rFonts w:ascii="Times New Roman"/>
                <w:b w:val="false"/>
                <w:i w:val="false"/>
                <w:color w:val="000000"/>
                <w:sz w:val="20"/>
              </w:rPr>
              <w:t>
</w:t>
            </w:r>
            <w:r>
              <w:rPr>
                <w:rFonts w:ascii="Times New Roman"/>
                <w:b w:val="false"/>
                <w:i w:val="false"/>
                <w:color w:val="000000"/>
                <w:sz w:val="20"/>
              </w:rPr>
              <w:t>многолетних трав</w:t>
            </w:r>
            <w:r>
              <w:br/>
            </w:r>
            <w:r>
              <w:rPr>
                <w:rFonts w:ascii="Times New Roman"/>
                <w:b w:val="false"/>
                <w:i w:val="false"/>
                <w:color w:val="000000"/>
                <w:sz w:val="20"/>
              </w:rPr>
              <w:t>
</w:t>
            </w:r>
            <w:r>
              <w:rPr>
                <w:rFonts w:ascii="Times New Roman"/>
                <w:b w:val="false"/>
                <w:i w:val="false"/>
                <w:color w:val="000000"/>
                <w:sz w:val="20"/>
              </w:rPr>
              <w:t>сенокосов и пастбищ</w:t>
            </w:r>
            <w:r>
              <w:br/>
            </w:r>
            <w:r>
              <w:rPr>
                <w:rFonts w:ascii="Times New Roman"/>
                <w:b w:val="false"/>
                <w:i w:val="false"/>
                <w:color w:val="000000"/>
                <w:sz w:val="20"/>
              </w:rPr>
              <w:t>
</w:t>
            </w:r>
            <w:r>
              <w:rPr>
                <w:rFonts w:ascii="Times New Roman"/>
                <w:b w:val="false"/>
                <w:i w:val="false"/>
                <w:color w:val="000000"/>
                <w:sz w:val="20"/>
              </w:rPr>
              <w:t>культурных (сеяных)</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01.19.10.425</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Шабындықтар мен</w:t>
            </w:r>
            <w:r>
              <w:br/>
            </w:r>
            <w:r>
              <w:rPr>
                <w:rFonts w:ascii="Times New Roman"/>
                <w:b w:val="false"/>
                <w:i w:val="false"/>
                <w:color w:val="000000"/>
                <w:sz w:val="20"/>
              </w:rPr>
              <w:t>
</w:t>
            </w:r>
            <w:r>
              <w:rPr>
                <w:rFonts w:ascii="Times New Roman"/>
                <w:b/>
                <w:i w:val="false"/>
                <w:color w:val="000000"/>
                <w:sz w:val="20"/>
              </w:rPr>
              <w:t>дақылды жайылымдардың</w:t>
            </w:r>
            <w:r>
              <w:br/>
            </w:r>
            <w:r>
              <w:rPr>
                <w:rFonts w:ascii="Times New Roman"/>
                <w:b w:val="false"/>
                <w:i w:val="false"/>
                <w:color w:val="000000"/>
                <w:sz w:val="20"/>
              </w:rPr>
              <w:t>
</w:t>
            </w:r>
            <w:r>
              <w:rPr>
                <w:rFonts w:ascii="Times New Roman"/>
                <w:b/>
                <w:i w:val="false"/>
                <w:color w:val="000000"/>
                <w:sz w:val="20"/>
              </w:rPr>
              <w:t>(егілген) көп жылдық</w:t>
            </w:r>
            <w:r>
              <w:br/>
            </w:r>
            <w:r>
              <w:rPr>
                <w:rFonts w:ascii="Times New Roman"/>
                <w:b w:val="false"/>
                <w:i w:val="false"/>
                <w:color w:val="000000"/>
                <w:sz w:val="20"/>
              </w:rPr>
              <w:t>
</w:t>
            </w:r>
            <w:r>
              <w:rPr>
                <w:rFonts w:ascii="Times New Roman"/>
                <w:b/>
                <w:i w:val="false"/>
                <w:color w:val="000000"/>
                <w:sz w:val="20"/>
              </w:rPr>
              <w:t>шөптерінен өзге де</w:t>
            </w:r>
            <w:r>
              <w:br/>
            </w:r>
            <w:r>
              <w:rPr>
                <w:rFonts w:ascii="Times New Roman"/>
                <w:b w:val="false"/>
                <w:i w:val="false"/>
                <w:color w:val="000000"/>
                <w:sz w:val="20"/>
              </w:rPr>
              <w:t>
</w:t>
            </w:r>
            <w:r>
              <w:rPr>
                <w:rFonts w:ascii="Times New Roman"/>
                <w:b/>
                <w:i w:val="false"/>
                <w:color w:val="000000"/>
                <w:sz w:val="20"/>
              </w:rPr>
              <w:t>өнімдер</w:t>
            </w:r>
            <w:r>
              <w:br/>
            </w:r>
            <w:r>
              <w:rPr>
                <w:rFonts w:ascii="Times New Roman"/>
                <w:b w:val="false"/>
                <w:i w:val="false"/>
                <w:color w:val="000000"/>
                <w:sz w:val="20"/>
              </w:rPr>
              <w:t>
</w:t>
            </w:r>
            <w:r>
              <w:rPr>
                <w:rFonts w:ascii="Times New Roman"/>
                <w:b w:val="false"/>
                <w:i w:val="false"/>
                <w:color w:val="000000"/>
                <w:sz w:val="20"/>
              </w:rPr>
              <w:t>Продукция прочая из</w:t>
            </w:r>
            <w:r>
              <w:br/>
            </w:r>
            <w:r>
              <w:rPr>
                <w:rFonts w:ascii="Times New Roman"/>
                <w:b w:val="false"/>
                <w:i w:val="false"/>
                <w:color w:val="000000"/>
                <w:sz w:val="20"/>
              </w:rPr>
              <w:t>
</w:t>
            </w:r>
            <w:r>
              <w:rPr>
                <w:rFonts w:ascii="Times New Roman"/>
                <w:b w:val="false"/>
                <w:i w:val="false"/>
                <w:color w:val="000000"/>
                <w:sz w:val="20"/>
              </w:rPr>
              <w:t>многолетних трав</w:t>
            </w:r>
            <w:r>
              <w:br/>
            </w:r>
            <w:r>
              <w:rPr>
                <w:rFonts w:ascii="Times New Roman"/>
                <w:b w:val="false"/>
                <w:i w:val="false"/>
                <w:color w:val="000000"/>
                <w:sz w:val="20"/>
              </w:rPr>
              <w:t>
</w:t>
            </w:r>
            <w:r>
              <w:rPr>
                <w:rFonts w:ascii="Times New Roman"/>
                <w:b w:val="false"/>
                <w:i w:val="false"/>
                <w:color w:val="000000"/>
                <w:sz w:val="20"/>
              </w:rPr>
              <w:t>сенокосов и пастбищ</w:t>
            </w:r>
            <w:r>
              <w:br/>
            </w:r>
            <w:r>
              <w:rPr>
                <w:rFonts w:ascii="Times New Roman"/>
                <w:b w:val="false"/>
                <w:i w:val="false"/>
                <w:color w:val="000000"/>
                <w:sz w:val="20"/>
              </w:rPr>
              <w:t>
</w:t>
            </w:r>
            <w:r>
              <w:rPr>
                <w:rFonts w:ascii="Times New Roman"/>
                <w:b w:val="false"/>
                <w:i w:val="false"/>
                <w:color w:val="000000"/>
                <w:sz w:val="20"/>
              </w:rPr>
              <w:t>культурных (сеяных)</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01.19.10.429</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Жабайы өсетін</w:t>
            </w:r>
            <w:r>
              <w:br/>
            </w:r>
            <w:r>
              <w:rPr>
                <w:rFonts w:ascii="Times New Roman"/>
                <w:b w:val="false"/>
                <w:i w:val="false"/>
                <w:color w:val="000000"/>
                <w:sz w:val="20"/>
              </w:rPr>
              <w:t>
</w:t>
            </w:r>
            <w:r>
              <w:rPr>
                <w:rFonts w:ascii="Times New Roman"/>
                <w:b/>
                <w:i w:val="false"/>
                <w:color w:val="000000"/>
                <w:sz w:val="20"/>
              </w:rPr>
              <w:t>шөптерді қоса</w:t>
            </w:r>
            <w:r>
              <w:br/>
            </w:r>
            <w:r>
              <w:rPr>
                <w:rFonts w:ascii="Times New Roman"/>
                <w:b w:val="false"/>
                <w:i w:val="false"/>
                <w:color w:val="000000"/>
                <w:sz w:val="20"/>
              </w:rPr>
              <w:t>
</w:t>
            </w:r>
            <w:r>
              <w:rPr>
                <w:rFonts w:ascii="Times New Roman"/>
                <w:b/>
                <w:i w:val="false"/>
                <w:color w:val="000000"/>
                <w:sz w:val="20"/>
              </w:rPr>
              <w:t>алғанда, шабындықтар</w:t>
            </w:r>
            <w:r>
              <w:br/>
            </w:r>
            <w:r>
              <w:rPr>
                <w:rFonts w:ascii="Times New Roman"/>
                <w:b w:val="false"/>
                <w:i w:val="false"/>
                <w:color w:val="000000"/>
                <w:sz w:val="20"/>
              </w:rPr>
              <w:t>
</w:t>
            </w:r>
            <w:r>
              <w:rPr>
                <w:rFonts w:ascii="Times New Roman"/>
                <w:b/>
                <w:i w:val="false"/>
                <w:color w:val="000000"/>
                <w:sz w:val="20"/>
              </w:rPr>
              <w:t>мен табиғи жайылымдар</w:t>
            </w:r>
            <w:r>
              <w:br/>
            </w:r>
            <w:r>
              <w:rPr>
                <w:rFonts w:ascii="Times New Roman"/>
                <w:b w:val="false"/>
                <w:i w:val="false"/>
                <w:color w:val="000000"/>
                <w:sz w:val="20"/>
              </w:rPr>
              <w:t>
</w:t>
            </w:r>
            <w:r>
              <w:rPr>
                <w:rFonts w:ascii="Times New Roman"/>
                <w:b/>
                <w:i w:val="false"/>
                <w:color w:val="000000"/>
                <w:sz w:val="20"/>
              </w:rPr>
              <w:t>шөптерінен пішен</w:t>
            </w:r>
            <w:r>
              <w:br/>
            </w:r>
            <w:r>
              <w:rPr>
                <w:rFonts w:ascii="Times New Roman"/>
                <w:b w:val="false"/>
                <w:i w:val="false"/>
                <w:color w:val="000000"/>
                <w:sz w:val="20"/>
              </w:rPr>
              <w:t>
</w:t>
            </w:r>
            <w:r>
              <w:rPr>
                <w:rFonts w:ascii="Times New Roman"/>
                <w:b w:val="false"/>
                <w:i w:val="false"/>
                <w:color w:val="000000"/>
                <w:sz w:val="20"/>
              </w:rPr>
              <w:t>Сено из трав сенокосов и</w:t>
            </w:r>
            <w:r>
              <w:br/>
            </w:r>
            <w:r>
              <w:rPr>
                <w:rFonts w:ascii="Times New Roman"/>
                <w:b w:val="false"/>
                <w:i w:val="false"/>
                <w:color w:val="000000"/>
                <w:sz w:val="20"/>
              </w:rPr>
              <w:t>
</w:t>
            </w:r>
            <w:r>
              <w:rPr>
                <w:rFonts w:ascii="Times New Roman"/>
                <w:b w:val="false"/>
                <w:i w:val="false"/>
                <w:color w:val="000000"/>
                <w:sz w:val="20"/>
              </w:rPr>
              <w:t>пастбищ естественных</w:t>
            </w:r>
            <w:r>
              <w:br/>
            </w:r>
            <w:r>
              <w:rPr>
                <w:rFonts w:ascii="Times New Roman"/>
                <w:b w:val="false"/>
                <w:i w:val="false"/>
                <w:color w:val="000000"/>
                <w:sz w:val="20"/>
              </w:rPr>
              <w:t>
</w:t>
            </w:r>
            <w:r>
              <w:rPr>
                <w:rFonts w:ascii="Times New Roman"/>
                <w:b w:val="false"/>
                <w:i w:val="false"/>
                <w:color w:val="000000"/>
                <w:sz w:val="20"/>
              </w:rPr>
              <w:t>(природных), включая</w:t>
            </w:r>
            <w:r>
              <w:br/>
            </w:r>
            <w:r>
              <w:rPr>
                <w:rFonts w:ascii="Times New Roman"/>
                <w:b w:val="false"/>
                <w:i w:val="false"/>
                <w:color w:val="000000"/>
                <w:sz w:val="20"/>
              </w:rPr>
              <w:t>
</w:t>
            </w:r>
            <w:r>
              <w:rPr>
                <w:rFonts w:ascii="Times New Roman"/>
                <w:b w:val="false"/>
                <w:i w:val="false"/>
                <w:color w:val="000000"/>
                <w:sz w:val="20"/>
              </w:rPr>
              <w:t>травы дикорастущие</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01.19.10.510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Жабайы өсетін</w:t>
            </w:r>
            <w:r>
              <w:br/>
            </w:r>
            <w:r>
              <w:rPr>
                <w:rFonts w:ascii="Times New Roman"/>
                <w:b w:val="false"/>
                <w:i w:val="false"/>
                <w:color w:val="000000"/>
                <w:sz w:val="20"/>
              </w:rPr>
              <w:t>
</w:t>
            </w:r>
            <w:r>
              <w:rPr>
                <w:rFonts w:ascii="Times New Roman"/>
                <w:b/>
                <w:i w:val="false"/>
                <w:color w:val="000000"/>
                <w:sz w:val="20"/>
              </w:rPr>
              <w:t>шөптерді қоса</w:t>
            </w:r>
            <w:r>
              <w:br/>
            </w:r>
            <w:r>
              <w:rPr>
                <w:rFonts w:ascii="Times New Roman"/>
                <w:b w:val="false"/>
                <w:i w:val="false"/>
                <w:color w:val="000000"/>
                <w:sz w:val="20"/>
              </w:rPr>
              <w:t>
</w:t>
            </w:r>
            <w:r>
              <w:rPr>
                <w:rFonts w:ascii="Times New Roman"/>
                <w:b/>
                <w:i w:val="false"/>
                <w:color w:val="000000"/>
                <w:sz w:val="20"/>
              </w:rPr>
              <w:t>алғанда, шабындықтар</w:t>
            </w:r>
            <w:r>
              <w:br/>
            </w:r>
            <w:r>
              <w:rPr>
                <w:rFonts w:ascii="Times New Roman"/>
                <w:b w:val="false"/>
                <w:i w:val="false"/>
                <w:color w:val="000000"/>
                <w:sz w:val="20"/>
              </w:rPr>
              <w:t>
</w:t>
            </w:r>
            <w:r>
              <w:rPr>
                <w:rFonts w:ascii="Times New Roman"/>
                <w:b/>
                <w:i w:val="false"/>
                <w:color w:val="000000"/>
                <w:sz w:val="20"/>
              </w:rPr>
              <w:t>мен табиғи жайылымдар</w:t>
            </w:r>
            <w:r>
              <w:br/>
            </w:r>
            <w:r>
              <w:rPr>
                <w:rFonts w:ascii="Times New Roman"/>
                <w:b w:val="false"/>
                <w:i w:val="false"/>
                <w:color w:val="000000"/>
                <w:sz w:val="20"/>
              </w:rPr>
              <w:t>
</w:t>
            </w:r>
            <w:r>
              <w:rPr>
                <w:rFonts w:ascii="Times New Roman"/>
                <w:b/>
                <w:i w:val="false"/>
                <w:color w:val="000000"/>
                <w:sz w:val="20"/>
              </w:rPr>
              <w:t>шөптерінен көк азық</w:t>
            </w:r>
            <w:r>
              <w:br/>
            </w:r>
            <w:r>
              <w:rPr>
                <w:rFonts w:ascii="Times New Roman"/>
                <w:b w:val="false"/>
                <w:i w:val="false"/>
                <w:color w:val="000000"/>
                <w:sz w:val="20"/>
              </w:rPr>
              <w:t>
</w:t>
            </w:r>
            <w:r>
              <w:rPr>
                <w:rFonts w:ascii="Times New Roman"/>
                <w:b w:val="false"/>
                <w:i w:val="false"/>
                <w:color w:val="000000"/>
                <w:sz w:val="20"/>
              </w:rPr>
              <w:t>Корм зеленый из трав</w:t>
            </w:r>
            <w:r>
              <w:br/>
            </w:r>
            <w:r>
              <w:rPr>
                <w:rFonts w:ascii="Times New Roman"/>
                <w:b w:val="false"/>
                <w:i w:val="false"/>
                <w:color w:val="000000"/>
                <w:sz w:val="20"/>
              </w:rPr>
              <w:t>
</w:t>
            </w:r>
            <w:r>
              <w:rPr>
                <w:rFonts w:ascii="Times New Roman"/>
                <w:b w:val="false"/>
                <w:i w:val="false"/>
                <w:color w:val="000000"/>
                <w:sz w:val="20"/>
              </w:rPr>
              <w:t>сенокосов и пастбищ</w:t>
            </w:r>
            <w:r>
              <w:br/>
            </w:r>
            <w:r>
              <w:rPr>
                <w:rFonts w:ascii="Times New Roman"/>
                <w:b w:val="false"/>
                <w:i w:val="false"/>
                <w:color w:val="000000"/>
                <w:sz w:val="20"/>
              </w:rPr>
              <w:t>
</w:t>
            </w:r>
            <w:r>
              <w:rPr>
                <w:rFonts w:ascii="Times New Roman"/>
                <w:b w:val="false"/>
                <w:i w:val="false"/>
                <w:color w:val="000000"/>
                <w:sz w:val="20"/>
              </w:rPr>
              <w:t>естественных</w:t>
            </w:r>
            <w:r>
              <w:br/>
            </w:r>
            <w:r>
              <w:rPr>
                <w:rFonts w:ascii="Times New Roman"/>
                <w:b w:val="false"/>
                <w:i w:val="false"/>
                <w:color w:val="000000"/>
                <w:sz w:val="20"/>
              </w:rPr>
              <w:t>
</w:t>
            </w:r>
            <w:r>
              <w:rPr>
                <w:rFonts w:ascii="Times New Roman"/>
                <w:b w:val="false"/>
                <w:i w:val="false"/>
                <w:color w:val="000000"/>
                <w:sz w:val="20"/>
              </w:rPr>
              <w:t>(природных), включая</w:t>
            </w:r>
            <w:r>
              <w:br/>
            </w:r>
            <w:r>
              <w:rPr>
                <w:rFonts w:ascii="Times New Roman"/>
                <w:b w:val="false"/>
                <w:i w:val="false"/>
                <w:color w:val="000000"/>
                <w:sz w:val="20"/>
              </w:rPr>
              <w:t>
</w:t>
            </w:r>
            <w:r>
              <w:rPr>
                <w:rFonts w:ascii="Times New Roman"/>
                <w:b w:val="false"/>
                <w:i w:val="false"/>
                <w:color w:val="000000"/>
                <w:sz w:val="20"/>
              </w:rPr>
              <w:t>травы дикорастущие</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01.19.10.520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Жабайы өсетін</w:t>
            </w:r>
            <w:r>
              <w:br/>
            </w:r>
            <w:r>
              <w:rPr>
                <w:rFonts w:ascii="Times New Roman"/>
                <w:b w:val="false"/>
                <w:i w:val="false"/>
                <w:color w:val="000000"/>
                <w:sz w:val="20"/>
              </w:rPr>
              <w:t>
</w:t>
            </w:r>
            <w:r>
              <w:rPr>
                <w:rFonts w:ascii="Times New Roman"/>
                <w:b/>
                <w:i w:val="false"/>
                <w:color w:val="000000"/>
                <w:sz w:val="20"/>
              </w:rPr>
              <w:t>шөптерді қоса</w:t>
            </w:r>
            <w:r>
              <w:br/>
            </w:r>
            <w:r>
              <w:rPr>
                <w:rFonts w:ascii="Times New Roman"/>
                <w:b w:val="false"/>
                <w:i w:val="false"/>
                <w:color w:val="000000"/>
                <w:sz w:val="20"/>
              </w:rPr>
              <w:t>
</w:t>
            </w:r>
            <w:r>
              <w:rPr>
                <w:rFonts w:ascii="Times New Roman"/>
                <w:b/>
                <w:i w:val="false"/>
                <w:color w:val="000000"/>
                <w:sz w:val="20"/>
              </w:rPr>
              <w:t>алғанда, шабындықтар</w:t>
            </w:r>
            <w:r>
              <w:br/>
            </w:r>
            <w:r>
              <w:rPr>
                <w:rFonts w:ascii="Times New Roman"/>
                <w:b w:val="false"/>
                <w:i w:val="false"/>
                <w:color w:val="000000"/>
                <w:sz w:val="20"/>
              </w:rPr>
              <w:t>
</w:t>
            </w:r>
            <w:r>
              <w:rPr>
                <w:rFonts w:ascii="Times New Roman"/>
                <w:b/>
                <w:i w:val="false"/>
                <w:color w:val="000000"/>
                <w:sz w:val="20"/>
              </w:rPr>
              <w:t>мен табиғи жайылымдар</w:t>
            </w:r>
            <w:r>
              <w:br/>
            </w:r>
            <w:r>
              <w:rPr>
                <w:rFonts w:ascii="Times New Roman"/>
                <w:b w:val="false"/>
                <w:i w:val="false"/>
                <w:color w:val="000000"/>
                <w:sz w:val="20"/>
              </w:rPr>
              <w:t>
</w:t>
            </w:r>
            <w:r>
              <w:rPr>
                <w:rFonts w:ascii="Times New Roman"/>
                <w:b/>
                <w:i w:val="false"/>
                <w:color w:val="000000"/>
                <w:sz w:val="20"/>
              </w:rPr>
              <w:t>шөптерінен пішендеме</w:t>
            </w:r>
            <w:r>
              <w:br/>
            </w:r>
            <w:r>
              <w:rPr>
                <w:rFonts w:ascii="Times New Roman"/>
                <w:b w:val="false"/>
                <w:i w:val="false"/>
                <w:color w:val="000000"/>
                <w:sz w:val="20"/>
              </w:rPr>
              <w:t>
</w:t>
            </w:r>
            <w:r>
              <w:rPr>
                <w:rFonts w:ascii="Times New Roman"/>
                <w:b w:val="false"/>
                <w:i w:val="false"/>
                <w:color w:val="000000"/>
                <w:sz w:val="20"/>
              </w:rPr>
              <w:t>Сенаж из трав сенокосов</w:t>
            </w:r>
            <w:r>
              <w:br/>
            </w:r>
            <w:r>
              <w:rPr>
                <w:rFonts w:ascii="Times New Roman"/>
                <w:b w:val="false"/>
                <w:i w:val="false"/>
                <w:color w:val="000000"/>
                <w:sz w:val="20"/>
              </w:rPr>
              <w:t>
</w:t>
            </w:r>
            <w:r>
              <w:rPr>
                <w:rFonts w:ascii="Times New Roman"/>
                <w:b w:val="false"/>
                <w:i w:val="false"/>
                <w:color w:val="000000"/>
                <w:sz w:val="20"/>
              </w:rPr>
              <w:t>и пастбищ естественных</w:t>
            </w:r>
            <w:r>
              <w:br/>
            </w:r>
            <w:r>
              <w:rPr>
                <w:rFonts w:ascii="Times New Roman"/>
                <w:b w:val="false"/>
                <w:i w:val="false"/>
                <w:color w:val="000000"/>
                <w:sz w:val="20"/>
              </w:rPr>
              <w:t>
</w:t>
            </w:r>
            <w:r>
              <w:rPr>
                <w:rFonts w:ascii="Times New Roman"/>
                <w:b w:val="false"/>
                <w:i w:val="false"/>
                <w:color w:val="000000"/>
                <w:sz w:val="20"/>
              </w:rPr>
              <w:t>(природных), включая</w:t>
            </w:r>
            <w:r>
              <w:br/>
            </w:r>
            <w:r>
              <w:rPr>
                <w:rFonts w:ascii="Times New Roman"/>
                <w:b w:val="false"/>
                <w:i w:val="false"/>
                <w:color w:val="000000"/>
                <w:sz w:val="20"/>
              </w:rPr>
              <w:t>
</w:t>
            </w:r>
            <w:r>
              <w:rPr>
                <w:rFonts w:ascii="Times New Roman"/>
                <w:b w:val="false"/>
                <w:i w:val="false"/>
                <w:color w:val="000000"/>
                <w:sz w:val="20"/>
              </w:rPr>
              <w:t>травы дикорастущие</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01.19.10.530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Жабайы өсетін</w:t>
            </w:r>
            <w:r>
              <w:br/>
            </w:r>
            <w:r>
              <w:rPr>
                <w:rFonts w:ascii="Times New Roman"/>
                <w:b w:val="false"/>
                <w:i w:val="false"/>
                <w:color w:val="000000"/>
                <w:sz w:val="20"/>
              </w:rPr>
              <w:t>
</w:t>
            </w:r>
            <w:r>
              <w:rPr>
                <w:rFonts w:ascii="Times New Roman"/>
                <w:b/>
                <w:i w:val="false"/>
                <w:color w:val="000000"/>
                <w:sz w:val="20"/>
              </w:rPr>
              <w:t>шөптерді қоса</w:t>
            </w:r>
            <w:r>
              <w:br/>
            </w:r>
            <w:r>
              <w:rPr>
                <w:rFonts w:ascii="Times New Roman"/>
                <w:b w:val="false"/>
                <w:i w:val="false"/>
                <w:color w:val="000000"/>
                <w:sz w:val="20"/>
              </w:rPr>
              <w:t>
</w:t>
            </w:r>
            <w:r>
              <w:rPr>
                <w:rFonts w:ascii="Times New Roman"/>
                <w:b/>
                <w:i w:val="false"/>
                <w:color w:val="000000"/>
                <w:sz w:val="20"/>
              </w:rPr>
              <w:t>алғанда, шабындықтар</w:t>
            </w:r>
            <w:r>
              <w:br/>
            </w:r>
            <w:r>
              <w:rPr>
                <w:rFonts w:ascii="Times New Roman"/>
                <w:b w:val="false"/>
                <w:i w:val="false"/>
                <w:color w:val="000000"/>
                <w:sz w:val="20"/>
              </w:rPr>
              <w:t>
</w:t>
            </w:r>
            <w:r>
              <w:rPr>
                <w:rFonts w:ascii="Times New Roman"/>
                <w:b/>
                <w:i w:val="false"/>
                <w:color w:val="000000"/>
                <w:sz w:val="20"/>
              </w:rPr>
              <w:t>мен табиғи жайылымдар</w:t>
            </w:r>
            <w:r>
              <w:br/>
            </w:r>
            <w:r>
              <w:rPr>
                <w:rFonts w:ascii="Times New Roman"/>
                <w:b w:val="false"/>
                <w:i w:val="false"/>
                <w:color w:val="000000"/>
                <w:sz w:val="20"/>
              </w:rPr>
              <w:t>
</w:t>
            </w:r>
            <w:r>
              <w:rPr>
                <w:rFonts w:ascii="Times New Roman"/>
                <w:b/>
                <w:i w:val="false"/>
                <w:color w:val="000000"/>
                <w:sz w:val="20"/>
              </w:rPr>
              <w:t>шөптерінен сүрлем</w:t>
            </w:r>
            <w:r>
              <w:br/>
            </w:r>
            <w:r>
              <w:rPr>
                <w:rFonts w:ascii="Times New Roman"/>
                <w:b w:val="false"/>
                <w:i w:val="false"/>
                <w:color w:val="000000"/>
                <w:sz w:val="20"/>
              </w:rPr>
              <w:t>
</w:t>
            </w:r>
            <w:r>
              <w:rPr>
                <w:rFonts w:ascii="Times New Roman"/>
                <w:b w:val="false"/>
                <w:i w:val="false"/>
                <w:color w:val="000000"/>
                <w:sz w:val="20"/>
              </w:rPr>
              <w:t>Силос из трав сенокосов</w:t>
            </w:r>
            <w:r>
              <w:br/>
            </w:r>
            <w:r>
              <w:rPr>
                <w:rFonts w:ascii="Times New Roman"/>
                <w:b w:val="false"/>
                <w:i w:val="false"/>
                <w:color w:val="000000"/>
                <w:sz w:val="20"/>
              </w:rPr>
              <w:t>
</w:t>
            </w:r>
            <w:r>
              <w:rPr>
                <w:rFonts w:ascii="Times New Roman"/>
                <w:b w:val="false"/>
                <w:i w:val="false"/>
                <w:color w:val="000000"/>
                <w:sz w:val="20"/>
              </w:rPr>
              <w:t>и пастбищ естественных</w:t>
            </w:r>
            <w:r>
              <w:br/>
            </w:r>
            <w:r>
              <w:rPr>
                <w:rFonts w:ascii="Times New Roman"/>
                <w:b w:val="false"/>
                <w:i w:val="false"/>
                <w:color w:val="000000"/>
                <w:sz w:val="20"/>
              </w:rPr>
              <w:t>
</w:t>
            </w:r>
            <w:r>
              <w:rPr>
                <w:rFonts w:ascii="Times New Roman"/>
                <w:b w:val="false"/>
                <w:i w:val="false"/>
                <w:color w:val="000000"/>
                <w:sz w:val="20"/>
              </w:rPr>
              <w:t>(природных), включая</w:t>
            </w:r>
            <w:r>
              <w:br/>
            </w:r>
            <w:r>
              <w:rPr>
                <w:rFonts w:ascii="Times New Roman"/>
                <w:b w:val="false"/>
                <w:i w:val="false"/>
                <w:color w:val="000000"/>
                <w:sz w:val="20"/>
              </w:rPr>
              <w:t>
</w:t>
            </w:r>
            <w:r>
              <w:rPr>
                <w:rFonts w:ascii="Times New Roman"/>
                <w:b w:val="false"/>
                <w:i w:val="false"/>
                <w:color w:val="000000"/>
                <w:sz w:val="20"/>
              </w:rPr>
              <w:t>травы дикорастущие</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01.19.10.540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Жабайы өсетін</w:t>
            </w:r>
            <w:r>
              <w:br/>
            </w:r>
            <w:r>
              <w:rPr>
                <w:rFonts w:ascii="Times New Roman"/>
                <w:b w:val="false"/>
                <w:i w:val="false"/>
                <w:color w:val="000000"/>
                <w:sz w:val="20"/>
              </w:rPr>
              <w:t>
</w:t>
            </w:r>
            <w:r>
              <w:rPr>
                <w:rFonts w:ascii="Times New Roman"/>
                <w:b/>
                <w:i w:val="false"/>
                <w:color w:val="000000"/>
                <w:sz w:val="20"/>
              </w:rPr>
              <w:t>шөптерді қоса</w:t>
            </w:r>
            <w:r>
              <w:br/>
            </w:r>
            <w:r>
              <w:rPr>
                <w:rFonts w:ascii="Times New Roman"/>
                <w:b w:val="false"/>
                <w:i w:val="false"/>
                <w:color w:val="000000"/>
                <w:sz w:val="20"/>
              </w:rPr>
              <w:t>
</w:t>
            </w:r>
            <w:r>
              <w:rPr>
                <w:rFonts w:ascii="Times New Roman"/>
                <w:b/>
                <w:i w:val="false"/>
                <w:color w:val="000000"/>
                <w:sz w:val="20"/>
              </w:rPr>
              <w:t>алғанда, шабындықтар</w:t>
            </w:r>
            <w:r>
              <w:br/>
            </w:r>
            <w:r>
              <w:rPr>
                <w:rFonts w:ascii="Times New Roman"/>
                <w:b w:val="false"/>
                <w:i w:val="false"/>
                <w:color w:val="000000"/>
                <w:sz w:val="20"/>
              </w:rPr>
              <w:t>
</w:t>
            </w:r>
            <w:r>
              <w:rPr>
                <w:rFonts w:ascii="Times New Roman"/>
                <w:b/>
                <w:i w:val="false"/>
                <w:color w:val="000000"/>
                <w:sz w:val="20"/>
              </w:rPr>
              <w:t>мен табиғи жайылымдар</w:t>
            </w:r>
            <w:r>
              <w:br/>
            </w:r>
            <w:r>
              <w:rPr>
                <w:rFonts w:ascii="Times New Roman"/>
                <w:b w:val="false"/>
                <w:i w:val="false"/>
                <w:color w:val="000000"/>
                <w:sz w:val="20"/>
              </w:rPr>
              <w:t>
</w:t>
            </w:r>
            <w:r>
              <w:rPr>
                <w:rFonts w:ascii="Times New Roman"/>
                <w:b/>
                <w:i w:val="false"/>
                <w:color w:val="000000"/>
                <w:sz w:val="20"/>
              </w:rPr>
              <w:t>шөптерінен шөп ұны</w:t>
            </w:r>
            <w:r>
              <w:br/>
            </w:r>
            <w:r>
              <w:rPr>
                <w:rFonts w:ascii="Times New Roman"/>
                <w:b w:val="false"/>
                <w:i w:val="false"/>
                <w:color w:val="000000"/>
                <w:sz w:val="20"/>
              </w:rPr>
              <w:t>
</w:t>
            </w:r>
            <w:r>
              <w:rPr>
                <w:rFonts w:ascii="Times New Roman"/>
                <w:b w:val="false"/>
                <w:i w:val="false"/>
                <w:color w:val="000000"/>
                <w:sz w:val="20"/>
              </w:rPr>
              <w:t>Мука травяная из трав</w:t>
            </w:r>
            <w:r>
              <w:br/>
            </w:r>
            <w:r>
              <w:rPr>
                <w:rFonts w:ascii="Times New Roman"/>
                <w:b w:val="false"/>
                <w:i w:val="false"/>
                <w:color w:val="000000"/>
                <w:sz w:val="20"/>
              </w:rPr>
              <w:t>
</w:t>
            </w:r>
            <w:r>
              <w:rPr>
                <w:rFonts w:ascii="Times New Roman"/>
                <w:b w:val="false"/>
                <w:i w:val="false"/>
                <w:color w:val="000000"/>
                <w:sz w:val="20"/>
              </w:rPr>
              <w:t>сенокосов и пастбищ</w:t>
            </w:r>
            <w:r>
              <w:br/>
            </w:r>
            <w:r>
              <w:rPr>
                <w:rFonts w:ascii="Times New Roman"/>
                <w:b w:val="false"/>
                <w:i w:val="false"/>
                <w:color w:val="000000"/>
                <w:sz w:val="20"/>
              </w:rPr>
              <w:t>
</w:t>
            </w:r>
            <w:r>
              <w:rPr>
                <w:rFonts w:ascii="Times New Roman"/>
                <w:b w:val="false"/>
                <w:i w:val="false"/>
                <w:color w:val="000000"/>
                <w:sz w:val="20"/>
              </w:rPr>
              <w:t>естественных</w:t>
            </w:r>
            <w:r>
              <w:br/>
            </w:r>
            <w:r>
              <w:rPr>
                <w:rFonts w:ascii="Times New Roman"/>
                <w:b w:val="false"/>
                <w:i w:val="false"/>
                <w:color w:val="000000"/>
                <w:sz w:val="20"/>
              </w:rPr>
              <w:t>
</w:t>
            </w:r>
            <w:r>
              <w:rPr>
                <w:rFonts w:ascii="Times New Roman"/>
                <w:b w:val="false"/>
                <w:i w:val="false"/>
                <w:color w:val="000000"/>
                <w:sz w:val="20"/>
              </w:rPr>
              <w:t>(природных), включая</w:t>
            </w:r>
            <w:r>
              <w:br/>
            </w:r>
            <w:r>
              <w:rPr>
                <w:rFonts w:ascii="Times New Roman"/>
                <w:b w:val="false"/>
                <w:i w:val="false"/>
                <w:color w:val="000000"/>
                <w:sz w:val="20"/>
              </w:rPr>
              <w:t>
</w:t>
            </w:r>
            <w:r>
              <w:rPr>
                <w:rFonts w:ascii="Times New Roman"/>
                <w:b w:val="false"/>
                <w:i w:val="false"/>
                <w:color w:val="000000"/>
                <w:sz w:val="20"/>
              </w:rPr>
              <w:t>травы дикорастущие</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01.19.10.550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Жабайы өсетін</w:t>
            </w:r>
            <w:r>
              <w:br/>
            </w:r>
            <w:r>
              <w:rPr>
                <w:rFonts w:ascii="Times New Roman"/>
                <w:b w:val="false"/>
                <w:i w:val="false"/>
                <w:color w:val="000000"/>
                <w:sz w:val="20"/>
              </w:rPr>
              <w:t>
</w:t>
            </w:r>
            <w:r>
              <w:rPr>
                <w:rFonts w:ascii="Times New Roman"/>
                <w:b/>
                <w:i w:val="false"/>
                <w:color w:val="000000"/>
                <w:sz w:val="20"/>
              </w:rPr>
              <w:t>шөптерді қоса</w:t>
            </w:r>
            <w:r>
              <w:br/>
            </w:r>
            <w:r>
              <w:rPr>
                <w:rFonts w:ascii="Times New Roman"/>
                <w:b w:val="false"/>
                <w:i w:val="false"/>
                <w:color w:val="000000"/>
                <w:sz w:val="20"/>
              </w:rPr>
              <w:t>
</w:t>
            </w:r>
            <w:r>
              <w:rPr>
                <w:rFonts w:ascii="Times New Roman"/>
                <w:b/>
                <w:i w:val="false"/>
                <w:color w:val="000000"/>
                <w:sz w:val="20"/>
              </w:rPr>
              <w:t>алғанда, шабындықтар</w:t>
            </w:r>
            <w:r>
              <w:br/>
            </w:r>
            <w:r>
              <w:rPr>
                <w:rFonts w:ascii="Times New Roman"/>
                <w:b w:val="false"/>
                <w:i w:val="false"/>
                <w:color w:val="000000"/>
                <w:sz w:val="20"/>
              </w:rPr>
              <w:t>
</w:t>
            </w:r>
            <w:r>
              <w:rPr>
                <w:rFonts w:ascii="Times New Roman"/>
                <w:b/>
                <w:i w:val="false"/>
                <w:color w:val="000000"/>
                <w:sz w:val="20"/>
              </w:rPr>
              <w:t>мен табиғи жайылымдар</w:t>
            </w:r>
            <w:r>
              <w:br/>
            </w:r>
            <w:r>
              <w:rPr>
                <w:rFonts w:ascii="Times New Roman"/>
                <w:b w:val="false"/>
                <w:i w:val="false"/>
                <w:color w:val="000000"/>
                <w:sz w:val="20"/>
              </w:rPr>
              <w:t>
</w:t>
            </w:r>
            <w:r>
              <w:rPr>
                <w:rFonts w:ascii="Times New Roman"/>
                <w:b/>
                <w:i w:val="false"/>
                <w:color w:val="000000"/>
                <w:sz w:val="20"/>
              </w:rPr>
              <w:t>шөптерінен өзге де</w:t>
            </w:r>
            <w:r>
              <w:br/>
            </w:r>
            <w:r>
              <w:rPr>
                <w:rFonts w:ascii="Times New Roman"/>
                <w:b w:val="false"/>
                <w:i w:val="false"/>
                <w:color w:val="000000"/>
                <w:sz w:val="20"/>
              </w:rPr>
              <w:t>
</w:t>
            </w:r>
            <w:r>
              <w:rPr>
                <w:rFonts w:ascii="Times New Roman"/>
                <w:b/>
                <w:i w:val="false"/>
                <w:color w:val="000000"/>
                <w:sz w:val="20"/>
              </w:rPr>
              <w:t>өнімдер</w:t>
            </w:r>
            <w:r>
              <w:br/>
            </w:r>
            <w:r>
              <w:rPr>
                <w:rFonts w:ascii="Times New Roman"/>
                <w:b w:val="false"/>
                <w:i w:val="false"/>
                <w:color w:val="000000"/>
                <w:sz w:val="20"/>
              </w:rPr>
              <w:t>
</w:t>
            </w:r>
            <w:r>
              <w:rPr>
                <w:rFonts w:ascii="Times New Roman"/>
                <w:b w:val="false"/>
                <w:i w:val="false"/>
                <w:color w:val="000000"/>
                <w:sz w:val="20"/>
              </w:rPr>
              <w:t>Продукция прочая из трав</w:t>
            </w:r>
            <w:r>
              <w:br/>
            </w:r>
            <w:r>
              <w:rPr>
                <w:rFonts w:ascii="Times New Roman"/>
                <w:b w:val="false"/>
                <w:i w:val="false"/>
                <w:color w:val="000000"/>
                <w:sz w:val="20"/>
              </w:rPr>
              <w:t>
</w:t>
            </w:r>
            <w:r>
              <w:rPr>
                <w:rFonts w:ascii="Times New Roman"/>
                <w:b w:val="false"/>
                <w:i w:val="false"/>
                <w:color w:val="000000"/>
                <w:sz w:val="20"/>
              </w:rPr>
              <w:t>сенокосов и пастбищ</w:t>
            </w:r>
            <w:r>
              <w:br/>
            </w:r>
            <w:r>
              <w:rPr>
                <w:rFonts w:ascii="Times New Roman"/>
                <w:b w:val="false"/>
                <w:i w:val="false"/>
                <w:color w:val="000000"/>
                <w:sz w:val="20"/>
              </w:rPr>
              <w:t>
</w:t>
            </w:r>
            <w:r>
              <w:rPr>
                <w:rFonts w:ascii="Times New Roman"/>
                <w:b w:val="false"/>
                <w:i w:val="false"/>
                <w:color w:val="000000"/>
                <w:sz w:val="20"/>
              </w:rPr>
              <w:t>естественных</w:t>
            </w:r>
            <w:r>
              <w:br/>
            </w:r>
            <w:r>
              <w:rPr>
                <w:rFonts w:ascii="Times New Roman"/>
                <w:b w:val="false"/>
                <w:i w:val="false"/>
                <w:color w:val="000000"/>
                <w:sz w:val="20"/>
              </w:rPr>
              <w:t>
</w:t>
            </w:r>
            <w:r>
              <w:rPr>
                <w:rFonts w:ascii="Times New Roman"/>
                <w:b w:val="false"/>
                <w:i w:val="false"/>
                <w:color w:val="000000"/>
                <w:sz w:val="20"/>
              </w:rPr>
              <w:t>(природных), включая</w:t>
            </w:r>
            <w:r>
              <w:br/>
            </w:r>
            <w:r>
              <w:rPr>
                <w:rFonts w:ascii="Times New Roman"/>
                <w:b w:val="false"/>
                <w:i w:val="false"/>
                <w:color w:val="000000"/>
                <w:sz w:val="20"/>
              </w:rPr>
              <w:t>
</w:t>
            </w:r>
            <w:r>
              <w:rPr>
                <w:rFonts w:ascii="Times New Roman"/>
                <w:b w:val="false"/>
                <w:i w:val="false"/>
                <w:color w:val="000000"/>
                <w:sz w:val="20"/>
              </w:rPr>
              <w:t>травы дикорастущие</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01.19.10.590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азықтар</w:t>
            </w:r>
            <w:r>
              <w:br/>
            </w:r>
            <w:r>
              <w:rPr>
                <w:rFonts w:ascii="Times New Roman"/>
                <w:b w:val="false"/>
                <w:i w:val="false"/>
                <w:color w:val="000000"/>
                <w:sz w:val="20"/>
              </w:rPr>
              <w:t>
</w:t>
            </w:r>
            <w:r>
              <w:rPr>
                <w:rFonts w:ascii="Times New Roman"/>
                <w:b w:val="false"/>
                <w:i w:val="false"/>
                <w:color w:val="000000"/>
                <w:sz w:val="20"/>
              </w:rPr>
              <w:t>Корма прочие</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01.19.10.900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7"/>
        <w:gridCol w:w="1281"/>
        <w:gridCol w:w="1413"/>
        <w:gridCol w:w="2156"/>
        <w:gridCol w:w="1784"/>
        <w:gridCol w:w="1649"/>
        <w:gridCol w:w="1872"/>
        <w:gridCol w:w="2158"/>
      </w:tblGrid>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w:t>
            </w:r>
            <w:r>
              <w:br/>
            </w:r>
            <w:r>
              <w:rPr>
                <w:rFonts w:ascii="Times New Roman"/>
                <w:b w:val="false"/>
                <w:i w:val="false"/>
                <w:color w:val="000000"/>
                <w:sz w:val="20"/>
              </w:rPr>
              <w:t>
</w:t>
            </w:r>
            <w:r>
              <w:rPr>
                <w:rFonts w:ascii="Times New Roman"/>
                <w:b/>
                <w:i w:val="false"/>
                <w:color w:val="000000"/>
                <w:sz w:val="20"/>
              </w:rPr>
              <w:t>ешкілер</w:t>
            </w:r>
            <w:r>
              <w:br/>
            </w:r>
            <w:r>
              <w:rPr>
                <w:rFonts w:ascii="Times New Roman"/>
                <w:b w:val="false"/>
                <w:i w:val="false"/>
                <w:color w:val="000000"/>
                <w:sz w:val="20"/>
              </w:rPr>
              <w:t>
</w:t>
            </w:r>
            <w:r>
              <w:rPr>
                <w:rFonts w:ascii="Times New Roman"/>
                <w:b w:val="false"/>
                <w:i w:val="false"/>
                <w:color w:val="000000"/>
                <w:sz w:val="20"/>
              </w:rPr>
              <w:t>Козы</w:t>
            </w:r>
            <w:r>
              <w:br/>
            </w:r>
            <w:r>
              <w:rPr>
                <w:rFonts w:ascii="Times New Roman"/>
                <w:b w:val="false"/>
                <w:i w:val="false"/>
                <w:color w:val="000000"/>
                <w:sz w:val="20"/>
              </w:rPr>
              <w:t>
</w:t>
            </w:r>
            <w:r>
              <w:rPr>
                <w:rFonts w:ascii="Times New Roman"/>
                <w:b w:val="false"/>
                <w:i w:val="false"/>
                <w:color w:val="000000"/>
                <w:sz w:val="20"/>
              </w:rPr>
              <w:t>живые</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w:t>
            </w:r>
            <w:r>
              <w:br/>
            </w:r>
            <w:r>
              <w:rPr>
                <w:rFonts w:ascii="Times New Roman"/>
                <w:b w:val="false"/>
                <w:i w:val="false"/>
                <w:color w:val="000000"/>
                <w:sz w:val="20"/>
              </w:rPr>
              <w:t>
</w:t>
            </w:r>
            <w:r>
              <w:rPr>
                <w:rFonts w:ascii="Times New Roman"/>
                <w:b/>
                <w:i w:val="false"/>
                <w:color w:val="000000"/>
                <w:sz w:val="20"/>
              </w:rPr>
              <w:t>шошқа-</w:t>
            </w:r>
            <w:r>
              <w:br/>
            </w:r>
            <w:r>
              <w:rPr>
                <w:rFonts w:ascii="Times New Roman"/>
                <w:b w:val="false"/>
                <w:i w:val="false"/>
                <w:color w:val="000000"/>
                <w:sz w:val="20"/>
              </w:rPr>
              <w:t>
</w:t>
            </w:r>
            <w:r>
              <w:rPr>
                <w:rFonts w:ascii="Times New Roman"/>
                <w:b/>
                <w:i w:val="false"/>
                <w:color w:val="000000"/>
                <w:sz w:val="20"/>
              </w:rPr>
              <w:t>лар</w:t>
            </w:r>
            <w:r>
              <w:br/>
            </w:r>
            <w:r>
              <w:rPr>
                <w:rFonts w:ascii="Times New Roman"/>
                <w:b w:val="false"/>
                <w:i w:val="false"/>
                <w:color w:val="000000"/>
                <w:sz w:val="20"/>
              </w:rPr>
              <w:t>
</w:t>
            </w:r>
            <w:r>
              <w:rPr>
                <w:rFonts w:ascii="Times New Roman"/>
                <w:b w:val="false"/>
                <w:i w:val="false"/>
                <w:color w:val="000000"/>
                <w:sz w:val="20"/>
              </w:rPr>
              <w:t>Свиньи,</w:t>
            </w:r>
            <w:r>
              <w:br/>
            </w:r>
            <w:r>
              <w:rPr>
                <w:rFonts w:ascii="Times New Roman"/>
                <w:b w:val="false"/>
                <w:i w:val="false"/>
                <w:color w:val="000000"/>
                <w:sz w:val="20"/>
              </w:rPr>
              <w:t>
</w:t>
            </w:r>
            <w:r>
              <w:rPr>
                <w:rFonts w:ascii="Times New Roman"/>
                <w:b w:val="false"/>
                <w:i w:val="false"/>
                <w:color w:val="000000"/>
                <w:sz w:val="20"/>
              </w:rPr>
              <w:t>живые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үй</w:t>
            </w:r>
            <w:r>
              <w:br/>
            </w:r>
            <w:r>
              <w:rPr>
                <w:rFonts w:ascii="Times New Roman"/>
                <w:b w:val="false"/>
                <w:i w:val="false"/>
                <w:color w:val="000000"/>
                <w:sz w:val="20"/>
              </w:rPr>
              <w:t>
</w:t>
            </w:r>
            <w:r>
              <w:rPr>
                <w:rFonts w:ascii="Times New Roman"/>
                <w:b/>
                <w:i w:val="false"/>
                <w:color w:val="000000"/>
                <w:sz w:val="20"/>
              </w:rPr>
              <w:t>құсы</w:t>
            </w:r>
            <w:r>
              <w:br/>
            </w:r>
            <w:r>
              <w:rPr>
                <w:rFonts w:ascii="Times New Roman"/>
                <w:b w:val="false"/>
                <w:i w:val="false"/>
                <w:color w:val="000000"/>
                <w:sz w:val="20"/>
              </w:rPr>
              <w:t>
</w:t>
            </w:r>
            <w:r>
              <w:rPr>
                <w:rFonts w:ascii="Times New Roman"/>
                <w:b w:val="false"/>
                <w:i w:val="false"/>
                <w:color w:val="000000"/>
                <w:sz w:val="20"/>
              </w:rPr>
              <w:t>Домаш-</w:t>
            </w:r>
            <w:r>
              <w:br/>
            </w:r>
            <w:r>
              <w:rPr>
                <w:rFonts w:ascii="Times New Roman"/>
                <w:b w:val="false"/>
                <w:i w:val="false"/>
                <w:color w:val="000000"/>
                <w:sz w:val="20"/>
              </w:rPr>
              <w:t>
</w:t>
            </w:r>
            <w:r>
              <w:rPr>
                <w:rFonts w:ascii="Times New Roman"/>
                <w:b w:val="false"/>
                <w:i w:val="false"/>
                <w:color w:val="000000"/>
                <w:sz w:val="20"/>
              </w:rPr>
              <w:t>няя</w:t>
            </w:r>
            <w:r>
              <w:br/>
            </w:r>
            <w:r>
              <w:rPr>
                <w:rFonts w:ascii="Times New Roman"/>
                <w:b w:val="false"/>
                <w:i w:val="false"/>
                <w:color w:val="000000"/>
                <w:sz w:val="20"/>
              </w:rPr>
              <w:t>
</w:t>
            </w:r>
            <w:r>
              <w:rPr>
                <w:rFonts w:ascii="Times New Roman"/>
                <w:b w:val="false"/>
                <w:i w:val="false"/>
                <w:color w:val="000000"/>
                <w:sz w:val="20"/>
              </w:rPr>
              <w:t>птица,</w:t>
            </w:r>
            <w:r>
              <w:br/>
            </w:r>
            <w:r>
              <w:rPr>
                <w:rFonts w:ascii="Times New Roman"/>
                <w:b w:val="false"/>
                <w:i w:val="false"/>
                <w:color w:val="000000"/>
                <w:sz w:val="20"/>
              </w:rPr>
              <w:t>
</w:t>
            </w:r>
            <w:r>
              <w:rPr>
                <w:rFonts w:ascii="Times New Roman"/>
                <w:b w:val="false"/>
                <w:i w:val="false"/>
                <w:color w:val="000000"/>
                <w:sz w:val="20"/>
              </w:rPr>
              <w:t>живая</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Жылқылар</w:t>
            </w:r>
            <w:r>
              <w:br/>
            </w:r>
            <w:r>
              <w:rPr>
                <w:rFonts w:ascii="Times New Roman"/>
                <w:b w:val="false"/>
                <w:i w:val="false"/>
                <w:color w:val="000000"/>
                <w:sz w:val="20"/>
              </w:rPr>
              <w:t>
</w:t>
            </w:r>
            <w:r>
              <w:rPr>
                <w:rFonts w:ascii="Times New Roman"/>
                <w:b/>
                <w:i w:val="false"/>
                <w:color w:val="000000"/>
                <w:sz w:val="20"/>
              </w:rPr>
              <w:t>және өзге</w:t>
            </w:r>
            <w:r>
              <w:br/>
            </w:r>
            <w:r>
              <w:rPr>
                <w:rFonts w:ascii="Times New Roman"/>
                <w:b w:val="false"/>
                <w:i w:val="false"/>
                <w:color w:val="000000"/>
                <w:sz w:val="20"/>
              </w:rPr>
              <w:t>
</w:t>
            </w:r>
            <w:r>
              <w:rPr>
                <w:rFonts w:ascii="Times New Roman"/>
                <w:b/>
                <w:i w:val="false"/>
                <w:color w:val="000000"/>
                <w:sz w:val="20"/>
              </w:rPr>
              <w:t>де жылқы</w:t>
            </w:r>
            <w:r>
              <w:br/>
            </w:r>
            <w:r>
              <w:rPr>
                <w:rFonts w:ascii="Times New Roman"/>
                <w:b w:val="false"/>
                <w:i w:val="false"/>
                <w:color w:val="000000"/>
                <w:sz w:val="20"/>
              </w:rPr>
              <w:t>
</w:t>
            </w:r>
            <w:r>
              <w:rPr>
                <w:rFonts w:ascii="Times New Roman"/>
                <w:b/>
                <w:i w:val="false"/>
                <w:color w:val="000000"/>
                <w:sz w:val="20"/>
              </w:rPr>
              <w:t>тектес</w:t>
            </w:r>
            <w:r>
              <w:br/>
            </w:r>
            <w:r>
              <w:rPr>
                <w:rFonts w:ascii="Times New Roman"/>
                <w:b w:val="false"/>
                <w:i w:val="false"/>
                <w:color w:val="000000"/>
                <w:sz w:val="20"/>
              </w:rPr>
              <w:t>
</w:t>
            </w:r>
            <w:r>
              <w:rPr>
                <w:rFonts w:ascii="Times New Roman"/>
                <w:b/>
                <w:i w:val="false"/>
                <w:color w:val="000000"/>
                <w:sz w:val="20"/>
              </w:rPr>
              <w:t>жануарлар,</w:t>
            </w:r>
            <w:r>
              <w:br/>
            </w:r>
            <w:r>
              <w:rPr>
                <w:rFonts w:ascii="Times New Roman"/>
                <w:b w:val="false"/>
                <w:i w:val="false"/>
                <w:color w:val="000000"/>
                <w:sz w:val="20"/>
              </w:rPr>
              <w:t>
</w:t>
            </w:r>
            <w:r>
              <w:rPr>
                <w:rFonts w:ascii="Times New Roman"/>
                <w:b/>
                <w:i w:val="false"/>
                <w:color w:val="000000"/>
                <w:sz w:val="20"/>
              </w:rPr>
              <w:t>тірі</w:t>
            </w:r>
            <w:r>
              <w:br/>
            </w:r>
            <w:r>
              <w:rPr>
                <w:rFonts w:ascii="Times New Roman"/>
                <w:b w:val="false"/>
                <w:i w:val="false"/>
                <w:color w:val="000000"/>
                <w:sz w:val="20"/>
              </w:rPr>
              <w:t>
</w:t>
            </w:r>
            <w:r>
              <w:rPr>
                <w:rFonts w:ascii="Times New Roman"/>
                <w:b w:val="false"/>
                <w:i w:val="false"/>
                <w:color w:val="000000"/>
                <w:sz w:val="20"/>
              </w:rPr>
              <w:t>Лошади и</w:t>
            </w:r>
            <w:r>
              <w:br/>
            </w:r>
            <w:r>
              <w:rPr>
                <w:rFonts w:ascii="Times New Roman"/>
                <w:b w:val="false"/>
                <w:i w:val="false"/>
                <w:color w:val="000000"/>
                <w:sz w:val="20"/>
              </w:rPr>
              <w:t>
</w:t>
            </w:r>
            <w:r>
              <w:rPr>
                <w:rFonts w:ascii="Times New Roman"/>
                <w:b w:val="false"/>
                <w:i w:val="false"/>
                <w:color w:val="000000"/>
                <w:sz w:val="20"/>
              </w:rPr>
              <w:t>животные</w:t>
            </w:r>
            <w:r>
              <w:br/>
            </w:r>
            <w:r>
              <w:rPr>
                <w:rFonts w:ascii="Times New Roman"/>
                <w:b w:val="false"/>
                <w:i w:val="false"/>
                <w:color w:val="000000"/>
                <w:sz w:val="20"/>
              </w:rPr>
              <w:t>
</w:t>
            </w:r>
            <w:r>
              <w:rPr>
                <w:rFonts w:ascii="Times New Roman"/>
                <w:b w:val="false"/>
                <w:i w:val="false"/>
                <w:color w:val="000000"/>
                <w:sz w:val="20"/>
              </w:rPr>
              <w:t>семейства</w:t>
            </w:r>
            <w:r>
              <w:br/>
            </w:r>
            <w:r>
              <w:rPr>
                <w:rFonts w:ascii="Times New Roman"/>
                <w:b w:val="false"/>
                <w:i w:val="false"/>
                <w:color w:val="000000"/>
                <w:sz w:val="20"/>
              </w:rPr>
              <w:t>
</w:t>
            </w:r>
            <w:r>
              <w:rPr>
                <w:rFonts w:ascii="Times New Roman"/>
                <w:b w:val="false"/>
                <w:i w:val="false"/>
                <w:color w:val="000000"/>
                <w:sz w:val="20"/>
              </w:rPr>
              <w:t>лошадиных</w:t>
            </w:r>
            <w:r>
              <w:br/>
            </w:r>
            <w:r>
              <w:rPr>
                <w:rFonts w:ascii="Times New Roman"/>
                <w:b w:val="false"/>
                <w:i w:val="false"/>
                <w:color w:val="000000"/>
                <w:sz w:val="20"/>
              </w:rPr>
              <w:t>
</w:t>
            </w:r>
            <w:r>
              <w:rPr>
                <w:rFonts w:ascii="Times New Roman"/>
                <w:b w:val="false"/>
                <w:i w:val="false"/>
                <w:color w:val="000000"/>
                <w:sz w:val="20"/>
              </w:rPr>
              <w:t>прочие,</w:t>
            </w:r>
            <w:r>
              <w:br/>
            </w:r>
            <w:r>
              <w:rPr>
                <w:rFonts w:ascii="Times New Roman"/>
                <w:b w:val="false"/>
                <w:i w:val="false"/>
                <w:color w:val="000000"/>
                <w:sz w:val="20"/>
              </w:rPr>
              <w:t>
</w:t>
            </w:r>
            <w:r>
              <w:rPr>
                <w:rFonts w:ascii="Times New Roman"/>
                <w:b w:val="false"/>
                <w:i w:val="false"/>
                <w:color w:val="000000"/>
                <w:sz w:val="20"/>
              </w:rPr>
              <w:t>живые</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үй</w:t>
            </w:r>
            <w:r>
              <w:br/>
            </w:r>
            <w:r>
              <w:rPr>
                <w:rFonts w:ascii="Times New Roman"/>
                <w:b w:val="false"/>
                <w:i w:val="false"/>
                <w:color w:val="000000"/>
                <w:sz w:val="20"/>
              </w:rPr>
              <w:t>
</w:t>
            </w:r>
            <w:r>
              <w:rPr>
                <w:rFonts w:ascii="Times New Roman"/>
                <w:b/>
                <w:i w:val="false"/>
                <w:color w:val="000000"/>
                <w:sz w:val="20"/>
              </w:rPr>
              <w:t>қояндары</w:t>
            </w:r>
            <w:r>
              <w:br/>
            </w:r>
            <w:r>
              <w:rPr>
                <w:rFonts w:ascii="Times New Roman"/>
                <w:b w:val="false"/>
                <w:i w:val="false"/>
                <w:color w:val="000000"/>
                <w:sz w:val="20"/>
              </w:rPr>
              <w:t>
</w:t>
            </w:r>
            <w:r>
              <w:rPr>
                <w:rFonts w:ascii="Times New Roman"/>
                <w:b w:val="false"/>
                <w:i w:val="false"/>
                <w:color w:val="000000"/>
                <w:sz w:val="20"/>
              </w:rPr>
              <w:t>Кролики</w:t>
            </w:r>
            <w:r>
              <w:br/>
            </w:r>
            <w:r>
              <w:rPr>
                <w:rFonts w:ascii="Times New Roman"/>
                <w:b w:val="false"/>
                <w:i w:val="false"/>
                <w:color w:val="000000"/>
                <w:sz w:val="20"/>
              </w:rPr>
              <w:t>
</w:t>
            </w:r>
            <w:r>
              <w:rPr>
                <w:rFonts w:ascii="Times New Roman"/>
                <w:b w:val="false"/>
                <w:i w:val="false"/>
                <w:color w:val="000000"/>
                <w:sz w:val="20"/>
              </w:rPr>
              <w:t>домашние,</w:t>
            </w:r>
            <w:r>
              <w:br/>
            </w:r>
            <w:r>
              <w:rPr>
                <w:rFonts w:ascii="Times New Roman"/>
                <w:b w:val="false"/>
                <w:i w:val="false"/>
                <w:color w:val="000000"/>
                <w:sz w:val="20"/>
              </w:rPr>
              <w:t>
</w:t>
            </w:r>
            <w:r>
              <w:rPr>
                <w:rFonts w:ascii="Times New Roman"/>
                <w:b w:val="false"/>
                <w:i w:val="false"/>
                <w:color w:val="000000"/>
                <w:sz w:val="20"/>
              </w:rPr>
              <w:t>живые</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Шаруашы-</w:t>
            </w:r>
            <w:r>
              <w:br/>
            </w:r>
            <w:r>
              <w:rPr>
                <w:rFonts w:ascii="Times New Roman"/>
                <w:b w:val="false"/>
                <w:i w:val="false"/>
                <w:color w:val="000000"/>
                <w:sz w:val="20"/>
              </w:rPr>
              <w:t>
</w:t>
            </w:r>
            <w:r>
              <w:rPr>
                <w:rFonts w:ascii="Times New Roman"/>
                <w:b/>
                <w:i w:val="false"/>
                <w:color w:val="000000"/>
                <w:sz w:val="20"/>
              </w:rPr>
              <w:t>лықтарда</w:t>
            </w:r>
            <w:r>
              <w:br/>
            </w:r>
            <w:r>
              <w:rPr>
                <w:rFonts w:ascii="Times New Roman"/>
                <w:b w:val="false"/>
                <w:i w:val="false"/>
                <w:color w:val="000000"/>
                <w:sz w:val="20"/>
              </w:rPr>
              <w:t>
</w:t>
            </w:r>
            <w:r>
              <w:rPr>
                <w:rFonts w:ascii="Times New Roman"/>
                <w:b/>
                <w:i w:val="false"/>
                <w:color w:val="000000"/>
                <w:sz w:val="20"/>
              </w:rPr>
              <w:t>өсіріл-</w:t>
            </w:r>
            <w:r>
              <w:br/>
            </w:r>
            <w:r>
              <w:rPr>
                <w:rFonts w:ascii="Times New Roman"/>
                <w:b w:val="false"/>
                <w:i w:val="false"/>
                <w:color w:val="000000"/>
                <w:sz w:val="20"/>
              </w:rPr>
              <w:t>
</w:t>
            </w:r>
            <w:r>
              <w:rPr>
                <w:rFonts w:ascii="Times New Roman"/>
                <w:b/>
                <w:i w:val="false"/>
                <w:color w:val="000000"/>
                <w:sz w:val="20"/>
              </w:rPr>
              <w:t>ген</w:t>
            </w:r>
            <w:r>
              <w:br/>
            </w:r>
            <w:r>
              <w:rPr>
                <w:rFonts w:ascii="Times New Roman"/>
                <w:b w:val="false"/>
                <w:i w:val="false"/>
                <w:color w:val="000000"/>
                <w:sz w:val="20"/>
              </w:rPr>
              <w:t>
</w:t>
            </w:r>
            <w:r>
              <w:rPr>
                <w:rFonts w:ascii="Times New Roman"/>
                <w:b/>
                <w:i w:val="false"/>
                <w:color w:val="000000"/>
                <w:sz w:val="20"/>
              </w:rPr>
              <w:t>бұгылар</w:t>
            </w:r>
            <w:r>
              <w:br/>
            </w:r>
            <w:r>
              <w:rPr>
                <w:rFonts w:ascii="Times New Roman"/>
                <w:b w:val="false"/>
                <w:i w:val="false"/>
                <w:color w:val="000000"/>
                <w:sz w:val="20"/>
              </w:rPr>
              <w:t>
</w:t>
            </w:r>
            <w:r>
              <w:rPr>
                <w:rFonts w:ascii="Times New Roman"/>
                <w:b w:val="false"/>
                <w:i w:val="false"/>
                <w:color w:val="000000"/>
                <w:sz w:val="20"/>
              </w:rPr>
              <w:t>Олени,</w:t>
            </w:r>
            <w:r>
              <w:br/>
            </w:r>
            <w:r>
              <w:rPr>
                <w:rFonts w:ascii="Times New Roman"/>
                <w:b w:val="false"/>
                <w:i w:val="false"/>
                <w:color w:val="000000"/>
                <w:sz w:val="20"/>
              </w:rPr>
              <w:t>
</w:t>
            </w:r>
            <w:r>
              <w:rPr>
                <w:rFonts w:ascii="Times New Roman"/>
                <w:b w:val="false"/>
                <w:i w:val="false"/>
                <w:color w:val="000000"/>
                <w:sz w:val="20"/>
              </w:rPr>
              <w:t>разведен-</w:t>
            </w:r>
            <w:r>
              <w:br/>
            </w:r>
            <w:r>
              <w:rPr>
                <w:rFonts w:ascii="Times New Roman"/>
                <w:b w:val="false"/>
                <w:i w:val="false"/>
                <w:color w:val="000000"/>
                <w:sz w:val="20"/>
              </w:rPr>
              <w:t>
</w:t>
            </w:r>
            <w:r>
              <w:rPr>
                <w:rFonts w:ascii="Times New Roman"/>
                <w:b w:val="false"/>
                <w:i w:val="false"/>
                <w:color w:val="000000"/>
                <w:sz w:val="20"/>
              </w:rPr>
              <w:t>ные в</w:t>
            </w:r>
            <w:r>
              <w:br/>
            </w:r>
            <w:r>
              <w:rPr>
                <w:rFonts w:ascii="Times New Roman"/>
                <w:b w:val="false"/>
                <w:i w:val="false"/>
                <w:color w:val="000000"/>
                <w:sz w:val="20"/>
              </w:rPr>
              <w:t>
</w:t>
            </w:r>
            <w:r>
              <w:rPr>
                <w:rFonts w:ascii="Times New Roman"/>
                <w:b w:val="false"/>
                <w:i w:val="false"/>
                <w:color w:val="000000"/>
                <w:sz w:val="20"/>
              </w:rPr>
              <w:t>хозяйст-</w:t>
            </w:r>
            <w:r>
              <w:br/>
            </w:r>
            <w:r>
              <w:rPr>
                <w:rFonts w:ascii="Times New Roman"/>
                <w:b w:val="false"/>
                <w:i w:val="false"/>
                <w:color w:val="000000"/>
                <w:sz w:val="20"/>
              </w:rPr>
              <w:t>
</w:t>
            </w:r>
            <w:r>
              <w:rPr>
                <w:rFonts w:ascii="Times New Roman"/>
                <w:b w:val="false"/>
                <w:i w:val="false"/>
                <w:color w:val="000000"/>
                <w:sz w:val="20"/>
              </w:rPr>
              <w:t>вах</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Түйелер</w:t>
            </w:r>
            <w:r>
              <w:br/>
            </w:r>
            <w:r>
              <w:rPr>
                <w:rFonts w:ascii="Times New Roman"/>
                <w:b w:val="false"/>
                <w:i w:val="false"/>
                <w:color w:val="000000"/>
                <w:sz w:val="20"/>
              </w:rPr>
              <w:t>
</w:t>
            </w:r>
            <w:r>
              <w:rPr>
                <w:rFonts w:ascii="Times New Roman"/>
                <w:b/>
                <w:i w:val="false"/>
                <w:color w:val="000000"/>
                <w:sz w:val="20"/>
              </w:rPr>
              <w:t>және</w:t>
            </w:r>
            <w:r>
              <w:br/>
            </w:r>
            <w:r>
              <w:rPr>
                <w:rFonts w:ascii="Times New Roman"/>
                <w:b w:val="false"/>
                <w:i w:val="false"/>
                <w:color w:val="000000"/>
                <w:sz w:val="20"/>
              </w:rPr>
              <w:t>
</w:t>
            </w:r>
            <w:r>
              <w:rPr>
                <w:rFonts w:ascii="Times New Roman"/>
                <w:b/>
                <w:i w:val="false"/>
                <w:color w:val="000000"/>
                <w:sz w:val="20"/>
              </w:rPr>
              <w:t>түйе-</w:t>
            </w:r>
            <w:r>
              <w:br/>
            </w:r>
            <w:r>
              <w:rPr>
                <w:rFonts w:ascii="Times New Roman"/>
                <w:b w:val="false"/>
                <w:i w:val="false"/>
                <w:color w:val="000000"/>
                <w:sz w:val="20"/>
              </w:rPr>
              <w:t>
</w:t>
            </w:r>
            <w:r>
              <w:rPr>
                <w:rFonts w:ascii="Times New Roman"/>
                <w:b/>
                <w:i w:val="false"/>
                <w:color w:val="000000"/>
                <w:sz w:val="20"/>
              </w:rPr>
              <w:t>тәрізді-</w:t>
            </w:r>
            <w:r>
              <w:br/>
            </w:r>
            <w:r>
              <w:rPr>
                <w:rFonts w:ascii="Times New Roman"/>
                <w:b w:val="false"/>
                <w:i w:val="false"/>
                <w:color w:val="000000"/>
                <w:sz w:val="20"/>
              </w:rPr>
              <w:t>
</w:t>
            </w:r>
            <w:r>
              <w:rPr>
                <w:rFonts w:ascii="Times New Roman"/>
                <w:b/>
                <w:i w:val="false"/>
                <w:color w:val="000000"/>
                <w:sz w:val="20"/>
              </w:rPr>
              <w:t>лер, тірі</w:t>
            </w:r>
            <w:r>
              <w:br/>
            </w:r>
            <w:r>
              <w:rPr>
                <w:rFonts w:ascii="Times New Roman"/>
                <w:b w:val="false"/>
                <w:i w:val="false"/>
                <w:color w:val="000000"/>
                <w:sz w:val="20"/>
              </w:rPr>
              <w:t>
</w:t>
            </w:r>
            <w:r>
              <w:rPr>
                <w:rFonts w:ascii="Times New Roman"/>
                <w:b w:val="false"/>
                <w:i w:val="false"/>
                <w:color w:val="000000"/>
                <w:sz w:val="20"/>
              </w:rPr>
              <w:t>Верблюды и</w:t>
            </w:r>
            <w:r>
              <w:br/>
            </w:r>
            <w:r>
              <w:rPr>
                <w:rFonts w:ascii="Times New Roman"/>
                <w:b w:val="false"/>
                <w:i w:val="false"/>
                <w:color w:val="000000"/>
                <w:sz w:val="20"/>
              </w:rPr>
              <w:t>
</w:t>
            </w:r>
            <w:r>
              <w:rPr>
                <w:rFonts w:ascii="Times New Roman"/>
                <w:b w:val="false"/>
                <w:i w:val="false"/>
                <w:color w:val="000000"/>
                <w:sz w:val="20"/>
              </w:rPr>
              <w:t>верблюдо-</w:t>
            </w:r>
            <w:r>
              <w:br/>
            </w:r>
            <w:r>
              <w:rPr>
                <w:rFonts w:ascii="Times New Roman"/>
                <w:b w:val="false"/>
                <w:i w:val="false"/>
                <w:color w:val="000000"/>
                <w:sz w:val="20"/>
              </w:rPr>
              <w:t>
</w:t>
            </w:r>
            <w:r>
              <w:rPr>
                <w:rFonts w:ascii="Times New Roman"/>
                <w:b w:val="false"/>
                <w:i w:val="false"/>
                <w:color w:val="000000"/>
                <w:sz w:val="20"/>
              </w:rPr>
              <w:t>вые, живые</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Торда</w:t>
            </w:r>
            <w:r>
              <w:br/>
            </w:r>
            <w:r>
              <w:rPr>
                <w:rFonts w:ascii="Times New Roman"/>
                <w:b w:val="false"/>
                <w:i w:val="false"/>
                <w:color w:val="000000"/>
                <w:sz w:val="20"/>
              </w:rPr>
              <w:t>
</w:t>
            </w:r>
            <w:r>
              <w:rPr>
                <w:rFonts w:ascii="Times New Roman"/>
                <w:b/>
                <w:i w:val="false"/>
                <w:color w:val="000000"/>
                <w:sz w:val="20"/>
              </w:rPr>
              <w:t>өсірілген</w:t>
            </w:r>
            <w:r>
              <w:br/>
            </w:r>
            <w:r>
              <w:rPr>
                <w:rFonts w:ascii="Times New Roman"/>
                <w:b w:val="false"/>
                <w:i w:val="false"/>
                <w:color w:val="000000"/>
                <w:sz w:val="20"/>
              </w:rPr>
              <w:t>
</w:t>
            </w:r>
            <w:r>
              <w:rPr>
                <w:rFonts w:ascii="Times New Roman"/>
                <w:b/>
                <w:i w:val="false"/>
                <w:color w:val="000000"/>
                <w:sz w:val="20"/>
              </w:rPr>
              <w:t>терісі</w:t>
            </w:r>
            <w:r>
              <w:br/>
            </w:r>
            <w:r>
              <w:rPr>
                <w:rFonts w:ascii="Times New Roman"/>
                <w:b w:val="false"/>
                <w:i w:val="false"/>
                <w:color w:val="000000"/>
                <w:sz w:val="20"/>
              </w:rPr>
              <w:t>
</w:t>
            </w:r>
            <w:r>
              <w:rPr>
                <w:rFonts w:ascii="Times New Roman"/>
                <w:b/>
                <w:i w:val="false"/>
                <w:color w:val="000000"/>
                <w:sz w:val="20"/>
              </w:rPr>
              <w:t>бағалы</w:t>
            </w:r>
            <w:r>
              <w:br/>
            </w:r>
            <w:r>
              <w:rPr>
                <w:rFonts w:ascii="Times New Roman"/>
                <w:b w:val="false"/>
                <w:i w:val="false"/>
                <w:color w:val="000000"/>
                <w:sz w:val="20"/>
              </w:rPr>
              <w:t>
</w:t>
            </w:r>
            <w:r>
              <w:rPr>
                <w:rFonts w:ascii="Times New Roman"/>
                <w:b/>
                <w:i w:val="false"/>
                <w:color w:val="000000"/>
                <w:sz w:val="20"/>
              </w:rPr>
              <w:t>аңдар</w:t>
            </w:r>
            <w:r>
              <w:br/>
            </w:r>
            <w:r>
              <w:rPr>
                <w:rFonts w:ascii="Times New Roman"/>
                <w:b w:val="false"/>
                <w:i w:val="false"/>
                <w:color w:val="000000"/>
                <w:sz w:val="20"/>
              </w:rPr>
              <w:t>
</w:t>
            </w:r>
            <w:r>
              <w:rPr>
                <w:rFonts w:ascii="Times New Roman"/>
                <w:b w:val="false"/>
                <w:i w:val="false"/>
                <w:color w:val="000000"/>
                <w:sz w:val="20"/>
              </w:rPr>
              <w:t>Звери пушные</w:t>
            </w:r>
            <w:r>
              <w:br/>
            </w:r>
            <w:r>
              <w:rPr>
                <w:rFonts w:ascii="Times New Roman"/>
                <w:b w:val="false"/>
                <w:i w:val="false"/>
                <w:color w:val="000000"/>
                <w:sz w:val="20"/>
              </w:rPr>
              <w:t>
</w:t>
            </w:r>
            <w:r>
              <w:rPr>
                <w:rFonts w:ascii="Times New Roman"/>
                <w:b w:val="false"/>
                <w:i w:val="false"/>
                <w:color w:val="000000"/>
                <w:sz w:val="20"/>
              </w:rPr>
              <w:t>клеточного</w:t>
            </w:r>
            <w:r>
              <w:br/>
            </w:r>
            <w:r>
              <w:rPr>
                <w:rFonts w:ascii="Times New Roman"/>
                <w:b w:val="false"/>
                <w:i w:val="false"/>
                <w:color w:val="000000"/>
                <w:sz w:val="20"/>
              </w:rPr>
              <w:t>
</w:t>
            </w:r>
            <w:r>
              <w:rPr>
                <w:rFonts w:ascii="Times New Roman"/>
                <w:b w:val="false"/>
                <w:i w:val="false"/>
                <w:color w:val="000000"/>
                <w:sz w:val="20"/>
              </w:rPr>
              <w:t>разведения</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01.45.12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01.46.10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01.47.1</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01.43.10</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01.49.11</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01.49.19.100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01.44.10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01.49.19.400</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sz w:val="28"/>
        </w:rPr>
        <w:t> </w:t>
      </w:r>
      <w:r>
        <w:rPr>
          <w:rFonts w:ascii="Times New Roman"/>
          <w:b/>
          <w:i w:val="false"/>
          <w:color w:val="000000"/>
          <w:sz w:val="28"/>
        </w:rPr>
        <w:t>Ауыл, орман және балық шаруашылығы өнімдерінің (тауарлардың және</w:t>
      </w:r>
      <w:r>
        <w:br/>
      </w:r>
      <w:r>
        <w:rPr>
          <w:rFonts w:ascii="Times New Roman"/>
          <w:b w:val="false"/>
          <w:i w:val="false"/>
          <w:color w:val="000000"/>
          <w:sz w:val="28"/>
        </w:rPr>
        <w:t>
       </w:t>
      </w:r>
      <w:r>
        <w:rPr>
          <w:rFonts w:ascii="Times New Roman"/>
          <w:b/>
          <w:i w:val="false"/>
          <w:color w:val="000000"/>
          <w:sz w:val="28"/>
        </w:rPr>
        <w:t>қызметтердің) статистикалық жіктеуіші</w:t>
      </w:r>
      <w:r>
        <w:br/>
      </w:r>
      <w:r>
        <w:rPr>
          <w:rFonts w:ascii="Times New Roman"/>
          <w:b w:val="false"/>
          <w:i w:val="false"/>
          <w:color w:val="000000"/>
          <w:sz w:val="28"/>
        </w:rPr>
        <w:t>
</w:t>
      </w:r>
      <w:r>
        <w:rPr>
          <w:rFonts w:ascii="Times New Roman"/>
          <w:b w:val="false"/>
          <w:i w:val="false"/>
          <w:color w:val="000000"/>
          <w:sz w:val="28"/>
        </w:rPr>
        <w:t>       Статистический классификатор продукции (товаров и услуг) сельского, лесного и</w:t>
      </w:r>
      <w:r>
        <w:br/>
      </w:r>
      <w:r>
        <w:rPr>
          <w:rFonts w:ascii="Times New Roman"/>
          <w:b w:val="false"/>
          <w:i w:val="false"/>
          <w:color w:val="000000"/>
          <w:sz w:val="28"/>
        </w:rPr>
        <w:t>
</w:t>
      </w:r>
      <w:r>
        <w:rPr>
          <w:rFonts w:ascii="Times New Roman"/>
          <w:b w:val="false"/>
          <w:i w:val="false"/>
          <w:color w:val="000000"/>
          <w:sz w:val="28"/>
        </w:rPr>
        <w:t>       рыбного хозяйства</w:t>
      </w:r>
    </w:p>
    <w:bookmarkStart w:name="z521" w:id="122"/>
    <w:p>
      <w:pPr>
        <w:spacing w:after="0"/>
        <w:ind w:left="0"/>
        <w:jc w:val="both"/>
      </w:pPr>
      <w:r>
        <w:rPr>
          <w:rFonts w:ascii="Times New Roman"/>
          <w:b w:val="false"/>
          <w:i w:val="false"/>
          <w:color w:val="000000"/>
          <w:sz w:val="28"/>
        </w:rPr>
        <w:t>
</w:t>
      </w:r>
      <w:r>
        <w:rPr>
          <w:rFonts w:ascii="Times New Roman"/>
          <w:b/>
          <w:i w:val="false"/>
          <w:color w:val="000000"/>
          <w:sz w:val="28"/>
        </w:rPr>
        <w:t>2. Мал түрлері бойынша құнарлы жемшөп шығыстары туралы мәліметтерді</w:t>
      </w:r>
      <w:r>
        <w:br/>
      </w:r>
      <w:r>
        <w:rPr>
          <w:rFonts w:ascii="Times New Roman"/>
          <w:b w:val="false"/>
          <w:i w:val="false"/>
          <w:color w:val="000000"/>
          <w:sz w:val="28"/>
        </w:rPr>
        <w:t>
   </w:t>
      </w:r>
      <w:r>
        <w:rPr>
          <w:rFonts w:ascii="Times New Roman"/>
          <w:b/>
          <w:i w:val="false"/>
          <w:color w:val="000000"/>
          <w:sz w:val="28"/>
        </w:rPr>
        <w:t>көрсетіңіз</w:t>
      </w:r>
      <w:r>
        <w:br/>
      </w:r>
      <w:r>
        <w:rPr>
          <w:rFonts w:ascii="Times New Roman"/>
          <w:b w:val="false"/>
          <w:i w:val="false"/>
          <w:color w:val="000000"/>
          <w:sz w:val="28"/>
        </w:rPr>
        <w:t>
</w:t>
      </w:r>
      <w:r>
        <w:rPr>
          <w:rFonts w:ascii="Times New Roman"/>
          <w:b w:val="false"/>
          <w:i w:val="false"/>
          <w:color w:val="000000"/>
          <w:sz w:val="28"/>
        </w:rPr>
        <w:t>   Укажите сведения о расходе концентрированных кормов по видам скота</w:t>
      </w:r>
    </w:p>
    <w:bookmarkEnd w:id="122"/>
    <w:p>
      <w:pPr>
        <w:spacing w:after="0"/>
        <w:ind w:left="0"/>
        <w:jc w:val="both"/>
      </w:pPr>
      <w:r>
        <w:rPr>
          <w:rFonts w:ascii="Times New Roman"/>
          <w:b w:val="false"/>
          <w:i w:val="false"/>
          <w:color w:val="000000"/>
          <w:sz w:val="28"/>
        </w:rPr>
        <w:t>                                                     </w:t>
      </w:r>
      <w:r>
        <w:rPr>
          <w:rFonts w:ascii="Times New Roman"/>
          <w:b/>
          <w:i w:val="false"/>
          <w:color w:val="000000"/>
          <w:sz w:val="28"/>
        </w:rPr>
        <w:t>азық өлшемі есебіндегі центнер</w:t>
      </w:r>
      <w:r>
        <w:br/>
      </w:r>
      <w:r>
        <w:rPr>
          <w:rFonts w:ascii="Times New Roman"/>
          <w:b w:val="false"/>
          <w:i w:val="false"/>
          <w:color w:val="000000"/>
          <w:sz w:val="28"/>
        </w:rPr>
        <w:t>
</w:t>
      </w:r>
      <w:r>
        <w:rPr>
          <w:rFonts w:ascii="Times New Roman"/>
          <w:b w:val="false"/>
          <w:i w:val="false"/>
          <w:color w:val="000000"/>
          <w:sz w:val="28"/>
        </w:rPr>
        <w:t>                                                     центнеров кормовых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3"/>
        <w:gridCol w:w="1806"/>
        <w:gridCol w:w="1479"/>
        <w:gridCol w:w="1633"/>
        <w:gridCol w:w="1763"/>
        <w:gridCol w:w="1461"/>
        <w:gridCol w:w="1765"/>
      </w:tblGrid>
      <w:tr>
        <w:trPr>
          <w:trHeight w:val="2145"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 азықтардың</w:t>
            </w:r>
            <w:r>
              <w:br/>
            </w:r>
            <w:r>
              <w:rPr>
                <w:rFonts w:ascii="Times New Roman"/>
                <w:b w:val="false"/>
                <w:i w:val="false"/>
                <w:color w:val="000000"/>
                <w:sz w:val="20"/>
              </w:rPr>
              <w:t>
</w:t>
            </w:r>
            <w:r>
              <w:rPr>
                <w:rFonts w:ascii="Times New Roman"/>
                <w:b/>
                <w:i w:val="false"/>
                <w:color w:val="000000"/>
                <w:sz w:val="20"/>
              </w:rPr>
              <w:t>түрлері</w:t>
            </w:r>
            <w:r>
              <w:br/>
            </w:r>
            <w:r>
              <w:rPr>
                <w:rFonts w:ascii="Times New Roman"/>
                <w:b w:val="false"/>
                <w:i w:val="false"/>
                <w:color w:val="000000"/>
                <w:sz w:val="20"/>
              </w:rPr>
              <w:t>
</w:t>
            </w:r>
            <w:r>
              <w:rPr>
                <w:rFonts w:ascii="Times New Roman"/>
                <w:b w:val="false"/>
                <w:i w:val="false"/>
                <w:color w:val="000000"/>
                <w:sz w:val="20"/>
              </w:rPr>
              <w:t>Виды кормов</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Сүтті</w:t>
            </w:r>
            <w:r>
              <w:br/>
            </w:r>
            <w:r>
              <w:rPr>
                <w:rFonts w:ascii="Times New Roman"/>
                <w:b w:val="false"/>
                <w:i w:val="false"/>
                <w:color w:val="000000"/>
                <w:sz w:val="20"/>
              </w:rPr>
              <w:t>
</w:t>
            </w:r>
            <w:r>
              <w:rPr>
                <w:rFonts w:ascii="Times New Roman"/>
                <w:b/>
                <w:i w:val="false"/>
                <w:color w:val="000000"/>
                <w:sz w:val="20"/>
              </w:rPr>
              <w:t>бағыттағы</w:t>
            </w:r>
            <w:r>
              <w:br/>
            </w:r>
            <w:r>
              <w:rPr>
                <w:rFonts w:ascii="Times New Roman"/>
                <w:b w:val="false"/>
                <w:i w:val="false"/>
                <w:color w:val="000000"/>
                <w:sz w:val="20"/>
              </w:rPr>
              <w:t>
</w:t>
            </w:r>
            <w:r>
              <w:rPr>
                <w:rFonts w:ascii="Times New Roman"/>
                <w:b/>
                <w:i w:val="false"/>
                <w:color w:val="000000"/>
                <w:sz w:val="20"/>
              </w:rPr>
              <w:t>ірі қара</w:t>
            </w:r>
            <w:r>
              <w:br/>
            </w:r>
            <w:r>
              <w:rPr>
                <w:rFonts w:ascii="Times New Roman"/>
                <w:b w:val="false"/>
                <w:i w:val="false"/>
                <w:color w:val="000000"/>
                <w:sz w:val="20"/>
              </w:rPr>
              <w:t>
</w:t>
            </w:r>
            <w:r>
              <w:rPr>
                <w:rFonts w:ascii="Times New Roman"/>
                <w:b/>
                <w:i w:val="false"/>
                <w:color w:val="000000"/>
                <w:sz w:val="20"/>
              </w:rPr>
              <w:t>малы,</w:t>
            </w:r>
            <w:r>
              <w:br/>
            </w:r>
            <w:r>
              <w:rPr>
                <w:rFonts w:ascii="Times New Roman"/>
                <w:b w:val="false"/>
                <w:i w:val="false"/>
                <w:color w:val="000000"/>
                <w:sz w:val="20"/>
              </w:rPr>
              <w:t>
</w:t>
            </w:r>
            <w:r>
              <w:rPr>
                <w:rFonts w:ascii="Times New Roman"/>
                <w:b/>
                <w:i w:val="false"/>
                <w:color w:val="000000"/>
                <w:sz w:val="20"/>
              </w:rPr>
              <w:t>тірі</w:t>
            </w:r>
            <w:r>
              <w:br/>
            </w:r>
            <w:r>
              <w:rPr>
                <w:rFonts w:ascii="Times New Roman"/>
                <w:b w:val="false"/>
                <w:i w:val="false"/>
                <w:color w:val="000000"/>
                <w:sz w:val="20"/>
              </w:rPr>
              <w:t>
</w:t>
            </w:r>
            <w:r>
              <w:rPr>
                <w:rFonts w:ascii="Times New Roman"/>
                <w:b w:val="false"/>
                <w:i w:val="false"/>
                <w:color w:val="000000"/>
                <w:sz w:val="20"/>
              </w:rPr>
              <w:t>Скот</w:t>
            </w:r>
            <w:r>
              <w:br/>
            </w:r>
            <w:r>
              <w:rPr>
                <w:rFonts w:ascii="Times New Roman"/>
                <w:b w:val="false"/>
                <w:i w:val="false"/>
                <w:color w:val="000000"/>
                <w:sz w:val="20"/>
              </w:rPr>
              <w:t>
</w:t>
            </w:r>
            <w:r>
              <w:rPr>
                <w:rFonts w:ascii="Times New Roman"/>
                <w:b w:val="false"/>
                <w:i w:val="false"/>
                <w:color w:val="000000"/>
                <w:sz w:val="20"/>
              </w:rPr>
              <w:t>крупный</w:t>
            </w:r>
            <w:r>
              <w:br/>
            </w:r>
            <w:r>
              <w:rPr>
                <w:rFonts w:ascii="Times New Roman"/>
                <w:b w:val="false"/>
                <w:i w:val="false"/>
                <w:color w:val="000000"/>
                <w:sz w:val="20"/>
              </w:rPr>
              <w:t>
</w:t>
            </w:r>
            <w:r>
              <w:rPr>
                <w:rFonts w:ascii="Times New Roman"/>
                <w:b w:val="false"/>
                <w:i w:val="false"/>
                <w:color w:val="000000"/>
                <w:sz w:val="20"/>
              </w:rPr>
              <w:t>рогатый</w:t>
            </w:r>
            <w:r>
              <w:br/>
            </w:r>
            <w:r>
              <w:rPr>
                <w:rFonts w:ascii="Times New Roman"/>
                <w:b w:val="false"/>
                <w:i w:val="false"/>
                <w:color w:val="000000"/>
                <w:sz w:val="20"/>
              </w:rPr>
              <w:t>
</w:t>
            </w:r>
            <w:r>
              <w:rPr>
                <w:rFonts w:ascii="Times New Roman"/>
                <w:b w:val="false"/>
                <w:i w:val="false"/>
                <w:color w:val="000000"/>
                <w:sz w:val="20"/>
              </w:rPr>
              <w:t>молочного</w:t>
            </w:r>
            <w:r>
              <w:br/>
            </w:r>
            <w:r>
              <w:rPr>
                <w:rFonts w:ascii="Times New Roman"/>
                <w:b w:val="false"/>
                <w:i w:val="false"/>
                <w:color w:val="000000"/>
                <w:sz w:val="20"/>
              </w:rPr>
              <w:t>
</w:t>
            </w:r>
            <w:r>
              <w:rPr>
                <w:rFonts w:ascii="Times New Roman"/>
                <w:b w:val="false"/>
                <w:i w:val="false"/>
                <w:color w:val="000000"/>
                <w:sz w:val="20"/>
              </w:rPr>
              <w:t>стада,</w:t>
            </w:r>
            <w:r>
              <w:br/>
            </w:r>
            <w:r>
              <w:rPr>
                <w:rFonts w:ascii="Times New Roman"/>
                <w:b w:val="false"/>
                <w:i w:val="false"/>
                <w:color w:val="000000"/>
                <w:sz w:val="20"/>
              </w:rPr>
              <w:t>
</w:t>
            </w:r>
            <w:r>
              <w:rPr>
                <w:rFonts w:ascii="Times New Roman"/>
                <w:b w:val="false"/>
                <w:i w:val="false"/>
                <w:color w:val="000000"/>
                <w:sz w:val="20"/>
              </w:rPr>
              <w:t>живой</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сүтті</w:t>
            </w:r>
            <w:r>
              <w:br/>
            </w:r>
            <w:r>
              <w:rPr>
                <w:rFonts w:ascii="Times New Roman"/>
                <w:b w:val="false"/>
                <w:i w:val="false"/>
                <w:color w:val="000000"/>
                <w:sz w:val="20"/>
              </w:rPr>
              <w:t>
</w:t>
            </w:r>
            <w:r>
              <w:rPr>
                <w:rFonts w:ascii="Times New Roman"/>
                <w:b/>
                <w:i w:val="false"/>
                <w:color w:val="000000"/>
                <w:sz w:val="20"/>
              </w:rPr>
              <w:t>табын-</w:t>
            </w:r>
            <w:r>
              <w:br/>
            </w:r>
            <w:r>
              <w:rPr>
                <w:rFonts w:ascii="Times New Roman"/>
                <w:b w:val="false"/>
                <w:i w:val="false"/>
                <w:color w:val="000000"/>
                <w:sz w:val="20"/>
              </w:rPr>
              <w:t>
</w:t>
            </w:r>
            <w:r>
              <w:rPr>
                <w:rFonts w:ascii="Times New Roman"/>
                <w:b/>
                <w:i w:val="false"/>
                <w:color w:val="000000"/>
                <w:sz w:val="20"/>
              </w:rPr>
              <w:t>ның</w:t>
            </w:r>
            <w:r>
              <w:br/>
            </w:r>
            <w:r>
              <w:rPr>
                <w:rFonts w:ascii="Times New Roman"/>
                <w:b w:val="false"/>
                <w:i w:val="false"/>
                <w:color w:val="000000"/>
                <w:sz w:val="20"/>
              </w:rPr>
              <w:t>
</w:t>
            </w:r>
            <w:r>
              <w:rPr>
                <w:rFonts w:ascii="Times New Roman"/>
                <w:b/>
                <w:i w:val="false"/>
                <w:color w:val="000000"/>
                <w:sz w:val="20"/>
              </w:rPr>
              <w:t>сиырла-</w:t>
            </w:r>
            <w:r>
              <w:br/>
            </w:r>
            <w:r>
              <w:rPr>
                <w:rFonts w:ascii="Times New Roman"/>
                <w:b w:val="false"/>
                <w:i w:val="false"/>
                <w:color w:val="000000"/>
                <w:sz w:val="20"/>
              </w:rPr>
              <w:t>
</w:t>
            </w:r>
            <w:r>
              <w:rPr>
                <w:rFonts w:ascii="Times New Roman"/>
                <w:b/>
                <w:i w:val="false"/>
                <w:color w:val="000000"/>
                <w:sz w:val="20"/>
              </w:rPr>
              <w:t>ры</w:t>
            </w:r>
            <w:r>
              <w:br/>
            </w:r>
            <w:r>
              <w:rPr>
                <w:rFonts w:ascii="Times New Roman"/>
                <w:b w:val="false"/>
                <w:i w:val="false"/>
                <w:color w:val="000000"/>
                <w:sz w:val="20"/>
              </w:rPr>
              <w:t>
</w:t>
            </w:r>
            <w:r>
              <w:rPr>
                <w:rFonts w:ascii="Times New Roman"/>
                <w:b w:val="false"/>
                <w:i w:val="false"/>
                <w:color w:val="000000"/>
                <w:sz w:val="20"/>
              </w:rPr>
              <w:t>коровы</w:t>
            </w:r>
            <w:r>
              <w:br/>
            </w:r>
            <w:r>
              <w:rPr>
                <w:rFonts w:ascii="Times New Roman"/>
                <w:b w:val="false"/>
                <w:i w:val="false"/>
                <w:color w:val="000000"/>
                <w:sz w:val="20"/>
              </w:rPr>
              <w:t>
</w:t>
            </w:r>
            <w:r>
              <w:rPr>
                <w:rFonts w:ascii="Times New Roman"/>
                <w:b w:val="false"/>
                <w:i w:val="false"/>
                <w:color w:val="000000"/>
                <w:sz w:val="20"/>
              </w:rPr>
              <w:t>молочно-</w:t>
            </w:r>
            <w:r>
              <w:br/>
            </w:r>
            <w:r>
              <w:rPr>
                <w:rFonts w:ascii="Times New Roman"/>
                <w:b w:val="false"/>
                <w:i w:val="false"/>
                <w:color w:val="000000"/>
                <w:sz w:val="20"/>
              </w:rPr>
              <w:t>
</w:t>
            </w:r>
            <w:r>
              <w:rPr>
                <w:rFonts w:ascii="Times New Roman"/>
                <w:b w:val="false"/>
                <w:i w:val="false"/>
                <w:color w:val="000000"/>
                <w:sz w:val="20"/>
              </w:rPr>
              <w:t>го стада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w:t>
            </w:r>
            <w:r>
              <w:rPr>
                <w:rFonts w:ascii="Times New Roman"/>
                <w:b/>
                <w:i w:val="false"/>
                <w:color w:val="000000"/>
                <w:sz w:val="20"/>
              </w:rPr>
              <w:t>тірі ірі</w:t>
            </w:r>
            <w:r>
              <w:br/>
            </w:r>
            <w:r>
              <w:rPr>
                <w:rFonts w:ascii="Times New Roman"/>
                <w:b w:val="false"/>
                <w:i w:val="false"/>
                <w:color w:val="000000"/>
                <w:sz w:val="20"/>
              </w:rPr>
              <w:t>
</w:t>
            </w:r>
            <w:r>
              <w:rPr>
                <w:rFonts w:ascii="Times New Roman"/>
                <w:b/>
                <w:i w:val="false"/>
                <w:color w:val="000000"/>
                <w:sz w:val="20"/>
              </w:rPr>
              <w:t>қара мал</w:t>
            </w:r>
            <w:r>
              <w:br/>
            </w:r>
            <w:r>
              <w:rPr>
                <w:rFonts w:ascii="Times New Roman"/>
                <w:b w:val="false"/>
                <w:i w:val="false"/>
                <w:color w:val="000000"/>
                <w:sz w:val="20"/>
              </w:rPr>
              <w:t>
</w:t>
            </w:r>
            <w:r>
              <w:rPr>
                <w:rFonts w:ascii="Times New Roman"/>
                <w:b/>
                <w:i w:val="false"/>
                <w:color w:val="000000"/>
                <w:sz w:val="20"/>
              </w:rPr>
              <w:t>мен</w:t>
            </w:r>
            <w:r>
              <w:br/>
            </w:r>
            <w:r>
              <w:rPr>
                <w:rFonts w:ascii="Times New Roman"/>
                <w:b w:val="false"/>
                <w:i w:val="false"/>
                <w:color w:val="000000"/>
                <w:sz w:val="20"/>
              </w:rPr>
              <w:t>
</w:t>
            </w:r>
            <w:r>
              <w:rPr>
                <w:rFonts w:ascii="Times New Roman"/>
                <w:b/>
                <w:i w:val="false"/>
                <w:color w:val="000000"/>
                <w:sz w:val="20"/>
              </w:rPr>
              <w:t>енеке-</w:t>
            </w:r>
            <w:r>
              <w:br/>
            </w:r>
            <w:r>
              <w:rPr>
                <w:rFonts w:ascii="Times New Roman"/>
                <w:b w:val="false"/>
                <w:i w:val="false"/>
                <w:color w:val="000000"/>
                <w:sz w:val="20"/>
              </w:rPr>
              <w:t>
</w:t>
            </w:r>
            <w:r>
              <w:rPr>
                <w:rFonts w:ascii="Times New Roman"/>
                <w:b/>
                <w:i w:val="false"/>
                <w:color w:val="000000"/>
                <w:sz w:val="20"/>
              </w:rPr>
              <w:t>лер</w:t>
            </w:r>
            <w:r>
              <w:br/>
            </w:r>
            <w:r>
              <w:rPr>
                <w:rFonts w:ascii="Times New Roman"/>
                <w:b w:val="false"/>
                <w:i w:val="false"/>
                <w:color w:val="000000"/>
                <w:sz w:val="20"/>
              </w:rPr>
              <w:t>
</w:t>
            </w:r>
            <w:r>
              <w:rPr>
                <w:rFonts w:ascii="Times New Roman"/>
                <w:b w:val="false"/>
                <w:i w:val="false"/>
                <w:color w:val="000000"/>
                <w:sz w:val="20"/>
              </w:rPr>
              <w:t>Скот</w:t>
            </w:r>
            <w:r>
              <w:br/>
            </w:r>
            <w:r>
              <w:rPr>
                <w:rFonts w:ascii="Times New Roman"/>
                <w:b w:val="false"/>
                <w:i w:val="false"/>
                <w:color w:val="000000"/>
                <w:sz w:val="20"/>
              </w:rPr>
              <w:t>
</w:t>
            </w:r>
            <w:r>
              <w:rPr>
                <w:rFonts w:ascii="Times New Roman"/>
                <w:b w:val="false"/>
                <w:i w:val="false"/>
                <w:color w:val="000000"/>
                <w:sz w:val="20"/>
              </w:rPr>
              <w:t>крупный</w:t>
            </w:r>
            <w:r>
              <w:br/>
            </w:r>
            <w:r>
              <w:rPr>
                <w:rFonts w:ascii="Times New Roman"/>
                <w:b w:val="false"/>
                <w:i w:val="false"/>
                <w:color w:val="000000"/>
                <w:sz w:val="20"/>
              </w:rPr>
              <w:t>
</w:t>
            </w:r>
            <w:r>
              <w:rPr>
                <w:rFonts w:ascii="Times New Roman"/>
                <w:b w:val="false"/>
                <w:i w:val="false"/>
                <w:color w:val="000000"/>
                <w:sz w:val="20"/>
              </w:rPr>
              <w:t>рогатый</w:t>
            </w:r>
            <w:r>
              <w:br/>
            </w:r>
            <w:r>
              <w:rPr>
                <w:rFonts w:ascii="Times New Roman"/>
                <w:b w:val="false"/>
                <w:i w:val="false"/>
                <w:color w:val="000000"/>
                <w:sz w:val="20"/>
              </w:rPr>
              <w:t>
</w:t>
            </w:r>
            <w:r>
              <w:rPr>
                <w:rFonts w:ascii="Times New Roman"/>
                <w:b w:val="false"/>
                <w:i w:val="false"/>
                <w:color w:val="000000"/>
                <w:sz w:val="20"/>
              </w:rPr>
              <w:t>прочий и</w:t>
            </w:r>
            <w:r>
              <w:br/>
            </w:r>
            <w:r>
              <w:rPr>
                <w:rFonts w:ascii="Times New Roman"/>
                <w:b w:val="false"/>
                <w:i w:val="false"/>
                <w:color w:val="000000"/>
                <w:sz w:val="20"/>
              </w:rPr>
              <w:t>
</w:t>
            </w:r>
            <w:r>
              <w:rPr>
                <w:rFonts w:ascii="Times New Roman"/>
                <w:b w:val="false"/>
                <w:i w:val="false"/>
                <w:color w:val="000000"/>
                <w:sz w:val="20"/>
              </w:rPr>
              <w:t>буйволы,</w:t>
            </w:r>
            <w:r>
              <w:br/>
            </w:r>
            <w:r>
              <w:rPr>
                <w:rFonts w:ascii="Times New Roman"/>
                <w:b w:val="false"/>
                <w:i w:val="false"/>
                <w:color w:val="000000"/>
                <w:sz w:val="20"/>
              </w:rPr>
              <w:t>
</w:t>
            </w:r>
            <w:r>
              <w:rPr>
                <w:rFonts w:ascii="Times New Roman"/>
                <w:b w:val="false"/>
                <w:i w:val="false"/>
                <w:color w:val="000000"/>
                <w:sz w:val="20"/>
              </w:rPr>
              <w:t>живые</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етті</w:t>
            </w:r>
            <w:r>
              <w:br/>
            </w:r>
            <w:r>
              <w:rPr>
                <w:rFonts w:ascii="Times New Roman"/>
                <w:b w:val="false"/>
                <w:i w:val="false"/>
                <w:color w:val="000000"/>
                <w:sz w:val="20"/>
              </w:rPr>
              <w:t>
</w:t>
            </w:r>
            <w:r>
              <w:rPr>
                <w:rFonts w:ascii="Times New Roman"/>
                <w:b/>
                <w:i w:val="false"/>
                <w:color w:val="000000"/>
                <w:sz w:val="20"/>
              </w:rPr>
              <w:t>табынның</w:t>
            </w:r>
            <w:r>
              <w:br/>
            </w:r>
            <w:r>
              <w:rPr>
                <w:rFonts w:ascii="Times New Roman"/>
                <w:b w:val="false"/>
                <w:i w:val="false"/>
                <w:color w:val="000000"/>
                <w:sz w:val="20"/>
              </w:rPr>
              <w:t>
</w:t>
            </w:r>
            <w:r>
              <w:rPr>
                <w:rFonts w:ascii="Times New Roman"/>
                <w:b/>
                <w:i w:val="false"/>
                <w:color w:val="000000"/>
                <w:sz w:val="20"/>
              </w:rPr>
              <w:t>сиырлары</w:t>
            </w:r>
            <w:r>
              <w:br/>
            </w:r>
            <w:r>
              <w:rPr>
                <w:rFonts w:ascii="Times New Roman"/>
                <w:b w:val="false"/>
                <w:i w:val="false"/>
                <w:color w:val="000000"/>
                <w:sz w:val="20"/>
              </w:rPr>
              <w:t>
</w:t>
            </w:r>
            <w:r>
              <w:rPr>
                <w:rFonts w:ascii="Times New Roman"/>
                <w:b w:val="false"/>
                <w:i w:val="false"/>
                <w:color w:val="000000"/>
                <w:sz w:val="20"/>
              </w:rPr>
              <w:t>коровы</w:t>
            </w:r>
            <w:r>
              <w:br/>
            </w:r>
            <w:r>
              <w:rPr>
                <w:rFonts w:ascii="Times New Roman"/>
                <w:b w:val="false"/>
                <w:i w:val="false"/>
                <w:color w:val="000000"/>
                <w:sz w:val="20"/>
              </w:rPr>
              <w:t>
</w:t>
            </w:r>
            <w:r>
              <w:rPr>
                <w:rFonts w:ascii="Times New Roman"/>
                <w:b w:val="false"/>
                <w:i w:val="false"/>
                <w:color w:val="000000"/>
                <w:sz w:val="20"/>
              </w:rPr>
              <w:t>мясного</w:t>
            </w:r>
            <w:r>
              <w:br/>
            </w:r>
            <w:r>
              <w:rPr>
                <w:rFonts w:ascii="Times New Roman"/>
                <w:b w:val="false"/>
                <w:i w:val="false"/>
                <w:color w:val="000000"/>
                <w:sz w:val="20"/>
              </w:rPr>
              <w:t>
</w:t>
            </w:r>
            <w:r>
              <w:rPr>
                <w:rFonts w:ascii="Times New Roman"/>
                <w:b w:val="false"/>
                <w:i w:val="false"/>
                <w:color w:val="000000"/>
                <w:sz w:val="20"/>
              </w:rPr>
              <w:t>стада</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w:t>
            </w:r>
            <w:r>
              <w:br/>
            </w:r>
            <w:r>
              <w:rPr>
                <w:rFonts w:ascii="Times New Roman"/>
                <w:b w:val="false"/>
                <w:i w:val="false"/>
                <w:color w:val="000000"/>
                <w:sz w:val="20"/>
              </w:rPr>
              <w:t>
</w:t>
            </w:r>
            <w:r>
              <w:rPr>
                <w:rFonts w:ascii="Times New Roman"/>
                <w:b/>
                <w:i w:val="false"/>
                <w:color w:val="000000"/>
                <w:sz w:val="20"/>
              </w:rPr>
              <w:t>қойлар</w:t>
            </w:r>
            <w:r>
              <w:br/>
            </w:r>
            <w:r>
              <w:rPr>
                <w:rFonts w:ascii="Times New Roman"/>
                <w:b w:val="false"/>
                <w:i w:val="false"/>
                <w:color w:val="000000"/>
                <w:sz w:val="20"/>
              </w:rPr>
              <w:t>
</w:t>
            </w:r>
            <w:r>
              <w:rPr>
                <w:rFonts w:ascii="Times New Roman"/>
                <w:b w:val="false"/>
                <w:i w:val="false"/>
                <w:color w:val="000000"/>
                <w:sz w:val="20"/>
              </w:rPr>
              <w:t>Овцы</w:t>
            </w:r>
            <w:r>
              <w:br/>
            </w:r>
            <w:r>
              <w:rPr>
                <w:rFonts w:ascii="Times New Roman"/>
                <w:b w:val="false"/>
                <w:i w:val="false"/>
                <w:color w:val="000000"/>
                <w:sz w:val="20"/>
              </w:rPr>
              <w:t>
</w:t>
            </w:r>
            <w:r>
              <w:rPr>
                <w:rFonts w:ascii="Times New Roman"/>
                <w:b w:val="false"/>
                <w:i w:val="false"/>
                <w:color w:val="000000"/>
                <w:sz w:val="20"/>
              </w:rPr>
              <w:t>живые</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w:t>
            </w:r>
            <w:r>
              <w:br/>
            </w:r>
            <w:r>
              <w:rPr>
                <w:rFonts w:ascii="Times New Roman"/>
                <w:b w:val="false"/>
                <w:i w:val="false"/>
                <w:color w:val="000000"/>
                <w:sz w:val="20"/>
              </w:rPr>
              <w:t>
</w:t>
            </w:r>
            <w:r>
              <w:rPr>
                <w:rFonts w:ascii="Times New Roman"/>
                <w:b/>
                <w:i w:val="false"/>
                <w:color w:val="000000"/>
                <w:sz w:val="20"/>
              </w:rPr>
              <w:t>ешкілер</w:t>
            </w:r>
            <w:r>
              <w:br/>
            </w:r>
            <w:r>
              <w:rPr>
                <w:rFonts w:ascii="Times New Roman"/>
                <w:b w:val="false"/>
                <w:i w:val="false"/>
                <w:color w:val="000000"/>
                <w:sz w:val="20"/>
              </w:rPr>
              <w:t>
</w:t>
            </w:r>
            <w:r>
              <w:rPr>
                <w:rFonts w:ascii="Times New Roman"/>
                <w:b w:val="false"/>
                <w:i w:val="false"/>
                <w:color w:val="000000"/>
                <w:sz w:val="20"/>
              </w:rPr>
              <w:t>Козы живые</w:t>
            </w:r>
          </w:p>
        </w:tc>
      </w:tr>
      <w:tr>
        <w:trPr>
          <w:trHeight w:val="30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01.41.10. 110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01.42.11. 110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01.45.11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01.45.12</w:t>
            </w:r>
          </w:p>
        </w:tc>
      </w:tr>
      <w:tr>
        <w:trPr>
          <w:trHeight w:val="42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Құнарлы жем-шөп</w:t>
            </w:r>
            <w:r>
              <w:br/>
            </w:r>
            <w:r>
              <w:rPr>
                <w:rFonts w:ascii="Times New Roman"/>
                <w:b w:val="false"/>
                <w:i w:val="false"/>
                <w:color w:val="000000"/>
                <w:sz w:val="20"/>
              </w:rPr>
              <w:t>
</w:t>
            </w:r>
            <w:r>
              <w:rPr>
                <w:rFonts w:ascii="Times New Roman"/>
                <w:b/>
                <w:i w:val="false"/>
                <w:color w:val="000000"/>
                <w:sz w:val="20"/>
              </w:rPr>
              <w:t>(құрама жемсіз)</w:t>
            </w:r>
            <w:r>
              <w:br/>
            </w:r>
            <w:r>
              <w:rPr>
                <w:rFonts w:ascii="Times New Roman"/>
                <w:b w:val="false"/>
                <w:i w:val="false"/>
                <w:color w:val="000000"/>
                <w:sz w:val="20"/>
              </w:rPr>
              <w:t>
</w:t>
            </w:r>
            <w:r>
              <w:rPr>
                <w:rFonts w:ascii="Times New Roman"/>
                <w:b w:val="false"/>
                <w:i w:val="false"/>
                <w:color w:val="000000"/>
                <w:sz w:val="20"/>
              </w:rPr>
              <w:t>Концентрированные корма</w:t>
            </w:r>
            <w:r>
              <w:br/>
            </w:r>
            <w:r>
              <w:rPr>
                <w:rFonts w:ascii="Times New Roman"/>
                <w:b w:val="false"/>
                <w:i w:val="false"/>
                <w:color w:val="000000"/>
                <w:sz w:val="20"/>
              </w:rPr>
              <w:t>
</w:t>
            </w:r>
            <w:r>
              <w:rPr>
                <w:rFonts w:ascii="Times New Roman"/>
                <w:b w:val="false"/>
                <w:i w:val="false"/>
                <w:color w:val="000000"/>
                <w:sz w:val="20"/>
              </w:rPr>
              <w:t>(без комбикормов)</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Құрама жемдер</w:t>
            </w:r>
            <w:r>
              <w:br/>
            </w:r>
            <w:r>
              <w:rPr>
                <w:rFonts w:ascii="Times New Roman"/>
                <w:b w:val="false"/>
                <w:i w:val="false"/>
                <w:color w:val="000000"/>
                <w:sz w:val="20"/>
              </w:rPr>
              <w:t>
</w:t>
            </w:r>
            <w:r>
              <w:rPr>
                <w:rFonts w:ascii="Times New Roman"/>
                <w:b w:val="false"/>
                <w:i w:val="false"/>
                <w:color w:val="000000"/>
                <w:sz w:val="20"/>
              </w:rPr>
              <w:t>Комбикорма</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6"/>
        <w:gridCol w:w="1679"/>
        <w:gridCol w:w="2435"/>
        <w:gridCol w:w="2046"/>
        <w:gridCol w:w="1787"/>
        <w:gridCol w:w="2717"/>
        <w:gridCol w:w="2070"/>
      </w:tblGrid>
      <w:tr>
        <w:trPr>
          <w:trHeight w:val="2145"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w:t>
            </w:r>
            <w:r>
              <w:br/>
            </w:r>
            <w:r>
              <w:rPr>
                <w:rFonts w:ascii="Times New Roman"/>
                <w:b w:val="false"/>
                <w:i w:val="false"/>
                <w:color w:val="000000"/>
                <w:sz w:val="20"/>
              </w:rPr>
              <w:t>
</w:t>
            </w:r>
            <w:r>
              <w:rPr>
                <w:rFonts w:ascii="Times New Roman"/>
                <w:b/>
                <w:i w:val="false"/>
                <w:color w:val="000000"/>
                <w:sz w:val="20"/>
              </w:rPr>
              <w:t>шош-</w:t>
            </w:r>
            <w:r>
              <w:br/>
            </w:r>
            <w:r>
              <w:rPr>
                <w:rFonts w:ascii="Times New Roman"/>
                <w:b w:val="false"/>
                <w:i w:val="false"/>
                <w:color w:val="000000"/>
                <w:sz w:val="20"/>
              </w:rPr>
              <w:t>
</w:t>
            </w:r>
            <w:r>
              <w:rPr>
                <w:rFonts w:ascii="Times New Roman"/>
                <w:b/>
                <w:i w:val="false"/>
                <w:color w:val="000000"/>
                <w:sz w:val="20"/>
              </w:rPr>
              <w:t>қалар</w:t>
            </w:r>
            <w:r>
              <w:br/>
            </w:r>
            <w:r>
              <w:rPr>
                <w:rFonts w:ascii="Times New Roman"/>
                <w:b w:val="false"/>
                <w:i w:val="false"/>
                <w:color w:val="000000"/>
                <w:sz w:val="20"/>
              </w:rPr>
              <w:t>
</w:t>
            </w:r>
            <w:r>
              <w:rPr>
                <w:rFonts w:ascii="Times New Roman"/>
                <w:b w:val="false"/>
                <w:i w:val="false"/>
                <w:color w:val="000000"/>
                <w:sz w:val="20"/>
              </w:rPr>
              <w:t>Свиньи,</w:t>
            </w:r>
            <w:r>
              <w:br/>
            </w:r>
            <w:r>
              <w:rPr>
                <w:rFonts w:ascii="Times New Roman"/>
                <w:b w:val="false"/>
                <w:i w:val="false"/>
                <w:color w:val="000000"/>
                <w:sz w:val="20"/>
              </w:rPr>
              <w:t>
</w:t>
            </w:r>
            <w:r>
              <w:rPr>
                <w:rFonts w:ascii="Times New Roman"/>
                <w:b w:val="false"/>
                <w:i w:val="false"/>
                <w:color w:val="000000"/>
                <w:sz w:val="20"/>
              </w:rPr>
              <w:t>живые</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үй</w:t>
            </w:r>
            <w:r>
              <w:br/>
            </w:r>
            <w:r>
              <w:rPr>
                <w:rFonts w:ascii="Times New Roman"/>
                <w:b w:val="false"/>
                <w:i w:val="false"/>
                <w:color w:val="000000"/>
                <w:sz w:val="20"/>
              </w:rPr>
              <w:t>
</w:t>
            </w:r>
            <w:r>
              <w:rPr>
                <w:rFonts w:ascii="Times New Roman"/>
                <w:b/>
                <w:i w:val="false"/>
                <w:color w:val="000000"/>
                <w:sz w:val="20"/>
              </w:rPr>
              <w:t>құсы</w:t>
            </w:r>
            <w:r>
              <w:br/>
            </w:r>
            <w:r>
              <w:rPr>
                <w:rFonts w:ascii="Times New Roman"/>
                <w:b w:val="false"/>
                <w:i w:val="false"/>
                <w:color w:val="000000"/>
                <w:sz w:val="20"/>
              </w:rPr>
              <w:t>
</w:t>
            </w:r>
            <w:r>
              <w:rPr>
                <w:rFonts w:ascii="Times New Roman"/>
                <w:b w:val="false"/>
                <w:i w:val="false"/>
                <w:color w:val="000000"/>
                <w:sz w:val="20"/>
              </w:rPr>
              <w:t>Домашняя</w:t>
            </w:r>
            <w:r>
              <w:br/>
            </w:r>
            <w:r>
              <w:rPr>
                <w:rFonts w:ascii="Times New Roman"/>
                <w:b w:val="false"/>
                <w:i w:val="false"/>
                <w:color w:val="000000"/>
                <w:sz w:val="20"/>
              </w:rPr>
              <w:t>
</w:t>
            </w:r>
            <w:r>
              <w:rPr>
                <w:rFonts w:ascii="Times New Roman"/>
                <w:b w:val="false"/>
                <w:i w:val="false"/>
                <w:color w:val="000000"/>
                <w:sz w:val="20"/>
              </w:rPr>
              <w:t>птица,</w:t>
            </w:r>
            <w:r>
              <w:br/>
            </w:r>
            <w:r>
              <w:rPr>
                <w:rFonts w:ascii="Times New Roman"/>
                <w:b w:val="false"/>
                <w:i w:val="false"/>
                <w:color w:val="000000"/>
                <w:sz w:val="20"/>
              </w:rPr>
              <w:t>
</w:t>
            </w:r>
            <w:r>
              <w:rPr>
                <w:rFonts w:ascii="Times New Roman"/>
                <w:b w:val="false"/>
                <w:i w:val="false"/>
                <w:color w:val="000000"/>
                <w:sz w:val="20"/>
              </w:rPr>
              <w:t>живая</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Жылқылар</w:t>
            </w:r>
            <w:r>
              <w:br/>
            </w:r>
            <w:r>
              <w:rPr>
                <w:rFonts w:ascii="Times New Roman"/>
                <w:b w:val="false"/>
                <w:i w:val="false"/>
                <w:color w:val="000000"/>
                <w:sz w:val="20"/>
              </w:rPr>
              <w:t>
</w:t>
            </w:r>
            <w:r>
              <w:rPr>
                <w:rFonts w:ascii="Times New Roman"/>
                <w:b/>
                <w:i w:val="false"/>
                <w:color w:val="000000"/>
                <w:sz w:val="20"/>
              </w:rPr>
              <w:t>және өзге де</w:t>
            </w:r>
            <w:r>
              <w:br/>
            </w:r>
            <w:r>
              <w:rPr>
                <w:rFonts w:ascii="Times New Roman"/>
                <w:b w:val="false"/>
                <w:i w:val="false"/>
                <w:color w:val="000000"/>
                <w:sz w:val="20"/>
              </w:rPr>
              <w:t>
</w:t>
            </w:r>
            <w:r>
              <w:rPr>
                <w:rFonts w:ascii="Times New Roman"/>
                <w:b/>
                <w:i w:val="false"/>
                <w:color w:val="000000"/>
                <w:sz w:val="20"/>
              </w:rPr>
              <w:t>жылқы тектес</w:t>
            </w:r>
            <w:r>
              <w:br/>
            </w:r>
            <w:r>
              <w:rPr>
                <w:rFonts w:ascii="Times New Roman"/>
                <w:b w:val="false"/>
                <w:i w:val="false"/>
                <w:color w:val="000000"/>
                <w:sz w:val="20"/>
              </w:rPr>
              <w:t>
</w:t>
            </w:r>
            <w:r>
              <w:rPr>
                <w:rFonts w:ascii="Times New Roman"/>
                <w:b/>
                <w:i w:val="false"/>
                <w:color w:val="000000"/>
                <w:sz w:val="20"/>
              </w:rPr>
              <w:t>жануарлар,</w:t>
            </w:r>
            <w:r>
              <w:br/>
            </w:r>
            <w:r>
              <w:rPr>
                <w:rFonts w:ascii="Times New Roman"/>
                <w:b w:val="false"/>
                <w:i w:val="false"/>
                <w:color w:val="000000"/>
                <w:sz w:val="20"/>
              </w:rPr>
              <w:t>
</w:t>
            </w:r>
            <w:r>
              <w:rPr>
                <w:rFonts w:ascii="Times New Roman"/>
                <w:b/>
                <w:i w:val="false"/>
                <w:color w:val="000000"/>
                <w:sz w:val="20"/>
              </w:rPr>
              <w:t>тірі</w:t>
            </w:r>
            <w:r>
              <w:br/>
            </w:r>
            <w:r>
              <w:rPr>
                <w:rFonts w:ascii="Times New Roman"/>
                <w:b w:val="false"/>
                <w:i w:val="false"/>
                <w:color w:val="000000"/>
                <w:sz w:val="20"/>
              </w:rPr>
              <w:t>
</w:t>
            </w:r>
            <w:r>
              <w:rPr>
                <w:rFonts w:ascii="Times New Roman"/>
                <w:b w:val="false"/>
                <w:i w:val="false"/>
                <w:color w:val="000000"/>
                <w:sz w:val="20"/>
              </w:rPr>
              <w:t>Лошади и</w:t>
            </w:r>
            <w:r>
              <w:br/>
            </w:r>
            <w:r>
              <w:rPr>
                <w:rFonts w:ascii="Times New Roman"/>
                <w:b w:val="false"/>
                <w:i w:val="false"/>
                <w:color w:val="000000"/>
                <w:sz w:val="20"/>
              </w:rPr>
              <w:t>
</w:t>
            </w:r>
            <w:r>
              <w:rPr>
                <w:rFonts w:ascii="Times New Roman"/>
                <w:b w:val="false"/>
                <w:i w:val="false"/>
                <w:color w:val="000000"/>
                <w:sz w:val="20"/>
              </w:rPr>
              <w:t>животные</w:t>
            </w:r>
            <w:r>
              <w:br/>
            </w:r>
            <w:r>
              <w:rPr>
                <w:rFonts w:ascii="Times New Roman"/>
                <w:b w:val="false"/>
                <w:i w:val="false"/>
                <w:color w:val="000000"/>
                <w:sz w:val="20"/>
              </w:rPr>
              <w:t>
</w:t>
            </w:r>
            <w:r>
              <w:rPr>
                <w:rFonts w:ascii="Times New Roman"/>
                <w:b w:val="false"/>
                <w:i w:val="false"/>
                <w:color w:val="000000"/>
                <w:sz w:val="20"/>
              </w:rPr>
              <w:t>семейства</w:t>
            </w:r>
            <w:r>
              <w:br/>
            </w:r>
            <w:r>
              <w:rPr>
                <w:rFonts w:ascii="Times New Roman"/>
                <w:b w:val="false"/>
                <w:i w:val="false"/>
                <w:color w:val="000000"/>
                <w:sz w:val="20"/>
              </w:rPr>
              <w:t>
</w:t>
            </w:r>
            <w:r>
              <w:rPr>
                <w:rFonts w:ascii="Times New Roman"/>
                <w:b w:val="false"/>
                <w:i w:val="false"/>
                <w:color w:val="000000"/>
                <w:sz w:val="20"/>
              </w:rPr>
              <w:t>лошадиных</w:t>
            </w:r>
            <w:r>
              <w:br/>
            </w:r>
            <w:r>
              <w:rPr>
                <w:rFonts w:ascii="Times New Roman"/>
                <w:b w:val="false"/>
                <w:i w:val="false"/>
                <w:color w:val="000000"/>
                <w:sz w:val="20"/>
              </w:rPr>
              <w:t>
</w:t>
            </w:r>
            <w:r>
              <w:rPr>
                <w:rFonts w:ascii="Times New Roman"/>
                <w:b w:val="false"/>
                <w:i w:val="false"/>
                <w:color w:val="000000"/>
                <w:sz w:val="20"/>
              </w:rPr>
              <w:t>прочие, живые</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үй</w:t>
            </w:r>
            <w:r>
              <w:br/>
            </w:r>
            <w:r>
              <w:rPr>
                <w:rFonts w:ascii="Times New Roman"/>
                <w:b w:val="false"/>
                <w:i w:val="false"/>
                <w:color w:val="000000"/>
                <w:sz w:val="20"/>
              </w:rPr>
              <w:t>
</w:t>
            </w:r>
            <w:r>
              <w:rPr>
                <w:rFonts w:ascii="Times New Roman"/>
                <w:b/>
                <w:i w:val="false"/>
                <w:color w:val="000000"/>
                <w:sz w:val="20"/>
              </w:rPr>
              <w:t>қояндары</w:t>
            </w:r>
            <w:r>
              <w:br/>
            </w:r>
            <w:r>
              <w:rPr>
                <w:rFonts w:ascii="Times New Roman"/>
                <w:b w:val="false"/>
                <w:i w:val="false"/>
                <w:color w:val="000000"/>
                <w:sz w:val="20"/>
              </w:rPr>
              <w:t>
</w:t>
            </w:r>
            <w:r>
              <w:rPr>
                <w:rFonts w:ascii="Times New Roman"/>
                <w:b w:val="false"/>
                <w:i w:val="false"/>
                <w:color w:val="000000"/>
                <w:sz w:val="20"/>
              </w:rPr>
              <w:t>Кролики</w:t>
            </w:r>
            <w:r>
              <w:br/>
            </w:r>
            <w:r>
              <w:rPr>
                <w:rFonts w:ascii="Times New Roman"/>
                <w:b w:val="false"/>
                <w:i w:val="false"/>
                <w:color w:val="000000"/>
                <w:sz w:val="20"/>
              </w:rPr>
              <w:t>
</w:t>
            </w:r>
            <w:r>
              <w:rPr>
                <w:rFonts w:ascii="Times New Roman"/>
                <w:b w:val="false"/>
                <w:i w:val="false"/>
                <w:color w:val="000000"/>
                <w:sz w:val="20"/>
              </w:rPr>
              <w:t>домашние,</w:t>
            </w:r>
            <w:r>
              <w:br/>
            </w:r>
            <w:r>
              <w:rPr>
                <w:rFonts w:ascii="Times New Roman"/>
                <w:b w:val="false"/>
                <w:i w:val="false"/>
                <w:color w:val="000000"/>
                <w:sz w:val="20"/>
              </w:rPr>
              <w:t>
</w:t>
            </w:r>
            <w:r>
              <w:rPr>
                <w:rFonts w:ascii="Times New Roman"/>
                <w:b w:val="false"/>
                <w:i w:val="false"/>
                <w:color w:val="000000"/>
                <w:sz w:val="20"/>
              </w:rPr>
              <w:t>живые</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Шаруашы-</w:t>
            </w:r>
            <w:r>
              <w:br/>
            </w:r>
            <w:r>
              <w:rPr>
                <w:rFonts w:ascii="Times New Roman"/>
                <w:b w:val="false"/>
                <w:i w:val="false"/>
                <w:color w:val="000000"/>
                <w:sz w:val="20"/>
              </w:rPr>
              <w:t>
</w:t>
            </w:r>
            <w:r>
              <w:rPr>
                <w:rFonts w:ascii="Times New Roman"/>
                <w:b/>
                <w:i w:val="false"/>
                <w:color w:val="000000"/>
                <w:sz w:val="20"/>
              </w:rPr>
              <w:t>лықтарда</w:t>
            </w:r>
            <w:r>
              <w:br/>
            </w:r>
            <w:r>
              <w:rPr>
                <w:rFonts w:ascii="Times New Roman"/>
                <w:b w:val="false"/>
                <w:i w:val="false"/>
                <w:color w:val="000000"/>
                <w:sz w:val="20"/>
              </w:rPr>
              <w:t>
</w:t>
            </w:r>
            <w:r>
              <w:rPr>
                <w:rFonts w:ascii="Times New Roman"/>
                <w:b/>
                <w:i w:val="false"/>
                <w:color w:val="000000"/>
                <w:sz w:val="20"/>
              </w:rPr>
              <w:t>өсірілген</w:t>
            </w:r>
            <w:r>
              <w:br/>
            </w:r>
            <w:r>
              <w:rPr>
                <w:rFonts w:ascii="Times New Roman"/>
                <w:b w:val="false"/>
                <w:i w:val="false"/>
                <w:color w:val="000000"/>
                <w:sz w:val="20"/>
              </w:rPr>
              <w:t>
</w:t>
            </w:r>
            <w:r>
              <w:rPr>
                <w:rFonts w:ascii="Times New Roman"/>
                <w:b/>
                <w:i w:val="false"/>
                <w:color w:val="000000"/>
                <w:sz w:val="20"/>
              </w:rPr>
              <w:t>бұгылар</w:t>
            </w:r>
            <w:r>
              <w:br/>
            </w:r>
            <w:r>
              <w:rPr>
                <w:rFonts w:ascii="Times New Roman"/>
                <w:b w:val="false"/>
                <w:i w:val="false"/>
                <w:color w:val="000000"/>
                <w:sz w:val="20"/>
              </w:rPr>
              <w:t>
</w:t>
            </w:r>
            <w:r>
              <w:rPr>
                <w:rFonts w:ascii="Times New Roman"/>
                <w:b w:val="false"/>
                <w:i w:val="false"/>
                <w:color w:val="000000"/>
                <w:sz w:val="20"/>
              </w:rPr>
              <w:t>Олени,</w:t>
            </w:r>
            <w:r>
              <w:br/>
            </w:r>
            <w:r>
              <w:rPr>
                <w:rFonts w:ascii="Times New Roman"/>
                <w:b w:val="false"/>
                <w:i w:val="false"/>
                <w:color w:val="000000"/>
                <w:sz w:val="20"/>
              </w:rPr>
              <w:t>
</w:t>
            </w:r>
            <w:r>
              <w:rPr>
                <w:rFonts w:ascii="Times New Roman"/>
                <w:b w:val="false"/>
                <w:i w:val="false"/>
                <w:color w:val="000000"/>
                <w:sz w:val="20"/>
              </w:rPr>
              <w:t>разведен-</w:t>
            </w:r>
            <w:r>
              <w:br/>
            </w:r>
            <w:r>
              <w:rPr>
                <w:rFonts w:ascii="Times New Roman"/>
                <w:b w:val="false"/>
                <w:i w:val="false"/>
                <w:color w:val="000000"/>
                <w:sz w:val="20"/>
              </w:rPr>
              <w:t>
</w:t>
            </w:r>
            <w:r>
              <w:rPr>
                <w:rFonts w:ascii="Times New Roman"/>
                <w:b w:val="false"/>
                <w:i w:val="false"/>
                <w:color w:val="000000"/>
                <w:sz w:val="20"/>
              </w:rPr>
              <w:t>ные в</w:t>
            </w:r>
            <w:r>
              <w:br/>
            </w:r>
            <w:r>
              <w:rPr>
                <w:rFonts w:ascii="Times New Roman"/>
                <w:b w:val="false"/>
                <w:i w:val="false"/>
                <w:color w:val="000000"/>
                <w:sz w:val="20"/>
              </w:rPr>
              <w:t>
</w:t>
            </w:r>
            <w:r>
              <w:rPr>
                <w:rFonts w:ascii="Times New Roman"/>
                <w:b w:val="false"/>
                <w:i w:val="false"/>
                <w:color w:val="000000"/>
                <w:sz w:val="20"/>
              </w:rPr>
              <w:t>хозяйствах</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Түйелер және</w:t>
            </w:r>
            <w:r>
              <w:br/>
            </w:r>
            <w:r>
              <w:rPr>
                <w:rFonts w:ascii="Times New Roman"/>
                <w:b w:val="false"/>
                <w:i w:val="false"/>
                <w:color w:val="000000"/>
                <w:sz w:val="20"/>
              </w:rPr>
              <w:t>
</w:t>
            </w:r>
            <w:r>
              <w:rPr>
                <w:rFonts w:ascii="Times New Roman"/>
                <w:b/>
                <w:i w:val="false"/>
                <w:color w:val="000000"/>
                <w:sz w:val="20"/>
              </w:rPr>
              <w:t>түйетәрізді-</w:t>
            </w:r>
            <w:r>
              <w:br/>
            </w:r>
            <w:r>
              <w:rPr>
                <w:rFonts w:ascii="Times New Roman"/>
                <w:b w:val="false"/>
                <w:i w:val="false"/>
                <w:color w:val="000000"/>
                <w:sz w:val="20"/>
              </w:rPr>
              <w:t>
</w:t>
            </w:r>
            <w:r>
              <w:rPr>
                <w:rFonts w:ascii="Times New Roman"/>
                <w:b/>
                <w:i w:val="false"/>
                <w:color w:val="000000"/>
                <w:sz w:val="20"/>
              </w:rPr>
              <w:t>лер, тірі</w:t>
            </w:r>
            <w:r>
              <w:br/>
            </w:r>
            <w:r>
              <w:rPr>
                <w:rFonts w:ascii="Times New Roman"/>
                <w:b w:val="false"/>
                <w:i w:val="false"/>
                <w:color w:val="000000"/>
                <w:sz w:val="20"/>
              </w:rPr>
              <w:t>
</w:t>
            </w:r>
            <w:r>
              <w:rPr>
                <w:rFonts w:ascii="Times New Roman"/>
                <w:b w:val="false"/>
                <w:i w:val="false"/>
                <w:color w:val="000000"/>
                <w:sz w:val="20"/>
              </w:rPr>
              <w:t>Верблюды и</w:t>
            </w:r>
            <w:r>
              <w:br/>
            </w:r>
            <w:r>
              <w:rPr>
                <w:rFonts w:ascii="Times New Roman"/>
                <w:b w:val="false"/>
                <w:i w:val="false"/>
                <w:color w:val="000000"/>
                <w:sz w:val="20"/>
              </w:rPr>
              <w:t>
</w:t>
            </w:r>
            <w:r>
              <w:rPr>
                <w:rFonts w:ascii="Times New Roman"/>
                <w:b w:val="false"/>
                <w:i w:val="false"/>
                <w:color w:val="000000"/>
                <w:sz w:val="20"/>
              </w:rPr>
              <w:t>верблюдовые,</w:t>
            </w:r>
            <w:r>
              <w:br/>
            </w:r>
            <w:r>
              <w:rPr>
                <w:rFonts w:ascii="Times New Roman"/>
                <w:b w:val="false"/>
                <w:i w:val="false"/>
                <w:color w:val="000000"/>
                <w:sz w:val="20"/>
              </w:rPr>
              <w:t>
</w:t>
            </w:r>
            <w:r>
              <w:rPr>
                <w:rFonts w:ascii="Times New Roman"/>
                <w:b w:val="false"/>
                <w:i w:val="false"/>
                <w:color w:val="000000"/>
                <w:sz w:val="20"/>
              </w:rPr>
              <w:t>живые</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Торда</w:t>
            </w:r>
            <w:r>
              <w:br/>
            </w:r>
            <w:r>
              <w:rPr>
                <w:rFonts w:ascii="Times New Roman"/>
                <w:b w:val="false"/>
                <w:i w:val="false"/>
                <w:color w:val="000000"/>
                <w:sz w:val="20"/>
              </w:rPr>
              <w:t>
</w:t>
            </w:r>
            <w:r>
              <w:rPr>
                <w:rFonts w:ascii="Times New Roman"/>
                <w:b/>
                <w:i w:val="false"/>
                <w:color w:val="000000"/>
                <w:sz w:val="20"/>
              </w:rPr>
              <w:t>өсірілген</w:t>
            </w:r>
            <w:r>
              <w:br/>
            </w:r>
            <w:r>
              <w:rPr>
                <w:rFonts w:ascii="Times New Roman"/>
                <w:b w:val="false"/>
                <w:i w:val="false"/>
                <w:color w:val="000000"/>
                <w:sz w:val="20"/>
              </w:rPr>
              <w:t>
</w:t>
            </w:r>
            <w:r>
              <w:rPr>
                <w:rFonts w:ascii="Times New Roman"/>
                <w:b/>
                <w:i w:val="false"/>
                <w:color w:val="000000"/>
                <w:sz w:val="20"/>
              </w:rPr>
              <w:t>терісі</w:t>
            </w:r>
            <w:r>
              <w:br/>
            </w:r>
            <w:r>
              <w:rPr>
                <w:rFonts w:ascii="Times New Roman"/>
                <w:b w:val="false"/>
                <w:i w:val="false"/>
                <w:color w:val="000000"/>
                <w:sz w:val="20"/>
              </w:rPr>
              <w:t>
</w:t>
            </w:r>
            <w:r>
              <w:rPr>
                <w:rFonts w:ascii="Times New Roman"/>
                <w:b/>
                <w:i w:val="false"/>
                <w:color w:val="000000"/>
                <w:sz w:val="20"/>
              </w:rPr>
              <w:t>бағалы</w:t>
            </w:r>
            <w:r>
              <w:br/>
            </w:r>
            <w:r>
              <w:rPr>
                <w:rFonts w:ascii="Times New Roman"/>
                <w:b w:val="false"/>
                <w:i w:val="false"/>
                <w:color w:val="000000"/>
                <w:sz w:val="20"/>
              </w:rPr>
              <w:t>
</w:t>
            </w:r>
            <w:r>
              <w:rPr>
                <w:rFonts w:ascii="Times New Roman"/>
                <w:b/>
                <w:i w:val="false"/>
                <w:color w:val="000000"/>
                <w:sz w:val="20"/>
              </w:rPr>
              <w:t>аңдар</w:t>
            </w:r>
            <w:r>
              <w:br/>
            </w:r>
            <w:r>
              <w:rPr>
                <w:rFonts w:ascii="Times New Roman"/>
                <w:b w:val="false"/>
                <w:i w:val="false"/>
                <w:color w:val="000000"/>
                <w:sz w:val="20"/>
              </w:rPr>
              <w:t>
</w:t>
            </w:r>
            <w:r>
              <w:rPr>
                <w:rFonts w:ascii="Times New Roman"/>
                <w:b w:val="false"/>
                <w:i w:val="false"/>
                <w:color w:val="000000"/>
                <w:sz w:val="20"/>
              </w:rPr>
              <w:t>Звери</w:t>
            </w:r>
            <w:r>
              <w:br/>
            </w:r>
            <w:r>
              <w:rPr>
                <w:rFonts w:ascii="Times New Roman"/>
                <w:b w:val="false"/>
                <w:i w:val="false"/>
                <w:color w:val="000000"/>
                <w:sz w:val="20"/>
              </w:rPr>
              <w:t>
</w:t>
            </w:r>
            <w:r>
              <w:rPr>
                <w:rFonts w:ascii="Times New Roman"/>
                <w:b w:val="false"/>
                <w:i w:val="false"/>
                <w:color w:val="000000"/>
                <w:sz w:val="20"/>
              </w:rPr>
              <w:t>пушные</w:t>
            </w:r>
            <w:r>
              <w:br/>
            </w:r>
            <w:r>
              <w:rPr>
                <w:rFonts w:ascii="Times New Roman"/>
                <w:b w:val="false"/>
                <w:i w:val="false"/>
                <w:color w:val="000000"/>
                <w:sz w:val="20"/>
              </w:rPr>
              <w:t>
</w:t>
            </w:r>
            <w:r>
              <w:rPr>
                <w:rFonts w:ascii="Times New Roman"/>
                <w:b w:val="false"/>
                <w:i w:val="false"/>
                <w:color w:val="000000"/>
                <w:sz w:val="20"/>
              </w:rPr>
              <w:t>клеточного</w:t>
            </w:r>
            <w:r>
              <w:br/>
            </w:r>
            <w:r>
              <w:rPr>
                <w:rFonts w:ascii="Times New Roman"/>
                <w:b w:val="false"/>
                <w:i w:val="false"/>
                <w:color w:val="000000"/>
                <w:sz w:val="20"/>
              </w:rPr>
              <w:t>
</w:t>
            </w:r>
            <w:r>
              <w:rPr>
                <w:rFonts w:ascii="Times New Roman"/>
                <w:b w:val="false"/>
                <w:i w:val="false"/>
                <w:color w:val="000000"/>
                <w:sz w:val="20"/>
              </w:rPr>
              <w:t>разведения</w:t>
            </w:r>
          </w:p>
        </w:tc>
      </w:tr>
      <w:tr>
        <w:trPr>
          <w:trHeight w:val="30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01.46.10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01.47.1</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01.43.10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01.49.11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01.49.19.100</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01.44.10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01.49.19.400</w:t>
            </w:r>
          </w:p>
        </w:tc>
      </w:tr>
      <w:tr>
        <w:trPr>
          <w:trHeight w:val="42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w:t>
      </w:r>
      <w:r>
        <w:rPr>
          <w:rFonts w:ascii="Times New Roman"/>
          <w:b w:val="false"/>
          <w:i w:val="false"/>
          <w:color w:val="000000"/>
          <w:sz w:val="28"/>
        </w:rPr>
        <w:t>Наименование ______________________________  Адрес ___________________________</w:t>
      </w:r>
    </w:p>
    <w:p>
      <w:pPr>
        <w:spacing w:after="0"/>
        <w:ind w:left="0"/>
        <w:jc w:val="both"/>
      </w:pPr>
      <w:r>
        <w:rPr>
          <w:rFonts w:ascii="Times New Roman"/>
          <w:b w:val="false"/>
          <w:i w:val="false"/>
          <w:color w:val="000000"/>
          <w:sz w:val="28"/>
        </w:rPr>
        <w:t xml:space="preserve">             ______________________________  </w:t>
      </w:r>
      <w:r>
        <w:rPr>
          <w:rFonts w:ascii="Times New Roman"/>
          <w:b/>
          <w:i w:val="false"/>
          <w:color w:val="000000"/>
          <w:sz w:val="28"/>
        </w:rPr>
        <w:t>Тел.:</w:t>
      </w:r>
      <w:r>
        <w:rPr>
          <w:rFonts w:ascii="Times New Roman"/>
          <w:b w:val="false"/>
          <w:i w:val="false"/>
          <w:color w:val="000000"/>
          <w:sz w:val="28"/>
        </w:rPr>
        <w:t xml:space="preserve"> 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w:t>
      </w:r>
      <w:r>
        <w:rPr>
          <w:rFonts w:ascii="Times New Roman"/>
          <w:b w:val="false"/>
          <w:i w:val="false"/>
          <w:color w:val="000000"/>
          <w:sz w:val="28"/>
        </w:rPr>
        <w:t>Адрес электронной почты ___________________________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w:t>
      </w:r>
      <w:r>
        <w:rPr>
          <w:rFonts w:ascii="Times New Roman"/>
          <w:b w:val="false"/>
          <w:i w:val="false"/>
          <w:color w:val="000000"/>
          <w:sz w:val="28"/>
        </w:rPr>
        <w:t>Фамилия и телефон исполнителя _____________________ Тел. _____________________</w:t>
      </w:r>
    </w:p>
    <w:p>
      <w:pPr>
        <w:spacing w:after="0"/>
        <w:ind w:left="0"/>
        <w:jc w:val="both"/>
      </w:pPr>
      <w:r>
        <w:rPr>
          <w:rFonts w:ascii="Times New Roman"/>
          <w:b/>
          <w:i w:val="false"/>
          <w:color w:val="000000"/>
          <w:sz w:val="28"/>
        </w:rPr>
        <w:t>Басшы</w:t>
      </w:r>
      <w:r>
        <w:rPr>
          <w:rFonts w:ascii="Times New Roman"/>
          <w:b w:val="false"/>
          <w:i w:val="false"/>
          <w:color w:val="000000"/>
          <w:sz w:val="28"/>
        </w:rPr>
        <w:t>                                      </w:t>
      </w:r>
      <w:r>
        <w:rPr>
          <w:rFonts w:ascii="Times New Roman"/>
          <w:b/>
          <w:i w:val="false"/>
          <w:color w:val="000000"/>
          <w:sz w:val="28"/>
        </w:rPr>
        <w:t>(Аты-жөні, тегі, қолы)</w:t>
      </w:r>
      <w:r>
        <w:br/>
      </w:r>
      <w:r>
        <w:rPr>
          <w:rFonts w:ascii="Times New Roman"/>
          <w:b w:val="false"/>
          <w:i w:val="false"/>
          <w:color w:val="000000"/>
          <w:sz w:val="28"/>
        </w:rPr>
        <w:t>
</w:t>
      </w:r>
      <w:r>
        <w:rPr>
          <w:rFonts w:ascii="Times New Roman"/>
          <w:b w:val="false"/>
          <w:i w:val="false"/>
          <w:color w:val="000000"/>
          <w:sz w:val="28"/>
        </w:rPr>
        <w:t>Руководитель ______________________________ (Ф.И.О., подпись) ________________</w:t>
      </w:r>
    </w:p>
    <w:p>
      <w:pPr>
        <w:spacing w:after="0"/>
        <w:ind w:left="0"/>
        <w:jc w:val="both"/>
      </w:pPr>
      <w:r>
        <w:rPr>
          <w:rFonts w:ascii="Times New Roman"/>
          <w:b/>
          <w:i w:val="false"/>
          <w:color w:val="000000"/>
          <w:sz w:val="28"/>
        </w:rPr>
        <w:t>Бас бухгалтер</w:t>
      </w:r>
      <w:r>
        <w:rPr>
          <w:rFonts w:ascii="Times New Roman"/>
          <w:b w:val="false"/>
          <w:i w:val="false"/>
          <w:color w:val="000000"/>
          <w:sz w:val="28"/>
        </w:rPr>
        <w:t>                             </w:t>
      </w:r>
      <w:r>
        <w:rPr>
          <w:rFonts w:ascii="Times New Roman"/>
          <w:b/>
          <w:i w:val="false"/>
          <w:color w:val="000000"/>
          <w:sz w:val="28"/>
        </w:rPr>
        <w:t>(Аты-жөні, тегі, қолы)</w:t>
      </w:r>
      <w:r>
        <w:br/>
      </w:r>
      <w:r>
        <w:rPr>
          <w:rFonts w:ascii="Times New Roman"/>
          <w:b w:val="false"/>
          <w:i w:val="false"/>
          <w:color w:val="000000"/>
          <w:sz w:val="28"/>
        </w:rPr>
        <w:t>
</w:t>
      </w:r>
      <w:r>
        <w:rPr>
          <w:rFonts w:ascii="Times New Roman"/>
          <w:b w:val="false"/>
          <w:i w:val="false"/>
          <w:color w:val="000000"/>
          <w:sz w:val="28"/>
        </w:rPr>
        <w:t>Главный бухгалтер _________________________ (Ф.И.О., подпись) ________________</w:t>
      </w:r>
      <w:r>
        <w:br/>
      </w:r>
      <w:r>
        <w:rPr>
          <w:rFonts w:ascii="Times New Roman"/>
          <w:b w:val="false"/>
          <w:i w:val="false"/>
          <w:color w:val="000000"/>
          <w:sz w:val="28"/>
        </w:rPr>
        <w:t>
                                                                    </w:t>
      </w:r>
      <w:r>
        <w:rPr>
          <w:rFonts w:ascii="Times New Roman"/>
          <w:b/>
          <w:i w:val="false"/>
          <w:color w:val="000000"/>
          <w:sz w:val="28"/>
        </w:rPr>
        <w:t>М.О.</w:t>
      </w:r>
      <w:r>
        <w:br/>
      </w:r>
      <w:r>
        <w:rPr>
          <w:rFonts w:ascii="Times New Roman"/>
          <w:b w:val="false"/>
          <w:i w:val="false"/>
          <w:color w:val="000000"/>
          <w:sz w:val="28"/>
        </w:rPr>
        <w:t>
</w:t>
      </w:r>
      <w:r>
        <w:rPr>
          <w:rFonts w:ascii="Times New Roman"/>
          <w:b w:val="false"/>
          <w:i w:val="false"/>
          <w:color w:val="000000"/>
          <w:sz w:val="28"/>
        </w:rPr>
        <w:t>                                                                    М.П.</w:t>
      </w:r>
    </w:p>
    <w:bookmarkStart w:name="z522" w:id="123"/>
    <w:p>
      <w:pPr>
        <w:spacing w:after="0"/>
        <w:ind w:left="0"/>
        <w:jc w:val="both"/>
      </w:pPr>
      <w:r>
        <w:rPr>
          <w:rFonts w:ascii="Times New Roman"/>
          <w:b w:val="false"/>
          <w:i w:val="false"/>
          <w:color w:val="000000"/>
          <w:sz w:val="28"/>
        </w:rPr>
        <w:t>
Приложение 27 к приказу исполняющего</w:t>
      </w:r>
      <w:r>
        <w:br/>
      </w:r>
      <w:r>
        <w:rPr>
          <w:rFonts w:ascii="Times New Roman"/>
          <w:b w:val="false"/>
          <w:i w:val="false"/>
          <w:color w:val="000000"/>
          <w:sz w:val="28"/>
        </w:rPr>
        <w:t xml:space="preserve">
обязанности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18 августа 2010 г. № 224         </w:t>
      </w:r>
    </w:p>
    <w:bookmarkEnd w:id="123"/>
    <w:bookmarkStart w:name="z523" w:id="124"/>
    <w:p>
      <w:pPr>
        <w:spacing w:after="0"/>
        <w:ind w:left="0"/>
        <w:jc w:val="left"/>
      </w:pPr>
      <w:r>
        <w:rPr>
          <w:rFonts w:ascii="Times New Roman"/>
          <w:b/>
          <w:i w:val="false"/>
          <w:color w:val="000000"/>
        </w:rPr>
        <w:t xml:space="preserve"> 
Инструкция</w:t>
      </w:r>
      <w:r>
        <w:br/>
      </w:r>
      <w:r>
        <w:rPr>
          <w:rFonts w:ascii="Times New Roman"/>
          <w:b/>
          <w:i w:val="false"/>
          <w:color w:val="000000"/>
        </w:rPr>
        <w:t>
по заполнению статистической формы общегосударственного</w:t>
      </w:r>
      <w:r>
        <w:br/>
      </w:r>
      <w:r>
        <w:rPr>
          <w:rFonts w:ascii="Times New Roman"/>
          <w:b/>
          <w:i w:val="false"/>
          <w:color w:val="000000"/>
        </w:rPr>
        <w:t>
статистического наблюдения «О расходе кормов» (код 0181104,</w:t>
      </w:r>
      <w:r>
        <w:br/>
      </w:r>
      <w:r>
        <w:rPr>
          <w:rFonts w:ascii="Times New Roman"/>
          <w:b/>
          <w:i w:val="false"/>
          <w:color w:val="000000"/>
        </w:rPr>
        <w:t>
индекс 10-сх, периодичность годовая)</w:t>
      </w:r>
    </w:p>
    <w:bookmarkEnd w:id="124"/>
    <w:bookmarkStart w:name="z524" w:id="125"/>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от 19 марта 2010 и детализирует порядок заполнения статистической формы общегосударственного статистического наблюдения «О расходе кормов» (код 0181104, индекс 10-сх,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статистический классификатор продукции (товаров и услуг) сельского, лесного и рыбного хозяйства (далее – СКПСХ) – классификатор, устанавливающий порядок классификации и кодирования продукции по видам экономической деятельности. Классификатор используется Агентством Республики Казахстан по статистике для изучения функциональной взаимосвязи продукции с видами экономической деятельности, для международных сопоставлений статистических данных по продукции сельского, лесного и рыбного хозяйства;</w:t>
      </w:r>
      <w:r>
        <w:br/>
      </w:r>
      <w:r>
        <w:rPr>
          <w:rFonts w:ascii="Times New Roman"/>
          <w:b w:val="false"/>
          <w:i w:val="false"/>
          <w:color w:val="000000"/>
          <w:sz w:val="28"/>
        </w:rPr>
        <w:t>
</w:t>
      </w:r>
      <w:r>
        <w:rPr>
          <w:rFonts w:ascii="Times New Roman"/>
          <w:b w:val="false"/>
          <w:i w:val="false"/>
          <w:color w:val="000000"/>
          <w:sz w:val="28"/>
        </w:rPr>
        <w:t>
      2) концентрированные корма - это корма с высоким содержанием питательных веществ. Основную часть концентрированных кормов составляет зерно злаковых и бобовых культур. Кроме того, к концентрированным кормам относятся отруби, жмых и шроты, отходы производства растительного масла, жом и патока, отходы спиртового, пивоваренного производства и виноделия, корма животного происхождения: рыбная, мясная, мясокостная, кровяная и костная мука, кормовые дрожжи, а также витамины и травяная мука;</w:t>
      </w:r>
      <w:r>
        <w:br/>
      </w:r>
      <w:r>
        <w:rPr>
          <w:rFonts w:ascii="Times New Roman"/>
          <w:b w:val="false"/>
          <w:i w:val="false"/>
          <w:color w:val="000000"/>
          <w:sz w:val="28"/>
        </w:rPr>
        <w:t>
</w:t>
      </w:r>
      <w:r>
        <w:rPr>
          <w:rFonts w:ascii="Times New Roman"/>
          <w:b w:val="false"/>
          <w:i w:val="false"/>
          <w:color w:val="000000"/>
          <w:sz w:val="28"/>
        </w:rPr>
        <w:t>
      3) комбикорма – это сбалансированная по элементам питания смесь концентрированных кормов и кормовых добавок;</w:t>
      </w:r>
      <w:r>
        <w:br/>
      </w:r>
      <w:r>
        <w:rPr>
          <w:rFonts w:ascii="Times New Roman"/>
          <w:b w:val="false"/>
          <w:i w:val="false"/>
          <w:color w:val="000000"/>
          <w:sz w:val="28"/>
        </w:rPr>
        <w:t>
</w:t>
      </w:r>
      <w:r>
        <w:rPr>
          <w:rFonts w:ascii="Times New Roman"/>
          <w:b w:val="false"/>
          <w:i w:val="false"/>
          <w:color w:val="000000"/>
          <w:sz w:val="28"/>
        </w:rPr>
        <w:t>
      4) пастбища – сельскохозяйственные угодья, систематически используемые для выпаса животных (такое использование является основным), а также земельные участки, пригодные для пастьбы скота, не используемые под сенокос и не являющиеся залежью;</w:t>
      </w:r>
      <w:r>
        <w:br/>
      </w:r>
      <w:r>
        <w:rPr>
          <w:rFonts w:ascii="Times New Roman"/>
          <w:b w:val="false"/>
          <w:i w:val="false"/>
          <w:color w:val="000000"/>
          <w:sz w:val="28"/>
        </w:rPr>
        <w:t>
</w:t>
      </w:r>
      <w:r>
        <w:rPr>
          <w:rFonts w:ascii="Times New Roman"/>
          <w:b w:val="false"/>
          <w:i w:val="false"/>
          <w:color w:val="000000"/>
          <w:sz w:val="28"/>
        </w:rPr>
        <w:t>
      5) сенокосы – сельскохозяйственные угодья, систематически используемые для сенокошения.</w:t>
      </w:r>
      <w:r>
        <w:br/>
      </w:r>
      <w:r>
        <w:rPr>
          <w:rFonts w:ascii="Times New Roman"/>
          <w:b w:val="false"/>
          <w:i w:val="false"/>
          <w:color w:val="000000"/>
          <w:sz w:val="28"/>
        </w:rPr>
        <w:t>
</w:t>
      </w:r>
      <w:r>
        <w:rPr>
          <w:rFonts w:ascii="Times New Roman"/>
          <w:b w:val="false"/>
          <w:i w:val="false"/>
          <w:color w:val="000000"/>
          <w:sz w:val="28"/>
        </w:rPr>
        <w:t>
      3. В данной статистической форме учитывается весь расход кормов за год по видам кормов и по группам скота. Физическая масса каждого вида кормов, скормленных соответствующей группе скота, через нормативы питательности кормов переводится в кормовые единицы.</w:t>
      </w:r>
      <w:r>
        <w:br/>
      </w:r>
      <w:r>
        <w:rPr>
          <w:rFonts w:ascii="Times New Roman"/>
          <w:b w:val="false"/>
          <w:i w:val="false"/>
          <w:color w:val="000000"/>
          <w:sz w:val="28"/>
        </w:rPr>
        <w:t>
</w:t>
      </w:r>
      <w:r>
        <w:rPr>
          <w:rFonts w:ascii="Times New Roman"/>
          <w:b w:val="false"/>
          <w:i w:val="false"/>
          <w:color w:val="000000"/>
          <w:sz w:val="28"/>
        </w:rPr>
        <w:t>
      В культуры кормовые зерновые и зернобобовые включается зеленая масса всех видов зерновых и зернобобовых культур, использованная на корм скоту. Фуражное зерно учитывается в концентрированных кормах.</w:t>
      </w:r>
      <w:r>
        <w:br/>
      </w:r>
      <w:r>
        <w:rPr>
          <w:rFonts w:ascii="Times New Roman"/>
          <w:b w:val="false"/>
          <w:i w:val="false"/>
          <w:color w:val="000000"/>
          <w:sz w:val="28"/>
        </w:rPr>
        <w:t>
</w:t>
      </w:r>
      <w:r>
        <w:rPr>
          <w:rFonts w:ascii="Times New Roman"/>
          <w:b w:val="false"/>
          <w:i w:val="false"/>
          <w:color w:val="000000"/>
          <w:sz w:val="28"/>
        </w:rPr>
        <w:t>
      При заполнение раздела 1 следует иметь ввиду, что для кормления свиней и домашней птицы не используются солома и шелуха зерновых (01.11.50.000), сено из однолетних и многолетних трав сенокосов и пастбищ культурных (сеяных) (01.19.10.411, 01.19.10.421), продукция прочая из однолетних и многолетних трав сенокосов и пастбищ культурных (сеяных) (01.19.10.419, 01.19.10.429), сено из трав сенокосов и пастбищ естественных (природных), включая травы дикорастущие (01.19.10.510), продукция прочая из трав сенокосов и пастбищ естественных (природных), включая травы дикорастущие (01.19.10.590).</w:t>
      </w:r>
      <w:r>
        <w:br/>
      </w:r>
      <w:r>
        <w:rPr>
          <w:rFonts w:ascii="Times New Roman"/>
          <w:b w:val="false"/>
          <w:i w:val="false"/>
          <w:color w:val="000000"/>
          <w:sz w:val="28"/>
        </w:rPr>
        <w:t>
</w:t>
      </w:r>
      <w:r>
        <w:rPr>
          <w:rFonts w:ascii="Times New Roman"/>
          <w:b w:val="false"/>
          <w:i w:val="false"/>
          <w:color w:val="000000"/>
          <w:sz w:val="28"/>
        </w:rPr>
        <w:t>
      Разделы 1 и 2 заполняются в соответствии со статистическим классификатором продукции (товаров и услуг) сельского, лесного и рыбного хозяйства (СКПСХ).</w:t>
      </w:r>
      <w:r>
        <w:br/>
      </w:r>
      <w:r>
        <w:rPr>
          <w:rFonts w:ascii="Times New Roman"/>
          <w:b w:val="false"/>
          <w:i w:val="false"/>
          <w:color w:val="000000"/>
          <w:sz w:val="28"/>
        </w:rPr>
        <w:t>
</w:t>
      </w:r>
      <w:r>
        <w:rPr>
          <w:rFonts w:ascii="Times New Roman"/>
          <w:b w:val="false"/>
          <w:i w:val="false"/>
          <w:color w:val="000000"/>
          <w:sz w:val="28"/>
        </w:rPr>
        <w:t>
      4. Арифметико-логический контроль:</w:t>
      </w:r>
      <w:r>
        <w:br/>
      </w:r>
      <w:r>
        <w:rPr>
          <w:rFonts w:ascii="Times New Roman"/>
          <w:b w:val="false"/>
          <w:i w:val="false"/>
          <w:color w:val="000000"/>
          <w:sz w:val="28"/>
        </w:rPr>
        <w:t>
      раздел 1 «Сведения о расходе кормов по видам скота» и раздел 2 «Сведения о расходе концентрированных кормов по видам скота»</w:t>
      </w:r>
      <w:r>
        <w:br/>
      </w:r>
      <w:r>
        <w:rPr>
          <w:rFonts w:ascii="Times New Roman"/>
          <w:b w:val="false"/>
          <w:i w:val="false"/>
          <w:color w:val="000000"/>
          <w:sz w:val="28"/>
        </w:rPr>
        <w:t>
      по всем строкам:</w:t>
      </w:r>
      <w:r>
        <w:br/>
      </w:r>
      <w:r>
        <w:rPr>
          <w:rFonts w:ascii="Times New Roman"/>
          <w:b w:val="false"/>
          <w:i w:val="false"/>
          <w:color w:val="000000"/>
          <w:sz w:val="28"/>
        </w:rPr>
        <w:t>
      графа 01.41.1 &gt;= графа 01.41.10.110;</w:t>
      </w:r>
      <w:r>
        <w:br/>
      </w:r>
      <w:r>
        <w:rPr>
          <w:rFonts w:ascii="Times New Roman"/>
          <w:b w:val="false"/>
          <w:i w:val="false"/>
          <w:color w:val="000000"/>
          <w:sz w:val="28"/>
        </w:rPr>
        <w:t>
      графа 01.42.1 &gt;= графа 01.42.11.110.</w:t>
      </w:r>
    </w:p>
    <w:bookmarkEnd w:id="125"/>
    <w:bookmarkStart w:name="z536" w:id="126"/>
    <w:p>
      <w:pPr>
        <w:spacing w:after="0"/>
        <w:ind w:left="0"/>
        <w:jc w:val="both"/>
      </w:pPr>
      <w:r>
        <w:rPr>
          <w:rFonts w:ascii="Times New Roman"/>
          <w:b w:val="false"/>
          <w:i w:val="false"/>
          <w:color w:val="000000"/>
          <w:sz w:val="28"/>
        </w:rPr>
        <w:t>
Приложение 28 к приказу исполняющего</w:t>
      </w:r>
      <w:r>
        <w:br/>
      </w:r>
      <w:r>
        <w:rPr>
          <w:rFonts w:ascii="Times New Roman"/>
          <w:b w:val="false"/>
          <w:i w:val="false"/>
          <w:color w:val="000000"/>
          <w:sz w:val="28"/>
        </w:rPr>
        <w:t xml:space="preserve">
обязанности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18 августа 2010 г. № 224         </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3"/>
        <w:gridCol w:w="4030"/>
        <w:gridCol w:w="6747"/>
      </w:tblGrid>
      <w:tr>
        <w:trPr>
          <w:trHeight w:val="30" w:hRule="atLeast"/>
        </w:trPr>
        <w:tc>
          <w:tcPr>
            <w:tcW w:w="2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208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0"/>
                          <a:stretch>
                            <a:fillRect/>
                          </a:stretch>
                        </pic:blipFill>
                        <pic:spPr>
                          <a:xfrm>
                            <a:off x="0" y="0"/>
                            <a:ext cx="1320800" cy="774700"/>
                          </a:xfrm>
                          <a:prstGeom prst="rect">
                            <a:avLst/>
                          </a:prstGeom>
                        </pic:spPr>
                      </pic:pic>
                    </a:graphicData>
                  </a:graphic>
                </wp:inline>
              </w:drawing>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 құпиялылығына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w:t>
            </w:r>
            <w:r>
              <w:br/>
            </w:r>
            <w:r>
              <w:rPr>
                <w:rFonts w:ascii="Times New Roman"/>
                <w:b w:val="false"/>
                <w:i w:val="false"/>
                <w:color w:val="000000"/>
                <w:sz w:val="20"/>
              </w:rPr>
              <w:t>
</w:t>
            </w:r>
            <w:r>
              <w:rPr>
                <w:rFonts w:ascii="Times New Roman"/>
                <w:b w:val="false"/>
                <w:i w:val="false"/>
                <w:color w:val="000000"/>
                <w:sz w:val="20"/>
              </w:rPr>
              <w:t>гарантируется органами</w:t>
            </w:r>
            <w:r>
              <w:br/>
            </w:r>
            <w:r>
              <w:rPr>
                <w:rFonts w:ascii="Times New Roman"/>
                <w:b w:val="false"/>
                <w:i w:val="false"/>
                <w:color w:val="000000"/>
                <w:sz w:val="20"/>
              </w:rPr>
              <w:t>
</w:t>
            </w:r>
            <w:r>
              <w:rPr>
                <w:rFonts w:ascii="Times New Roman"/>
                <w:b w:val="false"/>
                <w:i w:val="false"/>
                <w:color w:val="000000"/>
                <w:sz w:val="20"/>
              </w:rPr>
              <w:t>государственной статистики</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w:t>
            </w:r>
            <w:r>
              <w:br/>
            </w:r>
            <w:r>
              <w:rPr>
                <w:rFonts w:ascii="Times New Roman"/>
                <w:b w:val="false"/>
                <w:i w:val="false"/>
                <w:color w:val="000000"/>
                <w:sz w:val="20"/>
              </w:rPr>
              <w:t>
</w:t>
            </w:r>
            <w:r>
              <w:rPr>
                <w:rFonts w:ascii="Times New Roman"/>
                <w:b/>
                <w:i w:val="false"/>
                <w:color w:val="000000"/>
                <w:sz w:val="20"/>
              </w:rPr>
              <w:t>агенттігі төрағасы міндетін</w:t>
            </w:r>
            <w:r>
              <w:br/>
            </w:r>
            <w:r>
              <w:rPr>
                <w:rFonts w:ascii="Times New Roman"/>
                <w:b w:val="false"/>
                <w:i w:val="false"/>
                <w:color w:val="000000"/>
                <w:sz w:val="20"/>
              </w:rPr>
              <w:t>
</w:t>
            </w:r>
            <w:r>
              <w:rPr>
                <w:rFonts w:ascii="Times New Roman"/>
                <w:b/>
                <w:i w:val="false"/>
                <w:color w:val="000000"/>
                <w:sz w:val="20"/>
              </w:rPr>
              <w:t>атқарушының 2010 жылғы</w:t>
            </w:r>
            <w:r>
              <w:br/>
            </w:r>
            <w:r>
              <w:rPr>
                <w:rFonts w:ascii="Times New Roman"/>
                <w:b w:val="false"/>
                <w:i w:val="false"/>
                <w:color w:val="000000"/>
                <w:sz w:val="20"/>
              </w:rPr>
              <w:t>
</w:t>
            </w:r>
            <w:r>
              <w:rPr>
                <w:rFonts w:ascii="Times New Roman"/>
                <w:b/>
                <w:i w:val="false"/>
                <w:color w:val="000000"/>
                <w:sz w:val="20"/>
              </w:rPr>
              <w:t>18 тамыздағы № 224 бұйрығына</w:t>
            </w:r>
            <w:r>
              <w:br/>
            </w:r>
            <w:r>
              <w:rPr>
                <w:rFonts w:ascii="Times New Roman"/>
                <w:b w:val="false"/>
                <w:i w:val="false"/>
                <w:color w:val="000000"/>
                <w:sz w:val="20"/>
              </w:rPr>
              <w:t>
</w:t>
            </w:r>
            <w:r>
              <w:rPr>
                <w:rFonts w:ascii="Times New Roman"/>
                <w:b/>
                <w:i w:val="false"/>
                <w:color w:val="000000"/>
                <w:sz w:val="20"/>
              </w:rPr>
              <w:t>28-қосымша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w:t>
            </w:r>
            <w:r>
              <w:br/>
            </w:r>
            <w:r>
              <w:rPr>
                <w:rFonts w:ascii="Times New Roman"/>
                <w:b w:val="false"/>
                <w:i w:val="false"/>
                <w:color w:val="000000"/>
                <w:sz w:val="20"/>
              </w:rPr>
              <w:t>
</w:t>
            </w:r>
            <w:r>
              <w:rPr>
                <w:rFonts w:ascii="Times New Roman"/>
                <w:b/>
                <w:i w:val="false"/>
                <w:color w:val="000000"/>
                <w:sz w:val="20"/>
              </w:rPr>
              <w:t>статистикалық байқаудың</w:t>
            </w:r>
            <w:r>
              <w:br/>
            </w:r>
            <w:r>
              <w:rPr>
                <w:rFonts w:ascii="Times New Roman"/>
                <w:b w:val="false"/>
                <w:i w:val="false"/>
                <w:color w:val="000000"/>
                <w:sz w:val="20"/>
              </w:rPr>
              <w:t>
</w:t>
            </w:r>
            <w:r>
              <w:rPr>
                <w:rFonts w:ascii="Times New Roman"/>
                <w:b/>
                <w:i w:val="false"/>
                <w:color w:val="000000"/>
                <w:sz w:val="20"/>
              </w:rPr>
              <w:t>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w:t>
            </w:r>
            <w:r>
              <w:br/>
            </w:r>
            <w:r>
              <w:rPr>
                <w:rFonts w:ascii="Times New Roman"/>
                <w:b w:val="false"/>
                <w:i w:val="false"/>
                <w:color w:val="000000"/>
                <w:sz w:val="20"/>
              </w:rPr>
              <w:t>
</w:t>
            </w:r>
            <w:r>
              <w:rPr>
                <w:rFonts w:ascii="Times New Roman"/>
                <w:b w:val="false"/>
                <w:i w:val="false"/>
                <w:color w:val="000000"/>
                <w:sz w:val="20"/>
              </w:rPr>
              <w:t>общегосударственного</w:t>
            </w:r>
            <w:r>
              <w:br/>
            </w:r>
            <w:r>
              <w:rPr>
                <w:rFonts w:ascii="Times New Roman"/>
                <w:b w:val="false"/>
                <w:i w:val="false"/>
                <w:color w:val="000000"/>
                <w:sz w:val="20"/>
              </w:rPr>
              <w:t>
</w:t>
            </w:r>
            <w:r>
              <w:rPr>
                <w:rFonts w:ascii="Times New Roman"/>
                <w:b w:val="false"/>
                <w:i w:val="false"/>
                <w:color w:val="000000"/>
                <w:sz w:val="20"/>
              </w:rPr>
              <w:t>статистического наблюдения</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28 к приказу исполняющего</w:t>
            </w:r>
            <w:r>
              <w:br/>
            </w:r>
            <w:r>
              <w:rPr>
                <w:rFonts w:ascii="Times New Roman"/>
                <w:b w:val="false"/>
                <w:i w:val="false"/>
                <w:color w:val="000000"/>
                <w:sz w:val="20"/>
              </w:rPr>
              <w:t>
</w:t>
            </w:r>
            <w:r>
              <w:rPr>
                <w:rFonts w:ascii="Times New Roman"/>
                <w:b w:val="false"/>
                <w:i w:val="false"/>
                <w:color w:val="000000"/>
                <w:sz w:val="20"/>
              </w:rPr>
              <w:t>обязанности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18 августа 2010 г. № 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6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688"/>
              <w:gridCol w:w="665"/>
              <w:gridCol w:w="665"/>
              <w:gridCol w:w="944"/>
              <w:gridCol w:w="1782"/>
            </w:tblGrid>
            <w:tr>
              <w:trPr>
                <w:trHeight w:val="6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Есептілікті толтыруға жұмсалған</w:t>
                  </w:r>
                  <w:r>
                    <w:br/>
                  </w:r>
                  <w:r>
                    <w:rPr>
                      <w:rFonts w:ascii="Times New Roman"/>
                      <w:b w:val="false"/>
                      <w:i w:val="false"/>
                      <w:color w:val="000000"/>
                      <w:sz w:val="20"/>
                    </w:rPr>
                    <w:t>
</w:t>
                  </w:r>
                  <w:r>
                    <w:rPr>
                      <w:rFonts w:ascii="Times New Roman"/>
                      <w:b/>
                      <w:i w:val="false"/>
                      <w:color w:val="000000"/>
                      <w:sz w:val="20"/>
                    </w:rPr>
                    <w:t>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отчета,</w:t>
                  </w:r>
                  <w:r>
                    <w:br/>
                  </w:r>
                  <w:r>
                    <w:rPr>
                      <w:rFonts w:ascii="Times New Roman"/>
                      <w:b w:val="false"/>
                      <w:i w:val="false"/>
                      <w:color w:val="000000"/>
                      <w:sz w:val="20"/>
                    </w:rPr>
                    <w:t>
</w:t>
                  </w:r>
                  <w:r>
                    <w:rPr>
                      <w:rFonts w:ascii="Times New Roman"/>
                      <w:b w:val="false"/>
                      <w:i w:val="false"/>
                      <w:color w:val="000000"/>
                      <w:sz w:val="20"/>
                    </w:rPr>
                    <w:t>час (нужное обвести)</w:t>
                  </w:r>
                </w:p>
              </w:tc>
            </w:tr>
            <w:tr>
              <w:trPr>
                <w:trHeight w:val="45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w:t>
                  </w:r>
                  <w:r>
                    <w:br/>
                  </w:r>
                  <w:r>
                    <w:rPr>
                      <w:rFonts w:ascii="Times New Roman"/>
                      <w:b w:val="false"/>
                      <w:i w:val="false"/>
                      <w:color w:val="000000"/>
                      <w:sz w:val="20"/>
                    </w:rPr>
                    <w:t>
</w:t>
                  </w:r>
                  <w:r>
                    <w:rPr>
                      <w:rFonts w:ascii="Times New Roman"/>
                      <w:b w:val="false"/>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w:t>
                  </w:r>
                  <w:r>
                    <w:br/>
                  </w:r>
                  <w:r>
                    <w:rPr>
                      <w:rFonts w:ascii="Times New Roman"/>
                      <w:b w:val="false"/>
                      <w:i w:val="false"/>
                      <w:color w:val="000000"/>
                      <w:sz w:val="20"/>
                    </w:rPr>
                    <w:t>
</w:t>
                  </w:r>
                  <w:r>
                    <w:rPr>
                      <w:rFonts w:ascii="Times New Roman"/>
                      <w:b w:val="false"/>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i w:val="false"/>
                <w:color w:val="000000"/>
                <w:sz w:val="20"/>
              </w:rPr>
              <w:t>www.stat.gov.kz</w:t>
            </w:r>
            <w:r>
              <w:br/>
            </w:r>
            <w:r>
              <w:rPr>
                <w:rFonts w:ascii="Times New Roman"/>
                <w:b w:val="false"/>
                <w:i w:val="false"/>
                <w:color w:val="000000"/>
                <w:sz w:val="20"/>
              </w:rPr>
              <w:t>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уақтылы тапсырмау, дәйекті емес деректерді беру әкімшілік құқық</w:t>
            </w:r>
            <w:r>
              <w:br/>
            </w:r>
            <w:r>
              <w:rPr>
                <w:rFonts w:ascii="Times New Roman"/>
                <w:b w:val="false"/>
                <w:i w:val="false"/>
                <w:color w:val="000000"/>
                <w:sz w:val="20"/>
              </w:rPr>
              <w:t>
</w:t>
            </w:r>
            <w:r>
              <w:rPr>
                <w:rFonts w:ascii="Times New Roman"/>
                <w:b/>
                <w:i w:val="false"/>
                <w:color w:val="000000"/>
                <w:sz w:val="20"/>
              </w:rPr>
              <w:t>бұзушылық болып табылады және Қазақстан Республикасының қолданыстағы</w:t>
            </w:r>
            <w:r>
              <w:br/>
            </w:r>
            <w:r>
              <w:rPr>
                <w:rFonts w:ascii="Times New Roman"/>
                <w:b w:val="false"/>
                <w:i w:val="false"/>
                <w:color w:val="000000"/>
                <w:sz w:val="20"/>
              </w:rPr>
              <w:t>
</w:t>
            </w:r>
            <w:r>
              <w:rPr>
                <w:rFonts w:ascii="Times New Roman"/>
                <w:b/>
                <w:i w:val="false"/>
                <w:color w:val="000000"/>
                <w:sz w:val="20"/>
              </w:rPr>
              <w:t>заңнамасына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w:t>
            </w:r>
            <w:r>
              <w:br/>
            </w:r>
            <w:r>
              <w:rPr>
                <w:rFonts w:ascii="Times New Roman"/>
                <w:b w:val="false"/>
                <w:i w:val="false"/>
                <w:color w:val="000000"/>
                <w:sz w:val="20"/>
              </w:rPr>
              <w:t>
</w:t>
            </w:r>
            <w:r>
              <w:rPr>
                <w:rFonts w:ascii="Times New Roman"/>
                <w:b w:val="false"/>
                <w:i w:val="false"/>
                <w:color w:val="000000"/>
                <w:sz w:val="20"/>
              </w:rPr>
              <w:t>данных в соответствующие органы государственной статистики являются административными</w:t>
            </w:r>
            <w:r>
              <w:br/>
            </w:r>
            <w:r>
              <w:rPr>
                <w:rFonts w:ascii="Times New Roman"/>
                <w:b w:val="false"/>
                <w:i w:val="false"/>
                <w:color w:val="000000"/>
                <w:sz w:val="20"/>
              </w:rPr>
              <w:t>
</w:t>
            </w:r>
            <w:r>
              <w:rPr>
                <w:rFonts w:ascii="Times New Roman"/>
                <w:b w:val="false"/>
                <w:i w:val="false"/>
                <w:color w:val="000000"/>
                <w:sz w:val="20"/>
              </w:rPr>
              <w:t>правонарушениями и влекут за собой ответственность в соответствии с действующим</w:t>
            </w:r>
            <w:r>
              <w:br/>
            </w:r>
            <w:r>
              <w:rPr>
                <w:rFonts w:ascii="Times New Roman"/>
                <w:b w:val="false"/>
                <w:i w:val="false"/>
                <w:color w:val="000000"/>
                <w:sz w:val="20"/>
              </w:rPr>
              <w:t>
</w:t>
            </w:r>
            <w:r>
              <w:rPr>
                <w:rFonts w:ascii="Times New Roman"/>
                <w:b w:val="false"/>
                <w:i w:val="false"/>
                <w:color w:val="000000"/>
                <w:sz w:val="20"/>
              </w:rPr>
              <w:t>законодательством</w:t>
            </w:r>
            <w:r>
              <w:rPr>
                <w:rFonts w:ascii="Times New Roman"/>
                <w:b w:val="false"/>
                <w:i w:val="false"/>
                <w:color w:val="000000"/>
                <w:sz w:val="20"/>
              </w:rPr>
              <w:t xml:space="preserve">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rPr>
                <w:rFonts w:ascii="Times New Roman"/>
                <w:b w:val="false"/>
                <w:i w:val="false"/>
                <w:color w:val="000000"/>
                <w:sz w:val="20"/>
              </w:rPr>
              <w:t> </w:t>
            </w:r>
            <w:r>
              <w:rPr>
                <w:rFonts w:ascii="Times New Roman"/>
                <w:b/>
                <w:i w:val="false"/>
                <w:color w:val="000000"/>
                <w:sz w:val="20"/>
              </w:rPr>
              <w:t>1581112</w:t>
            </w:r>
            <w:r>
              <w:br/>
            </w:r>
            <w:r>
              <w:rPr>
                <w:rFonts w:ascii="Times New Roman"/>
                <w:b w:val="false"/>
                <w:i w:val="false"/>
                <w:color w:val="000000"/>
                <w:sz w:val="20"/>
              </w:rPr>
              <w:t>
</w:t>
            </w:r>
            <w:r>
              <w:rPr>
                <w:rFonts w:ascii="Times New Roman"/>
                <w:b w:val="false"/>
                <w:i w:val="false"/>
                <w:color w:val="000000"/>
                <w:sz w:val="20"/>
              </w:rPr>
              <w:t>Код статистической формы 1581112</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 шаруашылығы техникасының</w:t>
            </w:r>
            <w:r>
              <w:br/>
            </w:r>
            <w:r>
              <w:rPr>
                <w:rFonts w:ascii="Times New Roman"/>
                <w:b/>
                <w:i w:val="false"/>
                <w:color w:val="000000"/>
                <w:sz w:val="20"/>
              </w:rPr>
              <w:t>
қолда бары туралы</w:t>
            </w:r>
            <w:r>
              <w:br/>
            </w:r>
            <w:r>
              <w:rPr>
                <w:rFonts w:ascii="Times New Roman"/>
                <w:b/>
                <w:i w:val="false"/>
                <w:color w:val="000000"/>
                <w:sz w:val="20"/>
              </w:rPr>
              <w:t>
О наличии сельскохозяйственной</w:t>
            </w:r>
            <w:r>
              <w:br/>
            </w:r>
            <w:r>
              <w:rPr>
                <w:rFonts w:ascii="Times New Roman"/>
                <w:b/>
                <w:i w:val="false"/>
                <w:color w:val="000000"/>
                <w:sz w:val="20"/>
              </w:rPr>
              <w:t>
техники
</w:t>
            </w:r>
          </w:p>
        </w:tc>
      </w:tr>
      <w:tr>
        <w:trPr>
          <w:trHeight w:val="4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10-мех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жылда бір рет</w:t>
            </w:r>
            <w:r>
              <w:rPr>
                <w:rFonts w:ascii="Times New Roman"/>
                <w:b w:val="false"/>
                <w:i w:val="false"/>
                <w:color w:val="000000"/>
                <w:sz w:val="20"/>
              </w:rPr>
              <w:t>                                </w:t>
            </w:r>
            <w:r>
              <w:rPr>
                <w:rFonts w:ascii="Times New Roman"/>
                <w:b/>
                <w:i w:val="false"/>
                <w:color w:val="000000"/>
                <w:sz w:val="20"/>
              </w:rPr>
              <w:t>Есепті кезең</w:t>
            </w: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Один раз в 3 года                                Отчетный период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3"/>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4"/>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0"/>
              </w:rPr>
              <w:t> год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 қызметін жүзеге асыратын барлық заңды тұлғалар және (немесе)</w:t>
            </w:r>
            <w:r>
              <w:br/>
            </w:r>
            <w:r>
              <w:rPr>
                <w:rFonts w:ascii="Times New Roman"/>
                <w:b w:val="false"/>
                <w:i w:val="false"/>
                <w:color w:val="000000"/>
                <w:sz w:val="20"/>
              </w:rPr>
              <w:t>
</w:t>
            </w:r>
            <w:r>
              <w:rPr>
                <w:rFonts w:ascii="Times New Roman"/>
                <w:b/>
                <w:i w:val="false"/>
                <w:color w:val="000000"/>
                <w:sz w:val="20"/>
              </w:rPr>
              <w:t>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все юридические лица и (или) их структурные и обособленные подразделения,</w:t>
            </w:r>
            <w:r>
              <w:br/>
            </w:r>
            <w:r>
              <w:rPr>
                <w:rFonts w:ascii="Times New Roman"/>
                <w:b w:val="false"/>
                <w:i w:val="false"/>
                <w:color w:val="000000"/>
                <w:sz w:val="20"/>
              </w:rPr>
              <w:t>
</w:t>
            </w:r>
            <w:r>
              <w:rPr>
                <w:rFonts w:ascii="Times New Roman"/>
                <w:b w:val="false"/>
                <w:i w:val="false"/>
                <w:color w:val="000000"/>
                <w:sz w:val="20"/>
              </w:rPr>
              <w:t>осуществляющие сельскохозяйственную деятельность.</w:t>
            </w:r>
            <w:r>
              <w:br/>
            </w:r>
            <w:r>
              <w:rPr>
                <w:rFonts w:ascii="Times New Roman"/>
                <w:b w:val="false"/>
                <w:i w:val="false"/>
                <w:color w:val="000000"/>
                <w:sz w:val="20"/>
              </w:rPr>
              <w:t>
</w:t>
            </w:r>
            <w:r>
              <w:rPr>
                <w:rFonts w:ascii="Times New Roman"/>
                <w:b/>
                <w:i w:val="false"/>
                <w:color w:val="000000"/>
                <w:sz w:val="20"/>
              </w:rPr>
              <w:t>Табыс ету мерзімі – есепті жылдан кейінгі наурыздың 15-сі.</w:t>
            </w:r>
            <w:r>
              <w:br/>
            </w:r>
            <w:r>
              <w:rPr>
                <w:rFonts w:ascii="Times New Roman"/>
                <w:b w:val="false"/>
                <w:i w:val="false"/>
                <w:color w:val="000000"/>
                <w:sz w:val="20"/>
              </w:rPr>
              <w:t>
</w:t>
            </w:r>
            <w:r>
              <w:rPr>
                <w:rFonts w:ascii="Times New Roman"/>
                <w:b w:val="false"/>
                <w:i w:val="false"/>
                <w:color w:val="000000"/>
                <w:sz w:val="20"/>
              </w:rPr>
              <w:t>Срок предоставления 15-го марта после отчетного года</w:t>
            </w:r>
            <w:r>
              <w:rPr>
                <w:rFonts w:ascii="Times New Roman"/>
                <w:b w:val="false"/>
                <w:i w:val="false"/>
                <w:color w:val="00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КҰЖС коды</w:t>
            </w:r>
            <w:r>
              <w:br/>
            </w:r>
            <w:r>
              <w:rPr>
                <w:rFonts w:ascii="Times New Roman"/>
                <w:b w:val="false"/>
                <w:i w:val="false"/>
                <w:color w:val="000000"/>
                <w:sz w:val="20"/>
              </w:rPr>
              <w:t>
</w:t>
            </w:r>
            <w:r>
              <w:rPr>
                <w:rFonts w:ascii="Times New Roman"/>
                <w:b w:val="false"/>
                <w:i w:val="false"/>
                <w:color w:val="000000"/>
                <w:sz w:val="20"/>
              </w:rPr>
              <w:t xml:space="preserve">Код ОКПО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5"/>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7"/>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0"/>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2"/>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0"/>
              </w:rPr>
              <w:t>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3"/>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5"/>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6"/>
                          <a:stretch>
                            <a:fillRect/>
                          </a:stretch>
                        </pic:blipFill>
                        <pic:spPr>
                          <a:xfrm>
                            <a:off x="0" y="0"/>
                            <a:ext cx="241300" cy="292100"/>
                          </a:xfrm>
                          <a:prstGeom prst="rect">
                            <a:avLst/>
                          </a:prstGeom>
                        </pic:spPr>
                      </pic:pic>
                    </a:graphicData>
                  </a:graphic>
                </wp:inline>
              </w:drawing>
            </w:r>
          </w:p>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 xml:space="preserve">код БИН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7"/>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0"/>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3"/>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5"/>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7"/>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8"/>
                          <a:stretch>
                            <a:fillRect/>
                          </a:stretch>
                        </pic:blipFill>
                        <pic:spPr>
                          <a:xfrm>
                            <a:off x="0" y="0"/>
                            <a:ext cx="241300" cy="292100"/>
                          </a:xfrm>
                          <a:prstGeom prst="rect">
                            <a:avLst/>
                          </a:prstGeom>
                        </pic:spPr>
                      </pic:pic>
                    </a:graphicData>
                  </a:graphic>
                </wp:inline>
              </w:drawing>
            </w:r>
          </w:p>
        </w:tc>
      </w:tr>
    </w:tbl>
    <w:bookmarkStart w:name="z537" w:id="127"/>
    <w:p>
      <w:pPr>
        <w:spacing w:after="0"/>
        <w:ind w:left="0"/>
        <w:jc w:val="both"/>
      </w:pPr>
      <w:r>
        <w:rPr>
          <w:rFonts w:ascii="Times New Roman"/>
          <w:b w:val="false"/>
          <w:i w:val="false"/>
          <w:color w:val="000000"/>
          <w:sz w:val="28"/>
        </w:rPr>
        <w:t>
</w:t>
      </w:r>
      <w:r>
        <w:rPr>
          <w:rFonts w:ascii="Times New Roman"/>
          <w:b/>
          <w:i w:val="false"/>
          <w:color w:val="000000"/>
          <w:sz w:val="28"/>
        </w:rPr>
        <w:t>1. Ауыл шаруашылығы техникасының қолда бары туралы ақпаратты көрсетіңіз, дана</w:t>
      </w:r>
      <w:r>
        <w:br/>
      </w:r>
      <w:r>
        <w:rPr>
          <w:rFonts w:ascii="Times New Roman"/>
          <w:b w:val="false"/>
          <w:i w:val="false"/>
          <w:color w:val="000000"/>
          <w:sz w:val="28"/>
        </w:rPr>
        <w:t>
</w:t>
      </w:r>
      <w:r>
        <w:rPr>
          <w:rFonts w:ascii="Times New Roman"/>
          <w:b w:val="false"/>
          <w:i w:val="false"/>
          <w:color w:val="000000"/>
          <w:sz w:val="28"/>
        </w:rPr>
        <w:t>   Укажите информацию о наличии сельскохозяйственной техники, штук</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3"/>
        <w:gridCol w:w="1460"/>
        <w:gridCol w:w="1590"/>
        <w:gridCol w:w="2173"/>
        <w:gridCol w:w="1417"/>
        <w:gridCol w:w="2691"/>
        <w:gridCol w:w="2066"/>
      </w:tblGrid>
      <w:tr>
        <w:trPr>
          <w:trHeight w:val="300" w:hRule="atLeast"/>
        </w:trPr>
        <w:tc>
          <w:tcPr>
            <w:tcW w:w="2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Машиналардың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машин</w:t>
            </w:r>
          </w:p>
        </w:tc>
        <w:tc>
          <w:tcPr>
            <w:tcW w:w="1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ӨӨСЖ*</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Код по</w:t>
            </w:r>
            <w:r>
              <w:br/>
            </w:r>
            <w:r>
              <w:rPr>
                <w:rFonts w:ascii="Times New Roman"/>
                <w:b w:val="false"/>
                <w:i w:val="false"/>
                <w:color w:val="000000"/>
                <w:sz w:val="20"/>
              </w:rPr>
              <w:t>
</w:t>
            </w:r>
            <w:r>
              <w:rPr>
                <w:rFonts w:ascii="Times New Roman"/>
                <w:b w:val="false"/>
                <w:i w:val="false"/>
                <w:color w:val="000000"/>
                <w:sz w:val="20"/>
              </w:rPr>
              <w:t>СКПП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Техниканың айналымы</w:t>
            </w:r>
            <w:r>
              <w:br/>
            </w:r>
            <w:r>
              <w:rPr>
                <w:rFonts w:ascii="Times New Roman"/>
                <w:b w:val="false"/>
                <w:i w:val="false"/>
                <w:color w:val="000000"/>
                <w:sz w:val="20"/>
              </w:rPr>
              <w:t>
</w:t>
            </w:r>
            <w:r>
              <w:rPr>
                <w:rFonts w:ascii="Times New Roman"/>
                <w:b w:val="false"/>
                <w:i w:val="false"/>
                <w:color w:val="000000"/>
                <w:sz w:val="20"/>
              </w:rPr>
              <w:t>Движение техники</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бойында сатып</w:t>
            </w:r>
            <w:r>
              <w:br/>
            </w:r>
            <w:r>
              <w:rPr>
                <w:rFonts w:ascii="Times New Roman"/>
                <w:b w:val="false"/>
                <w:i w:val="false"/>
                <w:color w:val="000000"/>
                <w:sz w:val="20"/>
              </w:rPr>
              <w:t>
</w:t>
            </w:r>
            <w:r>
              <w:rPr>
                <w:rFonts w:ascii="Times New Roman"/>
                <w:b/>
                <w:i w:val="false"/>
                <w:color w:val="000000"/>
                <w:sz w:val="20"/>
              </w:rPr>
              <w:t>алынғаны</w:t>
            </w:r>
            <w:r>
              <w:br/>
            </w:r>
            <w:r>
              <w:rPr>
                <w:rFonts w:ascii="Times New Roman"/>
                <w:b w:val="false"/>
                <w:i w:val="false"/>
                <w:color w:val="000000"/>
                <w:sz w:val="20"/>
              </w:rPr>
              <w:t>
</w:t>
            </w:r>
            <w:r>
              <w:rPr>
                <w:rFonts w:ascii="Times New Roman"/>
                <w:b w:val="false"/>
                <w:i w:val="false"/>
                <w:color w:val="000000"/>
                <w:sz w:val="20"/>
              </w:rPr>
              <w:t>приобретено за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шығарылғаны</w:t>
            </w:r>
            <w:r>
              <w:br/>
            </w:r>
            <w:r>
              <w:rPr>
                <w:rFonts w:ascii="Times New Roman"/>
                <w:b w:val="false"/>
                <w:i w:val="false"/>
                <w:color w:val="000000"/>
                <w:sz w:val="20"/>
              </w:rPr>
              <w:t>
</w:t>
            </w:r>
            <w:r>
              <w:rPr>
                <w:rFonts w:ascii="Times New Roman"/>
                <w:b w:val="false"/>
                <w:i w:val="false"/>
                <w:color w:val="000000"/>
                <w:sz w:val="20"/>
              </w:rPr>
              <w:t>выбыло</w:t>
            </w:r>
          </w:p>
        </w:tc>
        <w:tc>
          <w:tcPr>
            <w:tcW w:w="2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i w:val="false"/>
                <w:color w:val="000000"/>
                <w:sz w:val="20"/>
              </w:rPr>
              <w:t>аяғында</w:t>
            </w:r>
            <w:r>
              <w:br/>
            </w:r>
            <w:r>
              <w:rPr>
                <w:rFonts w:ascii="Times New Roman"/>
                <w:b w:val="false"/>
                <w:i w:val="false"/>
                <w:color w:val="000000"/>
                <w:sz w:val="20"/>
              </w:rPr>
              <w:t>
</w:t>
            </w:r>
            <w:r>
              <w:rPr>
                <w:rFonts w:ascii="Times New Roman"/>
                <w:b/>
                <w:i w:val="false"/>
                <w:color w:val="000000"/>
                <w:sz w:val="20"/>
              </w:rPr>
              <w:t>қолда бары</w:t>
            </w:r>
            <w:r>
              <w:br/>
            </w:r>
            <w:r>
              <w:rPr>
                <w:rFonts w:ascii="Times New Roman"/>
                <w:b w:val="false"/>
                <w:i w:val="false"/>
                <w:color w:val="000000"/>
                <w:sz w:val="20"/>
              </w:rPr>
              <w:t>
</w:t>
            </w:r>
            <w:r>
              <w:rPr>
                <w:rFonts w:ascii="Times New Roman"/>
                <w:b w:val="false"/>
                <w:i w:val="false"/>
                <w:color w:val="000000"/>
                <w:sz w:val="20"/>
              </w:rPr>
              <w:t>наличие на</w:t>
            </w:r>
            <w:r>
              <w:br/>
            </w:r>
            <w:r>
              <w:rPr>
                <w:rFonts w:ascii="Times New Roman"/>
                <w:b w:val="false"/>
                <w:i w:val="false"/>
                <w:color w:val="000000"/>
                <w:sz w:val="20"/>
              </w:rPr>
              <w:t>
</w:t>
            </w:r>
            <w:r>
              <w:rPr>
                <w:rFonts w:ascii="Times New Roman"/>
                <w:b w:val="false"/>
                <w:i w:val="false"/>
                <w:color w:val="000000"/>
                <w:sz w:val="20"/>
              </w:rPr>
              <w:t>конец года</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w:t>
            </w:r>
            <w:r>
              <w:br/>
            </w:r>
            <w:r>
              <w:rPr>
                <w:rFonts w:ascii="Times New Roman"/>
                <w:b w:val="false"/>
                <w:i w:val="false"/>
                <w:color w:val="000000"/>
                <w:sz w:val="20"/>
              </w:rPr>
              <w:t>
</w:t>
            </w:r>
            <w:r>
              <w:rPr>
                <w:rFonts w:ascii="Times New Roman"/>
                <w:b/>
                <w:i w:val="false"/>
                <w:color w:val="000000"/>
                <w:sz w:val="20"/>
              </w:rPr>
              <w:t>ішінде</w:t>
            </w:r>
            <w:r>
              <w:br/>
            </w:r>
            <w:r>
              <w:rPr>
                <w:rFonts w:ascii="Times New Roman"/>
                <w:b w:val="false"/>
                <w:i w:val="false"/>
                <w:color w:val="000000"/>
                <w:sz w:val="20"/>
              </w:rPr>
              <w:t>
</w:t>
            </w:r>
            <w:r>
              <w:rPr>
                <w:rFonts w:ascii="Times New Roman"/>
                <w:b/>
                <w:i w:val="false"/>
                <w:color w:val="000000"/>
                <w:sz w:val="20"/>
              </w:rPr>
              <w:t>жаңасы</w:t>
            </w:r>
            <w:r>
              <w:br/>
            </w:r>
            <w:r>
              <w:rPr>
                <w:rFonts w:ascii="Times New Roman"/>
                <w:b w:val="false"/>
                <w:i w:val="false"/>
                <w:color w:val="000000"/>
                <w:sz w:val="20"/>
              </w:rPr>
              <w:t>
</w:t>
            </w: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новых</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i w:val="false"/>
                <w:color w:val="000000"/>
                <w:sz w:val="20"/>
              </w:rPr>
              <w:t>есептен</w:t>
            </w:r>
            <w:r>
              <w:br/>
            </w:r>
            <w:r>
              <w:rPr>
                <w:rFonts w:ascii="Times New Roman"/>
                <w:b w:val="false"/>
                <w:i w:val="false"/>
                <w:color w:val="000000"/>
                <w:sz w:val="20"/>
              </w:rPr>
              <w:t>
</w:t>
            </w:r>
            <w:r>
              <w:rPr>
                <w:rFonts w:ascii="Times New Roman"/>
                <w:b/>
                <w:i w:val="false"/>
                <w:color w:val="000000"/>
                <w:sz w:val="20"/>
              </w:rPr>
              <w:t>шығарылғаны</w:t>
            </w:r>
            <w:r>
              <w:br/>
            </w:r>
            <w:r>
              <w:rPr>
                <w:rFonts w:ascii="Times New Roman"/>
                <w:b w:val="false"/>
                <w:i w:val="false"/>
                <w:color w:val="000000"/>
                <w:sz w:val="20"/>
              </w:rPr>
              <w:t>
</w:t>
            </w: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списано</w:t>
            </w:r>
          </w:p>
        </w:tc>
        <w:tc>
          <w:tcPr>
            <w:tcW w:w="0" w:type="auto"/>
            <w:vMerge/>
            <w:tcBorders>
              <w:top w:val="nil"/>
              <w:left w:val="single" w:color="cfcfcf" w:sz="5"/>
              <w:bottom w:val="single" w:color="cfcfcf" w:sz="5"/>
              <w:right w:val="single" w:color="cfcfcf" w:sz="5"/>
            </w:tcBorders>
          </w:tcPr>
          <w:p/>
        </w:tc>
      </w:tr>
      <w:tr>
        <w:trPr>
          <w:trHeight w:val="180" w:hRule="atLeast"/>
        </w:trPr>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0"/>
        <w:gridCol w:w="5066"/>
        <w:gridCol w:w="1788"/>
        <w:gridCol w:w="5276"/>
      </w:tblGrid>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Лизингке берілгені</w:t>
            </w:r>
            <w:r>
              <w:br/>
            </w:r>
            <w:r>
              <w:rPr>
                <w:rFonts w:ascii="Times New Roman"/>
                <w:b w:val="false"/>
                <w:i w:val="false"/>
                <w:color w:val="000000"/>
                <w:sz w:val="20"/>
              </w:rPr>
              <w:t>
</w:t>
            </w:r>
            <w:r>
              <w:rPr>
                <w:rFonts w:ascii="Times New Roman"/>
                <w:b w:val="false"/>
                <w:i w:val="false"/>
                <w:color w:val="000000"/>
                <w:sz w:val="20"/>
              </w:rPr>
              <w:t>Сдано в лизинг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Лизингке алынғаны</w:t>
            </w:r>
            <w:r>
              <w:br/>
            </w:r>
            <w:r>
              <w:rPr>
                <w:rFonts w:ascii="Times New Roman"/>
                <w:b w:val="false"/>
                <w:i w:val="false"/>
                <w:color w:val="000000"/>
                <w:sz w:val="20"/>
              </w:rPr>
              <w:t>
</w:t>
            </w:r>
            <w:r>
              <w:rPr>
                <w:rFonts w:ascii="Times New Roman"/>
                <w:b w:val="false"/>
                <w:i w:val="false"/>
                <w:color w:val="000000"/>
                <w:sz w:val="20"/>
              </w:rPr>
              <w:t>Получено в лизинг</w:t>
            </w:r>
          </w:p>
        </w:tc>
      </w:tr>
      <w:tr>
        <w:trPr>
          <w:trHeight w:val="525"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техниканың құны, мың теңге</w:t>
            </w:r>
            <w:r>
              <w:br/>
            </w:r>
            <w:r>
              <w:rPr>
                <w:rFonts w:ascii="Times New Roman"/>
                <w:b w:val="false"/>
                <w:i w:val="false"/>
                <w:color w:val="000000"/>
                <w:sz w:val="20"/>
              </w:rPr>
              <w:t>
</w:t>
            </w:r>
            <w:r>
              <w:rPr>
                <w:rFonts w:ascii="Times New Roman"/>
                <w:b w:val="false"/>
                <w:i w:val="false"/>
                <w:color w:val="000000"/>
                <w:sz w:val="20"/>
              </w:rPr>
              <w:t>стоимость техники, тысяч тенге</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техниканың құны, мың теңге</w:t>
            </w:r>
            <w:r>
              <w:br/>
            </w:r>
            <w:r>
              <w:rPr>
                <w:rFonts w:ascii="Times New Roman"/>
                <w:b w:val="false"/>
                <w:i w:val="false"/>
                <w:color w:val="000000"/>
                <w:sz w:val="20"/>
              </w:rPr>
              <w:t>
</w:t>
            </w:r>
            <w:r>
              <w:rPr>
                <w:rFonts w:ascii="Times New Roman"/>
                <w:b w:val="false"/>
                <w:i w:val="false"/>
                <w:color w:val="000000"/>
                <w:sz w:val="20"/>
              </w:rPr>
              <w:t>стоимость техники, тысяч тенге</w:t>
            </w:r>
          </w:p>
        </w:tc>
      </w:tr>
      <w:tr>
        <w:trPr>
          <w:trHeight w:val="18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Өнеркәсіптік өнімдердің (тауарлардың, қызметтердің) статистикалық</w:t>
      </w:r>
      <w:r>
        <w:br/>
      </w:r>
      <w:r>
        <w:rPr>
          <w:rFonts w:ascii="Times New Roman"/>
          <w:b w:val="false"/>
          <w:i w:val="false"/>
          <w:color w:val="000000"/>
          <w:sz w:val="28"/>
        </w:rPr>
        <w:t>
        </w:t>
      </w:r>
      <w:r>
        <w:rPr>
          <w:rFonts w:ascii="Times New Roman"/>
          <w:b/>
          <w:i w:val="false"/>
          <w:color w:val="000000"/>
          <w:sz w:val="28"/>
        </w:rPr>
        <w:t>жіктеуіші</w:t>
      </w:r>
      <w:r>
        <w:br/>
      </w:r>
      <w:r>
        <w:rPr>
          <w:rFonts w:ascii="Times New Roman"/>
          <w:b w:val="false"/>
          <w:i w:val="false"/>
          <w:color w:val="000000"/>
          <w:sz w:val="28"/>
        </w:rPr>
        <w:t>
</w:t>
      </w:r>
      <w:r>
        <w:rPr>
          <w:rFonts w:ascii="Times New Roman"/>
          <w:b w:val="false"/>
          <w:i w:val="false"/>
          <w:color w:val="000000"/>
          <w:sz w:val="28"/>
        </w:rPr>
        <w:t>        Статистический классификатор промышленной продукции (товаров, услуг)</w:t>
      </w:r>
    </w:p>
    <w:bookmarkStart w:name="z538" w:id="128"/>
    <w:p>
      <w:pPr>
        <w:spacing w:after="0"/>
        <w:ind w:left="0"/>
        <w:jc w:val="both"/>
      </w:pPr>
      <w:r>
        <w:rPr>
          <w:rFonts w:ascii="Times New Roman"/>
          <w:b w:val="false"/>
          <w:i w:val="false"/>
          <w:color w:val="000000"/>
          <w:sz w:val="28"/>
        </w:rPr>
        <w:t>
</w:t>
      </w:r>
      <w:r>
        <w:rPr>
          <w:rFonts w:ascii="Times New Roman"/>
          <w:b/>
          <w:i w:val="false"/>
          <w:color w:val="000000"/>
          <w:sz w:val="28"/>
        </w:rPr>
        <w:t>2. Ауыл шаруашылығы өнімдерін өңдейтін жабдықтардың қолда бары туралы</w:t>
      </w:r>
      <w:r>
        <w:br/>
      </w:r>
      <w:r>
        <w:rPr>
          <w:rFonts w:ascii="Times New Roman"/>
          <w:b w:val="false"/>
          <w:i w:val="false"/>
          <w:color w:val="000000"/>
          <w:sz w:val="28"/>
        </w:rPr>
        <w:t>
   </w:t>
      </w:r>
      <w:r>
        <w:rPr>
          <w:rFonts w:ascii="Times New Roman"/>
          <w:b/>
          <w:i w:val="false"/>
          <w:color w:val="000000"/>
          <w:sz w:val="28"/>
        </w:rPr>
        <w:t>ақпаратты көрсетіңіз, дана</w:t>
      </w:r>
      <w:r>
        <w:br/>
      </w:r>
      <w:r>
        <w:rPr>
          <w:rFonts w:ascii="Times New Roman"/>
          <w:b w:val="false"/>
          <w:i w:val="false"/>
          <w:color w:val="000000"/>
          <w:sz w:val="28"/>
        </w:rPr>
        <w:t>
</w:t>
      </w:r>
      <w:r>
        <w:rPr>
          <w:rFonts w:ascii="Times New Roman"/>
          <w:b w:val="false"/>
          <w:i w:val="false"/>
          <w:color w:val="000000"/>
          <w:sz w:val="28"/>
        </w:rPr>
        <w:t>   Укажите информацию о наличии оборудования для переработки продукции сельского</w:t>
      </w:r>
      <w:r>
        <w:br/>
      </w:r>
      <w:r>
        <w:rPr>
          <w:rFonts w:ascii="Times New Roman"/>
          <w:b w:val="false"/>
          <w:i w:val="false"/>
          <w:color w:val="000000"/>
          <w:sz w:val="28"/>
        </w:rPr>
        <w:t>
</w:t>
      </w:r>
      <w:r>
        <w:rPr>
          <w:rFonts w:ascii="Times New Roman"/>
          <w:b w:val="false"/>
          <w:i w:val="false"/>
          <w:color w:val="000000"/>
          <w:sz w:val="28"/>
        </w:rPr>
        <w:t>   хозяйства, штук</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0"/>
        <w:gridCol w:w="1978"/>
        <w:gridCol w:w="1590"/>
        <w:gridCol w:w="1935"/>
        <w:gridCol w:w="1439"/>
        <w:gridCol w:w="2411"/>
        <w:gridCol w:w="2217"/>
      </w:tblGrid>
      <w:tr>
        <w:trPr>
          <w:trHeight w:val="555" w:hRule="atLeast"/>
        </w:trPr>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Машиналардың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машин</w:t>
            </w:r>
          </w:p>
        </w:tc>
        <w:tc>
          <w:tcPr>
            <w:tcW w:w="1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ӨӨСЖ коды</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Код по СКПП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Жабдықтың айналымы</w:t>
            </w:r>
            <w:r>
              <w:br/>
            </w:r>
            <w:r>
              <w:rPr>
                <w:rFonts w:ascii="Times New Roman"/>
                <w:b w:val="false"/>
                <w:i w:val="false"/>
                <w:color w:val="000000"/>
                <w:sz w:val="20"/>
              </w:rPr>
              <w:t>
</w:t>
            </w:r>
            <w:r>
              <w:rPr>
                <w:rFonts w:ascii="Times New Roman"/>
                <w:b w:val="false"/>
                <w:i w:val="false"/>
                <w:color w:val="000000"/>
                <w:sz w:val="20"/>
              </w:rPr>
              <w:t>Движение оборудования</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бойында сатып</w:t>
            </w:r>
            <w:r>
              <w:br/>
            </w:r>
            <w:r>
              <w:rPr>
                <w:rFonts w:ascii="Times New Roman"/>
                <w:b w:val="false"/>
                <w:i w:val="false"/>
                <w:color w:val="000000"/>
                <w:sz w:val="20"/>
              </w:rPr>
              <w:t>
</w:t>
            </w:r>
            <w:r>
              <w:rPr>
                <w:rFonts w:ascii="Times New Roman"/>
                <w:b/>
                <w:i w:val="false"/>
                <w:color w:val="000000"/>
                <w:sz w:val="20"/>
              </w:rPr>
              <w:t>алынғаны</w:t>
            </w:r>
            <w:r>
              <w:br/>
            </w:r>
            <w:r>
              <w:rPr>
                <w:rFonts w:ascii="Times New Roman"/>
                <w:b w:val="false"/>
                <w:i w:val="false"/>
                <w:color w:val="000000"/>
                <w:sz w:val="20"/>
              </w:rPr>
              <w:t>
</w:t>
            </w:r>
            <w:r>
              <w:rPr>
                <w:rFonts w:ascii="Times New Roman"/>
                <w:b w:val="false"/>
                <w:i w:val="false"/>
                <w:color w:val="000000"/>
                <w:sz w:val="20"/>
              </w:rPr>
              <w:t>приобретено за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шығарылғаны</w:t>
            </w:r>
            <w:r>
              <w:br/>
            </w:r>
            <w:r>
              <w:rPr>
                <w:rFonts w:ascii="Times New Roman"/>
                <w:b w:val="false"/>
                <w:i w:val="false"/>
                <w:color w:val="000000"/>
                <w:sz w:val="20"/>
              </w:rPr>
              <w:t>
</w:t>
            </w:r>
            <w:r>
              <w:rPr>
                <w:rFonts w:ascii="Times New Roman"/>
                <w:b w:val="false"/>
                <w:i w:val="false"/>
                <w:color w:val="000000"/>
                <w:sz w:val="20"/>
              </w:rPr>
              <w:t>выбыло</w:t>
            </w:r>
          </w:p>
        </w:tc>
        <w:tc>
          <w:tcPr>
            <w:tcW w:w="2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аяғында</w:t>
            </w:r>
            <w:r>
              <w:br/>
            </w:r>
            <w:r>
              <w:rPr>
                <w:rFonts w:ascii="Times New Roman"/>
                <w:b w:val="false"/>
                <w:i w:val="false"/>
                <w:color w:val="000000"/>
                <w:sz w:val="20"/>
              </w:rPr>
              <w:t>
</w:t>
            </w:r>
            <w:r>
              <w:rPr>
                <w:rFonts w:ascii="Times New Roman"/>
                <w:b/>
                <w:i w:val="false"/>
                <w:color w:val="000000"/>
                <w:sz w:val="20"/>
              </w:rPr>
              <w:t>қолда бары</w:t>
            </w:r>
            <w:r>
              <w:br/>
            </w:r>
            <w:r>
              <w:rPr>
                <w:rFonts w:ascii="Times New Roman"/>
                <w:b w:val="false"/>
                <w:i w:val="false"/>
                <w:color w:val="000000"/>
                <w:sz w:val="20"/>
              </w:rPr>
              <w:t>
</w:t>
            </w:r>
            <w:r>
              <w:rPr>
                <w:rFonts w:ascii="Times New Roman"/>
                <w:b w:val="false"/>
                <w:i w:val="false"/>
                <w:color w:val="000000"/>
                <w:sz w:val="20"/>
              </w:rPr>
              <w:t>наличие на</w:t>
            </w:r>
            <w:r>
              <w:br/>
            </w:r>
            <w:r>
              <w:rPr>
                <w:rFonts w:ascii="Times New Roman"/>
                <w:b w:val="false"/>
                <w:i w:val="false"/>
                <w:color w:val="000000"/>
                <w:sz w:val="20"/>
              </w:rPr>
              <w:t>
</w:t>
            </w:r>
            <w:r>
              <w:rPr>
                <w:rFonts w:ascii="Times New Roman"/>
                <w:b w:val="false"/>
                <w:i w:val="false"/>
                <w:color w:val="000000"/>
                <w:sz w:val="20"/>
              </w:rPr>
              <w:t>конец года</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w:t>
            </w:r>
            <w:r>
              <w:br/>
            </w:r>
            <w:r>
              <w:rPr>
                <w:rFonts w:ascii="Times New Roman"/>
                <w:b w:val="false"/>
                <w:i w:val="false"/>
                <w:color w:val="000000"/>
                <w:sz w:val="20"/>
              </w:rPr>
              <w:t>
</w:t>
            </w:r>
            <w:r>
              <w:rPr>
                <w:rFonts w:ascii="Times New Roman"/>
                <w:b/>
                <w:i w:val="false"/>
                <w:color w:val="000000"/>
                <w:sz w:val="20"/>
              </w:rPr>
              <w:t>ішінде</w:t>
            </w:r>
            <w:r>
              <w:br/>
            </w:r>
            <w:r>
              <w:rPr>
                <w:rFonts w:ascii="Times New Roman"/>
                <w:b w:val="false"/>
                <w:i w:val="false"/>
                <w:color w:val="000000"/>
                <w:sz w:val="20"/>
              </w:rPr>
              <w:t>
</w:t>
            </w:r>
            <w:r>
              <w:rPr>
                <w:rFonts w:ascii="Times New Roman"/>
                <w:b/>
                <w:i w:val="false"/>
                <w:color w:val="000000"/>
                <w:sz w:val="20"/>
              </w:rPr>
              <w:t>жаңасы</w:t>
            </w:r>
            <w:r>
              <w:br/>
            </w:r>
            <w:r>
              <w:rPr>
                <w:rFonts w:ascii="Times New Roman"/>
                <w:b w:val="false"/>
                <w:i w:val="false"/>
                <w:color w:val="000000"/>
                <w:sz w:val="20"/>
              </w:rPr>
              <w:t>
</w:t>
            </w: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нового</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i w:val="false"/>
                <w:color w:val="000000"/>
                <w:sz w:val="20"/>
              </w:rPr>
              <w:t>есептен</w:t>
            </w:r>
            <w:r>
              <w:br/>
            </w:r>
            <w:r>
              <w:rPr>
                <w:rFonts w:ascii="Times New Roman"/>
                <w:b w:val="false"/>
                <w:i w:val="false"/>
                <w:color w:val="000000"/>
                <w:sz w:val="20"/>
              </w:rPr>
              <w:t>
</w:t>
            </w:r>
            <w:r>
              <w:rPr>
                <w:rFonts w:ascii="Times New Roman"/>
                <w:b/>
                <w:i w:val="false"/>
                <w:color w:val="000000"/>
                <w:sz w:val="20"/>
              </w:rPr>
              <w:t>шығарылғаны</w:t>
            </w:r>
            <w:r>
              <w:br/>
            </w:r>
            <w:r>
              <w:rPr>
                <w:rFonts w:ascii="Times New Roman"/>
                <w:b w:val="false"/>
                <w:i w:val="false"/>
                <w:color w:val="000000"/>
                <w:sz w:val="20"/>
              </w:rPr>
              <w:t>
</w:t>
            </w: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списано</w:t>
            </w:r>
          </w:p>
        </w:tc>
        <w:tc>
          <w:tcPr>
            <w:tcW w:w="0" w:type="auto"/>
            <w:vMerge/>
            <w:tcBorders>
              <w:top w:val="nil"/>
              <w:left w:val="single" w:color="cfcfcf" w:sz="5"/>
              <w:bottom w:val="single" w:color="cfcfcf" w:sz="5"/>
              <w:right w:val="single" w:color="cfcfcf" w:sz="5"/>
            </w:tcBorders>
          </w:tcPr>
          <w:p/>
        </w:tc>
      </w:tr>
      <w:tr>
        <w:trPr>
          <w:trHeight w:val="18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6"/>
        <w:gridCol w:w="5045"/>
        <w:gridCol w:w="1913"/>
        <w:gridCol w:w="5026"/>
      </w:tblGrid>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Лизингке берілгені</w:t>
            </w:r>
            <w:r>
              <w:br/>
            </w:r>
            <w:r>
              <w:rPr>
                <w:rFonts w:ascii="Times New Roman"/>
                <w:b w:val="false"/>
                <w:i w:val="false"/>
                <w:color w:val="000000"/>
                <w:sz w:val="20"/>
              </w:rPr>
              <w:t>
</w:t>
            </w:r>
            <w:r>
              <w:rPr>
                <w:rFonts w:ascii="Times New Roman"/>
                <w:b w:val="false"/>
                <w:i w:val="false"/>
                <w:color w:val="000000"/>
                <w:sz w:val="20"/>
              </w:rPr>
              <w:t>Сдано в лизинг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Лизингке алынғаны</w:t>
            </w:r>
            <w:r>
              <w:br/>
            </w:r>
            <w:r>
              <w:rPr>
                <w:rFonts w:ascii="Times New Roman"/>
                <w:b w:val="false"/>
                <w:i w:val="false"/>
                <w:color w:val="000000"/>
                <w:sz w:val="20"/>
              </w:rPr>
              <w:t>
</w:t>
            </w:r>
            <w:r>
              <w:rPr>
                <w:rFonts w:ascii="Times New Roman"/>
                <w:b w:val="false"/>
                <w:i w:val="false"/>
                <w:color w:val="000000"/>
                <w:sz w:val="20"/>
              </w:rPr>
              <w:t>Получено в лизинг</w:t>
            </w:r>
          </w:p>
        </w:tc>
      </w:tr>
      <w:tr>
        <w:trPr>
          <w:trHeight w:val="525"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жабдықтың құны, мың теңге</w:t>
            </w:r>
            <w:r>
              <w:br/>
            </w:r>
            <w:r>
              <w:rPr>
                <w:rFonts w:ascii="Times New Roman"/>
                <w:b w:val="false"/>
                <w:i w:val="false"/>
                <w:color w:val="000000"/>
                <w:sz w:val="20"/>
              </w:rPr>
              <w:t>
</w:t>
            </w:r>
            <w:r>
              <w:rPr>
                <w:rFonts w:ascii="Times New Roman"/>
                <w:b w:val="false"/>
                <w:i w:val="false"/>
                <w:color w:val="000000"/>
                <w:sz w:val="20"/>
              </w:rPr>
              <w:t>стоимость оборудования, тысяч</w:t>
            </w:r>
            <w:r>
              <w:br/>
            </w:r>
            <w:r>
              <w:rPr>
                <w:rFonts w:ascii="Times New Roman"/>
                <w:b w:val="false"/>
                <w:i w:val="false"/>
                <w:color w:val="000000"/>
                <w:sz w:val="20"/>
              </w:rPr>
              <w:t>
</w:t>
            </w:r>
            <w:r>
              <w:rPr>
                <w:rFonts w:ascii="Times New Roman"/>
                <w:b w:val="false"/>
                <w:i w:val="false"/>
                <w:color w:val="000000"/>
                <w:sz w:val="20"/>
              </w:rPr>
              <w:t>тенге</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жабдықтың құны, мың теңге</w:t>
            </w:r>
            <w:r>
              <w:br/>
            </w:r>
            <w:r>
              <w:rPr>
                <w:rFonts w:ascii="Times New Roman"/>
                <w:b w:val="false"/>
                <w:i w:val="false"/>
                <w:color w:val="000000"/>
                <w:sz w:val="20"/>
              </w:rPr>
              <w:t>
</w:t>
            </w:r>
            <w:r>
              <w:rPr>
                <w:rFonts w:ascii="Times New Roman"/>
                <w:b w:val="false"/>
                <w:i w:val="false"/>
                <w:color w:val="000000"/>
                <w:sz w:val="20"/>
              </w:rPr>
              <w:t>стоимость оборудования, тысяч</w:t>
            </w:r>
            <w:r>
              <w:br/>
            </w:r>
            <w:r>
              <w:rPr>
                <w:rFonts w:ascii="Times New Roman"/>
                <w:b w:val="false"/>
                <w:i w:val="false"/>
                <w:color w:val="000000"/>
                <w:sz w:val="20"/>
              </w:rPr>
              <w:t>
</w:t>
            </w:r>
            <w:r>
              <w:rPr>
                <w:rFonts w:ascii="Times New Roman"/>
                <w:b w:val="false"/>
                <w:i w:val="false"/>
                <w:color w:val="000000"/>
                <w:sz w:val="20"/>
              </w:rPr>
              <w:t>тенге</w:t>
            </w:r>
          </w:p>
        </w:tc>
      </w:tr>
      <w:tr>
        <w:trPr>
          <w:trHeight w:val="18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8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9" w:id="129"/>
    <w:p>
      <w:pPr>
        <w:spacing w:after="0"/>
        <w:ind w:left="0"/>
        <w:jc w:val="both"/>
      </w:pPr>
      <w:r>
        <w:rPr>
          <w:rFonts w:ascii="Times New Roman"/>
          <w:b w:val="false"/>
          <w:i w:val="false"/>
          <w:color w:val="000000"/>
          <w:sz w:val="28"/>
        </w:rPr>
        <w:t>
</w:t>
      </w:r>
      <w:r>
        <w:rPr>
          <w:rFonts w:ascii="Times New Roman"/>
          <w:b/>
          <w:i w:val="false"/>
          <w:color w:val="000000"/>
          <w:sz w:val="28"/>
        </w:rPr>
        <w:t>3. Энергетикалық қуаттар туралы ақпаратты көрсетіңіз</w:t>
      </w:r>
      <w:r>
        <w:br/>
      </w:r>
      <w:r>
        <w:rPr>
          <w:rFonts w:ascii="Times New Roman"/>
          <w:b w:val="false"/>
          <w:i w:val="false"/>
          <w:color w:val="000000"/>
          <w:sz w:val="28"/>
        </w:rPr>
        <w:t>
</w:t>
      </w:r>
      <w:r>
        <w:rPr>
          <w:rFonts w:ascii="Times New Roman"/>
          <w:b w:val="false"/>
          <w:i w:val="false"/>
          <w:color w:val="000000"/>
          <w:sz w:val="28"/>
        </w:rPr>
        <w:t>   Укажите информацию об энергетических мощностях</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9"/>
        <w:gridCol w:w="2449"/>
        <w:gridCol w:w="4272"/>
      </w:tblGrid>
      <w:tr>
        <w:trPr>
          <w:trHeight w:val="480" w:hRule="atLeast"/>
        </w:trPr>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Машиналардың атауы</w:t>
            </w:r>
            <w:r>
              <w:br/>
            </w:r>
            <w:r>
              <w:rPr>
                <w:rFonts w:ascii="Times New Roman"/>
                <w:b w:val="false"/>
                <w:i w:val="false"/>
                <w:color w:val="000000"/>
                <w:sz w:val="20"/>
              </w:rPr>
              <w:t>
</w:t>
            </w:r>
            <w:r>
              <w:rPr>
                <w:rFonts w:ascii="Times New Roman"/>
                <w:b w:val="false"/>
                <w:i w:val="false"/>
                <w:color w:val="000000"/>
                <w:sz w:val="20"/>
              </w:rPr>
              <w:t>Наименование двигателей</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ҚТА* коды</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Код по СВД</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күндегі қолда</w:t>
            </w:r>
            <w:r>
              <w:br/>
            </w:r>
            <w:r>
              <w:rPr>
                <w:rFonts w:ascii="Times New Roman"/>
                <w:b w:val="false"/>
                <w:i w:val="false"/>
                <w:color w:val="000000"/>
                <w:sz w:val="20"/>
              </w:rPr>
              <w:t>
</w:t>
            </w:r>
            <w:r>
              <w:rPr>
                <w:rFonts w:ascii="Times New Roman"/>
                <w:b/>
                <w:i w:val="false"/>
                <w:color w:val="000000"/>
                <w:sz w:val="20"/>
              </w:rPr>
              <w:t>бары, кВт</w:t>
            </w:r>
            <w:r>
              <w:br/>
            </w:r>
            <w:r>
              <w:rPr>
                <w:rFonts w:ascii="Times New Roman"/>
                <w:b w:val="false"/>
                <w:i w:val="false"/>
                <w:color w:val="000000"/>
                <w:sz w:val="20"/>
              </w:rPr>
              <w:t>
</w:t>
            </w:r>
            <w:r>
              <w:rPr>
                <w:rFonts w:ascii="Times New Roman"/>
                <w:b w:val="false"/>
                <w:i w:val="false"/>
                <w:color w:val="000000"/>
                <w:sz w:val="20"/>
              </w:rPr>
              <w:t>Наличие на отчетную дату,</w:t>
            </w:r>
            <w:r>
              <w:br/>
            </w:r>
            <w:r>
              <w:rPr>
                <w:rFonts w:ascii="Times New Roman"/>
                <w:b w:val="false"/>
                <w:i w:val="false"/>
                <w:color w:val="000000"/>
                <w:sz w:val="20"/>
              </w:rPr>
              <w:t>
</w:t>
            </w:r>
            <w:r>
              <w:rPr>
                <w:rFonts w:ascii="Times New Roman"/>
                <w:b w:val="false"/>
                <w:i w:val="false"/>
                <w:color w:val="000000"/>
                <w:sz w:val="20"/>
              </w:rPr>
              <w:t>кВт</w:t>
            </w:r>
          </w:p>
        </w:tc>
      </w:tr>
      <w:tr>
        <w:trPr>
          <w:trHeight w:val="60" w:hRule="atLeast"/>
        </w:trPr>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Тракторлардың қозғалтқыштары</w:t>
            </w:r>
            <w:r>
              <w:br/>
            </w:r>
            <w:r>
              <w:rPr>
                <w:rFonts w:ascii="Times New Roman"/>
                <w:b w:val="false"/>
                <w:i w:val="false"/>
                <w:color w:val="000000"/>
                <w:sz w:val="20"/>
              </w:rPr>
              <w:t>
</w:t>
            </w:r>
            <w:r>
              <w:rPr>
                <w:rFonts w:ascii="Times New Roman"/>
                <w:b w:val="false"/>
                <w:i w:val="false"/>
                <w:color w:val="000000"/>
                <w:sz w:val="20"/>
              </w:rPr>
              <w:t>Двигатели тракторов</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Комбайндар мен өзі жүретін</w:t>
            </w:r>
            <w:r>
              <w:br/>
            </w:r>
            <w:r>
              <w:rPr>
                <w:rFonts w:ascii="Times New Roman"/>
                <w:b w:val="false"/>
                <w:i w:val="false"/>
                <w:color w:val="000000"/>
                <w:sz w:val="20"/>
              </w:rPr>
              <w:t>
</w:t>
            </w:r>
            <w:r>
              <w:rPr>
                <w:rFonts w:ascii="Times New Roman"/>
                <w:b/>
                <w:i w:val="false"/>
                <w:color w:val="000000"/>
                <w:sz w:val="20"/>
              </w:rPr>
              <w:t>машиналардың қозғалтқыштары</w:t>
            </w:r>
            <w:r>
              <w:br/>
            </w:r>
            <w:r>
              <w:rPr>
                <w:rFonts w:ascii="Times New Roman"/>
                <w:b w:val="false"/>
                <w:i w:val="false"/>
                <w:color w:val="000000"/>
                <w:sz w:val="20"/>
              </w:rPr>
              <w:t>
</w:t>
            </w:r>
            <w:r>
              <w:rPr>
                <w:rFonts w:ascii="Times New Roman"/>
                <w:b w:val="false"/>
                <w:i w:val="false"/>
                <w:color w:val="000000"/>
                <w:sz w:val="20"/>
              </w:rPr>
              <w:t>Двигатели комбайнов и самоходных машин</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қозғалтқыштары</w:t>
            </w:r>
            <w:r>
              <w:br/>
            </w:r>
            <w:r>
              <w:rPr>
                <w:rFonts w:ascii="Times New Roman"/>
                <w:b w:val="false"/>
                <w:i w:val="false"/>
                <w:color w:val="000000"/>
                <w:sz w:val="20"/>
              </w:rPr>
              <w:t>
</w:t>
            </w:r>
            <w:r>
              <w:rPr>
                <w:rFonts w:ascii="Times New Roman"/>
                <w:b w:val="false"/>
                <w:i w:val="false"/>
                <w:color w:val="000000"/>
                <w:sz w:val="20"/>
              </w:rPr>
              <w:t>Двигатели автомобильные</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механикалық қозғалтқыштар</w:t>
            </w:r>
            <w:r>
              <w:br/>
            </w:r>
            <w:r>
              <w:rPr>
                <w:rFonts w:ascii="Times New Roman"/>
                <w:b w:val="false"/>
                <w:i w:val="false"/>
                <w:color w:val="000000"/>
                <w:sz w:val="20"/>
              </w:rPr>
              <w:t>
</w:t>
            </w:r>
            <w:r>
              <w:rPr>
                <w:rFonts w:ascii="Times New Roman"/>
                <w:b w:val="false"/>
                <w:i w:val="false"/>
                <w:color w:val="000000"/>
                <w:sz w:val="20"/>
              </w:rPr>
              <w:t>Прочие механические двигатели</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қондырғылары мен электр</w:t>
            </w:r>
            <w:r>
              <w:br/>
            </w:r>
            <w:r>
              <w:rPr>
                <w:rFonts w:ascii="Times New Roman"/>
                <w:b w:val="false"/>
                <w:i w:val="false"/>
                <w:color w:val="000000"/>
                <w:sz w:val="20"/>
              </w:rPr>
              <w:t>
</w:t>
            </w:r>
            <w:r>
              <w:rPr>
                <w:rFonts w:ascii="Times New Roman"/>
                <w:b/>
                <w:i w:val="false"/>
                <w:color w:val="000000"/>
                <w:sz w:val="20"/>
              </w:rPr>
              <w:t>қозғалтқыштар</w:t>
            </w:r>
            <w:r>
              <w:br/>
            </w:r>
            <w:r>
              <w:rPr>
                <w:rFonts w:ascii="Times New Roman"/>
                <w:b w:val="false"/>
                <w:i w:val="false"/>
                <w:color w:val="000000"/>
                <w:sz w:val="20"/>
              </w:rPr>
              <w:t>
</w:t>
            </w:r>
            <w:r>
              <w:rPr>
                <w:rFonts w:ascii="Times New Roman"/>
                <w:b w:val="false"/>
                <w:i w:val="false"/>
                <w:color w:val="000000"/>
                <w:sz w:val="20"/>
              </w:rPr>
              <w:t>Электродвигатели и электроустановки</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0" w:id="130"/>
    <w:p>
      <w:pPr>
        <w:spacing w:after="0"/>
        <w:ind w:left="0"/>
        <w:jc w:val="both"/>
      </w:pPr>
      <w:r>
        <w:rPr>
          <w:rFonts w:ascii="Times New Roman"/>
          <w:b w:val="false"/>
          <w:i w:val="false"/>
          <w:color w:val="000000"/>
          <w:sz w:val="28"/>
        </w:rPr>
        <w:t>
</w:t>
      </w:r>
      <w:r>
        <w:rPr>
          <w:rFonts w:ascii="Times New Roman"/>
          <w:b/>
          <w:i w:val="false"/>
          <w:color w:val="000000"/>
          <w:sz w:val="28"/>
        </w:rPr>
        <w:t>3.1 Механикалық күшке есептелген жұмыс малы, кВт</w:t>
      </w:r>
      <w:r>
        <w:br/>
      </w:r>
      <w:r>
        <w:rPr>
          <w:rFonts w:ascii="Times New Roman"/>
          <w:b w:val="false"/>
          <w:i w:val="false"/>
          <w:color w:val="000000"/>
          <w:sz w:val="28"/>
        </w:rPr>
        <w:t>
</w:t>
      </w:r>
      <w:r>
        <w:rPr>
          <w:rFonts w:ascii="Times New Roman"/>
          <w:b w:val="false"/>
          <w:i w:val="false"/>
          <w:color w:val="000000"/>
          <w:sz w:val="28"/>
        </w:rPr>
        <w:t>    Рабочий скот в пересчете на механическую силу, кВт</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3"/>
      </w:tblGrid>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w:t>
      </w:r>
      <w:r>
        <w:br/>
      </w:r>
      <w:r>
        <w:rPr>
          <w:rFonts w:ascii="Times New Roman"/>
          <w:b w:val="false"/>
          <w:i w:val="false"/>
          <w:color w:val="000000"/>
          <w:sz w:val="28"/>
        </w:rPr>
        <w:t>
      </w:t>
      </w:r>
      <w:r>
        <w:rPr>
          <w:rFonts w:ascii="Times New Roman"/>
          <w:b/>
          <w:i w:val="false"/>
          <w:color w:val="000000"/>
          <w:sz w:val="28"/>
        </w:rPr>
        <w:t>* Қозғалтқыштар түрлерінің анықтамасы</w:t>
      </w:r>
      <w:r>
        <w:br/>
      </w:r>
      <w:r>
        <w:rPr>
          <w:rFonts w:ascii="Times New Roman"/>
          <w:b w:val="false"/>
          <w:i w:val="false"/>
          <w:color w:val="000000"/>
          <w:sz w:val="28"/>
        </w:rPr>
        <w:t>
</w:t>
      </w:r>
      <w:r>
        <w:rPr>
          <w:rFonts w:ascii="Times New Roman"/>
          <w:b w:val="false"/>
          <w:i w:val="false"/>
          <w:color w:val="000000"/>
          <w:sz w:val="28"/>
        </w:rPr>
        <w:t>        Справочник видов двигателей</w:t>
      </w:r>
    </w:p>
    <w:bookmarkStart w:name="z541" w:id="131"/>
    <w:p>
      <w:pPr>
        <w:spacing w:after="0"/>
        <w:ind w:left="0"/>
        <w:jc w:val="both"/>
      </w:pPr>
      <w:r>
        <w:rPr>
          <w:rFonts w:ascii="Times New Roman"/>
          <w:b w:val="false"/>
          <w:i w:val="false"/>
          <w:color w:val="000000"/>
          <w:sz w:val="28"/>
        </w:rPr>
        <w:t>
</w:t>
      </w:r>
      <w:r>
        <w:rPr>
          <w:rFonts w:ascii="Times New Roman"/>
          <w:b/>
          <w:i w:val="false"/>
          <w:color w:val="000000"/>
          <w:sz w:val="28"/>
        </w:rPr>
        <w:t>4. Ауыл шаруашылығы техникасын жөндеу және техникалық күтуге кеткен шығындар</w:t>
      </w:r>
      <w:r>
        <w:br/>
      </w:r>
      <w:r>
        <w:rPr>
          <w:rFonts w:ascii="Times New Roman"/>
          <w:b w:val="false"/>
          <w:i w:val="false"/>
          <w:color w:val="000000"/>
          <w:sz w:val="28"/>
        </w:rPr>
        <w:t>
   </w:t>
      </w:r>
      <w:r>
        <w:rPr>
          <w:rFonts w:ascii="Times New Roman"/>
          <w:b/>
          <w:i w:val="false"/>
          <w:color w:val="000000"/>
          <w:sz w:val="28"/>
        </w:rPr>
        <w:t>туралы ақпаратты көрсетіңіз</w:t>
      </w:r>
      <w:r>
        <w:br/>
      </w:r>
      <w:r>
        <w:rPr>
          <w:rFonts w:ascii="Times New Roman"/>
          <w:b w:val="false"/>
          <w:i w:val="false"/>
          <w:color w:val="000000"/>
          <w:sz w:val="28"/>
        </w:rPr>
        <w:t>
</w:t>
      </w:r>
      <w:r>
        <w:rPr>
          <w:rFonts w:ascii="Times New Roman"/>
          <w:b w:val="false"/>
          <w:i w:val="false"/>
          <w:color w:val="000000"/>
          <w:sz w:val="28"/>
        </w:rPr>
        <w:t>   Укажите информацию о затратах на технический уход и ремонт сельскохозяйственной</w:t>
      </w:r>
      <w:r>
        <w:br/>
      </w:r>
      <w:r>
        <w:rPr>
          <w:rFonts w:ascii="Times New Roman"/>
          <w:b w:val="false"/>
          <w:i w:val="false"/>
          <w:color w:val="000000"/>
          <w:sz w:val="28"/>
        </w:rPr>
        <w:t>
</w:t>
      </w:r>
      <w:r>
        <w:rPr>
          <w:rFonts w:ascii="Times New Roman"/>
          <w:b w:val="false"/>
          <w:i w:val="false"/>
          <w:color w:val="000000"/>
          <w:sz w:val="28"/>
        </w:rPr>
        <w:t>   техники</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6"/>
        <w:gridCol w:w="1619"/>
        <w:gridCol w:w="1430"/>
        <w:gridCol w:w="1259"/>
        <w:gridCol w:w="1302"/>
        <w:gridCol w:w="1602"/>
        <w:gridCol w:w="1732"/>
      </w:tblGrid>
      <w:tr>
        <w:trPr>
          <w:trHeight w:val="375" w:hRule="atLeast"/>
        </w:trPr>
        <w:tc>
          <w:tcPr>
            <w:tcW w:w="5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ӨӨСЖ</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Код по</w:t>
            </w:r>
            <w:r>
              <w:br/>
            </w:r>
            <w:r>
              <w:rPr>
                <w:rFonts w:ascii="Times New Roman"/>
                <w:b w:val="false"/>
                <w:i w:val="false"/>
                <w:color w:val="000000"/>
                <w:sz w:val="20"/>
              </w:rPr>
              <w:t>
</w:t>
            </w:r>
            <w:r>
              <w:rPr>
                <w:rFonts w:ascii="Times New Roman"/>
                <w:b w:val="false"/>
                <w:i w:val="false"/>
                <w:color w:val="000000"/>
                <w:sz w:val="20"/>
              </w:rPr>
              <w:t>СКПП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Жөндеу</w:t>
            </w:r>
            <w:r>
              <w:br/>
            </w:r>
            <w:r>
              <w:rPr>
                <w:rFonts w:ascii="Times New Roman"/>
                <w:b w:val="false"/>
                <w:i w:val="false"/>
                <w:color w:val="000000"/>
                <w:sz w:val="20"/>
              </w:rPr>
              <w:t>
</w:t>
            </w:r>
            <w:r>
              <w:rPr>
                <w:rFonts w:ascii="Times New Roman"/>
                <w:b/>
                <w:i w:val="false"/>
                <w:color w:val="000000"/>
                <w:sz w:val="20"/>
              </w:rPr>
              <w:t>жұмыстарының</w:t>
            </w:r>
            <w:r>
              <w:br/>
            </w:r>
            <w:r>
              <w:rPr>
                <w:rFonts w:ascii="Times New Roman"/>
                <w:b w:val="false"/>
                <w:i w:val="false"/>
                <w:color w:val="000000"/>
                <w:sz w:val="20"/>
              </w:rPr>
              <w:t>
</w:t>
            </w:r>
            <w:r>
              <w:rPr>
                <w:rFonts w:ascii="Times New Roman"/>
                <w:b/>
                <w:i w:val="false"/>
                <w:color w:val="000000"/>
                <w:sz w:val="20"/>
              </w:rPr>
              <w:t>орындалғаны,</w:t>
            </w:r>
            <w:r>
              <w:br/>
            </w:r>
            <w:r>
              <w:rPr>
                <w:rFonts w:ascii="Times New Roman"/>
                <w:b w:val="false"/>
                <w:i w:val="false"/>
                <w:color w:val="000000"/>
                <w:sz w:val="20"/>
              </w:rPr>
              <w:t>
</w:t>
            </w: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Выполнено</w:t>
            </w:r>
            <w:r>
              <w:br/>
            </w:r>
            <w:r>
              <w:rPr>
                <w:rFonts w:ascii="Times New Roman"/>
                <w:b w:val="false"/>
                <w:i w:val="false"/>
                <w:color w:val="000000"/>
                <w:sz w:val="20"/>
              </w:rPr>
              <w:t>
</w:t>
            </w:r>
            <w:r>
              <w:rPr>
                <w:rFonts w:ascii="Times New Roman"/>
                <w:b w:val="false"/>
                <w:i w:val="false"/>
                <w:color w:val="000000"/>
                <w:sz w:val="20"/>
              </w:rPr>
              <w:t>ремонтных работ,</w:t>
            </w:r>
            <w:r>
              <w:br/>
            </w:r>
            <w:r>
              <w:rPr>
                <w:rFonts w:ascii="Times New Roman"/>
                <w:b w:val="false"/>
                <w:i w:val="false"/>
                <w:color w:val="000000"/>
                <w:sz w:val="20"/>
              </w:rPr>
              <w:t>
</w:t>
            </w:r>
            <w:r>
              <w:rPr>
                <w:rFonts w:ascii="Times New Roman"/>
                <w:b w:val="false"/>
                <w:i w:val="false"/>
                <w:color w:val="000000"/>
                <w:sz w:val="20"/>
              </w:rPr>
              <w:t>единиц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Жөндеу және техникалық күтуге нақты жұмсалғаны, теңге</w:t>
            </w:r>
            <w:r>
              <w:br/>
            </w:r>
            <w:r>
              <w:rPr>
                <w:rFonts w:ascii="Times New Roman"/>
                <w:b w:val="false"/>
                <w:i w:val="false"/>
                <w:color w:val="000000"/>
                <w:sz w:val="20"/>
              </w:rPr>
              <w:t>
</w:t>
            </w:r>
            <w:r>
              <w:rPr>
                <w:rFonts w:ascii="Times New Roman"/>
                <w:b w:val="false"/>
                <w:i w:val="false"/>
                <w:color w:val="000000"/>
                <w:sz w:val="20"/>
              </w:rPr>
              <w:t>Фактически израсходовано на ремонт и технические уходы, тенге</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күрделі</w:t>
            </w:r>
            <w:r>
              <w:br/>
            </w:r>
            <w:r>
              <w:rPr>
                <w:rFonts w:ascii="Times New Roman"/>
                <w:b w:val="false"/>
                <w:i w:val="false"/>
                <w:color w:val="000000"/>
                <w:sz w:val="20"/>
              </w:rPr>
              <w:t>
</w:t>
            </w:r>
            <w:r>
              <w:rPr>
                <w:rFonts w:ascii="Times New Roman"/>
                <w:b/>
                <w:i w:val="false"/>
                <w:color w:val="000000"/>
                <w:sz w:val="20"/>
              </w:rPr>
              <w:t>жөндеу</w:t>
            </w:r>
            <w:r>
              <w:br/>
            </w:r>
            <w:r>
              <w:rPr>
                <w:rFonts w:ascii="Times New Roman"/>
                <w:b w:val="false"/>
                <w:i w:val="false"/>
                <w:color w:val="000000"/>
                <w:sz w:val="20"/>
              </w:rPr>
              <w:t>
</w:t>
            </w:r>
            <w:r>
              <w:rPr>
                <w:rFonts w:ascii="Times New Roman"/>
                <w:b w:val="false"/>
                <w:i w:val="false"/>
                <w:color w:val="000000"/>
                <w:sz w:val="20"/>
              </w:rPr>
              <w:t>капи-</w:t>
            </w:r>
            <w:r>
              <w:br/>
            </w:r>
            <w:r>
              <w:rPr>
                <w:rFonts w:ascii="Times New Roman"/>
                <w:b w:val="false"/>
                <w:i w:val="false"/>
                <w:color w:val="000000"/>
                <w:sz w:val="20"/>
              </w:rPr>
              <w:t>
</w:t>
            </w:r>
            <w:r>
              <w:rPr>
                <w:rFonts w:ascii="Times New Roman"/>
                <w:b w:val="false"/>
                <w:i w:val="false"/>
                <w:color w:val="000000"/>
                <w:sz w:val="20"/>
              </w:rPr>
              <w:t>тальный</w:t>
            </w:r>
            <w:r>
              <w:br/>
            </w:r>
            <w:r>
              <w:rPr>
                <w:rFonts w:ascii="Times New Roman"/>
                <w:b w:val="false"/>
                <w:i w:val="false"/>
                <w:color w:val="000000"/>
                <w:sz w:val="20"/>
              </w:rPr>
              <w:t>
</w:t>
            </w:r>
            <w:r>
              <w:rPr>
                <w:rFonts w:ascii="Times New Roman"/>
                <w:b w:val="false"/>
                <w:i w:val="false"/>
                <w:color w:val="000000"/>
                <w:sz w:val="20"/>
              </w:rPr>
              <w:t>ремонт</w:t>
            </w: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ағым-</w:t>
            </w:r>
            <w:r>
              <w:br/>
            </w:r>
            <w:r>
              <w:rPr>
                <w:rFonts w:ascii="Times New Roman"/>
                <w:b w:val="false"/>
                <w:i w:val="false"/>
                <w:color w:val="000000"/>
                <w:sz w:val="20"/>
              </w:rPr>
              <w:t>
</w:t>
            </w:r>
            <w:r>
              <w:rPr>
                <w:rFonts w:ascii="Times New Roman"/>
                <w:b/>
                <w:i w:val="false"/>
                <w:color w:val="000000"/>
                <w:sz w:val="20"/>
              </w:rPr>
              <w:t>дағы</w:t>
            </w:r>
            <w:r>
              <w:br/>
            </w:r>
            <w:r>
              <w:rPr>
                <w:rFonts w:ascii="Times New Roman"/>
                <w:b w:val="false"/>
                <w:i w:val="false"/>
                <w:color w:val="000000"/>
                <w:sz w:val="20"/>
              </w:rPr>
              <w:t>
</w:t>
            </w:r>
            <w:r>
              <w:rPr>
                <w:rFonts w:ascii="Times New Roman"/>
                <w:b/>
                <w:i w:val="false"/>
                <w:color w:val="000000"/>
                <w:sz w:val="20"/>
              </w:rPr>
              <w:t>жөндеу</w:t>
            </w:r>
            <w:r>
              <w:br/>
            </w:r>
            <w:r>
              <w:rPr>
                <w:rFonts w:ascii="Times New Roman"/>
                <w:b w:val="false"/>
                <w:i w:val="false"/>
                <w:color w:val="000000"/>
                <w:sz w:val="20"/>
              </w:rPr>
              <w:t>
</w:t>
            </w:r>
            <w:r>
              <w:rPr>
                <w:rFonts w:ascii="Times New Roman"/>
                <w:b w:val="false"/>
                <w:i w:val="false"/>
                <w:color w:val="000000"/>
                <w:sz w:val="20"/>
              </w:rPr>
              <w:t>текущий</w:t>
            </w:r>
            <w:r>
              <w:br/>
            </w:r>
            <w:r>
              <w:rPr>
                <w:rFonts w:ascii="Times New Roman"/>
                <w:b w:val="false"/>
                <w:i w:val="false"/>
                <w:color w:val="000000"/>
                <w:sz w:val="20"/>
              </w:rPr>
              <w:t>
</w:t>
            </w:r>
            <w:r>
              <w:rPr>
                <w:rFonts w:ascii="Times New Roman"/>
                <w:b w:val="false"/>
                <w:i w:val="false"/>
                <w:color w:val="000000"/>
                <w:sz w:val="20"/>
              </w:rPr>
              <w:t>ремонт</w:t>
            </w: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br/>
            </w:r>
            <w:r>
              <w:rPr>
                <w:rFonts w:ascii="Times New Roman"/>
                <w:b w:val="false"/>
                <w:i w:val="false"/>
                <w:color w:val="000000"/>
                <w:sz w:val="20"/>
              </w:rPr>
              <w:t>
</w:t>
            </w:r>
            <w:r>
              <w:rPr>
                <w:rFonts w:ascii="Times New Roman"/>
                <w:b/>
                <w:i w:val="false"/>
                <w:color w:val="000000"/>
                <w:sz w:val="20"/>
              </w:rPr>
              <w:t>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күрделі</w:t>
            </w:r>
            <w:r>
              <w:br/>
            </w:r>
            <w:r>
              <w:rPr>
                <w:rFonts w:ascii="Times New Roman"/>
                <w:b w:val="false"/>
                <w:i w:val="false"/>
                <w:color w:val="000000"/>
                <w:sz w:val="20"/>
              </w:rPr>
              <w:t>
</w:t>
            </w:r>
            <w:r>
              <w:rPr>
                <w:rFonts w:ascii="Times New Roman"/>
                <w:b/>
                <w:i w:val="false"/>
                <w:color w:val="000000"/>
                <w:sz w:val="20"/>
              </w:rPr>
              <w:t>жөндеуге</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капиталь-</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ремонт</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ағымдағы</w:t>
            </w:r>
            <w:r>
              <w:br/>
            </w:r>
            <w:r>
              <w:rPr>
                <w:rFonts w:ascii="Times New Roman"/>
                <w:b w:val="false"/>
                <w:i w:val="false"/>
                <w:color w:val="000000"/>
                <w:sz w:val="20"/>
              </w:rPr>
              <w:t>
</w:t>
            </w:r>
            <w:r>
              <w:rPr>
                <w:rFonts w:ascii="Times New Roman"/>
                <w:b/>
                <w:i w:val="false"/>
                <w:color w:val="000000"/>
                <w:sz w:val="20"/>
              </w:rPr>
              <w:t>жөндеуге</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текущий</w:t>
            </w:r>
            <w:r>
              <w:br/>
            </w:r>
            <w:r>
              <w:rPr>
                <w:rFonts w:ascii="Times New Roman"/>
                <w:b w:val="false"/>
                <w:i w:val="false"/>
                <w:color w:val="000000"/>
                <w:sz w:val="20"/>
              </w:rPr>
              <w:t>
</w:t>
            </w:r>
            <w:r>
              <w:rPr>
                <w:rFonts w:ascii="Times New Roman"/>
                <w:b w:val="false"/>
                <w:i w:val="false"/>
                <w:color w:val="000000"/>
                <w:sz w:val="20"/>
              </w:rPr>
              <w:t>ремонт</w:t>
            </w:r>
          </w:p>
        </w:tc>
      </w:tr>
      <w:tr>
        <w:trPr>
          <w:trHeight w:val="60" w:hRule="atLeast"/>
        </w:trPr>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және орман</w:t>
            </w:r>
            <w:r>
              <w:br/>
            </w:r>
            <w:r>
              <w:rPr>
                <w:rFonts w:ascii="Times New Roman"/>
                <w:b w:val="false"/>
                <w:i w:val="false"/>
                <w:color w:val="000000"/>
                <w:sz w:val="20"/>
              </w:rPr>
              <w:t>
</w:t>
            </w:r>
            <w:r>
              <w:rPr>
                <w:rFonts w:ascii="Times New Roman"/>
                <w:b/>
                <w:i w:val="false"/>
                <w:color w:val="000000"/>
                <w:sz w:val="20"/>
              </w:rPr>
              <w:t>шаруашылығына арналған</w:t>
            </w:r>
            <w:r>
              <w:br/>
            </w:r>
            <w:r>
              <w:rPr>
                <w:rFonts w:ascii="Times New Roman"/>
                <w:b w:val="false"/>
                <w:i w:val="false"/>
                <w:color w:val="000000"/>
                <w:sz w:val="20"/>
              </w:rPr>
              <w:t>
</w:t>
            </w:r>
            <w:r>
              <w:rPr>
                <w:rFonts w:ascii="Times New Roman"/>
                <w:b/>
                <w:i w:val="false"/>
                <w:color w:val="000000"/>
                <w:sz w:val="20"/>
              </w:rPr>
              <w:t>өзге де тракторлар</w:t>
            </w:r>
            <w:r>
              <w:br/>
            </w:r>
            <w:r>
              <w:rPr>
                <w:rFonts w:ascii="Times New Roman"/>
                <w:b w:val="false"/>
                <w:i w:val="false"/>
                <w:color w:val="000000"/>
                <w:sz w:val="20"/>
              </w:rPr>
              <w:t>
</w:t>
            </w:r>
            <w:r>
              <w:rPr>
                <w:rFonts w:ascii="Times New Roman"/>
                <w:b w:val="false"/>
                <w:i w:val="false"/>
                <w:color w:val="000000"/>
                <w:sz w:val="20"/>
              </w:rPr>
              <w:t>Тракторы для сельского и</w:t>
            </w:r>
            <w:r>
              <w:br/>
            </w:r>
            <w:r>
              <w:rPr>
                <w:rFonts w:ascii="Times New Roman"/>
                <w:b w:val="false"/>
                <w:i w:val="false"/>
                <w:color w:val="000000"/>
                <w:sz w:val="20"/>
              </w:rPr>
              <w:t>
</w:t>
            </w:r>
            <w:r>
              <w:rPr>
                <w:rFonts w:ascii="Times New Roman"/>
                <w:b w:val="false"/>
                <w:i w:val="false"/>
                <w:color w:val="000000"/>
                <w:sz w:val="20"/>
              </w:rPr>
              <w:t>лесного хозяйства прочие</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Астық жинайтын комбайндар</w:t>
            </w:r>
            <w:r>
              <w:br/>
            </w:r>
            <w:r>
              <w:rPr>
                <w:rFonts w:ascii="Times New Roman"/>
                <w:b w:val="false"/>
                <w:i w:val="false"/>
                <w:color w:val="000000"/>
                <w:sz w:val="20"/>
              </w:rPr>
              <w:t>
</w:t>
            </w:r>
            <w:r>
              <w:rPr>
                <w:rFonts w:ascii="Times New Roman"/>
                <w:b w:val="false"/>
                <w:i w:val="false"/>
                <w:color w:val="000000"/>
                <w:sz w:val="20"/>
              </w:rPr>
              <w:t>Комбайны зерноуборочные</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28.30.59.100</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Мақта жинайтын машиналар</w:t>
            </w:r>
            <w:r>
              <w:br/>
            </w:r>
            <w:r>
              <w:rPr>
                <w:rFonts w:ascii="Times New Roman"/>
                <w:b w:val="false"/>
                <w:i w:val="false"/>
                <w:color w:val="000000"/>
                <w:sz w:val="20"/>
              </w:rPr>
              <w:t>
</w:t>
            </w:r>
            <w:r>
              <w:rPr>
                <w:rFonts w:ascii="Times New Roman"/>
                <w:b w:val="false"/>
                <w:i w:val="false"/>
                <w:color w:val="000000"/>
                <w:sz w:val="20"/>
              </w:rPr>
              <w:t>Машины для уборки хлопка</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28.30.59.410</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автомобильдері</w:t>
            </w:r>
            <w:r>
              <w:br/>
            </w:r>
            <w:r>
              <w:rPr>
                <w:rFonts w:ascii="Times New Roman"/>
                <w:b w:val="false"/>
                <w:i w:val="false"/>
                <w:color w:val="000000"/>
                <w:sz w:val="20"/>
              </w:rPr>
              <w:t>
</w:t>
            </w:r>
            <w:r>
              <w:rPr>
                <w:rFonts w:ascii="Times New Roman"/>
                <w:b w:val="false"/>
                <w:i w:val="false"/>
                <w:color w:val="000000"/>
                <w:sz w:val="20"/>
              </w:rPr>
              <w:t>Автомобили грузовые</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2" w:id="132"/>
    <w:p>
      <w:pPr>
        <w:spacing w:after="0"/>
        <w:ind w:left="0"/>
        <w:jc w:val="both"/>
      </w:pPr>
      <w:r>
        <w:rPr>
          <w:rFonts w:ascii="Times New Roman"/>
          <w:b w:val="false"/>
          <w:i w:val="false"/>
          <w:color w:val="000000"/>
          <w:sz w:val="28"/>
        </w:rPr>
        <w:t>
</w:t>
      </w:r>
      <w:r>
        <w:rPr>
          <w:rFonts w:ascii="Times New Roman"/>
          <w:b/>
          <w:i w:val="false"/>
          <w:color w:val="000000"/>
          <w:sz w:val="28"/>
        </w:rPr>
        <w:t>5. Ауыл шаруашылығы техникасын сақтауға кеткен шығындар туралы ақпаратты</w:t>
      </w:r>
      <w:r>
        <w:br/>
      </w:r>
      <w:r>
        <w:rPr>
          <w:rFonts w:ascii="Times New Roman"/>
          <w:b w:val="false"/>
          <w:i w:val="false"/>
          <w:color w:val="000000"/>
          <w:sz w:val="28"/>
        </w:rPr>
        <w:t>
   </w:t>
      </w:r>
      <w:r>
        <w:rPr>
          <w:rFonts w:ascii="Times New Roman"/>
          <w:b/>
          <w:i w:val="false"/>
          <w:color w:val="000000"/>
          <w:sz w:val="28"/>
        </w:rPr>
        <w:t>көрсетіңіз, теңге</w:t>
      </w:r>
      <w:r>
        <w:br/>
      </w:r>
      <w:r>
        <w:rPr>
          <w:rFonts w:ascii="Times New Roman"/>
          <w:b w:val="false"/>
          <w:i w:val="false"/>
          <w:color w:val="000000"/>
          <w:sz w:val="28"/>
        </w:rPr>
        <w:t>
</w:t>
      </w:r>
      <w:r>
        <w:rPr>
          <w:rFonts w:ascii="Times New Roman"/>
          <w:b w:val="false"/>
          <w:i w:val="false"/>
          <w:color w:val="000000"/>
          <w:sz w:val="28"/>
        </w:rPr>
        <w:t>   Укажите информацию о затратах на хранение сельскохозяйственной техники, тенге</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4"/>
        <w:gridCol w:w="2080"/>
        <w:gridCol w:w="1496"/>
        <w:gridCol w:w="3960"/>
      </w:tblGrid>
      <w:tr>
        <w:trPr>
          <w:trHeight w:val="375" w:hRule="atLeast"/>
        </w:trPr>
        <w:tc>
          <w:tcPr>
            <w:tcW w:w="6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ӨӨСЖ коды</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Код по СКПП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Техниканы сақтаудың шығыстары</w:t>
            </w:r>
            <w:r>
              <w:br/>
            </w:r>
            <w:r>
              <w:rPr>
                <w:rFonts w:ascii="Times New Roman"/>
                <w:b w:val="false"/>
                <w:i w:val="false"/>
                <w:color w:val="000000"/>
                <w:sz w:val="20"/>
              </w:rPr>
              <w:t>
</w:t>
            </w:r>
            <w:r>
              <w:rPr>
                <w:rFonts w:ascii="Times New Roman"/>
                <w:b w:val="false"/>
                <w:i w:val="false"/>
                <w:color w:val="000000"/>
                <w:sz w:val="20"/>
              </w:rPr>
              <w:t>Расходы на хранение техники</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еңбек ақыға</w:t>
            </w:r>
            <w:r>
              <w:br/>
            </w:r>
            <w:r>
              <w:rPr>
                <w:rFonts w:ascii="Times New Roman"/>
                <w:b w:val="false"/>
                <w:i w:val="false"/>
                <w:color w:val="000000"/>
                <w:sz w:val="20"/>
              </w:rPr>
              <w:t>
</w:t>
            </w:r>
            <w:r>
              <w:rPr>
                <w:rFonts w:ascii="Times New Roman"/>
                <w:b w:val="false"/>
                <w:i w:val="false"/>
                <w:color w:val="000000"/>
                <w:sz w:val="20"/>
              </w:rPr>
              <w:t>из них на оплату труда</w:t>
            </w:r>
          </w:p>
        </w:tc>
      </w:tr>
      <w:tr>
        <w:trPr>
          <w:trHeight w:val="6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және орман шаруашылығына</w:t>
            </w:r>
            <w:r>
              <w:br/>
            </w:r>
            <w:r>
              <w:rPr>
                <w:rFonts w:ascii="Times New Roman"/>
                <w:b w:val="false"/>
                <w:i w:val="false"/>
                <w:color w:val="000000"/>
                <w:sz w:val="20"/>
              </w:rPr>
              <w:t>
</w:t>
            </w:r>
            <w:r>
              <w:rPr>
                <w:rFonts w:ascii="Times New Roman"/>
                <w:b/>
                <w:i w:val="false"/>
                <w:color w:val="000000"/>
                <w:sz w:val="20"/>
              </w:rPr>
              <w:t>арналған өзге де тракторлар</w:t>
            </w:r>
            <w:r>
              <w:br/>
            </w:r>
            <w:r>
              <w:rPr>
                <w:rFonts w:ascii="Times New Roman"/>
                <w:b w:val="false"/>
                <w:i w:val="false"/>
                <w:color w:val="000000"/>
                <w:sz w:val="20"/>
              </w:rPr>
              <w:t>
</w:t>
            </w:r>
            <w:r>
              <w:rPr>
                <w:rFonts w:ascii="Times New Roman"/>
                <w:b w:val="false"/>
                <w:i w:val="false"/>
                <w:color w:val="000000"/>
                <w:sz w:val="20"/>
              </w:rPr>
              <w:t>Тракторы для сельского и лесного</w:t>
            </w:r>
            <w:r>
              <w:br/>
            </w:r>
            <w:r>
              <w:rPr>
                <w:rFonts w:ascii="Times New Roman"/>
                <w:b w:val="false"/>
                <w:i w:val="false"/>
                <w:color w:val="000000"/>
                <w:sz w:val="20"/>
              </w:rPr>
              <w:t>
</w:t>
            </w:r>
            <w:r>
              <w:rPr>
                <w:rFonts w:ascii="Times New Roman"/>
                <w:b w:val="false"/>
                <w:i w:val="false"/>
                <w:color w:val="000000"/>
                <w:sz w:val="20"/>
              </w:rPr>
              <w:t>хозяйства прочие</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Астық жинайтын комбайндар</w:t>
            </w:r>
            <w:r>
              <w:br/>
            </w:r>
            <w:r>
              <w:rPr>
                <w:rFonts w:ascii="Times New Roman"/>
                <w:b w:val="false"/>
                <w:i w:val="false"/>
                <w:color w:val="000000"/>
                <w:sz w:val="20"/>
              </w:rPr>
              <w:t>
</w:t>
            </w:r>
            <w:r>
              <w:rPr>
                <w:rFonts w:ascii="Times New Roman"/>
                <w:b w:val="false"/>
                <w:i w:val="false"/>
                <w:color w:val="000000"/>
                <w:sz w:val="20"/>
              </w:rPr>
              <w:t>Комбайны зерноуборочные</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28.30.59.100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Мақта жинайтын машиналар</w:t>
            </w:r>
            <w:r>
              <w:br/>
            </w:r>
            <w:r>
              <w:rPr>
                <w:rFonts w:ascii="Times New Roman"/>
                <w:b w:val="false"/>
                <w:i w:val="false"/>
                <w:color w:val="000000"/>
                <w:sz w:val="20"/>
              </w:rPr>
              <w:t>
</w:t>
            </w:r>
            <w:r>
              <w:rPr>
                <w:rFonts w:ascii="Times New Roman"/>
                <w:b w:val="false"/>
                <w:i w:val="false"/>
                <w:color w:val="000000"/>
                <w:sz w:val="20"/>
              </w:rPr>
              <w:t>Машины для уборки хлопка</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28.30.59.410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автомобильдері</w:t>
            </w:r>
            <w:r>
              <w:br/>
            </w:r>
            <w:r>
              <w:rPr>
                <w:rFonts w:ascii="Times New Roman"/>
                <w:b w:val="false"/>
                <w:i w:val="false"/>
                <w:color w:val="000000"/>
                <w:sz w:val="20"/>
              </w:rPr>
              <w:t>
</w:t>
            </w:r>
            <w:r>
              <w:rPr>
                <w:rFonts w:ascii="Times New Roman"/>
                <w:b w:val="false"/>
                <w:i w:val="false"/>
                <w:color w:val="000000"/>
                <w:sz w:val="20"/>
              </w:rPr>
              <w:t>Автомобили грузовые</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Соқалар</w:t>
            </w:r>
            <w:r>
              <w:br/>
            </w:r>
            <w:r>
              <w:rPr>
                <w:rFonts w:ascii="Times New Roman"/>
                <w:b w:val="false"/>
                <w:i w:val="false"/>
                <w:color w:val="000000"/>
                <w:sz w:val="20"/>
              </w:rPr>
              <w:t>
</w:t>
            </w:r>
            <w:r>
              <w:rPr>
                <w:rFonts w:ascii="Times New Roman"/>
                <w:b w:val="false"/>
                <w:i w:val="false"/>
                <w:color w:val="000000"/>
                <w:sz w:val="20"/>
              </w:rPr>
              <w:t>Плуги</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Қопсытқыштар мен культиваторлар</w:t>
            </w:r>
            <w:r>
              <w:br/>
            </w:r>
            <w:r>
              <w:rPr>
                <w:rFonts w:ascii="Times New Roman"/>
                <w:b w:val="false"/>
                <w:i w:val="false"/>
                <w:color w:val="000000"/>
                <w:sz w:val="20"/>
              </w:rPr>
              <w:t>
</w:t>
            </w:r>
            <w:r>
              <w:rPr>
                <w:rFonts w:ascii="Times New Roman"/>
                <w:b w:val="false"/>
                <w:i w:val="false"/>
                <w:color w:val="000000"/>
                <w:sz w:val="20"/>
              </w:rPr>
              <w:t>Рыхлители и культиваторы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28.30.32.100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Делегейлі тырмалар</w:t>
            </w:r>
            <w:r>
              <w:br/>
            </w:r>
            <w:r>
              <w:rPr>
                <w:rFonts w:ascii="Times New Roman"/>
                <w:b w:val="false"/>
                <w:i w:val="false"/>
                <w:color w:val="000000"/>
                <w:sz w:val="20"/>
              </w:rPr>
              <w:t>
</w:t>
            </w:r>
            <w:r>
              <w:rPr>
                <w:rFonts w:ascii="Times New Roman"/>
                <w:b w:val="false"/>
                <w:i w:val="false"/>
                <w:color w:val="000000"/>
                <w:sz w:val="20"/>
              </w:rPr>
              <w:t>Бороны дисковые</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28.30.32.200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Ара үлгісіндегі тырмалар</w:t>
            </w:r>
            <w:r>
              <w:br/>
            </w:r>
            <w:r>
              <w:rPr>
                <w:rFonts w:ascii="Times New Roman"/>
                <w:b w:val="false"/>
                <w:i w:val="false"/>
                <w:color w:val="000000"/>
                <w:sz w:val="20"/>
              </w:rPr>
              <w:t>
</w:t>
            </w:r>
            <w:r>
              <w:rPr>
                <w:rFonts w:ascii="Times New Roman"/>
                <w:b w:val="false"/>
                <w:i w:val="false"/>
                <w:color w:val="000000"/>
                <w:sz w:val="20"/>
              </w:rPr>
              <w:t>Бороны пилообразные</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28.30.32.300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Ротоваторлар (топырақтық фрезасы</w:t>
            </w:r>
            <w:r>
              <w:br/>
            </w:r>
            <w:r>
              <w:rPr>
                <w:rFonts w:ascii="Times New Roman"/>
                <w:b w:val="false"/>
                <w:i w:val="false"/>
                <w:color w:val="000000"/>
                <w:sz w:val="20"/>
              </w:rPr>
              <w:t>
</w:t>
            </w:r>
            <w:r>
              <w:rPr>
                <w:rFonts w:ascii="Times New Roman"/>
                <w:b/>
                <w:i w:val="false"/>
                <w:color w:val="000000"/>
                <w:sz w:val="20"/>
              </w:rPr>
              <w:t>бар механикаландырылған</w:t>
            </w:r>
            <w:r>
              <w:br/>
            </w:r>
            <w:r>
              <w:rPr>
                <w:rFonts w:ascii="Times New Roman"/>
                <w:b w:val="false"/>
                <w:i w:val="false"/>
                <w:color w:val="000000"/>
                <w:sz w:val="20"/>
              </w:rPr>
              <w:t>
</w:t>
            </w:r>
            <w:r>
              <w:rPr>
                <w:rFonts w:ascii="Times New Roman"/>
                <w:b/>
                <w:i w:val="false"/>
                <w:color w:val="000000"/>
                <w:sz w:val="20"/>
              </w:rPr>
              <w:t>культиваторлар)</w:t>
            </w:r>
            <w:r>
              <w:br/>
            </w:r>
            <w:r>
              <w:rPr>
                <w:rFonts w:ascii="Times New Roman"/>
                <w:b w:val="false"/>
                <w:i w:val="false"/>
                <w:color w:val="000000"/>
                <w:sz w:val="20"/>
              </w:rPr>
              <w:t>
</w:t>
            </w:r>
            <w:r>
              <w:rPr>
                <w:rFonts w:ascii="Times New Roman"/>
                <w:b w:val="false"/>
                <w:i w:val="false"/>
                <w:color w:val="000000"/>
                <w:sz w:val="20"/>
              </w:rPr>
              <w:t>Ротоваторы (культиваторы</w:t>
            </w:r>
            <w:r>
              <w:br/>
            </w:r>
            <w:r>
              <w:rPr>
                <w:rFonts w:ascii="Times New Roman"/>
                <w:b w:val="false"/>
                <w:i w:val="false"/>
                <w:color w:val="000000"/>
                <w:sz w:val="20"/>
              </w:rPr>
              <w:t>
</w:t>
            </w:r>
            <w:r>
              <w:rPr>
                <w:rFonts w:ascii="Times New Roman"/>
                <w:b w:val="false"/>
                <w:i w:val="false"/>
                <w:color w:val="000000"/>
                <w:sz w:val="20"/>
              </w:rPr>
              <w:t>механизированные с фрезами почвенными)</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28.30.32.500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тырмалар, отауыштар және</w:t>
            </w:r>
            <w:r>
              <w:br/>
            </w:r>
            <w:r>
              <w:rPr>
                <w:rFonts w:ascii="Times New Roman"/>
                <w:b w:val="false"/>
                <w:i w:val="false"/>
                <w:color w:val="000000"/>
                <w:sz w:val="20"/>
              </w:rPr>
              <w:t>
</w:t>
            </w:r>
            <w:r>
              <w:rPr>
                <w:rFonts w:ascii="Times New Roman"/>
                <w:b/>
                <w:i w:val="false"/>
                <w:color w:val="000000"/>
                <w:sz w:val="20"/>
              </w:rPr>
              <w:t>кетпендер</w:t>
            </w:r>
            <w:r>
              <w:br/>
            </w:r>
            <w:r>
              <w:rPr>
                <w:rFonts w:ascii="Times New Roman"/>
                <w:b w:val="false"/>
                <w:i w:val="false"/>
                <w:color w:val="000000"/>
                <w:sz w:val="20"/>
              </w:rPr>
              <w:t>
</w:t>
            </w:r>
            <w:r>
              <w:rPr>
                <w:rFonts w:ascii="Times New Roman"/>
                <w:b w:val="false"/>
                <w:i w:val="false"/>
                <w:color w:val="000000"/>
                <w:sz w:val="20"/>
              </w:rPr>
              <w:t>Бороны, пропалыватели и мотыги прочие</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28.30.32.700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Сепкіштер</w:t>
            </w:r>
            <w:r>
              <w:br/>
            </w:r>
            <w:r>
              <w:rPr>
                <w:rFonts w:ascii="Times New Roman"/>
                <w:b w:val="false"/>
                <w:i w:val="false"/>
                <w:color w:val="000000"/>
                <w:sz w:val="20"/>
              </w:rPr>
              <w:t>
</w:t>
            </w:r>
            <w:r>
              <w:rPr>
                <w:rFonts w:ascii="Times New Roman"/>
                <w:b w:val="false"/>
                <w:i w:val="false"/>
                <w:color w:val="000000"/>
                <w:sz w:val="20"/>
              </w:rPr>
              <w:t>Сеялки</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28.30.33.300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топтамаларға енгізілмеген</w:t>
            </w:r>
            <w:r>
              <w:br/>
            </w:r>
            <w:r>
              <w:rPr>
                <w:rFonts w:ascii="Times New Roman"/>
                <w:b w:val="false"/>
                <w:i w:val="false"/>
                <w:color w:val="000000"/>
                <w:sz w:val="20"/>
              </w:rPr>
              <w:t>
</w:t>
            </w:r>
            <w:r>
              <w:rPr>
                <w:rFonts w:ascii="Times New Roman"/>
                <w:b/>
                <w:i w:val="false"/>
                <w:color w:val="000000"/>
                <w:sz w:val="20"/>
              </w:rPr>
              <w:t>шалғылар, тракторға құрастырылған</w:t>
            </w:r>
            <w:r>
              <w:br/>
            </w:r>
            <w:r>
              <w:rPr>
                <w:rFonts w:ascii="Times New Roman"/>
                <w:b w:val="false"/>
                <w:i w:val="false"/>
                <w:color w:val="000000"/>
                <w:sz w:val="20"/>
              </w:rPr>
              <w:t>
</w:t>
            </w:r>
            <w:r>
              <w:rPr>
                <w:rFonts w:ascii="Times New Roman"/>
                <w:b/>
                <w:i w:val="false"/>
                <w:color w:val="000000"/>
                <w:sz w:val="20"/>
              </w:rPr>
              <w:t>шалғыларды қоса</w:t>
            </w:r>
            <w:r>
              <w:br/>
            </w:r>
            <w:r>
              <w:rPr>
                <w:rFonts w:ascii="Times New Roman"/>
                <w:b w:val="false"/>
                <w:i w:val="false"/>
                <w:color w:val="000000"/>
                <w:sz w:val="20"/>
              </w:rPr>
              <w:t>
</w:t>
            </w:r>
            <w:r>
              <w:rPr>
                <w:rFonts w:ascii="Times New Roman"/>
                <w:b w:val="false"/>
                <w:i w:val="false"/>
                <w:color w:val="000000"/>
                <w:sz w:val="20"/>
              </w:rPr>
              <w:t>Косилки, включая косилки,</w:t>
            </w:r>
            <w:r>
              <w:br/>
            </w:r>
            <w:r>
              <w:rPr>
                <w:rFonts w:ascii="Times New Roman"/>
                <w:b w:val="false"/>
                <w:i w:val="false"/>
                <w:color w:val="000000"/>
                <w:sz w:val="20"/>
              </w:rPr>
              <w:t>
</w:t>
            </w:r>
            <w:r>
              <w:rPr>
                <w:rFonts w:ascii="Times New Roman"/>
                <w:b w:val="false"/>
                <w:i w:val="false"/>
                <w:color w:val="000000"/>
                <w:sz w:val="20"/>
              </w:rPr>
              <w:t>смонтированные на тракторе, не</w:t>
            </w:r>
            <w:r>
              <w:br/>
            </w:r>
            <w:r>
              <w:rPr>
                <w:rFonts w:ascii="Times New Roman"/>
                <w:b w:val="false"/>
                <w:i w:val="false"/>
                <w:color w:val="000000"/>
                <w:sz w:val="20"/>
              </w:rPr>
              <w:t>
</w:t>
            </w:r>
            <w:r>
              <w:rPr>
                <w:rFonts w:ascii="Times New Roman"/>
                <w:b w:val="false"/>
                <w:i w:val="false"/>
                <w:color w:val="000000"/>
                <w:sz w:val="20"/>
              </w:rPr>
              <w:t>включенные в другие группировки</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Қаптал тырмалары</w:t>
            </w:r>
            <w:r>
              <w:br/>
            </w:r>
            <w:r>
              <w:rPr>
                <w:rFonts w:ascii="Times New Roman"/>
                <w:b w:val="false"/>
                <w:i w:val="false"/>
                <w:color w:val="000000"/>
                <w:sz w:val="20"/>
              </w:rPr>
              <w:t>
</w:t>
            </w:r>
            <w:r>
              <w:rPr>
                <w:rFonts w:ascii="Times New Roman"/>
                <w:b w:val="false"/>
                <w:i w:val="false"/>
                <w:color w:val="000000"/>
                <w:sz w:val="20"/>
              </w:rPr>
              <w:t>Грабли боковые</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28.30.52.350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Суару құралдары</w:t>
            </w:r>
            <w:r>
              <w:br/>
            </w:r>
            <w:r>
              <w:rPr>
                <w:rFonts w:ascii="Times New Roman"/>
                <w:b w:val="false"/>
                <w:i w:val="false"/>
                <w:color w:val="000000"/>
                <w:sz w:val="20"/>
              </w:rPr>
              <w:t>
</w:t>
            </w:r>
            <w:r>
              <w:rPr>
                <w:rFonts w:ascii="Times New Roman"/>
                <w:b w:val="false"/>
                <w:i w:val="false"/>
                <w:color w:val="000000"/>
                <w:sz w:val="20"/>
              </w:rPr>
              <w:t>Приспособления для полива</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28.30.60.100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w:t>
      </w:r>
      <w:r>
        <w:rPr>
          <w:rFonts w:ascii="Times New Roman"/>
          <w:b w:val="false"/>
          <w:i w:val="false"/>
          <w:color w:val="000000"/>
          <w:sz w:val="28"/>
        </w:rPr>
        <w:t>Наименование ______________________________  Адрес ___________________________</w:t>
      </w:r>
    </w:p>
    <w:p>
      <w:pPr>
        <w:spacing w:after="0"/>
        <w:ind w:left="0"/>
        <w:jc w:val="both"/>
      </w:pPr>
      <w:r>
        <w:rPr>
          <w:rFonts w:ascii="Times New Roman"/>
          <w:b w:val="false"/>
          <w:i w:val="false"/>
          <w:color w:val="000000"/>
          <w:sz w:val="28"/>
        </w:rPr>
        <w:t xml:space="preserve">             ______________________________  </w:t>
      </w:r>
      <w:r>
        <w:rPr>
          <w:rFonts w:ascii="Times New Roman"/>
          <w:b/>
          <w:i w:val="false"/>
          <w:color w:val="000000"/>
          <w:sz w:val="28"/>
        </w:rPr>
        <w:t>Тел.:</w:t>
      </w:r>
      <w:r>
        <w:rPr>
          <w:rFonts w:ascii="Times New Roman"/>
          <w:b w:val="false"/>
          <w:i w:val="false"/>
          <w:color w:val="000000"/>
          <w:sz w:val="28"/>
        </w:rPr>
        <w:t xml:space="preserve"> 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w:t>
      </w:r>
      <w:r>
        <w:rPr>
          <w:rFonts w:ascii="Times New Roman"/>
          <w:b w:val="false"/>
          <w:i w:val="false"/>
          <w:color w:val="000000"/>
          <w:sz w:val="28"/>
        </w:rPr>
        <w:t>Адрес электронной почты ___________________________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w:t>
      </w:r>
      <w:r>
        <w:rPr>
          <w:rFonts w:ascii="Times New Roman"/>
          <w:b w:val="false"/>
          <w:i w:val="false"/>
          <w:color w:val="000000"/>
          <w:sz w:val="28"/>
        </w:rPr>
        <w:t>Фамилия и телефон исполнителя _____________________ Тел. _____________________</w:t>
      </w:r>
    </w:p>
    <w:p>
      <w:pPr>
        <w:spacing w:after="0"/>
        <w:ind w:left="0"/>
        <w:jc w:val="both"/>
      </w:pPr>
      <w:r>
        <w:rPr>
          <w:rFonts w:ascii="Times New Roman"/>
          <w:b/>
          <w:i w:val="false"/>
          <w:color w:val="000000"/>
          <w:sz w:val="28"/>
        </w:rPr>
        <w:t>Басшы</w:t>
      </w:r>
      <w:r>
        <w:rPr>
          <w:rFonts w:ascii="Times New Roman"/>
          <w:b w:val="false"/>
          <w:i w:val="false"/>
          <w:color w:val="000000"/>
          <w:sz w:val="28"/>
        </w:rPr>
        <w:t>                                      </w:t>
      </w:r>
      <w:r>
        <w:rPr>
          <w:rFonts w:ascii="Times New Roman"/>
          <w:b/>
          <w:i w:val="false"/>
          <w:color w:val="000000"/>
          <w:sz w:val="28"/>
        </w:rPr>
        <w:t>(Аты-жөні, тегі, қолы)</w:t>
      </w:r>
      <w:r>
        <w:br/>
      </w:r>
      <w:r>
        <w:rPr>
          <w:rFonts w:ascii="Times New Roman"/>
          <w:b w:val="false"/>
          <w:i w:val="false"/>
          <w:color w:val="000000"/>
          <w:sz w:val="28"/>
        </w:rPr>
        <w:t>
</w:t>
      </w:r>
      <w:r>
        <w:rPr>
          <w:rFonts w:ascii="Times New Roman"/>
          <w:b w:val="false"/>
          <w:i w:val="false"/>
          <w:color w:val="000000"/>
          <w:sz w:val="28"/>
        </w:rPr>
        <w:t>Руководитель ______________________________ (Ф.И.О., подпись) ________________</w:t>
      </w:r>
    </w:p>
    <w:p>
      <w:pPr>
        <w:spacing w:after="0"/>
        <w:ind w:left="0"/>
        <w:jc w:val="both"/>
      </w:pPr>
      <w:r>
        <w:rPr>
          <w:rFonts w:ascii="Times New Roman"/>
          <w:b/>
          <w:i w:val="false"/>
          <w:color w:val="000000"/>
          <w:sz w:val="28"/>
        </w:rPr>
        <w:t>Бас бухгалтер</w:t>
      </w:r>
      <w:r>
        <w:rPr>
          <w:rFonts w:ascii="Times New Roman"/>
          <w:b w:val="false"/>
          <w:i w:val="false"/>
          <w:color w:val="000000"/>
          <w:sz w:val="28"/>
        </w:rPr>
        <w:t>                             </w:t>
      </w:r>
      <w:r>
        <w:rPr>
          <w:rFonts w:ascii="Times New Roman"/>
          <w:b/>
          <w:i w:val="false"/>
          <w:color w:val="000000"/>
          <w:sz w:val="28"/>
        </w:rPr>
        <w:t>(Аты-жөні, тегі, қолы)</w:t>
      </w:r>
      <w:r>
        <w:br/>
      </w:r>
      <w:r>
        <w:rPr>
          <w:rFonts w:ascii="Times New Roman"/>
          <w:b w:val="false"/>
          <w:i w:val="false"/>
          <w:color w:val="000000"/>
          <w:sz w:val="28"/>
        </w:rPr>
        <w:t>
</w:t>
      </w:r>
      <w:r>
        <w:rPr>
          <w:rFonts w:ascii="Times New Roman"/>
          <w:b w:val="false"/>
          <w:i w:val="false"/>
          <w:color w:val="000000"/>
          <w:sz w:val="28"/>
        </w:rPr>
        <w:t>Главный бухгалтер _________________________ (Ф.И.О., подпись) ________________</w:t>
      </w:r>
      <w:r>
        <w:br/>
      </w:r>
      <w:r>
        <w:rPr>
          <w:rFonts w:ascii="Times New Roman"/>
          <w:b w:val="false"/>
          <w:i w:val="false"/>
          <w:color w:val="000000"/>
          <w:sz w:val="28"/>
        </w:rPr>
        <w:t>
                                                                    </w:t>
      </w:r>
      <w:r>
        <w:rPr>
          <w:rFonts w:ascii="Times New Roman"/>
          <w:b/>
          <w:i w:val="false"/>
          <w:color w:val="000000"/>
          <w:sz w:val="28"/>
        </w:rPr>
        <w:t>М.О.</w:t>
      </w:r>
      <w:r>
        <w:br/>
      </w:r>
      <w:r>
        <w:rPr>
          <w:rFonts w:ascii="Times New Roman"/>
          <w:b w:val="false"/>
          <w:i w:val="false"/>
          <w:color w:val="000000"/>
          <w:sz w:val="28"/>
        </w:rPr>
        <w:t>
</w:t>
      </w:r>
      <w:r>
        <w:rPr>
          <w:rFonts w:ascii="Times New Roman"/>
          <w:b w:val="false"/>
          <w:i w:val="false"/>
          <w:color w:val="000000"/>
          <w:sz w:val="28"/>
        </w:rPr>
        <w:t>                                                                    М.П.</w:t>
      </w:r>
    </w:p>
    <w:bookmarkStart w:name="z543" w:id="133"/>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статистической форме «О наличии</w:t>
      </w:r>
      <w:r>
        <w:br/>
      </w:r>
      <w:r>
        <w:rPr>
          <w:rFonts w:ascii="Times New Roman"/>
          <w:b w:val="false"/>
          <w:i w:val="false"/>
          <w:color w:val="000000"/>
          <w:sz w:val="28"/>
        </w:rPr>
        <w:t xml:space="preserve">
сельскохозяйственной техники»  </w:t>
      </w:r>
      <w:r>
        <w:br/>
      </w:r>
      <w:r>
        <w:rPr>
          <w:rFonts w:ascii="Times New Roman"/>
          <w:b w:val="false"/>
          <w:i w:val="false"/>
          <w:color w:val="000000"/>
          <w:sz w:val="28"/>
        </w:rPr>
        <w:t xml:space="preserve">
(код 1581112, индекс 10-мех,  </w:t>
      </w:r>
      <w:r>
        <w:br/>
      </w:r>
      <w:r>
        <w:rPr>
          <w:rFonts w:ascii="Times New Roman"/>
          <w:b w:val="false"/>
          <w:i w:val="false"/>
          <w:color w:val="000000"/>
          <w:sz w:val="28"/>
        </w:rPr>
        <w:t xml:space="preserve">
периодичность один раз в 3 года) </w:t>
      </w:r>
    </w:p>
    <w:bookmarkEnd w:id="133"/>
    <w:p>
      <w:pPr>
        <w:spacing w:after="0"/>
        <w:ind w:left="0"/>
        <w:jc w:val="both"/>
      </w:pPr>
      <w:r>
        <w:rPr>
          <w:rFonts w:ascii="Times New Roman"/>
          <w:b w:val="false"/>
          <w:i w:val="false"/>
          <w:color w:val="000000"/>
          <w:sz w:val="28"/>
        </w:rPr>
        <w:t>    </w:t>
      </w:r>
      <w:r>
        <w:rPr>
          <w:rFonts w:ascii="Times New Roman"/>
          <w:b/>
          <w:i w:val="false"/>
          <w:color w:val="000000"/>
          <w:sz w:val="28"/>
        </w:rPr>
        <w:t>Перечень к разделу 1 «Наличие сельскохозяйственной техники»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8"/>
        <w:gridCol w:w="11802"/>
      </w:tblGrid>
      <w:tr>
        <w:trPr>
          <w:trHeight w:val="27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по СКПП</w:t>
            </w:r>
            <w:r>
              <w:rPr>
                <w:rFonts w:ascii="Times New Roman"/>
                <w:b w:val="false"/>
                <w:i w:val="false"/>
                <w:color w:val="000000"/>
                <w:vertAlign w:val="superscript"/>
              </w:rPr>
              <w:t>1</w:t>
            </w:r>
          </w:p>
        </w:tc>
        <w:tc>
          <w:tcPr>
            <w:tcW w:w="1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техники</w:t>
            </w:r>
          </w:p>
        </w:tc>
      </w:tr>
      <w:tr>
        <w:trPr>
          <w:trHeight w:val="285"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28.30.2</w:t>
            </w:r>
          </w:p>
        </w:tc>
        <w:tc>
          <w:tcPr>
            <w:tcW w:w="1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Тракторы для сельского и лесного хозяйства прочие</w:t>
            </w:r>
          </w:p>
        </w:tc>
      </w:tr>
      <w:tr>
        <w:trPr>
          <w:trHeight w:val="285"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28.30.31</w:t>
            </w:r>
          </w:p>
        </w:tc>
        <w:tc>
          <w:tcPr>
            <w:tcW w:w="1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Плуги</w:t>
            </w:r>
          </w:p>
        </w:tc>
      </w:tr>
      <w:tr>
        <w:trPr>
          <w:trHeight w:val="285"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28.30.32.100</w:t>
            </w:r>
          </w:p>
        </w:tc>
        <w:tc>
          <w:tcPr>
            <w:tcW w:w="1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Рыхлители и культиваторы</w:t>
            </w:r>
          </w:p>
        </w:tc>
      </w:tr>
      <w:tr>
        <w:trPr>
          <w:trHeight w:val="285"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28.30.32.200</w:t>
            </w:r>
          </w:p>
        </w:tc>
        <w:tc>
          <w:tcPr>
            <w:tcW w:w="1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Бороны дисковые</w:t>
            </w:r>
          </w:p>
        </w:tc>
      </w:tr>
      <w:tr>
        <w:trPr>
          <w:trHeight w:val="285"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28.30.32.300</w:t>
            </w:r>
          </w:p>
        </w:tc>
        <w:tc>
          <w:tcPr>
            <w:tcW w:w="1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Бороны пилообразные</w:t>
            </w:r>
          </w:p>
        </w:tc>
      </w:tr>
      <w:tr>
        <w:trPr>
          <w:trHeight w:val="285"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28.30.32.500</w:t>
            </w:r>
          </w:p>
        </w:tc>
        <w:tc>
          <w:tcPr>
            <w:tcW w:w="1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Ротоваторы (культиваторы механизированные с фрезами почвенными)</w:t>
            </w:r>
          </w:p>
        </w:tc>
      </w:tr>
      <w:tr>
        <w:trPr>
          <w:trHeight w:val="285"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28.30.32.700</w:t>
            </w:r>
          </w:p>
        </w:tc>
        <w:tc>
          <w:tcPr>
            <w:tcW w:w="1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Бороны, пропалыватели и мотыги прочие</w:t>
            </w:r>
          </w:p>
        </w:tc>
      </w:tr>
      <w:tr>
        <w:trPr>
          <w:trHeight w:val="285"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28.30.33.300</w:t>
            </w:r>
          </w:p>
        </w:tc>
        <w:tc>
          <w:tcPr>
            <w:tcW w:w="1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Сеялки</w:t>
            </w:r>
          </w:p>
        </w:tc>
      </w:tr>
      <w:tr>
        <w:trPr>
          <w:trHeight w:val="285"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28.30.34.300</w:t>
            </w:r>
          </w:p>
        </w:tc>
        <w:tc>
          <w:tcPr>
            <w:tcW w:w="1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Разбрасыватели удобрений минеральных или химических</w:t>
            </w:r>
          </w:p>
        </w:tc>
      </w:tr>
      <w:tr>
        <w:trPr>
          <w:trHeight w:val="285"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28.30.34.500</w:t>
            </w:r>
          </w:p>
        </w:tc>
        <w:tc>
          <w:tcPr>
            <w:tcW w:w="1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Разбрасыватели удобрений органических (навозоразбрасыватели)</w:t>
            </w:r>
          </w:p>
        </w:tc>
      </w:tr>
      <w:tr>
        <w:trPr>
          <w:trHeight w:val="285"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28.30.51</w:t>
            </w:r>
          </w:p>
        </w:tc>
        <w:tc>
          <w:tcPr>
            <w:tcW w:w="1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Косилки, включая косилки, смонтированные на тракторе, не включенные в</w:t>
            </w:r>
            <w:r>
              <w:br/>
            </w:r>
            <w:r>
              <w:rPr>
                <w:rFonts w:ascii="Times New Roman"/>
                <w:b w:val="false"/>
                <w:i w:val="false"/>
                <w:color w:val="000000"/>
                <w:sz w:val="20"/>
              </w:rPr>
              <w:t>
</w:t>
            </w:r>
            <w:r>
              <w:rPr>
                <w:rFonts w:ascii="Times New Roman"/>
                <w:b w:val="false"/>
                <w:i w:val="false"/>
                <w:color w:val="000000"/>
                <w:sz w:val="20"/>
              </w:rPr>
              <w:t>другие группировки</w:t>
            </w:r>
          </w:p>
        </w:tc>
      </w:tr>
      <w:tr>
        <w:trPr>
          <w:trHeight w:val="285"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28.30.52.350</w:t>
            </w:r>
          </w:p>
        </w:tc>
        <w:tc>
          <w:tcPr>
            <w:tcW w:w="1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Грабли боковые</w:t>
            </w:r>
          </w:p>
        </w:tc>
      </w:tr>
      <w:tr>
        <w:trPr>
          <w:trHeight w:val="285"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28.30.53.300</w:t>
            </w:r>
          </w:p>
        </w:tc>
        <w:tc>
          <w:tcPr>
            <w:tcW w:w="1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Пресс подборщики для соломы или сена</w:t>
            </w:r>
          </w:p>
        </w:tc>
      </w:tr>
      <w:tr>
        <w:trPr>
          <w:trHeight w:val="285"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28.30.54.100</w:t>
            </w:r>
          </w:p>
        </w:tc>
        <w:tc>
          <w:tcPr>
            <w:tcW w:w="1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Картофелекопатели и машины картофелеуборочные</w:t>
            </w:r>
          </w:p>
        </w:tc>
      </w:tr>
      <w:tr>
        <w:trPr>
          <w:trHeight w:val="285"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28.30.54.200</w:t>
            </w:r>
          </w:p>
        </w:tc>
        <w:tc>
          <w:tcPr>
            <w:tcW w:w="1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Жатки рядковые</w:t>
            </w:r>
          </w:p>
        </w:tc>
      </w:tr>
      <w:tr>
        <w:trPr>
          <w:trHeight w:val="285"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28.30.54.300</w:t>
            </w:r>
          </w:p>
        </w:tc>
        <w:tc>
          <w:tcPr>
            <w:tcW w:w="1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свекловичные ботворезные и машины свеклоуборочные</w:t>
            </w:r>
          </w:p>
        </w:tc>
      </w:tr>
      <w:tr>
        <w:trPr>
          <w:trHeight w:val="285"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28.30.59.100</w:t>
            </w:r>
          </w:p>
        </w:tc>
        <w:tc>
          <w:tcPr>
            <w:tcW w:w="1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Комбайны зерноуборочные </w:t>
            </w:r>
          </w:p>
        </w:tc>
      </w:tr>
      <w:tr>
        <w:trPr>
          <w:trHeight w:val="285"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28.30.59.300</w:t>
            </w:r>
          </w:p>
        </w:tc>
        <w:tc>
          <w:tcPr>
            <w:tcW w:w="1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Комбайны силосоуборочные и виноградоуборочные, машины для сбора плодов и</w:t>
            </w:r>
            <w:r>
              <w:br/>
            </w:r>
            <w:r>
              <w:rPr>
                <w:rFonts w:ascii="Times New Roman"/>
                <w:b w:val="false"/>
                <w:i w:val="false"/>
                <w:color w:val="000000"/>
                <w:sz w:val="20"/>
              </w:rPr>
              <w:t>
</w:t>
            </w:r>
            <w:r>
              <w:rPr>
                <w:rFonts w:ascii="Times New Roman"/>
                <w:b w:val="false"/>
                <w:i w:val="false"/>
                <w:color w:val="000000"/>
                <w:sz w:val="20"/>
              </w:rPr>
              <w:t>ягод с деревьев и кустарников</w:t>
            </w:r>
          </w:p>
        </w:tc>
      </w:tr>
      <w:tr>
        <w:trPr>
          <w:trHeight w:val="285"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28.30.59.410</w:t>
            </w:r>
          </w:p>
        </w:tc>
        <w:tc>
          <w:tcPr>
            <w:tcW w:w="1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для уборки хлопка</w:t>
            </w:r>
          </w:p>
        </w:tc>
      </w:tr>
      <w:tr>
        <w:trPr>
          <w:trHeight w:val="285"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28.30.59.420</w:t>
            </w:r>
          </w:p>
        </w:tc>
        <w:tc>
          <w:tcPr>
            <w:tcW w:w="1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для уборки льна</w:t>
            </w:r>
          </w:p>
        </w:tc>
      </w:tr>
      <w:tr>
        <w:trPr>
          <w:trHeight w:val="285"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28.30.59.430</w:t>
            </w:r>
          </w:p>
        </w:tc>
        <w:tc>
          <w:tcPr>
            <w:tcW w:w="1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для уборки конопли и кенафа</w:t>
            </w:r>
          </w:p>
        </w:tc>
      </w:tr>
      <w:tr>
        <w:trPr>
          <w:trHeight w:val="285"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28.30.59.440</w:t>
            </w:r>
          </w:p>
        </w:tc>
        <w:tc>
          <w:tcPr>
            <w:tcW w:w="1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для уборки чая и хмеля</w:t>
            </w:r>
          </w:p>
        </w:tc>
      </w:tr>
      <w:tr>
        <w:trPr>
          <w:trHeight w:val="285"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28.30.59.450</w:t>
            </w:r>
          </w:p>
        </w:tc>
        <w:tc>
          <w:tcPr>
            <w:tcW w:w="1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для уборки тростника сахарного и камыша</w:t>
            </w:r>
          </w:p>
        </w:tc>
      </w:tr>
      <w:tr>
        <w:trPr>
          <w:trHeight w:val="285"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28.30.59.460</w:t>
            </w:r>
          </w:p>
        </w:tc>
        <w:tc>
          <w:tcPr>
            <w:tcW w:w="1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для уборки культур эфиромасличных и лекарственных</w:t>
            </w:r>
          </w:p>
        </w:tc>
      </w:tr>
      <w:tr>
        <w:trPr>
          <w:trHeight w:val="285"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28.30.59.900</w:t>
            </w:r>
          </w:p>
        </w:tc>
        <w:tc>
          <w:tcPr>
            <w:tcW w:w="1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для уборки кукурузы, машины для отрыва плодоножек,</w:t>
            </w:r>
            <w:r>
              <w:br/>
            </w:r>
            <w:r>
              <w:rPr>
                <w:rFonts w:ascii="Times New Roman"/>
                <w:b w:val="false"/>
                <w:i w:val="false"/>
                <w:color w:val="000000"/>
                <w:sz w:val="20"/>
              </w:rPr>
              <w:t>
</w:t>
            </w:r>
            <w:r>
              <w:rPr>
                <w:rFonts w:ascii="Times New Roman"/>
                <w:b w:val="false"/>
                <w:i w:val="false"/>
                <w:color w:val="000000"/>
                <w:sz w:val="20"/>
              </w:rPr>
              <w:t>початкоочистители и машины уборочные прочие</w:t>
            </w:r>
          </w:p>
        </w:tc>
      </w:tr>
      <w:tr>
        <w:trPr>
          <w:trHeight w:val="285"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28.30.60.100</w:t>
            </w:r>
          </w:p>
        </w:tc>
        <w:tc>
          <w:tcPr>
            <w:tcW w:w="1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Приспособления для полива</w:t>
            </w:r>
          </w:p>
        </w:tc>
      </w:tr>
      <w:tr>
        <w:trPr>
          <w:trHeight w:val="285"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28.30.60.500</w:t>
            </w:r>
          </w:p>
        </w:tc>
        <w:tc>
          <w:tcPr>
            <w:tcW w:w="1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Распылители и разбрасыватели порошка, предназначенные для установки на</w:t>
            </w:r>
            <w:r>
              <w:br/>
            </w:r>
            <w:r>
              <w:rPr>
                <w:rFonts w:ascii="Times New Roman"/>
                <w:b w:val="false"/>
                <w:i w:val="false"/>
                <w:color w:val="000000"/>
                <w:sz w:val="20"/>
              </w:rPr>
              <w:t>
</w:t>
            </w:r>
            <w:r>
              <w:rPr>
                <w:rFonts w:ascii="Times New Roman"/>
                <w:b w:val="false"/>
                <w:i w:val="false"/>
                <w:color w:val="000000"/>
                <w:sz w:val="20"/>
              </w:rPr>
              <w:t>тракторах сельскохозяйственных</w:t>
            </w:r>
          </w:p>
        </w:tc>
      </w:tr>
      <w:tr>
        <w:trPr>
          <w:trHeight w:val="285"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28.30.82.000</w:t>
            </w:r>
          </w:p>
        </w:tc>
        <w:tc>
          <w:tcPr>
            <w:tcW w:w="1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доильные</w:t>
            </w:r>
          </w:p>
        </w:tc>
      </w:tr>
      <w:tr>
        <w:trPr>
          <w:trHeight w:val="285"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28.30.83.000</w:t>
            </w:r>
          </w:p>
        </w:tc>
        <w:tc>
          <w:tcPr>
            <w:tcW w:w="1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для приготовления кормов для животных</w:t>
            </w:r>
          </w:p>
        </w:tc>
      </w:tr>
      <w:tr>
        <w:trPr>
          <w:trHeight w:val="285"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28.30.86.591</w:t>
            </w:r>
          </w:p>
        </w:tc>
        <w:tc>
          <w:tcPr>
            <w:tcW w:w="1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Прицепы тракторные </w:t>
            </w:r>
          </w:p>
        </w:tc>
      </w:tr>
      <w:tr>
        <w:trPr>
          <w:trHeight w:val="285"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28.93.20.000</w:t>
            </w:r>
          </w:p>
        </w:tc>
        <w:tc>
          <w:tcPr>
            <w:tcW w:w="1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для очистки, сортировки или калибровки семян, зерна или культур</w:t>
            </w:r>
            <w:r>
              <w:br/>
            </w:r>
            <w:r>
              <w:rPr>
                <w:rFonts w:ascii="Times New Roman"/>
                <w:b w:val="false"/>
                <w:i w:val="false"/>
                <w:color w:val="000000"/>
                <w:sz w:val="20"/>
              </w:rPr>
              <w:t>
</w:t>
            </w:r>
            <w:r>
              <w:rPr>
                <w:rFonts w:ascii="Times New Roman"/>
                <w:b w:val="false"/>
                <w:i w:val="false"/>
                <w:color w:val="000000"/>
                <w:sz w:val="20"/>
              </w:rPr>
              <w:t>бобовых сухих</w:t>
            </w:r>
          </w:p>
        </w:tc>
      </w:tr>
      <w:tr>
        <w:trPr>
          <w:trHeight w:val="285"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29.10.4</w:t>
            </w:r>
          </w:p>
        </w:tc>
        <w:tc>
          <w:tcPr>
            <w:tcW w:w="1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Автомобили грузовые </w:t>
            </w:r>
          </w:p>
        </w:tc>
      </w:tr>
    </w:tbl>
    <w:p>
      <w:pPr>
        <w:spacing w:after="0"/>
        <w:ind w:left="0"/>
        <w:jc w:val="both"/>
      </w:pPr>
      <w:r>
        <w:rPr>
          <w:rFonts w:ascii="Times New Roman"/>
          <w:b w:val="false"/>
          <w:i w:val="false"/>
          <w:color w:val="000000"/>
          <w:sz w:val="28"/>
        </w:rPr>
        <w:t>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Статистический классификатор промышленной продукции (товаров, услуг)</w:t>
      </w:r>
    </w:p>
    <w:bookmarkStart w:name="z544" w:id="134"/>
    <w:p>
      <w:pPr>
        <w:spacing w:after="0"/>
        <w:ind w:left="0"/>
        <w:jc w:val="both"/>
      </w:pPr>
      <w:r>
        <w:rPr>
          <w:rFonts w:ascii="Times New Roman"/>
          <w:b w:val="false"/>
          <w:i w:val="false"/>
          <w:color w:val="000000"/>
          <w:sz w:val="28"/>
        </w:rPr>
        <w:t>
           </w:t>
      </w:r>
      <w:r>
        <w:rPr>
          <w:rFonts w:ascii="Times New Roman"/>
          <w:b/>
          <w:i w:val="false"/>
          <w:color w:val="000000"/>
          <w:sz w:val="28"/>
        </w:rPr>
        <w:t>Перечень к разделу 2 «Наличие оборудования</w:t>
      </w:r>
      <w:r>
        <w:br/>
      </w:r>
      <w:r>
        <w:rPr>
          <w:rFonts w:ascii="Times New Roman"/>
          <w:b w:val="false"/>
          <w:i w:val="false"/>
          <w:color w:val="000000"/>
          <w:sz w:val="28"/>
        </w:rPr>
        <w:t>
         </w:t>
      </w:r>
      <w:r>
        <w:rPr>
          <w:rFonts w:ascii="Times New Roman"/>
          <w:b/>
          <w:i w:val="false"/>
          <w:color w:val="000000"/>
          <w:sz w:val="28"/>
        </w:rPr>
        <w:t>для переработки продукции сельского хозяйства»</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2"/>
        <w:gridCol w:w="11798"/>
      </w:tblGrid>
      <w:tr>
        <w:trPr>
          <w:trHeight w:val="285"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28.93.12.000</w:t>
            </w:r>
          </w:p>
        </w:tc>
        <w:tc>
          <w:tcPr>
            <w:tcW w:w="1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обработки и переработки молока</w:t>
            </w:r>
          </w:p>
        </w:tc>
      </w:tr>
      <w:tr>
        <w:trPr>
          <w:trHeight w:val="285"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28.93.13.000</w:t>
            </w:r>
          </w:p>
        </w:tc>
        <w:tc>
          <w:tcPr>
            <w:tcW w:w="1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измельчения или обработки зерна или овощей сушеных, не</w:t>
            </w:r>
            <w:r>
              <w:br/>
            </w:r>
            <w:r>
              <w:rPr>
                <w:rFonts w:ascii="Times New Roman"/>
                <w:b w:val="false"/>
                <w:i w:val="false"/>
                <w:color w:val="000000"/>
                <w:sz w:val="20"/>
              </w:rPr>
              <w:t>
</w:t>
            </w:r>
            <w:r>
              <w:rPr>
                <w:rFonts w:ascii="Times New Roman"/>
                <w:b w:val="false"/>
                <w:i w:val="false"/>
                <w:color w:val="000000"/>
                <w:sz w:val="20"/>
              </w:rPr>
              <w:t>включенное в другие группировки</w:t>
            </w:r>
          </w:p>
        </w:tc>
      </w:tr>
      <w:tr>
        <w:trPr>
          <w:trHeight w:val="285"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28.93.15</w:t>
            </w:r>
          </w:p>
        </w:tc>
        <w:tc>
          <w:tcPr>
            <w:tcW w:w="1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Печи хлебопекарные неэлектрические; оборудование небытовое для</w:t>
            </w:r>
            <w:r>
              <w:br/>
            </w:r>
            <w:r>
              <w:rPr>
                <w:rFonts w:ascii="Times New Roman"/>
                <w:b w:val="false"/>
                <w:i w:val="false"/>
                <w:color w:val="000000"/>
                <w:sz w:val="20"/>
              </w:rPr>
              <w:t>
</w:t>
            </w:r>
            <w:r>
              <w:rPr>
                <w:rFonts w:ascii="Times New Roman"/>
                <w:b w:val="false"/>
                <w:i w:val="false"/>
                <w:color w:val="000000"/>
                <w:sz w:val="20"/>
              </w:rPr>
              <w:t>приготовления или подогрева пищи</w:t>
            </w:r>
          </w:p>
        </w:tc>
      </w:tr>
      <w:tr>
        <w:trPr>
          <w:trHeight w:val="285"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28.93.17.130</w:t>
            </w:r>
          </w:p>
        </w:tc>
        <w:tc>
          <w:tcPr>
            <w:tcW w:w="1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производства изделий хлебобулочных</w:t>
            </w:r>
          </w:p>
        </w:tc>
      </w:tr>
      <w:tr>
        <w:trPr>
          <w:trHeight w:val="285"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28.93.17.500</w:t>
            </w:r>
          </w:p>
        </w:tc>
        <w:tc>
          <w:tcPr>
            <w:tcW w:w="1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переработки мяса или мяса домашней птицы</w:t>
            </w:r>
          </w:p>
        </w:tc>
      </w:tr>
      <w:tr>
        <w:trPr>
          <w:trHeight w:val="285"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28.93.17.600</w:t>
            </w:r>
          </w:p>
        </w:tc>
        <w:tc>
          <w:tcPr>
            <w:tcW w:w="1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переработки фруктов, орехов или овощей</w:t>
            </w:r>
          </w:p>
        </w:tc>
      </w:tr>
      <w:tr>
        <w:trPr>
          <w:trHeight w:val="285"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28.93.17.800</w:t>
            </w:r>
          </w:p>
        </w:tc>
        <w:tc>
          <w:tcPr>
            <w:tcW w:w="1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экстракции/приготовления масел или жиров</w:t>
            </w:r>
            <w:r>
              <w:br/>
            </w:r>
            <w:r>
              <w:rPr>
                <w:rFonts w:ascii="Times New Roman"/>
                <w:b w:val="false"/>
                <w:i w:val="false"/>
                <w:color w:val="000000"/>
                <w:sz w:val="20"/>
              </w:rPr>
              <w:t>
</w:t>
            </w:r>
            <w:r>
              <w:rPr>
                <w:rFonts w:ascii="Times New Roman"/>
                <w:b w:val="false"/>
                <w:i w:val="false"/>
                <w:color w:val="000000"/>
                <w:sz w:val="20"/>
              </w:rPr>
              <w:t>растительного/животного происхождения</w:t>
            </w:r>
          </w:p>
        </w:tc>
      </w:tr>
    </w:tbl>
    <w:bookmarkStart w:name="z545" w:id="135"/>
    <w:p>
      <w:pPr>
        <w:spacing w:after="0"/>
        <w:ind w:left="0"/>
        <w:jc w:val="both"/>
      </w:pPr>
      <w:r>
        <w:rPr>
          <w:rFonts w:ascii="Times New Roman"/>
          <w:b w:val="false"/>
          <w:i w:val="false"/>
          <w:color w:val="000000"/>
          <w:sz w:val="28"/>
        </w:rPr>
        <w:t>
Приложение 29 к приказу исполняющего</w:t>
      </w:r>
      <w:r>
        <w:br/>
      </w:r>
      <w:r>
        <w:rPr>
          <w:rFonts w:ascii="Times New Roman"/>
          <w:b w:val="false"/>
          <w:i w:val="false"/>
          <w:color w:val="000000"/>
          <w:sz w:val="28"/>
        </w:rPr>
        <w:t xml:space="preserve">
обязанности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18 августа 2010 г. № 224         </w:t>
      </w:r>
    </w:p>
    <w:bookmarkEnd w:id="135"/>
    <w:bookmarkStart w:name="z546" w:id="136"/>
    <w:p>
      <w:pPr>
        <w:spacing w:after="0"/>
        <w:ind w:left="0"/>
        <w:jc w:val="left"/>
      </w:pPr>
      <w:r>
        <w:rPr>
          <w:rFonts w:ascii="Times New Roman"/>
          <w:b/>
          <w:i w:val="false"/>
          <w:color w:val="000000"/>
        </w:rPr>
        <w:t xml:space="preserve"> 
Инструкция</w:t>
      </w:r>
      <w:r>
        <w:br/>
      </w:r>
      <w:r>
        <w:rPr>
          <w:rFonts w:ascii="Times New Roman"/>
          <w:b/>
          <w:i w:val="false"/>
          <w:color w:val="000000"/>
        </w:rPr>
        <w:t>
по заполнению статистической формы общегосударственного</w:t>
      </w:r>
      <w:r>
        <w:br/>
      </w:r>
      <w:r>
        <w:rPr>
          <w:rFonts w:ascii="Times New Roman"/>
          <w:b/>
          <w:i w:val="false"/>
          <w:color w:val="000000"/>
        </w:rPr>
        <w:t>
статистического наблюдения «О наличии сельскохозяйственной</w:t>
      </w:r>
      <w:r>
        <w:br/>
      </w:r>
      <w:r>
        <w:rPr>
          <w:rFonts w:ascii="Times New Roman"/>
          <w:b/>
          <w:i w:val="false"/>
          <w:color w:val="000000"/>
        </w:rPr>
        <w:t>
техники» (код 1581112, индекс 10-мех, периодичность один раз</w:t>
      </w:r>
      <w:r>
        <w:br/>
      </w:r>
      <w:r>
        <w:rPr>
          <w:rFonts w:ascii="Times New Roman"/>
          <w:b/>
          <w:i w:val="false"/>
          <w:color w:val="000000"/>
        </w:rPr>
        <w:t>
в 3 года)</w:t>
      </w:r>
    </w:p>
    <w:bookmarkEnd w:id="136"/>
    <w:bookmarkStart w:name="z547" w:id="137"/>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от 19 марта 2010 и детализирует порядок заполнения статистической формы общегосударственного статистического наблюдения «О наличии сельскохозяйственной техники» (код 1581112, индекс 10-мех, периодичность один раз в 3 года).</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статистический классификатор промышленной продукции (товаров, услуг) (далее – СКПП) – классификатор, устанавливающий порядок классификации и кодирования продукции по видам экономической деятельности. Классификатор используется органами статистики для изучения функциональной взаимосвязи продукции с видами экономической деятельности, для международных сопоставлений статистических данных по промышленной продукции;</w:t>
      </w:r>
      <w:r>
        <w:br/>
      </w:r>
      <w:r>
        <w:rPr>
          <w:rFonts w:ascii="Times New Roman"/>
          <w:b w:val="false"/>
          <w:i w:val="false"/>
          <w:color w:val="000000"/>
          <w:sz w:val="28"/>
        </w:rPr>
        <w:t>
</w:t>
      </w:r>
      <w:r>
        <w:rPr>
          <w:rFonts w:ascii="Times New Roman"/>
          <w:b w:val="false"/>
          <w:i w:val="false"/>
          <w:color w:val="000000"/>
          <w:sz w:val="28"/>
        </w:rPr>
        <w:t>
      2) лизинг - долгосрочная аренда машин, оборудования, сооружений производственного назначения, что обеспечивает возможность предприятиям получить необходимое оборудование без значительных единовременных затрат денежных средств, неизбежных при обычной покупке;</w:t>
      </w:r>
      <w:r>
        <w:br/>
      </w:r>
      <w:r>
        <w:rPr>
          <w:rFonts w:ascii="Times New Roman"/>
          <w:b w:val="false"/>
          <w:i w:val="false"/>
          <w:color w:val="000000"/>
          <w:sz w:val="28"/>
        </w:rPr>
        <w:t>
</w:t>
      </w:r>
      <w:r>
        <w:rPr>
          <w:rFonts w:ascii="Times New Roman"/>
          <w:b w:val="false"/>
          <w:i w:val="false"/>
          <w:color w:val="000000"/>
          <w:sz w:val="28"/>
        </w:rPr>
        <w:t>
      3) капитальный ремонт - полная разборка и дефектация узла, замена или ремонт всех деталей, в том числе базовых, сборка узла и его комплексная проверка, регулировка и испытание;</w:t>
      </w:r>
      <w:r>
        <w:br/>
      </w:r>
      <w:r>
        <w:rPr>
          <w:rFonts w:ascii="Times New Roman"/>
          <w:b w:val="false"/>
          <w:i w:val="false"/>
          <w:color w:val="000000"/>
          <w:sz w:val="28"/>
        </w:rPr>
        <w:t>
</w:t>
      </w:r>
      <w:r>
        <w:rPr>
          <w:rFonts w:ascii="Times New Roman"/>
          <w:b w:val="false"/>
          <w:i w:val="false"/>
          <w:color w:val="000000"/>
          <w:sz w:val="28"/>
        </w:rPr>
        <w:t>
      4) текущий ремонт - восстановление эксплуатационных характеристик узлов ремонтом или заменой только изношенных или поврежденных деталей, проверка технического состояния остальных деталей с устранением обнаруженных неисправностей. Техническое обслуживание текущим ремонтом не считается.</w:t>
      </w:r>
      <w:r>
        <w:br/>
      </w:r>
      <w:r>
        <w:rPr>
          <w:rFonts w:ascii="Times New Roman"/>
          <w:b w:val="false"/>
          <w:i w:val="false"/>
          <w:color w:val="000000"/>
          <w:sz w:val="28"/>
        </w:rPr>
        <w:t>
</w:t>
      </w:r>
      <w:r>
        <w:rPr>
          <w:rFonts w:ascii="Times New Roman"/>
          <w:b w:val="false"/>
          <w:i w:val="false"/>
          <w:color w:val="000000"/>
          <w:sz w:val="28"/>
        </w:rPr>
        <w:t>
      3. Раздел 1 заполняется в соответствии с СКПП согласно Приложению к статистической форме «О наличии сельскохозяйственной техники» (код 1581112, индекс 10-мех, периодичность один раз в 3 года). По графе 1 показывается вся приобретенная техника, в графе 2 - в том числе новая, не бывшая в употреблении.</w:t>
      </w:r>
      <w:r>
        <w:br/>
      </w:r>
      <w:r>
        <w:rPr>
          <w:rFonts w:ascii="Times New Roman"/>
          <w:b w:val="false"/>
          <w:i w:val="false"/>
          <w:color w:val="000000"/>
          <w:sz w:val="28"/>
        </w:rPr>
        <w:t>
</w:t>
      </w:r>
      <w:r>
        <w:rPr>
          <w:rFonts w:ascii="Times New Roman"/>
          <w:b w:val="false"/>
          <w:i w:val="false"/>
          <w:color w:val="000000"/>
          <w:sz w:val="28"/>
        </w:rPr>
        <w:t>
      По графе 3 показывается количество выбывшей техники, в графе 4 в том числе списано (указывается списанная техника по актам) в отчетном году изношенной и непригодной к дальнейшему использованию сельскохозяйственной техники. Сельскохозяйственная техника, не утвержденная актом на списание, числится в наличии и не отражается в данной графе.</w:t>
      </w:r>
      <w:r>
        <w:br/>
      </w:r>
      <w:r>
        <w:rPr>
          <w:rFonts w:ascii="Times New Roman"/>
          <w:b w:val="false"/>
          <w:i w:val="false"/>
          <w:color w:val="000000"/>
          <w:sz w:val="28"/>
        </w:rPr>
        <w:t>
</w:t>
      </w:r>
      <w:r>
        <w:rPr>
          <w:rFonts w:ascii="Times New Roman"/>
          <w:b w:val="false"/>
          <w:i w:val="false"/>
          <w:color w:val="000000"/>
          <w:sz w:val="28"/>
        </w:rPr>
        <w:t>
      По графе 5 приводятся данные о наличии сельскохозяйственной техники на конец года.</w:t>
      </w:r>
      <w:r>
        <w:br/>
      </w:r>
      <w:r>
        <w:rPr>
          <w:rFonts w:ascii="Times New Roman"/>
          <w:b w:val="false"/>
          <w:i w:val="false"/>
          <w:color w:val="000000"/>
          <w:sz w:val="28"/>
        </w:rPr>
        <w:t>
</w:t>
      </w:r>
      <w:r>
        <w:rPr>
          <w:rFonts w:ascii="Times New Roman"/>
          <w:b w:val="false"/>
          <w:i w:val="false"/>
          <w:color w:val="000000"/>
          <w:sz w:val="28"/>
        </w:rPr>
        <w:t>
      По графам 6 и 8 приводится количество техники, по графам 7 и 9 приводится стоимость техники, сданной в лизинг и полученной в лизинг (в действующих ценах).</w:t>
      </w:r>
      <w:r>
        <w:br/>
      </w:r>
      <w:r>
        <w:rPr>
          <w:rFonts w:ascii="Times New Roman"/>
          <w:b w:val="false"/>
          <w:i w:val="false"/>
          <w:color w:val="000000"/>
          <w:sz w:val="28"/>
        </w:rPr>
        <w:t>
</w:t>
      </w:r>
      <w:r>
        <w:rPr>
          <w:rFonts w:ascii="Times New Roman"/>
          <w:b w:val="false"/>
          <w:i w:val="false"/>
          <w:color w:val="000000"/>
          <w:sz w:val="28"/>
        </w:rPr>
        <w:t>
      В разделе 2 указываются машины и оборудование для обработки и переработки продукции сельского хозяйства в соответствии с СКПП.</w:t>
      </w:r>
      <w:r>
        <w:br/>
      </w:r>
      <w:r>
        <w:rPr>
          <w:rFonts w:ascii="Times New Roman"/>
          <w:b w:val="false"/>
          <w:i w:val="false"/>
          <w:color w:val="000000"/>
          <w:sz w:val="28"/>
        </w:rPr>
        <w:t>
</w:t>
      </w:r>
      <w:r>
        <w:rPr>
          <w:rFonts w:ascii="Times New Roman"/>
          <w:b w:val="false"/>
          <w:i w:val="false"/>
          <w:color w:val="000000"/>
          <w:sz w:val="28"/>
        </w:rPr>
        <w:t>
      По графе 1 учитывается все приобретенное оборудование, в графе 2 в том числе новое, не бывшее в употреблении.</w:t>
      </w:r>
      <w:r>
        <w:br/>
      </w:r>
      <w:r>
        <w:rPr>
          <w:rFonts w:ascii="Times New Roman"/>
          <w:b w:val="false"/>
          <w:i w:val="false"/>
          <w:color w:val="000000"/>
          <w:sz w:val="28"/>
        </w:rPr>
        <w:t>
</w:t>
      </w:r>
      <w:r>
        <w:rPr>
          <w:rFonts w:ascii="Times New Roman"/>
          <w:b w:val="false"/>
          <w:i w:val="false"/>
          <w:color w:val="000000"/>
          <w:sz w:val="28"/>
        </w:rPr>
        <w:t>
      По графе 3 учитывается количество выбывшего оборудования, в графе 4 в том числе списано (указывают списанное оборудование по актам) в отчетном году изношенного и непригодного к дальнейшему использованию оборудования. Оборудование, не утвержденное актом на списание, числится в наличии и не отражается в данной графе.</w:t>
      </w:r>
      <w:r>
        <w:br/>
      </w:r>
      <w:r>
        <w:rPr>
          <w:rFonts w:ascii="Times New Roman"/>
          <w:b w:val="false"/>
          <w:i w:val="false"/>
          <w:color w:val="000000"/>
          <w:sz w:val="28"/>
        </w:rPr>
        <w:t>
</w:t>
      </w:r>
      <w:r>
        <w:rPr>
          <w:rFonts w:ascii="Times New Roman"/>
          <w:b w:val="false"/>
          <w:i w:val="false"/>
          <w:color w:val="000000"/>
          <w:sz w:val="28"/>
        </w:rPr>
        <w:t>
      По графе 5 приводятся данные о наличии оборудования на конец года.</w:t>
      </w:r>
      <w:r>
        <w:br/>
      </w:r>
      <w:r>
        <w:rPr>
          <w:rFonts w:ascii="Times New Roman"/>
          <w:b w:val="false"/>
          <w:i w:val="false"/>
          <w:color w:val="000000"/>
          <w:sz w:val="28"/>
        </w:rPr>
        <w:t>
</w:t>
      </w:r>
      <w:r>
        <w:rPr>
          <w:rFonts w:ascii="Times New Roman"/>
          <w:b w:val="false"/>
          <w:i w:val="false"/>
          <w:color w:val="000000"/>
          <w:sz w:val="28"/>
        </w:rPr>
        <w:t>
      По графам 6 и 8 приводится количество оборудования, по графам 7 и 9 приводится стоимость оборудования, сданной в лизинг и полученной в лизинг (в действующих ценах).</w:t>
      </w:r>
      <w:r>
        <w:br/>
      </w:r>
      <w:r>
        <w:rPr>
          <w:rFonts w:ascii="Times New Roman"/>
          <w:b w:val="false"/>
          <w:i w:val="false"/>
          <w:color w:val="000000"/>
          <w:sz w:val="28"/>
        </w:rPr>
        <w:t>
</w:t>
      </w:r>
      <w:r>
        <w:rPr>
          <w:rFonts w:ascii="Times New Roman"/>
          <w:b w:val="false"/>
          <w:i w:val="false"/>
          <w:color w:val="000000"/>
          <w:sz w:val="28"/>
        </w:rPr>
        <w:t>
      В разделе 3 указывается информация об энергетических мощностях. Энергетические мощности представляют собой сумму мощностей механических, электрических двигателей и мощности живой тяговой силы, обслуживающей производственный процесс. К ним относятся двигатели тракторов, включая тракторы, на которых смонтированы мелиоративные и другие машины, комбайны, автомобили, электроустановки, прочие механические двигатели, рабочий скот в пересчете на механическую лошадиную силу, выраженную в киловаттах (1 квт = 1,36 лошадиных сил). К живой тяговой силе относятся рабочие буйволы, верблюды, лошади и ослы старше 3-х лет, занятые в сельском хозяйстве. Мощность электродвигателей и электроустановок определяется суммой мощностей электродвигателей и электроустановок, обслуживающих производственный процесс.</w:t>
      </w:r>
      <w:r>
        <w:br/>
      </w:r>
      <w:r>
        <w:rPr>
          <w:rFonts w:ascii="Times New Roman"/>
          <w:b w:val="false"/>
          <w:i w:val="false"/>
          <w:color w:val="000000"/>
          <w:sz w:val="28"/>
        </w:rPr>
        <w:t>
</w:t>
      </w:r>
      <w:r>
        <w:rPr>
          <w:rFonts w:ascii="Times New Roman"/>
          <w:b w:val="false"/>
          <w:i w:val="false"/>
          <w:color w:val="000000"/>
          <w:sz w:val="28"/>
        </w:rPr>
        <w:t>
      По тракторам, комбайнам и автомобилям энергетические мощности определяют путем умножения наличия двигателей каждой марки на их номинальную мощность двигателя.</w:t>
      </w:r>
      <w:r>
        <w:br/>
      </w:r>
      <w:r>
        <w:rPr>
          <w:rFonts w:ascii="Times New Roman"/>
          <w:b w:val="false"/>
          <w:i w:val="false"/>
          <w:color w:val="000000"/>
          <w:sz w:val="28"/>
        </w:rPr>
        <w:t>
</w:t>
      </w:r>
      <w:r>
        <w:rPr>
          <w:rFonts w:ascii="Times New Roman"/>
          <w:b w:val="false"/>
          <w:i w:val="false"/>
          <w:color w:val="000000"/>
          <w:sz w:val="28"/>
        </w:rPr>
        <w:t>
      Перевод механических лошадиных сил в киловатты осуществляется путем умножения их суммы на коэффициент 0,74.</w:t>
      </w:r>
      <w:r>
        <w:br/>
      </w:r>
      <w:r>
        <w:rPr>
          <w:rFonts w:ascii="Times New Roman"/>
          <w:b w:val="false"/>
          <w:i w:val="false"/>
          <w:color w:val="000000"/>
          <w:sz w:val="28"/>
        </w:rPr>
        <w:t>
</w:t>
      </w:r>
      <w:r>
        <w:rPr>
          <w:rFonts w:ascii="Times New Roman"/>
          <w:b w:val="false"/>
          <w:i w:val="false"/>
          <w:color w:val="000000"/>
          <w:sz w:val="28"/>
        </w:rPr>
        <w:t>
      По строке 1 отражаются мощности двигателей всех тракторов, имеющихся в хозяйстве, включая тракторы, на которых смонтированы землеройные, мелиоративные и другие машины.</w:t>
      </w:r>
      <w:r>
        <w:br/>
      </w:r>
      <w:r>
        <w:rPr>
          <w:rFonts w:ascii="Times New Roman"/>
          <w:b w:val="false"/>
          <w:i w:val="false"/>
          <w:color w:val="000000"/>
          <w:sz w:val="28"/>
        </w:rPr>
        <w:t>
</w:t>
      </w:r>
      <w:r>
        <w:rPr>
          <w:rFonts w:ascii="Times New Roman"/>
          <w:b w:val="false"/>
          <w:i w:val="false"/>
          <w:color w:val="000000"/>
          <w:sz w:val="28"/>
        </w:rPr>
        <w:t>
      По строке 2 отражается мощность двигателей всех самоходных комбайнов (как зерноуборочных, так и других), а также самоходных свеклоуборочных машин, свеклопогрузчиков, косилок, косилок-плющилок и другой самоходной техники, кроме автомобилей.</w:t>
      </w:r>
      <w:r>
        <w:br/>
      </w:r>
      <w:r>
        <w:rPr>
          <w:rFonts w:ascii="Times New Roman"/>
          <w:b w:val="false"/>
          <w:i w:val="false"/>
          <w:color w:val="000000"/>
          <w:sz w:val="28"/>
        </w:rPr>
        <w:t>
</w:t>
      </w:r>
      <w:r>
        <w:rPr>
          <w:rFonts w:ascii="Times New Roman"/>
          <w:b w:val="false"/>
          <w:i w:val="false"/>
          <w:color w:val="000000"/>
          <w:sz w:val="28"/>
        </w:rPr>
        <w:t>
      По строке 3 учитываются двигатели автомобилей только производственного назначения: грузовых тягачей, самосвалов, фургонов цистерн, самопогрузчиков, загрузчиков сеялок, ветеринарных и зообиологических лабораторий, авто- и маслозаправщиков, автомобилей-мастерских, агрегатов технического обслуживания и других технических устройств, смонтированных на шасси автомобиля. Кроме того, в указанной строке отражаются пикапы и грузопассажирские автомобили, транспортные средства для перевозки звеньев и бригад рабочих к месту проведения работ и только те автобусы, которые в основном используются для доставки людей на работу.</w:t>
      </w:r>
      <w:r>
        <w:br/>
      </w:r>
      <w:r>
        <w:rPr>
          <w:rFonts w:ascii="Times New Roman"/>
          <w:b w:val="false"/>
          <w:i w:val="false"/>
          <w:color w:val="000000"/>
          <w:sz w:val="28"/>
        </w:rPr>
        <w:t>
</w:t>
      </w:r>
      <w:r>
        <w:rPr>
          <w:rFonts w:ascii="Times New Roman"/>
          <w:b w:val="false"/>
          <w:i w:val="false"/>
          <w:color w:val="000000"/>
          <w:sz w:val="28"/>
        </w:rPr>
        <w:t>
      Не включаются в расчет автобусы, санитарные, пожарные, легковые и другие автомобили непроизводственного назначения.</w:t>
      </w:r>
      <w:r>
        <w:br/>
      </w:r>
      <w:r>
        <w:rPr>
          <w:rFonts w:ascii="Times New Roman"/>
          <w:b w:val="false"/>
          <w:i w:val="false"/>
          <w:color w:val="000000"/>
          <w:sz w:val="28"/>
        </w:rPr>
        <w:t>
</w:t>
      </w:r>
      <w:r>
        <w:rPr>
          <w:rFonts w:ascii="Times New Roman"/>
          <w:b w:val="false"/>
          <w:i w:val="false"/>
          <w:color w:val="000000"/>
          <w:sz w:val="28"/>
        </w:rPr>
        <w:t>
      По строке 9 сведения по прочим механическим двигателям, к ним относятся тепловые, ветровые двигатели внутреннего сгорания (дизельные, бензиновые) и другие двигатели производственного назначения, не вошедшие в группы двигателей тракторов, комбайнов и автомобилей.</w:t>
      </w:r>
      <w:r>
        <w:br/>
      </w:r>
      <w:r>
        <w:rPr>
          <w:rFonts w:ascii="Times New Roman"/>
          <w:b w:val="false"/>
          <w:i w:val="false"/>
          <w:color w:val="000000"/>
          <w:sz w:val="28"/>
        </w:rPr>
        <w:t>
</w:t>
      </w:r>
      <w:r>
        <w:rPr>
          <w:rFonts w:ascii="Times New Roman"/>
          <w:b w:val="false"/>
          <w:i w:val="false"/>
          <w:color w:val="000000"/>
          <w:sz w:val="28"/>
        </w:rPr>
        <w:t>
      По строке 4 показывается мощность электродвигателей и электроустановок, которая определяется как сумма мощностей электродвигателей и электроустановок, обслуживающих производственный процесс.</w:t>
      </w:r>
      <w:r>
        <w:br/>
      </w:r>
      <w:r>
        <w:rPr>
          <w:rFonts w:ascii="Times New Roman"/>
          <w:b w:val="false"/>
          <w:i w:val="false"/>
          <w:color w:val="000000"/>
          <w:sz w:val="28"/>
        </w:rPr>
        <w:t>
</w:t>
      </w:r>
      <w:r>
        <w:rPr>
          <w:rFonts w:ascii="Times New Roman"/>
          <w:b w:val="false"/>
          <w:i w:val="false"/>
          <w:color w:val="000000"/>
          <w:sz w:val="28"/>
        </w:rPr>
        <w:t>
      В разделе 3.1 отражается живая тягловая сила, к которой относятся рабочие волы, буйволы и лошади, верблюды и ослы старше трех лет, занятые в сельском хозяйстве. Сведения о количестве рабочего скота берут из данных учета скота на 1 января.</w:t>
      </w:r>
      <w:r>
        <w:br/>
      </w:r>
      <w:r>
        <w:rPr>
          <w:rFonts w:ascii="Times New Roman"/>
          <w:b w:val="false"/>
          <w:i w:val="false"/>
          <w:color w:val="000000"/>
          <w:sz w:val="28"/>
        </w:rPr>
        <w:t>
</w:t>
      </w:r>
      <w:r>
        <w:rPr>
          <w:rFonts w:ascii="Times New Roman"/>
          <w:b w:val="false"/>
          <w:i w:val="false"/>
          <w:color w:val="000000"/>
          <w:sz w:val="28"/>
        </w:rPr>
        <w:t>
      Для перевода рабочего скота в механические лошадиные силы следует использовать соответствующий коэффициент:</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3"/>
        <w:gridCol w:w="1973"/>
      </w:tblGrid>
      <w:tr>
        <w:trPr>
          <w:trHeight w:val="30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рабочая лошадь и взрослый верблюд</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r>
      <w:tr>
        <w:trPr>
          <w:trHeight w:val="285"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буйвол рабочий</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r>
      <w:tr>
        <w:trPr>
          <w:trHeight w:val="285"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вол, рабочий осел</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r>
    </w:tbl>
    <w:bookmarkStart w:name="z573" w:id="138"/>
    <w:p>
      <w:pPr>
        <w:spacing w:after="0"/>
        <w:ind w:left="0"/>
        <w:jc w:val="both"/>
      </w:pPr>
      <w:r>
        <w:rPr>
          <w:rFonts w:ascii="Times New Roman"/>
          <w:b w:val="false"/>
          <w:i w:val="false"/>
          <w:color w:val="000000"/>
          <w:sz w:val="28"/>
        </w:rPr>
        <w:t>
      Перевод механических лошадиных сил в киловатты осуществляется путем умножения их суммы на коэффициент 0,74.</w:t>
      </w:r>
      <w:r>
        <w:br/>
      </w:r>
      <w:r>
        <w:rPr>
          <w:rFonts w:ascii="Times New Roman"/>
          <w:b w:val="false"/>
          <w:i w:val="false"/>
          <w:color w:val="000000"/>
          <w:sz w:val="28"/>
        </w:rPr>
        <w:t>
</w:t>
      </w:r>
      <w:r>
        <w:rPr>
          <w:rFonts w:ascii="Times New Roman"/>
          <w:b w:val="false"/>
          <w:i w:val="false"/>
          <w:color w:val="000000"/>
          <w:sz w:val="28"/>
        </w:rPr>
        <w:t>
      В разделе 4 отражаются данные о числе выполненных капитальных и текущих ремонтов, а также сумма затрат на проведение этих ремонтов и хранение техники.</w:t>
      </w:r>
      <w:r>
        <w:br/>
      </w:r>
      <w:r>
        <w:rPr>
          <w:rFonts w:ascii="Times New Roman"/>
          <w:b w:val="false"/>
          <w:i w:val="false"/>
          <w:color w:val="000000"/>
          <w:sz w:val="28"/>
        </w:rPr>
        <w:t>
</w:t>
      </w:r>
      <w:r>
        <w:rPr>
          <w:rFonts w:ascii="Times New Roman"/>
          <w:b w:val="false"/>
          <w:i w:val="false"/>
          <w:color w:val="000000"/>
          <w:sz w:val="28"/>
        </w:rPr>
        <w:t>
      Данные о числе выполненных ремонтных работ и затратах на капитальный ремонт тракторов, хлопкоуборочных машин и автомобилей приводятся на основании журналов учета работ в ремонтной мастерской, в которых регистрируются выполненные заказы и учитываются прямые расходы с добавлением распределяемых (цеховых) расходов.</w:t>
      </w:r>
      <w:r>
        <w:br/>
      </w:r>
      <w:r>
        <w:rPr>
          <w:rFonts w:ascii="Times New Roman"/>
          <w:b w:val="false"/>
          <w:i w:val="false"/>
          <w:color w:val="000000"/>
          <w:sz w:val="28"/>
        </w:rPr>
        <w:t>
</w:t>
      </w:r>
      <w:r>
        <w:rPr>
          <w:rFonts w:ascii="Times New Roman"/>
          <w:b w:val="false"/>
          <w:i w:val="false"/>
          <w:color w:val="000000"/>
          <w:sz w:val="28"/>
        </w:rPr>
        <w:t>
      В число выполненных ремонтных работ включаются ремонтные работы, сделанные для хозяйства (предприятия) своими мастерскими и на технических центрах заводов-изготовителей, а также на предприятиях других ведомств.</w:t>
      </w:r>
      <w:r>
        <w:br/>
      </w:r>
      <w:r>
        <w:rPr>
          <w:rFonts w:ascii="Times New Roman"/>
          <w:b w:val="false"/>
          <w:i w:val="false"/>
          <w:color w:val="000000"/>
          <w:sz w:val="28"/>
        </w:rPr>
        <w:t>
</w:t>
      </w:r>
      <w:r>
        <w:rPr>
          <w:rFonts w:ascii="Times New Roman"/>
          <w:b w:val="false"/>
          <w:i w:val="false"/>
          <w:color w:val="000000"/>
          <w:sz w:val="28"/>
        </w:rPr>
        <w:t>
      В зависимости от особенностей, степени повреждения и износа узлов и деталей, а также трудоемкости ремонтных работ, проводят текущий или капитальный ремонты.</w:t>
      </w:r>
      <w:r>
        <w:br/>
      </w:r>
      <w:r>
        <w:rPr>
          <w:rFonts w:ascii="Times New Roman"/>
          <w:b w:val="false"/>
          <w:i w:val="false"/>
          <w:color w:val="000000"/>
          <w:sz w:val="28"/>
        </w:rPr>
        <w:t>
</w:t>
      </w:r>
      <w:r>
        <w:rPr>
          <w:rFonts w:ascii="Times New Roman"/>
          <w:b w:val="false"/>
          <w:i w:val="false"/>
          <w:color w:val="000000"/>
          <w:sz w:val="28"/>
        </w:rPr>
        <w:t>
      В разделе 5 приводятся фактические затраты на хранение сельскохозяйственной техники, связанные с постановкой ее на хранение и установкой на подставки с хранением узлов и деталей, герметизацией агрегатов и узлов машин, консервацией агрегатов, узлов и поверхностей машин (включая нанесение антикоррозийных покрытий), а также затраты, связанные с обслуживанием техники в период хранения и подготовки к работе.</w:t>
      </w:r>
      <w:r>
        <w:br/>
      </w:r>
      <w:r>
        <w:rPr>
          <w:rFonts w:ascii="Times New Roman"/>
          <w:b w:val="false"/>
          <w:i w:val="false"/>
          <w:color w:val="000000"/>
          <w:sz w:val="28"/>
        </w:rPr>
        <w:t>
</w:t>
      </w:r>
      <w:r>
        <w:rPr>
          <w:rFonts w:ascii="Times New Roman"/>
          <w:b w:val="false"/>
          <w:i w:val="false"/>
          <w:color w:val="000000"/>
          <w:sz w:val="28"/>
        </w:rPr>
        <w:t>
      В затраты на хранение техники включаются: оплата труда механизаторов, занятых на работах, связанных с хранением техники, стоимость израсходованных материалов, затраты по изготовлению чехлов, подставок, заглушек, а также на ремонт и амортизацию сараев, площадок, навесов и другие затраты, непосредственно связанные с хранением техники.</w:t>
      </w:r>
      <w:r>
        <w:br/>
      </w:r>
      <w:r>
        <w:rPr>
          <w:rFonts w:ascii="Times New Roman"/>
          <w:b w:val="false"/>
          <w:i w:val="false"/>
          <w:color w:val="000000"/>
          <w:sz w:val="28"/>
        </w:rPr>
        <w:t>
</w:t>
      </w:r>
      <w:r>
        <w:rPr>
          <w:rFonts w:ascii="Times New Roman"/>
          <w:b w:val="false"/>
          <w:i w:val="false"/>
          <w:color w:val="000000"/>
          <w:sz w:val="28"/>
        </w:rPr>
        <w:t>
      4. Арифметико-логический контроль:</w:t>
      </w:r>
      <w:r>
        <w:br/>
      </w:r>
      <w:r>
        <w:rPr>
          <w:rFonts w:ascii="Times New Roman"/>
          <w:b w:val="false"/>
          <w:i w:val="false"/>
          <w:color w:val="000000"/>
          <w:sz w:val="28"/>
        </w:rPr>
        <w:t>
      разделы 1 и 2 «Информация о наличии сельскохозяйственной техники» и «Информация о наличии оборудования для переработки продукции сельского хозяйства»</w:t>
      </w:r>
      <w:r>
        <w:br/>
      </w:r>
      <w:r>
        <w:rPr>
          <w:rFonts w:ascii="Times New Roman"/>
          <w:b w:val="false"/>
          <w:i w:val="false"/>
          <w:color w:val="000000"/>
          <w:sz w:val="28"/>
        </w:rPr>
        <w:t>
      графа 1 &gt;= графа 2;</w:t>
      </w:r>
      <w:r>
        <w:br/>
      </w:r>
      <w:r>
        <w:rPr>
          <w:rFonts w:ascii="Times New Roman"/>
          <w:b w:val="false"/>
          <w:i w:val="false"/>
          <w:color w:val="000000"/>
          <w:sz w:val="28"/>
        </w:rPr>
        <w:t>
      графа 3 &gt;= графа 4;</w:t>
      </w:r>
      <w:r>
        <w:br/>
      </w:r>
      <w:r>
        <w:rPr>
          <w:rFonts w:ascii="Times New Roman"/>
          <w:b w:val="false"/>
          <w:i w:val="false"/>
          <w:color w:val="000000"/>
          <w:sz w:val="28"/>
        </w:rPr>
        <w:t>
      раздел 4 «Информация о затратах на технический уход и ремонт сельхозтехники»</w:t>
      </w:r>
      <w:r>
        <w:br/>
      </w:r>
      <w:r>
        <w:rPr>
          <w:rFonts w:ascii="Times New Roman"/>
          <w:b w:val="false"/>
          <w:i w:val="false"/>
          <w:color w:val="000000"/>
          <w:sz w:val="28"/>
        </w:rPr>
        <w:t xml:space="preserve">
      графа 3 &gt;= </w:t>
      </w:r>
      <w:r>
        <w:drawing>
          <wp:inline distT="0" distB="0" distL="0" distR="0">
            <wp:extent cx="152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9"/>
                    <a:stretch>
                      <a:fillRect/>
                    </a:stretch>
                  </pic:blipFill>
                  <pic:spPr>
                    <a:xfrm>
                      <a:off x="0" y="0"/>
                      <a:ext cx="152400" cy="228600"/>
                    </a:xfrm>
                    <a:prstGeom prst="rect">
                      <a:avLst/>
                    </a:prstGeom>
                  </pic:spPr>
                </pic:pic>
              </a:graphicData>
            </a:graphic>
          </wp:inline>
        </w:drawing>
      </w:r>
      <w:r>
        <w:rPr>
          <w:rFonts w:ascii="Times New Roman"/>
          <w:b w:val="false"/>
          <w:i w:val="false"/>
          <w:color w:val="000000"/>
          <w:sz w:val="28"/>
        </w:rPr>
        <w:t>граф 4 и 5.</w:t>
      </w:r>
    </w:p>
    <w:bookmarkEnd w:id="138"/>
    <w:bookmarkStart w:name="z581" w:id="139"/>
    <w:p>
      <w:pPr>
        <w:spacing w:after="0"/>
        <w:ind w:left="0"/>
        <w:jc w:val="both"/>
      </w:pPr>
      <w:r>
        <w:rPr>
          <w:rFonts w:ascii="Times New Roman"/>
          <w:b w:val="false"/>
          <w:i w:val="false"/>
          <w:color w:val="000000"/>
          <w:sz w:val="28"/>
        </w:rPr>
        <w:t>
Приложение 30 к приказу исполняющего</w:t>
      </w:r>
      <w:r>
        <w:br/>
      </w:r>
      <w:r>
        <w:rPr>
          <w:rFonts w:ascii="Times New Roman"/>
          <w:b w:val="false"/>
          <w:i w:val="false"/>
          <w:color w:val="000000"/>
          <w:sz w:val="28"/>
        </w:rPr>
        <w:t xml:space="preserve">
обязанности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18 августа 2010 г. № 224         </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3"/>
        <w:gridCol w:w="4030"/>
        <w:gridCol w:w="6747"/>
      </w:tblGrid>
      <w:tr>
        <w:trPr>
          <w:trHeight w:val="30" w:hRule="atLeast"/>
        </w:trPr>
        <w:tc>
          <w:tcPr>
            <w:tcW w:w="2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208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0"/>
                          <a:stretch>
                            <a:fillRect/>
                          </a:stretch>
                        </pic:blipFill>
                        <pic:spPr>
                          <a:xfrm>
                            <a:off x="0" y="0"/>
                            <a:ext cx="1320800" cy="774700"/>
                          </a:xfrm>
                          <a:prstGeom prst="rect">
                            <a:avLst/>
                          </a:prstGeom>
                        </pic:spPr>
                      </pic:pic>
                    </a:graphicData>
                  </a:graphic>
                </wp:inline>
              </w:drawing>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 құпиялылығына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w:t>
            </w:r>
            <w:r>
              <w:br/>
            </w:r>
            <w:r>
              <w:rPr>
                <w:rFonts w:ascii="Times New Roman"/>
                <w:b w:val="false"/>
                <w:i w:val="false"/>
                <w:color w:val="000000"/>
                <w:sz w:val="20"/>
              </w:rPr>
              <w:t>
</w:t>
            </w:r>
            <w:r>
              <w:rPr>
                <w:rFonts w:ascii="Times New Roman"/>
                <w:b w:val="false"/>
                <w:i w:val="false"/>
                <w:color w:val="000000"/>
                <w:sz w:val="20"/>
              </w:rPr>
              <w:t>гарантируется органами</w:t>
            </w:r>
            <w:r>
              <w:br/>
            </w:r>
            <w:r>
              <w:rPr>
                <w:rFonts w:ascii="Times New Roman"/>
                <w:b w:val="false"/>
                <w:i w:val="false"/>
                <w:color w:val="000000"/>
                <w:sz w:val="20"/>
              </w:rPr>
              <w:t>
</w:t>
            </w:r>
            <w:r>
              <w:rPr>
                <w:rFonts w:ascii="Times New Roman"/>
                <w:b w:val="false"/>
                <w:i w:val="false"/>
                <w:color w:val="000000"/>
                <w:sz w:val="20"/>
              </w:rPr>
              <w:t>государственной статистики</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w:t>
            </w:r>
            <w:r>
              <w:br/>
            </w:r>
            <w:r>
              <w:rPr>
                <w:rFonts w:ascii="Times New Roman"/>
                <w:b w:val="false"/>
                <w:i w:val="false"/>
                <w:color w:val="000000"/>
                <w:sz w:val="20"/>
              </w:rPr>
              <w:t>
</w:t>
            </w:r>
            <w:r>
              <w:rPr>
                <w:rFonts w:ascii="Times New Roman"/>
                <w:b/>
                <w:i w:val="false"/>
                <w:color w:val="000000"/>
                <w:sz w:val="20"/>
              </w:rPr>
              <w:t>агенттігі төрағасы міндетін</w:t>
            </w:r>
            <w:r>
              <w:br/>
            </w:r>
            <w:r>
              <w:rPr>
                <w:rFonts w:ascii="Times New Roman"/>
                <w:b w:val="false"/>
                <w:i w:val="false"/>
                <w:color w:val="000000"/>
                <w:sz w:val="20"/>
              </w:rPr>
              <w:t>
</w:t>
            </w:r>
            <w:r>
              <w:rPr>
                <w:rFonts w:ascii="Times New Roman"/>
                <w:b/>
                <w:i w:val="false"/>
                <w:color w:val="000000"/>
                <w:sz w:val="20"/>
              </w:rPr>
              <w:t>атқарушының 2010 жылғы</w:t>
            </w:r>
            <w:r>
              <w:br/>
            </w:r>
            <w:r>
              <w:rPr>
                <w:rFonts w:ascii="Times New Roman"/>
                <w:b w:val="false"/>
                <w:i w:val="false"/>
                <w:color w:val="000000"/>
                <w:sz w:val="20"/>
              </w:rPr>
              <w:t>
</w:t>
            </w:r>
            <w:r>
              <w:rPr>
                <w:rFonts w:ascii="Times New Roman"/>
                <w:b/>
                <w:i w:val="false"/>
                <w:color w:val="000000"/>
                <w:sz w:val="20"/>
              </w:rPr>
              <w:t>18 тамыздағы № 224 бұйрығына</w:t>
            </w:r>
            <w:r>
              <w:br/>
            </w:r>
            <w:r>
              <w:rPr>
                <w:rFonts w:ascii="Times New Roman"/>
                <w:b w:val="false"/>
                <w:i w:val="false"/>
                <w:color w:val="000000"/>
                <w:sz w:val="20"/>
              </w:rPr>
              <w:t>
</w:t>
            </w:r>
            <w:r>
              <w:rPr>
                <w:rFonts w:ascii="Times New Roman"/>
                <w:b/>
                <w:i w:val="false"/>
                <w:color w:val="000000"/>
                <w:sz w:val="20"/>
              </w:rPr>
              <w:t>30-қосымша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w:t>
            </w:r>
            <w:r>
              <w:br/>
            </w:r>
            <w:r>
              <w:rPr>
                <w:rFonts w:ascii="Times New Roman"/>
                <w:b w:val="false"/>
                <w:i w:val="false"/>
                <w:color w:val="000000"/>
                <w:sz w:val="20"/>
              </w:rPr>
              <w:t>
</w:t>
            </w:r>
            <w:r>
              <w:rPr>
                <w:rFonts w:ascii="Times New Roman"/>
                <w:b/>
                <w:i w:val="false"/>
                <w:color w:val="000000"/>
                <w:sz w:val="20"/>
              </w:rPr>
              <w:t>статистикалық байқаудың</w:t>
            </w:r>
            <w:r>
              <w:br/>
            </w:r>
            <w:r>
              <w:rPr>
                <w:rFonts w:ascii="Times New Roman"/>
                <w:b w:val="false"/>
                <w:i w:val="false"/>
                <w:color w:val="000000"/>
                <w:sz w:val="20"/>
              </w:rPr>
              <w:t>
</w:t>
            </w:r>
            <w:r>
              <w:rPr>
                <w:rFonts w:ascii="Times New Roman"/>
                <w:b/>
                <w:i w:val="false"/>
                <w:color w:val="000000"/>
                <w:sz w:val="20"/>
              </w:rPr>
              <w:t>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w:t>
            </w:r>
            <w:r>
              <w:br/>
            </w:r>
            <w:r>
              <w:rPr>
                <w:rFonts w:ascii="Times New Roman"/>
                <w:b w:val="false"/>
                <w:i w:val="false"/>
                <w:color w:val="000000"/>
                <w:sz w:val="20"/>
              </w:rPr>
              <w:t>
</w:t>
            </w:r>
            <w:r>
              <w:rPr>
                <w:rFonts w:ascii="Times New Roman"/>
                <w:b w:val="false"/>
                <w:i w:val="false"/>
                <w:color w:val="000000"/>
                <w:sz w:val="20"/>
              </w:rPr>
              <w:t>общегосударственного</w:t>
            </w:r>
            <w:r>
              <w:br/>
            </w:r>
            <w:r>
              <w:rPr>
                <w:rFonts w:ascii="Times New Roman"/>
                <w:b w:val="false"/>
                <w:i w:val="false"/>
                <w:color w:val="000000"/>
                <w:sz w:val="20"/>
              </w:rPr>
              <w:t>
</w:t>
            </w:r>
            <w:r>
              <w:rPr>
                <w:rFonts w:ascii="Times New Roman"/>
                <w:b w:val="false"/>
                <w:i w:val="false"/>
                <w:color w:val="000000"/>
                <w:sz w:val="20"/>
              </w:rPr>
              <w:t>статистического наблюдения</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30 к приказу исполняющего</w:t>
            </w:r>
            <w:r>
              <w:br/>
            </w:r>
            <w:r>
              <w:rPr>
                <w:rFonts w:ascii="Times New Roman"/>
                <w:b w:val="false"/>
                <w:i w:val="false"/>
                <w:color w:val="000000"/>
                <w:sz w:val="20"/>
              </w:rPr>
              <w:t>
</w:t>
            </w:r>
            <w:r>
              <w:rPr>
                <w:rFonts w:ascii="Times New Roman"/>
                <w:b w:val="false"/>
                <w:i w:val="false"/>
                <w:color w:val="000000"/>
                <w:sz w:val="20"/>
              </w:rPr>
              <w:t>обязанности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18 августа 2010 г. № 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6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688"/>
              <w:gridCol w:w="665"/>
              <w:gridCol w:w="665"/>
              <w:gridCol w:w="944"/>
              <w:gridCol w:w="1782"/>
            </w:tblGrid>
            <w:tr>
              <w:trPr>
                <w:trHeight w:val="6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w:t>
                  </w:r>
                  <w:r>
                    <w:br/>
                  </w:r>
                  <w:r>
                    <w:rPr>
                      <w:rFonts w:ascii="Times New Roman"/>
                      <w:b w:val="false"/>
                      <w:i w:val="false"/>
                      <w:color w:val="000000"/>
                      <w:sz w:val="20"/>
                    </w:rPr>
                    <w:t>
</w:t>
                  </w:r>
                  <w:r>
                    <w:rPr>
                      <w:rFonts w:ascii="Times New Roman"/>
                      <w:b/>
                      <w:i w:val="false"/>
                      <w:color w:val="000000"/>
                      <w:sz w:val="20"/>
                    </w:rPr>
                    <w:t>жұмсалған уақыт, сағат (қажеттiсiн</w:t>
                  </w:r>
                  <w:r>
                    <w:br/>
                  </w:r>
                  <w:r>
                    <w:rPr>
                      <w:rFonts w:ascii="Times New Roman"/>
                      <w:b w:val="false"/>
                      <w:i w:val="false"/>
                      <w:color w:val="000000"/>
                      <w:sz w:val="20"/>
                    </w:rPr>
                    <w:t>
</w:t>
                  </w:r>
                  <w:r>
                    <w:rPr>
                      <w:rFonts w:ascii="Times New Roman"/>
                      <w:b/>
                      <w:i w:val="false"/>
                      <w:color w:val="000000"/>
                      <w:sz w:val="20"/>
                    </w:rPr>
                    <w:t>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статистической формы, час (нужное</w:t>
                  </w:r>
                  <w:r>
                    <w:br/>
                  </w:r>
                  <w:r>
                    <w:rPr>
                      <w:rFonts w:ascii="Times New Roman"/>
                      <w:b w:val="false"/>
                      <w:i w:val="false"/>
                      <w:color w:val="000000"/>
                      <w:sz w:val="20"/>
                    </w:rPr>
                    <w:t>
</w:t>
                  </w:r>
                  <w:r>
                    <w:rPr>
                      <w:rFonts w:ascii="Times New Roman"/>
                      <w:b w:val="false"/>
                      <w:i w:val="false"/>
                      <w:color w:val="000000"/>
                      <w:sz w:val="20"/>
                    </w:rPr>
                    <w:t>обвести)</w:t>
                  </w:r>
                </w:p>
              </w:tc>
            </w:tr>
            <w:tr>
              <w:trPr>
                <w:trHeight w:val="45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w:t>
                  </w:r>
                  <w:r>
                    <w:br/>
                  </w:r>
                  <w:r>
                    <w:rPr>
                      <w:rFonts w:ascii="Times New Roman"/>
                      <w:b w:val="false"/>
                      <w:i w:val="false"/>
                      <w:color w:val="000000"/>
                      <w:sz w:val="20"/>
                    </w:rPr>
                    <w:t>
</w:t>
                  </w:r>
                  <w:r>
                    <w:rPr>
                      <w:rFonts w:ascii="Times New Roman"/>
                      <w:b w:val="false"/>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w:t>
                  </w:r>
                  <w:r>
                    <w:br/>
                  </w:r>
                  <w:r>
                    <w:rPr>
                      <w:rFonts w:ascii="Times New Roman"/>
                      <w:b w:val="false"/>
                      <w:i w:val="false"/>
                      <w:color w:val="000000"/>
                      <w:sz w:val="20"/>
                    </w:rPr>
                    <w:t>
</w:t>
                  </w:r>
                  <w:r>
                    <w:rPr>
                      <w:rFonts w:ascii="Times New Roman"/>
                      <w:b w:val="false"/>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i w:val="false"/>
                <w:color w:val="000000"/>
                <w:sz w:val="20"/>
              </w:rPr>
              <w:t>www.stat.gov.kz</w:t>
            </w:r>
            <w:r>
              <w:br/>
            </w:r>
            <w:r>
              <w:rPr>
                <w:rFonts w:ascii="Times New Roman"/>
                <w:b w:val="false"/>
                <w:i w:val="false"/>
                <w:color w:val="000000"/>
                <w:sz w:val="20"/>
              </w:rPr>
              <w:t>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уақтылы тапсырмау, дәйекті емес деректерді беру әкімшілік құқық</w:t>
            </w:r>
            <w:r>
              <w:br/>
            </w:r>
            <w:r>
              <w:rPr>
                <w:rFonts w:ascii="Times New Roman"/>
                <w:b w:val="false"/>
                <w:i w:val="false"/>
                <w:color w:val="000000"/>
                <w:sz w:val="20"/>
              </w:rPr>
              <w:t>
</w:t>
            </w:r>
            <w:r>
              <w:rPr>
                <w:rFonts w:ascii="Times New Roman"/>
                <w:b/>
                <w:i w:val="false"/>
                <w:color w:val="000000"/>
                <w:sz w:val="20"/>
              </w:rPr>
              <w:t>бұзушылық болып табылады және Қазақстан Республикасының қолданыстағы</w:t>
            </w:r>
            <w:r>
              <w:br/>
            </w:r>
            <w:r>
              <w:rPr>
                <w:rFonts w:ascii="Times New Roman"/>
                <w:b w:val="false"/>
                <w:i w:val="false"/>
                <w:color w:val="000000"/>
                <w:sz w:val="20"/>
              </w:rPr>
              <w:t>
</w:t>
            </w:r>
            <w:r>
              <w:rPr>
                <w:rFonts w:ascii="Times New Roman"/>
                <w:b/>
                <w:i w:val="false"/>
                <w:color w:val="000000"/>
                <w:sz w:val="20"/>
              </w:rPr>
              <w:t>заңнамасына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w:t>
            </w:r>
            <w:r>
              <w:br/>
            </w:r>
            <w:r>
              <w:rPr>
                <w:rFonts w:ascii="Times New Roman"/>
                <w:b w:val="false"/>
                <w:i w:val="false"/>
                <w:color w:val="000000"/>
                <w:sz w:val="20"/>
              </w:rPr>
              <w:t>
</w:t>
            </w:r>
            <w:r>
              <w:rPr>
                <w:rFonts w:ascii="Times New Roman"/>
                <w:b w:val="false"/>
                <w:i w:val="false"/>
                <w:color w:val="000000"/>
                <w:sz w:val="20"/>
              </w:rPr>
              <w:t>данных в соответствующие органы государственной статистики являются административными</w:t>
            </w:r>
            <w:r>
              <w:br/>
            </w:r>
            <w:r>
              <w:rPr>
                <w:rFonts w:ascii="Times New Roman"/>
                <w:b w:val="false"/>
                <w:i w:val="false"/>
                <w:color w:val="000000"/>
                <w:sz w:val="20"/>
              </w:rPr>
              <w:t>
</w:t>
            </w:r>
            <w:r>
              <w:rPr>
                <w:rFonts w:ascii="Times New Roman"/>
                <w:b w:val="false"/>
                <w:i w:val="false"/>
                <w:color w:val="000000"/>
                <w:sz w:val="20"/>
              </w:rPr>
              <w:t>правонарушениями и влекут за собой ответственность в соответствии с действующим</w:t>
            </w:r>
            <w:r>
              <w:br/>
            </w:r>
            <w:r>
              <w:rPr>
                <w:rFonts w:ascii="Times New Roman"/>
                <w:b w:val="false"/>
                <w:i w:val="false"/>
                <w:color w:val="000000"/>
                <w:sz w:val="20"/>
              </w:rPr>
              <w:t>
</w:t>
            </w:r>
            <w:r>
              <w:rPr>
                <w:rFonts w:ascii="Times New Roman"/>
                <w:b w:val="false"/>
                <w:i w:val="false"/>
                <w:color w:val="000000"/>
                <w:sz w:val="20"/>
              </w:rPr>
              <w:t>законодательством</w:t>
            </w:r>
            <w:r>
              <w:rPr>
                <w:rFonts w:ascii="Times New Roman"/>
                <w:b w:val="false"/>
                <w:i w:val="false"/>
                <w:color w:val="000000"/>
                <w:sz w:val="20"/>
              </w:rPr>
              <w:t xml:space="preserve">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0201104</w:t>
            </w:r>
            <w:r>
              <w:br/>
            </w:r>
            <w:r>
              <w:rPr>
                <w:rFonts w:ascii="Times New Roman"/>
                <w:b w:val="false"/>
                <w:i w:val="false"/>
                <w:color w:val="000000"/>
                <w:sz w:val="20"/>
              </w:rPr>
              <w:t>
</w:t>
            </w:r>
            <w:r>
              <w:rPr>
                <w:rFonts w:ascii="Times New Roman"/>
                <w:b w:val="false"/>
                <w:i w:val="false"/>
                <w:color w:val="000000"/>
                <w:sz w:val="20"/>
              </w:rPr>
              <w:t>Код статистической формы 0201104</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Мал шаруашылығының жағдайы</w:t>
            </w:r>
            <w:r>
              <w:br/>
            </w:r>
            <w:r>
              <w:rPr>
                <w:rFonts w:ascii="Times New Roman"/>
                <w:b/>
                <w:i w:val="false"/>
                <w:color w:val="000000"/>
                <w:sz w:val="20"/>
              </w:rPr>
              <w:t>
туралы есеп</w:t>
            </w:r>
            <w:r>
              <w:br/>
            </w:r>
            <w:r>
              <w:rPr>
                <w:rFonts w:ascii="Times New Roman"/>
                <w:b/>
                <w:i w:val="false"/>
                <w:color w:val="000000"/>
                <w:sz w:val="20"/>
              </w:rPr>
              <w:t>
Отчет о состоянии животноводства
</w:t>
            </w:r>
          </w:p>
        </w:tc>
      </w:tr>
      <w:tr>
        <w:trPr>
          <w:trHeight w:val="4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24-аш</w:t>
            </w:r>
            <w:r>
              <w:br/>
            </w:r>
            <w:r>
              <w:rPr>
                <w:rFonts w:ascii="Times New Roman"/>
                <w:b w:val="false"/>
                <w:i w:val="false"/>
                <w:color w:val="000000"/>
                <w:sz w:val="20"/>
              </w:rPr>
              <w:t>
</w:t>
            </w:r>
            <w:r>
              <w:rPr>
                <w:rFonts w:ascii="Times New Roman"/>
                <w:b w:val="false"/>
                <w:i w:val="false"/>
                <w:color w:val="000000"/>
                <w:sz w:val="20"/>
              </w:rPr>
              <w:t>24-сх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Есепті кезең</w:t>
            </w: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Годовая</w:t>
            </w:r>
            <w:r>
              <w:rPr>
                <w:rFonts w:ascii="Times New Roman"/>
                <w:b w:val="false"/>
                <w:i w:val="false"/>
                <w:color w:val="000000"/>
                <w:sz w:val="20"/>
              </w:rPr>
              <w:t>                                        Отчетный период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3"/>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4"/>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0"/>
              </w:rPr>
              <w:t> год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Малы және құсы бар барлық заңды тұлғалар және (немесе) олардың құрылымдық</w:t>
            </w:r>
            <w:r>
              <w:br/>
            </w:r>
            <w:r>
              <w:rPr>
                <w:rFonts w:ascii="Times New Roman"/>
                <w:b w:val="false"/>
                <w:i w:val="false"/>
                <w:color w:val="000000"/>
                <w:sz w:val="20"/>
              </w:rPr>
              <w:t>
</w:t>
            </w:r>
            <w:r>
              <w:rPr>
                <w:rFonts w:ascii="Times New Roman"/>
                <w:b/>
                <w:i w:val="false"/>
                <w:color w:val="000000"/>
                <w:sz w:val="20"/>
              </w:rPr>
              <w:t>және оқшауланған бөлімшелері, сондай-ақ мал шаруашылығы өнімінің орташа және</w:t>
            </w:r>
            <w:r>
              <w:br/>
            </w:r>
            <w:r>
              <w:rPr>
                <w:rFonts w:ascii="Times New Roman"/>
                <w:b w:val="false"/>
                <w:i w:val="false"/>
                <w:color w:val="000000"/>
                <w:sz w:val="20"/>
              </w:rPr>
              <w:t>
</w:t>
            </w:r>
            <w:r>
              <w:rPr>
                <w:rFonts w:ascii="Times New Roman"/>
                <w:b/>
                <w:i w:val="false"/>
                <w:color w:val="000000"/>
                <w:sz w:val="20"/>
              </w:rPr>
              <w:t>ірі тауар өндірісіне жататын (тізім бойынша) шаруа (фермер) қожалықтары</w:t>
            </w:r>
            <w:r>
              <w:br/>
            </w:r>
            <w:r>
              <w:rPr>
                <w:rFonts w:ascii="Times New Roman"/>
                <w:b w:val="false"/>
                <w:i w:val="false"/>
                <w:color w:val="000000"/>
                <w:sz w:val="20"/>
              </w:rPr>
              <w:t>
</w:t>
            </w:r>
            <w:r>
              <w:rPr>
                <w:rFonts w:ascii="Times New Roman"/>
                <w:b/>
                <w:i w:val="false"/>
                <w:color w:val="000000"/>
                <w:sz w:val="20"/>
              </w:rPr>
              <w:t>тапсырады.</w:t>
            </w:r>
            <w:r>
              <w:br/>
            </w:r>
            <w:r>
              <w:rPr>
                <w:rFonts w:ascii="Times New Roman"/>
                <w:b w:val="false"/>
                <w:i w:val="false"/>
                <w:color w:val="000000"/>
                <w:sz w:val="20"/>
              </w:rPr>
              <w:t>
</w:t>
            </w:r>
            <w:r>
              <w:rPr>
                <w:rFonts w:ascii="Times New Roman"/>
                <w:b w:val="false"/>
                <w:i w:val="false"/>
                <w:color w:val="000000"/>
                <w:sz w:val="20"/>
              </w:rPr>
              <w:t>Представляют все юридические лица и (или) их структурные и обособленные подразделения,</w:t>
            </w:r>
            <w:r>
              <w:br/>
            </w:r>
            <w:r>
              <w:rPr>
                <w:rFonts w:ascii="Times New Roman"/>
                <w:b w:val="false"/>
                <w:i w:val="false"/>
                <w:color w:val="000000"/>
                <w:sz w:val="20"/>
              </w:rPr>
              <w:t>
</w:t>
            </w:r>
            <w:r>
              <w:rPr>
                <w:rFonts w:ascii="Times New Roman"/>
                <w:b w:val="false"/>
                <w:i w:val="false"/>
                <w:color w:val="000000"/>
                <w:sz w:val="20"/>
              </w:rPr>
              <w:t>имеющие скот и птицу, а также крестьянские (фермерские) хозяйства, относящиеся к</w:t>
            </w:r>
            <w:r>
              <w:br/>
            </w:r>
            <w:r>
              <w:rPr>
                <w:rFonts w:ascii="Times New Roman"/>
                <w:b w:val="false"/>
                <w:i w:val="false"/>
                <w:color w:val="000000"/>
                <w:sz w:val="20"/>
              </w:rPr>
              <w:t>
</w:t>
            </w:r>
            <w:r>
              <w:rPr>
                <w:rFonts w:ascii="Times New Roman"/>
                <w:b w:val="false"/>
                <w:i w:val="false"/>
                <w:color w:val="000000"/>
                <w:sz w:val="20"/>
              </w:rPr>
              <w:t>средне- и крупнотоварному производству продукции животноводства (по списку).</w:t>
            </w:r>
            <w:r>
              <w:br/>
            </w:r>
            <w:r>
              <w:rPr>
                <w:rFonts w:ascii="Times New Roman"/>
                <w:b w:val="false"/>
                <w:i w:val="false"/>
                <w:color w:val="000000"/>
                <w:sz w:val="20"/>
              </w:rPr>
              <w:t>
</w:t>
            </w:r>
            <w:r>
              <w:rPr>
                <w:rFonts w:ascii="Times New Roman"/>
                <w:b/>
                <w:i w:val="false"/>
                <w:color w:val="000000"/>
                <w:sz w:val="20"/>
              </w:rPr>
              <w:t>Табыс ету мерзімі – қантардың 20-сы.</w:t>
            </w:r>
            <w:r>
              <w:br/>
            </w:r>
            <w:r>
              <w:rPr>
                <w:rFonts w:ascii="Times New Roman"/>
                <w:b w:val="false"/>
                <w:i w:val="false"/>
                <w:color w:val="000000"/>
                <w:sz w:val="20"/>
              </w:rPr>
              <w:t>
</w:t>
            </w:r>
            <w:r>
              <w:rPr>
                <w:rFonts w:ascii="Times New Roman"/>
                <w:b w:val="false"/>
                <w:i w:val="false"/>
                <w:color w:val="000000"/>
                <w:sz w:val="20"/>
              </w:rPr>
              <w:t>С</w:t>
            </w:r>
            <w:r>
              <w:rPr>
                <w:rFonts w:ascii="Times New Roman"/>
                <w:b w:val="false"/>
                <w:i w:val="false"/>
                <w:color w:val="000000"/>
                <w:sz w:val="20"/>
              </w:rPr>
              <w:t>рок предоставления - 20-го января</w:t>
            </w:r>
            <w:r>
              <w:rPr>
                <w:rFonts w:ascii="Times New Roman"/>
                <w:b/>
                <w:i w:val="false"/>
                <w:color w:val="00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КҰЖС коды</w:t>
            </w:r>
            <w:r>
              <w:br/>
            </w:r>
            <w:r>
              <w:rPr>
                <w:rFonts w:ascii="Times New Roman"/>
                <w:b w:val="false"/>
                <w:i w:val="false"/>
                <w:color w:val="000000"/>
                <w:sz w:val="20"/>
              </w:rPr>
              <w:t>
</w:t>
            </w:r>
            <w:r>
              <w:rPr>
                <w:rFonts w:ascii="Times New Roman"/>
                <w:b w:val="false"/>
                <w:i w:val="false"/>
                <w:color w:val="000000"/>
                <w:sz w:val="20"/>
              </w:rPr>
              <w:t xml:space="preserve">Код ОКПО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5"/>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7"/>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0"/>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2"/>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0"/>
              </w:rPr>
              <w:t>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3"/>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5"/>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6"/>
                          <a:stretch>
                            <a:fillRect/>
                          </a:stretch>
                        </pic:blipFill>
                        <pic:spPr>
                          <a:xfrm>
                            <a:off x="0" y="0"/>
                            <a:ext cx="241300" cy="292100"/>
                          </a:xfrm>
                          <a:prstGeom prst="rect">
                            <a:avLst/>
                          </a:prstGeom>
                        </pic:spPr>
                      </pic:pic>
                    </a:graphicData>
                  </a:graphic>
                </wp:inline>
              </w:drawing>
            </w:r>
          </w:p>
          <w:p>
            <w:pPr>
              <w:spacing w:after="20"/>
              <w:ind w:left="20"/>
              <w:jc w:val="both"/>
            </w:pPr>
            <w:r>
              <w:rPr>
                <w:rFonts w:ascii="Times New Roman"/>
                <w:b/>
                <w:i w:val="false"/>
                <w:color w:val="000000"/>
                <w:sz w:val="20"/>
              </w:rPr>
              <w:t>СТН</w:t>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РНН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7"/>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0"/>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3"/>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5"/>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7"/>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8"/>
                          <a:stretch>
                            <a:fillRect/>
                          </a:stretch>
                        </pic:blipFill>
                        <pic:spPr>
                          <a:xfrm>
                            <a:off x="0" y="0"/>
                            <a:ext cx="241300" cy="292100"/>
                          </a:xfrm>
                          <a:prstGeom prst="rect">
                            <a:avLst/>
                          </a:prstGeom>
                        </pic:spPr>
                      </pic:pic>
                    </a:graphicData>
                  </a:graphic>
                </wp:inline>
              </w:drawing>
            </w:r>
          </w:p>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 xml:space="preserve">код БИН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0"/>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3"/>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5"/>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7"/>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0"/>
                          <a:stretch>
                            <a:fillRect/>
                          </a:stretch>
                        </pic:blipFill>
                        <pic:spPr>
                          <a:xfrm>
                            <a:off x="0" y="0"/>
                            <a:ext cx="241300" cy="292100"/>
                          </a:xfrm>
                          <a:prstGeom prst="rect">
                            <a:avLst/>
                          </a:prstGeom>
                        </pic:spPr>
                      </pic:pic>
                    </a:graphicData>
                  </a:graphic>
                </wp:inline>
              </w:drawing>
            </w:r>
          </w:p>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 xml:space="preserve">код ИИН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3"/>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5"/>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7"/>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0"/>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2"/>
                          <a:stretch>
                            <a:fillRect/>
                          </a:stretch>
                        </pic:blipFill>
                        <pic:spPr>
                          <a:xfrm>
                            <a:off x="0" y="0"/>
                            <a:ext cx="241300" cy="292100"/>
                          </a:xfrm>
                          <a:prstGeom prst="rect">
                            <a:avLst/>
                          </a:prstGeom>
                        </pic:spPr>
                      </pic:pic>
                    </a:graphicData>
                  </a:graphic>
                </wp:inline>
              </w:drawing>
            </w:r>
          </w:p>
        </w:tc>
      </w:tr>
    </w:tbl>
    <w:bookmarkStart w:name="z582" w:id="140"/>
    <w:p>
      <w:pPr>
        <w:spacing w:after="0"/>
        <w:ind w:left="0"/>
        <w:jc w:val="both"/>
      </w:pPr>
      <w:r>
        <w:rPr>
          <w:rFonts w:ascii="Times New Roman"/>
          <w:b w:val="false"/>
          <w:i w:val="false"/>
          <w:color w:val="000000"/>
          <w:sz w:val="28"/>
        </w:rPr>
        <w:t>
</w:t>
      </w:r>
      <w:r>
        <w:rPr>
          <w:rFonts w:ascii="Times New Roman"/>
          <w:b/>
          <w:i w:val="false"/>
          <w:color w:val="000000"/>
          <w:sz w:val="28"/>
        </w:rPr>
        <w:t>1. Мал мен құс санының қозғалысы туралы ақпаратты көрсетіңіз</w:t>
      </w:r>
      <w:r>
        <w:br/>
      </w:r>
      <w:r>
        <w:rPr>
          <w:rFonts w:ascii="Times New Roman"/>
          <w:b w:val="false"/>
          <w:i w:val="false"/>
          <w:color w:val="000000"/>
          <w:sz w:val="28"/>
        </w:rPr>
        <w:t>
</w:t>
      </w:r>
      <w:r>
        <w:rPr>
          <w:rFonts w:ascii="Times New Roman"/>
          <w:b w:val="false"/>
          <w:i w:val="false"/>
          <w:color w:val="000000"/>
          <w:sz w:val="28"/>
        </w:rPr>
        <w:t>    Укажите информацию о движении поголовья скота и птицы</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8"/>
        <w:gridCol w:w="1645"/>
        <w:gridCol w:w="937"/>
        <w:gridCol w:w="2118"/>
        <w:gridCol w:w="1882"/>
      </w:tblGrid>
      <w:tr>
        <w:trPr>
          <w:trHeight w:val="465" w:hRule="atLeast"/>
        </w:trPr>
        <w:tc>
          <w:tcPr>
            <w:tcW w:w="7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 түрлері</w:t>
            </w:r>
            <w:r>
              <w:br/>
            </w:r>
            <w:r>
              <w:rPr>
                <w:rFonts w:ascii="Times New Roman"/>
                <w:b w:val="false"/>
                <w:i w:val="false"/>
                <w:color w:val="000000"/>
                <w:sz w:val="20"/>
              </w:rPr>
              <w:t>
</w:t>
            </w:r>
            <w:r>
              <w:rPr>
                <w:rFonts w:ascii="Times New Roman"/>
                <w:b w:val="false"/>
                <w:i w:val="false"/>
                <w:color w:val="000000"/>
                <w:sz w:val="20"/>
              </w:rPr>
              <w:t>Виды скота</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w:t>
            </w:r>
            <w:r>
              <w:rPr>
                <w:rFonts w:ascii="Times New Roman"/>
                <w:b w:val="false"/>
                <w:i w:val="false"/>
                <w:color w:val="000000"/>
                <w:vertAlign w:val="superscript"/>
              </w:rPr>
              <w:t>*</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Код по</w:t>
            </w:r>
            <w:r>
              <w:br/>
            </w:r>
            <w:r>
              <w:rPr>
                <w:rFonts w:ascii="Times New Roman"/>
                <w:b w:val="false"/>
                <w:i w:val="false"/>
                <w:color w:val="000000"/>
                <w:sz w:val="20"/>
              </w:rPr>
              <w:t>
</w:t>
            </w:r>
            <w:r>
              <w:rPr>
                <w:rFonts w:ascii="Times New Roman"/>
                <w:b w:val="false"/>
                <w:i w:val="false"/>
                <w:color w:val="000000"/>
                <w:sz w:val="20"/>
              </w:rPr>
              <w:t>СКПСХ</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басындағы</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Наличие на начало</w:t>
            </w:r>
            <w:r>
              <w:br/>
            </w:r>
            <w:r>
              <w:rPr>
                <w:rFonts w:ascii="Times New Roman"/>
                <w:b w:val="false"/>
                <w:i w:val="false"/>
                <w:color w:val="000000"/>
                <w:sz w:val="20"/>
              </w:rPr>
              <w:t>
</w:t>
            </w:r>
            <w:r>
              <w:rPr>
                <w:rFonts w:ascii="Times New Roman"/>
                <w:b w:val="false"/>
                <w:i w:val="false"/>
                <w:color w:val="000000"/>
                <w:sz w:val="20"/>
              </w:rPr>
              <w:t>года</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Алынған</w:t>
            </w:r>
            <w:r>
              <w:br/>
            </w:r>
            <w:r>
              <w:rPr>
                <w:rFonts w:ascii="Times New Roman"/>
                <w:b w:val="false"/>
                <w:i w:val="false"/>
                <w:color w:val="000000"/>
                <w:sz w:val="20"/>
              </w:rPr>
              <w:t>
</w:t>
            </w:r>
            <w:r>
              <w:rPr>
                <w:rFonts w:ascii="Times New Roman"/>
                <w:b/>
                <w:i w:val="false"/>
                <w:color w:val="000000"/>
                <w:sz w:val="20"/>
              </w:rPr>
              <w:t>төл, бас</w:t>
            </w:r>
            <w:r>
              <w:br/>
            </w:r>
            <w:r>
              <w:rPr>
                <w:rFonts w:ascii="Times New Roman"/>
                <w:b w:val="false"/>
                <w:i w:val="false"/>
                <w:color w:val="000000"/>
                <w:sz w:val="20"/>
              </w:rPr>
              <w:t>
</w:t>
            </w:r>
            <w:r>
              <w:rPr>
                <w:rFonts w:ascii="Times New Roman"/>
                <w:b w:val="false"/>
                <w:i w:val="false"/>
                <w:color w:val="000000"/>
                <w:sz w:val="20"/>
              </w:rPr>
              <w:t>Получение</w:t>
            </w:r>
            <w:r>
              <w:br/>
            </w:r>
            <w:r>
              <w:rPr>
                <w:rFonts w:ascii="Times New Roman"/>
                <w:b w:val="false"/>
                <w:i w:val="false"/>
                <w:color w:val="000000"/>
                <w:sz w:val="20"/>
              </w:rPr>
              <w:t>
</w:t>
            </w:r>
            <w:r>
              <w:rPr>
                <w:rFonts w:ascii="Times New Roman"/>
                <w:b w:val="false"/>
                <w:i w:val="false"/>
                <w:color w:val="000000"/>
                <w:sz w:val="20"/>
              </w:rPr>
              <w:t>приплода,</w:t>
            </w:r>
            <w:r>
              <w:br/>
            </w:r>
            <w:r>
              <w:rPr>
                <w:rFonts w:ascii="Times New Roman"/>
                <w:b w:val="false"/>
                <w:i w:val="false"/>
                <w:color w:val="000000"/>
                <w:sz w:val="20"/>
              </w:rPr>
              <w:t>
</w:t>
            </w:r>
            <w:r>
              <w:rPr>
                <w:rFonts w:ascii="Times New Roman"/>
                <w:b w:val="false"/>
                <w:i w:val="false"/>
                <w:color w:val="000000"/>
                <w:sz w:val="20"/>
              </w:rPr>
              <w:t>голов</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br/>
            </w:r>
            <w:r>
              <w:rPr>
                <w:rFonts w:ascii="Times New Roman"/>
                <w:b w:val="false"/>
                <w:i w:val="false"/>
                <w:color w:val="000000"/>
                <w:sz w:val="20"/>
              </w:rPr>
              <w:t>
</w:t>
            </w:r>
            <w:r>
              <w:rPr>
                <w:rFonts w:ascii="Times New Roman"/>
                <w:b w:val="false"/>
                <w:i w:val="false"/>
                <w:color w:val="000000"/>
                <w:sz w:val="20"/>
              </w:rPr>
              <w:t>голов</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тірідей</w:t>
            </w:r>
            <w:r>
              <w:br/>
            </w:r>
            <w:r>
              <w:rPr>
                <w:rFonts w:ascii="Times New Roman"/>
                <w:b w:val="false"/>
                <w:i w:val="false"/>
                <w:color w:val="000000"/>
                <w:sz w:val="20"/>
              </w:rPr>
              <w:t>
</w:t>
            </w:r>
            <w:r>
              <w:rPr>
                <w:rFonts w:ascii="Times New Roman"/>
                <w:b/>
                <w:i w:val="false"/>
                <w:color w:val="000000"/>
                <w:sz w:val="20"/>
              </w:rPr>
              <w:t>салмағы,</w:t>
            </w:r>
            <w:r>
              <w:br/>
            </w:r>
            <w:r>
              <w:rPr>
                <w:rFonts w:ascii="Times New Roman"/>
                <w:b w:val="false"/>
                <w:i w:val="false"/>
                <w:color w:val="000000"/>
                <w:sz w:val="20"/>
              </w:rPr>
              <w:t>
</w:t>
            </w:r>
            <w:r>
              <w:rPr>
                <w:rFonts w:ascii="Times New Roman"/>
                <w:b/>
                <w:i w:val="false"/>
                <w:color w:val="000000"/>
                <w:sz w:val="20"/>
              </w:rPr>
              <w:t>центнер</w:t>
            </w:r>
            <w:r>
              <w:br/>
            </w:r>
            <w:r>
              <w:rPr>
                <w:rFonts w:ascii="Times New Roman"/>
                <w:b w:val="false"/>
                <w:i w:val="false"/>
                <w:color w:val="000000"/>
                <w:sz w:val="20"/>
              </w:rPr>
              <w:t>
</w:t>
            </w:r>
            <w:r>
              <w:rPr>
                <w:rFonts w:ascii="Times New Roman"/>
                <w:b w:val="false"/>
                <w:i w:val="false"/>
                <w:color w:val="000000"/>
                <w:sz w:val="20"/>
              </w:rPr>
              <w:t>живая масса,</w:t>
            </w:r>
            <w:r>
              <w:br/>
            </w:r>
            <w:r>
              <w:rPr>
                <w:rFonts w:ascii="Times New Roman"/>
                <w:b w:val="false"/>
                <w:i w:val="false"/>
                <w:color w:val="000000"/>
                <w:sz w:val="20"/>
              </w:rPr>
              <w:t>
</w:t>
            </w:r>
            <w:r>
              <w:rPr>
                <w:rFonts w:ascii="Times New Roman"/>
                <w:b w:val="false"/>
                <w:i w:val="false"/>
                <w:color w:val="000000"/>
                <w:sz w:val="20"/>
              </w:rPr>
              <w:t>центнер</w:t>
            </w:r>
          </w:p>
        </w:tc>
        <w:tc>
          <w:tcPr>
            <w:tcW w:w="0" w:type="auto"/>
            <w:vMerge/>
            <w:tcBorders>
              <w:top w:val="nil"/>
              <w:left w:val="single" w:color="cfcfcf" w:sz="5"/>
              <w:bottom w:val="single" w:color="cfcfcf" w:sz="5"/>
              <w:right w:val="single" w:color="cfcfcf" w:sz="5"/>
            </w:tcBorders>
          </w:tcPr>
          <w:p/>
        </w:tc>
      </w:tr>
      <w:tr>
        <w:trPr>
          <w:trHeight w:val="180" w:hRule="atLeast"/>
        </w:trPr>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Сүтті табынның ірі қара малы, тірі</w:t>
            </w:r>
            <w:r>
              <w:br/>
            </w:r>
            <w:r>
              <w:rPr>
                <w:rFonts w:ascii="Times New Roman"/>
                <w:b w:val="false"/>
                <w:i w:val="false"/>
                <w:color w:val="000000"/>
                <w:sz w:val="20"/>
              </w:rPr>
              <w:t>
</w:t>
            </w:r>
            <w:r>
              <w:rPr>
                <w:rFonts w:ascii="Times New Roman"/>
                <w:b w:val="false"/>
                <w:i w:val="false"/>
                <w:color w:val="000000"/>
                <w:sz w:val="20"/>
              </w:rPr>
              <w:t>Скот крупный рогатый молочного стада, живой</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сүтті табынның сиырлары</w:t>
            </w:r>
            <w:r>
              <w:br/>
            </w:r>
            <w:r>
              <w:rPr>
                <w:rFonts w:ascii="Times New Roman"/>
                <w:b w:val="false"/>
                <w:i w:val="false"/>
                <w:color w:val="000000"/>
                <w:sz w:val="20"/>
              </w:rPr>
              <w:t>
</w:t>
            </w:r>
            <w:r>
              <w:rPr>
                <w:rFonts w:ascii="Times New Roman"/>
                <w:b w:val="false"/>
                <w:i w:val="false"/>
                <w:color w:val="000000"/>
                <w:sz w:val="20"/>
              </w:rPr>
              <w:t>из него коровы молочного стада</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01.41.10.110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тірі ірі қара мал мен</w:t>
            </w:r>
            <w:r>
              <w:br/>
            </w:r>
            <w:r>
              <w:rPr>
                <w:rFonts w:ascii="Times New Roman"/>
                <w:b w:val="false"/>
                <w:i w:val="false"/>
                <w:color w:val="000000"/>
                <w:sz w:val="20"/>
              </w:rPr>
              <w:t>
</w:t>
            </w:r>
            <w:r>
              <w:rPr>
                <w:rFonts w:ascii="Times New Roman"/>
                <w:b/>
                <w:i w:val="false"/>
                <w:color w:val="000000"/>
                <w:sz w:val="20"/>
              </w:rPr>
              <w:t>енекелер</w:t>
            </w:r>
            <w:r>
              <w:br/>
            </w:r>
            <w:r>
              <w:rPr>
                <w:rFonts w:ascii="Times New Roman"/>
                <w:b w:val="false"/>
                <w:i w:val="false"/>
                <w:color w:val="000000"/>
                <w:sz w:val="20"/>
              </w:rPr>
              <w:t>
</w:t>
            </w:r>
            <w:r>
              <w:rPr>
                <w:rFonts w:ascii="Times New Roman"/>
                <w:b w:val="false"/>
                <w:i w:val="false"/>
                <w:color w:val="000000"/>
                <w:sz w:val="20"/>
              </w:rPr>
              <w:t>Скот крупный рогатый прочий и буйволы,</w:t>
            </w:r>
            <w:r>
              <w:br/>
            </w:r>
            <w:r>
              <w:rPr>
                <w:rFonts w:ascii="Times New Roman"/>
                <w:b w:val="false"/>
                <w:i w:val="false"/>
                <w:color w:val="000000"/>
                <w:sz w:val="20"/>
              </w:rPr>
              <w:t>
</w:t>
            </w:r>
            <w:r>
              <w:rPr>
                <w:rFonts w:ascii="Times New Roman"/>
                <w:b w:val="false"/>
                <w:i w:val="false"/>
                <w:color w:val="000000"/>
                <w:sz w:val="20"/>
              </w:rPr>
              <w:t>живые</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етті табынның сиырлары</w:t>
            </w:r>
            <w:r>
              <w:br/>
            </w:r>
            <w:r>
              <w:rPr>
                <w:rFonts w:ascii="Times New Roman"/>
                <w:b w:val="false"/>
                <w:i w:val="false"/>
                <w:color w:val="000000"/>
                <w:sz w:val="20"/>
              </w:rPr>
              <w:t>
</w:t>
            </w:r>
            <w:r>
              <w:rPr>
                <w:rFonts w:ascii="Times New Roman"/>
                <w:b w:val="false"/>
                <w:i w:val="false"/>
                <w:color w:val="000000"/>
                <w:sz w:val="20"/>
              </w:rPr>
              <w:t>из него коровы мясного стада</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01.42.11.110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Жылқылар және өзге де жылқы тектес</w:t>
            </w:r>
            <w:r>
              <w:br/>
            </w:r>
            <w:r>
              <w:rPr>
                <w:rFonts w:ascii="Times New Roman"/>
                <w:b w:val="false"/>
                <w:i w:val="false"/>
                <w:color w:val="000000"/>
                <w:sz w:val="20"/>
              </w:rPr>
              <w:t>
</w:t>
            </w:r>
            <w:r>
              <w:rPr>
                <w:rFonts w:ascii="Times New Roman"/>
                <w:b/>
                <w:i w:val="false"/>
                <w:color w:val="000000"/>
                <w:sz w:val="20"/>
              </w:rPr>
              <w:t>жануарлар, тірі</w:t>
            </w:r>
            <w:r>
              <w:br/>
            </w:r>
            <w:r>
              <w:rPr>
                <w:rFonts w:ascii="Times New Roman"/>
                <w:b w:val="false"/>
                <w:i w:val="false"/>
                <w:color w:val="000000"/>
                <w:sz w:val="20"/>
              </w:rPr>
              <w:t>
</w:t>
            </w:r>
            <w:r>
              <w:rPr>
                <w:rFonts w:ascii="Times New Roman"/>
                <w:b w:val="false"/>
                <w:i w:val="false"/>
                <w:color w:val="000000"/>
                <w:sz w:val="20"/>
              </w:rPr>
              <w:t>Лошади и животные семейства лошадиных</w:t>
            </w:r>
            <w:r>
              <w:br/>
            </w:r>
            <w:r>
              <w:rPr>
                <w:rFonts w:ascii="Times New Roman"/>
                <w:b w:val="false"/>
                <w:i w:val="false"/>
                <w:color w:val="000000"/>
                <w:sz w:val="20"/>
              </w:rPr>
              <w:t>
</w:t>
            </w:r>
            <w:r>
              <w:rPr>
                <w:rFonts w:ascii="Times New Roman"/>
                <w:b w:val="false"/>
                <w:i w:val="false"/>
                <w:color w:val="000000"/>
                <w:sz w:val="20"/>
              </w:rPr>
              <w:t>прочие, живые</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01.43.10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Түйелер және түйе тәрізділер, тірі</w:t>
            </w:r>
            <w:r>
              <w:br/>
            </w:r>
            <w:r>
              <w:rPr>
                <w:rFonts w:ascii="Times New Roman"/>
                <w:b w:val="false"/>
                <w:i w:val="false"/>
                <w:color w:val="000000"/>
                <w:sz w:val="20"/>
              </w:rPr>
              <w:t>
</w:t>
            </w:r>
            <w:r>
              <w:rPr>
                <w:rFonts w:ascii="Times New Roman"/>
                <w:b w:val="false"/>
                <w:i w:val="false"/>
                <w:color w:val="000000"/>
                <w:sz w:val="20"/>
              </w:rPr>
              <w:t>Верблюды и верблюдовые, живые</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01.44.10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қойлар</w:t>
            </w:r>
            <w:r>
              <w:br/>
            </w:r>
            <w:r>
              <w:rPr>
                <w:rFonts w:ascii="Times New Roman"/>
                <w:b w:val="false"/>
                <w:i w:val="false"/>
                <w:color w:val="000000"/>
                <w:sz w:val="20"/>
              </w:rPr>
              <w:t>
</w:t>
            </w:r>
            <w:r>
              <w:rPr>
                <w:rFonts w:ascii="Times New Roman"/>
                <w:b w:val="false"/>
                <w:i w:val="false"/>
                <w:color w:val="000000"/>
                <w:sz w:val="20"/>
              </w:rPr>
              <w:t>Овцы живые</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01.45.11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ешкілер</w:t>
            </w:r>
            <w:r>
              <w:br/>
            </w:r>
            <w:r>
              <w:rPr>
                <w:rFonts w:ascii="Times New Roman"/>
                <w:b w:val="false"/>
                <w:i w:val="false"/>
                <w:color w:val="000000"/>
                <w:sz w:val="20"/>
              </w:rPr>
              <w:t>
</w:t>
            </w:r>
            <w:r>
              <w:rPr>
                <w:rFonts w:ascii="Times New Roman"/>
                <w:b w:val="false"/>
                <w:i w:val="false"/>
                <w:color w:val="000000"/>
                <w:sz w:val="20"/>
              </w:rPr>
              <w:t>Козы живые</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01.45.12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шошқалар</w:t>
            </w:r>
            <w:r>
              <w:br/>
            </w:r>
            <w:r>
              <w:rPr>
                <w:rFonts w:ascii="Times New Roman"/>
                <w:b w:val="false"/>
                <w:i w:val="false"/>
                <w:color w:val="000000"/>
                <w:sz w:val="20"/>
              </w:rPr>
              <w:t>
</w:t>
            </w:r>
            <w:r>
              <w:rPr>
                <w:rFonts w:ascii="Times New Roman"/>
                <w:b w:val="false"/>
                <w:i w:val="false"/>
                <w:color w:val="000000"/>
                <w:sz w:val="20"/>
              </w:rPr>
              <w:t>Свиньи живые</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01.46.10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үй құсы</w:t>
            </w:r>
            <w:r>
              <w:br/>
            </w:r>
            <w:r>
              <w:rPr>
                <w:rFonts w:ascii="Times New Roman"/>
                <w:b w:val="false"/>
                <w:i w:val="false"/>
                <w:color w:val="000000"/>
                <w:sz w:val="20"/>
              </w:rPr>
              <w:t>
</w:t>
            </w:r>
            <w:r>
              <w:rPr>
                <w:rFonts w:ascii="Times New Roman"/>
                <w:b w:val="false"/>
                <w:i w:val="false"/>
                <w:color w:val="000000"/>
                <w:sz w:val="20"/>
              </w:rPr>
              <w:t>Домашняя птица, живая</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Шаруашылықтарда өсірілген маралдар</w:t>
            </w:r>
            <w:r>
              <w:br/>
            </w:r>
            <w:r>
              <w:rPr>
                <w:rFonts w:ascii="Times New Roman"/>
                <w:b w:val="false"/>
                <w:i w:val="false"/>
                <w:color w:val="000000"/>
                <w:sz w:val="20"/>
              </w:rPr>
              <w:t>
</w:t>
            </w:r>
            <w:r>
              <w:rPr>
                <w:rFonts w:ascii="Times New Roman"/>
                <w:b w:val="false"/>
                <w:i w:val="false"/>
                <w:color w:val="000000"/>
                <w:sz w:val="20"/>
              </w:rPr>
              <w:t>Маралы, разведенные в хозяйствах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01.49.19.122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9"/>
        <w:gridCol w:w="2114"/>
        <w:gridCol w:w="2808"/>
        <w:gridCol w:w="2115"/>
        <w:gridCol w:w="1703"/>
        <w:gridCol w:w="1963"/>
        <w:gridCol w:w="1618"/>
      </w:tblGrid>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Сатып алынғаны, бас</w:t>
            </w:r>
            <w:r>
              <w:br/>
            </w:r>
            <w:r>
              <w:rPr>
                <w:rFonts w:ascii="Times New Roman"/>
                <w:b w:val="false"/>
                <w:i w:val="false"/>
                <w:color w:val="000000"/>
                <w:sz w:val="20"/>
              </w:rPr>
              <w:t>
</w:t>
            </w:r>
            <w:r>
              <w:rPr>
                <w:rFonts w:ascii="Times New Roman"/>
                <w:b w:val="false"/>
                <w:i w:val="false"/>
                <w:color w:val="000000"/>
                <w:sz w:val="20"/>
              </w:rPr>
              <w:t>Приобретение, голов</w:t>
            </w:r>
          </w:p>
        </w:tc>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w:t>
            </w:r>
            <w:r>
              <w:rPr>
                <w:rFonts w:ascii="Times New Roman"/>
                <w:b/>
                <w:i w:val="false"/>
                <w:color w:val="000000"/>
                <w:sz w:val="20"/>
              </w:rPr>
              <w:t>түсім, бас</w:t>
            </w:r>
            <w:r>
              <w:br/>
            </w:r>
            <w:r>
              <w:rPr>
                <w:rFonts w:ascii="Times New Roman"/>
                <w:b w:val="false"/>
                <w:i w:val="false"/>
                <w:color w:val="000000"/>
                <w:sz w:val="20"/>
              </w:rPr>
              <w:t>
</w:t>
            </w:r>
            <w:r>
              <w:rPr>
                <w:rFonts w:ascii="Times New Roman"/>
                <w:b w:val="false"/>
                <w:i w:val="false"/>
                <w:color w:val="000000"/>
                <w:sz w:val="20"/>
              </w:rPr>
              <w:t>Прочее</w:t>
            </w:r>
            <w:r>
              <w:br/>
            </w:r>
            <w:r>
              <w:rPr>
                <w:rFonts w:ascii="Times New Roman"/>
                <w:b w:val="false"/>
                <w:i w:val="false"/>
                <w:color w:val="000000"/>
                <w:sz w:val="20"/>
              </w:rPr>
              <w:t>
</w:t>
            </w:r>
            <w:r>
              <w:rPr>
                <w:rFonts w:ascii="Times New Roman"/>
                <w:b w:val="false"/>
                <w:i w:val="false"/>
                <w:color w:val="000000"/>
                <w:sz w:val="20"/>
              </w:rPr>
              <w:t>поступление,</w:t>
            </w:r>
            <w:r>
              <w:br/>
            </w:r>
            <w:r>
              <w:rPr>
                <w:rFonts w:ascii="Times New Roman"/>
                <w:b w:val="false"/>
                <w:i w:val="false"/>
                <w:color w:val="000000"/>
                <w:sz w:val="20"/>
              </w:rPr>
              <w:t>
</w:t>
            </w:r>
            <w:r>
              <w:rPr>
                <w:rFonts w:ascii="Times New Roman"/>
                <w:b w:val="false"/>
                <w:i w:val="false"/>
                <w:color w:val="000000"/>
                <w:sz w:val="20"/>
              </w:rPr>
              <w:t>голов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Союға өткізілгені</w:t>
            </w:r>
            <w:r>
              <w:br/>
            </w:r>
            <w:r>
              <w:rPr>
                <w:rFonts w:ascii="Times New Roman"/>
                <w:b w:val="false"/>
                <w:i w:val="false"/>
                <w:color w:val="000000"/>
                <w:sz w:val="20"/>
              </w:rPr>
              <w:t>
</w:t>
            </w:r>
            <w:r>
              <w:rPr>
                <w:rFonts w:ascii="Times New Roman"/>
                <w:b w:val="false"/>
                <w:i w:val="false"/>
                <w:color w:val="000000"/>
                <w:sz w:val="20"/>
              </w:rPr>
              <w:t>Реализация на убой</w:t>
            </w:r>
          </w:p>
        </w:tc>
      </w:tr>
      <w:tr>
        <w:trPr>
          <w:trHeight w:val="1065"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w:t>
            </w:r>
            <w:r>
              <w:br/>
            </w:r>
            <w:r>
              <w:rPr>
                <w:rFonts w:ascii="Times New Roman"/>
                <w:b w:val="false"/>
                <w:i w:val="false"/>
                <w:color w:val="000000"/>
                <w:sz w:val="20"/>
              </w:rPr>
              <w:t>
</w:t>
            </w:r>
            <w:r>
              <w:rPr>
                <w:rFonts w:ascii="Times New Roman"/>
                <w:b/>
                <w:i w:val="false"/>
                <w:color w:val="000000"/>
                <w:sz w:val="20"/>
              </w:rPr>
              <w:t>шаруашы-</w:t>
            </w:r>
            <w:r>
              <w:br/>
            </w:r>
            <w:r>
              <w:rPr>
                <w:rFonts w:ascii="Times New Roman"/>
                <w:b w:val="false"/>
                <w:i w:val="false"/>
                <w:color w:val="000000"/>
                <w:sz w:val="20"/>
              </w:rPr>
              <w:t>
</w:t>
            </w:r>
            <w:r>
              <w:rPr>
                <w:rFonts w:ascii="Times New Roman"/>
                <w:b/>
                <w:i w:val="false"/>
                <w:color w:val="000000"/>
                <w:sz w:val="20"/>
              </w:rPr>
              <w:t>лығы</w:t>
            </w:r>
            <w:r>
              <w:br/>
            </w:r>
            <w:r>
              <w:rPr>
                <w:rFonts w:ascii="Times New Roman"/>
                <w:b w:val="false"/>
                <w:i w:val="false"/>
                <w:color w:val="000000"/>
                <w:sz w:val="20"/>
              </w:rPr>
              <w:t>
</w:t>
            </w:r>
            <w:r>
              <w:rPr>
                <w:rFonts w:ascii="Times New Roman"/>
                <w:b/>
                <w:i w:val="false"/>
                <w:color w:val="000000"/>
                <w:sz w:val="20"/>
              </w:rPr>
              <w:t>кәсіпор-</w:t>
            </w:r>
            <w:r>
              <w:br/>
            </w:r>
            <w:r>
              <w:rPr>
                <w:rFonts w:ascii="Times New Roman"/>
                <w:b w:val="false"/>
                <w:i w:val="false"/>
                <w:color w:val="000000"/>
                <w:sz w:val="20"/>
              </w:rPr>
              <w:t>
</w:t>
            </w:r>
            <w:r>
              <w:rPr>
                <w:rFonts w:ascii="Times New Roman"/>
                <w:b/>
                <w:i w:val="false"/>
                <w:color w:val="000000"/>
                <w:sz w:val="20"/>
              </w:rPr>
              <w:t>нынан</w:t>
            </w:r>
            <w:r>
              <w:br/>
            </w:r>
            <w:r>
              <w:rPr>
                <w:rFonts w:ascii="Times New Roman"/>
                <w:b w:val="false"/>
                <w:i w:val="false"/>
                <w:color w:val="000000"/>
                <w:sz w:val="20"/>
              </w:rPr>
              <w:t>
</w:t>
            </w:r>
            <w:r>
              <w:rPr>
                <w:rFonts w:ascii="Times New Roman"/>
                <w:b w:val="false"/>
                <w:i w:val="false"/>
                <w:color w:val="000000"/>
                <w:sz w:val="20"/>
              </w:rPr>
              <w:t>у</w:t>
            </w:r>
            <w:r>
              <w:br/>
            </w:r>
            <w:r>
              <w:rPr>
                <w:rFonts w:ascii="Times New Roman"/>
                <w:b w:val="false"/>
                <w:i w:val="false"/>
                <w:color w:val="000000"/>
                <w:sz w:val="20"/>
              </w:rPr>
              <w:t>
</w:t>
            </w:r>
            <w:r>
              <w:rPr>
                <w:rFonts w:ascii="Times New Roman"/>
                <w:b w:val="false"/>
                <w:i w:val="false"/>
                <w:color w:val="000000"/>
                <w:sz w:val="20"/>
              </w:rPr>
              <w:t>сельхоз</w:t>
            </w:r>
            <w:r>
              <w:br/>
            </w:r>
            <w:r>
              <w:rPr>
                <w:rFonts w:ascii="Times New Roman"/>
                <w:b w:val="false"/>
                <w:i w:val="false"/>
                <w:color w:val="000000"/>
                <w:sz w:val="20"/>
              </w:rPr>
              <w:t>
</w:t>
            </w:r>
            <w:r>
              <w:rPr>
                <w:rFonts w:ascii="Times New Roman"/>
                <w:b w:val="false"/>
                <w:i w:val="false"/>
                <w:color w:val="000000"/>
                <w:sz w:val="20"/>
              </w:rPr>
              <w:t>пред-</w:t>
            </w:r>
            <w:r>
              <w:br/>
            </w:r>
            <w:r>
              <w:rPr>
                <w:rFonts w:ascii="Times New Roman"/>
                <w:b w:val="false"/>
                <w:i w:val="false"/>
                <w:color w:val="000000"/>
                <w:sz w:val="20"/>
              </w:rPr>
              <w:t>
</w:t>
            </w:r>
            <w:r>
              <w:rPr>
                <w:rFonts w:ascii="Times New Roman"/>
                <w:b w:val="false"/>
                <w:i w:val="false"/>
                <w:color w:val="000000"/>
                <w:sz w:val="20"/>
              </w:rPr>
              <w:t>п</w:t>
            </w:r>
            <w:r>
              <w:rPr>
                <w:rFonts w:ascii="Times New Roman"/>
                <w:b w:val="false"/>
                <w:i w:val="false"/>
                <w:color w:val="000000"/>
                <w:sz w:val="20"/>
              </w:rPr>
              <w:t>риятий</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w:t>
            </w:r>
            <w:r>
              <w:br/>
            </w:r>
            <w:r>
              <w:rPr>
                <w:rFonts w:ascii="Times New Roman"/>
                <w:b w:val="false"/>
                <w:i w:val="false"/>
                <w:color w:val="000000"/>
                <w:sz w:val="20"/>
              </w:rPr>
              <w:t>
</w:t>
            </w:r>
            <w:r>
              <w:rPr>
                <w:rFonts w:ascii="Times New Roman"/>
                <w:b/>
                <w:i w:val="false"/>
                <w:color w:val="000000"/>
                <w:sz w:val="20"/>
              </w:rPr>
              <w:t>(фермер)</w:t>
            </w:r>
            <w:r>
              <w:br/>
            </w:r>
            <w:r>
              <w:rPr>
                <w:rFonts w:ascii="Times New Roman"/>
                <w:b w:val="false"/>
                <w:i w:val="false"/>
                <w:color w:val="000000"/>
                <w:sz w:val="20"/>
              </w:rPr>
              <w:t>
</w:t>
            </w:r>
            <w:r>
              <w:rPr>
                <w:rFonts w:ascii="Times New Roman"/>
                <w:b/>
                <w:i w:val="false"/>
                <w:color w:val="000000"/>
                <w:sz w:val="20"/>
              </w:rPr>
              <w:t>қожалығы-</w:t>
            </w:r>
            <w:r>
              <w:br/>
            </w:r>
            <w:r>
              <w:rPr>
                <w:rFonts w:ascii="Times New Roman"/>
                <w:b w:val="false"/>
                <w:i w:val="false"/>
                <w:color w:val="000000"/>
                <w:sz w:val="20"/>
              </w:rPr>
              <w:t>
</w:t>
            </w:r>
            <w:r>
              <w:rPr>
                <w:rFonts w:ascii="Times New Roman"/>
                <w:b/>
                <w:i w:val="false"/>
                <w:color w:val="000000"/>
                <w:sz w:val="20"/>
              </w:rPr>
              <w:t>нан</w:t>
            </w:r>
            <w:r>
              <w:br/>
            </w:r>
            <w:r>
              <w:rPr>
                <w:rFonts w:ascii="Times New Roman"/>
                <w:b w:val="false"/>
                <w:i w:val="false"/>
                <w:color w:val="000000"/>
                <w:sz w:val="20"/>
              </w:rPr>
              <w:t>
</w:t>
            </w:r>
            <w:r>
              <w:rPr>
                <w:rFonts w:ascii="Times New Roman"/>
                <w:b w:val="false"/>
                <w:i w:val="false"/>
                <w:color w:val="000000"/>
                <w:sz w:val="20"/>
              </w:rPr>
              <w:t>у</w:t>
            </w:r>
            <w:r>
              <w:br/>
            </w:r>
            <w:r>
              <w:rPr>
                <w:rFonts w:ascii="Times New Roman"/>
                <w:b w:val="false"/>
                <w:i w:val="false"/>
                <w:color w:val="000000"/>
                <w:sz w:val="20"/>
              </w:rPr>
              <w:t>
</w:t>
            </w:r>
            <w:r>
              <w:rPr>
                <w:rFonts w:ascii="Times New Roman"/>
                <w:b w:val="false"/>
                <w:i w:val="false"/>
                <w:color w:val="000000"/>
                <w:sz w:val="20"/>
              </w:rPr>
              <w:t>крестьянских</w:t>
            </w:r>
            <w:r>
              <w:br/>
            </w:r>
            <w:r>
              <w:rPr>
                <w:rFonts w:ascii="Times New Roman"/>
                <w:b w:val="false"/>
                <w:i w:val="false"/>
                <w:color w:val="000000"/>
                <w:sz w:val="20"/>
              </w:rPr>
              <w:t>
</w:t>
            </w:r>
            <w:r>
              <w:rPr>
                <w:rFonts w:ascii="Times New Roman"/>
                <w:b w:val="false"/>
                <w:i w:val="false"/>
                <w:color w:val="000000"/>
                <w:sz w:val="20"/>
              </w:rPr>
              <w:t>(фермерских)</w:t>
            </w:r>
            <w:r>
              <w:br/>
            </w:r>
            <w:r>
              <w:rPr>
                <w:rFonts w:ascii="Times New Roman"/>
                <w:b w:val="false"/>
                <w:i w:val="false"/>
                <w:color w:val="000000"/>
                <w:sz w:val="20"/>
              </w:rPr>
              <w:t>
</w:t>
            </w:r>
            <w:r>
              <w:rPr>
                <w:rFonts w:ascii="Times New Roman"/>
                <w:b w:val="false"/>
                <w:i w:val="false"/>
                <w:color w:val="000000"/>
                <w:sz w:val="20"/>
              </w:rPr>
              <w:t>хозяйств</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жұртшылық</w:t>
            </w:r>
            <w:r>
              <w:br/>
            </w:r>
            <w:r>
              <w:rPr>
                <w:rFonts w:ascii="Times New Roman"/>
                <w:b w:val="false"/>
                <w:i w:val="false"/>
                <w:color w:val="000000"/>
                <w:sz w:val="20"/>
              </w:rPr>
              <w:t>
</w:t>
            </w:r>
            <w:r>
              <w:rPr>
                <w:rFonts w:ascii="Times New Roman"/>
                <w:b/>
                <w:i w:val="false"/>
                <w:color w:val="000000"/>
                <w:sz w:val="20"/>
              </w:rPr>
              <w:t>шаруашылықта-</w:t>
            </w:r>
            <w:r>
              <w:br/>
            </w:r>
            <w:r>
              <w:rPr>
                <w:rFonts w:ascii="Times New Roman"/>
                <w:b w:val="false"/>
                <w:i w:val="false"/>
                <w:color w:val="000000"/>
                <w:sz w:val="20"/>
              </w:rPr>
              <w:t>
</w:t>
            </w:r>
            <w:r>
              <w:rPr>
                <w:rFonts w:ascii="Times New Roman"/>
                <w:b/>
                <w:i w:val="false"/>
                <w:color w:val="000000"/>
                <w:sz w:val="20"/>
              </w:rPr>
              <w:t>рынан</w:t>
            </w:r>
            <w:r>
              <w:br/>
            </w:r>
            <w:r>
              <w:rPr>
                <w:rFonts w:ascii="Times New Roman"/>
                <w:b w:val="false"/>
                <w:i w:val="false"/>
                <w:color w:val="000000"/>
                <w:sz w:val="20"/>
              </w:rPr>
              <w:t>
</w:t>
            </w:r>
            <w:r>
              <w:rPr>
                <w:rFonts w:ascii="Times New Roman"/>
                <w:b w:val="false"/>
                <w:i w:val="false"/>
                <w:color w:val="000000"/>
                <w:sz w:val="20"/>
              </w:rPr>
              <w:t>у хозяйств</w:t>
            </w:r>
            <w:r>
              <w:br/>
            </w:r>
            <w:r>
              <w:rPr>
                <w:rFonts w:ascii="Times New Roman"/>
                <w:b w:val="false"/>
                <w:i w:val="false"/>
                <w:color w:val="000000"/>
                <w:sz w:val="20"/>
              </w:rPr>
              <w:t>
</w:t>
            </w:r>
            <w:r>
              <w:rPr>
                <w:rFonts w:ascii="Times New Roman"/>
                <w:b w:val="false"/>
                <w:i w:val="false"/>
                <w:color w:val="000000"/>
                <w:sz w:val="20"/>
              </w:rPr>
              <w:t>населения</w:t>
            </w:r>
          </w:p>
        </w:tc>
        <w:tc>
          <w:tcPr>
            <w:tcW w:w="0" w:type="auto"/>
            <w:vMerge/>
            <w:tcBorders>
              <w:top w:val="nil"/>
              <w:left w:val="single" w:color="cfcfcf" w:sz="5"/>
              <w:bottom w:val="single" w:color="cfcfcf" w:sz="5"/>
              <w:right w:val="single" w:color="cfcfcf" w:sz="5"/>
            </w:tcBorders>
          </w:tcP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br/>
            </w:r>
            <w:r>
              <w:rPr>
                <w:rFonts w:ascii="Times New Roman"/>
                <w:b w:val="false"/>
                <w:i w:val="false"/>
                <w:color w:val="000000"/>
                <w:sz w:val="20"/>
              </w:rPr>
              <w:t>
</w:t>
            </w:r>
            <w:r>
              <w:rPr>
                <w:rFonts w:ascii="Times New Roman"/>
                <w:b w:val="false"/>
                <w:i w:val="false"/>
                <w:color w:val="000000"/>
                <w:sz w:val="20"/>
              </w:rPr>
              <w:t>голов</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тірідей</w:t>
            </w:r>
            <w:r>
              <w:br/>
            </w:r>
            <w:r>
              <w:rPr>
                <w:rFonts w:ascii="Times New Roman"/>
                <w:b w:val="false"/>
                <w:i w:val="false"/>
                <w:color w:val="000000"/>
                <w:sz w:val="20"/>
              </w:rPr>
              <w:t>
</w:t>
            </w:r>
            <w:r>
              <w:rPr>
                <w:rFonts w:ascii="Times New Roman"/>
                <w:b/>
                <w:i w:val="false"/>
                <w:color w:val="000000"/>
                <w:sz w:val="20"/>
              </w:rPr>
              <w:t>салмағы,</w:t>
            </w:r>
            <w:r>
              <w:br/>
            </w:r>
            <w:r>
              <w:rPr>
                <w:rFonts w:ascii="Times New Roman"/>
                <w:b w:val="false"/>
                <w:i w:val="false"/>
                <w:color w:val="000000"/>
                <w:sz w:val="20"/>
              </w:rPr>
              <w:t>
</w:t>
            </w:r>
            <w:r>
              <w:rPr>
                <w:rFonts w:ascii="Times New Roman"/>
                <w:b/>
                <w:i w:val="false"/>
                <w:color w:val="000000"/>
                <w:sz w:val="20"/>
              </w:rPr>
              <w:t>центнер</w:t>
            </w:r>
            <w:r>
              <w:br/>
            </w:r>
            <w:r>
              <w:rPr>
                <w:rFonts w:ascii="Times New Roman"/>
                <w:b w:val="false"/>
                <w:i w:val="false"/>
                <w:color w:val="000000"/>
                <w:sz w:val="20"/>
              </w:rPr>
              <w:t>
</w:t>
            </w:r>
            <w:r>
              <w:rPr>
                <w:rFonts w:ascii="Times New Roman"/>
                <w:b w:val="false"/>
                <w:i w:val="false"/>
                <w:color w:val="000000"/>
                <w:sz w:val="20"/>
              </w:rPr>
              <w:t>живая</w:t>
            </w:r>
            <w:r>
              <w:br/>
            </w:r>
            <w:r>
              <w:rPr>
                <w:rFonts w:ascii="Times New Roman"/>
                <w:b w:val="false"/>
                <w:i w:val="false"/>
                <w:color w:val="000000"/>
                <w:sz w:val="20"/>
              </w:rPr>
              <w:t>
</w:t>
            </w:r>
            <w:r>
              <w:rPr>
                <w:rFonts w:ascii="Times New Roman"/>
                <w:b w:val="false"/>
                <w:i w:val="false"/>
                <w:color w:val="000000"/>
                <w:sz w:val="20"/>
              </w:rPr>
              <w:t>масса,</w:t>
            </w:r>
            <w:r>
              <w:br/>
            </w:r>
            <w:r>
              <w:rPr>
                <w:rFonts w:ascii="Times New Roman"/>
                <w:b w:val="false"/>
                <w:i w:val="false"/>
                <w:color w:val="000000"/>
                <w:sz w:val="20"/>
              </w:rPr>
              <w:t>
</w:t>
            </w:r>
            <w:r>
              <w:rPr>
                <w:rFonts w:ascii="Times New Roman"/>
                <w:b w:val="false"/>
                <w:i w:val="false"/>
                <w:color w:val="000000"/>
                <w:sz w:val="20"/>
              </w:rPr>
              <w:t>центнер</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сойыс</w:t>
            </w:r>
            <w:r>
              <w:br/>
            </w:r>
            <w:r>
              <w:rPr>
                <w:rFonts w:ascii="Times New Roman"/>
                <w:b w:val="false"/>
                <w:i w:val="false"/>
                <w:color w:val="000000"/>
                <w:sz w:val="20"/>
              </w:rPr>
              <w:t>
</w:t>
            </w:r>
            <w:r>
              <w:rPr>
                <w:rFonts w:ascii="Times New Roman"/>
                <w:b/>
                <w:i w:val="false"/>
                <w:color w:val="000000"/>
                <w:sz w:val="20"/>
              </w:rPr>
              <w:t>салмағы,</w:t>
            </w:r>
            <w:r>
              <w:br/>
            </w:r>
            <w:r>
              <w:rPr>
                <w:rFonts w:ascii="Times New Roman"/>
                <w:b w:val="false"/>
                <w:i w:val="false"/>
                <w:color w:val="000000"/>
                <w:sz w:val="20"/>
              </w:rPr>
              <w:t>
</w:t>
            </w:r>
            <w:r>
              <w:rPr>
                <w:rFonts w:ascii="Times New Roman"/>
                <w:b/>
                <w:i w:val="false"/>
                <w:color w:val="000000"/>
                <w:sz w:val="20"/>
              </w:rPr>
              <w:t>центнер</w:t>
            </w:r>
            <w:r>
              <w:br/>
            </w:r>
            <w:r>
              <w:rPr>
                <w:rFonts w:ascii="Times New Roman"/>
                <w:b w:val="false"/>
                <w:i w:val="false"/>
                <w:color w:val="000000"/>
                <w:sz w:val="20"/>
              </w:rPr>
              <w:t>
</w:t>
            </w:r>
            <w:r>
              <w:rPr>
                <w:rFonts w:ascii="Times New Roman"/>
                <w:b w:val="false"/>
                <w:i w:val="false"/>
                <w:color w:val="000000"/>
                <w:sz w:val="20"/>
              </w:rPr>
              <w:t>убойная</w:t>
            </w:r>
            <w:r>
              <w:br/>
            </w:r>
            <w:r>
              <w:rPr>
                <w:rFonts w:ascii="Times New Roman"/>
                <w:b w:val="false"/>
                <w:i w:val="false"/>
                <w:color w:val="000000"/>
                <w:sz w:val="20"/>
              </w:rPr>
              <w:t>
</w:t>
            </w:r>
            <w:r>
              <w:rPr>
                <w:rFonts w:ascii="Times New Roman"/>
                <w:b w:val="false"/>
                <w:i w:val="false"/>
                <w:color w:val="000000"/>
                <w:sz w:val="20"/>
              </w:rPr>
              <w:t>масса,</w:t>
            </w:r>
            <w:r>
              <w:br/>
            </w:r>
            <w:r>
              <w:rPr>
                <w:rFonts w:ascii="Times New Roman"/>
                <w:b w:val="false"/>
                <w:i w:val="false"/>
                <w:color w:val="000000"/>
                <w:sz w:val="20"/>
              </w:rPr>
              <w:t>
</w:t>
            </w:r>
            <w:r>
              <w:rPr>
                <w:rFonts w:ascii="Times New Roman"/>
                <w:b w:val="false"/>
                <w:i w:val="false"/>
                <w:color w:val="000000"/>
                <w:sz w:val="20"/>
              </w:rPr>
              <w:t>центнер</w:t>
            </w:r>
          </w:p>
        </w:tc>
      </w:tr>
      <w:tr>
        <w:trPr>
          <w:trHeight w:val="18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w:t>
      </w:r>
      <w:r>
        <w:br/>
      </w:r>
      <w:r>
        <w:rPr>
          <w:rFonts w:ascii="Times New Roman"/>
          <w:b w:val="false"/>
          <w:i w:val="false"/>
          <w:color w:val="000000"/>
          <w:sz w:val="28"/>
        </w:rPr>
        <w:t>
      </w:t>
      </w:r>
      <w:r>
        <w:rPr>
          <w:rFonts w:ascii="Times New Roman"/>
          <w:b w:val="false"/>
          <w:i w:val="false"/>
          <w:color w:val="000000"/>
          <w:vertAlign w:val="superscript"/>
        </w:rPr>
        <w:t>*</w:t>
      </w:r>
      <w:r>
        <w:rPr>
          <w:rFonts w:ascii="Times New Roman"/>
          <w:b w:val="false"/>
          <w:i w:val="false"/>
          <w:color w:val="000000"/>
          <w:sz w:val="28"/>
        </w:rPr>
        <w:t> </w:t>
      </w:r>
      <w:r>
        <w:rPr>
          <w:rFonts w:ascii="Times New Roman"/>
          <w:b/>
          <w:i w:val="false"/>
          <w:color w:val="000000"/>
          <w:sz w:val="28"/>
        </w:rPr>
        <w:t>Осында және бұдан әрі АШӨСЖ - Ауыл, орман және балық шаруашылығы</w:t>
      </w:r>
      <w:r>
        <w:br/>
      </w:r>
      <w:r>
        <w:rPr>
          <w:rFonts w:ascii="Times New Roman"/>
          <w:b w:val="false"/>
          <w:i w:val="false"/>
          <w:color w:val="000000"/>
          <w:sz w:val="28"/>
        </w:rPr>
        <w:t>
       </w:t>
      </w:r>
      <w:r>
        <w:rPr>
          <w:rFonts w:ascii="Times New Roman"/>
          <w:b/>
          <w:i w:val="false"/>
          <w:color w:val="000000"/>
          <w:sz w:val="28"/>
        </w:rPr>
        <w:t>өнімдерінің (тауарлардың және қызметтердің) статистикалық жіктеуіші</w:t>
      </w:r>
      <w:r>
        <w:br/>
      </w:r>
      <w:r>
        <w:rPr>
          <w:rFonts w:ascii="Times New Roman"/>
          <w:b w:val="false"/>
          <w:i w:val="false"/>
          <w:color w:val="000000"/>
          <w:sz w:val="28"/>
        </w:rPr>
        <w:t>
</w:t>
      </w:r>
      <w:r>
        <w:rPr>
          <w:rFonts w:ascii="Times New Roman"/>
          <w:b w:val="false"/>
          <w:i w:val="false"/>
          <w:color w:val="000000"/>
          <w:sz w:val="28"/>
        </w:rPr>
        <w:t>       Здесь и далее СКПСХ - Статистический классификатор продукции (товаров и услуг)</w:t>
      </w:r>
      <w:r>
        <w:br/>
      </w:r>
      <w:r>
        <w:rPr>
          <w:rFonts w:ascii="Times New Roman"/>
          <w:b w:val="false"/>
          <w:i w:val="false"/>
          <w:color w:val="000000"/>
          <w:sz w:val="28"/>
        </w:rPr>
        <w:t>
</w:t>
      </w:r>
      <w:r>
        <w:rPr>
          <w:rFonts w:ascii="Times New Roman"/>
          <w:b w:val="false"/>
          <w:i w:val="false"/>
          <w:color w:val="000000"/>
          <w:sz w:val="28"/>
        </w:rPr>
        <w:t>       сельского, лесного и рыбного хозяйства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8"/>
        <w:gridCol w:w="3116"/>
        <w:gridCol w:w="3116"/>
      </w:tblGrid>
      <w:tr>
        <w:trPr>
          <w:trHeight w:val="465" w:hRule="atLeast"/>
        </w:trPr>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 түрлері</w:t>
            </w:r>
            <w:r>
              <w:br/>
            </w:r>
            <w:r>
              <w:rPr>
                <w:rFonts w:ascii="Times New Roman"/>
                <w:b w:val="false"/>
                <w:i w:val="false"/>
                <w:color w:val="000000"/>
                <w:sz w:val="20"/>
              </w:rPr>
              <w:t>
</w:t>
            </w:r>
            <w:r>
              <w:rPr>
                <w:rFonts w:ascii="Times New Roman"/>
                <w:b w:val="false"/>
                <w:i w:val="false"/>
                <w:color w:val="000000"/>
                <w:sz w:val="20"/>
              </w:rPr>
              <w:t>Виды скота</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коды</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Код по СКПСХ</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Өлім-жітім, бас</w:t>
            </w:r>
            <w:r>
              <w:br/>
            </w:r>
            <w:r>
              <w:rPr>
                <w:rFonts w:ascii="Times New Roman"/>
                <w:b w:val="false"/>
                <w:i w:val="false"/>
                <w:color w:val="000000"/>
                <w:sz w:val="20"/>
              </w:rPr>
              <w:t>
</w:t>
            </w:r>
            <w:r>
              <w:rPr>
                <w:rFonts w:ascii="Times New Roman"/>
                <w:b w:val="false"/>
                <w:i w:val="false"/>
                <w:color w:val="000000"/>
                <w:sz w:val="20"/>
              </w:rPr>
              <w:t>Падеж и гибель,</w:t>
            </w:r>
            <w:r>
              <w:br/>
            </w:r>
            <w:r>
              <w:rPr>
                <w:rFonts w:ascii="Times New Roman"/>
                <w:b w:val="false"/>
                <w:i w:val="false"/>
                <w:color w:val="000000"/>
                <w:sz w:val="20"/>
              </w:rPr>
              <w:t>
</w:t>
            </w:r>
            <w:r>
              <w:rPr>
                <w:rFonts w:ascii="Times New Roman"/>
                <w:b w:val="false"/>
                <w:i w:val="false"/>
                <w:color w:val="000000"/>
                <w:sz w:val="20"/>
              </w:rPr>
              <w:t>голов</w:t>
            </w:r>
          </w:p>
        </w:tc>
      </w:tr>
      <w:tr>
        <w:trPr>
          <w:trHeight w:val="180" w:hRule="atLeast"/>
        </w:trPr>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85" w:hRule="atLeast"/>
        </w:trPr>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Сүтті табынның ірі қара малы, тірі</w:t>
            </w:r>
            <w:r>
              <w:br/>
            </w:r>
            <w:r>
              <w:rPr>
                <w:rFonts w:ascii="Times New Roman"/>
                <w:b w:val="false"/>
                <w:i w:val="false"/>
                <w:color w:val="000000"/>
                <w:sz w:val="20"/>
              </w:rPr>
              <w:t>
</w:t>
            </w:r>
            <w:r>
              <w:rPr>
                <w:rFonts w:ascii="Times New Roman"/>
                <w:b w:val="false"/>
                <w:i w:val="false"/>
                <w:color w:val="000000"/>
                <w:sz w:val="20"/>
              </w:rPr>
              <w:t>Скот крупный рогатый молочного стада, живой</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01.41.1</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сүтті табынның сиырлары</w:t>
            </w:r>
            <w:r>
              <w:br/>
            </w:r>
            <w:r>
              <w:rPr>
                <w:rFonts w:ascii="Times New Roman"/>
                <w:b w:val="false"/>
                <w:i w:val="false"/>
                <w:color w:val="000000"/>
                <w:sz w:val="20"/>
              </w:rPr>
              <w:t>
</w:t>
            </w:r>
            <w:r>
              <w:rPr>
                <w:rFonts w:ascii="Times New Roman"/>
                <w:b w:val="false"/>
                <w:i w:val="false"/>
                <w:color w:val="000000"/>
                <w:sz w:val="20"/>
              </w:rPr>
              <w:t>из него коровы молочного стада</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01.41.10.110</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тірі ірі қара мал мен енекелер</w:t>
            </w:r>
            <w:r>
              <w:br/>
            </w:r>
            <w:r>
              <w:rPr>
                <w:rFonts w:ascii="Times New Roman"/>
                <w:b w:val="false"/>
                <w:i w:val="false"/>
                <w:color w:val="000000"/>
                <w:sz w:val="20"/>
              </w:rPr>
              <w:t>
</w:t>
            </w:r>
            <w:r>
              <w:rPr>
                <w:rFonts w:ascii="Times New Roman"/>
                <w:b w:val="false"/>
                <w:i w:val="false"/>
                <w:color w:val="000000"/>
                <w:sz w:val="20"/>
              </w:rPr>
              <w:t>Скот крупный рогатый прочий и буйволы, живые</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01.42.1</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етті табынның сиырлары</w:t>
            </w:r>
            <w:r>
              <w:br/>
            </w:r>
            <w:r>
              <w:rPr>
                <w:rFonts w:ascii="Times New Roman"/>
                <w:b w:val="false"/>
                <w:i w:val="false"/>
                <w:color w:val="000000"/>
                <w:sz w:val="20"/>
              </w:rPr>
              <w:t>
</w:t>
            </w:r>
            <w:r>
              <w:rPr>
                <w:rFonts w:ascii="Times New Roman"/>
                <w:b w:val="false"/>
                <w:i w:val="false"/>
                <w:color w:val="000000"/>
                <w:sz w:val="20"/>
              </w:rPr>
              <w:t>из него коровы мясного стада</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01.42.11.110</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Жылқылар және өзге де жылқы тектес</w:t>
            </w:r>
            <w:r>
              <w:br/>
            </w:r>
            <w:r>
              <w:rPr>
                <w:rFonts w:ascii="Times New Roman"/>
                <w:b w:val="false"/>
                <w:i w:val="false"/>
                <w:color w:val="000000"/>
                <w:sz w:val="20"/>
              </w:rPr>
              <w:t>
</w:t>
            </w:r>
            <w:r>
              <w:rPr>
                <w:rFonts w:ascii="Times New Roman"/>
                <w:b/>
                <w:i w:val="false"/>
                <w:color w:val="000000"/>
                <w:sz w:val="20"/>
              </w:rPr>
              <w:t>жануарлар, тірі</w:t>
            </w:r>
            <w:r>
              <w:br/>
            </w:r>
            <w:r>
              <w:rPr>
                <w:rFonts w:ascii="Times New Roman"/>
                <w:b w:val="false"/>
                <w:i w:val="false"/>
                <w:color w:val="000000"/>
                <w:sz w:val="20"/>
              </w:rPr>
              <w:t>
</w:t>
            </w:r>
            <w:r>
              <w:rPr>
                <w:rFonts w:ascii="Times New Roman"/>
                <w:b w:val="false"/>
                <w:i w:val="false"/>
                <w:color w:val="000000"/>
                <w:sz w:val="20"/>
              </w:rPr>
              <w:t>Лошади и животные семейства лошадиных прочие,</w:t>
            </w:r>
            <w:r>
              <w:br/>
            </w:r>
            <w:r>
              <w:rPr>
                <w:rFonts w:ascii="Times New Roman"/>
                <w:b w:val="false"/>
                <w:i w:val="false"/>
                <w:color w:val="000000"/>
                <w:sz w:val="20"/>
              </w:rPr>
              <w:t>
</w:t>
            </w:r>
            <w:r>
              <w:rPr>
                <w:rFonts w:ascii="Times New Roman"/>
                <w:b w:val="false"/>
                <w:i w:val="false"/>
                <w:color w:val="000000"/>
                <w:sz w:val="20"/>
              </w:rPr>
              <w:t>живые</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01.43.10</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Түйелер және түйе тәрізділер, тірі</w:t>
            </w:r>
            <w:r>
              <w:br/>
            </w:r>
            <w:r>
              <w:rPr>
                <w:rFonts w:ascii="Times New Roman"/>
                <w:b w:val="false"/>
                <w:i w:val="false"/>
                <w:color w:val="000000"/>
                <w:sz w:val="20"/>
              </w:rPr>
              <w:t>
</w:t>
            </w:r>
            <w:r>
              <w:rPr>
                <w:rFonts w:ascii="Times New Roman"/>
                <w:b w:val="false"/>
                <w:i w:val="false"/>
                <w:color w:val="000000"/>
                <w:sz w:val="20"/>
              </w:rPr>
              <w:t>Верблюды и верблюдовые, живые</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01.44.10</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қойлар</w:t>
            </w:r>
            <w:r>
              <w:br/>
            </w:r>
            <w:r>
              <w:rPr>
                <w:rFonts w:ascii="Times New Roman"/>
                <w:b w:val="false"/>
                <w:i w:val="false"/>
                <w:color w:val="000000"/>
                <w:sz w:val="20"/>
              </w:rPr>
              <w:t>
</w:t>
            </w:r>
            <w:r>
              <w:rPr>
                <w:rFonts w:ascii="Times New Roman"/>
                <w:b w:val="false"/>
                <w:i w:val="false"/>
                <w:color w:val="000000"/>
                <w:sz w:val="20"/>
              </w:rPr>
              <w:t>Овцы живые</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01.45.11</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ешкілер</w:t>
            </w:r>
            <w:r>
              <w:br/>
            </w:r>
            <w:r>
              <w:rPr>
                <w:rFonts w:ascii="Times New Roman"/>
                <w:b w:val="false"/>
                <w:i w:val="false"/>
                <w:color w:val="000000"/>
                <w:sz w:val="20"/>
              </w:rPr>
              <w:t>
</w:t>
            </w:r>
            <w:r>
              <w:rPr>
                <w:rFonts w:ascii="Times New Roman"/>
                <w:b w:val="false"/>
                <w:i w:val="false"/>
                <w:color w:val="000000"/>
                <w:sz w:val="20"/>
              </w:rPr>
              <w:t>Козы живые</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01.45.12</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шошқалар</w:t>
            </w:r>
            <w:r>
              <w:br/>
            </w:r>
            <w:r>
              <w:rPr>
                <w:rFonts w:ascii="Times New Roman"/>
                <w:b w:val="false"/>
                <w:i w:val="false"/>
                <w:color w:val="000000"/>
                <w:sz w:val="20"/>
              </w:rPr>
              <w:t>
</w:t>
            </w:r>
            <w:r>
              <w:rPr>
                <w:rFonts w:ascii="Times New Roman"/>
                <w:b w:val="false"/>
                <w:i w:val="false"/>
                <w:color w:val="000000"/>
                <w:sz w:val="20"/>
              </w:rPr>
              <w:t>Свиньи живые</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01.46.10</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үй құсы</w:t>
            </w:r>
            <w:r>
              <w:br/>
            </w:r>
            <w:r>
              <w:rPr>
                <w:rFonts w:ascii="Times New Roman"/>
                <w:b w:val="false"/>
                <w:i w:val="false"/>
                <w:color w:val="000000"/>
                <w:sz w:val="20"/>
              </w:rPr>
              <w:t>
</w:t>
            </w:r>
            <w:r>
              <w:rPr>
                <w:rFonts w:ascii="Times New Roman"/>
                <w:b w:val="false"/>
                <w:i w:val="false"/>
                <w:color w:val="000000"/>
                <w:sz w:val="20"/>
              </w:rPr>
              <w:t>Домашняя птица, живая</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01.47.1</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Шаруашылықтарда өсірілген маралдар</w:t>
            </w:r>
            <w:r>
              <w:br/>
            </w:r>
            <w:r>
              <w:rPr>
                <w:rFonts w:ascii="Times New Roman"/>
                <w:b w:val="false"/>
                <w:i w:val="false"/>
                <w:color w:val="000000"/>
                <w:sz w:val="20"/>
              </w:rPr>
              <w:t>
</w:t>
            </w:r>
            <w:r>
              <w:rPr>
                <w:rFonts w:ascii="Times New Roman"/>
                <w:b w:val="false"/>
                <w:i w:val="false"/>
                <w:color w:val="000000"/>
                <w:sz w:val="20"/>
              </w:rPr>
              <w:t>Маралы, разведенные в хозяйствах</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01.49.19.122</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8"/>
        <w:gridCol w:w="2673"/>
        <w:gridCol w:w="2176"/>
        <w:gridCol w:w="1614"/>
        <w:gridCol w:w="1528"/>
        <w:gridCol w:w="1831"/>
        <w:gridCol w:w="2480"/>
      </w:tblGrid>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Сатылғаны, бас</w:t>
            </w:r>
            <w:r>
              <w:br/>
            </w:r>
            <w:r>
              <w:rPr>
                <w:rFonts w:ascii="Times New Roman"/>
                <w:b w:val="false"/>
                <w:i w:val="false"/>
                <w:color w:val="000000"/>
                <w:sz w:val="20"/>
              </w:rPr>
              <w:t>
</w:t>
            </w:r>
            <w:r>
              <w:rPr>
                <w:rFonts w:ascii="Times New Roman"/>
                <w:b w:val="false"/>
                <w:i w:val="false"/>
                <w:color w:val="000000"/>
                <w:sz w:val="20"/>
              </w:rPr>
              <w:t>Продажа, голов</w:t>
            </w:r>
          </w:p>
        </w:tc>
        <w:tc>
          <w:tcPr>
            <w:tcW w:w="1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w:t>
            </w:r>
            <w:r>
              <w:rPr>
                <w:rFonts w:ascii="Times New Roman"/>
                <w:b/>
                <w:i w:val="false"/>
                <w:color w:val="000000"/>
                <w:sz w:val="20"/>
              </w:rPr>
              <w:t>шығыс,</w:t>
            </w:r>
            <w:r>
              <w:br/>
            </w:r>
            <w:r>
              <w:rPr>
                <w:rFonts w:ascii="Times New Roman"/>
                <w:b w:val="false"/>
                <w:i w:val="false"/>
                <w:color w:val="000000"/>
                <w:sz w:val="20"/>
              </w:rPr>
              <w:t>
</w:t>
            </w:r>
            <w:r>
              <w:rPr>
                <w:rFonts w:ascii="Times New Roman"/>
                <w:b/>
                <w:i w:val="false"/>
                <w:color w:val="000000"/>
                <w:sz w:val="20"/>
              </w:rPr>
              <w:t>бас</w:t>
            </w:r>
            <w:r>
              <w:br/>
            </w:r>
            <w:r>
              <w:rPr>
                <w:rFonts w:ascii="Times New Roman"/>
                <w:b w:val="false"/>
                <w:i w:val="false"/>
                <w:color w:val="000000"/>
                <w:sz w:val="20"/>
              </w:rPr>
              <w:t>
</w:t>
            </w:r>
            <w:r>
              <w:rPr>
                <w:rFonts w:ascii="Times New Roman"/>
                <w:b w:val="false"/>
                <w:i w:val="false"/>
                <w:color w:val="000000"/>
                <w:sz w:val="20"/>
              </w:rPr>
              <w:t>Прочее</w:t>
            </w:r>
            <w:r>
              <w:br/>
            </w:r>
            <w:r>
              <w:rPr>
                <w:rFonts w:ascii="Times New Roman"/>
                <w:b w:val="false"/>
                <w:i w:val="false"/>
                <w:color w:val="000000"/>
                <w:sz w:val="20"/>
              </w:rPr>
              <w:t>
</w:t>
            </w:r>
            <w:r>
              <w:rPr>
                <w:rFonts w:ascii="Times New Roman"/>
                <w:b w:val="false"/>
                <w:i w:val="false"/>
                <w:color w:val="000000"/>
                <w:sz w:val="20"/>
              </w:rPr>
              <w:t>выбытие,</w:t>
            </w:r>
            <w:r>
              <w:br/>
            </w:r>
            <w:r>
              <w:rPr>
                <w:rFonts w:ascii="Times New Roman"/>
                <w:b w:val="false"/>
                <w:i w:val="false"/>
                <w:color w:val="000000"/>
                <w:sz w:val="20"/>
              </w:rPr>
              <w:t>
</w:t>
            </w:r>
            <w:r>
              <w:rPr>
                <w:rFonts w:ascii="Times New Roman"/>
                <w:b w:val="false"/>
                <w:i w:val="false"/>
                <w:color w:val="000000"/>
                <w:sz w:val="20"/>
              </w:rPr>
              <w:t>голов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 соңында қолда</w:t>
            </w:r>
            <w:r>
              <w:br/>
            </w:r>
            <w:r>
              <w:rPr>
                <w:rFonts w:ascii="Times New Roman"/>
                <w:b w:val="false"/>
                <w:i w:val="false"/>
                <w:color w:val="000000"/>
                <w:sz w:val="20"/>
              </w:rPr>
              <w:t>
</w:t>
            </w:r>
            <w:r>
              <w:rPr>
                <w:rFonts w:ascii="Times New Roman"/>
                <w:b/>
                <w:i w:val="false"/>
                <w:color w:val="000000"/>
                <w:sz w:val="20"/>
              </w:rPr>
              <w:t>бары</w:t>
            </w:r>
            <w:r>
              <w:br/>
            </w:r>
            <w:r>
              <w:rPr>
                <w:rFonts w:ascii="Times New Roman"/>
                <w:b w:val="false"/>
                <w:i w:val="false"/>
                <w:color w:val="000000"/>
                <w:sz w:val="20"/>
              </w:rPr>
              <w:t>
</w:t>
            </w:r>
            <w:r>
              <w:rPr>
                <w:rFonts w:ascii="Times New Roman"/>
                <w:b w:val="false"/>
                <w:i w:val="false"/>
                <w:color w:val="000000"/>
                <w:sz w:val="20"/>
              </w:rPr>
              <w:t>Наличие на конец</w:t>
            </w:r>
            <w:r>
              <w:br/>
            </w:r>
            <w:r>
              <w:rPr>
                <w:rFonts w:ascii="Times New Roman"/>
                <w:b w:val="false"/>
                <w:i w:val="false"/>
                <w:color w:val="000000"/>
                <w:sz w:val="20"/>
              </w:rPr>
              <w:t>
</w:t>
            </w:r>
            <w:r>
              <w:rPr>
                <w:rFonts w:ascii="Times New Roman"/>
                <w:b w:val="false"/>
                <w:i w:val="false"/>
                <w:color w:val="000000"/>
                <w:sz w:val="20"/>
              </w:rPr>
              <w:t>месяца</w:t>
            </w:r>
          </w:p>
        </w:tc>
        <w:tc>
          <w:tcPr>
            <w:tcW w:w="2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Орташа айлық</w:t>
            </w:r>
            <w:r>
              <w:br/>
            </w:r>
            <w:r>
              <w:rPr>
                <w:rFonts w:ascii="Times New Roman"/>
                <w:b w:val="false"/>
                <w:i w:val="false"/>
                <w:color w:val="000000"/>
                <w:sz w:val="20"/>
              </w:rPr>
              <w:t>
</w:t>
            </w:r>
            <w:r>
              <w:rPr>
                <w:rFonts w:ascii="Times New Roman"/>
                <w:b/>
                <w:i w:val="false"/>
                <w:color w:val="000000"/>
                <w:sz w:val="20"/>
              </w:rPr>
              <w:t>аналықтардың</w:t>
            </w:r>
            <w:r>
              <w:br/>
            </w:r>
            <w:r>
              <w:rPr>
                <w:rFonts w:ascii="Times New Roman"/>
                <w:b w:val="false"/>
                <w:i w:val="false"/>
                <w:color w:val="000000"/>
                <w:sz w:val="20"/>
              </w:rPr>
              <w:t>
</w:t>
            </w:r>
            <w:r>
              <w:rPr>
                <w:rFonts w:ascii="Times New Roman"/>
                <w:b/>
                <w:i w:val="false"/>
                <w:color w:val="000000"/>
                <w:sz w:val="20"/>
              </w:rPr>
              <w:t>саны, бас</w:t>
            </w:r>
            <w:r>
              <w:br/>
            </w:r>
            <w:r>
              <w:rPr>
                <w:rFonts w:ascii="Times New Roman"/>
                <w:b w:val="false"/>
                <w:i w:val="false"/>
                <w:color w:val="000000"/>
                <w:sz w:val="20"/>
              </w:rPr>
              <w:t>
</w:t>
            </w:r>
            <w:r>
              <w:rPr>
                <w:rFonts w:ascii="Times New Roman"/>
                <w:b w:val="false"/>
                <w:i w:val="false"/>
                <w:color w:val="000000"/>
                <w:sz w:val="20"/>
              </w:rPr>
              <w:t>Среднемесячное</w:t>
            </w:r>
            <w:r>
              <w:br/>
            </w:r>
            <w:r>
              <w:rPr>
                <w:rFonts w:ascii="Times New Roman"/>
                <w:b w:val="false"/>
                <w:i w:val="false"/>
                <w:color w:val="000000"/>
                <w:sz w:val="20"/>
              </w:rPr>
              <w:t>
</w:t>
            </w:r>
            <w:r>
              <w:rPr>
                <w:rFonts w:ascii="Times New Roman"/>
                <w:b w:val="false"/>
                <w:i w:val="false"/>
                <w:color w:val="000000"/>
                <w:sz w:val="20"/>
              </w:rPr>
              <w:t>маточное</w:t>
            </w:r>
            <w:r>
              <w:br/>
            </w:r>
            <w:r>
              <w:rPr>
                <w:rFonts w:ascii="Times New Roman"/>
                <w:b w:val="false"/>
                <w:i w:val="false"/>
                <w:color w:val="000000"/>
                <w:sz w:val="20"/>
              </w:rPr>
              <w:t>
</w:t>
            </w:r>
            <w:r>
              <w:rPr>
                <w:rFonts w:ascii="Times New Roman"/>
                <w:b w:val="false"/>
                <w:i w:val="false"/>
                <w:color w:val="000000"/>
                <w:sz w:val="20"/>
              </w:rPr>
              <w:t>поголовье,</w:t>
            </w:r>
            <w:r>
              <w:br/>
            </w:r>
            <w:r>
              <w:rPr>
                <w:rFonts w:ascii="Times New Roman"/>
                <w:b w:val="false"/>
                <w:i w:val="false"/>
                <w:color w:val="000000"/>
                <w:sz w:val="20"/>
              </w:rPr>
              <w:t>
</w:t>
            </w:r>
            <w:r>
              <w:rPr>
                <w:rFonts w:ascii="Times New Roman"/>
                <w:b w:val="false"/>
                <w:i w:val="false"/>
                <w:color w:val="000000"/>
                <w:sz w:val="20"/>
              </w:rPr>
              <w:t>голов</w:t>
            </w:r>
          </w:p>
        </w:tc>
      </w:tr>
      <w:tr>
        <w:trPr>
          <w:trHeight w:val="1065"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w:t>
            </w:r>
            <w:r>
              <w:br/>
            </w:r>
            <w:r>
              <w:rPr>
                <w:rFonts w:ascii="Times New Roman"/>
                <w:b w:val="false"/>
                <w:i w:val="false"/>
                <w:color w:val="000000"/>
                <w:sz w:val="20"/>
              </w:rPr>
              <w:t>
</w:t>
            </w:r>
            <w:r>
              <w:rPr>
                <w:rFonts w:ascii="Times New Roman"/>
                <w:b/>
                <w:i w:val="false"/>
                <w:color w:val="000000"/>
                <w:sz w:val="20"/>
              </w:rPr>
              <w:t>шаруашы-</w:t>
            </w:r>
            <w:r>
              <w:br/>
            </w:r>
            <w:r>
              <w:rPr>
                <w:rFonts w:ascii="Times New Roman"/>
                <w:b w:val="false"/>
                <w:i w:val="false"/>
                <w:color w:val="000000"/>
                <w:sz w:val="20"/>
              </w:rPr>
              <w:t>
</w:t>
            </w:r>
            <w:r>
              <w:rPr>
                <w:rFonts w:ascii="Times New Roman"/>
                <w:b/>
                <w:i w:val="false"/>
                <w:color w:val="000000"/>
                <w:sz w:val="20"/>
              </w:rPr>
              <w:t>лығы</w:t>
            </w:r>
            <w:r>
              <w:br/>
            </w:r>
            <w:r>
              <w:rPr>
                <w:rFonts w:ascii="Times New Roman"/>
                <w:b w:val="false"/>
                <w:i w:val="false"/>
                <w:color w:val="000000"/>
                <w:sz w:val="20"/>
              </w:rPr>
              <w:t>
</w:t>
            </w:r>
            <w:r>
              <w:rPr>
                <w:rFonts w:ascii="Times New Roman"/>
                <w:b/>
                <w:i w:val="false"/>
                <w:color w:val="000000"/>
                <w:sz w:val="20"/>
              </w:rPr>
              <w:t>кәсіпо-</w:t>
            </w:r>
            <w:r>
              <w:br/>
            </w:r>
            <w:r>
              <w:rPr>
                <w:rFonts w:ascii="Times New Roman"/>
                <w:b w:val="false"/>
                <w:i w:val="false"/>
                <w:color w:val="000000"/>
                <w:sz w:val="20"/>
              </w:rPr>
              <w:t>
</w:t>
            </w:r>
            <w:r>
              <w:rPr>
                <w:rFonts w:ascii="Times New Roman"/>
                <w:b/>
                <w:i w:val="false"/>
                <w:color w:val="000000"/>
                <w:sz w:val="20"/>
              </w:rPr>
              <w:t>рындары-</w:t>
            </w:r>
            <w:r>
              <w:br/>
            </w:r>
            <w:r>
              <w:rPr>
                <w:rFonts w:ascii="Times New Roman"/>
                <w:b w:val="false"/>
                <w:i w:val="false"/>
                <w:color w:val="000000"/>
                <w:sz w:val="20"/>
              </w:rPr>
              <w:t>
</w:t>
            </w:r>
            <w:r>
              <w:rPr>
                <w:rFonts w:ascii="Times New Roman"/>
                <w:b/>
                <w:i w:val="false"/>
                <w:color w:val="000000"/>
                <w:sz w:val="20"/>
              </w:rPr>
              <w:t>на</w:t>
            </w:r>
            <w:r>
              <w:br/>
            </w:r>
            <w:r>
              <w:rPr>
                <w:rFonts w:ascii="Times New Roman"/>
                <w:b w:val="false"/>
                <w:i w:val="false"/>
                <w:color w:val="000000"/>
                <w:sz w:val="20"/>
              </w:rPr>
              <w:t>
</w:t>
            </w:r>
            <w:r>
              <w:rPr>
                <w:rFonts w:ascii="Times New Roman"/>
                <w:b w:val="false"/>
                <w:i w:val="false"/>
                <w:color w:val="000000"/>
                <w:sz w:val="20"/>
              </w:rPr>
              <w:t>сельхоз-</w:t>
            </w:r>
            <w:r>
              <w:br/>
            </w:r>
            <w:r>
              <w:rPr>
                <w:rFonts w:ascii="Times New Roman"/>
                <w:b w:val="false"/>
                <w:i w:val="false"/>
                <w:color w:val="000000"/>
                <w:sz w:val="20"/>
              </w:rPr>
              <w:t>
</w:t>
            </w:r>
            <w:r>
              <w:rPr>
                <w:rFonts w:ascii="Times New Roman"/>
                <w:b w:val="false"/>
                <w:i w:val="false"/>
                <w:color w:val="000000"/>
                <w:sz w:val="20"/>
              </w:rPr>
              <w:t>п</w:t>
            </w:r>
            <w:r>
              <w:rPr>
                <w:rFonts w:ascii="Times New Roman"/>
                <w:b w:val="false"/>
                <w:i w:val="false"/>
                <w:color w:val="000000"/>
                <w:sz w:val="20"/>
              </w:rPr>
              <w:t>ред-</w:t>
            </w:r>
            <w:r>
              <w:br/>
            </w:r>
            <w:r>
              <w:rPr>
                <w:rFonts w:ascii="Times New Roman"/>
                <w:b w:val="false"/>
                <w:i w:val="false"/>
                <w:color w:val="000000"/>
                <w:sz w:val="20"/>
              </w:rPr>
              <w:t>
</w:t>
            </w:r>
            <w:r>
              <w:rPr>
                <w:rFonts w:ascii="Times New Roman"/>
                <w:b w:val="false"/>
                <w:i w:val="false"/>
                <w:color w:val="000000"/>
                <w:sz w:val="20"/>
              </w:rPr>
              <w:t>п</w:t>
            </w:r>
            <w:r>
              <w:rPr>
                <w:rFonts w:ascii="Times New Roman"/>
                <w:b w:val="false"/>
                <w:i w:val="false"/>
                <w:color w:val="000000"/>
                <w:sz w:val="20"/>
              </w:rPr>
              <w:t>риятиям</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 (фемер)</w:t>
            </w:r>
            <w:r>
              <w:br/>
            </w:r>
            <w:r>
              <w:rPr>
                <w:rFonts w:ascii="Times New Roman"/>
                <w:b w:val="false"/>
                <w:i w:val="false"/>
                <w:color w:val="000000"/>
                <w:sz w:val="20"/>
              </w:rPr>
              <w:t>
</w:t>
            </w:r>
            <w:r>
              <w:rPr>
                <w:rFonts w:ascii="Times New Roman"/>
                <w:b/>
                <w:i w:val="false"/>
                <w:color w:val="000000"/>
                <w:sz w:val="20"/>
              </w:rPr>
              <w:t>қожалықтары-</w:t>
            </w:r>
            <w:r>
              <w:br/>
            </w:r>
            <w:r>
              <w:rPr>
                <w:rFonts w:ascii="Times New Roman"/>
                <w:b w:val="false"/>
                <w:i w:val="false"/>
                <w:color w:val="000000"/>
                <w:sz w:val="20"/>
              </w:rPr>
              <w:t>
</w:t>
            </w:r>
            <w:r>
              <w:rPr>
                <w:rFonts w:ascii="Times New Roman"/>
                <w:b/>
                <w:i w:val="false"/>
                <w:color w:val="000000"/>
                <w:sz w:val="20"/>
              </w:rPr>
              <w:t>наына</w:t>
            </w:r>
            <w:r>
              <w:br/>
            </w:r>
            <w:r>
              <w:rPr>
                <w:rFonts w:ascii="Times New Roman"/>
                <w:b w:val="false"/>
                <w:i w:val="false"/>
                <w:color w:val="000000"/>
                <w:sz w:val="20"/>
              </w:rPr>
              <w:t>
</w:t>
            </w:r>
            <w:r>
              <w:rPr>
                <w:rFonts w:ascii="Times New Roman"/>
                <w:b w:val="false"/>
                <w:i w:val="false"/>
                <w:color w:val="000000"/>
                <w:sz w:val="20"/>
              </w:rPr>
              <w:t>крестьянским</w:t>
            </w:r>
            <w:r>
              <w:br/>
            </w:r>
            <w:r>
              <w:rPr>
                <w:rFonts w:ascii="Times New Roman"/>
                <w:b w:val="false"/>
                <w:i w:val="false"/>
                <w:color w:val="000000"/>
                <w:sz w:val="20"/>
              </w:rPr>
              <w:t>
</w:t>
            </w:r>
            <w:r>
              <w:rPr>
                <w:rFonts w:ascii="Times New Roman"/>
                <w:b w:val="false"/>
                <w:i w:val="false"/>
                <w:color w:val="000000"/>
                <w:sz w:val="20"/>
              </w:rPr>
              <w:t>(фермерским)</w:t>
            </w:r>
            <w:r>
              <w:br/>
            </w:r>
            <w:r>
              <w:rPr>
                <w:rFonts w:ascii="Times New Roman"/>
                <w:b w:val="false"/>
                <w:i w:val="false"/>
                <w:color w:val="000000"/>
                <w:sz w:val="20"/>
              </w:rPr>
              <w:t>
</w:t>
            </w:r>
            <w:r>
              <w:rPr>
                <w:rFonts w:ascii="Times New Roman"/>
                <w:b w:val="false"/>
                <w:i w:val="false"/>
                <w:color w:val="000000"/>
                <w:sz w:val="20"/>
              </w:rPr>
              <w:t>хозяйствам</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жұртшылық</w:t>
            </w:r>
            <w:r>
              <w:br/>
            </w:r>
            <w:r>
              <w:rPr>
                <w:rFonts w:ascii="Times New Roman"/>
                <w:b w:val="false"/>
                <w:i w:val="false"/>
                <w:color w:val="000000"/>
                <w:sz w:val="20"/>
              </w:rPr>
              <w:t>
</w:t>
            </w:r>
            <w:r>
              <w:rPr>
                <w:rFonts w:ascii="Times New Roman"/>
                <w:b/>
                <w:i w:val="false"/>
                <w:color w:val="000000"/>
                <w:sz w:val="20"/>
              </w:rPr>
              <w:t>шаруашылық-</w:t>
            </w:r>
            <w:r>
              <w:br/>
            </w:r>
            <w:r>
              <w:rPr>
                <w:rFonts w:ascii="Times New Roman"/>
                <w:b w:val="false"/>
                <w:i w:val="false"/>
                <w:color w:val="000000"/>
                <w:sz w:val="20"/>
              </w:rPr>
              <w:t>
</w:t>
            </w:r>
            <w:r>
              <w:rPr>
                <w:rFonts w:ascii="Times New Roman"/>
                <w:b/>
                <w:i w:val="false"/>
                <w:color w:val="000000"/>
                <w:sz w:val="20"/>
              </w:rPr>
              <w:t>тарына</w:t>
            </w:r>
            <w:r>
              <w:br/>
            </w:r>
            <w:r>
              <w:rPr>
                <w:rFonts w:ascii="Times New Roman"/>
                <w:b w:val="false"/>
                <w:i w:val="false"/>
                <w:color w:val="000000"/>
                <w:sz w:val="20"/>
              </w:rPr>
              <w:t>
</w:t>
            </w:r>
            <w:r>
              <w:rPr>
                <w:rFonts w:ascii="Times New Roman"/>
                <w:b w:val="false"/>
                <w:i w:val="false"/>
                <w:color w:val="000000"/>
                <w:sz w:val="20"/>
              </w:rPr>
              <w:t>хозяйствам</w:t>
            </w:r>
            <w:r>
              <w:br/>
            </w:r>
            <w:r>
              <w:rPr>
                <w:rFonts w:ascii="Times New Roman"/>
                <w:b w:val="false"/>
                <w:i w:val="false"/>
                <w:color w:val="000000"/>
                <w:sz w:val="20"/>
              </w:rPr>
              <w:t>
</w:t>
            </w:r>
            <w:r>
              <w:rPr>
                <w:rFonts w:ascii="Times New Roman"/>
                <w:b w:val="false"/>
                <w:i w:val="false"/>
                <w:color w:val="000000"/>
                <w:sz w:val="20"/>
              </w:rPr>
              <w:t>населения</w:t>
            </w: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br/>
            </w:r>
            <w:r>
              <w:rPr>
                <w:rFonts w:ascii="Times New Roman"/>
                <w:b w:val="false"/>
                <w:i w:val="false"/>
                <w:color w:val="000000"/>
                <w:sz w:val="20"/>
              </w:rPr>
              <w:t>
</w:t>
            </w:r>
            <w:r>
              <w:rPr>
                <w:rFonts w:ascii="Times New Roman"/>
                <w:b w:val="false"/>
                <w:i w:val="false"/>
                <w:color w:val="000000"/>
                <w:sz w:val="20"/>
              </w:rPr>
              <w:t>голов</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тірідей</w:t>
            </w:r>
            <w:r>
              <w:br/>
            </w:r>
            <w:r>
              <w:rPr>
                <w:rFonts w:ascii="Times New Roman"/>
                <w:b w:val="false"/>
                <w:i w:val="false"/>
                <w:color w:val="000000"/>
                <w:sz w:val="20"/>
              </w:rPr>
              <w:t>
</w:t>
            </w:r>
            <w:r>
              <w:rPr>
                <w:rFonts w:ascii="Times New Roman"/>
                <w:b/>
                <w:i w:val="false"/>
                <w:color w:val="000000"/>
                <w:sz w:val="20"/>
              </w:rPr>
              <w:t>салмағы,</w:t>
            </w:r>
            <w:r>
              <w:br/>
            </w:r>
            <w:r>
              <w:rPr>
                <w:rFonts w:ascii="Times New Roman"/>
                <w:b w:val="false"/>
                <w:i w:val="false"/>
                <w:color w:val="000000"/>
                <w:sz w:val="20"/>
              </w:rPr>
              <w:t>
</w:t>
            </w:r>
            <w:r>
              <w:rPr>
                <w:rFonts w:ascii="Times New Roman"/>
                <w:b/>
                <w:i w:val="false"/>
                <w:color w:val="000000"/>
                <w:sz w:val="20"/>
              </w:rPr>
              <w:t>центнер</w:t>
            </w:r>
            <w:r>
              <w:br/>
            </w:r>
            <w:r>
              <w:rPr>
                <w:rFonts w:ascii="Times New Roman"/>
                <w:b w:val="false"/>
                <w:i w:val="false"/>
                <w:color w:val="000000"/>
                <w:sz w:val="20"/>
              </w:rPr>
              <w:t>
</w:t>
            </w:r>
            <w:r>
              <w:rPr>
                <w:rFonts w:ascii="Times New Roman"/>
                <w:b w:val="false"/>
                <w:i w:val="false"/>
                <w:color w:val="000000"/>
                <w:sz w:val="20"/>
              </w:rPr>
              <w:t>живая</w:t>
            </w:r>
            <w:r>
              <w:br/>
            </w:r>
            <w:r>
              <w:rPr>
                <w:rFonts w:ascii="Times New Roman"/>
                <w:b w:val="false"/>
                <w:i w:val="false"/>
                <w:color w:val="000000"/>
                <w:sz w:val="20"/>
              </w:rPr>
              <w:t>
</w:t>
            </w:r>
            <w:r>
              <w:rPr>
                <w:rFonts w:ascii="Times New Roman"/>
                <w:b w:val="false"/>
                <w:i w:val="false"/>
                <w:color w:val="000000"/>
                <w:sz w:val="20"/>
              </w:rPr>
              <w:t>масса,</w:t>
            </w:r>
            <w:r>
              <w:br/>
            </w:r>
            <w:r>
              <w:rPr>
                <w:rFonts w:ascii="Times New Roman"/>
                <w:b w:val="false"/>
                <w:i w:val="false"/>
                <w:color w:val="000000"/>
                <w:sz w:val="20"/>
              </w:rPr>
              <w:t>
</w:t>
            </w:r>
            <w:r>
              <w:rPr>
                <w:rFonts w:ascii="Times New Roman"/>
                <w:b w:val="false"/>
                <w:i w:val="false"/>
                <w:color w:val="000000"/>
                <w:sz w:val="20"/>
              </w:rPr>
              <w:t>центнер</w:t>
            </w:r>
          </w:p>
        </w:tc>
        <w:tc>
          <w:tcPr>
            <w:tcW w:w="0" w:type="auto"/>
            <w:vMerge/>
            <w:tcBorders>
              <w:top w:val="nil"/>
              <w:left w:val="single" w:color="cfcfcf" w:sz="5"/>
              <w:bottom w:val="single" w:color="cfcfcf" w:sz="5"/>
              <w:right w:val="single" w:color="cfcfcf" w:sz="5"/>
            </w:tcBorders>
          </w:tcPr>
          <w:p/>
        </w:tc>
      </w:tr>
      <w:tr>
        <w:trPr>
          <w:trHeight w:val="18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85"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3" w:id="141"/>
    <w:p>
      <w:pPr>
        <w:spacing w:after="0"/>
        <w:ind w:left="0"/>
        <w:jc w:val="both"/>
      </w:pPr>
      <w:r>
        <w:rPr>
          <w:rFonts w:ascii="Times New Roman"/>
          <w:b w:val="false"/>
          <w:i w:val="false"/>
          <w:color w:val="000000"/>
          <w:sz w:val="28"/>
        </w:rPr>
        <w:t>
</w:t>
      </w:r>
      <w:r>
        <w:rPr>
          <w:rFonts w:ascii="Times New Roman"/>
          <w:b/>
          <w:i w:val="false"/>
          <w:color w:val="000000"/>
          <w:sz w:val="28"/>
        </w:rPr>
        <w:t>2. Жас және жыныс топтары бойынша мал мен құс түрлерінің нақты бары туралы</w:t>
      </w:r>
      <w:r>
        <w:br/>
      </w:r>
      <w:r>
        <w:rPr>
          <w:rFonts w:ascii="Times New Roman"/>
          <w:b w:val="false"/>
          <w:i w:val="false"/>
          <w:color w:val="000000"/>
          <w:sz w:val="28"/>
        </w:rPr>
        <w:t>
   </w:t>
      </w:r>
      <w:r>
        <w:rPr>
          <w:rFonts w:ascii="Times New Roman"/>
          <w:b/>
          <w:i w:val="false"/>
          <w:color w:val="000000"/>
          <w:sz w:val="28"/>
        </w:rPr>
        <w:t>ақпаратты көрсетіңіз</w:t>
      </w:r>
      <w:r>
        <w:br/>
      </w:r>
      <w:r>
        <w:rPr>
          <w:rFonts w:ascii="Times New Roman"/>
          <w:b w:val="false"/>
          <w:i w:val="false"/>
          <w:color w:val="000000"/>
          <w:sz w:val="28"/>
        </w:rPr>
        <w:t>
</w:t>
      </w:r>
      <w:r>
        <w:rPr>
          <w:rFonts w:ascii="Times New Roman"/>
          <w:b w:val="false"/>
          <w:i w:val="false"/>
          <w:color w:val="000000"/>
          <w:sz w:val="28"/>
        </w:rPr>
        <w:t>   Укажите информацию о наличии видов скота и птицы по половозрастным группам</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8"/>
        <w:gridCol w:w="2363"/>
        <w:gridCol w:w="2083"/>
        <w:gridCol w:w="294"/>
        <w:gridCol w:w="2471"/>
        <w:gridCol w:w="2364"/>
        <w:gridCol w:w="1977"/>
      </w:tblGrid>
      <w:tr>
        <w:trPr>
          <w:trHeight w:val="45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 т</w:t>
            </w:r>
            <w:r>
              <w:rPr>
                <w:rFonts w:ascii="Times New Roman"/>
                <w:b/>
                <w:i w:val="false"/>
                <w:color w:val="000000"/>
                <w:sz w:val="20"/>
              </w:rPr>
              <w:t>ү</w:t>
            </w:r>
            <w:r>
              <w:rPr>
                <w:rFonts w:ascii="Times New Roman"/>
                <w:b/>
                <w:i w:val="false"/>
                <w:color w:val="000000"/>
                <w:sz w:val="20"/>
              </w:rPr>
              <w:t>рлері</w:t>
            </w:r>
            <w:r>
              <w:br/>
            </w:r>
            <w:r>
              <w:rPr>
                <w:rFonts w:ascii="Times New Roman"/>
                <w:b w:val="false"/>
                <w:i w:val="false"/>
                <w:color w:val="000000"/>
                <w:sz w:val="20"/>
              </w:rPr>
              <w:t>
</w:t>
            </w:r>
            <w:r>
              <w:rPr>
                <w:rFonts w:ascii="Times New Roman"/>
                <w:b w:val="false"/>
                <w:i w:val="false"/>
                <w:color w:val="000000"/>
                <w:sz w:val="20"/>
              </w:rPr>
              <w:t>Виды скота</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w:t>
            </w:r>
            <w:r>
              <w:rPr>
                <w:rFonts w:ascii="Times New Roman"/>
                <w:b/>
                <w:i w:val="false"/>
                <w:color w:val="000000"/>
                <w:sz w:val="20"/>
              </w:rPr>
              <w:t>Ө</w:t>
            </w:r>
            <w:r>
              <w:rPr>
                <w:rFonts w:ascii="Times New Roman"/>
                <w:b/>
                <w:i w:val="false"/>
                <w:color w:val="000000"/>
                <w:sz w:val="20"/>
              </w:rPr>
              <w:t>СЖ коды</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Код по СКПСХ</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 бас</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голов</w:t>
            </w:r>
          </w:p>
        </w:tc>
        <w:tc>
          <w:tcPr>
            <w:tcW w:w="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 т</w:t>
            </w:r>
            <w:r>
              <w:rPr>
                <w:rFonts w:ascii="Times New Roman"/>
                <w:b/>
                <w:i w:val="false"/>
                <w:color w:val="000000"/>
                <w:sz w:val="20"/>
              </w:rPr>
              <w:t>ү</w:t>
            </w:r>
            <w:r>
              <w:rPr>
                <w:rFonts w:ascii="Times New Roman"/>
                <w:b/>
                <w:i w:val="false"/>
                <w:color w:val="000000"/>
                <w:sz w:val="20"/>
              </w:rPr>
              <w:t>рлері</w:t>
            </w:r>
            <w:r>
              <w:br/>
            </w:r>
            <w:r>
              <w:rPr>
                <w:rFonts w:ascii="Times New Roman"/>
                <w:b w:val="false"/>
                <w:i w:val="false"/>
                <w:color w:val="000000"/>
                <w:sz w:val="20"/>
              </w:rPr>
              <w:t>
</w:t>
            </w:r>
            <w:r>
              <w:rPr>
                <w:rFonts w:ascii="Times New Roman"/>
                <w:b w:val="false"/>
                <w:i w:val="false"/>
                <w:color w:val="000000"/>
                <w:sz w:val="20"/>
              </w:rPr>
              <w:t>Виды скота</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w:t>
            </w:r>
            <w:r>
              <w:rPr>
                <w:rFonts w:ascii="Times New Roman"/>
                <w:b/>
                <w:i w:val="false"/>
                <w:color w:val="000000"/>
                <w:sz w:val="20"/>
              </w:rPr>
              <w:t>Ө</w:t>
            </w:r>
            <w:r>
              <w:rPr>
                <w:rFonts w:ascii="Times New Roman"/>
                <w:b/>
                <w:i w:val="false"/>
                <w:color w:val="000000"/>
                <w:sz w:val="20"/>
              </w:rPr>
              <w:t>СЖ коды</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Код по СКПСХ</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 бас</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голов</w:t>
            </w:r>
          </w:p>
        </w:tc>
      </w:tr>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4" w:id="142"/>
    <w:p>
      <w:pPr>
        <w:spacing w:after="0"/>
        <w:ind w:left="0"/>
        <w:jc w:val="both"/>
      </w:pPr>
      <w:r>
        <w:rPr>
          <w:rFonts w:ascii="Times New Roman"/>
          <w:b w:val="false"/>
          <w:i w:val="false"/>
          <w:color w:val="000000"/>
          <w:sz w:val="28"/>
        </w:rPr>
        <w:t>
</w:t>
      </w:r>
      <w:r>
        <w:rPr>
          <w:rFonts w:ascii="Times New Roman"/>
          <w:b/>
          <w:i w:val="false"/>
          <w:color w:val="000000"/>
          <w:sz w:val="28"/>
        </w:rPr>
        <w:t>3. Мал мен құстың жеке түрлерінің саны туралы ақпаратты көрсетіңіз, бас</w:t>
      </w:r>
      <w:r>
        <w:br/>
      </w:r>
      <w:r>
        <w:rPr>
          <w:rFonts w:ascii="Times New Roman"/>
          <w:b w:val="false"/>
          <w:i w:val="false"/>
          <w:color w:val="000000"/>
          <w:sz w:val="28"/>
        </w:rPr>
        <w:t>
</w:t>
      </w:r>
      <w:r>
        <w:rPr>
          <w:rFonts w:ascii="Times New Roman"/>
          <w:b w:val="false"/>
          <w:i w:val="false"/>
          <w:color w:val="000000"/>
          <w:sz w:val="28"/>
        </w:rPr>
        <w:t>   Укажите информацию о поголовье отдельных видов скота и птицы, голов</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4"/>
        <w:gridCol w:w="3270"/>
        <w:gridCol w:w="1950"/>
        <w:gridCol w:w="1525"/>
        <w:gridCol w:w="4015"/>
        <w:gridCol w:w="1866"/>
      </w:tblGrid>
      <w:tr>
        <w:trPr>
          <w:trHeight w:val="48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німдерді</w:t>
            </w:r>
            <w:r>
              <w:rPr>
                <w:rFonts w:ascii="Times New Roman"/>
                <w:b/>
                <w:i w:val="false"/>
                <w:color w:val="000000"/>
                <w:sz w:val="20"/>
              </w:rPr>
              <w:t>ң</w:t>
            </w:r>
            <w:r>
              <w:rPr>
                <w:rFonts w:ascii="Times New Roman"/>
                <w:b/>
                <w:i w:val="false"/>
                <w:color w:val="000000"/>
                <w:sz w:val="20"/>
              </w:rPr>
              <w:t xml:space="preserve"> т</w:t>
            </w:r>
            <w:r>
              <w:rPr>
                <w:rFonts w:ascii="Times New Roman"/>
                <w:b/>
                <w:i w:val="false"/>
                <w:color w:val="000000"/>
                <w:sz w:val="20"/>
              </w:rPr>
              <w:t>ү</w:t>
            </w:r>
            <w:r>
              <w:rPr>
                <w:rFonts w:ascii="Times New Roman"/>
                <w:b/>
                <w:i w:val="false"/>
                <w:color w:val="000000"/>
                <w:sz w:val="20"/>
              </w:rPr>
              <w:t>рі</w:t>
            </w:r>
            <w:r>
              <w:br/>
            </w:r>
            <w:r>
              <w:rPr>
                <w:rFonts w:ascii="Times New Roman"/>
                <w:b w:val="false"/>
                <w:i w:val="false"/>
                <w:color w:val="000000"/>
                <w:sz w:val="20"/>
              </w:rPr>
              <w:t>
</w:t>
            </w:r>
            <w:r>
              <w:rPr>
                <w:rFonts w:ascii="Times New Roman"/>
                <w:b w:val="false"/>
                <w:i w:val="false"/>
                <w:color w:val="000000"/>
                <w:sz w:val="20"/>
              </w:rPr>
              <w:t>Виды скота и птицы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німдерді</w:t>
            </w:r>
            <w:r>
              <w:rPr>
                <w:rFonts w:ascii="Times New Roman"/>
                <w:b/>
                <w:i w:val="false"/>
                <w:color w:val="000000"/>
                <w:sz w:val="20"/>
              </w:rPr>
              <w:t>ң</w:t>
            </w:r>
            <w:r>
              <w:rPr>
                <w:rFonts w:ascii="Times New Roman"/>
                <w:b/>
                <w:i w:val="false"/>
                <w:color w:val="000000"/>
                <w:sz w:val="20"/>
              </w:rPr>
              <w:t xml:space="preserve"> т</w:t>
            </w:r>
            <w:r>
              <w:rPr>
                <w:rFonts w:ascii="Times New Roman"/>
                <w:b/>
                <w:i w:val="false"/>
                <w:color w:val="000000"/>
                <w:sz w:val="20"/>
              </w:rPr>
              <w:t>ү</w:t>
            </w:r>
            <w:r>
              <w:rPr>
                <w:rFonts w:ascii="Times New Roman"/>
                <w:b/>
                <w:i w:val="false"/>
                <w:color w:val="000000"/>
                <w:sz w:val="20"/>
              </w:rPr>
              <w:t>рі</w:t>
            </w:r>
            <w:r>
              <w:br/>
            </w:r>
            <w:r>
              <w:rPr>
                <w:rFonts w:ascii="Times New Roman"/>
                <w:b w:val="false"/>
                <w:i w:val="false"/>
                <w:color w:val="000000"/>
                <w:sz w:val="20"/>
              </w:rPr>
              <w:t>
</w:t>
            </w:r>
            <w:r>
              <w:rPr>
                <w:rFonts w:ascii="Times New Roman"/>
                <w:b w:val="false"/>
                <w:i w:val="false"/>
                <w:color w:val="000000"/>
                <w:sz w:val="20"/>
              </w:rPr>
              <w:t>Виды скота и птицы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Сауын сиырлар</w:t>
            </w:r>
            <w:r>
              <w:br/>
            </w:r>
            <w:r>
              <w:rPr>
                <w:rFonts w:ascii="Times New Roman"/>
                <w:b w:val="false"/>
                <w:i w:val="false"/>
                <w:color w:val="000000"/>
                <w:sz w:val="20"/>
              </w:rPr>
              <w:t>
</w:t>
            </w:r>
            <w:r>
              <w:rPr>
                <w:rFonts w:ascii="Times New Roman"/>
                <w:b w:val="false"/>
                <w:i w:val="false"/>
                <w:color w:val="000000"/>
                <w:sz w:val="20"/>
              </w:rPr>
              <w:t>Коровы дойные</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ыр</w:t>
            </w:r>
            <w:r>
              <w:rPr>
                <w:rFonts w:ascii="Times New Roman"/>
                <w:b/>
                <w:i w:val="false"/>
                <w:color w:val="000000"/>
                <w:sz w:val="20"/>
              </w:rPr>
              <w:t>қ</w:t>
            </w:r>
            <w:r>
              <w:rPr>
                <w:rFonts w:ascii="Times New Roman"/>
                <w:b/>
                <w:i w:val="false"/>
                <w:color w:val="000000"/>
                <w:sz w:val="20"/>
              </w:rPr>
              <w:t>ылу</w:t>
            </w:r>
            <w:r>
              <w:rPr>
                <w:rFonts w:ascii="Times New Roman"/>
                <w:b/>
                <w:i w:val="false"/>
                <w:color w:val="000000"/>
                <w:sz w:val="20"/>
              </w:rPr>
              <w:t>ғ</w:t>
            </w:r>
            <w:r>
              <w:rPr>
                <w:rFonts w:ascii="Times New Roman"/>
                <w:b/>
                <w:i w:val="false"/>
                <w:color w:val="000000"/>
                <w:sz w:val="20"/>
              </w:rPr>
              <w:t xml:space="preserve">а тиісті </w:t>
            </w:r>
            <w:r>
              <w:rPr>
                <w:rFonts w:ascii="Times New Roman"/>
                <w:b/>
                <w:i w:val="false"/>
                <w:color w:val="000000"/>
                <w:sz w:val="20"/>
              </w:rPr>
              <w:t>қ</w:t>
            </w:r>
            <w:r>
              <w:rPr>
                <w:rFonts w:ascii="Times New Roman"/>
                <w:b/>
                <w:i w:val="false"/>
                <w:color w:val="000000"/>
                <w:sz w:val="20"/>
              </w:rPr>
              <w:t>ой</w:t>
            </w:r>
            <w:r>
              <w:br/>
            </w:r>
            <w:r>
              <w:rPr>
                <w:rFonts w:ascii="Times New Roman"/>
                <w:b w:val="false"/>
                <w:i w:val="false"/>
                <w:color w:val="000000"/>
                <w:sz w:val="20"/>
              </w:rPr>
              <w:t>
</w:t>
            </w:r>
            <w:r>
              <w:rPr>
                <w:rFonts w:ascii="Times New Roman"/>
                <w:b w:val="false"/>
                <w:i w:val="false"/>
                <w:color w:val="000000"/>
                <w:sz w:val="20"/>
              </w:rPr>
              <w:t>Овцы, подверженные</w:t>
            </w:r>
            <w:r>
              <w:br/>
            </w:r>
            <w:r>
              <w:rPr>
                <w:rFonts w:ascii="Times New Roman"/>
                <w:b w:val="false"/>
                <w:i w:val="false"/>
                <w:color w:val="000000"/>
                <w:sz w:val="20"/>
              </w:rPr>
              <w:t>
</w:t>
            </w:r>
            <w:r>
              <w:rPr>
                <w:rFonts w:ascii="Times New Roman"/>
                <w:b w:val="false"/>
                <w:i w:val="false"/>
                <w:color w:val="000000"/>
                <w:sz w:val="20"/>
              </w:rPr>
              <w:t>стрижке</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Тауы</w:t>
            </w:r>
            <w:r>
              <w:rPr>
                <w:rFonts w:ascii="Times New Roman"/>
                <w:b/>
                <w:i w:val="false"/>
                <w:color w:val="000000"/>
                <w:sz w:val="20"/>
              </w:rPr>
              <w:t>қ</w:t>
            </w:r>
            <w:r>
              <w:rPr>
                <w:rFonts w:ascii="Times New Roman"/>
                <w:b/>
                <w:i w:val="false"/>
                <w:color w:val="000000"/>
                <w:sz w:val="20"/>
              </w:rPr>
              <w:t xml:space="preserve"> мекиендері</w:t>
            </w:r>
            <w:r>
              <w:br/>
            </w:r>
            <w:r>
              <w:rPr>
                <w:rFonts w:ascii="Times New Roman"/>
                <w:b w:val="false"/>
                <w:i w:val="false"/>
                <w:color w:val="000000"/>
                <w:sz w:val="20"/>
              </w:rPr>
              <w:t>
</w:t>
            </w:r>
            <w:r>
              <w:rPr>
                <w:rFonts w:ascii="Times New Roman"/>
                <w:b w:val="false"/>
                <w:i w:val="false"/>
                <w:color w:val="000000"/>
                <w:sz w:val="20"/>
              </w:rPr>
              <w:t>Куры-несушки</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Елтіріге сойыл</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озылар</w:t>
            </w:r>
            <w:r>
              <w:br/>
            </w:r>
            <w:r>
              <w:rPr>
                <w:rFonts w:ascii="Times New Roman"/>
                <w:b w:val="false"/>
                <w:i w:val="false"/>
                <w:color w:val="000000"/>
                <w:sz w:val="20"/>
              </w:rPr>
              <w:t>
</w:t>
            </w:r>
            <w:r>
              <w:rPr>
                <w:rFonts w:ascii="Times New Roman"/>
                <w:b w:val="false"/>
                <w:i w:val="false"/>
                <w:color w:val="000000"/>
                <w:sz w:val="20"/>
              </w:rPr>
              <w:t>Ягнята, забитые на</w:t>
            </w:r>
            <w:r>
              <w:br/>
            </w:r>
            <w:r>
              <w:rPr>
                <w:rFonts w:ascii="Times New Roman"/>
                <w:b w:val="false"/>
                <w:i w:val="false"/>
                <w:color w:val="000000"/>
                <w:sz w:val="20"/>
              </w:rPr>
              <w:t>
</w:t>
            </w:r>
            <w:r>
              <w:rPr>
                <w:rFonts w:ascii="Times New Roman"/>
                <w:b w:val="false"/>
                <w:i w:val="false"/>
                <w:color w:val="000000"/>
                <w:sz w:val="20"/>
              </w:rPr>
              <w:t>смушки</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Ескерту: сауын сиырлар мен тауық мекиендер бойынша орташа бас санын</w:t>
      </w:r>
      <w:r>
        <w:br/>
      </w:r>
      <w:r>
        <w:rPr>
          <w:rFonts w:ascii="Times New Roman"/>
          <w:b w:val="false"/>
          <w:i w:val="false"/>
          <w:color w:val="000000"/>
          <w:sz w:val="28"/>
        </w:rPr>
        <w:t>
          </w:t>
      </w:r>
      <w:r>
        <w:rPr>
          <w:rFonts w:ascii="Times New Roman"/>
          <w:b/>
          <w:i w:val="false"/>
          <w:color w:val="000000"/>
          <w:sz w:val="28"/>
        </w:rPr>
        <w:t>көрсетіңіз</w:t>
      </w:r>
      <w:r>
        <w:br/>
      </w:r>
      <w:r>
        <w:rPr>
          <w:rFonts w:ascii="Times New Roman"/>
          <w:b w:val="false"/>
          <w:i w:val="false"/>
          <w:color w:val="000000"/>
          <w:sz w:val="28"/>
        </w:rPr>
        <w:t>
</w:t>
      </w:r>
      <w:r>
        <w:rPr>
          <w:rFonts w:ascii="Times New Roman"/>
          <w:b w:val="false"/>
          <w:i w:val="false"/>
          <w:color w:val="000000"/>
          <w:sz w:val="28"/>
        </w:rPr>
        <w:t>Примечание: по коровам дойным и курам-несушкам укажите среднее поголовье</w:t>
      </w:r>
    </w:p>
    <w:bookmarkStart w:name="z585" w:id="143"/>
    <w:p>
      <w:pPr>
        <w:spacing w:after="0"/>
        <w:ind w:left="0"/>
        <w:jc w:val="both"/>
      </w:pPr>
      <w:r>
        <w:rPr>
          <w:rFonts w:ascii="Times New Roman"/>
          <w:b w:val="false"/>
          <w:i w:val="false"/>
          <w:color w:val="000000"/>
          <w:sz w:val="28"/>
        </w:rPr>
        <w:t>
</w:t>
      </w:r>
      <w:r>
        <w:rPr>
          <w:rFonts w:ascii="Times New Roman"/>
          <w:b/>
          <w:i w:val="false"/>
          <w:color w:val="000000"/>
          <w:sz w:val="28"/>
        </w:rPr>
        <w:t>4. Мал шаруашылығы өнімдерін өндіру және өткізу туралы ақпаратты көрсетіңіз,</w:t>
      </w:r>
      <w:r>
        <w:br/>
      </w:r>
      <w:r>
        <w:rPr>
          <w:rFonts w:ascii="Times New Roman"/>
          <w:b w:val="false"/>
          <w:i w:val="false"/>
          <w:color w:val="000000"/>
          <w:sz w:val="28"/>
        </w:rPr>
        <w:t>
   </w:t>
      </w:r>
      <w:r>
        <w:rPr>
          <w:rFonts w:ascii="Times New Roman"/>
          <w:b/>
          <w:i w:val="false"/>
          <w:color w:val="000000"/>
          <w:sz w:val="28"/>
        </w:rPr>
        <w:t>центнер</w:t>
      </w:r>
      <w:r>
        <w:br/>
      </w:r>
      <w:r>
        <w:rPr>
          <w:rFonts w:ascii="Times New Roman"/>
          <w:b w:val="false"/>
          <w:i w:val="false"/>
          <w:color w:val="000000"/>
          <w:sz w:val="28"/>
        </w:rPr>
        <w:t>
</w:t>
      </w:r>
      <w:r>
        <w:rPr>
          <w:rFonts w:ascii="Times New Roman"/>
          <w:b w:val="false"/>
          <w:i w:val="false"/>
          <w:color w:val="000000"/>
          <w:sz w:val="28"/>
        </w:rPr>
        <w:t>   Укажите информацию о производстве и реализации продукции животноводства, центнеров</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
        <w:gridCol w:w="1051"/>
        <w:gridCol w:w="1051"/>
        <w:gridCol w:w="1536"/>
        <w:gridCol w:w="1514"/>
        <w:gridCol w:w="2133"/>
        <w:gridCol w:w="1669"/>
        <w:gridCol w:w="2420"/>
        <w:gridCol w:w="1803"/>
      </w:tblGrid>
      <w:tr>
        <w:trPr>
          <w:trHeight w:val="480" w:hRule="atLeast"/>
        </w:trPr>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w:t>
            </w:r>
            <w:r>
              <w:br/>
            </w:r>
            <w:r>
              <w:rPr>
                <w:rFonts w:ascii="Times New Roman"/>
                <w:b w:val="false"/>
                <w:i w:val="false"/>
                <w:color w:val="000000"/>
                <w:sz w:val="20"/>
              </w:rPr>
              <w:t>
</w:t>
            </w:r>
            <w:r>
              <w:rPr>
                <w:rFonts w:ascii="Times New Roman"/>
                <w:b/>
                <w:i w:val="false"/>
                <w:color w:val="000000"/>
                <w:sz w:val="20"/>
              </w:rPr>
              <w:t>дер-</w:t>
            </w:r>
            <w:r>
              <w:br/>
            </w:r>
            <w:r>
              <w:rPr>
                <w:rFonts w:ascii="Times New Roman"/>
                <w:b w:val="false"/>
                <w:i w:val="false"/>
                <w:color w:val="000000"/>
                <w:sz w:val="20"/>
              </w:rPr>
              <w:t>
</w:t>
            </w:r>
            <w:r>
              <w:rPr>
                <w:rFonts w:ascii="Times New Roman"/>
                <w:b/>
                <w:i w:val="false"/>
                <w:color w:val="000000"/>
                <w:sz w:val="20"/>
              </w:rPr>
              <w:t>дің</w:t>
            </w:r>
            <w:r>
              <w:br/>
            </w:r>
            <w:r>
              <w:rPr>
                <w:rFonts w:ascii="Times New Roman"/>
                <w:b w:val="false"/>
                <w:i w:val="false"/>
                <w:color w:val="000000"/>
                <w:sz w:val="20"/>
              </w:rPr>
              <w:t>
</w:t>
            </w:r>
            <w:r>
              <w:rPr>
                <w:rFonts w:ascii="Times New Roman"/>
                <w:b/>
                <w:i w:val="false"/>
                <w:color w:val="000000"/>
                <w:sz w:val="20"/>
              </w:rPr>
              <w:t>түрі</w:t>
            </w:r>
            <w:r>
              <w:br/>
            </w:r>
            <w:r>
              <w:rPr>
                <w:rFonts w:ascii="Times New Roman"/>
                <w:b w:val="false"/>
                <w:i w:val="false"/>
                <w:color w:val="000000"/>
                <w:sz w:val="20"/>
              </w:rPr>
              <w:t>
</w:t>
            </w:r>
            <w:r>
              <w:rPr>
                <w:rFonts w:ascii="Times New Roman"/>
                <w:b w:val="false"/>
                <w:i w:val="false"/>
                <w:color w:val="000000"/>
                <w:sz w:val="20"/>
              </w:rPr>
              <w:t>Виды</w:t>
            </w:r>
            <w:r>
              <w:br/>
            </w:r>
            <w:r>
              <w:rPr>
                <w:rFonts w:ascii="Times New Roman"/>
                <w:b w:val="false"/>
                <w:i w:val="false"/>
                <w:color w:val="000000"/>
                <w:sz w:val="20"/>
              </w:rPr>
              <w:t>
</w:t>
            </w: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дукции</w:t>
            </w:r>
          </w:p>
        </w:tc>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i w:val="false"/>
                <w:color w:val="000000"/>
                <w:sz w:val="20"/>
              </w:rPr>
              <w:t>бо</w:t>
            </w:r>
            <w:r>
              <w:rPr>
                <w:rFonts w:ascii="Times New Roman"/>
                <w:b/>
                <w:i w:val="false"/>
                <w:color w:val="000000"/>
                <w:sz w:val="20"/>
              </w:rPr>
              <w:t>йы-</w:t>
            </w:r>
            <w:r>
              <w:br/>
            </w:r>
            <w:r>
              <w:rPr>
                <w:rFonts w:ascii="Times New Roman"/>
                <w:b w:val="false"/>
                <w:i w:val="false"/>
                <w:color w:val="000000"/>
                <w:sz w:val="20"/>
              </w:rPr>
              <w:t>
</w:t>
            </w:r>
            <w:r>
              <w:rPr>
                <w:rFonts w:ascii="Times New Roman"/>
                <w:b/>
                <w:i w:val="false"/>
                <w:color w:val="000000"/>
                <w:sz w:val="20"/>
              </w:rPr>
              <w:t>нша</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СКПСХ</w:t>
            </w:r>
          </w:p>
        </w:tc>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w:t>
            </w:r>
            <w:r>
              <w:br/>
            </w:r>
            <w:r>
              <w:rPr>
                <w:rFonts w:ascii="Times New Roman"/>
                <w:b w:val="false"/>
                <w:i w:val="false"/>
                <w:color w:val="000000"/>
                <w:sz w:val="20"/>
              </w:rPr>
              <w:t>
</w:t>
            </w:r>
            <w:r>
              <w:rPr>
                <w:rFonts w:ascii="Times New Roman"/>
                <w:b/>
                <w:i w:val="false"/>
                <w:color w:val="000000"/>
                <w:sz w:val="20"/>
              </w:rPr>
              <w:t>ріл-</w:t>
            </w:r>
            <w:r>
              <w:br/>
            </w:r>
            <w:r>
              <w:rPr>
                <w:rFonts w:ascii="Times New Roman"/>
                <w:b w:val="false"/>
                <w:i w:val="false"/>
                <w:color w:val="000000"/>
                <w:sz w:val="20"/>
              </w:rPr>
              <w:t>
</w:t>
            </w:r>
            <w:r>
              <w:rPr>
                <w:rFonts w:ascii="Times New Roman"/>
                <w:b/>
                <w:i w:val="false"/>
                <w:color w:val="000000"/>
                <w:sz w:val="20"/>
              </w:rPr>
              <w:t>ген</w:t>
            </w:r>
            <w:r>
              <w:br/>
            </w:r>
            <w:r>
              <w:rPr>
                <w:rFonts w:ascii="Times New Roman"/>
                <w:b w:val="false"/>
                <w:i w:val="false"/>
                <w:color w:val="000000"/>
                <w:sz w:val="20"/>
              </w:rPr>
              <w:t>
</w:t>
            </w:r>
            <w:r>
              <w:rPr>
                <w:rFonts w:ascii="Times New Roman"/>
                <w:b/>
                <w:i w:val="false"/>
                <w:color w:val="000000"/>
                <w:sz w:val="20"/>
              </w:rPr>
              <w:t>өнім</w:t>
            </w:r>
            <w:r>
              <w:br/>
            </w:r>
            <w:r>
              <w:rPr>
                <w:rFonts w:ascii="Times New Roman"/>
                <w:b w:val="false"/>
                <w:i w:val="false"/>
                <w:color w:val="000000"/>
                <w:sz w:val="20"/>
              </w:rPr>
              <w:t>
</w:t>
            </w:r>
            <w:r>
              <w:rPr>
                <w:rFonts w:ascii="Times New Roman"/>
                <w:b w:val="false"/>
                <w:i w:val="false"/>
                <w:color w:val="000000"/>
                <w:sz w:val="20"/>
              </w:rPr>
              <w:t>Прои-</w:t>
            </w:r>
            <w:r>
              <w:br/>
            </w:r>
            <w:r>
              <w:rPr>
                <w:rFonts w:ascii="Times New Roman"/>
                <w:b w:val="false"/>
                <w:i w:val="false"/>
                <w:color w:val="000000"/>
                <w:sz w:val="20"/>
              </w:rPr>
              <w:t>
</w:t>
            </w:r>
            <w:r>
              <w:rPr>
                <w:rFonts w:ascii="Times New Roman"/>
                <w:b w:val="false"/>
                <w:i w:val="false"/>
                <w:color w:val="000000"/>
                <w:sz w:val="20"/>
              </w:rPr>
              <w:t>зве-</w:t>
            </w:r>
            <w:r>
              <w:br/>
            </w:r>
            <w:r>
              <w:rPr>
                <w:rFonts w:ascii="Times New Roman"/>
                <w:b w:val="false"/>
                <w:i w:val="false"/>
                <w:color w:val="000000"/>
                <w:sz w:val="20"/>
              </w:rPr>
              <w:t>
</w:t>
            </w:r>
            <w:r>
              <w:rPr>
                <w:rFonts w:ascii="Times New Roman"/>
                <w:b w:val="false"/>
                <w:i w:val="false"/>
                <w:color w:val="000000"/>
                <w:sz w:val="20"/>
              </w:rPr>
              <w:t>дено</w:t>
            </w:r>
            <w:r>
              <w:br/>
            </w:r>
            <w:r>
              <w:rPr>
                <w:rFonts w:ascii="Times New Roman"/>
                <w:b w:val="false"/>
                <w:i w:val="false"/>
                <w:color w:val="000000"/>
                <w:sz w:val="20"/>
              </w:rPr>
              <w:t>
</w:t>
            </w: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дук-</w:t>
            </w:r>
            <w:r>
              <w:br/>
            </w:r>
            <w:r>
              <w:rPr>
                <w:rFonts w:ascii="Times New Roman"/>
                <w:b w:val="false"/>
                <w:i w:val="false"/>
                <w:color w:val="000000"/>
                <w:sz w:val="20"/>
              </w:rPr>
              <w:t>
</w:t>
            </w:r>
            <w:r>
              <w:rPr>
                <w:rFonts w:ascii="Times New Roman"/>
                <w:b w:val="false"/>
                <w:i w:val="false"/>
                <w:color w:val="000000"/>
                <w:sz w:val="20"/>
              </w:rPr>
              <w:t>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Өткізілген өнім (АШӨӨАА* бойынша)</w:t>
            </w:r>
            <w:r>
              <w:br/>
            </w:r>
            <w:r>
              <w:rPr>
                <w:rFonts w:ascii="Times New Roman"/>
                <w:b w:val="false"/>
                <w:i w:val="false"/>
                <w:color w:val="000000"/>
                <w:sz w:val="20"/>
              </w:rPr>
              <w:t>
</w:t>
            </w:r>
            <w:r>
              <w:rPr>
                <w:rFonts w:ascii="Times New Roman"/>
                <w:b w:val="false"/>
                <w:i w:val="false"/>
                <w:color w:val="000000"/>
                <w:sz w:val="20"/>
              </w:rPr>
              <w:t>Реализовано продукции (по СКРСП</w:t>
            </w:r>
            <w:r>
              <w:rPr>
                <w:rFonts w:ascii="Times New Roman"/>
                <w:b w:val="false"/>
                <w:i w:val="false"/>
                <w:color w:val="000000"/>
                <w:vertAlign w:val="superscript"/>
              </w:rPr>
              <w:t>*</w:t>
            </w:r>
            <w:r>
              <w:rPr>
                <w:rFonts w:ascii="Times New Roman"/>
                <w:b w:val="false"/>
                <w:i w:val="false"/>
                <w:color w:val="000000"/>
                <w:sz w:val="20"/>
              </w:rPr>
              <w:t>)</w:t>
            </w:r>
          </w:p>
        </w:tc>
        <w:tc>
          <w:tcPr>
            <w:tcW w:w="2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w:t>
            </w:r>
            <w:r>
              <w:br/>
            </w:r>
            <w:r>
              <w:rPr>
                <w:rFonts w:ascii="Times New Roman"/>
                <w:b w:val="false"/>
                <w:i w:val="false"/>
                <w:color w:val="000000"/>
                <w:sz w:val="20"/>
              </w:rPr>
              <w:t>
</w:t>
            </w:r>
            <w:r>
              <w:rPr>
                <w:rFonts w:ascii="Times New Roman"/>
                <w:b/>
                <w:i w:val="false"/>
                <w:color w:val="000000"/>
                <w:sz w:val="20"/>
              </w:rPr>
              <w:t>мұқтаждық-</w:t>
            </w:r>
            <w:r>
              <w:br/>
            </w:r>
            <w:r>
              <w:rPr>
                <w:rFonts w:ascii="Times New Roman"/>
                <w:b w:val="false"/>
                <w:i w:val="false"/>
                <w:color w:val="000000"/>
                <w:sz w:val="20"/>
              </w:rPr>
              <w:t>
</w:t>
            </w:r>
            <w:r>
              <w:rPr>
                <w:rFonts w:ascii="Times New Roman"/>
                <w:b/>
                <w:i w:val="false"/>
                <w:color w:val="000000"/>
                <w:sz w:val="20"/>
              </w:rPr>
              <w:t>тарына</w:t>
            </w:r>
            <w:r>
              <w:br/>
            </w:r>
            <w:r>
              <w:rPr>
                <w:rFonts w:ascii="Times New Roman"/>
                <w:b w:val="false"/>
                <w:i w:val="false"/>
                <w:color w:val="000000"/>
                <w:sz w:val="20"/>
              </w:rPr>
              <w:t>
</w:t>
            </w:r>
            <w:r>
              <w:rPr>
                <w:rFonts w:ascii="Times New Roman"/>
                <w:b/>
                <w:i w:val="false"/>
                <w:color w:val="000000"/>
                <w:sz w:val="20"/>
              </w:rPr>
              <w:t>пайдаланған</w:t>
            </w:r>
            <w:r>
              <w:br/>
            </w:r>
            <w:r>
              <w:rPr>
                <w:rFonts w:ascii="Times New Roman"/>
                <w:b w:val="false"/>
                <w:i w:val="false"/>
                <w:color w:val="000000"/>
                <w:sz w:val="20"/>
              </w:rPr>
              <w:t>
</w:t>
            </w:r>
            <w:r>
              <w:rPr>
                <w:rFonts w:ascii="Times New Roman"/>
                <w:b w:val="false"/>
                <w:i w:val="false"/>
                <w:color w:val="000000"/>
                <w:sz w:val="20"/>
              </w:rPr>
              <w:t>Использование</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собственные</w:t>
            </w:r>
            <w:r>
              <w:br/>
            </w:r>
            <w:r>
              <w:rPr>
                <w:rFonts w:ascii="Times New Roman"/>
                <w:b w:val="false"/>
                <w:i w:val="false"/>
                <w:color w:val="000000"/>
                <w:sz w:val="20"/>
              </w:rPr>
              <w:t>
</w:t>
            </w:r>
            <w:r>
              <w:rPr>
                <w:rFonts w:ascii="Times New Roman"/>
                <w:b w:val="false"/>
                <w:i w:val="false"/>
                <w:color w:val="000000"/>
                <w:sz w:val="20"/>
              </w:rPr>
              <w:t>нужды</w:t>
            </w:r>
          </w:p>
        </w:tc>
        <w:tc>
          <w:tcPr>
            <w:tcW w:w="1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Қоймада-</w:t>
            </w:r>
            <w:r>
              <w:br/>
            </w:r>
            <w:r>
              <w:rPr>
                <w:rFonts w:ascii="Times New Roman"/>
                <w:b w:val="false"/>
                <w:i w:val="false"/>
                <w:color w:val="000000"/>
                <w:sz w:val="20"/>
              </w:rPr>
              <w:t>
</w:t>
            </w:r>
            <w:r>
              <w:rPr>
                <w:rFonts w:ascii="Times New Roman"/>
                <w:b/>
                <w:i w:val="false"/>
                <w:color w:val="000000"/>
                <w:sz w:val="20"/>
              </w:rPr>
              <w:t>ғы өнім</w:t>
            </w:r>
            <w:r>
              <w:br/>
            </w:r>
            <w:r>
              <w:rPr>
                <w:rFonts w:ascii="Times New Roman"/>
                <w:b w:val="false"/>
                <w:i w:val="false"/>
                <w:color w:val="000000"/>
                <w:sz w:val="20"/>
              </w:rPr>
              <w:t>
</w:t>
            </w:r>
            <w:r>
              <w:rPr>
                <w:rFonts w:ascii="Times New Roman"/>
                <w:b/>
                <w:i w:val="false"/>
                <w:color w:val="000000"/>
                <w:sz w:val="20"/>
              </w:rPr>
              <w:t>қалдығы</w:t>
            </w:r>
            <w:r>
              <w:br/>
            </w:r>
            <w:r>
              <w:rPr>
                <w:rFonts w:ascii="Times New Roman"/>
                <w:b w:val="false"/>
                <w:i w:val="false"/>
                <w:color w:val="000000"/>
                <w:sz w:val="20"/>
              </w:rPr>
              <w:t>
</w:t>
            </w:r>
            <w:r>
              <w:rPr>
                <w:rFonts w:ascii="Times New Roman"/>
                <w:b w:val="false"/>
                <w:i w:val="false"/>
                <w:color w:val="000000"/>
                <w:sz w:val="20"/>
              </w:rPr>
              <w:t>Остаток</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на складах</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дайын-</w:t>
            </w:r>
            <w:r>
              <w:br/>
            </w:r>
            <w:r>
              <w:rPr>
                <w:rFonts w:ascii="Times New Roman"/>
                <w:b w:val="false"/>
                <w:i w:val="false"/>
                <w:color w:val="000000"/>
                <w:sz w:val="20"/>
              </w:rPr>
              <w:t>
</w:t>
            </w:r>
            <w:r>
              <w:rPr>
                <w:rFonts w:ascii="Times New Roman"/>
                <w:b/>
                <w:i w:val="false"/>
                <w:color w:val="000000"/>
                <w:sz w:val="20"/>
              </w:rPr>
              <w:t>дау</w:t>
            </w:r>
            <w:r>
              <w:br/>
            </w:r>
            <w:r>
              <w:rPr>
                <w:rFonts w:ascii="Times New Roman"/>
                <w:b w:val="false"/>
                <w:i w:val="false"/>
                <w:color w:val="000000"/>
                <w:sz w:val="20"/>
              </w:rPr>
              <w:t>
</w:t>
            </w:r>
            <w:r>
              <w:rPr>
                <w:rFonts w:ascii="Times New Roman"/>
                <w:b/>
                <w:i w:val="false"/>
                <w:color w:val="000000"/>
                <w:sz w:val="20"/>
              </w:rPr>
              <w:t>ұйым-</w:t>
            </w:r>
            <w:r>
              <w:br/>
            </w:r>
            <w:r>
              <w:rPr>
                <w:rFonts w:ascii="Times New Roman"/>
                <w:b w:val="false"/>
                <w:i w:val="false"/>
                <w:color w:val="000000"/>
                <w:sz w:val="20"/>
              </w:rPr>
              <w:t>
</w:t>
            </w:r>
            <w:r>
              <w:rPr>
                <w:rFonts w:ascii="Times New Roman"/>
                <w:b/>
                <w:i w:val="false"/>
                <w:color w:val="000000"/>
                <w:sz w:val="20"/>
              </w:rPr>
              <w:t>дарға</w:t>
            </w:r>
            <w:r>
              <w:br/>
            </w:r>
            <w:r>
              <w:rPr>
                <w:rFonts w:ascii="Times New Roman"/>
                <w:b w:val="false"/>
                <w:i w:val="false"/>
                <w:color w:val="000000"/>
                <w:sz w:val="20"/>
              </w:rPr>
              <w:t>
</w:t>
            </w:r>
            <w:r>
              <w:rPr>
                <w:rFonts w:ascii="Times New Roman"/>
                <w:b w:val="false"/>
                <w:i w:val="false"/>
                <w:color w:val="000000"/>
                <w:sz w:val="20"/>
              </w:rPr>
              <w:t>заго-</w:t>
            </w:r>
            <w:r>
              <w:br/>
            </w:r>
            <w:r>
              <w:rPr>
                <w:rFonts w:ascii="Times New Roman"/>
                <w:b w:val="false"/>
                <w:i w:val="false"/>
                <w:color w:val="000000"/>
                <w:sz w:val="20"/>
              </w:rPr>
              <w:t>
</w:t>
            </w:r>
            <w:r>
              <w:rPr>
                <w:rFonts w:ascii="Times New Roman"/>
                <w:b w:val="false"/>
                <w:i w:val="false"/>
                <w:color w:val="000000"/>
                <w:sz w:val="20"/>
              </w:rPr>
              <w:t>тови-</w:t>
            </w:r>
            <w:r>
              <w:br/>
            </w:r>
            <w:r>
              <w:rPr>
                <w:rFonts w:ascii="Times New Roman"/>
                <w:b w:val="false"/>
                <w:i w:val="false"/>
                <w:color w:val="000000"/>
                <w:sz w:val="20"/>
              </w:rPr>
              <w:t>
</w:t>
            </w:r>
            <w:r>
              <w:rPr>
                <w:rFonts w:ascii="Times New Roman"/>
                <w:b w:val="false"/>
                <w:i w:val="false"/>
                <w:color w:val="000000"/>
                <w:sz w:val="20"/>
              </w:rPr>
              <w:t>тельным</w:t>
            </w:r>
            <w:r>
              <w:br/>
            </w:r>
            <w:r>
              <w:rPr>
                <w:rFonts w:ascii="Times New Roman"/>
                <w:b w:val="false"/>
                <w:i w:val="false"/>
                <w:color w:val="000000"/>
                <w:sz w:val="20"/>
              </w:rPr>
              <w:t>
</w:t>
            </w:r>
            <w:r>
              <w:rPr>
                <w:rFonts w:ascii="Times New Roman"/>
                <w:b w:val="false"/>
                <w:i w:val="false"/>
                <w:color w:val="000000"/>
                <w:sz w:val="20"/>
              </w:rPr>
              <w:t>органи-</w:t>
            </w:r>
            <w:r>
              <w:br/>
            </w:r>
            <w:r>
              <w:rPr>
                <w:rFonts w:ascii="Times New Roman"/>
                <w:b w:val="false"/>
                <w:i w:val="false"/>
                <w:color w:val="000000"/>
                <w:sz w:val="20"/>
              </w:rPr>
              <w:t>
</w:t>
            </w:r>
            <w:r>
              <w:rPr>
                <w:rFonts w:ascii="Times New Roman"/>
                <w:b w:val="false"/>
                <w:i w:val="false"/>
                <w:color w:val="000000"/>
                <w:sz w:val="20"/>
              </w:rPr>
              <w:t>зациям</w:t>
            </w:r>
            <w:r>
              <w:br/>
            </w:r>
            <w:r>
              <w:rPr>
                <w:rFonts w:ascii="Times New Roman"/>
                <w:b w:val="false"/>
                <w:i w:val="false"/>
                <w:color w:val="000000"/>
                <w:sz w:val="20"/>
              </w:rPr>
              <w:t>
</w:t>
            </w:r>
            <w:r>
              <w:rPr>
                <w:rFonts w:ascii="Times New Roman"/>
                <w:b w:val="false"/>
                <w:i w:val="false"/>
                <w:color w:val="000000"/>
                <w:sz w:val="20"/>
              </w:rPr>
              <w:t>(1)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қайта</w:t>
            </w:r>
            <w:r>
              <w:br/>
            </w:r>
            <w:r>
              <w:rPr>
                <w:rFonts w:ascii="Times New Roman"/>
                <w:b w:val="false"/>
                <w:i w:val="false"/>
                <w:color w:val="000000"/>
                <w:sz w:val="20"/>
              </w:rPr>
              <w:t>
</w:t>
            </w:r>
            <w:r>
              <w:rPr>
                <w:rFonts w:ascii="Times New Roman"/>
                <w:b/>
                <w:i w:val="false"/>
                <w:color w:val="000000"/>
                <w:sz w:val="20"/>
              </w:rPr>
              <w:t>өңдеу</w:t>
            </w:r>
            <w:r>
              <w:br/>
            </w:r>
            <w:r>
              <w:rPr>
                <w:rFonts w:ascii="Times New Roman"/>
                <w:b w:val="false"/>
                <w:i w:val="false"/>
                <w:color w:val="000000"/>
                <w:sz w:val="20"/>
              </w:rPr>
              <w:t>
</w:t>
            </w:r>
            <w:r>
              <w:rPr>
                <w:rFonts w:ascii="Times New Roman"/>
                <w:b/>
                <w:i w:val="false"/>
                <w:color w:val="000000"/>
                <w:sz w:val="20"/>
              </w:rPr>
              <w:t>кәсіпо-</w:t>
            </w:r>
            <w:r>
              <w:br/>
            </w:r>
            <w:r>
              <w:rPr>
                <w:rFonts w:ascii="Times New Roman"/>
                <w:b w:val="false"/>
                <w:i w:val="false"/>
                <w:color w:val="000000"/>
                <w:sz w:val="20"/>
              </w:rPr>
              <w:t>
</w:t>
            </w:r>
            <w:r>
              <w:rPr>
                <w:rFonts w:ascii="Times New Roman"/>
                <w:b/>
                <w:i w:val="false"/>
                <w:color w:val="000000"/>
                <w:sz w:val="20"/>
              </w:rPr>
              <w:t>рындар-</w:t>
            </w:r>
            <w:r>
              <w:br/>
            </w:r>
            <w:r>
              <w:rPr>
                <w:rFonts w:ascii="Times New Roman"/>
                <w:b w:val="false"/>
                <w:i w:val="false"/>
                <w:color w:val="000000"/>
                <w:sz w:val="20"/>
              </w:rPr>
              <w:t>
</w:t>
            </w:r>
            <w:r>
              <w:rPr>
                <w:rFonts w:ascii="Times New Roman"/>
                <w:b/>
                <w:i w:val="false"/>
                <w:color w:val="000000"/>
                <w:sz w:val="20"/>
              </w:rPr>
              <w:t>ға</w:t>
            </w:r>
            <w:r>
              <w:br/>
            </w:r>
            <w:r>
              <w:rPr>
                <w:rFonts w:ascii="Times New Roman"/>
                <w:b w:val="false"/>
                <w:i w:val="false"/>
                <w:color w:val="000000"/>
                <w:sz w:val="20"/>
              </w:rPr>
              <w:t>
</w:t>
            </w:r>
            <w:r>
              <w:rPr>
                <w:rFonts w:ascii="Times New Roman"/>
                <w:b w:val="false"/>
                <w:i w:val="false"/>
                <w:color w:val="000000"/>
                <w:sz w:val="20"/>
              </w:rPr>
              <w:t>перера-</w:t>
            </w:r>
            <w:r>
              <w:br/>
            </w:r>
            <w:r>
              <w:rPr>
                <w:rFonts w:ascii="Times New Roman"/>
                <w:b w:val="false"/>
                <w:i w:val="false"/>
                <w:color w:val="000000"/>
                <w:sz w:val="20"/>
              </w:rPr>
              <w:t>
</w:t>
            </w:r>
            <w:r>
              <w:rPr>
                <w:rFonts w:ascii="Times New Roman"/>
                <w:b w:val="false"/>
                <w:i w:val="false"/>
                <w:color w:val="000000"/>
                <w:sz w:val="20"/>
              </w:rPr>
              <w:t>баты-</w:t>
            </w:r>
            <w:r>
              <w:br/>
            </w:r>
            <w:r>
              <w:rPr>
                <w:rFonts w:ascii="Times New Roman"/>
                <w:b w:val="false"/>
                <w:i w:val="false"/>
                <w:color w:val="000000"/>
                <w:sz w:val="20"/>
              </w:rPr>
              <w:t>
</w:t>
            </w:r>
            <w:r>
              <w:rPr>
                <w:rFonts w:ascii="Times New Roman"/>
                <w:b w:val="false"/>
                <w:i w:val="false"/>
                <w:color w:val="000000"/>
                <w:sz w:val="20"/>
              </w:rPr>
              <w:t>вающим</w:t>
            </w:r>
            <w:r>
              <w:br/>
            </w:r>
            <w:r>
              <w:rPr>
                <w:rFonts w:ascii="Times New Roman"/>
                <w:b w:val="false"/>
                <w:i w:val="false"/>
                <w:color w:val="000000"/>
                <w:sz w:val="20"/>
              </w:rPr>
              <w:t>
</w:t>
            </w:r>
            <w:r>
              <w:rPr>
                <w:rFonts w:ascii="Times New Roman"/>
                <w:b w:val="false"/>
                <w:i w:val="false"/>
                <w:color w:val="000000"/>
                <w:sz w:val="20"/>
              </w:rPr>
              <w:t>пред-</w:t>
            </w:r>
            <w:r>
              <w:br/>
            </w:r>
            <w:r>
              <w:rPr>
                <w:rFonts w:ascii="Times New Roman"/>
                <w:b w:val="false"/>
                <w:i w:val="false"/>
                <w:color w:val="000000"/>
                <w:sz w:val="20"/>
              </w:rPr>
              <w:t>
</w:t>
            </w:r>
            <w:r>
              <w:rPr>
                <w:rFonts w:ascii="Times New Roman"/>
                <w:b w:val="false"/>
                <w:i w:val="false"/>
                <w:color w:val="000000"/>
                <w:sz w:val="20"/>
              </w:rPr>
              <w:t>приятиям</w:t>
            </w:r>
            <w:r>
              <w:br/>
            </w:r>
            <w:r>
              <w:rPr>
                <w:rFonts w:ascii="Times New Roman"/>
                <w:b w:val="false"/>
                <w:i w:val="false"/>
                <w:color w:val="000000"/>
                <w:sz w:val="20"/>
              </w:rPr>
              <w:t>
</w:t>
            </w:r>
            <w:r>
              <w:rPr>
                <w:rFonts w:ascii="Times New Roman"/>
                <w:b w:val="false"/>
                <w:i w:val="false"/>
                <w:color w:val="000000"/>
                <w:sz w:val="20"/>
              </w:rPr>
              <w:t>(2)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сауда</w:t>
            </w:r>
            <w:r>
              <w:br/>
            </w:r>
            <w:r>
              <w:rPr>
                <w:rFonts w:ascii="Times New Roman"/>
                <w:b w:val="false"/>
                <w:i w:val="false"/>
                <w:color w:val="000000"/>
                <w:sz w:val="20"/>
              </w:rPr>
              <w:t>
</w:t>
            </w:r>
            <w:r>
              <w:rPr>
                <w:rFonts w:ascii="Times New Roman"/>
                <w:b/>
                <w:i w:val="false"/>
                <w:color w:val="000000"/>
                <w:sz w:val="20"/>
              </w:rPr>
              <w:t>желісі</w:t>
            </w:r>
            <w:r>
              <w:br/>
            </w:r>
            <w:r>
              <w:rPr>
                <w:rFonts w:ascii="Times New Roman"/>
                <w:b w:val="false"/>
                <w:i w:val="false"/>
                <w:color w:val="000000"/>
                <w:sz w:val="20"/>
              </w:rPr>
              <w:t>
</w:t>
            </w:r>
            <w:r>
              <w:rPr>
                <w:rFonts w:ascii="Times New Roman"/>
                <w:b/>
                <w:i w:val="false"/>
                <w:color w:val="000000"/>
                <w:sz w:val="20"/>
              </w:rPr>
              <w:t>және</w:t>
            </w:r>
            <w:r>
              <w:br/>
            </w:r>
            <w:r>
              <w:rPr>
                <w:rFonts w:ascii="Times New Roman"/>
                <w:b w:val="false"/>
                <w:i w:val="false"/>
                <w:color w:val="000000"/>
                <w:sz w:val="20"/>
              </w:rPr>
              <w:t>
</w:t>
            </w:r>
            <w:r>
              <w:rPr>
                <w:rFonts w:ascii="Times New Roman"/>
                <w:b/>
                <w:i w:val="false"/>
                <w:color w:val="000000"/>
                <w:sz w:val="20"/>
              </w:rPr>
              <w:t>қоғамдық</w:t>
            </w:r>
            <w:r>
              <w:br/>
            </w:r>
            <w:r>
              <w:rPr>
                <w:rFonts w:ascii="Times New Roman"/>
                <w:b w:val="false"/>
                <w:i w:val="false"/>
                <w:color w:val="000000"/>
                <w:sz w:val="20"/>
              </w:rPr>
              <w:t>
</w:t>
            </w:r>
            <w:r>
              <w:rPr>
                <w:rFonts w:ascii="Times New Roman"/>
                <w:b/>
                <w:i w:val="false"/>
                <w:color w:val="000000"/>
                <w:sz w:val="20"/>
              </w:rPr>
              <w:t>тамақтан-</w:t>
            </w:r>
            <w:r>
              <w:br/>
            </w:r>
            <w:r>
              <w:rPr>
                <w:rFonts w:ascii="Times New Roman"/>
                <w:b w:val="false"/>
                <w:i w:val="false"/>
                <w:color w:val="000000"/>
                <w:sz w:val="20"/>
              </w:rPr>
              <w:t>
</w:t>
            </w:r>
            <w:r>
              <w:rPr>
                <w:rFonts w:ascii="Times New Roman"/>
                <w:b/>
                <w:i w:val="false"/>
                <w:color w:val="000000"/>
                <w:sz w:val="20"/>
              </w:rPr>
              <w:t>дыру</w:t>
            </w:r>
            <w:r>
              <w:br/>
            </w:r>
            <w:r>
              <w:rPr>
                <w:rFonts w:ascii="Times New Roman"/>
                <w:b w:val="false"/>
                <w:i w:val="false"/>
                <w:color w:val="000000"/>
                <w:sz w:val="20"/>
              </w:rPr>
              <w:t>
</w:t>
            </w:r>
            <w:r>
              <w:rPr>
                <w:rFonts w:ascii="Times New Roman"/>
                <w:b/>
                <w:i w:val="false"/>
                <w:color w:val="000000"/>
                <w:sz w:val="20"/>
              </w:rPr>
              <w:t>желісі</w:t>
            </w:r>
            <w:r>
              <w:br/>
            </w:r>
            <w:r>
              <w:rPr>
                <w:rFonts w:ascii="Times New Roman"/>
                <w:b w:val="false"/>
                <w:i w:val="false"/>
                <w:color w:val="000000"/>
                <w:sz w:val="20"/>
              </w:rPr>
              <w:t>
</w:t>
            </w:r>
            <w:r>
              <w:rPr>
                <w:rFonts w:ascii="Times New Roman"/>
                <w:b/>
                <w:i w:val="false"/>
                <w:color w:val="000000"/>
                <w:sz w:val="20"/>
              </w:rPr>
              <w:t>арқылы</w:t>
            </w:r>
            <w:r>
              <w:br/>
            </w:r>
            <w:r>
              <w:rPr>
                <w:rFonts w:ascii="Times New Roman"/>
                <w:b w:val="false"/>
                <w:i w:val="false"/>
                <w:color w:val="000000"/>
                <w:sz w:val="20"/>
              </w:rPr>
              <w:t>
</w:t>
            </w:r>
            <w:r>
              <w:rPr>
                <w:rFonts w:ascii="Times New Roman"/>
                <w:b w:val="false"/>
                <w:i w:val="false"/>
                <w:color w:val="000000"/>
                <w:sz w:val="20"/>
              </w:rPr>
              <w:t>через</w:t>
            </w:r>
            <w:r>
              <w:br/>
            </w:r>
            <w:r>
              <w:rPr>
                <w:rFonts w:ascii="Times New Roman"/>
                <w:b w:val="false"/>
                <w:i w:val="false"/>
                <w:color w:val="000000"/>
                <w:sz w:val="20"/>
              </w:rPr>
              <w:t>
</w:t>
            </w:r>
            <w:r>
              <w:rPr>
                <w:rFonts w:ascii="Times New Roman"/>
                <w:b w:val="false"/>
                <w:i w:val="false"/>
                <w:color w:val="000000"/>
                <w:sz w:val="20"/>
              </w:rPr>
              <w:t>торговую</w:t>
            </w:r>
            <w:r>
              <w:br/>
            </w:r>
            <w:r>
              <w:rPr>
                <w:rFonts w:ascii="Times New Roman"/>
                <w:b w:val="false"/>
                <w:i w:val="false"/>
                <w:color w:val="000000"/>
                <w:sz w:val="20"/>
              </w:rPr>
              <w:t>
</w:t>
            </w:r>
            <w:r>
              <w:rPr>
                <w:rFonts w:ascii="Times New Roman"/>
                <w:b w:val="false"/>
                <w:i w:val="false"/>
                <w:color w:val="000000"/>
                <w:sz w:val="20"/>
              </w:rPr>
              <w:t>сеть и сеть</w:t>
            </w:r>
            <w:r>
              <w:br/>
            </w:r>
            <w:r>
              <w:rPr>
                <w:rFonts w:ascii="Times New Roman"/>
                <w:b w:val="false"/>
                <w:i w:val="false"/>
                <w:color w:val="000000"/>
                <w:sz w:val="20"/>
              </w:rPr>
              <w:t>
</w:t>
            </w:r>
            <w:r>
              <w:rPr>
                <w:rFonts w:ascii="Times New Roman"/>
                <w:b w:val="false"/>
                <w:i w:val="false"/>
                <w:color w:val="000000"/>
                <w:sz w:val="20"/>
              </w:rPr>
              <w:t>обществен-</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питания (3)</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экспорт-</w:t>
            </w:r>
            <w:r>
              <w:br/>
            </w:r>
            <w:r>
              <w:rPr>
                <w:rFonts w:ascii="Times New Roman"/>
                <w:b w:val="false"/>
                <w:i w:val="false"/>
                <w:color w:val="000000"/>
                <w:sz w:val="20"/>
              </w:rPr>
              <w:t>
</w:t>
            </w:r>
            <w:r>
              <w:rPr>
                <w:rFonts w:ascii="Times New Roman"/>
                <w:b/>
                <w:i w:val="false"/>
                <w:color w:val="000000"/>
                <w:sz w:val="20"/>
              </w:rPr>
              <w:t>қа</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экспорт</w:t>
            </w:r>
            <w:r>
              <w:br/>
            </w:r>
            <w:r>
              <w:rPr>
                <w:rFonts w:ascii="Times New Roman"/>
                <w:b w:val="false"/>
                <w:i w:val="false"/>
                <w:color w:val="000000"/>
                <w:sz w:val="20"/>
              </w:rPr>
              <w:t>
</w:t>
            </w: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w:t>
      </w:r>
      <w:r>
        <w:br/>
      </w:r>
      <w:r>
        <w:rPr>
          <w:rFonts w:ascii="Times New Roman"/>
          <w:b w:val="false"/>
          <w:i w:val="false"/>
          <w:color w:val="000000"/>
          <w:sz w:val="28"/>
        </w:rPr>
        <w:t>
      </w:t>
      </w:r>
      <w:r>
        <w:rPr>
          <w:rFonts w:ascii="Times New Roman"/>
          <w:b w:val="false"/>
          <w:i w:val="false"/>
          <w:color w:val="000000"/>
          <w:vertAlign w:val="superscript"/>
        </w:rPr>
        <w:t>*</w:t>
      </w:r>
      <w:r>
        <w:rPr>
          <w:rFonts w:ascii="Times New Roman"/>
          <w:b w:val="false"/>
          <w:i w:val="false"/>
          <w:color w:val="000000"/>
          <w:sz w:val="28"/>
        </w:rPr>
        <w:t> </w:t>
      </w:r>
      <w:r>
        <w:rPr>
          <w:rFonts w:ascii="Times New Roman"/>
          <w:b/>
          <w:i w:val="false"/>
          <w:color w:val="000000"/>
          <w:sz w:val="28"/>
        </w:rPr>
        <w:t>ауыл шаруашылығы өнімдерін өткізу арналарының анықтамасы</w:t>
      </w:r>
      <w:r>
        <w:br/>
      </w:r>
      <w:r>
        <w:rPr>
          <w:rFonts w:ascii="Times New Roman"/>
          <w:b w:val="false"/>
          <w:i w:val="false"/>
          <w:color w:val="000000"/>
          <w:sz w:val="28"/>
        </w:rPr>
        <w:t>
</w:t>
      </w:r>
      <w:r>
        <w:rPr>
          <w:rFonts w:ascii="Times New Roman"/>
          <w:b w:val="false"/>
          <w:i w:val="false"/>
          <w:color w:val="000000"/>
          <w:sz w:val="28"/>
        </w:rPr>
        <w:t>       справочник каналов реализации сельскохозяйственной продукции</w:t>
      </w:r>
    </w:p>
    <w:p>
      <w:pPr>
        <w:spacing w:after="0"/>
        <w:ind w:left="0"/>
        <w:jc w:val="both"/>
      </w:pPr>
      <w:r>
        <w:rPr>
          <w:rFonts w:ascii="Times New Roman"/>
          <w:b/>
          <w:i w:val="false"/>
          <w:color w:val="000000"/>
          <w:sz w:val="28"/>
        </w:rPr>
        <w:t>Ескерту: өндірілген және өткізілген жұмыртқа – мың дана өндірілген және</w:t>
      </w:r>
      <w:r>
        <w:br/>
      </w:r>
      <w:r>
        <w:rPr>
          <w:rFonts w:ascii="Times New Roman"/>
          <w:b w:val="false"/>
          <w:i w:val="false"/>
          <w:color w:val="000000"/>
          <w:sz w:val="28"/>
        </w:rPr>
        <w:t>
          </w:t>
      </w:r>
      <w:r>
        <w:rPr>
          <w:rFonts w:ascii="Times New Roman"/>
          <w:b/>
          <w:i w:val="false"/>
          <w:color w:val="000000"/>
          <w:sz w:val="28"/>
        </w:rPr>
        <w:t>өткізілген тері – дана</w:t>
      </w:r>
      <w:r>
        <w:br/>
      </w:r>
      <w:r>
        <w:rPr>
          <w:rFonts w:ascii="Times New Roman"/>
          <w:b w:val="false"/>
          <w:i w:val="false"/>
          <w:color w:val="000000"/>
          <w:sz w:val="28"/>
        </w:rPr>
        <w:t>
</w:t>
      </w:r>
      <w:r>
        <w:rPr>
          <w:rFonts w:ascii="Times New Roman"/>
          <w:b w:val="false"/>
          <w:i w:val="false"/>
          <w:color w:val="000000"/>
          <w:sz w:val="28"/>
        </w:rPr>
        <w:t>Примечание: произведено и реализовано яиц – в тыс. штук произведено и реализовано шкур</w:t>
      </w:r>
      <w:r>
        <w:br/>
      </w:r>
      <w:r>
        <w:rPr>
          <w:rFonts w:ascii="Times New Roman"/>
          <w:b w:val="false"/>
          <w:i w:val="false"/>
          <w:color w:val="000000"/>
          <w:sz w:val="28"/>
        </w:rPr>
        <w:t>
</w:t>
      </w:r>
      <w:r>
        <w:rPr>
          <w:rFonts w:ascii="Times New Roman"/>
          <w:b w:val="false"/>
          <w:i w:val="false"/>
          <w:color w:val="000000"/>
          <w:sz w:val="28"/>
        </w:rPr>
        <w:t>            – в штуках</w:t>
      </w:r>
    </w:p>
    <w:bookmarkStart w:name="z586" w:id="144"/>
    <w:p>
      <w:pPr>
        <w:spacing w:after="0"/>
        <w:ind w:left="0"/>
        <w:jc w:val="both"/>
      </w:pPr>
      <w:r>
        <w:rPr>
          <w:rFonts w:ascii="Times New Roman"/>
          <w:b w:val="false"/>
          <w:i w:val="false"/>
          <w:color w:val="000000"/>
          <w:sz w:val="28"/>
        </w:rPr>
        <w:t>
</w:t>
      </w:r>
      <w:r>
        <w:rPr>
          <w:rFonts w:ascii="Times New Roman"/>
          <w:b/>
          <w:i w:val="false"/>
          <w:color w:val="000000"/>
          <w:sz w:val="28"/>
        </w:rPr>
        <w:t>4.1 Бастапқы өңдеуге өткізілген жүн санын көрсетіңіз, центнер</w:t>
      </w:r>
      <w:r>
        <w:br/>
      </w:r>
      <w:r>
        <w:rPr>
          <w:rFonts w:ascii="Times New Roman"/>
          <w:b w:val="false"/>
          <w:i w:val="false"/>
          <w:color w:val="000000"/>
          <w:sz w:val="28"/>
        </w:rPr>
        <w:t>
</w:t>
      </w:r>
      <w:r>
        <w:rPr>
          <w:rFonts w:ascii="Times New Roman"/>
          <w:b w:val="false"/>
          <w:i w:val="false"/>
          <w:color w:val="000000"/>
          <w:sz w:val="28"/>
        </w:rPr>
        <w:t>     Укажите количество шерсти, реализованной на первичную обработку, центнеров</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3"/>
      </w:tblGrid>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w:t>
      </w:r>
      <w:r>
        <w:rPr>
          <w:rFonts w:ascii="Times New Roman"/>
          <w:b w:val="false"/>
          <w:i w:val="false"/>
          <w:color w:val="000000"/>
          <w:sz w:val="28"/>
        </w:rPr>
        <w:t>Наименование ______________________________  Адрес ___________________________</w:t>
      </w:r>
    </w:p>
    <w:p>
      <w:pPr>
        <w:spacing w:after="0"/>
        <w:ind w:left="0"/>
        <w:jc w:val="both"/>
      </w:pPr>
      <w:r>
        <w:rPr>
          <w:rFonts w:ascii="Times New Roman"/>
          <w:b w:val="false"/>
          <w:i w:val="false"/>
          <w:color w:val="000000"/>
          <w:sz w:val="28"/>
        </w:rPr>
        <w:t xml:space="preserve">             ______________________________  </w:t>
      </w:r>
      <w:r>
        <w:rPr>
          <w:rFonts w:ascii="Times New Roman"/>
          <w:b/>
          <w:i w:val="false"/>
          <w:color w:val="000000"/>
          <w:sz w:val="28"/>
        </w:rPr>
        <w:t>Тел.:</w:t>
      </w:r>
      <w:r>
        <w:rPr>
          <w:rFonts w:ascii="Times New Roman"/>
          <w:b w:val="false"/>
          <w:i w:val="false"/>
          <w:color w:val="000000"/>
          <w:sz w:val="28"/>
        </w:rPr>
        <w:t xml:space="preserve"> 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w:t>
      </w:r>
      <w:r>
        <w:rPr>
          <w:rFonts w:ascii="Times New Roman"/>
          <w:b w:val="false"/>
          <w:i w:val="false"/>
          <w:color w:val="000000"/>
          <w:sz w:val="28"/>
        </w:rPr>
        <w:t>Адрес электронной почты ___________________________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w:t>
      </w:r>
      <w:r>
        <w:rPr>
          <w:rFonts w:ascii="Times New Roman"/>
          <w:b w:val="false"/>
          <w:i w:val="false"/>
          <w:color w:val="000000"/>
          <w:sz w:val="28"/>
        </w:rPr>
        <w:t>Фамилия и телефон исполнителя _____________________ Тел. _____________________</w:t>
      </w:r>
    </w:p>
    <w:p>
      <w:pPr>
        <w:spacing w:after="0"/>
        <w:ind w:left="0"/>
        <w:jc w:val="both"/>
      </w:pPr>
      <w:r>
        <w:rPr>
          <w:rFonts w:ascii="Times New Roman"/>
          <w:b/>
          <w:i w:val="false"/>
          <w:color w:val="000000"/>
          <w:sz w:val="28"/>
        </w:rPr>
        <w:t>Басшы</w:t>
      </w:r>
      <w:r>
        <w:rPr>
          <w:rFonts w:ascii="Times New Roman"/>
          <w:b w:val="false"/>
          <w:i w:val="false"/>
          <w:color w:val="000000"/>
          <w:sz w:val="28"/>
        </w:rPr>
        <w:t>                                      </w:t>
      </w:r>
      <w:r>
        <w:rPr>
          <w:rFonts w:ascii="Times New Roman"/>
          <w:b/>
          <w:i w:val="false"/>
          <w:color w:val="000000"/>
          <w:sz w:val="28"/>
        </w:rPr>
        <w:t>(Аты-жөні, тегі, қолы)</w:t>
      </w:r>
      <w:r>
        <w:br/>
      </w:r>
      <w:r>
        <w:rPr>
          <w:rFonts w:ascii="Times New Roman"/>
          <w:b w:val="false"/>
          <w:i w:val="false"/>
          <w:color w:val="000000"/>
          <w:sz w:val="28"/>
        </w:rPr>
        <w:t>
</w:t>
      </w:r>
      <w:r>
        <w:rPr>
          <w:rFonts w:ascii="Times New Roman"/>
          <w:b w:val="false"/>
          <w:i w:val="false"/>
          <w:color w:val="000000"/>
          <w:sz w:val="28"/>
        </w:rPr>
        <w:t>Руководитель ______________________________ (Ф.И.О., подпись) ________________</w:t>
      </w:r>
    </w:p>
    <w:p>
      <w:pPr>
        <w:spacing w:after="0"/>
        <w:ind w:left="0"/>
        <w:jc w:val="both"/>
      </w:pPr>
      <w:r>
        <w:rPr>
          <w:rFonts w:ascii="Times New Roman"/>
          <w:b/>
          <w:i w:val="false"/>
          <w:color w:val="000000"/>
          <w:sz w:val="28"/>
        </w:rPr>
        <w:t>Бас бухгалтер</w:t>
      </w:r>
      <w:r>
        <w:rPr>
          <w:rFonts w:ascii="Times New Roman"/>
          <w:b w:val="false"/>
          <w:i w:val="false"/>
          <w:color w:val="000000"/>
          <w:sz w:val="28"/>
        </w:rPr>
        <w:t>                             </w:t>
      </w:r>
      <w:r>
        <w:rPr>
          <w:rFonts w:ascii="Times New Roman"/>
          <w:b/>
          <w:i w:val="false"/>
          <w:color w:val="000000"/>
          <w:sz w:val="28"/>
        </w:rPr>
        <w:t>(Аты-жөні, тегі, қолы)</w:t>
      </w:r>
      <w:r>
        <w:br/>
      </w:r>
      <w:r>
        <w:rPr>
          <w:rFonts w:ascii="Times New Roman"/>
          <w:b w:val="false"/>
          <w:i w:val="false"/>
          <w:color w:val="000000"/>
          <w:sz w:val="28"/>
        </w:rPr>
        <w:t>
</w:t>
      </w:r>
      <w:r>
        <w:rPr>
          <w:rFonts w:ascii="Times New Roman"/>
          <w:b w:val="false"/>
          <w:i w:val="false"/>
          <w:color w:val="000000"/>
          <w:sz w:val="28"/>
        </w:rPr>
        <w:t>Главный бухгалтер _________________________ (Ф.И.О., подпись) ________________</w:t>
      </w:r>
      <w:r>
        <w:br/>
      </w:r>
      <w:r>
        <w:rPr>
          <w:rFonts w:ascii="Times New Roman"/>
          <w:b w:val="false"/>
          <w:i w:val="false"/>
          <w:color w:val="000000"/>
          <w:sz w:val="28"/>
        </w:rPr>
        <w:t>
                                                                    </w:t>
      </w:r>
      <w:r>
        <w:rPr>
          <w:rFonts w:ascii="Times New Roman"/>
          <w:b/>
          <w:i w:val="false"/>
          <w:color w:val="000000"/>
          <w:sz w:val="28"/>
        </w:rPr>
        <w:t>М.О.</w:t>
      </w:r>
      <w:r>
        <w:br/>
      </w:r>
      <w:r>
        <w:rPr>
          <w:rFonts w:ascii="Times New Roman"/>
          <w:b w:val="false"/>
          <w:i w:val="false"/>
          <w:color w:val="000000"/>
          <w:sz w:val="28"/>
        </w:rPr>
        <w:t>
</w:t>
      </w:r>
      <w:r>
        <w:rPr>
          <w:rFonts w:ascii="Times New Roman"/>
          <w:b w:val="false"/>
          <w:i w:val="false"/>
          <w:color w:val="000000"/>
          <w:sz w:val="28"/>
        </w:rPr>
        <w:t>                                                                    М.П.</w:t>
      </w:r>
    </w:p>
    <w:bookmarkStart w:name="z587" w:id="145"/>
    <w:p>
      <w:pPr>
        <w:spacing w:after="0"/>
        <w:ind w:left="0"/>
        <w:jc w:val="both"/>
      </w:pPr>
      <w:r>
        <w:rPr>
          <w:rFonts w:ascii="Times New Roman"/>
          <w:b w:val="false"/>
          <w:i w:val="false"/>
          <w:color w:val="000000"/>
          <w:sz w:val="28"/>
        </w:rPr>
        <w:t>
Приложение 31 к приказу исполняющего</w:t>
      </w:r>
      <w:r>
        <w:br/>
      </w:r>
      <w:r>
        <w:rPr>
          <w:rFonts w:ascii="Times New Roman"/>
          <w:b w:val="false"/>
          <w:i w:val="false"/>
          <w:color w:val="000000"/>
          <w:sz w:val="28"/>
        </w:rPr>
        <w:t xml:space="preserve">
обязанности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18 августа 2010 г. № 224         </w:t>
      </w:r>
    </w:p>
    <w:bookmarkEnd w:id="145"/>
    <w:bookmarkStart w:name="z588" w:id="146"/>
    <w:p>
      <w:pPr>
        <w:spacing w:after="0"/>
        <w:ind w:left="0"/>
        <w:jc w:val="left"/>
      </w:pPr>
      <w:r>
        <w:rPr>
          <w:rFonts w:ascii="Times New Roman"/>
          <w:b/>
          <w:i w:val="false"/>
          <w:color w:val="000000"/>
        </w:rPr>
        <w:t xml:space="preserve"> 
Инструкция</w:t>
      </w:r>
      <w:r>
        <w:br/>
      </w:r>
      <w:r>
        <w:rPr>
          <w:rFonts w:ascii="Times New Roman"/>
          <w:b/>
          <w:i w:val="false"/>
          <w:color w:val="000000"/>
        </w:rPr>
        <w:t>
по заполнению статистической формы общегосударственного</w:t>
      </w:r>
      <w:r>
        <w:br/>
      </w:r>
      <w:r>
        <w:rPr>
          <w:rFonts w:ascii="Times New Roman"/>
          <w:b/>
          <w:i w:val="false"/>
          <w:color w:val="000000"/>
        </w:rPr>
        <w:t>
статистического наблюдения «Отчет о состоянии животноводства»</w:t>
      </w:r>
      <w:r>
        <w:br/>
      </w:r>
      <w:r>
        <w:rPr>
          <w:rFonts w:ascii="Times New Roman"/>
          <w:b/>
          <w:i w:val="false"/>
          <w:color w:val="000000"/>
        </w:rPr>
        <w:t>
(код 0201104, индекс 24-сх, периодичность годовая)</w:t>
      </w:r>
    </w:p>
    <w:bookmarkEnd w:id="146"/>
    <w:bookmarkStart w:name="z589" w:id="147"/>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от 19 марта 2010 года и детализирует порядок заполнения статистической формы общегосударственного статистического наблюдения «Отчет о состоянии животноводства» (код 0201104, индекс 24-сх,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статистический классификатор продукции (товаров и услуг) сельского, лесного и рыбного хозяйства (далее – СКПСХ) – классификатор, устанавливающий порядок классификации и кодирования продукции по видам экономической деятельности. Классификатор используется Агентством Республики Казахстан по статистике для изучения функциональной взаимосвязи продукции с видами экономической деятельности, для международных сопоставлений статистических данных по продукции сельского, лесного и рыбного хозяйства;</w:t>
      </w:r>
      <w:r>
        <w:br/>
      </w:r>
      <w:r>
        <w:rPr>
          <w:rFonts w:ascii="Times New Roman"/>
          <w:b w:val="false"/>
          <w:i w:val="false"/>
          <w:color w:val="000000"/>
          <w:sz w:val="28"/>
        </w:rPr>
        <w:t>
</w:t>
      </w:r>
      <w:r>
        <w:rPr>
          <w:rFonts w:ascii="Times New Roman"/>
          <w:b w:val="false"/>
          <w:i w:val="false"/>
          <w:color w:val="000000"/>
          <w:sz w:val="28"/>
        </w:rPr>
        <w:t>
      2) реализация на убой скота и птицы (в живом весе) - это реализация скота и птицы (взрослого и молодняка), подлежащего забою.</w:t>
      </w:r>
      <w:r>
        <w:br/>
      </w:r>
      <w:r>
        <w:rPr>
          <w:rFonts w:ascii="Times New Roman"/>
          <w:b w:val="false"/>
          <w:i w:val="false"/>
          <w:color w:val="000000"/>
          <w:sz w:val="28"/>
        </w:rPr>
        <w:t>
</w:t>
      </w:r>
      <w:r>
        <w:rPr>
          <w:rFonts w:ascii="Times New Roman"/>
          <w:b w:val="false"/>
          <w:i w:val="false"/>
          <w:color w:val="000000"/>
          <w:sz w:val="28"/>
        </w:rPr>
        <w:t>
      3. В разделе 1 «наличие на начало года» поголовья скота и птицы отражает фактическое наличие в хозяйстве скота и птицы по видам, независимо от того, находился он на скотном дворе хозяйства или на отгоне.</w:t>
      </w:r>
      <w:r>
        <w:br/>
      </w:r>
      <w:r>
        <w:rPr>
          <w:rFonts w:ascii="Times New Roman"/>
          <w:b w:val="false"/>
          <w:i w:val="false"/>
          <w:color w:val="000000"/>
          <w:sz w:val="28"/>
        </w:rPr>
        <w:t>
</w:t>
      </w:r>
      <w:r>
        <w:rPr>
          <w:rFonts w:ascii="Times New Roman"/>
          <w:b w:val="false"/>
          <w:i w:val="false"/>
          <w:color w:val="000000"/>
          <w:sz w:val="28"/>
        </w:rPr>
        <w:t>
      Получение приплода отражает приплод, родившийся живым от маток, принадлежащих хозяйству, включая приплод, который впоследствии был продан, забит или пал.</w:t>
      </w:r>
      <w:r>
        <w:br/>
      </w:r>
      <w:r>
        <w:rPr>
          <w:rFonts w:ascii="Times New Roman"/>
          <w:b w:val="false"/>
          <w:i w:val="false"/>
          <w:color w:val="000000"/>
          <w:sz w:val="28"/>
        </w:rPr>
        <w:t>
</w:t>
      </w:r>
      <w:r>
        <w:rPr>
          <w:rFonts w:ascii="Times New Roman"/>
          <w:b w:val="false"/>
          <w:i w:val="false"/>
          <w:color w:val="000000"/>
          <w:sz w:val="28"/>
        </w:rPr>
        <w:t>
      Приобретение отражает количество голов скота и птицы, купленного у сельхозпредприятий, крестьянских (фермерских) хозяйств и хозяйств населения.</w:t>
      </w:r>
      <w:r>
        <w:br/>
      </w:r>
      <w:r>
        <w:rPr>
          <w:rFonts w:ascii="Times New Roman"/>
          <w:b w:val="false"/>
          <w:i w:val="false"/>
          <w:color w:val="000000"/>
          <w:sz w:val="28"/>
        </w:rPr>
        <w:t>
</w:t>
      </w:r>
      <w:r>
        <w:rPr>
          <w:rFonts w:ascii="Times New Roman"/>
          <w:b w:val="false"/>
          <w:i w:val="false"/>
          <w:color w:val="000000"/>
          <w:sz w:val="28"/>
        </w:rPr>
        <w:t>
      По прочему поступлению учитываются все другие виды поступления скота и птицы.</w:t>
      </w:r>
      <w:r>
        <w:br/>
      </w:r>
      <w:r>
        <w:rPr>
          <w:rFonts w:ascii="Times New Roman"/>
          <w:b w:val="false"/>
          <w:i w:val="false"/>
          <w:color w:val="000000"/>
          <w:sz w:val="28"/>
        </w:rPr>
        <w:t>
</w:t>
      </w:r>
      <w:r>
        <w:rPr>
          <w:rFonts w:ascii="Times New Roman"/>
          <w:b w:val="false"/>
          <w:i w:val="false"/>
          <w:color w:val="000000"/>
          <w:sz w:val="28"/>
        </w:rPr>
        <w:t>
      Реализация на убой учитывает все поголовье реализованного на убой скота и птицы в живой и убойной массе, независимо от каналов реализации: заготовительным организациям, перерабатывающим предприятиям, через сеть общественного питания (столовые, рестораны, кафе), торговую сеть, включая рынки, а также на экспорт. Кроме того, включается выдача скота и птицы организациям, предприятиям по бартерным сделкам за горюче-смазочные материалы, энергоносители, запчасти и так далее, работникам хозяйства и привлеченным лицам в порядке натуроплаты, забитые в хозяйстве скот и птица, мясо которых использовано на собственные нужды (в том числе на питание и так далее). По овцам учитывается также поголовье приплода, забитого на каракульские смушки (при определении живого веса одной головы забитых на мясо овец, это количество (в живом весе) не учитывается).</w:t>
      </w:r>
      <w:r>
        <w:br/>
      </w:r>
      <w:r>
        <w:rPr>
          <w:rFonts w:ascii="Times New Roman"/>
          <w:b w:val="false"/>
          <w:i w:val="false"/>
          <w:color w:val="000000"/>
          <w:sz w:val="28"/>
        </w:rPr>
        <w:t>
</w:t>
      </w:r>
      <w:r>
        <w:rPr>
          <w:rFonts w:ascii="Times New Roman"/>
          <w:b w:val="false"/>
          <w:i w:val="false"/>
          <w:color w:val="000000"/>
          <w:sz w:val="28"/>
        </w:rPr>
        <w:t>
      В падеж и гибель включаются все павшие и погибшие, а также забитый скот, мясо которого не было использовано в пищу или использовано только на корм зверям и скоту.</w:t>
      </w:r>
      <w:r>
        <w:br/>
      </w:r>
      <w:r>
        <w:rPr>
          <w:rFonts w:ascii="Times New Roman"/>
          <w:b w:val="false"/>
          <w:i w:val="false"/>
          <w:color w:val="000000"/>
          <w:sz w:val="28"/>
        </w:rPr>
        <w:t>
</w:t>
      </w:r>
      <w:r>
        <w:rPr>
          <w:rFonts w:ascii="Times New Roman"/>
          <w:b w:val="false"/>
          <w:i w:val="false"/>
          <w:color w:val="000000"/>
          <w:sz w:val="28"/>
        </w:rPr>
        <w:t>
      Продажа включает количество голов скота и птицы, проданного сельхозпредприятиям, крестьянским (фермерским) хозяйствам и хозяйствам населения, включая скот, выданный в порядке оплаты труда, а также проданный молодняк на доращивание, племенной молодняк и взрослый скот.</w:t>
      </w:r>
      <w:r>
        <w:br/>
      </w:r>
      <w:r>
        <w:rPr>
          <w:rFonts w:ascii="Times New Roman"/>
          <w:b w:val="false"/>
          <w:i w:val="false"/>
          <w:color w:val="000000"/>
          <w:sz w:val="28"/>
        </w:rPr>
        <w:t>
</w:t>
      </w:r>
      <w:r>
        <w:rPr>
          <w:rFonts w:ascii="Times New Roman"/>
          <w:b w:val="false"/>
          <w:i w:val="false"/>
          <w:color w:val="000000"/>
          <w:sz w:val="28"/>
        </w:rPr>
        <w:t>
      По прочему выбытию учитываются все другие случаи выбытия скота.</w:t>
      </w:r>
      <w:r>
        <w:br/>
      </w:r>
      <w:r>
        <w:rPr>
          <w:rFonts w:ascii="Times New Roman"/>
          <w:b w:val="false"/>
          <w:i w:val="false"/>
          <w:color w:val="000000"/>
          <w:sz w:val="28"/>
        </w:rPr>
        <w:t>
</w:t>
      </w:r>
      <w:r>
        <w:rPr>
          <w:rFonts w:ascii="Times New Roman"/>
          <w:b w:val="false"/>
          <w:i w:val="false"/>
          <w:color w:val="000000"/>
          <w:sz w:val="28"/>
        </w:rPr>
        <w:t>
      Наличие на конец года включает количество скота и птицы, принадлежащего хозяйству на последний день месяца, независимо от того, находилось ли оно на скотном дворе хозяйства или в отгоне на пастбищах. К числу коров молочного и мясного стада относятся коровы основного стада, включая отелившихся осемененных телок после перевода их в основное стадо, сухостойных и яловых коров.</w:t>
      </w:r>
      <w:r>
        <w:br/>
      </w:r>
      <w:r>
        <w:rPr>
          <w:rFonts w:ascii="Times New Roman"/>
          <w:b w:val="false"/>
          <w:i w:val="false"/>
          <w:color w:val="000000"/>
          <w:sz w:val="28"/>
        </w:rPr>
        <w:t>
</w:t>
      </w:r>
      <w:r>
        <w:rPr>
          <w:rFonts w:ascii="Times New Roman"/>
          <w:b w:val="false"/>
          <w:i w:val="false"/>
          <w:color w:val="000000"/>
          <w:sz w:val="28"/>
        </w:rPr>
        <w:t>
      В разделе 2 показываются все виды скота и птицы по половозрастным группам указанные в разделе 1, а также наличие прочих видов (пчел, пресмыкающихся, улиток, водоплавающих рептилий и лягушек), в соответствии с классификатором СКПСХ.</w:t>
      </w:r>
      <w:r>
        <w:br/>
      </w:r>
      <w:r>
        <w:rPr>
          <w:rFonts w:ascii="Times New Roman"/>
          <w:b w:val="false"/>
          <w:i w:val="false"/>
          <w:color w:val="000000"/>
          <w:sz w:val="28"/>
        </w:rPr>
        <w:t>
</w:t>
      </w:r>
      <w:r>
        <w:rPr>
          <w:rFonts w:ascii="Times New Roman"/>
          <w:b w:val="false"/>
          <w:i w:val="false"/>
          <w:color w:val="000000"/>
          <w:sz w:val="28"/>
        </w:rPr>
        <w:t>
      В разделе 4 отражаются данные по производству и реализации продукции животноводства по всем видам скота и птицы и прочим животным.</w:t>
      </w:r>
      <w:r>
        <w:br/>
      </w:r>
      <w:r>
        <w:rPr>
          <w:rFonts w:ascii="Times New Roman"/>
          <w:b w:val="false"/>
          <w:i w:val="false"/>
          <w:color w:val="000000"/>
          <w:sz w:val="28"/>
        </w:rPr>
        <w:t>
</w:t>
      </w:r>
      <w:r>
        <w:rPr>
          <w:rFonts w:ascii="Times New Roman"/>
          <w:b w:val="false"/>
          <w:i w:val="false"/>
          <w:color w:val="000000"/>
          <w:sz w:val="28"/>
        </w:rPr>
        <w:t>
      Среднее поголовье дойных коров рассчитывается путем деления суммы кормодней дойных коров за определенный месяц на число дней этого месяца. Кормоднем считается пребывание в хозяйстве одной головы скота в течение суток. Аналогично рассчитывается среднее поголовье кур-несушек.</w:t>
      </w:r>
      <w:r>
        <w:br/>
      </w:r>
      <w:r>
        <w:rPr>
          <w:rFonts w:ascii="Times New Roman"/>
          <w:b w:val="false"/>
          <w:i w:val="false"/>
          <w:color w:val="000000"/>
          <w:sz w:val="28"/>
        </w:rPr>
        <w:t>
</w:t>
      </w:r>
      <w:r>
        <w:rPr>
          <w:rFonts w:ascii="Times New Roman"/>
          <w:b w:val="false"/>
          <w:i w:val="false"/>
          <w:color w:val="000000"/>
          <w:sz w:val="28"/>
        </w:rPr>
        <w:t>
      4.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1 «Движение поголовья скота и птицы»</w:t>
      </w:r>
      <w:r>
        <w:br/>
      </w:r>
      <w:r>
        <w:rPr>
          <w:rFonts w:ascii="Times New Roman"/>
          <w:b w:val="false"/>
          <w:i w:val="false"/>
          <w:color w:val="000000"/>
          <w:sz w:val="28"/>
        </w:rPr>
        <w:t>
      для каждой строки:</w:t>
      </w:r>
      <w:r>
        <w:br/>
      </w:r>
      <w:r>
        <w:rPr>
          <w:rFonts w:ascii="Times New Roman"/>
          <w:b w:val="false"/>
          <w:i w:val="false"/>
          <w:color w:val="000000"/>
          <w:sz w:val="28"/>
        </w:rPr>
        <w:t>
      графа 1 за отчетный год = графе 16 отчета за предыдущий год;</w:t>
      </w:r>
      <w:r>
        <w:br/>
      </w:r>
      <w:r>
        <w:rPr>
          <w:rFonts w:ascii="Times New Roman"/>
          <w:b w:val="false"/>
          <w:i w:val="false"/>
          <w:color w:val="000000"/>
          <w:sz w:val="28"/>
        </w:rPr>
        <w:t>
      графа 2 за отчетный год = графе 17 отчета за предыдущий год;</w:t>
      </w:r>
      <w:r>
        <w:br/>
      </w:r>
      <w:r>
        <w:rPr>
          <w:rFonts w:ascii="Times New Roman"/>
          <w:b w:val="false"/>
          <w:i w:val="false"/>
          <w:color w:val="000000"/>
          <w:sz w:val="28"/>
        </w:rPr>
        <w:t>
      если заполнена графа 1, должна быть заполнена графа 2;</w:t>
      </w:r>
      <w:r>
        <w:br/>
      </w:r>
      <w:r>
        <w:rPr>
          <w:rFonts w:ascii="Times New Roman"/>
          <w:b w:val="false"/>
          <w:i w:val="false"/>
          <w:color w:val="000000"/>
          <w:sz w:val="28"/>
        </w:rPr>
        <w:t>
      если заполнена графа 8, должны быть заполнены графы 9, 10;</w:t>
      </w:r>
      <w:r>
        <w:br/>
      </w:r>
      <w:r>
        <w:rPr>
          <w:rFonts w:ascii="Times New Roman"/>
          <w:b w:val="false"/>
          <w:i w:val="false"/>
          <w:color w:val="000000"/>
          <w:sz w:val="28"/>
        </w:rPr>
        <w:t>
      если заполнена графа 16, должна быть заполнена графа 17;</w:t>
      </w:r>
      <w:r>
        <w:br/>
      </w:r>
      <w:r>
        <w:rPr>
          <w:rFonts w:ascii="Times New Roman"/>
          <w:b w:val="false"/>
          <w:i w:val="false"/>
          <w:color w:val="000000"/>
          <w:sz w:val="28"/>
        </w:rPr>
        <w:t>
      графа 16 = графа 1 + графа 3 + графа 4 + графа 5 + графа 6 + графа 7 – графа 8 – графа 11 – графа 12 – графа 13 – графа 14 – графа 15;</w:t>
      </w:r>
      <w:r>
        <w:br/>
      </w:r>
      <w:r>
        <w:rPr>
          <w:rFonts w:ascii="Times New Roman"/>
          <w:b w:val="false"/>
          <w:i w:val="false"/>
          <w:color w:val="000000"/>
          <w:sz w:val="28"/>
        </w:rPr>
        <w:t>
      для каждой графы:</w:t>
      </w:r>
      <w:r>
        <w:br/>
      </w:r>
      <w:r>
        <w:rPr>
          <w:rFonts w:ascii="Times New Roman"/>
          <w:b w:val="false"/>
          <w:i w:val="false"/>
          <w:color w:val="000000"/>
          <w:sz w:val="28"/>
        </w:rPr>
        <w:t>
      строка 01.41.1 &gt;= строка 01.41.10.110;</w:t>
      </w:r>
      <w:r>
        <w:br/>
      </w:r>
      <w:r>
        <w:rPr>
          <w:rFonts w:ascii="Times New Roman"/>
          <w:b w:val="false"/>
          <w:i w:val="false"/>
          <w:color w:val="000000"/>
          <w:sz w:val="28"/>
        </w:rPr>
        <w:t>
      строка 01.42.1 &gt;= строка 01.42.11.110;</w:t>
      </w:r>
      <w:r>
        <w:br/>
      </w:r>
      <w:r>
        <w:rPr>
          <w:rFonts w:ascii="Times New Roman"/>
          <w:b w:val="false"/>
          <w:i w:val="false"/>
          <w:color w:val="000000"/>
          <w:sz w:val="28"/>
        </w:rPr>
        <w:t>
      раздел 1, графа 9 по строкам 01.41.1, 01.42.1, 01.45.11, 01.45.12, 01.43.10, 01.46.10, 01.47.1, 01.44.10, 01.49.19.122 = раздел 4, графы 1 по соответствующим строкам;</w:t>
      </w:r>
      <w:r>
        <w:br/>
      </w:r>
      <w:r>
        <w:rPr>
          <w:rFonts w:ascii="Times New Roman"/>
          <w:b w:val="false"/>
          <w:i w:val="false"/>
          <w:color w:val="000000"/>
          <w:sz w:val="28"/>
        </w:rPr>
        <w:t>
      если заполнен раздел 1, то должен быть заполнен раздел 2 по соответствующим кодам СКПСХ;</w:t>
      </w:r>
      <w:r>
        <w:br/>
      </w:r>
      <w:r>
        <w:rPr>
          <w:rFonts w:ascii="Times New Roman"/>
          <w:b w:val="false"/>
          <w:i w:val="false"/>
          <w:color w:val="000000"/>
          <w:sz w:val="28"/>
        </w:rPr>
        <w:t>
</w:t>
      </w:r>
      <w:r>
        <w:rPr>
          <w:rFonts w:ascii="Times New Roman"/>
          <w:b w:val="false"/>
          <w:i w:val="false"/>
          <w:color w:val="000000"/>
          <w:sz w:val="28"/>
        </w:rPr>
        <w:t>
      2) если есть данные в разделе 4 по коду СКПСХ 01.41.20.100 в графе 1, то должна быть заполнена строка 1 графа 1 раздела 3;</w:t>
      </w:r>
      <w:r>
        <w:br/>
      </w:r>
      <w:r>
        <w:rPr>
          <w:rFonts w:ascii="Times New Roman"/>
          <w:b w:val="false"/>
          <w:i w:val="false"/>
          <w:color w:val="000000"/>
          <w:sz w:val="28"/>
        </w:rPr>
        <w:t>
      если есть данные в разделе 4 по коду СКПСХ 01.45.30.100 в графе 1, то должна быть заполнена строка 3 графа 1 раздела 3;</w:t>
      </w:r>
      <w:r>
        <w:br/>
      </w:r>
      <w:r>
        <w:rPr>
          <w:rFonts w:ascii="Times New Roman"/>
          <w:b w:val="false"/>
          <w:i w:val="false"/>
          <w:color w:val="000000"/>
          <w:sz w:val="28"/>
        </w:rPr>
        <w:t>
      если есть данные в разделе 4 по коду СКПСХ 01.47.21 в графе 1, то должна быть заполнена строка 2 графа 1 раздела 3.</w:t>
      </w:r>
    </w:p>
    <w:bookmarkEnd w:id="147"/>
    <w:bookmarkStart w:name="z608" w:id="148"/>
    <w:p>
      <w:pPr>
        <w:spacing w:after="0"/>
        <w:ind w:left="0"/>
        <w:jc w:val="both"/>
      </w:pPr>
      <w:r>
        <w:rPr>
          <w:rFonts w:ascii="Times New Roman"/>
          <w:b w:val="false"/>
          <w:i w:val="false"/>
          <w:color w:val="000000"/>
          <w:sz w:val="28"/>
        </w:rPr>
        <w:t>
Приложение 32 к приказу исполняющего</w:t>
      </w:r>
      <w:r>
        <w:br/>
      </w:r>
      <w:r>
        <w:rPr>
          <w:rFonts w:ascii="Times New Roman"/>
          <w:b w:val="false"/>
          <w:i w:val="false"/>
          <w:color w:val="000000"/>
          <w:sz w:val="28"/>
        </w:rPr>
        <w:t xml:space="preserve">
обязанности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18 августа 2010 г. № 224         </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3"/>
        <w:gridCol w:w="4030"/>
        <w:gridCol w:w="6747"/>
      </w:tblGrid>
      <w:tr>
        <w:trPr>
          <w:trHeight w:val="30" w:hRule="atLeast"/>
        </w:trPr>
        <w:tc>
          <w:tcPr>
            <w:tcW w:w="2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208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3"/>
                          <a:stretch>
                            <a:fillRect/>
                          </a:stretch>
                        </pic:blipFill>
                        <pic:spPr>
                          <a:xfrm>
                            <a:off x="0" y="0"/>
                            <a:ext cx="1320800" cy="774700"/>
                          </a:xfrm>
                          <a:prstGeom prst="rect">
                            <a:avLst/>
                          </a:prstGeom>
                        </pic:spPr>
                      </pic:pic>
                    </a:graphicData>
                  </a:graphic>
                </wp:inline>
              </w:drawing>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 құпиялылығына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w:t>
            </w:r>
            <w:r>
              <w:br/>
            </w:r>
            <w:r>
              <w:rPr>
                <w:rFonts w:ascii="Times New Roman"/>
                <w:b w:val="false"/>
                <w:i w:val="false"/>
                <w:color w:val="000000"/>
                <w:sz w:val="20"/>
              </w:rPr>
              <w:t>
</w:t>
            </w:r>
            <w:r>
              <w:rPr>
                <w:rFonts w:ascii="Times New Roman"/>
                <w:b w:val="false"/>
                <w:i w:val="false"/>
                <w:color w:val="000000"/>
                <w:sz w:val="20"/>
              </w:rPr>
              <w:t>гарантируется органами</w:t>
            </w:r>
            <w:r>
              <w:br/>
            </w:r>
            <w:r>
              <w:rPr>
                <w:rFonts w:ascii="Times New Roman"/>
                <w:b w:val="false"/>
                <w:i w:val="false"/>
                <w:color w:val="000000"/>
                <w:sz w:val="20"/>
              </w:rPr>
              <w:t>
</w:t>
            </w:r>
            <w:r>
              <w:rPr>
                <w:rFonts w:ascii="Times New Roman"/>
                <w:b w:val="false"/>
                <w:i w:val="false"/>
                <w:color w:val="000000"/>
                <w:sz w:val="20"/>
              </w:rPr>
              <w:t>государственной статистики</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w:t>
            </w:r>
            <w:r>
              <w:br/>
            </w:r>
            <w:r>
              <w:rPr>
                <w:rFonts w:ascii="Times New Roman"/>
                <w:b w:val="false"/>
                <w:i w:val="false"/>
                <w:color w:val="000000"/>
                <w:sz w:val="20"/>
              </w:rPr>
              <w:t>
</w:t>
            </w:r>
            <w:r>
              <w:rPr>
                <w:rFonts w:ascii="Times New Roman"/>
                <w:b/>
                <w:i w:val="false"/>
                <w:color w:val="000000"/>
                <w:sz w:val="20"/>
              </w:rPr>
              <w:t>агенттігі төрағасы міндетін</w:t>
            </w:r>
            <w:r>
              <w:br/>
            </w:r>
            <w:r>
              <w:rPr>
                <w:rFonts w:ascii="Times New Roman"/>
                <w:b w:val="false"/>
                <w:i w:val="false"/>
                <w:color w:val="000000"/>
                <w:sz w:val="20"/>
              </w:rPr>
              <w:t>
</w:t>
            </w:r>
            <w:r>
              <w:rPr>
                <w:rFonts w:ascii="Times New Roman"/>
                <w:b/>
                <w:i w:val="false"/>
                <w:color w:val="000000"/>
                <w:sz w:val="20"/>
              </w:rPr>
              <w:t>атқарушының 2010 жылғы</w:t>
            </w:r>
            <w:r>
              <w:br/>
            </w:r>
            <w:r>
              <w:rPr>
                <w:rFonts w:ascii="Times New Roman"/>
                <w:b w:val="false"/>
                <w:i w:val="false"/>
                <w:color w:val="000000"/>
                <w:sz w:val="20"/>
              </w:rPr>
              <w:t>
</w:t>
            </w:r>
            <w:r>
              <w:rPr>
                <w:rFonts w:ascii="Times New Roman"/>
                <w:b/>
                <w:i w:val="false"/>
                <w:color w:val="000000"/>
                <w:sz w:val="20"/>
              </w:rPr>
              <w:t>18 тамыздағы № 224 бұйрығына</w:t>
            </w:r>
            <w:r>
              <w:br/>
            </w:r>
            <w:r>
              <w:rPr>
                <w:rFonts w:ascii="Times New Roman"/>
                <w:b w:val="false"/>
                <w:i w:val="false"/>
                <w:color w:val="000000"/>
                <w:sz w:val="20"/>
              </w:rPr>
              <w:t>
</w:t>
            </w:r>
            <w:r>
              <w:rPr>
                <w:rFonts w:ascii="Times New Roman"/>
                <w:b/>
                <w:i w:val="false"/>
                <w:color w:val="000000"/>
                <w:sz w:val="20"/>
              </w:rPr>
              <w:t>32-қосымша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w:t>
            </w:r>
            <w:r>
              <w:br/>
            </w:r>
            <w:r>
              <w:rPr>
                <w:rFonts w:ascii="Times New Roman"/>
                <w:b w:val="false"/>
                <w:i w:val="false"/>
                <w:color w:val="000000"/>
                <w:sz w:val="20"/>
              </w:rPr>
              <w:t>
</w:t>
            </w:r>
            <w:r>
              <w:rPr>
                <w:rFonts w:ascii="Times New Roman"/>
                <w:b/>
                <w:i w:val="false"/>
                <w:color w:val="000000"/>
                <w:sz w:val="20"/>
              </w:rPr>
              <w:t>статистикалық байқаудың</w:t>
            </w:r>
            <w:r>
              <w:br/>
            </w:r>
            <w:r>
              <w:rPr>
                <w:rFonts w:ascii="Times New Roman"/>
                <w:b w:val="false"/>
                <w:i w:val="false"/>
                <w:color w:val="000000"/>
                <w:sz w:val="20"/>
              </w:rPr>
              <w:t>
</w:t>
            </w:r>
            <w:r>
              <w:rPr>
                <w:rFonts w:ascii="Times New Roman"/>
                <w:b/>
                <w:i w:val="false"/>
                <w:color w:val="000000"/>
                <w:sz w:val="20"/>
              </w:rPr>
              <w:t>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w:t>
            </w:r>
            <w:r>
              <w:br/>
            </w:r>
            <w:r>
              <w:rPr>
                <w:rFonts w:ascii="Times New Roman"/>
                <w:b w:val="false"/>
                <w:i w:val="false"/>
                <w:color w:val="000000"/>
                <w:sz w:val="20"/>
              </w:rPr>
              <w:t>
</w:t>
            </w:r>
            <w:r>
              <w:rPr>
                <w:rFonts w:ascii="Times New Roman"/>
                <w:b w:val="false"/>
                <w:i w:val="false"/>
                <w:color w:val="000000"/>
                <w:sz w:val="20"/>
              </w:rPr>
              <w:t>общегосударственного</w:t>
            </w:r>
            <w:r>
              <w:br/>
            </w:r>
            <w:r>
              <w:rPr>
                <w:rFonts w:ascii="Times New Roman"/>
                <w:b w:val="false"/>
                <w:i w:val="false"/>
                <w:color w:val="000000"/>
                <w:sz w:val="20"/>
              </w:rPr>
              <w:t>
</w:t>
            </w:r>
            <w:r>
              <w:rPr>
                <w:rFonts w:ascii="Times New Roman"/>
                <w:b w:val="false"/>
                <w:i w:val="false"/>
                <w:color w:val="000000"/>
                <w:sz w:val="20"/>
              </w:rPr>
              <w:t>статистического наблюдения</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32 к приказу исполняющего</w:t>
            </w:r>
            <w:r>
              <w:br/>
            </w:r>
            <w:r>
              <w:rPr>
                <w:rFonts w:ascii="Times New Roman"/>
                <w:b w:val="false"/>
                <w:i w:val="false"/>
                <w:color w:val="000000"/>
                <w:sz w:val="20"/>
              </w:rPr>
              <w:t>
</w:t>
            </w:r>
            <w:r>
              <w:rPr>
                <w:rFonts w:ascii="Times New Roman"/>
                <w:b w:val="false"/>
                <w:i w:val="false"/>
                <w:color w:val="000000"/>
                <w:sz w:val="20"/>
              </w:rPr>
              <w:t>обязанности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18 августа 2010 г. № 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6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688"/>
              <w:gridCol w:w="665"/>
              <w:gridCol w:w="665"/>
              <w:gridCol w:w="944"/>
              <w:gridCol w:w="1782"/>
            </w:tblGrid>
            <w:tr>
              <w:trPr>
                <w:trHeight w:val="6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w:t>
                  </w:r>
                  <w:r>
                    <w:br/>
                  </w:r>
                  <w:r>
                    <w:rPr>
                      <w:rFonts w:ascii="Times New Roman"/>
                      <w:b w:val="false"/>
                      <w:i w:val="false"/>
                      <w:color w:val="000000"/>
                      <w:sz w:val="20"/>
                    </w:rPr>
                    <w:t>
</w:t>
                  </w:r>
                  <w:r>
                    <w:rPr>
                      <w:rFonts w:ascii="Times New Roman"/>
                      <w:b/>
                      <w:i w:val="false"/>
                      <w:color w:val="000000"/>
                      <w:sz w:val="20"/>
                    </w:rPr>
                    <w:t>жұмсалған уақыт, сағат (қажеттiсiн</w:t>
                  </w:r>
                  <w:r>
                    <w:br/>
                  </w:r>
                  <w:r>
                    <w:rPr>
                      <w:rFonts w:ascii="Times New Roman"/>
                      <w:b w:val="false"/>
                      <w:i w:val="false"/>
                      <w:color w:val="000000"/>
                      <w:sz w:val="20"/>
                    </w:rPr>
                    <w:t>
</w:t>
                  </w:r>
                  <w:r>
                    <w:rPr>
                      <w:rFonts w:ascii="Times New Roman"/>
                      <w:b/>
                      <w:i w:val="false"/>
                      <w:color w:val="000000"/>
                      <w:sz w:val="20"/>
                    </w:rPr>
                    <w:t>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статистической формы, час (нужное</w:t>
                  </w:r>
                  <w:r>
                    <w:br/>
                  </w:r>
                  <w:r>
                    <w:rPr>
                      <w:rFonts w:ascii="Times New Roman"/>
                      <w:b w:val="false"/>
                      <w:i w:val="false"/>
                      <w:color w:val="000000"/>
                      <w:sz w:val="20"/>
                    </w:rPr>
                    <w:t>
</w:t>
                  </w:r>
                  <w:r>
                    <w:rPr>
                      <w:rFonts w:ascii="Times New Roman"/>
                      <w:b w:val="false"/>
                      <w:i w:val="false"/>
                      <w:color w:val="000000"/>
                      <w:sz w:val="20"/>
                    </w:rPr>
                    <w:t>обвести)</w:t>
                  </w:r>
                </w:p>
              </w:tc>
            </w:tr>
            <w:tr>
              <w:trPr>
                <w:trHeight w:val="45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w:t>
                  </w:r>
                  <w:r>
                    <w:br/>
                  </w:r>
                  <w:r>
                    <w:rPr>
                      <w:rFonts w:ascii="Times New Roman"/>
                      <w:b w:val="false"/>
                      <w:i w:val="false"/>
                      <w:color w:val="000000"/>
                      <w:sz w:val="20"/>
                    </w:rPr>
                    <w:t>
</w:t>
                  </w:r>
                  <w:r>
                    <w:rPr>
                      <w:rFonts w:ascii="Times New Roman"/>
                      <w:b w:val="false"/>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w:t>
                  </w:r>
                  <w:r>
                    <w:br/>
                  </w:r>
                  <w:r>
                    <w:rPr>
                      <w:rFonts w:ascii="Times New Roman"/>
                      <w:b w:val="false"/>
                      <w:i w:val="false"/>
                      <w:color w:val="000000"/>
                      <w:sz w:val="20"/>
                    </w:rPr>
                    <w:t>
</w:t>
                  </w:r>
                  <w:r>
                    <w:rPr>
                      <w:rFonts w:ascii="Times New Roman"/>
                      <w:b w:val="false"/>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i w:val="false"/>
                <w:color w:val="000000"/>
                <w:sz w:val="20"/>
              </w:rPr>
              <w:t>www.stat.gov.kz</w:t>
            </w:r>
            <w:r>
              <w:br/>
            </w:r>
            <w:r>
              <w:rPr>
                <w:rFonts w:ascii="Times New Roman"/>
                <w:b w:val="false"/>
                <w:i w:val="false"/>
                <w:color w:val="000000"/>
                <w:sz w:val="20"/>
              </w:rPr>
              <w:t>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уақтылы тапсырмау, дәйекті емес деректерді беру әкімшілік құқық</w:t>
            </w:r>
            <w:r>
              <w:br/>
            </w:r>
            <w:r>
              <w:rPr>
                <w:rFonts w:ascii="Times New Roman"/>
                <w:b w:val="false"/>
                <w:i w:val="false"/>
                <w:color w:val="000000"/>
                <w:sz w:val="20"/>
              </w:rPr>
              <w:t>
</w:t>
            </w:r>
            <w:r>
              <w:rPr>
                <w:rFonts w:ascii="Times New Roman"/>
                <w:b/>
                <w:i w:val="false"/>
                <w:color w:val="000000"/>
                <w:sz w:val="20"/>
              </w:rPr>
              <w:t>бұзушылық болып табылады және Қазақстан Республикасының қолданыстағы</w:t>
            </w:r>
            <w:r>
              <w:br/>
            </w:r>
            <w:r>
              <w:rPr>
                <w:rFonts w:ascii="Times New Roman"/>
                <w:b w:val="false"/>
                <w:i w:val="false"/>
                <w:color w:val="000000"/>
                <w:sz w:val="20"/>
              </w:rPr>
              <w:t>
</w:t>
            </w:r>
            <w:r>
              <w:rPr>
                <w:rFonts w:ascii="Times New Roman"/>
                <w:b/>
                <w:i w:val="false"/>
                <w:color w:val="000000"/>
                <w:sz w:val="20"/>
              </w:rPr>
              <w:t>заңнамасына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w:t>
            </w:r>
            <w:r>
              <w:br/>
            </w:r>
            <w:r>
              <w:rPr>
                <w:rFonts w:ascii="Times New Roman"/>
                <w:b w:val="false"/>
                <w:i w:val="false"/>
                <w:color w:val="000000"/>
                <w:sz w:val="20"/>
              </w:rPr>
              <w:t>
</w:t>
            </w:r>
            <w:r>
              <w:rPr>
                <w:rFonts w:ascii="Times New Roman"/>
                <w:b w:val="false"/>
                <w:i w:val="false"/>
                <w:color w:val="000000"/>
                <w:sz w:val="20"/>
              </w:rPr>
              <w:t>данных в соответствующие органы государственной статистики являются административными</w:t>
            </w:r>
            <w:r>
              <w:br/>
            </w:r>
            <w:r>
              <w:rPr>
                <w:rFonts w:ascii="Times New Roman"/>
                <w:b w:val="false"/>
                <w:i w:val="false"/>
                <w:color w:val="000000"/>
                <w:sz w:val="20"/>
              </w:rPr>
              <w:t>
</w:t>
            </w:r>
            <w:r>
              <w:rPr>
                <w:rFonts w:ascii="Times New Roman"/>
                <w:b w:val="false"/>
                <w:i w:val="false"/>
                <w:color w:val="000000"/>
                <w:sz w:val="20"/>
              </w:rPr>
              <w:t>правонарушениями и влекут за собой ответственность в соответствии с действующим</w:t>
            </w:r>
            <w:r>
              <w:br/>
            </w:r>
            <w:r>
              <w:rPr>
                <w:rFonts w:ascii="Times New Roman"/>
                <w:b w:val="false"/>
                <w:i w:val="false"/>
                <w:color w:val="000000"/>
                <w:sz w:val="20"/>
              </w:rPr>
              <w:t>
</w:t>
            </w:r>
            <w:r>
              <w:rPr>
                <w:rFonts w:ascii="Times New Roman"/>
                <w:b w:val="false"/>
                <w:i w:val="false"/>
                <w:color w:val="000000"/>
                <w:sz w:val="20"/>
              </w:rPr>
              <w:t>законодательством</w:t>
            </w:r>
            <w:r>
              <w:rPr>
                <w:rFonts w:ascii="Times New Roman"/>
                <w:b w:val="false"/>
                <w:i w:val="false"/>
                <w:color w:val="000000"/>
                <w:sz w:val="20"/>
              </w:rPr>
              <w:t xml:space="preserve"> Республики Казахстан.</w:t>
            </w:r>
          </w:p>
        </w:tc>
      </w:tr>
      <w:tr>
        <w:trPr>
          <w:trHeight w:val="9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w:t>
            </w:r>
            <w:r>
              <w:rPr>
                <w:rFonts w:ascii="Times New Roman"/>
                <w:b/>
                <w:i w:val="false"/>
                <w:color w:val="000000"/>
                <w:sz w:val="20"/>
              </w:rPr>
              <w:t>қ</w:t>
            </w:r>
            <w:r>
              <w:rPr>
                <w:rFonts w:ascii="Times New Roman"/>
                <w:b/>
                <w:i w:val="false"/>
                <w:color w:val="000000"/>
                <w:sz w:val="20"/>
              </w:rPr>
              <w:t xml:space="preserve"> нысан коды 0191101</w:t>
            </w:r>
            <w:r>
              <w:br/>
            </w:r>
            <w:r>
              <w:rPr>
                <w:rFonts w:ascii="Times New Roman"/>
                <w:b w:val="false"/>
                <w:i w:val="false"/>
                <w:color w:val="000000"/>
                <w:sz w:val="20"/>
              </w:rPr>
              <w:t>
</w:t>
            </w:r>
            <w:r>
              <w:rPr>
                <w:rFonts w:ascii="Times New Roman"/>
                <w:b w:val="false"/>
                <w:i w:val="false"/>
                <w:color w:val="000000"/>
                <w:sz w:val="20"/>
              </w:rPr>
              <w:t>Код статистической формы 0191101</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Мал шаруашылығының жағдайы</w:t>
            </w:r>
            <w:r>
              <w:br/>
            </w:r>
            <w:r>
              <w:rPr>
                <w:rFonts w:ascii="Times New Roman"/>
                <w:b/>
                <w:i w:val="false"/>
                <w:color w:val="000000"/>
                <w:sz w:val="20"/>
              </w:rPr>
              <w:t>
туралы есеп</w:t>
            </w:r>
            <w:r>
              <w:br/>
            </w:r>
            <w:r>
              <w:rPr>
                <w:rFonts w:ascii="Times New Roman"/>
                <w:b/>
                <w:i w:val="false"/>
                <w:color w:val="000000"/>
                <w:sz w:val="20"/>
              </w:rPr>
              <w:t>
Отчет о состоянии животноводства
</w:t>
            </w:r>
          </w:p>
        </w:tc>
      </w:tr>
      <w:tr>
        <w:trPr>
          <w:trHeight w:val="4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24-аш</w:t>
            </w:r>
            <w:r>
              <w:br/>
            </w:r>
            <w:r>
              <w:rPr>
                <w:rFonts w:ascii="Times New Roman"/>
                <w:b w:val="false"/>
                <w:i w:val="false"/>
                <w:color w:val="000000"/>
                <w:sz w:val="20"/>
              </w:rPr>
              <w:t>
</w:t>
            </w:r>
            <w:r>
              <w:rPr>
                <w:rFonts w:ascii="Times New Roman"/>
                <w:b w:val="false"/>
                <w:i w:val="false"/>
                <w:color w:val="000000"/>
                <w:sz w:val="20"/>
              </w:rPr>
              <w:t>24-сх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rPr>
                <w:rFonts w:ascii="Times New Roman"/>
                <w:b w:val="false"/>
                <w:i w:val="false"/>
                <w:color w:val="000000"/>
                <w:sz w:val="20"/>
              </w:rPr>
              <w:t>                                </w:t>
            </w:r>
            <w:r>
              <w:rPr>
                <w:rFonts w:ascii="Times New Roman"/>
                <w:b/>
                <w:i w:val="false"/>
                <w:color w:val="000000"/>
                <w:sz w:val="20"/>
              </w:rPr>
              <w:t>Есепті кезең</w:t>
            </w:r>
            <w:r>
              <w:rPr>
                <w:rFonts w:ascii="Times New Roman"/>
                <w:b w:val="false"/>
                <w:i w:val="false"/>
                <w:color w:val="000000"/>
                <w:sz w:val="20"/>
              </w:rPr>
              <w:t>         ай                 </w:t>
            </w: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 xml:space="preserve">Месячная                              Отчетный период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5"/>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0"/>
              </w:rPr>
              <w:t>месяц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7"/>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9"/>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0"/>
              </w:rPr>
              <w:t> год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Малы ж</w:t>
            </w:r>
            <w:r>
              <w:rPr>
                <w:rFonts w:ascii="Times New Roman"/>
                <w:b/>
                <w:i w:val="false"/>
                <w:color w:val="000000"/>
                <w:sz w:val="20"/>
              </w:rPr>
              <w:t>әне құсы бар барлық заңды тұлғалар және (немесе) олардың құрылымдық</w:t>
            </w:r>
            <w:r>
              <w:br/>
            </w:r>
            <w:r>
              <w:rPr>
                <w:rFonts w:ascii="Times New Roman"/>
                <w:b w:val="false"/>
                <w:i w:val="false"/>
                <w:color w:val="000000"/>
                <w:sz w:val="20"/>
              </w:rPr>
              <w:t>
</w:t>
            </w:r>
            <w:r>
              <w:rPr>
                <w:rFonts w:ascii="Times New Roman"/>
                <w:b/>
                <w:i w:val="false"/>
                <w:color w:val="000000"/>
                <w:sz w:val="20"/>
              </w:rPr>
              <w:t>және оқшауланған бөлімшелері, сондай-ақ (тізім бойынша) мал шаруашылығы</w:t>
            </w:r>
            <w:r>
              <w:br/>
            </w:r>
            <w:r>
              <w:rPr>
                <w:rFonts w:ascii="Times New Roman"/>
                <w:b w:val="false"/>
                <w:i w:val="false"/>
                <w:color w:val="000000"/>
                <w:sz w:val="20"/>
              </w:rPr>
              <w:t>
</w:t>
            </w:r>
            <w:r>
              <w:rPr>
                <w:rFonts w:ascii="Times New Roman"/>
                <w:b/>
                <w:i w:val="false"/>
                <w:color w:val="000000"/>
                <w:sz w:val="20"/>
              </w:rPr>
              <w:t>өнімінің орташа және ірі тауар өндірісіне жататын шаруа (фермер) қожалықтары</w:t>
            </w:r>
            <w:r>
              <w:br/>
            </w:r>
            <w:r>
              <w:rPr>
                <w:rFonts w:ascii="Times New Roman"/>
                <w:b w:val="false"/>
                <w:i w:val="false"/>
                <w:color w:val="000000"/>
                <w:sz w:val="20"/>
              </w:rPr>
              <w:t>
</w:t>
            </w:r>
            <w:r>
              <w:rPr>
                <w:rFonts w:ascii="Times New Roman"/>
                <w:b/>
                <w:i w:val="false"/>
                <w:color w:val="000000"/>
                <w:sz w:val="20"/>
              </w:rPr>
              <w:t>тапсырады.</w:t>
            </w:r>
            <w:r>
              <w:br/>
            </w:r>
            <w:r>
              <w:rPr>
                <w:rFonts w:ascii="Times New Roman"/>
                <w:b w:val="false"/>
                <w:i w:val="false"/>
                <w:color w:val="000000"/>
                <w:sz w:val="20"/>
              </w:rPr>
              <w:t>
</w:t>
            </w:r>
            <w:r>
              <w:rPr>
                <w:rFonts w:ascii="Times New Roman"/>
                <w:b w:val="false"/>
                <w:i w:val="false"/>
                <w:color w:val="000000"/>
                <w:sz w:val="20"/>
              </w:rPr>
              <w:t>Представляют все юридические лица и (или) их структурные обособленные подразделения,</w:t>
            </w:r>
            <w:r>
              <w:br/>
            </w:r>
            <w:r>
              <w:rPr>
                <w:rFonts w:ascii="Times New Roman"/>
                <w:b w:val="false"/>
                <w:i w:val="false"/>
                <w:color w:val="000000"/>
                <w:sz w:val="20"/>
              </w:rPr>
              <w:t>
</w:t>
            </w:r>
            <w:r>
              <w:rPr>
                <w:rFonts w:ascii="Times New Roman"/>
                <w:b w:val="false"/>
                <w:i w:val="false"/>
                <w:color w:val="000000"/>
                <w:sz w:val="20"/>
              </w:rPr>
              <w:t>имеющие скот и птицу, а также крестьянские (фермерские) хозяйства, относящиеся к</w:t>
            </w:r>
            <w:r>
              <w:br/>
            </w:r>
            <w:r>
              <w:rPr>
                <w:rFonts w:ascii="Times New Roman"/>
                <w:b w:val="false"/>
                <w:i w:val="false"/>
                <w:color w:val="000000"/>
                <w:sz w:val="20"/>
              </w:rPr>
              <w:t>
</w:t>
            </w:r>
            <w:r>
              <w:rPr>
                <w:rFonts w:ascii="Times New Roman"/>
                <w:b w:val="false"/>
                <w:i w:val="false"/>
                <w:color w:val="000000"/>
                <w:sz w:val="20"/>
              </w:rPr>
              <w:t>средне- и крупнотоварному производству продукции животноводства (по списку).</w:t>
            </w:r>
            <w:r>
              <w:br/>
            </w:r>
            <w:r>
              <w:rPr>
                <w:rFonts w:ascii="Times New Roman"/>
                <w:b w:val="false"/>
                <w:i w:val="false"/>
                <w:color w:val="000000"/>
                <w:sz w:val="20"/>
              </w:rPr>
              <w:t>
</w:t>
            </w:r>
            <w:r>
              <w:rPr>
                <w:rFonts w:ascii="Times New Roman"/>
                <w:b/>
                <w:i w:val="false"/>
                <w:color w:val="000000"/>
                <w:sz w:val="20"/>
              </w:rPr>
              <w:t>Табыс ету мерзімі – есептік айдаң кейінгі 2-күніне.</w:t>
            </w:r>
            <w:r>
              <w:br/>
            </w:r>
            <w:r>
              <w:rPr>
                <w:rFonts w:ascii="Times New Roman"/>
                <w:b w:val="false"/>
                <w:i w:val="false"/>
                <w:color w:val="000000"/>
                <w:sz w:val="20"/>
              </w:rPr>
              <w:t>
</w:t>
            </w:r>
            <w:r>
              <w:rPr>
                <w:rFonts w:ascii="Times New Roman"/>
                <w:b w:val="false"/>
                <w:i w:val="false"/>
                <w:color w:val="000000"/>
                <w:sz w:val="20"/>
              </w:rPr>
              <w:t>Срок предоставления - 2-го числа после отчетного месяца.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КҰЖС коды</w:t>
            </w:r>
            <w:r>
              <w:br/>
            </w:r>
            <w:r>
              <w:rPr>
                <w:rFonts w:ascii="Times New Roman"/>
                <w:b w:val="false"/>
                <w:i w:val="false"/>
                <w:color w:val="000000"/>
                <w:sz w:val="20"/>
              </w:rPr>
              <w:t>
</w:t>
            </w:r>
            <w:r>
              <w:rPr>
                <w:rFonts w:ascii="Times New Roman"/>
                <w:b w:val="false"/>
                <w:i w:val="false"/>
                <w:color w:val="000000"/>
                <w:sz w:val="20"/>
              </w:rPr>
              <w:t xml:space="preserve">Код ОКПО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0"/>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3"/>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5"/>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7"/>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0"/>
              </w:rPr>
              <w:t>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0"/>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1"/>
                          <a:stretch>
                            <a:fillRect/>
                          </a:stretch>
                        </pic:blipFill>
                        <pic:spPr>
                          <a:xfrm>
                            <a:off x="0" y="0"/>
                            <a:ext cx="241300" cy="292100"/>
                          </a:xfrm>
                          <a:prstGeom prst="rect">
                            <a:avLst/>
                          </a:prstGeom>
                        </pic:spPr>
                      </pic:pic>
                    </a:graphicData>
                  </a:graphic>
                </wp:inline>
              </w:drawing>
            </w:r>
          </w:p>
          <w:p>
            <w:pPr>
              <w:spacing w:after="20"/>
              <w:ind w:left="20"/>
              <w:jc w:val="both"/>
            </w:pPr>
            <w:r>
              <w:rPr>
                <w:rFonts w:ascii="Times New Roman"/>
                <w:b/>
                <w:i w:val="false"/>
                <w:color w:val="000000"/>
                <w:sz w:val="20"/>
              </w:rPr>
              <w:t>СТН</w:t>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РНН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3"/>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5"/>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7"/>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0"/>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3"/>
                          <a:stretch>
                            <a:fillRect/>
                          </a:stretch>
                        </pic:blipFill>
                        <pic:spPr>
                          <a:xfrm>
                            <a:off x="0" y="0"/>
                            <a:ext cx="241300" cy="292100"/>
                          </a:xfrm>
                          <a:prstGeom prst="rect">
                            <a:avLst/>
                          </a:prstGeom>
                        </pic:spPr>
                      </pic:pic>
                    </a:graphicData>
                  </a:graphic>
                </wp:inline>
              </w:drawing>
            </w:r>
          </w:p>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 xml:space="preserve">код БИН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5"/>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7"/>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0"/>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3"/>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5"/>
                          <a:stretch>
                            <a:fillRect/>
                          </a:stretch>
                        </pic:blipFill>
                        <pic:spPr>
                          <a:xfrm>
                            <a:off x="0" y="0"/>
                            <a:ext cx="241300" cy="292100"/>
                          </a:xfrm>
                          <a:prstGeom prst="rect">
                            <a:avLst/>
                          </a:prstGeom>
                        </pic:spPr>
                      </pic:pic>
                    </a:graphicData>
                  </a:graphic>
                </wp:inline>
              </w:drawing>
            </w:r>
          </w:p>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 xml:space="preserve">код ИИН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7"/>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0"/>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3"/>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5"/>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7"/>
                          <a:stretch>
                            <a:fillRect/>
                          </a:stretch>
                        </pic:blipFill>
                        <pic:spPr>
                          <a:xfrm>
                            <a:off x="0" y="0"/>
                            <a:ext cx="241300" cy="292100"/>
                          </a:xfrm>
                          <a:prstGeom prst="rect">
                            <a:avLst/>
                          </a:prstGeom>
                        </pic:spPr>
                      </pic:pic>
                    </a:graphicData>
                  </a:graphic>
                </wp:inline>
              </w:drawing>
            </w:r>
          </w:p>
        </w:tc>
      </w:tr>
    </w:tbl>
    <w:bookmarkStart w:name="z609" w:id="149"/>
    <w:p>
      <w:pPr>
        <w:spacing w:after="0"/>
        <w:ind w:left="0"/>
        <w:jc w:val="both"/>
      </w:pPr>
      <w:r>
        <w:rPr>
          <w:rFonts w:ascii="Times New Roman"/>
          <w:b w:val="false"/>
          <w:i w:val="false"/>
          <w:color w:val="000000"/>
          <w:sz w:val="28"/>
        </w:rPr>
        <w:t>
</w:t>
      </w:r>
      <w:r>
        <w:rPr>
          <w:rFonts w:ascii="Times New Roman"/>
          <w:b/>
          <w:i w:val="false"/>
          <w:color w:val="000000"/>
          <w:sz w:val="28"/>
        </w:rPr>
        <w:t>1. Мал мен құс санының қозғалысы туралы ақпаратты көрсетіңіз</w:t>
      </w:r>
      <w:r>
        <w:br/>
      </w:r>
      <w:r>
        <w:rPr>
          <w:rFonts w:ascii="Times New Roman"/>
          <w:b w:val="false"/>
          <w:i w:val="false"/>
          <w:color w:val="000000"/>
          <w:sz w:val="28"/>
        </w:rPr>
        <w:t>
</w:t>
      </w:r>
      <w:r>
        <w:rPr>
          <w:rFonts w:ascii="Times New Roman"/>
          <w:b w:val="false"/>
          <w:i w:val="false"/>
          <w:color w:val="000000"/>
          <w:sz w:val="28"/>
        </w:rPr>
        <w:t>   Укажите информацию о движении поголовья скота и птицы</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3"/>
        <w:gridCol w:w="2318"/>
        <w:gridCol w:w="1422"/>
        <w:gridCol w:w="3193"/>
        <w:gridCol w:w="2084"/>
      </w:tblGrid>
      <w:tr>
        <w:trPr>
          <w:trHeight w:val="465" w:hRule="atLeast"/>
        </w:trPr>
        <w:tc>
          <w:tcPr>
            <w:tcW w:w="4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 түрлері</w:t>
            </w:r>
            <w:r>
              <w:br/>
            </w:r>
            <w:r>
              <w:rPr>
                <w:rFonts w:ascii="Times New Roman"/>
                <w:b w:val="false"/>
                <w:i w:val="false"/>
                <w:color w:val="000000"/>
                <w:sz w:val="20"/>
              </w:rPr>
              <w:t>
</w:t>
            </w:r>
            <w:r>
              <w:rPr>
                <w:rFonts w:ascii="Times New Roman"/>
                <w:b w:val="false"/>
                <w:i w:val="false"/>
                <w:color w:val="000000"/>
                <w:sz w:val="20"/>
              </w:rPr>
              <w:t>Виды скота</w:t>
            </w:r>
          </w:p>
        </w:tc>
        <w:tc>
          <w:tcPr>
            <w:tcW w:w="2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w:t>
            </w:r>
            <w:r>
              <w:rPr>
                <w:rFonts w:ascii="Times New Roman"/>
                <w:b w:val="false"/>
                <w:i w:val="false"/>
                <w:color w:val="000000"/>
                <w:vertAlign w:val="superscript"/>
              </w:rPr>
              <w:t xml:space="preserve">* </w:t>
            </w:r>
            <w:r>
              <w:rPr>
                <w:rFonts w:ascii="Times New Roman"/>
                <w:b/>
                <w:i w:val="false"/>
                <w:color w:val="000000"/>
                <w:sz w:val="20"/>
              </w:rPr>
              <w:t>коды</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Код по СКПСХ</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 басындағы саны</w:t>
            </w:r>
            <w:r>
              <w:br/>
            </w:r>
            <w:r>
              <w:rPr>
                <w:rFonts w:ascii="Times New Roman"/>
                <w:b w:val="false"/>
                <w:i w:val="false"/>
                <w:color w:val="000000"/>
                <w:sz w:val="20"/>
              </w:rPr>
              <w:t>
</w:t>
            </w:r>
            <w:r>
              <w:rPr>
                <w:rFonts w:ascii="Times New Roman"/>
                <w:b w:val="false"/>
                <w:i w:val="false"/>
                <w:color w:val="000000"/>
                <w:sz w:val="20"/>
              </w:rPr>
              <w:t>Наличие на начало месяца</w:t>
            </w:r>
          </w:p>
        </w:tc>
        <w:tc>
          <w:tcPr>
            <w:tcW w:w="2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Алынған</w:t>
            </w:r>
            <w:r>
              <w:br/>
            </w:r>
            <w:r>
              <w:rPr>
                <w:rFonts w:ascii="Times New Roman"/>
                <w:b w:val="false"/>
                <w:i w:val="false"/>
                <w:color w:val="000000"/>
                <w:sz w:val="20"/>
              </w:rPr>
              <w:t>
</w:t>
            </w:r>
            <w:r>
              <w:rPr>
                <w:rFonts w:ascii="Times New Roman"/>
                <w:b/>
                <w:i w:val="false"/>
                <w:color w:val="000000"/>
                <w:sz w:val="20"/>
              </w:rPr>
              <w:t>төл, бас</w:t>
            </w:r>
            <w:r>
              <w:br/>
            </w:r>
            <w:r>
              <w:rPr>
                <w:rFonts w:ascii="Times New Roman"/>
                <w:b w:val="false"/>
                <w:i w:val="false"/>
                <w:color w:val="000000"/>
                <w:sz w:val="20"/>
              </w:rPr>
              <w:t>
</w:t>
            </w:r>
            <w:r>
              <w:rPr>
                <w:rFonts w:ascii="Times New Roman"/>
                <w:b w:val="false"/>
                <w:i w:val="false"/>
                <w:color w:val="000000"/>
                <w:sz w:val="20"/>
              </w:rPr>
              <w:t>Получение</w:t>
            </w:r>
            <w:r>
              <w:br/>
            </w:r>
            <w:r>
              <w:rPr>
                <w:rFonts w:ascii="Times New Roman"/>
                <w:b w:val="false"/>
                <w:i w:val="false"/>
                <w:color w:val="000000"/>
                <w:sz w:val="20"/>
              </w:rPr>
              <w:t>
</w:t>
            </w:r>
            <w:r>
              <w:rPr>
                <w:rFonts w:ascii="Times New Roman"/>
                <w:b w:val="false"/>
                <w:i w:val="false"/>
                <w:color w:val="000000"/>
                <w:sz w:val="20"/>
              </w:rPr>
              <w:t>приплода,</w:t>
            </w:r>
            <w:r>
              <w:br/>
            </w:r>
            <w:r>
              <w:rPr>
                <w:rFonts w:ascii="Times New Roman"/>
                <w:b w:val="false"/>
                <w:i w:val="false"/>
                <w:color w:val="000000"/>
                <w:sz w:val="20"/>
              </w:rPr>
              <w:t>
</w:t>
            </w:r>
            <w:r>
              <w:rPr>
                <w:rFonts w:ascii="Times New Roman"/>
                <w:b w:val="false"/>
                <w:i w:val="false"/>
                <w:color w:val="000000"/>
                <w:sz w:val="20"/>
              </w:rPr>
              <w:t>голов</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br/>
            </w:r>
            <w:r>
              <w:rPr>
                <w:rFonts w:ascii="Times New Roman"/>
                <w:b w:val="false"/>
                <w:i w:val="false"/>
                <w:color w:val="000000"/>
                <w:sz w:val="20"/>
              </w:rPr>
              <w:t>
</w:t>
            </w:r>
            <w:r>
              <w:rPr>
                <w:rFonts w:ascii="Times New Roman"/>
                <w:b w:val="false"/>
                <w:i w:val="false"/>
                <w:color w:val="000000"/>
                <w:sz w:val="20"/>
              </w:rPr>
              <w:t>голов</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тірідей салмағы,</w:t>
            </w:r>
            <w:r>
              <w:br/>
            </w:r>
            <w:r>
              <w:rPr>
                <w:rFonts w:ascii="Times New Roman"/>
                <w:b w:val="false"/>
                <w:i w:val="false"/>
                <w:color w:val="000000"/>
                <w:sz w:val="20"/>
              </w:rPr>
              <w:t>
</w:t>
            </w:r>
            <w:r>
              <w:rPr>
                <w:rFonts w:ascii="Times New Roman"/>
                <w:b/>
                <w:i w:val="false"/>
                <w:color w:val="000000"/>
                <w:sz w:val="20"/>
              </w:rPr>
              <w:t>центнер</w:t>
            </w:r>
            <w:r>
              <w:br/>
            </w:r>
            <w:r>
              <w:rPr>
                <w:rFonts w:ascii="Times New Roman"/>
                <w:b w:val="false"/>
                <w:i w:val="false"/>
                <w:color w:val="000000"/>
                <w:sz w:val="20"/>
              </w:rPr>
              <w:t>
</w:t>
            </w:r>
            <w:r>
              <w:rPr>
                <w:rFonts w:ascii="Times New Roman"/>
                <w:b w:val="false"/>
                <w:i w:val="false"/>
                <w:color w:val="000000"/>
                <w:sz w:val="20"/>
              </w:rPr>
              <w:t>живая масса,</w:t>
            </w:r>
            <w:r>
              <w:br/>
            </w:r>
            <w:r>
              <w:rPr>
                <w:rFonts w:ascii="Times New Roman"/>
                <w:b w:val="false"/>
                <w:i w:val="false"/>
                <w:color w:val="000000"/>
                <w:sz w:val="20"/>
              </w:rPr>
              <w:t>
</w:t>
            </w:r>
            <w:r>
              <w:rPr>
                <w:rFonts w:ascii="Times New Roman"/>
                <w:b w:val="false"/>
                <w:i w:val="false"/>
                <w:color w:val="000000"/>
                <w:sz w:val="20"/>
              </w:rPr>
              <w:t>центнер</w:t>
            </w:r>
          </w:p>
        </w:tc>
        <w:tc>
          <w:tcPr>
            <w:tcW w:w="0" w:type="auto"/>
            <w:vMerge/>
            <w:tcBorders>
              <w:top w:val="nil"/>
              <w:left w:val="single" w:color="cfcfcf" w:sz="5"/>
              <w:bottom w:val="single" w:color="cfcfcf" w:sz="5"/>
              <w:right w:val="single" w:color="cfcfcf" w:sz="5"/>
            </w:tcBorders>
          </w:tcPr>
          <w:p/>
        </w:tc>
      </w:tr>
      <w:tr>
        <w:trPr>
          <w:trHeight w:val="180" w:hRule="atLeast"/>
        </w:trPr>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Сүтті табынның ірі қара</w:t>
            </w:r>
            <w:r>
              <w:br/>
            </w:r>
            <w:r>
              <w:rPr>
                <w:rFonts w:ascii="Times New Roman"/>
                <w:b w:val="false"/>
                <w:i w:val="false"/>
                <w:color w:val="000000"/>
                <w:sz w:val="20"/>
              </w:rPr>
              <w:t>
</w:t>
            </w:r>
            <w:r>
              <w:rPr>
                <w:rFonts w:ascii="Times New Roman"/>
                <w:b/>
                <w:i w:val="false"/>
                <w:color w:val="000000"/>
                <w:sz w:val="20"/>
              </w:rPr>
              <w:t>малы, тірі</w:t>
            </w:r>
            <w:r>
              <w:br/>
            </w:r>
            <w:r>
              <w:rPr>
                <w:rFonts w:ascii="Times New Roman"/>
                <w:b w:val="false"/>
                <w:i w:val="false"/>
                <w:color w:val="000000"/>
                <w:sz w:val="20"/>
              </w:rPr>
              <w:t>
</w:t>
            </w:r>
            <w:r>
              <w:rPr>
                <w:rFonts w:ascii="Times New Roman"/>
                <w:b w:val="false"/>
                <w:i w:val="false"/>
                <w:color w:val="000000"/>
                <w:sz w:val="20"/>
              </w:rPr>
              <w:t>Скот крупный рогатый</w:t>
            </w:r>
            <w:r>
              <w:br/>
            </w:r>
            <w:r>
              <w:rPr>
                <w:rFonts w:ascii="Times New Roman"/>
                <w:b w:val="false"/>
                <w:i w:val="false"/>
                <w:color w:val="000000"/>
                <w:sz w:val="20"/>
              </w:rPr>
              <w:t>
</w:t>
            </w:r>
            <w:r>
              <w:rPr>
                <w:rFonts w:ascii="Times New Roman"/>
                <w:b w:val="false"/>
                <w:i w:val="false"/>
                <w:color w:val="000000"/>
                <w:sz w:val="20"/>
              </w:rPr>
              <w:t>молочного стада, живой</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сүтті табынның</w:t>
            </w:r>
            <w:r>
              <w:br/>
            </w:r>
            <w:r>
              <w:rPr>
                <w:rFonts w:ascii="Times New Roman"/>
                <w:b w:val="false"/>
                <w:i w:val="false"/>
                <w:color w:val="000000"/>
                <w:sz w:val="20"/>
              </w:rPr>
              <w:t>
</w:t>
            </w:r>
            <w:r>
              <w:rPr>
                <w:rFonts w:ascii="Times New Roman"/>
                <w:b/>
                <w:i w:val="false"/>
                <w:color w:val="000000"/>
                <w:sz w:val="20"/>
              </w:rPr>
              <w:t>сиырлары</w:t>
            </w:r>
            <w:r>
              <w:br/>
            </w:r>
            <w:r>
              <w:rPr>
                <w:rFonts w:ascii="Times New Roman"/>
                <w:b w:val="false"/>
                <w:i w:val="false"/>
                <w:color w:val="000000"/>
                <w:sz w:val="20"/>
              </w:rPr>
              <w:t>
</w:t>
            </w:r>
            <w:r>
              <w:rPr>
                <w:rFonts w:ascii="Times New Roman"/>
                <w:b w:val="false"/>
                <w:i w:val="false"/>
                <w:color w:val="000000"/>
                <w:sz w:val="20"/>
              </w:rPr>
              <w:t>из него коровы молочного</w:t>
            </w:r>
            <w:r>
              <w:br/>
            </w:r>
            <w:r>
              <w:rPr>
                <w:rFonts w:ascii="Times New Roman"/>
                <w:b w:val="false"/>
                <w:i w:val="false"/>
                <w:color w:val="000000"/>
                <w:sz w:val="20"/>
              </w:rPr>
              <w:t>
</w:t>
            </w:r>
            <w:r>
              <w:rPr>
                <w:rFonts w:ascii="Times New Roman"/>
                <w:b w:val="false"/>
                <w:i w:val="false"/>
                <w:color w:val="000000"/>
                <w:sz w:val="20"/>
              </w:rPr>
              <w:t>стада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01.41.10.110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тірі ірі қара мал</w:t>
            </w:r>
            <w:r>
              <w:br/>
            </w:r>
            <w:r>
              <w:rPr>
                <w:rFonts w:ascii="Times New Roman"/>
                <w:b w:val="false"/>
                <w:i w:val="false"/>
                <w:color w:val="000000"/>
                <w:sz w:val="20"/>
              </w:rPr>
              <w:t>
</w:t>
            </w:r>
            <w:r>
              <w:rPr>
                <w:rFonts w:ascii="Times New Roman"/>
                <w:b/>
                <w:i w:val="false"/>
                <w:color w:val="000000"/>
                <w:sz w:val="20"/>
              </w:rPr>
              <w:t>мен енекелер</w:t>
            </w:r>
            <w:r>
              <w:br/>
            </w:r>
            <w:r>
              <w:rPr>
                <w:rFonts w:ascii="Times New Roman"/>
                <w:b w:val="false"/>
                <w:i w:val="false"/>
                <w:color w:val="000000"/>
                <w:sz w:val="20"/>
              </w:rPr>
              <w:t>
</w:t>
            </w:r>
            <w:r>
              <w:rPr>
                <w:rFonts w:ascii="Times New Roman"/>
                <w:b w:val="false"/>
                <w:i w:val="false"/>
                <w:color w:val="000000"/>
                <w:sz w:val="20"/>
              </w:rPr>
              <w:t>Скот крупный рогатый прочий и</w:t>
            </w:r>
            <w:r>
              <w:br/>
            </w:r>
            <w:r>
              <w:rPr>
                <w:rFonts w:ascii="Times New Roman"/>
                <w:b w:val="false"/>
                <w:i w:val="false"/>
                <w:color w:val="000000"/>
                <w:sz w:val="20"/>
              </w:rPr>
              <w:t>
</w:t>
            </w:r>
            <w:r>
              <w:rPr>
                <w:rFonts w:ascii="Times New Roman"/>
                <w:b w:val="false"/>
                <w:i w:val="false"/>
                <w:color w:val="000000"/>
                <w:sz w:val="20"/>
              </w:rPr>
              <w:t>буйволы, живые</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етті табынның</w:t>
            </w:r>
            <w:r>
              <w:br/>
            </w:r>
            <w:r>
              <w:rPr>
                <w:rFonts w:ascii="Times New Roman"/>
                <w:b w:val="false"/>
                <w:i w:val="false"/>
                <w:color w:val="000000"/>
                <w:sz w:val="20"/>
              </w:rPr>
              <w:t>
</w:t>
            </w:r>
            <w:r>
              <w:rPr>
                <w:rFonts w:ascii="Times New Roman"/>
                <w:b/>
                <w:i w:val="false"/>
                <w:color w:val="000000"/>
                <w:sz w:val="20"/>
              </w:rPr>
              <w:t>сиырлары</w:t>
            </w:r>
            <w:r>
              <w:br/>
            </w:r>
            <w:r>
              <w:rPr>
                <w:rFonts w:ascii="Times New Roman"/>
                <w:b w:val="false"/>
                <w:i w:val="false"/>
                <w:color w:val="000000"/>
                <w:sz w:val="20"/>
              </w:rPr>
              <w:t>
</w:t>
            </w:r>
            <w:r>
              <w:rPr>
                <w:rFonts w:ascii="Times New Roman"/>
                <w:b w:val="false"/>
                <w:i w:val="false"/>
                <w:color w:val="000000"/>
                <w:sz w:val="20"/>
              </w:rPr>
              <w:t>из него коровы мясного стада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01.42.11.110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Жылқылар және өзге де</w:t>
            </w:r>
            <w:r>
              <w:br/>
            </w:r>
            <w:r>
              <w:rPr>
                <w:rFonts w:ascii="Times New Roman"/>
                <w:b w:val="false"/>
                <w:i w:val="false"/>
                <w:color w:val="000000"/>
                <w:sz w:val="20"/>
              </w:rPr>
              <w:t>
</w:t>
            </w:r>
            <w:r>
              <w:rPr>
                <w:rFonts w:ascii="Times New Roman"/>
                <w:b/>
                <w:i w:val="false"/>
                <w:color w:val="000000"/>
                <w:sz w:val="20"/>
              </w:rPr>
              <w:t>жылқы тектес жануарлар,</w:t>
            </w:r>
            <w:r>
              <w:br/>
            </w:r>
            <w:r>
              <w:rPr>
                <w:rFonts w:ascii="Times New Roman"/>
                <w:b w:val="false"/>
                <w:i w:val="false"/>
                <w:color w:val="000000"/>
                <w:sz w:val="20"/>
              </w:rPr>
              <w:t>
</w:t>
            </w:r>
            <w:r>
              <w:rPr>
                <w:rFonts w:ascii="Times New Roman"/>
                <w:b/>
                <w:i w:val="false"/>
                <w:color w:val="000000"/>
                <w:sz w:val="20"/>
              </w:rPr>
              <w:t>тірі</w:t>
            </w:r>
            <w:r>
              <w:br/>
            </w:r>
            <w:r>
              <w:rPr>
                <w:rFonts w:ascii="Times New Roman"/>
                <w:b w:val="false"/>
                <w:i w:val="false"/>
                <w:color w:val="000000"/>
                <w:sz w:val="20"/>
              </w:rPr>
              <w:t>
</w:t>
            </w:r>
            <w:r>
              <w:rPr>
                <w:rFonts w:ascii="Times New Roman"/>
                <w:b w:val="false"/>
                <w:i w:val="false"/>
                <w:color w:val="000000"/>
                <w:sz w:val="20"/>
              </w:rPr>
              <w:t>Лошади и животные семейства</w:t>
            </w:r>
            <w:r>
              <w:br/>
            </w:r>
            <w:r>
              <w:rPr>
                <w:rFonts w:ascii="Times New Roman"/>
                <w:b w:val="false"/>
                <w:i w:val="false"/>
                <w:color w:val="000000"/>
                <w:sz w:val="20"/>
              </w:rPr>
              <w:t>
</w:t>
            </w:r>
            <w:r>
              <w:rPr>
                <w:rFonts w:ascii="Times New Roman"/>
                <w:b w:val="false"/>
                <w:i w:val="false"/>
                <w:color w:val="000000"/>
                <w:sz w:val="20"/>
              </w:rPr>
              <w:t>лошадиных прочие, живые</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01.43.10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Түйелер және түйе</w:t>
            </w:r>
            <w:r>
              <w:br/>
            </w:r>
            <w:r>
              <w:rPr>
                <w:rFonts w:ascii="Times New Roman"/>
                <w:b w:val="false"/>
                <w:i w:val="false"/>
                <w:color w:val="000000"/>
                <w:sz w:val="20"/>
              </w:rPr>
              <w:t>
</w:t>
            </w:r>
            <w:r>
              <w:rPr>
                <w:rFonts w:ascii="Times New Roman"/>
                <w:b/>
                <w:i w:val="false"/>
                <w:color w:val="000000"/>
                <w:sz w:val="20"/>
              </w:rPr>
              <w:t>тәрізділер, тірі</w:t>
            </w:r>
            <w:r>
              <w:br/>
            </w:r>
            <w:r>
              <w:rPr>
                <w:rFonts w:ascii="Times New Roman"/>
                <w:b w:val="false"/>
                <w:i w:val="false"/>
                <w:color w:val="000000"/>
                <w:sz w:val="20"/>
              </w:rPr>
              <w:t>
</w:t>
            </w:r>
            <w:r>
              <w:rPr>
                <w:rFonts w:ascii="Times New Roman"/>
                <w:b w:val="false"/>
                <w:i w:val="false"/>
                <w:color w:val="000000"/>
                <w:sz w:val="20"/>
              </w:rPr>
              <w:t>Верблюды и верблюдовые, живые</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01.44.10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қойлар</w:t>
            </w:r>
            <w:r>
              <w:br/>
            </w:r>
            <w:r>
              <w:rPr>
                <w:rFonts w:ascii="Times New Roman"/>
                <w:b w:val="false"/>
                <w:i w:val="false"/>
                <w:color w:val="000000"/>
                <w:sz w:val="20"/>
              </w:rPr>
              <w:t>
</w:t>
            </w:r>
            <w:r>
              <w:rPr>
                <w:rFonts w:ascii="Times New Roman"/>
                <w:b w:val="false"/>
                <w:i w:val="false"/>
                <w:color w:val="000000"/>
                <w:sz w:val="20"/>
              </w:rPr>
              <w:t>Овцы живые</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01.45.11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ешкілер</w:t>
            </w:r>
            <w:r>
              <w:br/>
            </w:r>
            <w:r>
              <w:rPr>
                <w:rFonts w:ascii="Times New Roman"/>
                <w:b w:val="false"/>
                <w:i w:val="false"/>
                <w:color w:val="000000"/>
                <w:sz w:val="20"/>
              </w:rPr>
              <w:t>
</w:t>
            </w:r>
            <w:r>
              <w:rPr>
                <w:rFonts w:ascii="Times New Roman"/>
                <w:b w:val="false"/>
                <w:i w:val="false"/>
                <w:color w:val="000000"/>
                <w:sz w:val="20"/>
              </w:rPr>
              <w:t>Козы живые</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01.45.12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шошқалар</w:t>
            </w:r>
            <w:r>
              <w:br/>
            </w:r>
            <w:r>
              <w:rPr>
                <w:rFonts w:ascii="Times New Roman"/>
                <w:b w:val="false"/>
                <w:i w:val="false"/>
                <w:color w:val="000000"/>
                <w:sz w:val="20"/>
              </w:rPr>
              <w:t>
</w:t>
            </w:r>
            <w:r>
              <w:rPr>
                <w:rFonts w:ascii="Times New Roman"/>
                <w:b w:val="false"/>
                <w:i w:val="false"/>
                <w:color w:val="000000"/>
                <w:sz w:val="20"/>
              </w:rPr>
              <w:t>Свиньи живые</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01.46.10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үй құсы</w:t>
            </w:r>
            <w:r>
              <w:br/>
            </w:r>
            <w:r>
              <w:rPr>
                <w:rFonts w:ascii="Times New Roman"/>
                <w:b w:val="false"/>
                <w:i w:val="false"/>
                <w:color w:val="000000"/>
                <w:sz w:val="20"/>
              </w:rPr>
              <w:t>
</w:t>
            </w:r>
            <w:r>
              <w:rPr>
                <w:rFonts w:ascii="Times New Roman"/>
                <w:b w:val="false"/>
                <w:i w:val="false"/>
                <w:color w:val="000000"/>
                <w:sz w:val="20"/>
              </w:rPr>
              <w:t>Домашняя птица, живая</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Шаруашылықтарда өсірілген</w:t>
            </w:r>
            <w:r>
              <w:br/>
            </w:r>
            <w:r>
              <w:rPr>
                <w:rFonts w:ascii="Times New Roman"/>
                <w:b w:val="false"/>
                <w:i w:val="false"/>
                <w:color w:val="000000"/>
                <w:sz w:val="20"/>
              </w:rPr>
              <w:t>
</w:t>
            </w:r>
            <w:r>
              <w:rPr>
                <w:rFonts w:ascii="Times New Roman"/>
                <w:b/>
                <w:i w:val="false"/>
                <w:color w:val="000000"/>
                <w:sz w:val="20"/>
              </w:rPr>
              <w:t>маралдар</w:t>
            </w:r>
            <w:r>
              <w:br/>
            </w:r>
            <w:r>
              <w:rPr>
                <w:rFonts w:ascii="Times New Roman"/>
                <w:b w:val="false"/>
                <w:i w:val="false"/>
                <w:color w:val="000000"/>
                <w:sz w:val="20"/>
              </w:rPr>
              <w:t>
</w:t>
            </w:r>
            <w:r>
              <w:rPr>
                <w:rFonts w:ascii="Times New Roman"/>
                <w:b w:val="false"/>
                <w:i w:val="false"/>
                <w:color w:val="000000"/>
                <w:sz w:val="20"/>
              </w:rPr>
              <w:t>Маралы, разведенные в</w:t>
            </w:r>
            <w:r>
              <w:br/>
            </w:r>
            <w:r>
              <w:rPr>
                <w:rFonts w:ascii="Times New Roman"/>
                <w:b w:val="false"/>
                <w:i w:val="false"/>
                <w:color w:val="000000"/>
                <w:sz w:val="20"/>
              </w:rPr>
              <w:t>
</w:t>
            </w:r>
            <w:r>
              <w:rPr>
                <w:rFonts w:ascii="Times New Roman"/>
                <w:b w:val="false"/>
                <w:i w:val="false"/>
                <w:color w:val="000000"/>
                <w:sz w:val="20"/>
              </w:rPr>
              <w:t>хозяйствах</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01.49.19.122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2"/>
        <w:gridCol w:w="2291"/>
        <w:gridCol w:w="2638"/>
        <w:gridCol w:w="1988"/>
        <w:gridCol w:w="1836"/>
        <w:gridCol w:w="1641"/>
        <w:gridCol w:w="1924"/>
      </w:tblGrid>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Сатып алынғаны, бас</w:t>
            </w:r>
            <w:r>
              <w:br/>
            </w:r>
            <w:r>
              <w:rPr>
                <w:rFonts w:ascii="Times New Roman"/>
                <w:b w:val="false"/>
                <w:i w:val="false"/>
                <w:color w:val="000000"/>
                <w:sz w:val="20"/>
              </w:rPr>
              <w:t>
</w:t>
            </w:r>
            <w:r>
              <w:rPr>
                <w:rFonts w:ascii="Times New Roman"/>
                <w:b w:val="false"/>
                <w:i w:val="false"/>
                <w:color w:val="000000"/>
                <w:sz w:val="20"/>
              </w:rPr>
              <w:t>Приобретение, голов</w:t>
            </w:r>
          </w:p>
        </w:tc>
        <w:tc>
          <w:tcPr>
            <w:tcW w:w="1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w:t>
            </w:r>
            <w:r>
              <w:rPr>
                <w:rFonts w:ascii="Times New Roman"/>
                <w:b/>
                <w:i w:val="false"/>
                <w:color w:val="000000"/>
                <w:sz w:val="20"/>
              </w:rPr>
              <w:t>түсім, бас</w:t>
            </w:r>
            <w:r>
              <w:br/>
            </w:r>
            <w:r>
              <w:rPr>
                <w:rFonts w:ascii="Times New Roman"/>
                <w:b w:val="false"/>
                <w:i w:val="false"/>
                <w:color w:val="000000"/>
                <w:sz w:val="20"/>
              </w:rPr>
              <w:t>
</w:t>
            </w:r>
            <w:r>
              <w:rPr>
                <w:rFonts w:ascii="Times New Roman"/>
                <w:b w:val="false"/>
                <w:i w:val="false"/>
                <w:color w:val="000000"/>
                <w:sz w:val="20"/>
              </w:rPr>
              <w:t>Прочее</w:t>
            </w:r>
            <w:r>
              <w:br/>
            </w:r>
            <w:r>
              <w:rPr>
                <w:rFonts w:ascii="Times New Roman"/>
                <w:b w:val="false"/>
                <w:i w:val="false"/>
                <w:color w:val="000000"/>
                <w:sz w:val="20"/>
              </w:rPr>
              <w:t>
</w:t>
            </w:r>
            <w:r>
              <w:rPr>
                <w:rFonts w:ascii="Times New Roman"/>
                <w:b w:val="false"/>
                <w:i w:val="false"/>
                <w:color w:val="000000"/>
                <w:sz w:val="20"/>
              </w:rPr>
              <w:t>поступле-</w:t>
            </w:r>
            <w:r>
              <w:br/>
            </w:r>
            <w:r>
              <w:rPr>
                <w:rFonts w:ascii="Times New Roman"/>
                <w:b w:val="false"/>
                <w:i w:val="false"/>
                <w:color w:val="000000"/>
                <w:sz w:val="20"/>
              </w:rPr>
              <w:t>
</w:t>
            </w:r>
            <w:r>
              <w:rPr>
                <w:rFonts w:ascii="Times New Roman"/>
                <w:b w:val="false"/>
                <w:i w:val="false"/>
                <w:color w:val="000000"/>
                <w:sz w:val="20"/>
              </w:rPr>
              <w:t>ние, голов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Союға өткізілгені</w:t>
            </w:r>
            <w:r>
              <w:br/>
            </w:r>
            <w:r>
              <w:rPr>
                <w:rFonts w:ascii="Times New Roman"/>
                <w:b w:val="false"/>
                <w:i w:val="false"/>
                <w:color w:val="000000"/>
                <w:sz w:val="20"/>
              </w:rPr>
              <w:t>
</w:t>
            </w:r>
            <w:r>
              <w:rPr>
                <w:rFonts w:ascii="Times New Roman"/>
                <w:b w:val="false"/>
                <w:i w:val="false"/>
                <w:color w:val="000000"/>
                <w:sz w:val="20"/>
              </w:rPr>
              <w:t>Реализация на убой</w:t>
            </w:r>
          </w:p>
        </w:tc>
      </w:tr>
      <w:tr>
        <w:trPr>
          <w:trHeight w:val="1065"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w:t>
            </w:r>
            <w:r>
              <w:br/>
            </w:r>
            <w:r>
              <w:rPr>
                <w:rFonts w:ascii="Times New Roman"/>
                <w:b w:val="false"/>
                <w:i w:val="false"/>
                <w:color w:val="000000"/>
                <w:sz w:val="20"/>
              </w:rPr>
              <w:t>
</w:t>
            </w:r>
            <w:r>
              <w:rPr>
                <w:rFonts w:ascii="Times New Roman"/>
                <w:b/>
                <w:i w:val="false"/>
                <w:color w:val="000000"/>
                <w:sz w:val="20"/>
              </w:rPr>
              <w:t>шаруашы-</w:t>
            </w:r>
            <w:r>
              <w:br/>
            </w:r>
            <w:r>
              <w:rPr>
                <w:rFonts w:ascii="Times New Roman"/>
                <w:b w:val="false"/>
                <w:i w:val="false"/>
                <w:color w:val="000000"/>
                <w:sz w:val="20"/>
              </w:rPr>
              <w:t>
</w:t>
            </w:r>
            <w:r>
              <w:rPr>
                <w:rFonts w:ascii="Times New Roman"/>
                <w:b/>
                <w:i w:val="false"/>
                <w:color w:val="000000"/>
                <w:sz w:val="20"/>
              </w:rPr>
              <w:t>лығы</w:t>
            </w:r>
            <w:r>
              <w:br/>
            </w:r>
            <w:r>
              <w:rPr>
                <w:rFonts w:ascii="Times New Roman"/>
                <w:b w:val="false"/>
                <w:i w:val="false"/>
                <w:color w:val="000000"/>
                <w:sz w:val="20"/>
              </w:rPr>
              <w:t>
</w:t>
            </w:r>
            <w:r>
              <w:rPr>
                <w:rFonts w:ascii="Times New Roman"/>
                <w:b/>
                <w:i w:val="false"/>
                <w:color w:val="000000"/>
                <w:sz w:val="20"/>
              </w:rPr>
              <w:t>кәсіпор-</w:t>
            </w:r>
            <w:r>
              <w:br/>
            </w:r>
            <w:r>
              <w:rPr>
                <w:rFonts w:ascii="Times New Roman"/>
                <w:b w:val="false"/>
                <w:i w:val="false"/>
                <w:color w:val="000000"/>
                <w:sz w:val="20"/>
              </w:rPr>
              <w:t>
</w:t>
            </w:r>
            <w:r>
              <w:rPr>
                <w:rFonts w:ascii="Times New Roman"/>
                <w:b/>
                <w:i w:val="false"/>
                <w:color w:val="000000"/>
                <w:sz w:val="20"/>
              </w:rPr>
              <w:t>нынан</w:t>
            </w:r>
            <w:r>
              <w:br/>
            </w:r>
            <w:r>
              <w:rPr>
                <w:rFonts w:ascii="Times New Roman"/>
                <w:b w:val="false"/>
                <w:i w:val="false"/>
                <w:color w:val="000000"/>
                <w:sz w:val="20"/>
              </w:rPr>
              <w:t>
</w:t>
            </w:r>
            <w:r>
              <w:rPr>
                <w:rFonts w:ascii="Times New Roman"/>
                <w:b w:val="false"/>
                <w:i w:val="false"/>
                <w:color w:val="000000"/>
                <w:sz w:val="20"/>
              </w:rPr>
              <w:t>у</w:t>
            </w:r>
            <w:r>
              <w:br/>
            </w:r>
            <w:r>
              <w:rPr>
                <w:rFonts w:ascii="Times New Roman"/>
                <w:b w:val="false"/>
                <w:i w:val="false"/>
                <w:color w:val="000000"/>
                <w:sz w:val="20"/>
              </w:rPr>
              <w:t>
</w:t>
            </w:r>
            <w:r>
              <w:rPr>
                <w:rFonts w:ascii="Times New Roman"/>
                <w:b w:val="false"/>
                <w:i w:val="false"/>
                <w:color w:val="000000"/>
                <w:sz w:val="20"/>
              </w:rPr>
              <w:t>сельхоз-</w:t>
            </w:r>
            <w:r>
              <w:br/>
            </w:r>
            <w:r>
              <w:rPr>
                <w:rFonts w:ascii="Times New Roman"/>
                <w:b w:val="false"/>
                <w:i w:val="false"/>
                <w:color w:val="000000"/>
                <w:sz w:val="20"/>
              </w:rPr>
              <w:t>
</w:t>
            </w:r>
            <w:r>
              <w:rPr>
                <w:rFonts w:ascii="Times New Roman"/>
                <w:b w:val="false"/>
                <w:i w:val="false"/>
                <w:color w:val="000000"/>
                <w:sz w:val="20"/>
              </w:rPr>
              <w:t>п</w:t>
            </w:r>
            <w:r>
              <w:rPr>
                <w:rFonts w:ascii="Times New Roman"/>
                <w:b w:val="false"/>
                <w:i w:val="false"/>
                <w:color w:val="000000"/>
                <w:sz w:val="20"/>
              </w:rPr>
              <w:t>редприя-</w:t>
            </w:r>
            <w:r>
              <w:br/>
            </w:r>
            <w:r>
              <w:rPr>
                <w:rFonts w:ascii="Times New Roman"/>
                <w:b w:val="false"/>
                <w:i w:val="false"/>
                <w:color w:val="000000"/>
                <w:sz w:val="20"/>
              </w:rPr>
              <w:t>
</w:t>
            </w:r>
            <w:r>
              <w:rPr>
                <w:rFonts w:ascii="Times New Roman"/>
                <w:b w:val="false"/>
                <w:i w:val="false"/>
                <w:color w:val="000000"/>
                <w:sz w:val="20"/>
              </w:rPr>
              <w:t>тий</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w:t>
            </w:r>
            <w:r>
              <w:br/>
            </w:r>
            <w:r>
              <w:rPr>
                <w:rFonts w:ascii="Times New Roman"/>
                <w:b w:val="false"/>
                <w:i w:val="false"/>
                <w:color w:val="000000"/>
                <w:sz w:val="20"/>
              </w:rPr>
              <w:t>
</w:t>
            </w:r>
            <w:r>
              <w:rPr>
                <w:rFonts w:ascii="Times New Roman"/>
                <w:b/>
                <w:i w:val="false"/>
                <w:color w:val="000000"/>
                <w:sz w:val="20"/>
              </w:rPr>
              <w:t>(фермер)</w:t>
            </w:r>
            <w:r>
              <w:br/>
            </w:r>
            <w:r>
              <w:rPr>
                <w:rFonts w:ascii="Times New Roman"/>
                <w:b w:val="false"/>
                <w:i w:val="false"/>
                <w:color w:val="000000"/>
                <w:sz w:val="20"/>
              </w:rPr>
              <w:t>
</w:t>
            </w:r>
            <w:r>
              <w:rPr>
                <w:rFonts w:ascii="Times New Roman"/>
                <w:b/>
                <w:i w:val="false"/>
                <w:color w:val="000000"/>
                <w:sz w:val="20"/>
              </w:rPr>
              <w:t>қожалығынан</w:t>
            </w:r>
            <w:r>
              <w:br/>
            </w:r>
            <w:r>
              <w:rPr>
                <w:rFonts w:ascii="Times New Roman"/>
                <w:b w:val="false"/>
                <w:i w:val="false"/>
                <w:color w:val="000000"/>
                <w:sz w:val="20"/>
              </w:rPr>
              <w:t>
</w:t>
            </w:r>
            <w:r>
              <w:rPr>
                <w:rFonts w:ascii="Times New Roman"/>
                <w:b w:val="false"/>
                <w:i w:val="false"/>
                <w:color w:val="000000"/>
                <w:sz w:val="20"/>
              </w:rPr>
              <w:t>у</w:t>
            </w:r>
            <w:r>
              <w:br/>
            </w:r>
            <w:r>
              <w:rPr>
                <w:rFonts w:ascii="Times New Roman"/>
                <w:b w:val="false"/>
                <w:i w:val="false"/>
                <w:color w:val="000000"/>
                <w:sz w:val="20"/>
              </w:rPr>
              <w:t>
</w:t>
            </w:r>
            <w:r>
              <w:rPr>
                <w:rFonts w:ascii="Times New Roman"/>
                <w:b w:val="false"/>
                <w:i w:val="false"/>
                <w:color w:val="000000"/>
                <w:sz w:val="20"/>
              </w:rPr>
              <w:t>крестьянских</w:t>
            </w:r>
            <w:r>
              <w:br/>
            </w:r>
            <w:r>
              <w:rPr>
                <w:rFonts w:ascii="Times New Roman"/>
                <w:b w:val="false"/>
                <w:i w:val="false"/>
                <w:color w:val="000000"/>
                <w:sz w:val="20"/>
              </w:rPr>
              <w:t>
</w:t>
            </w:r>
            <w:r>
              <w:rPr>
                <w:rFonts w:ascii="Times New Roman"/>
                <w:b w:val="false"/>
                <w:i w:val="false"/>
                <w:color w:val="000000"/>
                <w:sz w:val="20"/>
              </w:rPr>
              <w:t>(фермерских)</w:t>
            </w:r>
            <w:r>
              <w:br/>
            </w:r>
            <w:r>
              <w:rPr>
                <w:rFonts w:ascii="Times New Roman"/>
                <w:b w:val="false"/>
                <w:i w:val="false"/>
                <w:color w:val="000000"/>
                <w:sz w:val="20"/>
              </w:rPr>
              <w:t>
</w:t>
            </w:r>
            <w:r>
              <w:rPr>
                <w:rFonts w:ascii="Times New Roman"/>
                <w:b w:val="false"/>
                <w:i w:val="false"/>
                <w:color w:val="000000"/>
                <w:sz w:val="20"/>
              </w:rPr>
              <w:t>хозяйств</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жұртшылық</w:t>
            </w:r>
            <w:r>
              <w:br/>
            </w:r>
            <w:r>
              <w:rPr>
                <w:rFonts w:ascii="Times New Roman"/>
                <w:b w:val="false"/>
                <w:i w:val="false"/>
                <w:color w:val="000000"/>
                <w:sz w:val="20"/>
              </w:rPr>
              <w:t>
</w:t>
            </w:r>
            <w:r>
              <w:rPr>
                <w:rFonts w:ascii="Times New Roman"/>
                <w:b/>
                <w:i w:val="false"/>
                <w:color w:val="000000"/>
                <w:sz w:val="20"/>
              </w:rPr>
              <w:t>шаруашылықта-</w:t>
            </w:r>
            <w:r>
              <w:br/>
            </w:r>
            <w:r>
              <w:rPr>
                <w:rFonts w:ascii="Times New Roman"/>
                <w:b w:val="false"/>
                <w:i w:val="false"/>
                <w:color w:val="000000"/>
                <w:sz w:val="20"/>
              </w:rPr>
              <w:t>
</w:t>
            </w:r>
            <w:r>
              <w:rPr>
                <w:rFonts w:ascii="Times New Roman"/>
                <w:b/>
                <w:i w:val="false"/>
                <w:color w:val="000000"/>
                <w:sz w:val="20"/>
              </w:rPr>
              <w:t>рынан</w:t>
            </w:r>
            <w:r>
              <w:br/>
            </w:r>
            <w:r>
              <w:rPr>
                <w:rFonts w:ascii="Times New Roman"/>
                <w:b w:val="false"/>
                <w:i w:val="false"/>
                <w:color w:val="000000"/>
                <w:sz w:val="20"/>
              </w:rPr>
              <w:t>
</w:t>
            </w:r>
            <w:r>
              <w:rPr>
                <w:rFonts w:ascii="Times New Roman"/>
                <w:b w:val="false"/>
                <w:i w:val="false"/>
                <w:color w:val="000000"/>
                <w:sz w:val="20"/>
              </w:rPr>
              <w:t>у хозяйств</w:t>
            </w:r>
            <w:r>
              <w:br/>
            </w:r>
            <w:r>
              <w:rPr>
                <w:rFonts w:ascii="Times New Roman"/>
                <w:b w:val="false"/>
                <w:i w:val="false"/>
                <w:color w:val="000000"/>
                <w:sz w:val="20"/>
              </w:rPr>
              <w:t>
</w:t>
            </w:r>
            <w:r>
              <w:rPr>
                <w:rFonts w:ascii="Times New Roman"/>
                <w:b w:val="false"/>
                <w:i w:val="false"/>
                <w:color w:val="000000"/>
                <w:sz w:val="20"/>
              </w:rPr>
              <w:t>населения</w:t>
            </w:r>
          </w:p>
        </w:tc>
        <w:tc>
          <w:tcPr>
            <w:tcW w:w="0" w:type="auto"/>
            <w:vMerge/>
            <w:tcBorders>
              <w:top w:val="nil"/>
              <w:left w:val="single" w:color="cfcfcf" w:sz="5"/>
              <w:bottom w:val="single" w:color="cfcfcf" w:sz="5"/>
              <w:right w:val="single" w:color="cfcfcf" w:sz="5"/>
            </w:tcBorders>
          </w:tcP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br/>
            </w:r>
            <w:r>
              <w:rPr>
                <w:rFonts w:ascii="Times New Roman"/>
                <w:b w:val="false"/>
                <w:i w:val="false"/>
                <w:color w:val="000000"/>
                <w:sz w:val="20"/>
              </w:rPr>
              <w:t>
</w:t>
            </w:r>
            <w:r>
              <w:rPr>
                <w:rFonts w:ascii="Times New Roman"/>
                <w:b w:val="false"/>
                <w:i w:val="false"/>
                <w:color w:val="000000"/>
                <w:sz w:val="20"/>
              </w:rPr>
              <w:t>голов</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тірідей</w:t>
            </w:r>
            <w:r>
              <w:br/>
            </w:r>
            <w:r>
              <w:rPr>
                <w:rFonts w:ascii="Times New Roman"/>
                <w:b w:val="false"/>
                <w:i w:val="false"/>
                <w:color w:val="000000"/>
                <w:sz w:val="20"/>
              </w:rPr>
              <w:t>
</w:t>
            </w:r>
            <w:r>
              <w:rPr>
                <w:rFonts w:ascii="Times New Roman"/>
                <w:b/>
                <w:i w:val="false"/>
                <w:color w:val="000000"/>
                <w:sz w:val="20"/>
              </w:rPr>
              <w:t>салмағы,</w:t>
            </w:r>
            <w:r>
              <w:br/>
            </w:r>
            <w:r>
              <w:rPr>
                <w:rFonts w:ascii="Times New Roman"/>
                <w:b w:val="false"/>
                <w:i w:val="false"/>
                <w:color w:val="000000"/>
                <w:sz w:val="20"/>
              </w:rPr>
              <w:t>
</w:t>
            </w:r>
            <w:r>
              <w:rPr>
                <w:rFonts w:ascii="Times New Roman"/>
                <w:b/>
                <w:i w:val="false"/>
                <w:color w:val="000000"/>
                <w:sz w:val="20"/>
              </w:rPr>
              <w:t>центнер</w:t>
            </w:r>
            <w:r>
              <w:br/>
            </w:r>
            <w:r>
              <w:rPr>
                <w:rFonts w:ascii="Times New Roman"/>
                <w:b w:val="false"/>
                <w:i w:val="false"/>
                <w:color w:val="000000"/>
                <w:sz w:val="20"/>
              </w:rPr>
              <w:t>
</w:t>
            </w:r>
            <w:r>
              <w:rPr>
                <w:rFonts w:ascii="Times New Roman"/>
                <w:b w:val="false"/>
                <w:i w:val="false"/>
                <w:color w:val="000000"/>
                <w:sz w:val="20"/>
              </w:rPr>
              <w:t>живая</w:t>
            </w:r>
            <w:r>
              <w:br/>
            </w:r>
            <w:r>
              <w:rPr>
                <w:rFonts w:ascii="Times New Roman"/>
                <w:b w:val="false"/>
                <w:i w:val="false"/>
                <w:color w:val="000000"/>
                <w:sz w:val="20"/>
              </w:rPr>
              <w:t>
</w:t>
            </w:r>
            <w:r>
              <w:rPr>
                <w:rFonts w:ascii="Times New Roman"/>
                <w:b w:val="false"/>
                <w:i w:val="false"/>
                <w:color w:val="000000"/>
                <w:sz w:val="20"/>
              </w:rPr>
              <w:t>масса,</w:t>
            </w:r>
            <w:r>
              <w:br/>
            </w:r>
            <w:r>
              <w:rPr>
                <w:rFonts w:ascii="Times New Roman"/>
                <w:b w:val="false"/>
                <w:i w:val="false"/>
                <w:color w:val="000000"/>
                <w:sz w:val="20"/>
              </w:rPr>
              <w:t>
</w:t>
            </w:r>
            <w:r>
              <w:rPr>
                <w:rFonts w:ascii="Times New Roman"/>
                <w:b w:val="false"/>
                <w:i w:val="false"/>
                <w:color w:val="000000"/>
                <w:sz w:val="20"/>
              </w:rPr>
              <w:t>центнер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сойыс</w:t>
            </w:r>
            <w:r>
              <w:br/>
            </w:r>
            <w:r>
              <w:rPr>
                <w:rFonts w:ascii="Times New Roman"/>
                <w:b w:val="false"/>
                <w:i w:val="false"/>
                <w:color w:val="000000"/>
                <w:sz w:val="20"/>
              </w:rPr>
              <w:t>
</w:t>
            </w:r>
            <w:r>
              <w:rPr>
                <w:rFonts w:ascii="Times New Roman"/>
                <w:b/>
                <w:i w:val="false"/>
                <w:color w:val="000000"/>
                <w:sz w:val="20"/>
              </w:rPr>
              <w:t>салмағы,</w:t>
            </w:r>
            <w:r>
              <w:br/>
            </w:r>
            <w:r>
              <w:rPr>
                <w:rFonts w:ascii="Times New Roman"/>
                <w:b w:val="false"/>
                <w:i w:val="false"/>
                <w:color w:val="000000"/>
                <w:sz w:val="20"/>
              </w:rPr>
              <w:t>
</w:t>
            </w:r>
            <w:r>
              <w:rPr>
                <w:rFonts w:ascii="Times New Roman"/>
                <w:b/>
                <w:i w:val="false"/>
                <w:color w:val="000000"/>
                <w:sz w:val="20"/>
              </w:rPr>
              <w:t>центнер</w:t>
            </w:r>
            <w:r>
              <w:br/>
            </w:r>
            <w:r>
              <w:rPr>
                <w:rFonts w:ascii="Times New Roman"/>
                <w:b w:val="false"/>
                <w:i w:val="false"/>
                <w:color w:val="000000"/>
                <w:sz w:val="20"/>
              </w:rPr>
              <w:t>
</w:t>
            </w:r>
            <w:r>
              <w:rPr>
                <w:rFonts w:ascii="Times New Roman"/>
                <w:b w:val="false"/>
                <w:i w:val="false"/>
                <w:color w:val="000000"/>
                <w:sz w:val="20"/>
              </w:rPr>
              <w:t>убойная</w:t>
            </w:r>
            <w:r>
              <w:br/>
            </w:r>
            <w:r>
              <w:rPr>
                <w:rFonts w:ascii="Times New Roman"/>
                <w:b w:val="false"/>
                <w:i w:val="false"/>
                <w:color w:val="000000"/>
                <w:sz w:val="20"/>
              </w:rPr>
              <w:t>
</w:t>
            </w:r>
            <w:r>
              <w:rPr>
                <w:rFonts w:ascii="Times New Roman"/>
                <w:b w:val="false"/>
                <w:i w:val="false"/>
                <w:color w:val="000000"/>
                <w:sz w:val="20"/>
              </w:rPr>
              <w:t>масса,</w:t>
            </w:r>
            <w:r>
              <w:br/>
            </w:r>
            <w:r>
              <w:rPr>
                <w:rFonts w:ascii="Times New Roman"/>
                <w:b w:val="false"/>
                <w:i w:val="false"/>
                <w:color w:val="000000"/>
                <w:sz w:val="20"/>
              </w:rPr>
              <w:t>
</w:t>
            </w:r>
            <w:r>
              <w:rPr>
                <w:rFonts w:ascii="Times New Roman"/>
                <w:b w:val="false"/>
                <w:i w:val="false"/>
                <w:color w:val="000000"/>
                <w:sz w:val="20"/>
              </w:rPr>
              <w:t>центнер</w:t>
            </w:r>
          </w:p>
        </w:tc>
      </w:tr>
      <w:tr>
        <w:trPr>
          <w:trHeight w:val="18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w:t>
      </w:r>
      <w:r>
        <w:rPr>
          <w:rFonts w:ascii="Times New Roman"/>
          <w:b w:val="false"/>
          <w:i w:val="false"/>
          <w:color w:val="000000"/>
          <w:sz w:val="28"/>
        </w:rPr>
        <w:t> </w:t>
      </w:r>
      <w:r>
        <w:rPr>
          <w:rFonts w:ascii="Times New Roman"/>
          <w:b/>
          <w:i w:val="false"/>
          <w:color w:val="000000"/>
          <w:sz w:val="28"/>
        </w:rPr>
        <w:t>ауыл, орман және балық шаруашылығы өнімдерінің (тауарлардың және</w:t>
      </w:r>
      <w:r>
        <w:br/>
      </w:r>
      <w:r>
        <w:rPr>
          <w:rFonts w:ascii="Times New Roman"/>
          <w:b w:val="false"/>
          <w:i w:val="false"/>
          <w:color w:val="000000"/>
          <w:sz w:val="28"/>
        </w:rPr>
        <w:t>
       </w:t>
      </w:r>
      <w:r>
        <w:rPr>
          <w:rFonts w:ascii="Times New Roman"/>
          <w:b/>
          <w:i w:val="false"/>
          <w:color w:val="000000"/>
          <w:sz w:val="28"/>
        </w:rPr>
        <w:t>қызметтердің) статистикалық жіктеуіші</w:t>
      </w:r>
      <w:r>
        <w:br/>
      </w:r>
      <w:r>
        <w:rPr>
          <w:rFonts w:ascii="Times New Roman"/>
          <w:b w:val="false"/>
          <w:i w:val="false"/>
          <w:color w:val="000000"/>
          <w:sz w:val="28"/>
        </w:rPr>
        <w:t>
</w:t>
      </w:r>
      <w:r>
        <w:rPr>
          <w:rFonts w:ascii="Times New Roman"/>
          <w:b w:val="false"/>
          <w:i w:val="false"/>
          <w:color w:val="000000"/>
          <w:sz w:val="28"/>
        </w:rPr>
        <w:t>       статистический классификатор продукции (товаров и услуг) сельского, лесного и</w:t>
      </w:r>
      <w:r>
        <w:br/>
      </w:r>
      <w:r>
        <w:rPr>
          <w:rFonts w:ascii="Times New Roman"/>
          <w:b w:val="false"/>
          <w:i w:val="false"/>
          <w:color w:val="000000"/>
          <w:sz w:val="28"/>
        </w:rPr>
        <w:t>
</w:t>
      </w:r>
      <w:r>
        <w:rPr>
          <w:rFonts w:ascii="Times New Roman"/>
          <w:b w:val="false"/>
          <w:i w:val="false"/>
          <w:color w:val="000000"/>
          <w:sz w:val="28"/>
        </w:rPr>
        <w:t>       рыбного хозяйства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8"/>
        <w:gridCol w:w="2616"/>
        <w:gridCol w:w="2616"/>
      </w:tblGrid>
      <w:tr>
        <w:trPr>
          <w:trHeight w:val="465" w:hRule="atLeast"/>
        </w:trPr>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 түрлері</w:t>
            </w:r>
            <w:r>
              <w:br/>
            </w:r>
            <w:r>
              <w:rPr>
                <w:rFonts w:ascii="Times New Roman"/>
                <w:b w:val="false"/>
                <w:i w:val="false"/>
                <w:color w:val="000000"/>
                <w:sz w:val="20"/>
              </w:rPr>
              <w:t>
</w:t>
            </w:r>
            <w:r>
              <w:rPr>
                <w:rFonts w:ascii="Times New Roman"/>
                <w:b w:val="false"/>
                <w:i w:val="false"/>
                <w:color w:val="000000"/>
                <w:sz w:val="20"/>
              </w:rPr>
              <w:t>Виды скота</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коды</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Код по СКПСХ</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Өлім-жітім,</w:t>
            </w:r>
            <w:r>
              <w:br/>
            </w:r>
            <w:r>
              <w:rPr>
                <w:rFonts w:ascii="Times New Roman"/>
                <w:b w:val="false"/>
                <w:i w:val="false"/>
                <w:color w:val="000000"/>
                <w:sz w:val="20"/>
              </w:rPr>
              <w:t>
</w:t>
            </w:r>
            <w:r>
              <w:rPr>
                <w:rFonts w:ascii="Times New Roman"/>
                <w:b/>
                <w:i w:val="false"/>
                <w:color w:val="000000"/>
                <w:sz w:val="20"/>
              </w:rPr>
              <w:t>бас</w:t>
            </w:r>
            <w:r>
              <w:br/>
            </w:r>
            <w:r>
              <w:rPr>
                <w:rFonts w:ascii="Times New Roman"/>
                <w:b w:val="false"/>
                <w:i w:val="false"/>
                <w:color w:val="000000"/>
                <w:sz w:val="20"/>
              </w:rPr>
              <w:t>
</w:t>
            </w:r>
            <w:r>
              <w:rPr>
                <w:rFonts w:ascii="Times New Roman"/>
                <w:b w:val="false"/>
                <w:i w:val="false"/>
                <w:color w:val="000000"/>
                <w:sz w:val="20"/>
              </w:rPr>
              <w:t>Падеж и гибель,</w:t>
            </w:r>
            <w:r>
              <w:br/>
            </w:r>
            <w:r>
              <w:rPr>
                <w:rFonts w:ascii="Times New Roman"/>
                <w:b w:val="false"/>
                <w:i w:val="false"/>
                <w:color w:val="000000"/>
                <w:sz w:val="20"/>
              </w:rPr>
              <w:t>
</w:t>
            </w:r>
            <w:r>
              <w:rPr>
                <w:rFonts w:ascii="Times New Roman"/>
                <w:b w:val="false"/>
                <w:i w:val="false"/>
                <w:color w:val="000000"/>
                <w:sz w:val="20"/>
              </w:rPr>
              <w:t>голов</w:t>
            </w:r>
          </w:p>
        </w:tc>
      </w:tr>
      <w:tr>
        <w:trPr>
          <w:trHeight w:val="180" w:hRule="atLeast"/>
        </w:trPr>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85" w:hRule="atLeast"/>
        </w:trPr>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Сүтті табынның ірі қара малы, тірі</w:t>
            </w:r>
            <w:r>
              <w:br/>
            </w:r>
            <w:r>
              <w:rPr>
                <w:rFonts w:ascii="Times New Roman"/>
                <w:b w:val="false"/>
                <w:i w:val="false"/>
                <w:color w:val="000000"/>
                <w:sz w:val="20"/>
              </w:rPr>
              <w:t>
</w:t>
            </w:r>
            <w:r>
              <w:rPr>
                <w:rFonts w:ascii="Times New Roman"/>
                <w:b w:val="false"/>
                <w:i w:val="false"/>
                <w:color w:val="000000"/>
                <w:sz w:val="20"/>
              </w:rPr>
              <w:t>Скот крупный рогатый молочного стада, живой</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01.41.1</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сүтті табынның сиырлары</w:t>
            </w:r>
            <w:r>
              <w:br/>
            </w:r>
            <w:r>
              <w:rPr>
                <w:rFonts w:ascii="Times New Roman"/>
                <w:b w:val="false"/>
                <w:i w:val="false"/>
                <w:color w:val="000000"/>
                <w:sz w:val="20"/>
              </w:rPr>
              <w:t>
</w:t>
            </w:r>
            <w:r>
              <w:rPr>
                <w:rFonts w:ascii="Times New Roman"/>
                <w:b w:val="false"/>
                <w:i w:val="false"/>
                <w:color w:val="000000"/>
                <w:sz w:val="20"/>
              </w:rPr>
              <w:t>из него коровы молочного стада</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01.41.10.110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тірі ірі қара мал мен енекелер</w:t>
            </w:r>
            <w:r>
              <w:br/>
            </w:r>
            <w:r>
              <w:rPr>
                <w:rFonts w:ascii="Times New Roman"/>
                <w:b w:val="false"/>
                <w:i w:val="false"/>
                <w:color w:val="000000"/>
                <w:sz w:val="20"/>
              </w:rPr>
              <w:t>
</w:t>
            </w:r>
            <w:r>
              <w:rPr>
                <w:rFonts w:ascii="Times New Roman"/>
                <w:b w:val="false"/>
                <w:i w:val="false"/>
                <w:color w:val="000000"/>
                <w:sz w:val="20"/>
              </w:rPr>
              <w:t>Скот крупный рогатый прочий и буйволы, живые</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01.42.1</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етті табынның сиырлары</w:t>
            </w:r>
            <w:r>
              <w:br/>
            </w:r>
            <w:r>
              <w:rPr>
                <w:rFonts w:ascii="Times New Roman"/>
                <w:b w:val="false"/>
                <w:i w:val="false"/>
                <w:color w:val="000000"/>
                <w:sz w:val="20"/>
              </w:rPr>
              <w:t>
</w:t>
            </w:r>
            <w:r>
              <w:rPr>
                <w:rFonts w:ascii="Times New Roman"/>
                <w:b w:val="false"/>
                <w:i w:val="false"/>
                <w:color w:val="000000"/>
                <w:sz w:val="20"/>
              </w:rPr>
              <w:t>из него коровы мясного стада</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01.42.11.110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Жылқылар және өзге де жылқы тектес жануарлар,</w:t>
            </w:r>
            <w:r>
              <w:br/>
            </w:r>
            <w:r>
              <w:rPr>
                <w:rFonts w:ascii="Times New Roman"/>
                <w:b w:val="false"/>
                <w:i w:val="false"/>
                <w:color w:val="000000"/>
                <w:sz w:val="20"/>
              </w:rPr>
              <w:t>
</w:t>
            </w:r>
            <w:r>
              <w:rPr>
                <w:rFonts w:ascii="Times New Roman"/>
                <w:b/>
                <w:i w:val="false"/>
                <w:color w:val="000000"/>
                <w:sz w:val="20"/>
              </w:rPr>
              <w:t>тірі</w:t>
            </w:r>
            <w:r>
              <w:br/>
            </w:r>
            <w:r>
              <w:rPr>
                <w:rFonts w:ascii="Times New Roman"/>
                <w:b w:val="false"/>
                <w:i w:val="false"/>
                <w:color w:val="000000"/>
                <w:sz w:val="20"/>
              </w:rPr>
              <w:t>
</w:t>
            </w:r>
            <w:r>
              <w:rPr>
                <w:rFonts w:ascii="Times New Roman"/>
                <w:b w:val="false"/>
                <w:i w:val="false"/>
                <w:color w:val="000000"/>
                <w:sz w:val="20"/>
              </w:rPr>
              <w:t>Лошади и животные семейства лошадиных прочие, живые</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01.43.10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Түйелер және түйе тәрізділер, тірі</w:t>
            </w:r>
            <w:r>
              <w:br/>
            </w:r>
            <w:r>
              <w:rPr>
                <w:rFonts w:ascii="Times New Roman"/>
                <w:b w:val="false"/>
                <w:i w:val="false"/>
                <w:color w:val="000000"/>
                <w:sz w:val="20"/>
              </w:rPr>
              <w:t>
</w:t>
            </w:r>
            <w:r>
              <w:rPr>
                <w:rFonts w:ascii="Times New Roman"/>
                <w:b w:val="false"/>
                <w:i w:val="false"/>
                <w:color w:val="000000"/>
                <w:sz w:val="20"/>
              </w:rPr>
              <w:t>Верблюды и верблюдовые, живые</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01.44.10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қойлар</w:t>
            </w:r>
            <w:r>
              <w:br/>
            </w:r>
            <w:r>
              <w:rPr>
                <w:rFonts w:ascii="Times New Roman"/>
                <w:b w:val="false"/>
                <w:i w:val="false"/>
                <w:color w:val="000000"/>
                <w:sz w:val="20"/>
              </w:rPr>
              <w:t>
</w:t>
            </w:r>
            <w:r>
              <w:rPr>
                <w:rFonts w:ascii="Times New Roman"/>
                <w:b w:val="false"/>
                <w:i w:val="false"/>
                <w:color w:val="000000"/>
                <w:sz w:val="20"/>
              </w:rPr>
              <w:t>Овцы живые</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01.45.11</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ешкілер</w:t>
            </w:r>
            <w:r>
              <w:br/>
            </w:r>
            <w:r>
              <w:rPr>
                <w:rFonts w:ascii="Times New Roman"/>
                <w:b w:val="false"/>
                <w:i w:val="false"/>
                <w:color w:val="000000"/>
                <w:sz w:val="20"/>
              </w:rPr>
              <w:t>
</w:t>
            </w:r>
            <w:r>
              <w:rPr>
                <w:rFonts w:ascii="Times New Roman"/>
                <w:b w:val="false"/>
                <w:i w:val="false"/>
                <w:color w:val="000000"/>
                <w:sz w:val="20"/>
              </w:rPr>
              <w:t>Козы живые</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01.45.12</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шошқалар</w:t>
            </w:r>
            <w:r>
              <w:br/>
            </w:r>
            <w:r>
              <w:rPr>
                <w:rFonts w:ascii="Times New Roman"/>
                <w:b w:val="false"/>
                <w:i w:val="false"/>
                <w:color w:val="000000"/>
                <w:sz w:val="20"/>
              </w:rPr>
              <w:t>
</w:t>
            </w:r>
            <w:r>
              <w:rPr>
                <w:rFonts w:ascii="Times New Roman"/>
                <w:b w:val="false"/>
                <w:i w:val="false"/>
                <w:color w:val="000000"/>
                <w:sz w:val="20"/>
              </w:rPr>
              <w:t>Свиньи живые</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01.46.10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үй құсы</w:t>
            </w:r>
            <w:r>
              <w:br/>
            </w:r>
            <w:r>
              <w:rPr>
                <w:rFonts w:ascii="Times New Roman"/>
                <w:b w:val="false"/>
                <w:i w:val="false"/>
                <w:color w:val="000000"/>
                <w:sz w:val="20"/>
              </w:rPr>
              <w:t>
</w:t>
            </w:r>
            <w:r>
              <w:rPr>
                <w:rFonts w:ascii="Times New Roman"/>
                <w:b w:val="false"/>
                <w:i w:val="false"/>
                <w:color w:val="000000"/>
                <w:sz w:val="20"/>
              </w:rPr>
              <w:t>Домашняя птица, живая</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01.47.1</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Шаруашылықтарда өсірілген маралдар</w:t>
            </w:r>
            <w:r>
              <w:br/>
            </w:r>
            <w:r>
              <w:rPr>
                <w:rFonts w:ascii="Times New Roman"/>
                <w:b w:val="false"/>
                <w:i w:val="false"/>
                <w:color w:val="000000"/>
                <w:sz w:val="20"/>
              </w:rPr>
              <w:t>
</w:t>
            </w:r>
            <w:r>
              <w:rPr>
                <w:rFonts w:ascii="Times New Roman"/>
                <w:b w:val="false"/>
                <w:i w:val="false"/>
                <w:color w:val="000000"/>
                <w:sz w:val="20"/>
              </w:rPr>
              <w:t>Маралы, разведенные в хозяйствах</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01.49.19.122</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2342"/>
        <w:gridCol w:w="2212"/>
        <w:gridCol w:w="1523"/>
        <w:gridCol w:w="1501"/>
        <w:gridCol w:w="2515"/>
        <w:gridCol w:w="2214"/>
      </w:tblGrid>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Сатылғаны, бас</w:t>
            </w:r>
            <w:r>
              <w:br/>
            </w:r>
            <w:r>
              <w:rPr>
                <w:rFonts w:ascii="Times New Roman"/>
                <w:b w:val="false"/>
                <w:i w:val="false"/>
                <w:color w:val="000000"/>
                <w:sz w:val="20"/>
              </w:rPr>
              <w:t>
</w:t>
            </w:r>
            <w:r>
              <w:rPr>
                <w:rFonts w:ascii="Times New Roman"/>
                <w:b w:val="false"/>
                <w:i w:val="false"/>
                <w:color w:val="000000"/>
                <w:sz w:val="20"/>
              </w:rPr>
              <w:t>Продажа, голов</w:t>
            </w:r>
          </w:p>
        </w:tc>
        <w:tc>
          <w:tcPr>
            <w:tcW w:w="1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w:t>
            </w:r>
            <w:r>
              <w:rPr>
                <w:rFonts w:ascii="Times New Roman"/>
                <w:b/>
                <w:i w:val="false"/>
                <w:color w:val="000000"/>
                <w:sz w:val="20"/>
              </w:rPr>
              <w:t>шығыс,</w:t>
            </w:r>
            <w:r>
              <w:br/>
            </w:r>
            <w:r>
              <w:rPr>
                <w:rFonts w:ascii="Times New Roman"/>
                <w:b w:val="false"/>
                <w:i w:val="false"/>
                <w:color w:val="000000"/>
                <w:sz w:val="20"/>
              </w:rPr>
              <w:t>
</w:t>
            </w:r>
            <w:r>
              <w:rPr>
                <w:rFonts w:ascii="Times New Roman"/>
                <w:b/>
                <w:i w:val="false"/>
                <w:color w:val="000000"/>
                <w:sz w:val="20"/>
              </w:rPr>
              <w:t>бас</w:t>
            </w:r>
            <w:r>
              <w:br/>
            </w:r>
            <w:r>
              <w:rPr>
                <w:rFonts w:ascii="Times New Roman"/>
                <w:b w:val="false"/>
                <w:i w:val="false"/>
                <w:color w:val="000000"/>
                <w:sz w:val="20"/>
              </w:rPr>
              <w:t>
</w:t>
            </w:r>
            <w:r>
              <w:rPr>
                <w:rFonts w:ascii="Times New Roman"/>
                <w:b w:val="false"/>
                <w:i w:val="false"/>
                <w:color w:val="000000"/>
                <w:sz w:val="20"/>
              </w:rPr>
              <w:t>Прочее</w:t>
            </w:r>
            <w:r>
              <w:br/>
            </w:r>
            <w:r>
              <w:rPr>
                <w:rFonts w:ascii="Times New Roman"/>
                <w:b w:val="false"/>
                <w:i w:val="false"/>
                <w:color w:val="000000"/>
                <w:sz w:val="20"/>
              </w:rPr>
              <w:t>
</w:t>
            </w:r>
            <w:r>
              <w:rPr>
                <w:rFonts w:ascii="Times New Roman"/>
                <w:b w:val="false"/>
                <w:i w:val="false"/>
                <w:color w:val="000000"/>
                <w:sz w:val="20"/>
              </w:rPr>
              <w:t>выбытие,</w:t>
            </w:r>
            <w:r>
              <w:br/>
            </w:r>
            <w:r>
              <w:rPr>
                <w:rFonts w:ascii="Times New Roman"/>
                <w:b w:val="false"/>
                <w:i w:val="false"/>
                <w:color w:val="000000"/>
                <w:sz w:val="20"/>
              </w:rPr>
              <w:t>
</w:t>
            </w:r>
            <w:r>
              <w:rPr>
                <w:rFonts w:ascii="Times New Roman"/>
                <w:b w:val="false"/>
                <w:i w:val="false"/>
                <w:color w:val="000000"/>
                <w:sz w:val="20"/>
              </w:rPr>
              <w:t>голов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 соңында қолда бары</w:t>
            </w:r>
            <w:r>
              <w:br/>
            </w:r>
            <w:r>
              <w:rPr>
                <w:rFonts w:ascii="Times New Roman"/>
                <w:b w:val="false"/>
                <w:i w:val="false"/>
                <w:color w:val="000000"/>
                <w:sz w:val="20"/>
              </w:rPr>
              <w:t>
</w:t>
            </w:r>
            <w:r>
              <w:rPr>
                <w:rFonts w:ascii="Times New Roman"/>
                <w:b w:val="false"/>
                <w:i w:val="false"/>
                <w:color w:val="000000"/>
                <w:sz w:val="20"/>
              </w:rPr>
              <w:t>Наличие на конец месяца</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Орташа</w:t>
            </w:r>
            <w:r>
              <w:br/>
            </w:r>
            <w:r>
              <w:rPr>
                <w:rFonts w:ascii="Times New Roman"/>
                <w:b w:val="false"/>
                <w:i w:val="false"/>
                <w:color w:val="000000"/>
                <w:sz w:val="20"/>
              </w:rPr>
              <w:t>
</w:t>
            </w:r>
            <w:r>
              <w:rPr>
                <w:rFonts w:ascii="Times New Roman"/>
                <w:b/>
                <w:i w:val="false"/>
                <w:color w:val="000000"/>
                <w:sz w:val="20"/>
              </w:rPr>
              <w:t>айлық</w:t>
            </w:r>
            <w:r>
              <w:br/>
            </w:r>
            <w:r>
              <w:rPr>
                <w:rFonts w:ascii="Times New Roman"/>
                <w:b w:val="false"/>
                <w:i w:val="false"/>
                <w:color w:val="000000"/>
                <w:sz w:val="20"/>
              </w:rPr>
              <w:t>
</w:t>
            </w:r>
            <w:r>
              <w:rPr>
                <w:rFonts w:ascii="Times New Roman"/>
                <w:b/>
                <w:i w:val="false"/>
                <w:color w:val="000000"/>
                <w:sz w:val="20"/>
              </w:rPr>
              <w:t>аналықтар-</w:t>
            </w:r>
            <w:r>
              <w:br/>
            </w:r>
            <w:r>
              <w:rPr>
                <w:rFonts w:ascii="Times New Roman"/>
                <w:b w:val="false"/>
                <w:i w:val="false"/>
                <w:color w:val="000000"/>
                <w:sz w:val="20"/>
              </w:rPr>
              <w:t>
</w:t>
            </w:r>
            <w:r>
              <w:rPr>
                <w:rFonts w:ascii="Times New Roman"/>
                <w:b/>
                <w:i w:val="false"/>
                <w:color w:val="000000"/>
                <w:sz w:val="20"/>
              </w:rPr>
              <w:t>дың саны,</w:t>
            </w:r>
            <w:r>
              <w:br/>
            </w:r>
            <w:r>
              <w:rPr>
                <w:rFonts w:ascii="Times New Roman"/>
                <w:b w:val="false"/>
                <w:i w:val="false"/>
                <w:color w:val="000000"/>
                <w:sz w:val="20"/>
              </w:rPr>
              <w:t>
</w:t>
            </w:r>
            <w:r>
              <w:rPr>
                <w:rFonts w:ascii="Times New Roman"/>
                <w:b/>
                <w:i w:val="false"/>
                <w:color w:val="000000"/>
                <w:sz w:val="20"/>
              </w:rPr>
              <w:t>бас</w:t>
            </w:r>
            <w:r>
              <w:br/>
            </w:r>
            <w:r>
              <w:rPr>
                <w:rFonts w:ascii="Times New Roman"/>
                <w:b w:val="false"/>
                <w:i w:val="false"/>
                <w:color w:val="000000"/>
                <w:sz w:val="20"/>
              </w:rPr>
              <w:t>
</w:t>
            </w:r>
            <w:r>
              <w:rPr>
                <w:rFonts w:ascii="Times New Roman"/>
                <w:b w:val="false"/>
                <w:i w:val="false"/>
                <w:color w:val="000000"/>
                <w:sz w:val="20"/>
              </w:rPr>
              <w:t>Среднемесяч-</w:t>
            </w:r>
            <w:r>
              <w:br/>
            </w:r>
            <w:r>
              <w:rPr>
                <w:rFonts w:ascii="Times New Roman"/>
                <w:b w:val="false"/>
                <w:i w:val="false"/>
                <w:color w:val="000000"/>
                <w:sz w:val="20"/>
              </w:rPr>
              <w:t>
</w:t>
            </w:r>
            <w:r>
              <w:rPr>
                <w:rFonts w:ascii="Times New Roman"/>
                <w:b w:val="false"/>
                <w:i w:val="false"/>
                <w:color w:val="000000"/>
                <w:sz w:val="20"/>
              </w:rPr>
              <w:t>ное маточное</w:t>
            </w:r>
            <w:r>
              <w:br/>
            </w:r>
            <w:r>
              <w:rPr>
                <w:rFonts w:ascii="Times New Roman"/>
                <w:b w:val="false"/>
                <w:i w:val="false"/>
                <w:color w:val="000000"/>
                <w:sz w:val="20"/>
              </w:rPr>
              <w:t>
</w:t>
            </w:r>
            <w:r>
              <w:rPr>
                <w:rFonts w:ascii="Times New Roman"/>
                <w:b w:val="false"/>
                <w:i w:val="false"/>
                <w:color w:val="000000"/>
                <w:sz w:val="20"/>
              </w:rPr>
              <w:t>поголовье,</w:t>
            </w:r>
            <w:r>
              <w:br/>
            </w:r>
            <w:r>
              <w:rPr>
                <w:rFonts w:ascii="Times New Roman"/>
                <w:b w:val="false"/>
                <w:i w:val="false"/>
                <w:color w:val="000000"/>
                <w:sz w:val="20"/>
              </w:rPr>
              <w:t>
</w:t>
            </w:r>
            <w:r>
              <w:rPr>
                <w:rFonts w:ascii="Times New Roman"/>
                <w:b w:val="false"/>
                <w:i w:val="false"/>
                <w:color w:val="000000"/>
                <w:sz w:val="20"/>
              </w:rPr>
              <w:t>голов</w:t>
            </w:r>
          </w:p>
        </w:tc>
      </w:tr>
      <w:tr>
        <w:trPr>
          <w:trHeight w:val="106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w:t>
            </w:r>
            <w:r>
              <w:br/>
            </w:r>
            <w:r>
              <w:rPr>
                <w:rFonts w:ascii="Times New Roman"/>
                <w:b w:val="false"/>
                <w:i w:val="false"/>
                <w:color w:val="000000"/>
                <w:sz w:val="20"/>
              </w:rPr>
              <w:t>
</w:t>
            </w:r>
            <w:r>
              <w:rPr>
                <w:rFonts w:ascii="Times New Roman"/>
                <w:b/>
                <w:i w:val="false"/>
                <w:color w:val="000000"/>
                <w:sz w:val="20"/>
              </w:rPr>
              <w:t>шаруашы-</w:t>
            </w:r>
            <w:r>
              <w:br/>
            </w:r>
            <w:r>
              <w:rPr>
                <w:rFonts w:ascii="Times New Roman"/>
                <w:b w:val="false"/>
                <w:i w:val="false"/>
                <w:color w:val="000000"/>
                <w:sz w:val="20"/>
              </w:rPr>
              <w:t>
</w:t>
            </w:r>
            <w:r>
              <w:rPr>
                <w:rFonts w:ascii="Times New Roman"/>
                <w:b/>
                <w:i w:val="false"/>
                <w:color w:val="000000"/>
                <w:sz w:val="20"/>
              </w:rPr>
              <w:t>лығы</w:t>
            </w:r>
            <w:r>
              <w:br/>
            </w:r>
            <w:r>
              <w:rPr>
                <w:rFonts w:ascii="Times New Roman"/>
                <w:b w:val="false"/>
                <w:i w:val="false"/>
                <w:color w:val="000000"/>
                <w:sz w:val="20"/>
              </w:rPr>
              <w:t>
</w:t>
            </w:r>
            <w:r>
              <w:rPr>
                <w:rFonts w:ascii="Times New Roman"/>
                <w:b/>
                <w:i w:val="false"/>
                <w:color w:val="000000"/>
                <w:sz w:val="20"/>
              </w:rPr>
              <w:t>кәсіпо-</w:t>
            </w:r>
            <w:r>
              <w:br/>
            </w:r>
            <w:r>
              <w:rPr>
                <w:rFonts w:ascii="Times New Roman"/>
                <w:b w:val="false"/>
                <w:i w:val="false"/>
                <w:color w:val="000000"/>
                <w:sz w:val="20"/>
              </w:rPr>
              <w:t>
</w:t>
            </w:r>
            <w:r>
              <w:rPr>
                <w:rFonts w:ascii="Times New Roman"/>
                <w:b/>
                <w:i w:val="false"/>
                <w:color w:val="000000"/>
                <w:sz w:val="20"/>
              </w:rPr>
              <w:t>рындары-</w:t>
            </w:r>
            <w:r>
              <w:br/>
            </w:r>
            <w:r>
              <w:rPr>
                <w:rFonts w:ascii="Times New Roman"/>
                <w:b w:val="false"/>
                <w:i w:val="false"/>
                <w:color w:val="000000"/>
                <w:sz w:val="20"/>
              </w:rPr>
              <w:t>
</w:t>
            </w:r>
            <w:r>
              <w:rPr>
                <w:rFonts w:ascii="Times New Roman"/>
                <w:b/>
                <w:i w:val="false"/>
                <w:color w:val="000000"/>
                <w:sz w:val="20"/>
              </w:rPr>
              <w:t>на</w:t>
            </w:r>
            <w:r>
              <w:br/>
            </w:r>
            <w:r>
              <w:rPr>
                <w:rFonts w:ascii="Times New Roman"/>
                <w:b w:val="false"/>
                <w:i w:val="false"/>
                <w:color w:val="000000"/>
                <w:sz w:val="20"/>
              </w:rPr>
              <w:t>
</w:t>
            </w:r>
            <w:r>
              <w:rPr>
                <w:rFonts w:ascii="Times New Roman"/>
                <w:b w:val="false"/>
                <w:i w:val="false"/>
                <w:color w:val="000000"/>
                <w:sz w:val="20"/>
              </w:rPr>
              <w:t>сельхоз-</w:t>
            </w:r>
            <w:r>
              <w:br/>
            </w:r>
            <w:r>
              <w:rPr>
                <w:rFonts w:ascii="Times New Roman"/>
                <w:b w:val="false"/>
                <w:i w:val="false"/>
                <w:color w:val="000000"/>
                <w:sz w:val="20"/>
              </w:rPr>
              <w:t>
</w:t>
            </w:r>
            <w:r>
              <w:rPr>
                <w:rFonts w:ascii="Times New Roman"/>
                <w:b w:val="false"/>
                <w:i w:val="false"/>
                <w:color w:val="000000"/>
                <w:sz w:val="20"/>
              </w:rPr>
              <w:t>п</w:t>
            </w:r>
            <w:r>
              <w:rPr>
                <w:rFonts w:ascii="Times New Roman"/>
                <w:b w:val="false"/>
                <w:i w:val="false"/>
                <w:color w:val="000000"/>
                <w:sz w:val="20"/>
              </w:rPr>
              <w:t>редприя-</w:t>
            </w:r>
            <w:r>
              <w:br/>
            </w:r>
            <w:r>
              <w:rPr>
                <w:rFonts w:ascii="Times New Roman"/>
                <w:b w:val="false"/>
                <w:i w:val="false"/>
                <w:color w:val="000000"/>
                <w:sz w:val="20"/>
              </w:rPr>
              <w:t>
</w:t>
            </w:r>
            <w:r>
              <w:rPr>
                <w:rFonts w:ascii="Times New Roman"/>
                <w:b w:val="false"/>
                <w:i w:val="false"/>
                <w:color w:val="000000"/>
                <w:sz w:val="20"/>
              </w:rPr>
              <w:t>тиям</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w:t>
            </w:r>
            <w:r>
              <w:br/>
            </w:r>
            <w:r>
              <w:rPr>
                <w:rFonts w:ascii="Times New Roman"/>
                <w:b w:val="false"/>
                <w:i w:val="false"/>
                <w:color w:val="000000"/>
                <w:sz w:val="20"/>
              </w:rPr>
              <w:t>
</w:t>
            </w:r>
            <w:r>
              <w:rPr>
                <w:rFonts w:ascii="Times New Roman"/>
                <w:b/>
                <w:i w:val="false"/>
                <w:color w:val="000000"/>
                <w:sz w:val="20"/>
              </w:rPr>
              <w:t>(фемер)</w:t>
            </w:r>
            <w:r>
              <w:br/>
            </w:r>
            <w:r>
              <w:rPr>
                <w:rFonts w:ascii="Times New Roman"/>
                <w:b w:val="false"/>
                <w:i w:val="false"/>
                <w:color w:val="000000"/>
                <w:sz w:val="20"/>
              </w:rPr>
              <w:t>
</w:t>
            </w:r>
            <w:r>
              <w:rPr>
                <w:rFonts w:ascii="Times New Roman"/>
                <w:b/>
                <w:i w:val="false"/>
                <w:color w:val="000000"/>
                <w:sz w:val="20"/>
              </w:rPr>
              <w:t>қожалықта-</w:t>
            </w:r>
            <w:r>
              <w:br/>
            </w:r>
            <w:r>
              <w:rPr>
                <w:rFonts w:ascii="Times New Roman"/>
                <w:b w:val="false"/>
                <w:i w:val="false"/>
                <w:color w:val="000000"/>
                <w:sz w:val="20"/>
              </w:rPr>
              <w:t>
</w:t>
            </w:r>
            <w:r>
              <w:rPr>
                <w:rFonts w:ascii="Times New Roman"/>
                <w:b/>
                <w:i w:val="false"/>
                <w:color w:val="000000"/>
                <w:sz w:val="20"/>
              </w:rPr>
              <w:t>рынына</w:t>
            </w:r>
            <w:r>
              <w:br/>
            </w:r>
            <w:r>
              <w:rPr>
                <w:rFonts w:ascii="Times New Roman"/>
                <w:b w:val="false"/>
                <w:i w:val="false"/>
                <w:color w:val="000000"/>
                <w:sz w:val="20"/>
              </w:rPr>
              <w:t>
</w:t>
            </w:r>
            <w:r>
              <w:rPr>
                <w:rFonts w:ascii="Times New Roman"/>
                <w:b w:val="false"/>
                <w:i w:val="false"/>
                <w:color w:val="000000"/>
                <w:sz w:val="20"/>
              </w:rPr>
              <w:t>крестьянским</w:t>
            </w:r>
            <w:r>
              <w:br/>
            </w:r>
            <w:r>
              <w:rPr>
                <w:rFonts w:ascii="Times New Roman"/>
                <w:b w:val="false"/>
                <w:i w:val="false"/>
                <w:color w:val="000000"/>
                <w:sz w:val="20"/>
              </w:rPr>
              <w:t>
</w:t>
            </w:r>
            <w:r>
              <w:rPr>
                <w:rFonts w:ascii="Times New Roman"/>
                <w:b w:val="false"/>
                <w:i w:val="false"/>
                <w:color w:val="000000"/>
                <w:sz w:val="20"/>
              </w:rPr>
              <w:t>(фермерским)</w:t>
            </w:r>
            <w:r>
              <w:br/>
            </w:r>
            <w:r>
              <w:rPr>
                <w:rFonts w:ascii="Times New Roman"/>
                <w:b w:val="false"/>
                <w:i w:val="false"/>
                <w:color w:val="000000"/>
                <w:sz w:val="20"/>
              </w:rPr>
              <w:t>
</w:t>
            </w:r>
            <w:r>
              <w:rPr>
                <w:rFonts w:ascii="Times New Roman"/>
                <w:b w:val="false"/>
                <w:i w:val="false"/>
                <w:color w:val="000000"/>
                <w:sz w:val="20"/>
              </w:rPr>
              <w:t>хозяйствам</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жұртшылық</w:t>
            </w:r>
            <w:r>
              <w:br/>
            </w:r>
            <w:r>
              <w:rPr>
                <w:rFonts w:ascii="Times New Roman"/>
                <w:b w:val="false"/>
                <w:i w:val="false"/>
                <w:color w:val="000000"/>
                <w:sz w:val="20"/>
              </w:rPr>
              <w:t>
</w:t>
            </w:r>
            <w:r>
              <w:rPr>
                <w:rFonts w:ascii="Times New Roman"/>
                <w:b/>
                <w:i w:val="false"/>
                <w:color w:val="000000"/>
                <w:sz w:val="20"/>
              </w:rPr>
              <w:t>шаруашылық-</w:t>
            </w:r>
            <w:r>
              <w:br/>
            </w:r>
            <w:r>
              <w:rPr>
                <w:rFonts w:ascii="Times New Roman"/>
                <w:b w:val="false"/>
                <w:i w:val="false"/>
                <w:color w:val="000000"/>
                <w:sz w:val="20"/>
              </w:rPr>
              <w:t>
</w:t>
            </w:r>
            <w:r>
              <w:rPr>
                <w:rFonts w:ascii="Times New Roman"/>
                <w:b/>
                <w:i w:val="false"/>
                <w:color w:val="000000"/>
                <w:sz w:val="20"/>
              </w:rPr>
              <w:t>тарына</w:t>
            </w:r>
            <w:r>
              <w:br/>
            </w:r>
            <w:r>
              <w:rPr>
                <w:rFonts w:ascii="Times New Roman"/>
                <w:b w:val="false"/>
                <w:i w:val="false"/>
                <w:color w:val="000000"/>
                <w:sz w:val="20"/>
              </w:rPr>
              <w:t>
</w:t>
            </w:r>
            <w:r>
              <w:rPr>
                <w:rFonts w:ascii="Times New Roman"/>
                <w:b w:val="false"/>
                <w:i w:val="false"/>
                <w:color w:val="000000"/>
                <w:sz w:val="20"/>
              </w:rPr>
              <w:t>хозяйствам</w:t>
            </w:r>
            <w:r>
              <w:br/>
            </w:r>
            <w:r>
              <w:rPr>
                <w:rFonts w:ascii="Times New Roman"/>
                <w:b w:val="false"/>
                <w:i w:val="false"/>
                <w:color w:val="000000"/>
                <w:sz w:val="20"/>
              </w:rPr>
              <w:t>
</w:t>
            </w:r>
            <w:r>
              <w:rPr>
                <w:rFonts w:ascii="Times New Roman"/>
                <w:b w:val="false"/>
                <w:i w:val="false"/>
                <w:color w:val="000000"/>
                <w:sz w:val="20"/>
              </w:rPr>
              <w:t>населения</w:t>
            </w:r>
          </w:p>
        </w:tc>
        <w:tc>
          <w:tcPr>
            <w:tcW w:w="0" w:type="auto"/>
            <w:vMerge/>
            <w:tcBorders>
              <w:top w:val="nil"/>
              <w:left w:val="single" w:color="cfcfcf" w:sz="5"/>
              <w:bottom w:val="single" w:color="cfcfcf" w:sz="5"/>
              <w:right w:val="single" w:color="cfcfcf" w:sz="5"/>
            </w:tcBorders>
          </w:tcP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br/>
            </w:r>
            <w:r>
              <w:rPr>
                <w:rFonts w:ascii="Times New Roman"/>
                <w:b w:val="false"/>
                <w:i w:val="false"/>
                <w:color w:val="000000"/>
                <w:sz w:val="20"/>
              </w:rPr>
              <w:t>
</w:t>
            </w:r>
            <w:r>
              <w:rPr>
                <w:rFonts w:ascii="Times New Roman"/>
                <w:b w:val="false"/>
                <w:i w:val="false"/>
                <w:color w:val="000000"/>
                <w:sz w:val="20"/>
              </w:rPr>
              <w:t>голов</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тірідей</w:t>
            </w:r>
            <w:r>
              <w:br/>
            </w:r>
            <w:r>
              <w:rPr>
                <w:rFonts w:ascii="Times New Roman"/>
                <w:b w:val="false"/>
                <w:i w:val="false"/>
                <w:color w:val="000000"/>
                <w:sz w:val="20"/>
              </w:rPr>
              <w:t>
</w:t>
            </w:r>
            <w:r>
              <w:rPr>
                <w:rFonts w:ascii="Times New Roman"/>
                <w:b/>
                <w:i w:val="false"/>
                <w:color w:val="000000"/>
                <w:sz w:val="20"/>
              </w:rPr>
              <w:t>салмағы,</w:t>
            </w:r>
            <w:r>
              <w:br/>
            </w:r>
            <w:r>
              <w:rPr>
                <w:rFonts w:ascii="Times New Roman"/>
                <w:b w:val="false"/>
                <w:i w:val="false"/>
                <w:color w:val="000000"/>
                <w:sz w:val="20"/>
              </w:rPr>
              <w:t>
</w:t>
            </w:r>
            <w:r>
              <w:rPr>
                <w:rFonts w:ascii="Times New Roman"/>
                <w:b/>
                <w:i w:val="false"/>
                <w:color w:val="000000"/>
                <w:sz w:val="20"/>
              </w:rPr>
              <w:t>центнер</w:t>
            </w:r>
            <w:r>
              <w:br/>
            </w:r>
            <w:r>
              <w:rPr>
                <w:rFonts w:ascii="Times New Roman"/>
                <w:b w:val="false"/>
                <w:i w:val="false"/>
                <w:color w:val="000000"/>
                <w:sz w:val="20"/>
              </w:rPr>
              <w:t>
</w:t>
            </w:r>
            <w:r>
              <w:rPr>
                <w:rFonts w:ascii="Times New Roman"/>
                <w:b w:val="false"/>
                <w:i w:val="false"/>
                <w:color w:val="000000"/>
                <w:sz w:val="20"/>
              </w:rPr>
              <w:t>живая масса,</w:t>
            </w:r>
            <w:r>
              <w:br/>
            </w:r>
            <w:r>
              <w:rPr>
                <w:rFonts w:ascii="Times New Roman"/>
                <w:b w:val="false"/>
                <w:i w:val="false"/>
                <w:color w:val="000000"/>
                <w:sz w:val="20"/>
              </w:rPr>
              <w:t>
</w:t>
            </w:r>
            <w:r>
              <w:rPr>
                <w:rFonts w:ascii="Times New Roman"/>
                <w:b w:val="false"/>
                <w:i w:val="false"/>
                <w:color w:val="000000"/>
                <w:sz w:val="20"/>
              </w:rPr>
              <w:t>центнер</w:t>
            </w:r>
          </w:p>
        </w:tc>
        <w:tc>
          <w:tcPr>
            <w:tcW w:w="0" w:type="auto"/>
            <w:vMerge/>
            <w:tcBorders>
              <w:top w:val="nil"/>
              <w:left w:val="single" w:color="cfcfcf" w:sz="5"/>
              <w:bottom w:val="single" w:color="cfcfcf" w:sz="5"/>
              <w:right w:val="single" w:color="cfcfcf" w:sz="5"/>
            </w:tcBorders>
          </w:tcPr>
          <w:p/>
        </w:tc>
      </w:tr>
      <w:tr>
        <w:trPr>
          <w:trHeight w:val="18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0" w:id="150"/>
    <w:p>
      <w:pPr>
        <w:spacing w:after="0"/>
        <w:ind w:left="0"/>
        <w:jc w:val="both"/>
      </w:pPr>
      <w:r>
        <w:rPr>
          <w:rFonts w:ascii="Times New Roman"/>
          <w:b w:val="false"/>
          <w:i w:val="false"/>
          <w:color w:val="000000"/>
          <w:sz w:val="28"/>
        </w:rPr>
        <w:t>
</w:t>
      </w:r>
      <w:r>
        <w:rPr>
          <w:rFonts w:ascii="Times New Roman"/>
          <w:b/>
          <w:i w:val="false"/>
          <w:color w:val="000000"/>
          <w:sz w:val="28"/>
        </w:rPr>
        <w:t>2. Мал шаруашылығы өнімдерін өндіру және өткізу туралы ақпаратты көрсетіңіз</w:t>
      </w:r>
      <w:r>
        <w:br/>
      </w:r>
      <w:r>
        <w:rPr>
          <w:rFonts w:ascii="Times New Roman"/>
          <w:b w:val="false"/>
          <w:i w:val="false"/>
          <w:color w:val="000000"/>
          <w:sz w:val="28"/>
        </w:rPr>
        <w:t>
</w:t>
      </w:r>
      <w:r>
        <w:rPr>
          <w:rFonts w:ascii="Times New Roman"/>
          <w:b w:val="false"/>
          <w:i w:val="false"/>
          <w:color w:val="000000"/>
          <w:sz w:val="28"/>
        </w:rPr>
        <w:t>   Укажите информацию о производстве и реализации продукции животноводства</w:t>
      </w:r>
    </w:p>
    <w:bookmarkEnd w:id="150"/>
    <w:bookmarkStart w:name="z611" w:id="151"/>
    <w:p>
      <w:pPr>
        <w:spacing w:after="0"/>
        <w:ind w:left="0"/>
        <w:jc w:val="both"/>
      </w:pPr>
      <w:r>
        <w:rPr>
          <w:rFonts w:ascii="Times New Roman"/>
          <w:b w:val="false"/>
          <w:i w:val="false"/>
          <w:color w:val="000000"/>
          <w:sz w:val="28"/>
        </w:rPr>
        <w:t>
</w:t>
      </w:r>
      <w:r>
        <w:rPr>
          <w:rFonts w:ascii="Times New Roman"/>
          <w:b/>
          <w:i w:val="false"/>
          <w:color w:val="000000"/>
          <w:sz w:val="28"/>
        </w:rPr>
        <w:t>2.1 Тірі салмақта союға өткізілгені, центнер</w:t>
      </w:r>
      <w:r>
        <w:br/>
      </w:r>
      <w:r>
        <w:rPr>
          <w:rFonts w:ascii="Times New Roman"/>
          <w:b w:val="false"/>
          <w:i w:val="false"/>
          <w:color w:val="000000"/>
          <w:sz w:val="28"/>
        </w:rPr>
        <w:t>
</w:t>
      </w:r>
      <w:r>
        <w:rPr>
          <w:rFonts w:ascii="Times New Roman"/>
          <w:b w:val="false"/>
          <w:i w:val="false"/>
          <w:color w:val="000000"/>
          <w:sz w:val="28"/>
        </w:rPr>
        <w:t>     Реализация на убой в живом весе, центнер</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71"/>
        <w:gridCol w:w="2144"/>
        <w:gridCol w:w="2165"/>
      </w:tblGrid>
      <w:tr>
        <w:trPr>
          <w:trHeight w:val="480" w:hRule="atLeast"/>
        </w:trPr>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Өнімдердің түрі</w:t>
            </w:r>
            <w:r>
              <w:br/>
            </w:r>
            <w:r>
              <w:rPr>
                <w:rFonts w:ascii="Times New Roman"/>
                <w:b w:val="false"/>
                <w:i w:val="false"/>
                <w:color w:val="000000"/>
                <w:sz w:val="20"/>
              </w:rPr>
              <w:t>
</w:t>
            </w:r>
            <w:r>
              <w:rPr>
                <w:rFonts w:ascii="Times New Roman"/>
                <w:b w:val="false"/>
                <w:i w:val="false"/>
                <w:color w:val="000000"/>
                <w:sz w:val="20"/>
              </w:rPr>
              <w:t>Виды продукции</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Өндірілген</w:t>
            </w:r>
            <w:r>
              <w:br/>
            </w:r>
            <w:r>
              <w:rPr>
                <w:rFonts w:ascii="Times New Roman"/>
                <w:b w:val="false"/>
                <w:i w:val="false"/>
                <w:color w:val="000000"/>
                <w:sz w:val="20"/>
              </w:rPr>
              <w:t>
</w:t>
            </w:r>
            <w:r>
              <w:rPr>
                <w:rFonts w:ascii="Times New Roman"/>
                <w:b/>
                <w:i w:val="false"/>
                <w:color w:val="000000"/>
                <w:sz w:val="20"/>
              </w:rPr>
              <w:t>өнім</w:t>
            </w:r>
            <w:r>
              <w:br/>
            </w:r>
            <w:r>
              <w:rPr>
                <w:rFonts w:ascii="Times New Roman"/>
                <w:b w:val="false"/>
                <w:i w:val="false"/>
                <w:color w:val="000000"/>
                <w:sz w:val="20"/>
              </w:rPr>
              <w:t>
</w:t>
            </w:r>
            <w:r>
              <w:rPr>
                <w:rFonts w:ascii="Times New Roman"/>
                <w:b w:val="false"/>
                <w:i w:val="false"/>
                <w:color w:val="000000"/>
                <w:sz w:val="20"/>
              </w:rPr>
              <w:t>Производство</w:t>
            </w:r>
            <w:r>
              <w:br/>
            </w:r>
            <w:r>
              <w:rPr>
                <w:rFonts w:ascii="Times New Roman"/>
                <w:b w:val="false"/>
                <w:i w:val="false"/>
                <w:color w:val="000000"/>
                <w:sz w:val="20"/>
              </w:rPr>
              <w:t>
</w:t>
            </w:r>
            <w:r>
              <w:rPr>
                <w:rFonts w:ascii="Times New Roman"/>
                <w:b w:val="false"/>
                <w:i w:val="false"/>
                <w:color w:val="000000"/>
                <w:sz w:val="20"/>
              </w:rPr>
              <w:t>продукции</w:t>
            </w:r>
          </w:p>
        </w:tc>
      </w:tr>
      <w:tr>
        <w:trPr>
          <w:trHeight w:val="30" w:hRule="atLeast"/>
        </w:trPr>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Сүтті табынның ірі қара малы, тірі</w:t>
            </w:r>
            <w:r>
              <w:br/>
            </w:r>
            <w:r>
              <w:rPr>
                <w:rFonts w:ascii="Times New Roman"/>
                <w:b w:val="false"/>
                <w:i w:val="false"/>
                <w:color w:val="000000"/>
                <w:sz w:val="20"/>
              </w:rPr>
              <w:t>
</w:t>
            </w:r>
            <w:r>
              <w:rPr>
                <w:rFonts w:ascii="Times New Roman"/>
                <w:b w:val="false"/>
                <w:i w:val="false"/>
                <w:color w:val="000000"/>
                <w:sz w:val="20"/>
              </w:rPr>
              <w:t>Скот крупный рогатый молочного стада, живой</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тірі ірі қара мал мен енекелер</w:t>
            </w:r>
            <w:r>
              <w:br/>
            </w:r>
            <w:r>
              <w:rPr>
                <w:rFonts w:ascii="Times New Roman"/>
                <w:b w:val="false"/>
                <w:i w:val="false"/>
                <w:color w:val="000000"/>
                <w:sz w:val="20"/>
              </w:rPr>
              <w:t>
</w:t>
            </w:r>
            <w:r>
              <w:rPr>
                <w:rFonts w:ascii="Times New Roman"/>
                <w:b w:val="false"/>
                <w:i w:val="false"/>
                <w:color w:val="000000"/>
                <w:sz w:val="20"/>
              </w:rPr>
              <w:t>Скот крупный рогатый прочий и буйволы, живые</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Жылқылар және өзге де жылқы тектес жануарлар, тірі</w:t>
            </w:r>
            <w:r>
              <w:br/>
            </w:r>
            <w:r>
              <w:rPr>
                <w:rFonts w:ascii="Times New Roman"/>
                <w:b w:val="false"/>
                <w:i w:val="false"/>
                <w:color w:val="000000"/>
                <w:sz w:val="20"/>
              </w:rPr>
              <w:t>
</w:t>
            </w:r>
            <w:r>
              <w:rPr>
                <w:rFonts w:ascii="Times New Roman"/>
                <w:b w:val="false"/>
                <w:i w:val="false"/>
                <w:color w:val="000000"/>
                <w:sz w:val="20"/>
              </w:rPr>
              <w:t>Лошади и животные семейства лошадиных прочие, живые</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01.43.10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Түйелер және түйе тәрізділер, тірі</w:t>
            </w:r>
            <w:r>
              <w:br/>
            </w:r>
            <w:r>
              <w:rPr>
                <w:rFonts w:ascii="Times New Roman"/>
                <w:b w:val="false"/>
                <w:i w:val="false"/>
                <w:color w:val="000000"/>
                <w:sz w:val="20"/>
              </w:rPr>
              <w:t>
</w:t>
            </w:r>
            <w:r>
              <w:rPr>
                <w:rFonts w:ascii="Times New Roman"/>
                <w:b w:val="false"/>
                <w:i w:val="false"/>
                <w:color w:val="000000"/>
                <w:sz w:val="20"/>
              </w:rPr>
              <w:t>Верблюды и верблюдовые, живые</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01.44.10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қойлар</w:t>
            </w:r>
            <w:r>
              <w:br/>
            </w:r>
            <w:r>
              <w:rPr>
                <w:rFonts w:ascii="Times New Roman"/>
                <w:b w:val="false"/>
                <w:i w:val="false"/>
                <w:color w:val="000000"/>
                <w:sz w:val="20"/>
              </w:rPr>
              <w:t>
</w:t>
            </w:r>
            <w:r>
              <w:rPr>
                <w:rFonts w:ascii="Times New Roman"/>
                <w:b w:val="false"/>
                <w:i w:val="false"/>
                <w:color w:val="000000"/>
                <w:sz w:val="20"/>
              </w:rPr>
              <w:t>Овцы живые</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01.45.11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ешкілер</w:t>
            </w:r>
            <w:r>
              <w:br/>
            </w:r>
            <w:r>
              <w:rPr>
                <w:rFonts w:ascii="Times New Roman"/>
                <w:b w:val="false"/>
                <w:i w:val="false"/>
                <w:color w:val="000000"/>
                <w:sz w:val="20"/>
              </w:rPr>
              <w:t>
</w:t>
            </w:r>
            <w:r>
              <w:rPr>
                <w:rFonts w:ascii="Times New Roman"/>
                <w:b w:val="false"/>
                <w:i w:val="false"/>
                <w:color w:val="000000"/>
                <w:sz w:val="20"/>
              </w:rPr>
              <w:t>Козы живые</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01.45.12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шошқалар</w:t>
            </w:r>
            <w:r>
              <w:br/>
            </w:r>
            <w:r>
              <w:rPr>
                <w:rFonts w:ascii="Times New Roman"/>
                <w:b w:val="false"/>
                <w:i w:val="false"/>
                <w:color w:val="000000"/>
                <w:sz w:val="20"/>
              </w:rPr>
              <w:t>
</w:t>
            </w:r>
            <w:r>
              <w:rPr>
                <w:rFonts w:ascii="Times New Roman"/>
                <w:b w:val="false"/>
                <w:i w:val="false"/>
                <w:color w:val="000000"/>
                <w:sz w:val="20"/>
              </w:rPr>
              <w:t>Свиньи живые</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01.46.10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үй құсы</w:t>
            </w:r>
            <w:r>
              <w:br/>
            </w:r>
            <w:r>
              <w:rPr>
                <w:rFonts w:ascii="Times New Roman"/>
                <w:b w:val="false"/>
                <w:i w:val="false"/>
                <w:color w:val="000000"/>
                <w:sz w:val="20"/>
              </w:rPr>
              <w:t>
</w:t>
            </w:r>
            <w:r>
              <w:rPr>
                <w:rFonts w:ascii="Times New Roman"/>
                <w:b w:val="false"/>
                <w:i w:val="false"/>
                <w:color w:val="000000"/>
                <w:sz w:val="20"/>
              </w:rPr>
              <w:t>Домашняя птица, живая</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Шаруашылықтарда өсірілген маралдар</w:t>
            </w:r>
            <w:r>
              <w:br/>
            </w:r>
            <w:r>
              <w:rPr>
                <w:rFonts w:ascii="Times New Roman"/>
                <w:b w:val="false"/>
                <w:i w:val="false"/>
                <w:color w:val="000000"/>
                <w:sz w:val="20"/>
              </w:rPr>
              <w:t>
</w:t>
            </w:r>
            <w:r>
              <w:rPr>
                <w:rFonts w:ascii="Times New Roman"/>
                <w:b w:val="false"/>
                <w:i w:val="false"/>
                <w:color w:val="000000"/>
                <w:sz w:val="20"/>
              </w:rPr>
              <w:t>Маралы, разведенные в хозяйствах</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01.49.19.122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7"/>
        <w:gridCol w:w="2304"/>
        <w:gridCol w:w="2672"/>
        <w:gridCol w:w="2478"/>
        <w:gridCol w:w="2002"/>
        <w:gridCol w:w="1917"/>
      </w:tblGrid>
      <w:tr>
        <w:trPr>
          <w:trHeight w:val="4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Өткізілген өнім (АШӨӨАА бойынша)</w:t>
            </w:r>
            <w:r>
              <w:br/>
            </w:r>
            <w:r>
              <w:rPr>
                <w:rFonts w:ascii="Times New Roman"/>
                <w:b w:val="false"/>
                <w:i w:val="false"/>
                <w:color w:val="000000"/>
                <w:sz w:val="20"/>
              </w:rPr>
              <w:t>
</w:t>
            </w:r>
            <w:r>
              <w:rPr>
                <w:rFonts w:ascii="Times New Roman"/>
                <w:b w:val="false"/>
                <w:i w:val="false"/>
                <w:color w:val="000000"/>
                <w:sz w:val="20"/>
              </w:rPr>
              <w:t>Реализация продукции (по СКРСП</w:t>
            </w:r>
            <w:r>
              <w:rPr>
                <w:rFonts w:ascii="Times New Roman"/>
                <w:b w:val="false"/>
                <w:i w:val="false"/>
                <w:color w:val="000000"/>
                <w:vertAlign w:val="superscript"/>
              </w:rPr>
              <w:t>*</w:t>
            </w:r>
            <w:r>
              <w:rPr>
                <w:rFonts w:ascii="Times New Roman"/>
                <w:b w:val="false"/>
                <w:i w:val="false"/>
                <w:color w:val="000000"/>
                <w:sz w:val="20"/>
              </w:rPr>
              <w:t>)</w:t>
            </w:r>
          </w:p>
        </w:tc>
        <w:tc>
          <w:tcPr>
            <w:tcW w:w="2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w:t>
            </w:r>
            <w:r>
              <w:br/>
            </w:r>
            <w:r>
              <w:rPr>
                <w:rFonts w:ascii="Times New Roman"/>
                <w:b w:val="false"/>
                <w:i w:val="false"/>
                <w:color w:val="000000"/>
                <w:sz w:val="20"/>
              </w:rPr>
              <w:t>
</w:t>
            </w:r>
            <w:r>
              <w:rPr>
                <w:rFonts w:ascii="Times New Roman"/>
                <w:b/>
                <w:i w:val="false"/>
                <w:color w:val="000000"/>
                <w:sz w:val="20"/>
              </w:rPr>
              <w:t>мұқтаждық-</w:t>
            </w:r>
            <w:r>
              <w:br/>
            </w:r>
            <w:r>
              <w:rPr>
                <w:rFonts w:ascii="Times New Roman"/>
                <w:b w:val="false"/>
                <w:i w:val="false"/>
                <w:color w:val="000000"/>
                <w:sz w:val="20"/>
              </w:rPr>
              <w:t>
</w:t>
            </w:r>
            <w:r>
              <w:rPr>
                <w:rFonts w:ascii="Times New Roman"/>
                <w:b/>
                <w:i w:val="false"/>
                <w:color w:val="000000"/>
                <w:sz w:val="20"/>
              </w:rPr>
              <w:t>тарына</w:t>
            </w:r>
            <w:r>
              <w:br/>
            </w:r>
            <w:r>
              <w:rPr>
                <w:rFonts w:ascii="Times New Roman"/>
                <w:b w:val="false"/>
                <w:i w:val="false"/>
                <w:color w:val="000000"/>
                <w:sz w:val="20"/>
              </w:rPr>
              <w:t>
</w:t>
            </w:r>
            <w:r>
              <w:rPr>
                <w:rFonts w:ascii="Times New Roman"/>
                <w:b/>
                <w:i w:val="false"/>
                <w:color w:val="000000"/>
                <w:sz w:val="20"/>
              </w:rPr>
              <w:t>пайдалан-</w:t>
            </w:r>
            <w:r>
              <w:br/>
            </w:r>
            <w:r>
              <w:rPr>
                <w:rFonts w:ascii="Times New Roman"/>
                <w:b w:val="false"/>
                <w:i w:val="false"/>
                <w:color w:val="000000"/>
                <w:sz w:val="20"/>
              </w:rPr>
              <w:t>
</w:t>
            </w:r>
            <w:r>
              <w:rPr>
                <w:rFonts w:ascii="Times New Roman"/>
                <w:b/>
                <w:i w:val="false"/>
                <w:color w:val="000000"/>
                <w:sz w:val="20"/>
              </w:rPr>
              <w:t>ғаны</w:t>
            </w:r>
            <w:r>
              <w:br/>
            </w:r>
            <w:r>
              <w:rPr>
                <w:rFonts w:ascii="Times New Roman"/>
                <w:b w:val="false"/>
                <w:i w:val="false"/>
                <w:color w:val="000000"/>
                <w:sz w:val="20"/>
              </w:rPr>
              <w:t>
</w:t>
            </w:r>
            <w:r>
              <w:rPr>
                <w:rFonts w:ascii="Times New Roman"/>
                <w:b w:val="false"/>
                <w:i w:val="false"/>
                <w:color w:val="000000"/>
                <w:sz w:val="20"/>
              </w:rPr>
              <w:t>Использо-</w:t>
            </w:r>
            <w:r>
              <w:br/>
            </w:r>
            <w:r>
              <w:rPr>
                <w:rFonts w:ascii="Times New Roman"/>
                <w:b w:val="false"/>
                <w:i w:val="false"/>
                <w:color w:val="000000"/>
                <w:sz w:val="20"/>
              </w:rPr>
              <w:t>
</w:t>
            </w:r>
            <w:r>
              <w:rPr>
                <w:rFonts w:ascii="Times New Roman"/>
                <w:b w:val="false"/>
                <w:i w:val="false"/>
                <w:color w:val="000000"/>
                <w:sz w:val="20"/>
              </w:rPr>
              <w:t>вание на</w:t>
            </w:r>
            <w:r>
              <w:br/>
            </w:r>
            <w:r>
              <w:rPr>
                <w:rFonts w:ascii="Times New Roman"/>
                <w:b w:val="false"/>
                <w:i w:val="false"/>
                <w:color w:val="000000"/>
                <w:sz w:val="20"/>
              </w:rPr>
              <w:t>
</w:t>
            </w:r>
            <w:r>
              <w:rPr>
                <w:rFonts w:ascii="Times New Roman"/>
                <w:b w:val="false"/>
                <w:i w:val="false"/>
                <w:color w:val="000000"/>
                <w:sz w:val="20"/>
              </w:rPr>
              <w:t>собственные</w:t>
            </w:r>
            <w:r>
              <w:br/>
            </w:r>
            <w:r>
              <w:rPr>
                <w:rFonts w:ascii="Times New Roman"/>
                <w:b w:val="false"/>
                <w:i w:val="false"/>
                <w:color w:val="000000"/>
                <w:sz w:val="20"/>
              </w:rPr>
              <w:t>
</w:t>
            </w:r>
            <w:r>
              <w:rPr>
                <w:rFonts w:ascii="Times New Roman"/>
                <w:b w:val="false"/>
                <w:i w:val="false"/>
                <w:color w:val="000000"/>
                <w:sz w:val="20"/>
              </w:rPr>
              <w:t>нужды</w:t>
            </w:r>
          </w:p>
        </w:tc>
        <w:tc>
          <w:tcPr>
            <w:tcW w:w="1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Өнімнің</w:t>
            </w:r>
            <w:r>
              <w:br/>
            </w:r>
            <w:r>
              <w:rPr>
                <w:rFonts w:ascii="Times New Roman"/>
                <w:b w:val="false"/>
                <w:i w:val="false"/>
                <w:color w:val="000000"/>
                <w:sz w:val="20"/>
              </w:rPr>
              <w:t>
</w:t>
            </w:r>
            <w:r>
              <w:rPr>
                <w:rFonts w:ascii="Times New Roman"/>
                <w:b/>
                <w:i w:val="false"/>
                <w:color w:val="000000"/>
                <w:sz w:val="20"/>
              </w:rPr>
              <w:t>қоймадағы</w:t>
            </w:r>
            <w:r>
              <w:br/>
            </w:r>
            <w:r>
              <w:rPr>
                <w:rFonts w:ascii="Times New Roman"/>
                <w:b w:val="false"/>
                <w:i w:val="false"/>
                <w:color w:val="000000"/>
                <w:sz w:val="20"/>
              </w:rPr>
              <w:t>
</w:t>
            </w:r>
            <w:r>
              <w:rPr>
                <w:rFonts w:ascii="Times New Roman"/>
                <w:b/>
                <w:i w:val="false"/>
                <w:color w:val="000000"/>
                <w:sz w:val="20"/>
              </w:rPr>
              <w:t>қалдықта-</w:t>
            </w:r>
            <w:r>
              <w:br/>
            </w:r>
            <w:r>
              <w:rPr>
                <w:rFonts w:ascii="Times New Roman"/>
                <w:b w:val="false"/>
                <w:i w:val="false"/>
                <w:color w:val="000000"/>
                <w:sz w:val="20"/>
              </w:rPr>
              <w:t>
</w:t>
            </w:r>
            <w:r>
              <w:rPr>
                <w:rFonts w:ascii="Times New Roman"/>
                <w:b/>
                <w:i w:val="false"/>
                <w:color w:val="000000"/>
                <w:sz w:val="20"/>
              </w:rPr>
              <w:t>ры</w:t>
            </w:r>
            <w:r>
              <w:br/>
            </w:r>
            <w:r>
              <w:rPr>
                <w:rFonts w:ascii="Times New Roman"/>
                <w:b w:val="false"/>
                <w:i w:val="false"/>
                <w:color w:val="000000"/>
                <w:sz w:val="20"/>
              </w:rPr>
              <w:t>
</w:t>
            </w:r>
            <w:r>
              <w:rPr>
                <w:rFonts w:ascii="Times New Roman"/>
                <w:b w:val="false"/>
                <w:i w:val="false"/>
                <w:color w:val="000000"/>
                <w:sz w:val="20"/>
              </w:rPr>
              <w:t>Остаток</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на складах</w:t>
            </w:r>
          </w:p>
        </w:tc>
      </w:tr>
      <w:tr>
        <w:trPr>
          <w:trHeight w:val="48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дайындау</w:t>
            </w:r>
            <w:r>
              <w:br/>
            </w:r>
            <w:r>
              <w:rPr>
                <w:rFonts w:ascii="Times New Roman"/>
                <w:b w:val="false"/>
                <w:i w:val="false"/>
                <w:color w:val="000000"/>
                <w:sz w:val="20"/>
              </w:rPr>
              <w:t>
</w:t>
            </w:r>
            <w:r>
              <w:rPr>
                <w:rFonts w:ascii="Times New Roman"/>
                <w:b/>
                <w:i w:val="false"/>
                <w:color w:val="000000"/>
                <w:sz w:val="20"/>
              </w:rPr>
              <w:t>ұйымдарына</w:t>
            </w:r>
            <w:r>
              <w:br/>
            </w:r>
            <w:r>
              <w:rPr>
                <w:rFonts w:ascii="Times New Roman"/>
                <w:b w:val="false"/>
                <w:i w:val="false"/>
                <w:color w:val="000000"/>
                <w:sz w:val="20"/>
              </w:rPr>
              <w:t>
</w:t>
            </w:r>
            <w:r>
              <w:rPr>
                <w:rFonts w:ascii="Times New Roman"/>
                <w:b w:val="false"/>
                <w:i w:val="false"/>
                <w:color w:val="000000"/>
                <w:sz w:val="20"/>
              </w:rPr>
              <w:t>заготовительным</w:t>
            </w:r>
            <w:r>
              <w:br/>
            </w:r>
            <w:r>
              <w:rPr>
                <w:rFonts w:ascii="Times New Roman"/>
                <w:b w:val="false"/>
                <w:i w:val="false"/>
                <w:color w:val="000000"/>
                <w:sz w:val="20"/>
              </w:rPr>
              <w:t>
</w:t>
            </w:r>
            <w:r>
              <w:rPr>
                <w:rFonts w:ascii="Times New Roman"/>
                <w:b w:val="false"/>
                <w:i w:val="false"/>
                <w:color w:val="000000"/>
                <w:sz w:val="20"/>
              </w:rPr>
              <w:t>организациям</w:t>
            </w:r>
            <w:r>
              <w:br/>
            </w:r>
            <w:r>
              <w:rPr>
                <w:rFonts w:ascii="Times New Roman"/>
                <w:b w:val="false"/>
                <w:i w:val="false"/>
                <w:color w:val="000000"/>
                <w:sz w:val="20"/>
              </w:rPr>
              <w:t>
</w:t>
            </w:r>
            <w:r>
              <w:rPr>
                <w:rFonts w:ascii="Times New Roman"/>
                <w:b w:val="false"/>
                <w:i w:val="false"/>
                <w:color w:val="000000"/>
                <w:sz w:val="20"/>
              </w:rPr>
              <w:t>(1)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қайта өңдеу</w:t>
            </w:r>
            <w:r>
              <w:br/>
            </w:r>
            <w:r>
              <w:rPr>
                <w:rFonts w:ascii="Times New Roman"/>
                <w:b w:val="false"/>
                <w:i w:val="false"/>
                <w:color w:val="000000"/>
                <w:sz w:val="20"/>
              </w:rPr>
              <w:t>
</w:t>
            </w:r>
            <w:r>
              <w:rPr>
                <w:rFonts w:ascii="Times New Roman"/>
                <w:b/>
                <w:i w:val="false"/>
                <w:color w:val="000000"/>
                <w:sz w:val="20"/>
              </w:rPr>
              <w:t>кәсіпорын-</w:t>
            </w:r>
            <w:r>
              <w:br/>
            </w:r>
            <w:r>
              <w:rPr>
                <w:rFonts w:ascii="Times New Roman"/>
                <w:b w:val="false"/>
                <w:i w:val="false"/>
                <w:color w:val="000000"/>
                <w:sz w:val="20"/>
              </w:rPr>
              <w:t>
</w:t>
            </w:r>
            <w:r>
              <w:rPr>
                <w:rFonts w:ascii="Times New Roman"/>
                <w:b/>
                <w:i w:val="false"/>
                <w:color w:val="000000"/>
                <w:sz w:val="20"/>
              </w:rPr>
              <w:t>даына</w:t>
            </w:r>
            <w:r>
              <w:br/>
            </w:r>
            <w:r>
              <w:rPr>
                <w:rFonts w:ascii="Times New Roman"/>
                <w:b w:val="false"/>
                <w:i w:val="false"/>
                <w:color w:val="000000"/>
                <w:sz w:val="20"/>
              </w:rPr>
              <w:t>
</w:t>
            </w:r>
            <w:r>
              <w:rPr>
                <w:rFonts w:ascii="Times New Roman"/>
                <w:b w:val="false"/>
                <w:i w:val="false"/>
                <w:color w:val="000000"/>
                <w:sz w:val="20"/>
              </w:rPr>
              <w:t>перерабаты-</w:t>
            </w:r>
            <w:r>
              <w:br/>
            </w:r>
            <w:r>
              <w:rPr>
                <w:rFonts w:ascii="Times New Roman"/>
                <w:b w:val="false"/>
                <w:i w:val="false"/>
                <w:color w:val="000000"/>
                <w:sz w:val="20"/>
              </w:rPr>
              <w:t>
</w:t>
            </w:r>
            <w:r>
              <w:rPr>
                <w:rFonts w:ascii="Times New Roman"/>
                <w:b w:val="false"/>
                <w:i w:val="false"/>
                <w:color w:val="000000"/>
                <w:sz w:val="20"/>
              </w:rPr>
              <w:t>вающим</w:t>
            </w:r>
            <w:r>
              <w:br/>
            </w:r>
            <w:r>
              <w:rPr>
                <w:rFonts w:ascii="Times New Roman"/>
                <w:b w:val="false"/>
                <w:i w:val="false"/>
                <w:color w:val="000000"/>
                <w:sz w:val="20"/>
              </w:rPr>
              <w:t>
</w:t>
            </w:r>
            <w:r>
              <w:rPr>
                <w:rFonts w:ascii="Times New Roman"/>
                <w:b w:val="false"/>
                <w:i w:val="false"/>
                <w:color w:val="000000"/>
                <w:sz w:val="20"/>
              </w:rPr>
              <w:t>предприятиям</w:t>
            </w:r>
            <w:r>
              <w:br/>
            </w:r>
            <w:r>
              <w:rPr>
                <w:rFonts w:ascii="Times New Roman"/>
                <w:b w:val="false"/>
                <w:i w:val="false"/>
                <w:color w:val="000000"/>
                <w:sz w:val="20"/>
              </w:rPr>
              <w:t>
</w:t>
            </w:r>
            <w:r>
              <w:rPr>
                <w:rFonts w:ascii="Times New Roman"/>
                <w:b w:val="false"/>
                <w:i w:val="false"/>
                <w:color w:val="000000"/>
                <w:sz w:val="20"/>
              </w:rPr>
              <w:t>(2)</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сауда желісі</w:t>
            </w:r>
            <w:r>
              <w:br/>
            </w:r>
            <w:r>
              <w:rPr>
                <w:rFonts w:ascii="Times New Roman"/>
                <w:b w:val="false"/>
                <w:i w:val="false"/>
                <w:color w:val="000000"/>
                <w:sz w:val="20"/>
              </w:rPr>
              <w:t>
</w:t>
            </w:r>
            <w:r>
              <w:rPr>
                <w:rFonts w:ascii="Times New Roman"/>
                <w:b/>
                <w:i w:val="false"/>
                <w:color w:val="000000"/>
                <w:sz w:val="20"/>
              </w:rPr>
              <w:t>және қоғамдық</w:t>
            </w:r>
            <w:r>
              <w:br/>
            </w:r>
            <w:r>
              <w:rPr>
                <w:rFonts w:ascii="Times New Roman"/>
                <w:b w:val="false"/>
                <w:i w:val="false"/>
                <w:color w:val="000000"/>
                <w:sz w:val="20"/>
              </w:rPr>
              <w:t>
</w:t>
            </w:r>
            <w:r>
              <w:rPr>
                <w:rFonts w:ascii="Times New Roman"/>
                <w:b/>
                <w:i w:val="false"/>
                <w:color w:val="000000"/>
                <w:sz w:val="20"/>
              </w:rPr>
              <w:t>тамақтандыру</w:t>
            </w:r>
            <w:r>
              <w:br/>
            </w:r>
            <w:r>
              <w:rPr>
                <w:rFonts w:ascii="Times New Roman"/>
                <w:b w:val="false"/>
                <w:i w:val="false"/>
                <w:color w:val="000000"/>
                <w:sz w:val="20"/>
              </w:rPr>
              <w:t>
</w:t>
            </w:r>
            <w:r>
              <w:rPr>
                <w:rFonts w:ascii="Times New Roman"/>
                <w:b/>
                <w:i w:val="false"/>
                <w:color w:val="000000"/>
                <w:sz w:val="20"/>
              </w:rPr>
              <w:t>желісі арқылы</w:t>
            </w:r>
            <w:r>
              <w:br/>
            </w:r>
            <w:r>
              <w:rPr>
                <w:rFonts w:ascii="Times New Roman"/>
                <w:b w:val="false"/>
                <w:i w:val="false"/>
                <w:color w:val="000000"/>
                <w:sz w:val="20"/>
              </w:rPr>
              <w:t>
</w:t>
            </w:r>
            <w:r>
              <w:rPr>
                <w:rFonts w:ascii="Times New Roman"/>
                <w:b w:val="false"/>
                <w:i w:val="false"/>
                <w:color w:val="000000"/>
                <w:sz w:val="20"/>
              </w:rPr>
              <w:t>через торговую</w:t>
            </w:r>
            <w:r>
              <w:br/>
            </w:r>
            <w:r>
              <w:rPr>
                <w:rFonts w:ascii="Times New Roman"/>
                <w:b w:val="false"/>
                <w:i w:val="false"/>
                <w:color w:val="000000"/>
                <w:sz w:val="20"/>
              </w:rPr>
              <w:t>
</w:t>
            </w:r>
            <w:r>
              <w:rPr>
                <w:rFonts w:ascii="Times New Roman"/>
                <w:b w:val="false"/>
                <w:i w:val="false"/>
                <w:color w:val="000000"/>
                <w:sz w:val="20"/>
              </w:rPr>
              <w:t>сеть и сеть</w:t>
            </w:r>
            <w:r>
              <w:br/>
            </w:r>
            <w:r>
              <w:rPr>
                <w:rFonts w:ascii="Times New Roman"/>
                <w:b w:val="false"/>
                <w:i w:val="false"/>
                <w:color w:val="000000"/>
                <w:sz w:val="20"/>
              </w:rPr>
              <w:t>
</w:t>
            </w:r>
            <w:r>
              <w:rPr>
                <w:rFonts w:ascii="Times New Roman"/>
                <w:b w:val="false"/>
                <w:i w:val="false"/>
                <w:color w:val="000000"/>
                <w:sz w:val="20"/>
              </w:rPr>
              <w:t>общественного</w:t>
            </w:r>
            <w:r>
              <w:br/>
            </w:r>
            <w:r>
              <w:rPr>
                <w:rFonts w:ascii="Times New Roman"/>
                <w:b w:val="false"/>
                <w:i w:val="false"/>
                <w:color w:val="000000"/>
                <w:sz w:val="20"/>
              </w:rPr>
              <w:t>
</w:t>
            </w:r>
            <w:r>
              <w:rPr>
                <w:rFonts w:ascii="Times New Roman"/>
                <w:b w:val="false"/>
                <w:i w:val="false"/>
                <w:color w:val="000000"/>
                <w:sz w:val="20"/>
              </w:rPr>
              <w:t>питания (3)</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экспортқа</w:t>
            </w:r>
            <w:r>
              <w:br/>
            </w:r>
            <w:r>
              <w:rPr>
                <w:rFonts w:ascii="Times New Roman"/>
                <w:b w:val="false"/>
                <w:i w:val="false"/>
                <w:color w:val="000000"/>
                <w:sz w:val="20"/>
              </w:rPr>
              <w:t>
</w:t>
            </w:r>
            <w:r>
              <w:rPr>
                <w:rFonts w:ascii="Times New Roman"/>
                <w:b w:val="false"/>
                <w:i w:val="false"/>
                <w:color w:val="000000"/>
                <w:sz w:val="20"/>
              </w:rPr>
              <w:t>на экспорт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65"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w:t>
      </w:r>
      <w:r>
        <w:br/>
      </w:r>
      <w:r>
        <w:rPr>
          <w:rFonts w:ascii="Times New Roman"/>
          <w:b w:val="false"/>
          <w:i w:val="false"/>
          <w:color w:val="000000"/>
          <w:sz w:val="28"/>
        </w:rPr>
        <w:t>
      </w:t>
      </w:r>
      <w:r>
        <w:rPr>
          <w:rFonts w:ascii="Times New Roman"/>
          <w:b w:val="false"/>
          <w:i w:val="false"/>
          <w:color w:val="000000"/>
          <w:vertAlign w:val="superscript"/>
        </w:rPr>
        <w:t>*</w:t>
      </w:r>
      <w:r>
        <w:rPr>
          <w:rFonts w:ascii="Times New Roman"/>
          <w:b w:val="false"/>
          <w:i w:val="false"/>
          <w:color w:val="000000"/>
          <w:sz w:val="28"/>
        </w:rPr>
        <w:t> </w:t>
      </w:r>
      <w:r>
        <w:rPr>
          <w:rFonts w:ascii="Times New Roman"/>
          <w:b/>
          <w:i w:val="false"/>
          <w:color w:val="000000"/>
          <w:sz w:val="28"/>
        </w:rPr>
        <w:t>ауыл шаруашылығы өнімдерін өткізу арналарының анықтамасы</w:t>
      </w:r>
      <w:r>
        <w:br/>
      </w:r>
      <w:r>
        <w:rPr>
          <w:rFonts w:ascii="Times New Roman"/>
          <w:b w:val="false"/>
          <w:i w:val="false"/>
          <w:color w:val="000000"/>
          <w:sz w:val="28"/>
        </w:rPr>
        <w:t>
</w:t>
      </w:r>
      <w:r>
        <w:rPr>
          <w:rFonts w:ascii="Times New Roman"/>
          <w:b w:val="false"/>
          <w:i w:val="false"/>
          <w:color w:val="000000"/>
          <w:sz w:val="28"/>
        </w:rPr>
        <w:t>       справочник каналов реализации сельскохозяйственной продукции</w:t>
      </w:r>
    </w:p>
    <w:bookmarkStart w:name="z612" w:id="152"/>
    <w:p>
      <w:pPr>
        <w:spacing w:after="0"/>
        <w:ind w:left="0"/>
        <w:jc w:val="both"/>
      </w:pPr>
      <w:r>
        <w:rPr>
          <w:rFonts w:ascii="Times New Roman"/>
          <w:b w:val="false"/>
          <w:i w:val="false"/>
          <w:color w:val="000000"/>
          <w:sz w:val="28"/>
        </w:rPr>
        <w:t>
</w:t>
      </w:r>
      <w:r>
        <w:rPr>
          <w:rFonts w:ascii="Times New Roman"/>
          <w:b/>
          <w:i w:val="false"/>
          <w:color w:val="000000"/>
          <w:sz w:val="28"/>
        </w:rPr>
        <w:t>2.2. Өнімнің басқа түрлері</w:t>
      </w:r>
      <w:r>
        <w:br/>
      </w:r>
      <w:r>
        <w:rPr>
          <w:rFonts w:ascii="Times New Roman"/>
          <w:b w:val="false"/>
          <w:i w:val="false"/>
          <w:color w:val="000000"/>
          <w:sz w:val="28"/>
        </w:rPr>
        <w:t>
</w:t>
      </w:r>
      <w:r>
        <w:rPr>
          <w:rFonts w:ascii="Times New Roman"/>
          <w:b w:val="false"/>
          <w:i w:val="false"/>
          <w:color w:val="000000"/>
          <w:sz w:val="28"/>
        </w:rPr>
        <w:t>      Другие виды продукции</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0"/>
        <w:gridCol w:w="2650"/>
        <w:gridCol w:w="3100"/>
      </w:tblGrid>
      <w:tr>
        <w:trPr>
          <w:trHeight w:val="435" w:hRule="atLeast"/>
        </w:trPr>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Өнімдердің түрі</w:t>
            </w:r>
            <w:r>
              <w:br/>
            </w:r>
            <w:r>
              <w:rPr>
                <w:rFonts w:ascii="Times New Roman"/>
                <w:b w:val="false"/>
                <w:i w:val="false"/>
                <w:color w:val="000000"/>
                <w:sz w:val="20"/>
              </w:rPr>
              <w:t>
</w:t>
            </w:r>
            <w:r>
              <w:rPr>
                <w:rFonts w:ascii="Times New Roman"/>
                <w:b w:val="false"/>
                <w:i w:val="false"/>
                <w:color w:val="000000"/>
                <w:sz w:val="20"/>
              </w:rPr>
              <w:t>Виды продукции</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Өндірілген өнім</w:t>
            </w:r>
            <w:r>
              <w:br/>
            </w:r>
            <w:r>
              <w:rPr>
                <w:rFonts w:ascii="Times New Roman"/>
                <w:b w:val="false"/>
                <w:i w:val="false"/>
                <w:color w:val="000000"/>
                <w:sz w:val="20"/>
              </w:rPr>
              <w:t>
</w:t>
            </w:r>
            <w:r>
              <w:rPr>
                <w:rFonts w:ascii="Times New Roman"/>
                <w:b w:val="false"/>
                <w:i w:val="false"/>
                <w:color w:val="000000"/>
                <w:sz w:val="20"/>
              </w:rPr>
              <w:t>Производство</w:t>
            </w:r>
            <w:r>
              <w:br/>
            </w:r>
            <w:r>
              <w:rPr>
                <w:rFonts w:ascii="Times New Roman"/>
                <w:b w:val="false"/>
                <w:i w:val="false"/>
                <w:color w:val="000000"/>
                <w:sz w:val="20"/>
              </w:rPr>
              <w:t>
</w:t>
            </w:r>
            <w:r>
              <w:rPr>
                <w:rFonts w:ascii="Times New Roman"/>
                <w:b w:val="false"/>
                <w:i w:val="false"/>
                <w:color w:val="000000"/>
                <w:sz w:val="20"/>
              </w:rPr>
              <w:t>продукции</w:t>
            </w:r>
          </w:p>
        </w:tc>
      </w:tr>
      <w:tr>
        <w:trPr>
          <w:trHeight w:val="30" w:hRule="atLeast"/>
        </w:trPr>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Сиырдың шикі сүті, центнер</w:t>
            </w:r>
            <w:r>
              <w:br/>
            </w:r>
            <w:r>
              <w:rPr>
                <w:rFonts w:ascii="Times New Roman"/>
                <w:b w:val="false"/>
                <w:i w:val="false"/>
                <w:color w:val="000000"/>
                <w:sz w:val="20"/>
              </w:rPr>
              <w:t>
</w:t>
            </w:r>
            <w:r>
              <w:rPr>
                <w:rFonts w:ascii="Times New Roman"/>
                <w:b w:val="false"/>
                <w:i w:val="false"/>
                <w:color w:val="000000"/>
                <w:sz w:val="20"/>
              </w:rPr>
              <w:t>Молоко сырое коровье, центнер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01.41.20.100</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қойдан қырқылған жүн, жуылмаған</w:t>
            </w:r>
            <w:r>
              <w:br/>
            </w:r>
            <w:r>
              <w:rPr>
                <w:rFonts w:ascii="Times New Roman"/>
                <w:b w:val="false"/>
                <w:i w:val="false"/>
                <w:color w:val="000000"/>
                <w:sz w:val="20"/>
              </w:rPr>
              <w:t>
</w:t>
            </w:r>
            <w:r>
              <w:rPr>
                <w:rFonts w:ascii="Times New Roman"/>
                <w:b/>
                <w:i w:val="false"/>
                <w:color w:val="000000"/>
                <w:sz w:val="20"/>
              </w:rPr>
              <w:t>(тобымен жуылғанды қоса алғанда), центнер</w:t>
            </w:r>
            <w:r>
              <w:br/>
            </w:r>
            <w:r>
              <w:rPr>
                <w:rFonts w:ascii="Times New Roman"/>
                <w:b w:val="false"/>
                <w:i w:val="false"/>
                <w:color w:val="000000"/>
                <w:sz w:val="20"/>
              </w:rPr>
              <w:t>
</w:t>
            </w:r>
            <w:r>
              <w:rPr>
                <w:rFonts w:ascii="Times New Roman"/>
                <w:b w:val="false"/>
                <w:i w:val="false"/>
                <w:color w:val="000000"/>
                <w:sz w:val="20"/>
              </w:rPr>
              <w:t>Шерсть стриженная с овцы живой, немытая (включая</w:t>
            </w:r>
            <w:r>
              <w:br/>
            </w:r>
            <w:r>
              <w:rPr>
                <w:rFonts w:ascii="Times New Roman"/>
                <w:b w:val="false"/>
                <w:i w:val="false"/>
                <w:color w:val="000000"/>
                <w:sz w:val="20"/>
              </w:rPr>
              <w:t>
</w:t>
            </w:r>
            <w:r>
              <w:rPr>
                <w:rFonts w:ascii="Times New Roman"/>
                <w:b w:val="false"/>
                <w:i w:val="false"/>
                <w:color w:val="000000"/>
                <w:sz w:val="20"/>
              </w:rPr>
              <w:t>промытую руном), центнер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01.45.30.100</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Тауықтың қабығындағы жұмыртқасы, жаңа</w:t>
            </w:r>
            <w:r>
              <w:br/>
            </w:r>
            <w:r>
              <w:rPr>
                <w:rFonts w:ascii="Times New Roman"/>
                <w:b w:val="false"/>
                <w:i w:val="false"/>
                <w:color w:val="000000"/>
                <w:sz w:val="20"/>
              </w:rPr>
              <w:t>
</w:t>
            </w:r>
            <w:r>
              <w:rPr>
                <w:rFonts w:ascii="Times New Roman"/>
                <w:b/>
                <w:i w:val="false"/>
                <w:color w:val="000000"/>
                <w:sz w:val="20"/>
              </w:rPr>
              <w:t>жиналып алынған, мың дана</w:t>
            </w:r>
            <w:r>
              <w:br/>
            </w:r>
            <w:r>
              <w:rPr>
                <w:rFonts w:ascii="Times New Roman"/>
                <w:b w:val="false"/>
                <w:i w:val="false"/>
                <w:color w:val="000000"/>
                <w:sz w:val="20"/>
              </w:rPr>
              <w:t>
</w:t>
            </w:r>
            <w:r>
              <w:rPr>
                <w:rFonts w:ascii="Times New Roman"/>
                <w:b w:val="false"/>
                <w:i w:val="false"/>
                <w:color w:val="000000"/>
                <w:sz w:val="20"/>
              </w:rPr>
              <w:t>Яйца куриные в скорлупе, свежие, тысяч штук</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01.47.21</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Марал мүйізі, центнер</w:t>
            </w:r>
            <w:r>
              <w:br/>
            </w:r>
            <w:r>
              <w:rPr>
                <w:rFonts w:ascii="Times New Roman"/>
                <w:b w:val="false"/>
                <w:i w:val="false"/>
                <w:color w:val="000000"/>
                <w:sz w:val="20"/>
              </w:rPr>
              <w:t>
</w:t>
            </w:r>
            <w:r>
              <w:rPr>
                <w:rFonts w:ascii="Times New Roman"/>
                <w:b w:val="false"/>
                <w:i w:val="false"/>
                <w:color w:val="000000"/>
                <w:sz w:val="20"/>
              </w:rPr>
              <w:t>Панты маралов, центнер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01.49.28.110</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Елтіріден жасалған қозы терілері, дана</w:t>
            </w:r>
            <w:r>
              <w:br/>
            </w:r>
            <w:r>
              <w:rPr>
                <w:rFonts w:ascii="Times New Roman"/>
                <w:b w:val="false"/>
                <w:i w:val="false"/>
                <w:color w:val="000000"/>
                <w:sz w:val="20"/>
              </w:rPr>
              <w:t>
</w:t>
            </w:r>
            <w:r>
              <w:rPr>
                <w:rFonts w:ascii="Times New Roman"/>
                <w:b w:val="false"/>
                <w:i w:val="false"/>
                <w:color w:val="000000"/>
                <w:sz w:val="20"/>
              </w:rPr>
              <w:t>Шкурки ягнят смушковых, штук</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01.49.32</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Ірі терілер, дана</w:t>
            </w:r>
            <w:r>
              <w:br/>
            </w:r>
            <w:r>
              <w:rPr>
                <w:rFonts w:ascii="Times New Roman"/>
                <w:b w:val="false"/>
                <w:i w:val="false"/>
                <w:color w:val="000000"/>
                <w:sz w:val="20"/>
              </w:rPr>
              <w:t>
</w:t>
            </w:r>
            <w:r>
              <w:rPr>
                <w:rFonts w:ascii="Times New Roman"/>
                <w:b w:val="false"/>
                <w:i w:val="false"/>
                <w:color w:val="000000"/>
                <w:sz w:val="20"/>
              </w:rPr>
              <w:t>Шкуры крупные, штук</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01.49.39.200</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Ұсақ терілер, дана</w:t>
            </w:r>
            <w:r>
              <w:br/>
            </w:r>
            <w:r>
              <w:rPr>
                <w:rFonts w:ascii="Times New Roman"/>
                <w:b w:val="false"/>
                <w:i w:val="false"/>
                <w:color w:val="000000"/>
                <w:sz w:val="20"/>
              </w:rPr>
              <w:t>
</w:t>
            </w:r>
            <w:r>
              <w:rPr>
                <w:rFonts w:ascii="Times New Roman"/>
                <w:b w:val="false"/>
                <w:i w:val="false"/>
                <w:color w:val="000000"/>
                <w:sz w:val="20"/>
              </w:rPr>
              <w:t>Шкуры мелкие, штук</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01.49.39.300</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7"/>
        <w:gridCol w:w="3007"/>
        <w:gridCol w:w="3092"/>
        <w:gridCol w:w="1553"/>
        <w:gridCol w:w="2152"/>
        <w:gridCol w:w="2089"/>
      </w:tblGrid>
      <w:tr>
        <w:trPr>
          <w:trHeight w:val="4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Өткізілген өнім (АШӨӨАА бойынша)</w:t>
            </w:r>
            <w:r>
              <w:br/>
            </w:r>
            <w:r>
              <w:rPr>
                <w:rFonts w:ascii="Times New Roman"/>
                <w:b w:val="false"/>
                <w:i w:val="false"/>
                <w:color w:val="000000"/>
                <w:sz w:val="20"/>
              </w:rPr>
              <w:t>
</w:t>
            </w:r>
            <w:r>
              <w:rPr>
                <w:rFonts w:ascii="Times New Roman"/>
                <w:b w:val="false"/>
                <w:i w:val="false"/>
                <w:color w:val="000000"/>
                <w:sz w:val="20"/>
              </w:rPr>
              <w:t>Реализация продукции (по СКРСП)</w:t>
            </w:r>
          </w:p>
        </w:tc>
        <w:tc>
          <w:tcPr>
            <w:tcW w:w="2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w:t>
            </w:r>
            <w:r>
              <w:br/>
            </w:r>
            <w:r>
              <w:rPr>
                <w:rFonts w:ascii="Times New Roman"/>
                <w:b w:val="false"/>
                <w:i w:val="false"/>
                <w:color w:val="000000"/>
                <w:sz w:val="20"/>
              </w:rPr>
              <w:t>
</w:t>
            </w:r>
            <w:r>
              <w:rPr>
                <w:rFonts w:ascii="Times New Roman"/>
                <w:b/>
                <w:i w:val="false"/>
                <w:color w:val="000000"/>
                <w:sz w:val="20"/>
              </w:rPr>
              <w:t>мұқтаждық-</w:t>
            </w:r>
            <w:r>
              <w:br/>
            </w:r>
            <w:r>
              <w:rPr>
                <w:rFonts w:ascii="Times New Roman"/>
                <w:b w:val="false"/>
                <w:i w:val="false"/>
                <w:color w:val="000000"/>
                <w:sz w:val="20"/>
              </w:rPr>
              <w:t>
</w:t>
            </w:r>
            <w:r>
              <w:rPr>
                <w:rFonts w:ascii="Times New Roman"/>
                <w:b/>
                <w:i w:val="false"/>
                <w:color w:val="000000"/>
                <w:sz w:val="20"/>
              </w:rPr>
              <w:t>тарына</w:t>
            </w:r>
            <w:r>
              <w:br/>
            </w:r>
            <w:r>
              <w:rPr>
                <w:rFonts w:ascii="Times New Roman"/>
                <w:b w:val="false"/>
                <w:i w:val="false"/>
                <w:color w:val="000000"/>
                <w:sz w:val="20"/>
              </w:rPr>
              <w:t>
</w:t>
            </w:r>
            <w:r>
              <w:rPr>
                <w:rFonts w:ascii="Times New Roman"/>
                <w:b/>
                <w:i w:val="false"/>
                <w:color w:val="000000"/>
                <w:sz w:val="20"/>
              </w:rPr>
              <w:t>пайдалан-</w:t>
            </w:r>
            <w:r>
              <w:br/>
            </w:r>
            <w:r>
              <w:rPr>
                <w:rFonts w:ascii="Times New Roman"/>
                <w:b w:val="false"/>
                <w:i w:val="false"/>
                <w:color w:val="000000"/>
                <w:sz w:val="20"/>
              </w:rPr>
              <w:t>
</w:t>
            </w:r>
            <w:r>
              <w:rPr>
                <w:rFonts w:ascii="Times New Roman"/>
                <w:b/>
                <w:i w:val="false"/>
                <w:color w:val="000000"/>
                <w:sz w:val="20"/>
              </w:rPr>
              <w:t>ғаны</w:t>
            </w:r>
            <w:r>
              <w:br/>
            </w:r>
            <w:r>
              <w:rPr>
                <w:rFonts w:ascii="Times New Roman"/>
                <w:b w:val="false"/>
                <w:i w:val="false"/>
                <w:color w:val="000000"/>
                <w:sz w:val="20"/>
              </w:rPr>
              <w:t>
</w:t>
            </w:r>
            <w:r>
              <w:rPr>
                <w:rFonts w:ascii="Times New Roman"/>
                <w:b w:val="false"/>
                <w:i w:val="false"/>
                <w:color w:val="000000"/>
                <w:sz w:val="20"/>
              </w:rPr>
              <w:t>Использо-</w:t>
            </w:r>
            <w:r>
              <w:br/>
            </w:r>
            <w:r>
              <w:rPr>
                <w:rFonts w:ascii="Times New Roman"/>
                <w:b w:val="false"/>
                <w:i w:val="false"/>
                <w:color w:val="000000"/>
                <w:sz w:val="20"/>
              </w:rPr>
              <w:t>
</w:t>
            </w:r>
            <w:r>
              <w:rPr>
                <w:rFonts w:ascii="Times New Roman"/>
                <w:b w:val="false"/>
                <w:i w:val="false"/>
                <w:color w:val="000000"/>
                <w:sz w:val="20"/>
              </w:rPr>
              <w:t>вание на</w:t>
            </w:r>
            <w:r>
              <w:br/>
            </w:r>
            <w:r>
              <w:rPr>
                <w:rFonts w:ascii="Times New Roman"/>
                <w:b w:val="false"/>
                <w:i w:val="false"/>
                <w:color w:val="000000"/>
                <w:sz w:val="20"/>
              </w:rPr>
              <w:t>
</w:t>
            </w:r>
            <w:r>
              <w:rPr>
                <w:rFonts w:ascii="Times New Roman"/>
                <w:b w:val="false"/>
                <w:i w:val="false"/>
                <w:color w:val="000000"/>
                <w:sz w:val="20"/>
              </w:rPr>
              <w:t>собственные</w:t>
            </w:r>
            <w:r>
              <w:br/>
            </w:r>
            <w:r>
              <w:rPr>
                <w:rFonts w:ascii="Times New Roman"/>
                <w:b w:val="false"/>
                <w:i w:val="false"/>
                <w:color w:val="000000"/>
                <w:sz w:val="20"/>
              </w:rPr>
              <w:t>
</w:t>
            </w:r>
            <w:r>
              <w:rPr>
                <w:rFonts w:ascii="Times New Roman"/>
                <w:b w:val="false"/>
                <w:i w:val="false"/>
                <w:color w:val="000000"/>
                <w:sz w:val="20"/>
              </w:rPr>
              <w:t>нужды</w:t>
            </w:r>
          </w:p>
        </w:tc>
        <w:tc>
          <w:tcPr>
            <w:tcW w:w="2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Өнімнің</w:t>
            </w:r>
            <w:r>
              <w:br/>
            </w:r>
            <w:r>
              <w:rPr>
                <w:rFonts w:ascii="Times New Roman"/>
                <w:b w:val="false"/>
                <w:i w:val="false"/>
                <w:color w:val="000000"/>
                <w:sz w:val="20"/>
              </w:rPr>
              <w:t>
</w:t>
            </w:r>
            <w:r>
              <w:rPr>
                <w:rFonts w:ascii="Times New Roman"/>
                <w:b/>
                <w:i w:val="false"/>
                <w:color w:val="000000"/>
                <w:sz w:val="20"/>
              </w:rPr>
              <w:t>қоймадағы</w:t>
            </w:r>
            <w:r>
              <w:br/>
            </w:r>
            <w:r>
              <w:rPr>
                <w:rFonts w:ascii="Times New Roman"/>
                <w:b w:val="false"/>
                <w:i w:val="false"/>
                <w:color w:val="000000"/>
                <w:sz w:val="20"/>
              </w:rPr>
              <w:t>
</w:t>
            </w:r>
            <w:r>
              <w:rPr>
                <w:rFonts w:ascii="Times New Roman"/>
                <w:b/>
                <w:i w:val="false"/>
                <w:color w:val="000000"/>
                <w:sz w:val="20"/>
              </w:rPr>
              <w:t>қалдықтары</w:t>
            </w:r>
            <w:r>
              <w:br/>
            </w:r>
            <w:r>
              <w:rPr>
                <w:rFonts w:ascii="Times New Roman"/>
                <w:b w:val="false"/>
                <w:i w:val="false"/>
                <w:color w:val="000000"/>
                <w:sz w:val="20"/>
              </w:rPr>
              <w:t>
</w:t>
            </w:r>
            <w:r>
              <w:rPr>
                <w:rFonts w:ascii="Times New Roman"/>
                <w:b w:val="false"/>
                <w:i w:val="false"/>
                <w:color w:val="000000"/>
                <w:sz w:val="20"/>
              </w:rPr>
              <w:t>Остаток</w:t>
            </w:r>
            <w:r>
              <w:br/>
            </w:r>
            <w:r>
              <w:rPr>
                <w:rFonts w:ascii="Times New Roman"/>
                <w:b w:val="false"/>
                <w:i w:val="false"/>
                <w:color w:val="000000"/>
                <w:sz w:val="20"/>
              </w:rPr>
              <w:t>
</w:t>
            </w:r>
            <w:r>
              <w:rPr>
                <w:rFonts w:ascii="Times New Roman"/>
                <w:b w:val="false"/>
                <w:i w:val="false"/>
                <w:color w:val="000000"/>
                <w:sz w:val="20"/>
              </w:rPr>
              <w:t>продукции на</w:t>
            </w:r>
            <w:r>
              <w:br/>
            </w:r>
            <w:r>
              <w:rPr>
                <w:rFonts w:ascii="Times New Roman"/>
                <w:b w:val="false"/>
                <w:i w:val="false"/>
                <w:color w:val="000000"/>
                <w:sz w:val="20"/>
              </w:rPr>
              <w:t>
</w:t>
            </w:r>
            <w:r>
              <w:rPr>
                <w:rFonts w:ascii="Times New Roman"/>
                <w:b w:val="false"/>
                <w:i w:val="false"/>
                <w:color w:val="000000"/>
                <w:sz w:val="20"/>
              </w:rPr>
              <w:t>складах</w:t>
            </w:r>
          </w:p>
        </w:tc>
      </w:tr>
      <w:tr>
        <w:trPr>
          <w:trHeight w:val="465"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дайындау</w:t>
            </w:r>
            <w:r>
              <w:br/>
            </w:r>
            <w:r>
              <w:rPr>
                <w:rFonts w:ascii="Times New Roman"/>
                <w:b w:val="false"/>
                <w:i w:val="false"/>
                <w:color w:val="000000"/>
                <w:sz w:val="20"/>
              </w:rPr>
              <w:t>
</w:t>
            </w:r>
            <w:r>
              <w:rPr>
                <w:rFonts w:ascii="Times New Roman"/>
                <w:b/>
                <w:i w:val="false"/>
                <w:color w:val="000000"/>
                <w:sz w:val="20"/>
              </w:rPr>
              <w:t>ұйымдарына</w:t>
            </w:r>
            <w:r>
              <w:br/>
            </w:r>
            <w:r>
              <w:rPr>
                <w:rFonts w:ascii="Times New Roman"/>
                <w:b w:val="false"/>
                <w:i w:val="false"/>
                <w:color w:val="000000"/>
                <w:sz w:val="20"/>
              </w:rPr>
              <w:t>
</w:t>
            </w:r>
            <w:r>
              <w:rPr>
                <w:rFonts w:ascii="Times New Roman"/>
                <w:b w:val="false"/>
                <w:i w:val="false"/>
                <w:color w:val="000000"/>
                <w:sz w:val="20"/>
              </w:rPr>
              <w:t>заготови-</w:t>
            </w:r>
            <w:r>
              <w:br/>
            </w:r>
            <w:r>
              <w:rPr>
                <w:rFonts w:ascii="Times New Roman"/>
                <w:b w:val="false"/>
                <w:i w:val="false"/>
                <w:color w:val="000000"/>
                <w:sz w:val="20"/>
              </w:rPr>
              <w:t>
</w:t>
            </w:r>
            <w:r>
              <w:rPr>
                <w:rFonts w:ascii="Times New Roman"/>
                <w:b w:val="false"/>
                <w:i w:val="false"/>
                <w:color w:val="000000"/>
                <w:sz w:val="20"/>
              </w:rPr>
              <w:t>тельным</w:t>
            </w:r>
            <w:r>
              <w:br/>
            </w:r>
            <w:r>
              <w:rPr>
                <w:rFonts w:ascii="Times New Roman"/>
                <w:b w:val="false"/>
                <w:i w:val="false"/>
                <w:color w:val="000000"/>
                <w:sz w:val="20"/>
              </w:rPr>
              <w:t>
</w:t>
            </w:r>
            <w:r>
              <w:rPr>
                <w:rFonts w:ascii="Times New Roman"/>
                <w:b w:val="false"/>
                <w:i w:val="false"/>
                <w:color w:val="000000"/>
                <w:sz w:val="20"/>
              </w:rPr>
              <w:t>организациям</w:t>
            </w:r>
            <w:r>
              <w:br/>
            </w:r>
            <w:r>
              <w:rPr>
                <w:rFonts w:ascii="Times New Roman"/>
                <w:b w:val="false"/>
                <w:i w:val="false"/>
                <w:color w:val="000000"/>
                <w:sz w:val="20"/>
              </w:rPr>
              <w:t>
</w:t>
            </w:r>
            <w:r>
              <w:rPr>
                <w:rFonts w:ascii="Times New Roman"/>
                <w:b w:val="false"/>
                <w:i w:val="false"/>
                <w:color w:val="000000"/>
                <w:sz w:val="20"/>
              </w:rPr>
              <w:t>(1)</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қайта өңдеу</w:t>
            </w:r>
            <w:r>
              <w:br/>
            </w:r>
            <w:r>
              <w:rPr>
                <w:rFonts w:ascii="Times New Roman"/>
                <w:b w:val="false"/>
                <w:i w:val="false"/>
                <w:color w:val="000000"/>
                <w:sz w:val="20"/>
              </w:rPr>
              <w:t>
</w:t>
            </w:r>
            <w:r>
              <w:rPr>
                <w:rFonts w:ascii="Times New Roman"/>
                <w:b/>
                <w:i w:val="false"/>
                <w:color w:val="000000"/>
                <w:sz w:val="20"/>
              </w:rPr>
              <w:t>кәсіпорындарына</w:t>
            </w:r>
            <w:r>
              <w:br/>
            </w:r>
            <w:r>
              <w:rPr>
                <w:rFonts w:ascii="Times New Roman"/>
                <w:b w:val="false"/>
                <w:i w:val="false"/>
                <w:color w:val="000000"/>
                <w:sz w:val="20"/>
              </w:rPr>
              <w:t>
</w:t>
            </w:r>
            <w:r>
              <w:rPr>
                <w:rFonts w:ascii="Times New Roman"/>
                <w:b w:val="false"/>
                <w:i w:val="false"/>
                <w:color w:val="000000"/>
                <w:sz w:val="20"/>
              </w:rPr>
              <w:t>перерабатывающим</w:t>
            </w:r>
            <w:r>
              <w:br/>
            </w:r>
            <w:r>
              <w:rPr>
                <w:rFonts w:ascii="Times New Roman"/>
                <w:b w:val="false"/>
                <w:i w:val="false"/>
                <w:color w:val="000000"/>
                <w:sz w:val="20"/>
              </w:rPr>
              <w:t>
</w:t>
            </w:r>
            <w:r>
              <w:rPr>
                <w:rFonts w:ascii="Times New Roman"/>
                <w:b w:val="false"/>
                <w:i w:val="false"/>
                <w:color w:val="000000"/>
                <w:sz w:val="20"/>
              </w:rPr>
              <w:t>предприятиям (2)</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сауда желісі</w:t>
            </w:r>
            <w:r>
              <w:br/>
            </w:r>
            <w:r>
              <w:rPr>
                <w:rFonts w:ascii="Times New Roman"/>
                <w:b w:val="false"/>
                <w:i w:val="false"/>
                <w:color w:val="000000"/>
                <w:sz w:val="20"/>
              </w:rPr>
              <w:t>
</w:t>
            </w:r>
            <w:r>
              <w:rPr>
                <w:rFonts w:ascii="Times New Roman"/>
                <w:b/>
                <w:i w:val="false"/>
                <w:color w:val="000000"/>
                <w:sz w:val="20"/>
              </w:rPr>
              <w:t>және қоғамдық</w:t>
            </w:r>
            <w:r>
              <w:br/>
            </w:r>
            <w:r>
              <w:rPr>
                <w:rFonts w:ascii="Times New Roman"/>
                <w:b w:val="false"/>
                <w:i w:val="false"/>
                <w:color w:val="000000"/>
                <w:sz w:val="20"/>
              </w:rPr>
              <w:t>
</w:t>
            </w:r>
            <w:r>
              <w:rPr>
                <w:rFonts w:ascii="Times New Roman"/>
                <w:b/>
                <w:i w:val="false"/>
                <w:color w:val="000000"/>
                <w:sz w:val="20"/>
              </w:rPr>
              <w:t>тамақтандыру</w:t>
            </w:r>
            <w:r>
              <w:br/>
            </w:r>
            <w:r>
              <w:rPr>
                <w:rFonts w:ascii="Times New Roman"/>
                <w:b w:val="false"/>
                <w:i w:val="false"/>
                <w:color w:val="000000"/>
                <w:sz w:val="20"/>
              </w:rPr>
              <w:t>
</w:t>
            </w:r>
            <w:r>
              <w:rPr>
                <w:rFonts w:ascii="Times New Roman"/>
                <w:b/>
                <w:i w:val="false"/>
                <w:color w:val="000000"/>
                <w:sz w:val="20"/>
              </w:rPr>
              <w:t>желісі арқылы</w:t>
            </w:r>
            <w:r>
              <w:br/>
            </w:r>
            <w:r>
              <w:rPr>
                <w:rFonts w:ascii="Times New Roman"/>
                <w:b w:val="false"/>
                <w:i w:val="false"/>
                <w:color w:val="000000"/>
                <w:sz w:val="20"/>
              </w:rPr>
              <w:t>
</w:t>
            </w:r>
            <w:r>
              <w:rPr>
                <w:rFonts w:ascii="Times New Roman"/>
                <w:b w:val="false"/>
                <w:i w:val="false"/>
                <w:color w:val="000000"/>
                <w:sz w:val="20"/>
              </w:rPr>
              <w:t>через торговую</w:t>
            </w:r>
            <w:r>
              <w:br/>
            </w:r>
            <w:r>
              <w:rPr>
                <w:rFonts w:ascii="Times New Roman"/>
                <w:b w:val="false"/>
                <w:i w:val="false"/>
                <w:color w:val="000000"/>
                <w:sz w:val="20"/>
              </w:rPr>
              <w:t>
</w:t>
            </w:r>
            <w:r>
              <w:rPr>
                <w:rFonts w:ascii="Times New Roman"/>
                <w:b w:val="false"/>
                <w:i w:val="false"/>
                <w:color w:val="000000"/>
                <w:sz w:val="20"/>
              </w:rPr>
              <w:t>сеть и сеть</w:t>
            </w:r>
            <w:r>
              <w:br/>
            </w:r>
            <w:r>
              <w:rPr>
                <w:rFonts w:ascii="Times New Roman"/>
                <w:b w:val="false"/>
                <w:i w:val="false"/>
                <w:color w:val="000000"/>
                <w:sz w:val="20"/>
              </w:rPr>
              <w:t>
</w:t>
            </w:r>
            <w:r>
              <w:rPr>
                <w:rFonts w:ascii="Times New Roman"/>
                <w:b w:val="false"/>
                <w:i w:val="false"/>
                <w:color w:val="000000"/>
                <w:sz w:val="20"/>
              </w:rPr>
              <w:t>общественного</w:t>
            </w:r>
            <w:r>
              <w:br/>
            </w:r>
            <w:r>
              <w:rPr>
                <w:rFonts w:ascii="Times New Roman"/>
                <w:b w:val="false"/>
                <w:i w:val="false"/>
                <w:color w:val="000000"/>
                <w:sz w:val="20"/>
              </w:rPr>
              <w:t>
</w:t>
            </w:r>
            <w:r>
              <w:rPr>
                <w:rFonts w:ascii="Times New Roman"/>
                <w:b w:val="false"/>
                <w:i w:val="false"/>
                <w:color w:val="000000"/>
                <w:sz w:val="20"/>
              </w:rPr>
              <w:t>питания (3)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w:t>
            </w:r>
            <w:r>
              <w:br/>
            </w:r>
            <w:r>
              <w:rPr>
                <w:rFonts w:ascii="Times New Roman"/>
                <w:b w:val="false"/>
                <w:i w:val="false"/>
                <w:color w:val="000000"/>
                <w:sz w:val="20"/>
              </w:rPr>
              <w:t>
</w:t>
            </w:r>
            <w:r>
              <w:rPr>
                <w:rFonts w:ascii="Times New Roman"/>
                <w:b/>
                <w:i w:val="false"/>
                <w:color w:val="000000"/>
                <w:sz w:val="20"/>
              </w:rPr>
              <w:t>портқа</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экспорт</w:t>
            </w:r>
            <w:r>
              <w:br/>
            </w:r>
            <w:r>
              <w:rPr>
                <w:rFonts w:ascii="Times New Roman"/>
                <w:b w:val="false"/>
                <w:i w:val="false"/>
                <w:color w:val="000000"/>
                <w:sz w:val="20"/>
              </w:rPr>
              <w:t>
</w:t>
            </w: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3" w:id="153"/>
    <w:p>
      <w:pPr>
        <w:spacing w:after="0"/>
        <w:ind w:left="0"/>
        <w:jc w:val="both"/>
      </w:pPr>
      <w:r>
        <w:rPr>
          <w:rFonts w:ascii="Times New Roman"/>
          <w:b w:val="false"/>
          <w:i w:val="false"/>
          <w:color w:val="000000"/>
          <w:sz w:val="28"/>
        </w:rPr>
        <w:t>
</w:t>
      </w:r>
      <w:r>
        <w:rPr>
          <w:rFonts w:ascii="Times New Roman"/>
          <w:b/>
          <w:i w:val="false"/>
          <w:color w:val="000000"/>
          <w:sz w:val="28"/>
        </w:rPr>
        <w:t>2.3 Бастапқы өңдеуге өткізілген жүн туралы ақпаратты көрсетіңіз, центнер</w:t>
      </w:r>
      <w:r>
        <w:br/>
      </w:r>
      <w:r>
        <w:rPr>
          <w:rFonts w:ascii="Times New Roman"/>
          <w:b w:val="false"/>
          <w:i w:val="false"/>
          <w:color w:val="000000"/>
          <w:sz w:val="28"/>
        </w:rPr>
        <w:t>
</w:t>
      </w:r>
      <w:r>
        <w:rPr>
          <w:rFonts w:ascii="Times New Roman"/>
          <w:b w:val="false"/>
          <w:i w:val="false"/>
          <w:color w:val="000000"/>
          <w:sz w:val="28"/>
        </w:rPr>
        <w:t>    Укажите информацию о реализации шерсти на первичную обработку, центнер</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tblGrid>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4" w:id="154"/>
    <w:p>
      <w:pPr>
        <w:spacing w:after="0"/>
        <w:ind w:left="0"/>
        <w:jc w:val="both"/>
      </w:pPr>
      <w:r>
        <w:rPr>
          <w:rFonts w:ascii="Times New Roman"/>
          <w:b w:val="false"/>
          <w:i w:val="false"/>
          <w:color w:val="000000"/>
          <w:sz w:val="28"/>
        </w:rPr>
        <w:t>
</w:t>
      </w:r>
      <w:r>
        <w:rPr>
          <w:rFonts w:ascii="Times New Roman"/>
          <w:b/>
          <w:i w:val="false"/>
          <w:color w:val="000000"/>
          <w:sz w:val="28"/>
        </w:rPr>
        <w:t>3. Мал мен құстың жеке түрлерінің саны туралы ақпаратты көрсетіңіз, бас</w:t>
      </w:r>
      <w:r>
        <w:br/>
      </w:r>
      <w:r>
        <w:rPr>
          <w:rFonts w:ascii="Times New Roman"/>
          <w:b w:val="false"/>
          <w:i w:val="false"/>
          <w:color w:val="000000"/>
          <w:sz w:val="28"/>
        </w:rPr>
        <w:t>
</w:t>
      </w:r>
      <w:r>
        <w:rPr>
          <w:rFonts w:ascii="Times New Roman"/>
          <w:b w:val="false"/>
          <w:i w:val="false"/>
          <w:color w:val="000000"/>
          <w:sz w:val="28"/>
        </w:rPr>
        <w:t>   Укажите информацию о поголовье отдельных видов скота и птицы, голов</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7"/>
        <w:gridCol w:w="3135"/>
        <w:gridCol w:w="1873"/>
        <w:gridCol w:w="1382"/>
        <w:gridCol w:w="4012"/>
        <w:gridCol w:w="1811"/>
      </w:tblGrid>
      <w:tr>
        <w:trPr>
          <w:trHeight w:val="45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Жолдың</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Өнімдердің түрі</w:t>
            </w:r>
            <w:r>
              <w:br/>
            </w:r>
            <w:r>
              <w:rPr>
                <w:rFonts w:ascii="Times New Roman"/>
                <w:b w:val="false"/>
                <w:i w:val="false"/>
                <w:color w:val="000000"/>
                <w:sz w:val="20"/>
              </w:rPr>
              <w:t>
</w:t>
            </w:r>
            <w:r>
              <w:rPr>
                <w:rFonts w:ascii="Times New Roman"/>
                <w:b w:val="false"/>
                <w:i w:val="false"/>
                <w:color w:val="000000"/>
                <w:sz w:val="20"/>
              </w:rPr>
              <w:t>Виды скота и птицы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Жолдың</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Өнімдердің түрі</w:t>
            </w:r>
            <w:r>
              <w:br/>
            </w:r>
            <w:r>
              <w:rPr>
                <w:rFonts w:ascii="Times New Roman"/>
                <w:b w:val="false"/>
                <w:i w:val="false"/>
                <w:color w:val="000000"/>
                <w:sz w:val="20"/>
              </w:rPr>
              <w:t>
</w:t>
            </w:r>
            <w:r>
              <w:rPr>
                <w:rFonts w:ascii="Times New Roman"/>
                <w:b w:val="false"/>
                <w:i w:val="false"/>
                <w:color w:val="000000"/>
                <w:sz w:val="20"/>
              </w:rPr>
              <w:t>Виды скота и птицы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Сауын сиырлар</w:t>
            </w:r>
            <w:r>
              <w:br/>
            </w:r>
            <w:r>
              <w:rPr>
                <w:rFonts w:ascii="Times New Roman"/>
                <w:b w:val="false"/>
                <w:i w:val="false"/>
                <w:color w:val="000000"/>
                <w:sz w:val="20"/>
              </w:rPr>
              <w:t>
</w:t>
            </w:r>
            <w:r>
              <w:rPr>
                <w:rFonts w:ascii="Times New Roman"/>
                <w:b w:val="false"/>
                <w:i w:val="false"/>
                <w:color w:val="000000"/>
                <w:sz w:val="20"/>
              </w:rPr>
              <w:t>Коровы дойные</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Қырқылуға тиісті қой</w:t>
            </w:r>
            <w:r>
              <w:br/>
            </w:r>
            <w:r>
              <w:rPr>
                <w:rFonts w:ascii="Times New Roman"/>
                <w:b w:val="false"/>
                <w:i w:val="false"/>
                <w:color w:val="000000"/>
                <w:sz w:val="20"/>
              </w:rPr>
              <w:t>
</w:t>
            </w:r>
            <w:r>
              <w:rPr>
                <w:rFonts w:ascii="Times New Roman"/>
                <w:b w:val="false"/>
                <w:i w:val="false"/>
                <w:color w:val="000000"/>
                <w:sz w:val="20"/>
              </w:rPr>
              <w:t>Овцы, подверженные</w:t>
            </w:r>
            <w:r>
              <w:br/>
            </w:r>
            <w:r>
              <w:rPr>
                <w:rFonts w:ascii="Times New Roman"/>
                <w:b w:val="false"/>
                <w:i w:val="false"/>
                <w:color w:val="000000"/>
                <w:sz w:val="20"/>
              </w:rPr>
              <w:t>
</w:t>
            </w:r>
            <w:r>
              <w:rPr>
                <w:rFonts w:ascii="Times New Roman"/>
                <w:b w:val="false"/>
                <w:i w:val="false"/>
                <w:color w:val="000000"/>
                <w:sz w:val="20"/>
              </w:rPr>
              <w:t>стрижке</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Тауық мекиендері</w:t>
            </w:r>
            <w:r>
              <w:br/>
            </w:r>
            <w:r>
              <w:rPr>
                <w:rFonts w:ascii="Times New Roman"/>
                <w:b w:val="false"/>
                <w:i w:val="false"/>
                <w:color w:val="000000"/>
                <w:sz w:val="20"/>
              </w:rPr>
              <w:t>
</w:t>
            </w:r>
            <w:r>
              <w:rPr>
                <w:rFonts w:ascii="Times New Roman"/>
                <w:b w:val="false"/>
                <w:i w:val="false"/>
                <w:color w:val="000000"/>
                <w:sz w:val="20"/>
              </w:rPr>
              <w:t>Куры-несушки</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Елтіріге сойылған</w:t>
            </w:r>
            <w:r>
              <w:br/>
            </w:r>
            <w:r>
              <w:rPr>
                <w:rFonts w:ascii="Times New Roman"/>
                <w:b w:val="false"/>
                <w:i w:val="false"/>
                <w:color w:val="000000"/>
                <w:sz w:val="20"/>
              </w:rPr>
              <w:t>
</w:t>
            </w:r>
            <w:r>
              <w:rPr>
                <w:rFonts w:ascii="Times New Roman"/>
                <w:b/>
                <w:i w:val="false"/>
                <w:color w:val="000000"/>
                <w:sz w:val="20"/>
              </w:rPr>
              <w:t>қозылар</w:t>
            </w:r>
            <w:r>
              <w:br/>
            </w:r>
            <w:r>
              <w:rPr>
                <w:rFonts w:ascii="Times New Roman"/>
                <w:b w:val="false"/>
                <w:i w:val="false"/>
                <w:color w:val="000000"/>
                <w:sz w:val="20"/>
              </w:rPr>
              <w:t>
</w:t>
            </w:r>
            <w:r>
              <w:rPr>
                <w:rFonts w:ascii="Times New Roman"/>
                <w:b w:val="false"/>
                <w:i w:val="false"/>
                <w:color w:val="000000"/>
                <w:sz w:val="20"/>
              </w:rPr>
              <w:t>Ягнята, забитые на</w:t>
            </w:r>
            <w:r>
              <w:br/>
            </w:r>
            <w:r>
              <w:rPr>
                <w:rFonts w:ascii="Times New Roman"/>
                <w:b w:val="false"/>
                <w:i w:val="false"/>
                <w:color w:val="000000"/>
                <w:sz w:val="20"/>
              </w:rPr>
              <w:t>
</w:t>
            </w:r>
            <w:r>
              <w:rPr>
                <w:rFonts w:ascii="Times New Roman"/>
                <w:b w:val="false"/>
                <w:i w:val="false"/>
                <w:color w:val="000000"/>
                <w:sz w:val="20"/>
              </w:rPr>
              <w:t>смушки</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Ескерту: сауын сиырлар мен тауы</w:t>
      </w:r>
      <w:r>
        <w:rPr>
          <w:rFonts w:ascii="Times New Roman"/>
          <w:b/>
          <w:i w:val="false"/>
          <w:color w:val="000000"/>
          <w:sz w:val="28"/>
        </w:rPr>
        <w:t>қ</w:t>
      </w:r>
      <w:r>
        <w:rPr>
          <w:rFonts w:ascii="Times New Roman"/>
          <w:b/>
          <w:i w:val="false"/>
          <w:color w:val="000000"/>
          <w:sz w:val="28"/>
        </w:rPr>
        <w:t xml:space="preserve"> мекиендерді</w:t>
      </w:r>
      <w:r>
        <w:rPr>
          <w:rFonts w:ascii="Times New Roman"/>
          <w:b/>
          <w:i w:val="false"/>
          <w:color w:val="000000"/>
          <w:sz w:val="28"/>
        </w:rPr>
        <w:t>ң</w:t>
      </w:r>
      <w:r>
        <w:rPr>
          <w:rFonts w:ascii="Times New Roman"/>
          <w:b/>
          <w:i w:val="false"/>
          <w:color w:val="000000"/>
          <w:sz w:val="28"/>
        </w:rPr>
        <w:t xml:space="preserve"> орташа бас санын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w:t>
      </w:r>
      <w:r>
        <w:rPr>
          <w:rFonts w:ascii="Times New Roman"/>
          <w:b w:val="false"/>
          <w:i w:val="false"/>
          <w:color w:val="000000"/>
          <w:sz w:val="28"/>
        </w:rPr>
        <w:t>Примечание: по коровам дойным и курам-несушкам укажите среднее поголовье</w:t>
      </w:r>
    </w:p>
    <w:bookmarkStart w:name="z615" w:id="155"/>
    <w:p>
      <w:pPr>
        <w:spacing w:after="0"/>
        <w:ind w:left="0"/>
        <w:jc w:val="both"/>
      </w:pPr>
      <w:r>
        <w:rPr>
          <w:rFonts w:ascii="Times New Roman"/>
          <w:b w:val="false"/>
          <w:i w:val="false"/>
          <w:color w:val="000000"/>
          <w:sz w:val="28"/>
        </w:rPr>
        <w:t>
</w:t>
      </w:r>
      <w:r>
        <w:rPr>
          <w:rFonts w:ascii="Times New Roman"/>
          <w:b/>
          <w:i w:val="false"/>
          <w:color w:val="000000"/>
          <w:sz w:val="28"/>
        </w:rPr>
        <w:t>4. Мал азы</w:t>
      </w:r>
      <w:r>
        <w:rPr>
          <w:rFonts w:ascii="Times New Roman"/>
          <w:b/>
          <w:i w:val="false"/>
          <w:color w:val="000000"/>
          <w:sz w:val="28"/>
        </w:rPr>
        <w:t>ғ</w:t>
      </w:r>
      <w:r>
        <w:rPr>
          <w:rFonts w:ascii="Times New Roman"/>
          <w:b/>
          <w:i w:val="false"/>
          <w:color w:val="000000"/>
          <w:sz w:val="28"/>
        </w:rPr>
        <w:t>ыны</w:t>
      </w:r>
      <w:r>
        <w:rPr>
          <w:rFonts w:ascii="Times New Roman"/>
          <w:b/>
          <w:i w:val="false"/>
          <w:color w:val="000000"/>
          <w:sz w:val="28"/>
        </w:rPr>
        <w:t>ң</w:t>
      </w:r>
      <w:r>
        <w:rPr>
          <w:rFonts w:ascii="Times New Roman"/>
          <w:b/>
          <w:i w:val="false"/>
          <w:color w:val="000000"/>
          <w:sz w:val="28"/>
        </w:rPr>
        <w:t xml:space="preserve"> на</w:t>
      </w:r>
      <w:r>
        <w:rPr>
          <w:rFonts w:ascii="Times New Roman"/>
          <w:b/>
          <w:i w:val="false"/>
          <w:color w:val="000000"/>
          <w:sz w:val="28"/>
        </w:rPr>
        <w:t>қ</w:t>
      </w:r>
      <w:r>
        <w:rPr>
          <w:rFonts w:ascii="Times New Roman"/>
          <w:b/>
          <w:i w:val="false"/>
          <w:color w:val="000000"/>
          <w:sz w:val="28"/>
        </w:rPr>
        <w:t>ты бары туралы а</w:t>
      </w:r>
      <w:r>
        <w:rPr>
          <w:rFonts w:ascii="Times New Roman"/>
          <w:b/>
          <w:i w:val="false"/>
          <w:color w:val="000000"/>
          <w:sz w:val="28"/>
        </w:rPr>
        <w:t>қ</w:t>
      </w:r>
      <w:r>
        <w:rPr>
          <w:rFonts w:ascii="Times New Roman"/>
          <w:b/>
          <w:i w:val="false"/>
          <w:color w:val="000000"/>
          <w:sz w:val="28"/>
        </w:rPr>
        <w:t>паратты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 xml:space="preserve">із (1 </w:t>
      </w:r>
      <w:r>
        <w:rPr>
          <w:rFonts w:ascii="Times New Roman"/>
          <w:b/>
          <w:i w:val="false"/>
          <w:color w:val="000000"/>
          <w:sz w:val="28"/>
        </w:rPr>
        <w:t>қ</w:t>
      </w:r>
      <w:r>
        <w:rPr>
          <w:rFonts w:ascii="Times New Roman"/>
          <w:b/>
          <w:i w:val="false"/>
          <w:color w:val="000000"/>
          <w:sz w:val="28"/>
        </w:rPr>
        <w:t>арашадан 1 с</w:t>
      </w:r>
      <w:r>
        <w:rPr>
          <w:rFonts w:ascii="Times New Roman"/>
          <w:b/>
          <w:i w:val="false"/>
          <w:color w:val="000000"/>
          <w:sz w:val="28"/>
        </w:rPr>
        <w:t>ә</w:t>
      </w:r>
      <w:r>
        <w:rPr>
          <w:rFonts w:ascii="Times New Roman"/>
          <w:b/>
          <w:i w:val="false"/>
          <w:color w:val="000000"/>
          <w:sz w:val="28"/>
        </w:rPr>
        <w:t>уірге</w:t>
      </w:r>
      <w:r>
        <w:br/>
      </w:r>
      <w:r>
        <w:rPr>
          <w:rFonts w:ascii="Times New Roman"/>
          <w:b w:val="false"/>
          <w:i w:val="false"/>
          <w:color w:val="000000"/>
          <w:sz w:val="28"/>
        </w:rPr>
        <w:t>
   </w:t>
      </w:r>
      <w:r>
        <w:rPr>
          <w:rFonts w:ascii="Times New Roman"/>
          <w:b/>
          <w:i w:val="false"/>
          <w:color w:val="000000"/>
          <w:sz w:val="28"/>
        </w:rPr>
        <w:t>дейін ай сайын)</w:t>
      </w:r>
      <w:r>
        <w:br/>
      </w:r>
      <w:r>
        <w:rPr>
          <w:rFonts w:ascii="Times New Roman"/>
          <w:b w:val="false"/>
          <w:i w:val="false"/>
          <w:color w:val="000000"/>
          <w:sz w:val="28"/>
        </w:rPr>
        <w:t>
</w:t>
      </w:r>
      <w:r>
        <w:rPr>
          <w:rFonts w:ascii="Times New Roman"/>
          <w:b w:val="false"/>
          <w:i w:val="false"/>
          <w:color w:val="000000"/>
          <w:sz w:val="28"/>
        </w:rPr>
        <w:t>   Укажите информацию о наличии кормов (с 1 ноября по 1 апреля ежемесячно)</w:t>
      </w:r>
    </w:p>
    <w:bookmarkEnd w:id="155"/>
    <w:bookmarkStart w:name="z616" w:id="156"/>
    <w:p>
      <w:pPr>
        <w:spacing w:after="0"/>
        <w:ind w:left="0"/>
        <w:jc w:val="both"/>
      </w:pPr>
      <w:r>
        <w:rPr>
          <w:rFonts w:ascii="Times New Roman"/>
          <w:b w:val="false"/>
          <w:i w:val="false"/>
          <w:color w:val="000000"/>
          <w:sz w:val="28"/>
        </w:rPr>
        <w:t>
</w:t>
      </w:r>
      <w:r>
        <w:rPr>
          <w:rFonts w:ascii="Times New Roman"/>
          <w:b/>
          <w:i w:val="false"/>
          <w:color w:val="000000"/>
          <w:sz w:val="28"/>
        </w:rPr>
        <w:t>4.1 Мал азы</w:t>
      </w:r>
      <w:r>
        <w:rPr>
          <w:rFonts w:ascii="Times New Roman"/>
          <w:b/>
          <w:i w:val="false"/>
          <w:color w:val="000000"/>
          <w:sz w:val="28"/>
        </w:rPr>
        <w:t>ғ</w:t>
      </w:r>
      <w:r>
        <w:rPr>
          <w:rFonts w:ascii="Times New Roman"/>
          <w:b/>
          <w:i w:val="false"/>
          <w:color w:val="000000"/>
          <w:sz w:val="28"/>
        </w:rPr>
        <w:t xml:space="preserve">ы бірлігіне </w:t>
      </w:r>
      <w:r>
        <w:rPr>
          <w:rFonts w:ascii="Times New Roman"/>
          <w:b/>
          <w:i w:val="false"/>
          <w:color w:val="000000"/>
          <w:sz w:val="28"/>
        </w:rPr>
        <w:t>қ</w:t>
      </w:r>
      <w:r>
        <w:rPr>
          <w:rFonts w:ascii="Times New Roman"/>
          <w:b/>
          <w:i w:val="false"/>
          <w:color w:val="000000"/>
          <w:sz w:val="28"/>
        </w:rPr>
        <w:t>айта есептегендегі барлы</w:t>
      </w:r>
      <w:r>
        <w:rPr>
          <w:rFonts w:ascii="Times New Roman"/>
          <w:b/>
          <w:i w:val="false"/>
          <w:color w:val="000000"/>
          <w:sz w:val="28"/>
        </w:rPr>
        <w:t>қ</w:t>
      </w:r>
      <w:r>
        <w:rPr>
          <w:rFonts w:ascii="Times New Roman"/>
          <w:b/>
          <w:i w:val="false"/>
          <w:color w:val="000000"/>
          <w:sz w:val="28"/>
        </w:rPr>
        <w:t xml:space="preserve"> мал азы</w:t>
      </w:r>
      <w:r>
        <w:rPr>
          <w:rFonts w:ascii="Times New Roman"/>
          <w:b/>
          <w:i w:val="false"/>
          <w:color w:val="000000"/>
          <w:sz w:val="28"/>
        </w:rPr>
        <w:t>ғ</w:t>
      </w:r>
      <w:r>
        <w:rPr>
          <w:rFonts w:ascii="Times New Roman"/>
          <w:b/>
          <w:i w:val="false"/>
          <w:color w:val="000000"/>
          <w:sz w:val="28"/>
        </w:rPr>
        <w:t>ы, центнер</w:t>
      </w:r>
      <w:r>
        <w:br/>
      </w:r>
      <w:r>
        <w:rPr>
          <w:rFonts w:ascii="Times New Roman"/>
          <w:b w:val="false"/>
          <w:i w:val="false"/>
          <w:color w:val="000000"/>
          <w:sz w:val="28"/>
        </w:rPr>
        <w:t>
</w:t>
      </w:r>
      <w:r>
        <w:rPr>
          <w:rFonts w:ascii="Times New Roman"/>
          <w:b w:val="false"/>
          <w:i w:val="false"/>
          <w:color w:val="000000"/>
          <w:sz w:val="28"/>
        </w:rPr>
        <w:t>    Всего кормов в пересчете на кормовые единицы, центнер</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3"/>
      </w:tblGrid>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7" w:id="157"/>
    <w:p>
      <w:pPr>
        <w:spacing w:after="0"/>
        <w:ind w:left="0"/>
        <w:jc w:val="both"/>
      </w:pPr>
      <w:r>
        <w:rPr>
          <w:rFonts w:ascii="Times New Roman"/>
          <w:b w:val="false"/>
          <w:i w:val="false"/>
          <w:color w:val="000000"/>
          <w:sz w:val="28"/>
        </w:rPr>
        <w:t>
</w:t>
      </w:r>
      <w:r>
        <w:rPr>
          <w:rFonts w:ascii="Times New Roman"/>
          <w:b/>
          <w:i w:val="false"/>
          <w:color w:val="000000"/>
          <w:sz w:val="28"/>
        </w:rPr>
        <w:t xml:space="preserve">4.2 </w:t>
      </w:r>
      <w:r>
        <w:rPr>
          <w:rFonts w:ascii="Times New Roman"/>
          <w:b/>
          <w:i w:val="false"/>
          <w:color w:val="000000"/>
          <w:sz w:val="28"/>
        </w:rPr>
        <w:t>Құ</w:t>
      </w:r>
      <w:r>
        <w:rPr>
          <w:rFonts w:ascii="Times New Roman"/>
          <w:b/>
          <w:i w:val="false"/>
          <w:color w:val="000000"/>
          <w:sz w:val="28"/>
        </w:rPr>
        <w:t>нарлы жемш</w:t>
      </w:r>
      <w:r>
        <w:rPr>
          <w:rFonts w:ascii="Times New Roman"/>
          <w:b/>
          <w:i w:val="false"/>
          <w:color w:val="000000"/>
          <w:sz w:val="28"/>
        </w:rPr>
        <w:t>ө</w:t>
      </w:r>
      <w:r>
        <w:rPr>
          <w:rFonts w:ascii="Times New Roman"/>
          <w:b/>
          <w:i w:val="false"/>
          <w:color w:val="000000"/>
          <w:sz w:val="28"/>
        </w:rPr>
        <w:t>п, центнер</w:t>
      </w:r>
      <w:r>
        <w:br/>
      </w:r>
      <w:r>
        <w:rPr>
          <w:rFonts w:ascii="Times New Roman"/>
          <w:b w:val="false"/>
          <w:i w:val="false"/>
          <w:color w:val="000000"/>
          <w:sz w:val="28"/>
        </w:rPr>
        <w:t>
</w:t>
      </w:r>
      <w:r>
        <w:rPr>
          <w:rFonts w:ascii="Times New Roman"/>
          <w:b w:val="false"/>
          <w:i w:val="false"/>
          <w:color w:val="000000"/>
          <w:sz w:val="28"/>
        </w:rPr>
        <w:t>    Концентрированные корма, центнер</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3"/>
      </w:tblGrid>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8" w:id="158"/>
    <w:p>
      <w:pPr>
        <w:spacing w:after="0"/>
        <w:ind w:left="0"/>
        <w:jc w:val="both"/>
      </w:pPr>
      <w:r>
        <w:rPr>
          <w:rFonts w:ascii="Times New Roman"/>
          <w:b w:val="false"/>
          <w:i w:val="false"/>
          <w:color w:val="000000"/>
          <w:sz w:val="28"/>
        </w:rPr>
        <w:t>
</w:t>
      </w:r>
      <w:r>
        <w:rPr>
          <w:rFonts w:ascii="Times New Roman"/>
          <w:b/>
          <w:i w:val="false"/>
          <w:color w:val="000000"/>
          <w:sz w:val="28"/>
        </w:rPr>
        <w:t>4.3 Т</w:t>
      </w:r>
      <w:r>
        <w:rPr>
          <w:rFonts w:ascii="Times New Roman"/>
          <w:b/>
          <w:i w:val="false"/>
          <w:color w:val="000000"/>
          <w:sz w:val="28"/>
        </w:rPr>
        <w:t>ү</w:t>
      </w:r>
      <w:r>
        <w:rPr>
          <w:rFonts w:ascii="Times New Roman"/>
          <w:b/>
          <w:i w:val="false"/>
          <w:color w:val="000000"/>
          <w:sz w:val="28"/>
        </w:rPr>
        <w:t>рлері бойынша мал азы</w:t>
      </w:r>
      <w:r>
        <w:rPr>
          <w:rFonts w:ascii="Times New Roman"/>
          <w:b/>
          <w:i w:val="false"/>
          <w:color w:val="000000"/>
          <w:sz w:val="28"/>
        </w:rPr>
        <w:t>ғ</w:t>
      </w:r>
      <w:r>
        <w:rPr>
          <w:rFonts w:ascii="Times New Roman"/>
          <w:b/>
          <w:i w:val="false"/>
          <w:color w:val="000000"/>
          <w:sz w:val="28"/>
        </w:rPr>
        <w:t>ыны</w:t>
      </w:r>
      <w:r>
        <w:rPr>
          <w:rFonts w:ascii="Times New Roman"/>
          <w:b/>
          <w:i w:val="false"/>
          <w:color w:val="000000"/>
          <w:sz w:val="28"/>
        </w:rPr>
        <w:t>ң қ</w:t>
      </w:r>
      <w:r>
        <w:rPr>
          <w:rFonts w:ascii="Times New Roman"/>
          <w:b/>
          <w:i w:val="false"/>
          <w:color w:val="000000"/>
          <w:sz w:val="28"/>
        </w:rPr>
        <w:t>олда бары, центнер</w:t>
      </w:r>
      <w:r>
        <w:br/>
      </w:r>
      <w:r>
        <w:rPr>
          <w:rFonts w:ascii="Times New Roman"/>
          <w:b w:val="false"/>
          <w:i w:val="false"/>
          <w:color w:val="000000"/>
          <w:sz w:val="28"/>
        </w:rPr>
        <w:t>
</w:t>
      </w:r>
      <w:r>
        <w:rPr>
          <w:rFonts w:ascii="Times New Roman"/>
          <w:b w:val="false"/>
          <w:i w:val="false"/>
          <w:color w:val="000000"/>
          <w:sz w:val="28"/>
        </w:rPr>
        <w:t>    Наличие кормов по видам, в центнерах</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3"/>
        <w:gridCol w:w="2712"/>
        <w:gridCol w:w="2225"/>
      </w:tblGrid>
      <w:tr>
        <w:trPr>
          <w:trHeight w:val="405" w:hRule="atLeast"/>
        </w:trPr>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p>
        </w:tc>
      </w:tr>
      <w:tr>
        <w:trPr>
          <w:trHeight w:val="60" w:hRule="atLeast"/>
        </w:trPr>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Дәнділердің сабаны және қауызы</w:t>
            </w:r>
            <w:r>
              <w:br/>
            </w:r>
            <w:r>
              <w:rPr>
                <w:rFonts w:ascii="Times New Roman"/>
                <w:b w:val="false"/>
                <w:i w:val="false"/>
                <w:color w:val="000000"/>
                <w:sz w:val="20"/>
              </w:rPr>
              <w:t>
</w:t>
            </w:r>
            <w:r>
              <w:rPr>
                <w:rFonts w:ascii="Times New Roman"/>
                <w:b w:val="false"/>
                <w:i w:val="false"/>
                <w:color w:val="000000"/>
                <w:sz w:val="20"/>
              </w:rPr>
              <w:t>Солома и шелуха зерновых</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01.11.50.000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Азықтық тамыр жемісті дақылдар</w:t>
            </w:r>
            <w:r>
              <w:br/>
            </w:r>
            <w:r>
              <w:rPr>
                <w:rFonts w:ascii="Times New Roman"/>
                <w:b w:val="false"/>
                <w:i w:val="false"/>
                <w:color w:val="000000"/>
                <w:sz w:val="20"/>
              </w:rPr>
              <w:t>
</w:t>
            </w:r>
            <w:r>
              <w:rPr>
                <w:rFonts w:ascii="Times New Roman"/>
                <w:b w:val="false"/>
                <w:i w:val="false"/>
                <w:color w:val="000000"/>
                <w:sz w:val="20"/>
              </w:rPr>
              <w:t>Культуры кормовые корнеплодные</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01.19.10.110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Азықтық бақша дақылдары</w:t>
            </w:r>
            <w:r>
              <w:br/>
            </w:r>
            <w:r>
              <w:rPr>
                <w:rFonts w:ascii="Times New Roman"/>
                <w:b w:val="false"/>
                <w:i w:val="false"/>
                <w:color w:val="000000"/>
                <w:sz w:val="20"/>
              </w:rPr>
              <w:t>
</w:t>
            </w:r>
            <w:r>
              <w:rPr>
                <w:rFonts w:ascii="Times New Roman"/>
                <w:b w:val="false"/>
                <w:i w:val="false"/>
                <w:color w:val="000000"/>
                <w:sz w:val="20"/>
              </w:rPr>
              <w:t>Культуры кормовые бахчевые</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01.19.10.120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Азықтық дәнді дақылдар</w:t>
            </w:r>
            <w:r>
              <w:br/>
            </w:r>
            <w:r>
              <w:rPr>
                <w:rFonts w:ascii="Times New Roman"/>
                <w:b w:val="false"/>
                <w:i w:val="false"/>
                <w:color w:val="000000"/>
                <w:sz w:val="20"/>
              </w:rPr>
              <w:t>
</w:t>
            </w:r>
            <w:r>
              <w:rPr>
                <w:rFonts w:ascii="Times New Roman"/>
                <w:b w:val="false"/>
                <w:i w:val="false"/>
                <w:color w:val="000000"/>
                <w:sz w:val="20"/>
              </w:rPr>
              <w:t>Культуры кормовые зерновые</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01.19.10.130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Азықтық дәнді бұршақ дақылдары</w:t>
            </w:r>
            <w:r>
              <w:br/>
            </w:r>
            <w:r>
              <w:rPr>
                <w:rFonts w:ascii="Times New Roman"/>
                <w:b w:val="false"/>
                <w:i w:val="false"/>
                <w:color w:val="000000"/>
                <w:sz w:val="20"/>
              </w:rPr>
              <w:t>
</w:t>
            </w:r>
            <w:r>
              <w:rPr>
                <w:rFonts w:ascii="Times New Roman"/>
                <w:b w:val="false"/>
                <w:i w:val="false"/>
                <w:color w:val="000000"/>
                <w:sz w:val="20"/>
              </w:rPr>
              <w:t>Культуры кормовые зернобобовые</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01.19.10.140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Сүрлемге арналған азық дақылдары (жүгерісіз)</w:t>
            </w:r>
            <w:r>
              <w:br/>
            </w:r>
            <w:r>
              <w:rPr>
                <w:rFonts w:ascii="Times New Roman"/>
                <w:b w:val="false"/>
                <w:i w:val="false"/>
                <w:color w:val="000000"/>
                <w:sz w:val="20"/>
              </w:rPr>
              <w:t>
</w:t>
            </w:r>
            <w:r>
              <w:rPr>
                <w:rFonts w:ascii="Times New Roman"/>
                <w:b w:val="false"/>
                <w:i w:val="false"/>
                <w:color w:val="000000"/>
                <w:sz w:val="20"/>
              </w:rPr>
              <w:t>Культуры кормовые на силос (без кукурузы)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01.19.10.200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Азықтық жүгері</w:t>
            </w:r>
            <w:r>
              <w:br/>
            </w:r>
            <w:r>
              <w:rPr>
                <w:rFonts w:ascii="Times New Roman"/>
                <w:b w:val="false"/>
                <w:i w:val="false"/>
                <w:color w:val="000000"/>
                <w:sz w:val="20"/>
              </w:rPr>
              <w:t>
</w:t>
            </w:r>
            <w:r>
              <w:rPr>
                <w:rFonts w:ascii="Times New Roman"/>
                <w:b w:val="false"/>
                <w:i w:val="false"/>
                <w:color w:val="000000"/>
                <w:sz w:val="20"/>
              </w:rPr>
              <w:t>Кукуруза на корм</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01.19.10.300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Шабындықтар мен дақылды жайылымдардың (егілген)</w:t>
            </w:r>
            <w:r>
              <w:br/>
            </w:r>
            <w:r>
              <w:rPr>
                <w:rFonts w:ascii="Times New Roman"/>
                <w:b w:val="false"/>
                <w:i w:val="false"/>
                <w:color w:val="000000"/>
                <w:sz w:val="20"/>
              </w:rPr>
              <w:t>
</w:t>
            </w:r>
            <w:r>
              <w:rPr>
                <w:rFonts w:ascii="Times New Roman"/>
                <w:b/>
                <w:i w:val="false"/>
                <w:color w:val="000000"/>
                <w:sz w:val="20"/>
              </w:rPr>
              <w:t>бір жылдық шөптерінен пішен</w:t>
            </w:r>
            <w:r>
              <w:br/>
            </w:r>
            <w:r>
              <w:rPr>
                <w:rFonts w:ascii="Times New Roman"/>
                <w:b w:val="false"/>
                <w:i w:val="false"/>
                <w:color w:val="000000"/>
                <w:sz w:val="20"/>
              </w:rPr>
              <w:t>
</w:t>
            </w:r>
            <w:r>
              <w:rPr>
                <w:rFonts w:ascii="Times New Roman"/>
                <w:b w:val="false"/>
                <w:i w:val="false"/>
                <w:color w:val="000000"/>
                <w:sz w:val="20"/>
              </w:rPr>
              <w:t>Сено из однолетних трав сенокосов и пастбищ культурных</w:t>
            </w:r>
            <w:r>
              <w:br/>
            </w:r>
            <w:r>
              <w:rPr>
                <w:rFonts w:ascii="Times New Roman"/>
                <w:b w:val="false"/>
                <w:i w:val="false"/>
                <w:color w:val="000000"/>
                <w:sz w:val="20"/>
              </w:rPr>
              <w:t>
</w:t>
            </w:r>
            <w:r>
              <w:rPr>
                <w:rFonts w:ascii="Times New Roman"/>
                <w:b w:val="false"/>
                <w:i w:val="false"/>
                <w:color w:val="000000"/>
                <w:sz w:val="20"/>
              </w:rPr>
              <w:t>(сеяных)</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01.19.10.411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Шабындықтар мен дақылды жайылымдардың (егілген)</w:t>
            </w:r>
            <w:r>
              <w:br/>
            </w:r>
            <w:r>
              <w:rPr>
                <w:rFonts w:ascii="Times New Roman"/>
                <w:b w:val="false"/>
                <w:i w:val="false"/>
                <w:color w:val="000000"/>
                <w:sz w:val="20"/>
              </w:rPr>
              <w:t>
</w:t>
            </w:r>
            <w:r>
              <w:rPr>
                <w:rFonts w:ascii="Times New Roman"/>
                <w:b/>
                <w:i w:val="false"/>
                <w:color w:val="000000"/>
                <w:sz w:val="20"/>
              </w:rPr>
              <w:t>бір жылдық шөптерінен көк азық</w:t>
            </w:r>
            <w:r>
              <w:br/>
            </w:r>
            <w:r>
              <w:rPr>
                <w:rFonts w:ascii="Times New Roman"/>
                <w:b w:val="false"/>
                <w:i w:val="false"/>
                <w:color w:val="000000"/>
                <w:sz w:val="20"/>
              </w:rPr>
              <w:t>
</w:t>
            </w:r>
            <w:r>
              <w:rPr>
                <w:rFonts w:ascii="Times New Roman"/>
                <w:b w:val="false"/>
                <w:i w:val="false"/>
                <w:color w:val="000000"/>
                <w:sz w:val="20"/>
              </w:rPr>
              <w:t>Корм зеленый из однолетних трав сенокосов и пастбищ</w:t>
            </w:r>
            <w:r>
              <w:br/>
            </w:r>
            <w:r>
              <w:rPr>
                <w:rFonts w:ascii="Times New Roman"/>
                <w:b w:val="false"/>
                <w:i w:val="false"/>
                <w:color w:val="000000"/>
                <w:sz w:val="20"/>
              </w:rPr>
              <w:t>
</w:t>
            </w:r>
            <w:r>
              <w:rPr>
                <w:rFonts w:ascii="Times New Roman"/>
                <w:b w:val="false"/>
                <w:i w:val="false"/>
                <w:color w:val="000000"/>
                <w:sz w:val="20"/>
              </w:rPr>
              <w:t>культурных (сеяных)</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01.19.10.412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Шабындықтар мен дақылды жайылымдардың (егілген)</w:t>
            </w:r>
            <w:r>
              <w:br/>
            </w:r>
            <w:r>
              <w:rPr>
                <w:rFonts w:ascii="Times New Roman"/>
                <w:b w:val="false"/>
                <w:i w:val="false"/>
                <w:color w:val="000000"/>
                <w:sz w:val="20"/>
              </w:rPr>
              <w:t>
</w:t>
            </w:r>
            <w:r>
              <w:rPr>
                <w:rFonts w:ascii="Times New Roman"/>
                <w:b/>
                <w:i w:val="false"/>
                <w:color w:val="000000"/>
                <w:sz w:val="20"/>
              </w:rPr>
              <w:t>бір жылдық шөптерінен пішендеме</w:t>
            </w:r>
            <w:r>
              <w:br/>
            </w:r>
            <w:r>
              <w:rPr>
                <w:rFonts w:ascii="Times New Roman"/>
                <w:b w:val="false"/>
                <w:i w:val="false"/>
                <w:color w:val="000000"/>
                <w:sz w:val="20"/>
              </w:rPr>
              <w:t>
</w:t>
            </w:r>
            <w:r>
              <w:rPr>
                <w:rFonts w:ascii="Times New Roman"/>
                <w:b w:val="false"/>
                <w:i w:val="false"/>
                <w:color w:val="000000"/>
                <w:sz w:val="20"/>
              </w:rPr>
              <w:t>Сенаж из однолетних трав сенокосов и пастбищ культурных</w:t>
            </w:r>
            <w:r>
              <w:br/>
            </w:r>
            <w:r>
              <w:rPr>
                <w:rFonts w:ascii="Times New Roman"/>
                <w:b w:val="false"/>
                <w:i w:val="false"/>
                <w:color w:val="000000"/>
                <w:sz w:val="20"/>
              </w:rPr>
              <w:t>
</w:t>
            </w:r>
            <w:r>
              <w:rPr>
                <w:rFonts w:ascii="Times New Roman"/>
                <w:b w:val="false"/>
                <w:i w:val="false"/>
                <w:color w:val="000000"/>
                <w:sz w:val="20"/>
              </w:rPr>
              <w:t>(сеяных)</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01.19.10.413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Шабындықтар мен дақылды жайылымдардың (егілген)</w:t>
            </w:r>
            <w:r>
              <w:br/>
            </w:r>
            <w:r>
              <w:rPr>
                <w:rFonts w:ascii="Times New Roman"/>
                <w:b w:val="false"/>
                <w:i w:val="false"/>
                <w:color w:val="000000"/>
                <w:sz w:val="20"/>
              </w:rPr>
              <w:t>
</w:t>
            </w:r>
            <w:r>
              <w:rPr>
                <w:rFonts w:ascii="Times New Roman"/>
                <w:b/>
                <w:i w:val="false"/>
                <w:color w:val="000000"/>
                <w:sz w:val="20"/>
              </w:rPr>
              <w:t>бір жылдық шөптерінен сүрлем</w:t>
            </w:r>
            <w:r>
              <w:br/>
            </w:r>
            <w:r>
              <w:rPr>
                <w:rFonts w:ascii="Times New Roman"/>
                <w:b w:val="false"/>
                <w:i w:val="false"/>
                <w:color w:val="000000"/>
                <w:sz w:val="20"/>
              </w:rPr>
              <w:t>
</w:t>
            </w:r>
            <w:r>
              <w:rPr>
                <w:rFonts w:ascii="Times New Roman"/>
                <w:b w:val="false"/>
                <w:i w:val="false"/>
                <w:color w:val="000000"/>
                <w:sz w:val="20"/>
              </w:rPr>
              <w:t>Силос из однолетних трав сенокосов и пастбищ культурных</w:t>
            </w:r>
            <w:r>
              <w:br/>
            </w:r>
            <w:r>
              <w:rPr>
                <w:rFonts w:ascii="Times New Roman"/>
                <w:b w:val="false"/>
                <w:i w:val="false"/>
                <w:color w:val="000000"/>
                <w:sz w:val="20"/>
              </w:rPr>
              <w:t>
</w:t>
            </w:r>
            <w:r>
              <w:rPr>
                <w:rFonts w:ascii="Times New Roman"/>
                <w:b w:val="false"/>
                <w:i w:val="false"/>
                <w:color w:val="000000"/>
                <w:sz w:val="20"/>
              </w:rPr>
              <w:t>(сеяных)</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01.19.10.414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Шабындықтар мен дақылды жайылымдардың (егілген)</w:t>
            </w:r>
            <w:r>
              <w:br/>
            </w:r>
            <w:r>
              <w:rPr>
                <w:rFonts w:ascii="Times New Roman"/>
                <w:b w:val="false"/>
                <w:i w:val="false"/>
                <w:color w:val="000000"/>
                <w:sz w:val="20"/>
              </w:rPr>
              <w:t>
</w:t>
            </w:r>
            <w:r>
              <w:rPr>
                <w:rFonts w:ascii="Times New Roman"/>
                <w:b/>
                <w:i w:val="false"/>
                <w:color w:val="000000"/>
                <w:sz w:val="20"/>
              </w:rPr>
              <w:t>бір жылдық шөптерінен шөп ұны</w:t>
            </w:r>
            <w:r>
              <w:br/>
            </w:r>
            <w:r>
              <w:rPr>
                <w:rFonts w:ascii="Times New Roman"/>
                <w:b w:val="false"/>
                <w:i w:val="false"/>
                <w:color w:val="000000"/>
                <w:sz w:val="20"/>
              </w:rPr>
              <w:t>
</w:t>
            </w:r>
            <w:r>
              <w:rPr>
                <w:rFonts w:ascii="Times New Roman"/>
                <w:b w:val="false"/>
                <w:i w:val="false"/>
                <w:color w:val="000000"/>
                <w:sz w:val="20"/>
              </w:rPr>
              <w:t>Мука травяная из однолетних трав сенокосов и пастбищ</w:t>
            </w:r>
            <w:r>
              <w:br/>
            </w:r>
            <w:r>
              <w:rPr>
                <w:rFonts w:ascii="Times New Roman"/>
                <w:b w:val="false"/>
                <w:i w:val="false"/>
                <w:color w:val="000000"/>
                <w:sz w:val="20"/>
              </w:rPr>
              <w:t>
</w:t>
            </w:r>
            <w:r>
              <w:rPr>
                <w:rFonts w:ascii="Times New Roman"/>
                <w:b w:val="false"/>
                <w:i w:val="false"/>
                <w:color w:val="000000"/>
                <w:sz w:val="20"/>
              </w:rPr>
              <w:t>культурных (сеяных)</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01.19.10.415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Шабындықтар мен дақылды жайылымдардың (егілген)</w:t>
            </w:r>
            <w:r>
              <w:br/>
            </w:r>
            <w:r>
              <w:rPr>
                <w:rFonts w:ascii="Times New Roman"/>
                <w:b w:val="false"/>
                <w:i w:val="false"/>
                <w:color w:val="000000"/>
                <w:sz w:val="20"/>
              </w:rPr>
              <w:t>
</w:t>
            </w:r>
            <w:r>
              <w:rPr>
                <w:rFonts w:ascii="Times New Roman"/>
                <w:b/>
                <w:i w:val="false"/>
                <w:color w:val="000000"/>
                <w:sz w:val="20"/>
              </w:rPr>
              <w:t>бір жылдық шөптерінен өзге де өнімдер</w:t>
            </w:r>
            <w:r>
              <w:br/>
            </w:r>
            <w:r>
              <w:rPr>
                <w:rFonts w:ascii="Times New Roman"/>
                <w:b w:val="false"/>
                <w:i w:val="false"/>
                <w:color w:val="000000"/>
                <w:sz w:val="20"/>
              </w:rPr>
              <w:t>
</w:t>
            </w:r>
            <w:r>
              <w:rPr>
                <w:rFonts w:ascii="Times New Roman"/>
                <w:b w:val="false"/>
                <w:i w:val="false"/>
                <w:color w:val="000000"/>
                <w:sz w:val="20"/>
              </w:rPr>
              <w:t>Продукция прочая из однолетних трав сенокосов и пастбищ</w:t>
            </w:r>
            <w:r>
              <w:br/>
            </w:r>
            <w:r>
              <w:rPr>
                <w:rFonts w:ascii="Times New Roman"/>
                <w:b w:val="false"/>
                <w:i w:val="false"/>
                <w:color w:val="000000"/>
                <w:sz w:val="20"/>
              </w:rPr>
              <w:t>
</w:t>
            </w:r>
            <w:r>
              <w:rPr>
                <w:rFonts w:ascii="Times New Roman"/>
                <w:b w:val="false"/>
                <w:i w:val="false"/>
                <w:color w:val="000000"/>
                <w:sz w:val="20"/>
              </w:rPr>
              <w:t>культурных (сеяных)</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01.19.10.419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Шабындықтар мен дақылды жайылымдардың (егілген)</w:t>
            </w:r>
            <w:r>
              <w:br/>
            </w:r>
            <w:r>
              <w:rPr>
                <w:rFonts w:ascii="Times New Roman"/>
                <w:b w:val="false"/>
                <w:i w:val="false"/>
                <w:color w:val="000000"/>
                <w:sz w:val="20"/>
              </w:rPr>
              <w:t>
</w:t>
            </w:r>
            <w:r>
              <w:rPr>
                <w:rFonts w:ascii="Times New Roman"/>
                <w:b/>
                <w:i w:val="false"/>
                <w:color w:val="000000"/>
                <w:sz w:val="20"/>
              </w:rPr>
              <w:t>көп жылдық шөптерінен пішен</w:t>
            </w:r>
            <w:r>
              <w:br/>
            </w:r>
            <w:r>
              <w:rPr>
                <w:rFonts w:ascii="Times New Roman"/>
                <w:b w:val="false"/>
                <w:i w:val="false"/>
                <w:color w:val="000000"/>
                <w:sz w:val="20"/>
              </w:rPr>
              <w:t>
</w:t>
            </w:r>
            <w:r>
              <w:rPr>
                <w:rFonts w:ascii="Times New Roman"/>
                <w:b w:val="false"/>
                <w:i w:val="false"/>
                <w:color w:val="000000"/>
                <w:sz w:val="20"/>
              </w:rPr>
              <w:t>Сено из многолетних трав сенокосов и пастбищ культурных</w:t>
            </w:r>
            <w:r>
              <w:br/>
            </w:r>
            <w:r>
              <w:rPr>
                <w:rFonts w:ascii="Times New Roman"/>
                <w:b w:val="false"/>
                <w:i w:val="false"/>
                <w:color w:val="000000"/>
                <w:sz w:val="20"/>
              </w:rPr>
              <w:t>
</w:t>
            </w:r>
            <w:r>
              <w:rPr>
                <w:rFonts w:ascii="Times New Roman"/>
                <w:b w:val="false"/>
                <w:i w:val="false"/>
                <w:color w:val="000000"/>
                <w:sz w:val="20"/>
              </w:rPr>
              <w:t>(сеяных)</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01.19.10.421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Шабындықтар мен дақылды жайылымдардың (егілген)</w:t>
            </w:r>
            <w:r>
              <w:br/>
            </w:r>
            <w:r>
              <w:rPr>
                <w:rFonts w:ascii="Times New Roman"/>
                <w:b w:val="false"/>
                <w:i w:val="false"/>
                <w:color w:val="000000"/>
                <w:sz w:val="20"/>
              </w:rPr>
              <w:t>
</w:t>
            </w:r>
            <w:r>
              <w:rPr>
                <w:rFonts w:ascii="Times New Roman"/>
                <w:b/>
                <w:i w:val="false"/>
                <w:color w:val="000000"/>
                <w:sz w:val="20"/>
              </w:rPr>
              <w:t>көп жылдық шөптерінен көк азық</w:t>
            </w:r>
            <w:r>
              <w:br/>
            </w:r>
            <w:r>
              <w:rPr>
                <w:rFonts w:ascii="Times New Roman"/>
                <w:b w:val="false"/>
                <w:i w:val="false"/>
                <w:color w:val="000000"/>
                <w:sz w:val="20"/>
              </w:rPr>
              <w:t>
</w:t>
            </w:r>
            <w:r>
              <w:rPr>
                <w:rFonts w:ascii="Times New Roman"/>
                <w:b w:val="false"/>
                <w:i w:val="false"/>
                <w:color w:val="000000"/>
                <w:sz w:val="20"/>
              </w:rPr>
              <w:t>Корм зеленый из многолетних трав сенокосов и пастбищ</w:t>
            </w:r>
            <w:r>
              <w:br/>
            </w:r>
            <w:r>
              <w:rPr>
                <w:rFonts w:ascii="Times New Roman"/>
                <w:b w:val="false"/>
                <w:i w:val="false"/>
                <w:color w:val="000000"/>
                <w:sz w:val="20"/>
              </w:rPr>
              <w:t>
</w:t>
            </w:r>
            <w:r>
              <w:rPr>
                <w:rFonts w:ascii="Times New Roman"/>
                <w:b w:val="false"/>
                <w:i w:val="false"/>
                <w:color w:val="000000"/>
                <w:sz w:val="20"/>
              </w:rPr>
              <w:t>культурных (сеяных)</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01.19.10.422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Шабындықтар мен дақылды жайылымдардың (егілген)</w:t>
            </w:r>
            <w:r>
              <w:br/>
            </w:r>
            <w:r>
              <w:rPr>
                <w:rFonts w:ascii="Times New Roman"/>
                <w:b w:val="false"/>
                <w:i w:val="false"/>
                <w:color w:val="000000"/>
                <w:sz w:val="20"/>
              </w:rPr>
              <w:t>
</w:t>
            </w:r>
            <w:r>
              <w:rPr>
                <w:rFonts w:ascii="Times New Roman"/>
                <w:b/>
                <w:i w:val="false"/>
                <w:color w:val="000000"/>
                <w:sz w:val="20"/>
              </w:rPr>
              <w:t>көп жылдық шөптерінен пішендеме</w:t>
            </w:r>
            <w:r>
              <w:br/>
            </w:r>
            <w:r>
              <w:rPr>
                <w:rFonts w:ascii="Times New Roman"/>
                <w:b w:val="false"/>
                <w:i w:val="false"/>
                <w:color w:val="000000"/>
                <w:sz w:val="20"/>
              </w:rPr>
              <w:t>
</w:t>
            </w:r>
            <w:r>
              <w:rPr>
                <w:rFonts w:ascii="Times New Roman"/>
                <w:b w:val="false"/>
                <w:i w:val="false"/>
                <w:color w:val="000000"/>
                <w:sz w:val="20"/>
              </w:rPr>
              <w:t>Сенаж из многолетних трав сенокосов и пастбищ</w:t>
            </w:r>
            <w:r>
              <w:br/>
            </w:r>
            <w:r>
              <w:rPr>
                <w:rFonts w:ascii="Times New Roman"/>
                <w:b w:val="false"/>
                <w:i w:val="false"/>
                <w:color w:val="000000"/>
                <w:sz w:val="20"/>
              </w:rPr>
              <w:t>
</w:t>
            </w:r>
            <w:r>
              <w:rPr>
                <w:rFonts w:ascii="Times New Roman"/>
                <w:b w:val="false"/>
                <w:i w:val="false"/>
                <w:color w:val="000000"/>
                <w:sz w:val="20"/>
              </w:rPr>
              <w:t>культурных (сеяных)</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01.19.10.423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Шабындықтар мен дақылды жайылымдардың (егілген)</w:t>
            </w:r>
            <w:r>
              <w:br/>
            </w:r>
            <w:r>
              <w:rPr>
                <w:rFonts w:ascii="Times New Roman"/>
                <w:b w:val="false"/>
                <w:i w:val="false"/>
                <w:color w:val="000000"/>
                <w:sz w:val="20"/>
              </w:rPr>
              <w:t>
</w:t>
            </w:r>
            <w:r>
              <w:rPr>
                <w:rFonts w:ascii="Times New Roman"/>
                <w:b/>
                <w:i w:val="false"/>
                <w:color w:val="000000"/>
                <w:sz w:val="20"/>
              </w:rPr>
              <w:t>көп жылдық шөптерінен сүрлем</w:t>
            </w:r>
            <w:r>
              <w:br/>
            </w:r>
            <w:r>
              <w:rPr>
                <w:rFonts w:ascii="Times New Roman"/>
                <w:b w:val="false"/>
                <w:i w:val="false"/>
                <w:color w:val="000000"/>
                <w:sz w:val="20"/>
              </w:rPr>
              <w:t>
</w:t>
            </w:r>
            <w:r>
              <w:rPr>
                <w:rFonts w:ascii="Times New Roman"/>
                <w:b w:val="false"/>
                <w:i w:val="false"/>
                <w:color w:val="000000"/>
                <w:sz w:val="20"/>
              </w:rPr>
              <w:t>Силос из многолетних трав сенокосов и пастбищ</w:t>
            </w:r>
            <w:r>
              <w:br/>
            </w:r>
            <w:r>
              <w:rPr>
                <w:rFonts w:ascii="Times New Roman"/>
                <w:b w:val="false"/>
                <w:i w:val="false"/>
                <w:color w:val="000000"/>
                <w:sz w:val="20"/>
              </w:rPr>
              <w:t>
</w:t>
            </w:r>
            <w:r>
              <w:rPr>
                <w:rFonts w:ascii="Times New Roman"/>
                <w:b w:val="false"/>
                <w:i w:val="false"/>
                <w:color w:val="000000"/>
                <w:sz w:val="20"/>
              </w:rPr>
              <w:t>культурных (сеяных)</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01.19.10.424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Шабындықтар мен дақылды жайылымдардың (егілген)</w:t>
            </w:r>
            <w:r>
              <w:br/>
            </w:r>
            <w:r>
              <w:rPr>
                <w:rFonts w:ascii="Times New Roman"/>
                <w:b w:val="false"/>
                <w:i w:val="false"/>
                <w:color w:val="000000"/>
                <w:sz w:val="20"/>
              </w:rPr>
              <w:t>
</w:t>
            </w:r>
            <w:r>
              <w:rPr>
                <w:rFonts w:ascii="Times New Roman"/>
                <w:b/>
                <w:i w:val="false"/>
                <w:color w:val="000000"/>
                <w:sz w:val="20"/>
              </w:rPr>
              <w:t>көп жылдық шөптерінен шөп ұны</w:t>
            </w:r>
            <w:r>
              <w:br/>
            </w:r>
            <w:r>
              <w:rPr>
                <w:rFonts w:ascii="Times New Roman"/>
                <w:b w:val="false"/>
                <w:i w:val="false"/>
                <w:color w:val="000000"/>
                <w:sz w:val="20"/>
              </w:rPr>
              <w:t>
</w:t>
            </w:r>
            <w:r>
              <w:rPr>
                <w:rFonts w:ascii="Times New Roman"/>
                <w:b w:val="false"/>
                <w:i w:val="false"/>
                <w:color w:val="000000"/>
                <w:sz w:val="20"/>
              </w:rPr>
              <w:t>Мука травяная из многолетних трав сенокосов и пастбищ</w:t>
            </w:r>
            <w:r>
              <w:br/>
            </w:r>
            <w:r>
              <w:rPr>
                <w:rFonts w:ascii="Times New Roman"/>
                <w:b w:val="false"/>
                <w:i w:val="false"/>
                <w:color w:val="000000"/>
                <w:sz w:val="20"/>
              </w:rPr>
              <w:t>
</w:t>
            </w:r>
            <w:r>
              <w:rPr>
                <w:rFonts w:ascii="Times New Roman"/>
                <w:b w:val="false"/>
                <w:i w:val="false"/>
                <w:color w:val="000000"/>
                <w:sz w:val="20"/>
              </w:rPr>
              <w:t>культурных (сеяных)</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01.19.10.425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Шабындықтар мен дақылды жайылымдардың (егілген)</w:t>
            </w:r>
            <w:r>
              <w:br/>
            </w:r>
            <w:r>
              <w:rPr>
                <w:rFonts w:ascii="Times New Roman"/>
                <w:b w:val="false"/>
                <w:i w:val="false"/>
                <w:color w:val="000000"/>
                <w:sz w:val="20"/>
              </w:rPr>
              <w:t>
</w:t>
            </w:r>
            <w:r>
              <w:rPr>
                <w:rFonts w:ascii="Times New Roman"/>
                <w:b/>
                <w:i w:val="false"/>
                <w:color w:val="000000"/>
                <w:sz w:val="20"/>
              </w:rPr>
              <w:t>көп жылдық шөптерінен өзге де өнімдер</w:t>
            </w:r>
            <w:r>
              <w:br/>
            </w:r>
            <w:r>
              <w:rPr>
                <w:rFonts w:ascii="Times New Roman"/>
                <w:b w:val="false"/>
                <w:i w:val="false"/>
                <w:color w:val="000000"/>
                <w:sz w:val="20"/>
              </w:rPr>
              <w:t>
</w:t>
            </w:r>
            <w:r>
              <w:rPr>
                <w:rFonts w:ascii="Times New Roman"/>
                <w:b w:val="false"/>
                <w:i w:val="false"/>
                <w:color w:val="000000"/>
                <w:sz w:val="20"/>
              </w:rPr>
              <w:t>Продукция прочая из многолетних трав сенокосов и</w:t>
            </w:r>
            <w:r>
              <w:br/>
            </w:r>
            <w:r>
              <w:rPr>
                <w:rFonts w:ascii="Times New Roman"/>
                <w:b w:val="false"/>
                <w:i w:val="false"/>
                <w:color w:val="000000"/>
                <w:sz w:val="20"/>
              </w:rPr>
              <w:t>
</w:t>
            </w:r>
            <w:r>
              <w:rPr>
                <w:rFonts w:ascii="Times New Roman"/>
                <w:b w:val="false"/>
                <w:i w:val="false"/>
                <w:color w:val="000000"/>
                <w:sz w:val="20"/>
              </w:rPr>
              <w:t>пастбищ культурных (сеяных)</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01.19.10.429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Жабайы өсетін шөптерді қоса алғанда, шабындықтар</w:t>
            </w:r>
            <w:r>
              <w:br/>
            </w:r>
            <w:r>
              <w:rPr>
                <w:rFonts w:ascii="Times New Roman"/>
                <w:b w:val="false"/>
                <w:i w:val="false"/>
                <w:color w:val="000000"/>
                <w:sz w:val="20"/>
              </w:rPr>
              <w:t>
</w:t>
            </w:r>
            <w:r>
              <w:rPr>
                <w:rFonts w:ascii="Times New Roman"/>
                <w:b/>
                <w:i w:val="false"/>
                <w:color w:val="000000"/>
                <w:sz w:val="20"/>
              </w:rPr>
              <w:t>мен табиғи жайылымдар шөптерінен пішен</w:t>
            </w:r>
            <w:r>
              <w:br/>
            </w:r>
            <w:r>
              <w:rPr>
                <w:rFonts w:ascii="Times New Roman"/>
                <w:b w:val="false"/>
                <w:i w:val="false"/>
                <w:color w:val="000000"/>
                <w:sz w:val="20"/>
              </w:rPr>
              <w:t>
</w:t>
            </w:r>
            <w:r>
              <w:rPr>
                <w:rFonts w:ascii="Times New Roman"/>
                <w:b w:val="false"/>
                <w:i w:val="false"/>
                <w:color w:val="000000"/>
                <w:sz w:val="20"/>
              </w:rPr>
              <w:t>Сено из трав сенокосов и пастбищ естественных</w:t>
            </w:r>
            <w:r>
              <w:br/>
            </w:r>
            <w:r>
              <w:rPr>
                <w:rFonts w:ascii="Times New Roman"/>
                <w:b w:val="false"/>
                <w:i w:val="false"/>
                <w:color w:val="000000"/>
                <w:sz w:val="20"/>
              </w:rPr>
              <w:t>
</w:t>
            </w:r>
            <w:r>
              <w:rPr>
                <w:rFonts w:ascii="Times New Roman"/>
                <w:b w:val="false"/>
                <w:i w:val="false"/>
                <w:color w:val="000000"/>
                <w:sz w:val="20"/>
              </w:rPr>
              <w:t>(природных), включая травы дикорастущие</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01.19.10.510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Жабайы өсетін шөптерді қоса алғанда, шабындықтар</w:t>
            </w:r>
            <w:r>
              <w:br/>
            </w:r>
            <w:r>
              <w:rPr>
                <w:rFonts w:ascii="Times New Roman"/>
                <w:b w:val="false"/>
                <w:i w:val="false"/>
                <w:color w:val="000000"/>
                <w:sz w:val="20"/>
              </w:rPr>
              <w:t>
</w:t>
            </w:r>
            <w:r>
              <w:rPr>
                <w:rFonts w:ascii="Times New Roman"/>
                <w:b/>
                <w:i w:val="false"/>
                <w:color w:val="000000"/>
                <w:sz w:val="20"/>
              </w:rPr>
              <w:t>мен табиғи жайылымдар шөптерінен көк азық</w:t>
            </w:r>
            <w:r>
              <w:br/>
            </w:r>
            <w:r>
              <w:rPr>
                <w:rFonts w:ascii="Times New Roman"/>
                <w:b w:val="false"/>
                <w:i w:val="false"/>
                <w:color w:val="000000"/>
                <w:sz w:val="20"/>
              </w:rPr>
              <w:t>
</w:t>
            </w:r>
            <w:r>
              <w:rPr>
                <w:rFonts w:ascii="Times New Roman"/>
                <w:b w:val="false"/>
                <w:i w:val="false"/>
                <w:color w:val="000000"/>
                <w:sz w:val="20"/>
              </w:rPr>
              <w:t>Корм зеленый из трав сенокосов и пастбищ естественных</w:t>
            </w:r>
            <w:r>
              <w:br/>
            </w:r>
            <w:r>
              <w:rPr>
                <w:rFonts w:ascii="Times New Roman"/>
                <w:b w:val="false"/>
                <w:i w:val="false"/>
                <w:color w:val="000000"/>
                <w:sz w:val="20"/>
              </w:rPr>
              <w:t>
</w:t>
            </w:r>
            <w:r>
              <w:rPr>
                <w:rFonts w:ascii="Times New Roman"/>
                <w:b w:val="false"/>
                <w:i w:val="false"/>
                <w:color w:val="000000"/>
                <w:sz w:val="20"/>
              </w:rPr>
              <w:t>(природных), включая травы дикорастущие</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01.19.10.520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Жабайы өсетін шөптерді қоса алғанда, шабындықтар</w:t>
            </w:r>
            <w:r>
              <w:br/>
            </w:r>
            <w:r>
              <w:rPr>
                <w:rFonts w:ascii="Times New Roman"/>
                <w:b w:val="false"/>
                <w:i w:val="false"/>
                <w:color w:val="000000"/>
                <w:sz w:val="20"/>
              </w:rPr>
              <w:t>
</w:t>
            </w:r>
            <w:r>
              <w:rPr>
                <w:rFonts w:ascii="Times New Roman"/>
                <w:b/>
                <w:i w:val="false"/>
                <w:color w:val="000000"/>
                <w:sz w:val="20"/>
              </w:rPr>
              <w:t>мен табиғи жайылымдар шөптерінен пішендеме</w:t>
            </w:r>
            <w:r>
              <w:br/>
            </w:r>
            <w:r>
              <w:rPr>
                <w:rFonts w:ascii="Times New Roman"/>
                <w:b w:val="false"/>
                <w:i w:val="false"/>
                <w:color w:val="000000"/>
                <w:sz w:val="20"/>
              </w:rPr>
              <w:t>
</w:t>
            </w:r>
            <w:r>
              <w:rPr>
                <w:rFonts w:ascii="Times New Roman"/>
                <w:b w:val="false"/>
                <w:i w:val="false"/>
                <w:color w:val="000000"/>
                <w:sz w:val="20"/>
              </w:rPr>
              <w:t>Сенаж из трав сенокосов и пастбищ естественных</w:t>
            </w:r>
            <w:r>
              <w:br/>
            </w:r>
            <w:r>
              <w:rPr>
                <w:rFonts w:ascii="Times New Roman"/>
                <w:b w:val="false"/>
                <w:i w:val="false"/>
                <w:color w:val="000000"/>
                <w:sz w:val="20"/>
              </w:rPr>
              <w:t>
</w:t>
            </w:r>
            <w:r>
              <w:rPr>
                <w:rFonts w:ascii="Times New Roman"/>
                <w:b w:val="false"/>
                <w:i w:val="false"/>
                <w:color w:val="000000"/>
                <w:sz w:val="20"/>
              </w:rPr>
              <w:t>(природных), включая травы дикорастущие</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01.19.10.530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Жабайы өсетін шөптерді қоса алғанда, шабындықтар</w:t>
            </w:r>
            <w:r>
              <w:br/>
            </w:r>
            <w:r>
              <w:rPr>
                <w:rFonts w:ascii="Times New Roman"/>
                <w:b w:val="false"/>
                <w:i w:val="false"/>
                <w:color w:val="000000"/>
                <w:sz w:val="20"/>
              </w:rPr>
              <w:t>
</w:t>
            </w:r>
            <w:r>
              <w:rPr>
                <w:rFonts w:ascii="Times New Roman"/>
                <w:b/>
                <w:i w:val="false"/>
                <w:color w:val="000000"/>
                <w:sz w:val="20"/>
              </w:rPr>
              <w:t>мен табиғи жайылымдар шөптерінен сүрлем</w:t>
            </w:r>
            <w:r>
              <w:br/>
            </w:r>
            <w:r>
              <w:rPr>
                <w:rFonts w:ascii="Times New Roman"/>
                <w:b w:val="false"/>
                <w:i w:val="false"/>
                <w:color w:val="000000"/>
                <w:sz w:val="20"/>
              </w:rPr>
              <w:t>
</w:t>
            </w:r>
            <w:r>
              <w:rPr>
                <w:rFonts w:ascii="Times New Roman"/>
                <w:b w:val="false"/>
                <w:i w:val="false"/>
                <w:color w:val="000000"/>
                <w:sz w:val="20"/>
              </w:rPr>
              <w:t>Силос из трав сенокосов и пастбищ естественных</w:t>
            </w:r>
            <w:r>
              <w:br/>
            </w:r>
            <w:r>
              <w:rPr>
                <w:rFonts w:ascii="Times New Roman"/>
                <w:b w:val="false"/>
                <w:i w:val="false"/>
                <w:color w:val="000000"/>
                <w:sz w:val="20"/>
              </w:rPr>
              <w:t>
</w:t>
            </w:r>
            <w:r>
              <w:rPr>
                <w:rFonts w:ascii="Times New Roman"/>
                <w:b w:val="false"/>
                <w:i w:val="false"/>
                <w:color w:val="000000"/>
                <w:sz w:val="20"/>
              </w:rPr>
              <w:t>(природных), включая травы дикорастущие</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01.19.10.540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Жабайы өсетін шөптерді қоса алғанда, шабындықтар</w:t>
            </w:r>
            <w:r>
              <w:br/>
            </w:r>
            <w:r>
              <w:rPr>
                <w:rFonts w:ascii="Times New Roman"/>
                <w:b w:val="false"/>
                <w:i w:val="false"/>
                <w:color w:val="000000"/>
                <w:sz w:val="20"/>
              </w:rPr>
              <w:t>
</w:t>
            </w:r>
            <w:r>
              <w:rPr>
                <w:rFonts w:ascii="Times New Roman"/>
                <w:b/>
                <w:i w:val="false"/>
                <w:color w:val="000000"/>
                <w:sz w:val="20"/>
              </w:rPr>
              <w:t>мен табиғи жайылымдар шөптерінен шөп ұны</w:t>
            </w:r>
            <w:r>
              <w:br/>
            </w:r>
            <w:r>
              <w:rPr>
                <w:rFonts w:ascii="Times New Roman"/>
                <w:b w:val="false"/>
                <w:i w:val="false"/>
                <w:color w:val="000000"/>
                <w:sz w:val="20"/>
              </w:rPr>
              <w:t>
</w:t>
            </w:r>
            <w:r>
              <w:rPr>
                <w:rFonts w:ascii="Times New Roman"/>
                <w:b w:val="false"/>
                <w:i w:val="false"/>
                <w:color w:val="000000"/>
                <w:sz w:val="20"/>
              </w:rPr>
              <w:t>Мука травяная из трав сенокосов и пастбищ естественных</w:t>
            </w:r>
            <w:r>
              <w:br/>
            </w:r>
            <w:r>
              <w:rPr>
                <w:rFonts w:ascii="Times New Roman"/>
                <w:b w:val="false"/>
                <w:i w:val="false"/>
                <w:color w:val="000000"/>
                <w:sz w:val="20"/>
              </w:rPr>
              <w:t>
</w:t>
            </w:r>
            <w:r>
              <w:rPr>
                <w:rFonts w:ascii="Times New Roman"/>
                <w:b w:val="false"/>
                <w:i w:val="false"/>
                <w:color w:val="000000"/>
                <w:sz w:val="20"/>
              </w:rPr>
              <w:t>(природных), включая травы дикорастущие</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01.19.10.550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Жабайы өсетін шөптерді қоса алғанда, шабындықтар</w:t>
            </w:r>
            <w:r>
              <w:br/>
            </w:r>
            <w:r>
              <w:rPr>
                <w:rFonts w:ascii="Times New Roman"/>
                <w:b w:val="false"/>
                <w:i w:val="false"/>
                <w:color w:val="000000"/>
                <w:sz w:val="20"/>
              </w:rPr>
              <w:t>
</w:t>
            </w:r>
            <w:r>
              <w:rPr>
                <w:rFonts w:ascii="Times New Roman"/>
                <w:b/>
                <w:i w:val="false"/>
                <w:color w:val="000000"/>
                <w:sz w:val="20"/>
              </w:rPr>
              <w:t>мен табиғи жайылымдар шөптерінен өзге де өнімдер</w:t>
            </w:r>
            <w:r>
              <w:br/>
            </w:r>
            <w:r>
              <w:rPr>
                <w:rFonts w:ascii="Times New Roman"/>
                <w:b w:val="false"/>
                <w:i w:val="false"/>
                <w:color w:val="000000"/>
                <w:sz w:val="20"/>
              </w:rPr>
              <w:t>
</w:t>
            </w:r>
            <w:r>
              <w:rPr>
                <w:rFonts w:ascii="Times New Roman"/>
                <w:b w:val="false"/>
                <w:i w:val="false"/>
                <w:color w:val="000000"/>
                <w:sz w:val="20"/>
              </w:rPr>
              <w:t>Продукция прочая из трав сенокосов и пастбищ</w:t>
            </w:r>
            <w:r>
              <w:br/>
            </w:r>
            <w:r>
              <w:rPr>
                <w:rFonts w:ascii="Times New Roman"/>
                <w:b w:val="false"/>
                <w:i w:val="false"/>
                <w:color w:val="000000"/>
                <w:sz w:val="20"/>
              </w:rPr>
              <w:t>
</w:t>
            </w:r>
            <w:r>
              <w:rPr>
                <w:rFonts w:ascii="Times New Roman"/>
                <w:b w:val="false"/>
                <w:i w:val="false"/>
                <w:color w:val="000000"/>
                <w:sz w:val="20"/>
              </w:rPr>
              <w:t>естественных (природных), включая травы дикорастущие</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01.19.10.590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азықтар</w:t>
            </w:r>
            <w:r>
              <w:br/>
            </w:r>
            <w:r>
              <w:rPr>
                <w:rFonts w:ascii="Times New Roman"/>
                <w:b w:val="false"/>
                <w:i w:val="false"/>
                <w:color w:val="000000"/>
                <w:sz w:val="20"/>
              </w:rPr>
              <w:t>
</w:t>
            </w:r>
            <w:r>
              <w:rPr>
                <w:rFonts w:ascii="Times New Roman"/>
                <w:b w:val="false"/>
                <w:i w:val="false"/>
                <w:color w:val="000000"/>
                <w:sz w:val="20"/>
              </w:rPr>
              <w:t>Корма прочие</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01.19.10.900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w:t>
      </w:r>
      <w:r>
        <w:rPr>
          <w:rFonts w:ascii="Times New Roman"/>
          <w:b w:val="false"/>
          <w:i w:val="false"/>
          <w:color w:val="000000"/>
          <w:sz w:val="28"/>
        </w:rPr>
        <w:t>Наименование ______________________________  Адрес ___________________________</w:t>
      </w:r>
    </w:p>
    <w:p>
      <w:pPr>
        <w:spacing w:after="0"/>
        <w:ind w:left="0"/>
        <w:jc w:val="both"/>
      </w:pPr>
      <w:r>
        <w:rPr>
          <w:rFonts w:ascii="Times New Roman"/>
          <w:b w:val="false"/>
          <w:i w:val="false"/>
          <w:color w:val="000000"/>
          <w:sz w:val="28"/>
        </w:rPr>
        <w:t xml:space="preserve">             ______________________________  </w:t>
      </w:r>
      <w:r>
        <w:rPr>
          <w:rFonts w:ascii="Times New Roman"/>
          <w:b/>
          <w:i w:val="false"/>
          <w:color w:val="000000"/>
          <w:sz w:val="28"/>
        </w:rPr>
        <w:t>Тел.:</w:t>
      </w:r>
      <w:r>
        <w:rPr>
          <w:rFonts w:ascii="Times New Roman"/>
          <w:b w:val="false"/>
          <w:i w:val="false"/>
          <w:color w:val="000000"/>
          <w:sz w:val="28"/>
        </w:rPr>
        <w:t xml:space="preserve"> 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w:t>
      </w:r>
      <w:r>
        <w:rPr>
          <w:rFonts w:ascii="Times New Roman"/>
          <w:b w:val="false"/>
          <w:i w:val="false"/>
          <w:color w:val="000000"/>
          <w:sz w:val="28"/>
        </w:rPr>
        <w:t>Адрес электронной почты ___________________________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w:t>
      </w:r>
      <w:r>
        <w:rPr>
          <w:rFonts w:ascii="Times New Roman"/>
          <w:b w:val="false"/>
          <w:i w:val="false"/>
          <w:color w:val="000000"/>
          <w:sz w:val="28"/>
        </w:rPr>
        <w:t>Фамилия и телефон исполнителя _____________________ Тел. _____________________</w:t>
      </w:r>
    </w:p>
    <w:p>
      <w:pPr>
        <w:spacing w:after="0"/>
        <w:ind w:left="0"/>
        <w:jc w:val="both"/>
      </w:pPr>
      <w:r>
        <w:rPr>
          <w:rFonts w:ascii="Times New Roman"/>
          <w:b/>
          <w:i w:val="false"/>
          <w:color w:val="000000"/>
          <w:sz w:val="28"/>
        </w:rPr>
        <w:t>Басшы</w:t>
      </w:r>
      <w:r>
        <w:rPr>
          <w:rFonts w:ascii="Times New Roman"/>
          <w:b w:val="false"/>
          <w:i w:val="false"/>
          <w:color w:val="000000"/>
          <w:sz w:val="28"/>
        </w:rPr>
        <w:t>                                      </w:t>
      </w:r>
      <w:r>
        <w:rPr>
          <w:rFonts w:ascii="Times New Roman"/>
          <w:b/>
          <w:i w:val="false"/>
          <w:color w:val="000000"/>
          <w:sz w:val="28"/>
        </w:rPr>
        <w:t>(Аты-жөні, тегі, қолы)</w:t>
      </w:r>
      <w:r>
        <w:br/>
      </w:r>
      <w:r>
        <w:rPr>
          <w:rFonts w:ascii="Times New Roman"/>
          <w:b w:val="false"/>
          <w:i w:val="false"/>
          <w:color w:val="000000"/>
          <w:sz w:val="28"/>
        </w:rPr>
        <w:t>
</w:t>
      </w:r>
      <w:r>
        <w:rPr>
          <w:rFonts w:ascii="Times New Roman"/>
          <w:b w:val="false"/>
          <w:i w:val="false"/>
          <w:color w:val="000000"/>
          <w:sz w:val="28"/>
        </w:rPr>
        <w:t>Руководитель ______________________________ (Ф.И.О., подпись) ________________</w:t>
      </w:r>
    </w:p>
    <w:p>
      <w:pPr>
        <w:spacing w:after="0"/>
        <w:ind w:left="0"/>
        <w:jc w:val="both"/>
      </w:pPr>
      <w:r>
        <w:rPr>
          <w:rFonts w:ascii="Times New Roman"/>
          <w:b/>
          <w:i w:val="false"/>
          <w:color w:val="000000"/>
          <w:sz w:val="28"/>
        </w:rPr>
        <w:t>Бас бухгалтер</w:t>
      </w:r>
      <w:r>
        <w:rPr>
          <w:rFonts w:ascii="Times New Roman"/>
          <w:b w:val="false"/>
          <w:i w:val="false"/>
          <w:color w:val="000000"/>
          <w:sz w:val="28"/>
        </w:rPr>
        <w:t>                             </w:t>
      </w:r>
      <w:r>
        <w:rPr>
          <w:rFonts w:ascii="Times New Roman"/>
          <w:b/>
          <w:i w:val="false"/>
          <w:color w:val="000000"/>
          <w:sz w:val="28"/>
        </w:rPr>
        <w:t>(Аты-жөні, тегі, қолы)</w:t>
      </w:r>
      <w:r>
        <w:br/>
      </w:r>
      <w:r>
        <w:rPr>
          <w:rFonts w:ascii="Times New Roman"/>
          <w:b w:val="false"/>
          <w:i w:val="false"/>
          <w:color w:val="000000"/>
          <w:sz w:val="28"/>
        </w:rPr>
        <w:t>
</w:t>
      </w:r>
      <w:r>
        <w:rPr>
          <w:rFonts w:ascii="Times New Roman"/>
          <w:b w:val="false"/>
          <w:i w:val="false"/>
          <w:color w:val="000000"/>
          <w:sz w:val="28"/>
        </w:rPr>
        <w:t>Главный бухгалтер _________________________ (Ф.И.О., подпись) ________________</w:t>
      </w:r>
      <w:r>
        <w:br/>
      </w:r>
      <w:r>
        <w:rPr>
          <w:rFonts w:ascii="Times New Roman"/>
          <w:b w:val="false"/>
          <w:i w:val="false"/>
          <w:color w:val="000000"/>
          <w:sz w:val="28"/>
        </w:rPr>
        <w:t>
                                                                    </w:t>
      </w:r>
      <w:r>
        <w:rPr>
          <w:rFonts w:ascii="Times New Roman"/>
          <w:b/>
          <w:i w:val="false"/>
          <w:color w:val="000000"/>
          <w:sz w:val="28"/>
        </w:rPr>
        <w:t>М.О.</w:t>
      </w:r>
      <w:r>
        <w:br/>
      </w:r>
      <w:r>
        <w:rPr>
          <w:rFonts w:ascii="Times New Roman"/>
          <w:b w:val="false"/>
          <w:i w:val="false"/>
          <w:color w:val="000000"/>
          <w:sz w:val="28"/>
        </w:rPr>
        <w:t>
</w:t>
      </w:r>
      <w:r>
        <w:rPr>
          <w:rFonts w:ascii="Times New Roman"/>
          <w:b w:val="false"/>
          <w:i w:val="false"/>
          <w:color w:val="000000"/>
          <w:sz w:val="28"/>
        </w:rPr>
        <w:t>                                                                    М.П.</w:t>
      </w:r>
    </w:p>
    <w:bookmarkStart w:name="z619" w:id="159"/>
    <w:p>
      <w:pPr>
        <w:spacing w:after="0"/>
        <w:ind w:left="0"/>
        <w:jc w:val="both"/>
      </w:pPr>
      <w:r>
        <w:rPr>
          <w:rFonts w:ascii="Times New Roman"/>
          <w:b w:val="false"/>
          <w:i w:val="false"/>
          <w:color w:val="000000"/>
          <w:sz w:val="28"/>
        </w:rPr>
        <w:t>
Приложение 33 к приказу исполняющего</w:t>
      </w:r>
      <w:r>
        <w:br/>
      </w:r>
      <w:r>
        <w:rPr>
          <w:rFonts w:ascii="Times New Roman"/>
          <w:b w:val="false"/>
          <w:i w:val="false"/>
          <w:color w:val="000000"/>
          <w:sz w:val="28"/>
        </w:rPr>
        <w:t xml:space="preserve">
обязанности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18 августа 2010 г. № 224         </w:t>
      </w:r>
    </w:p>
    <w:bookmarkEnd w:id="159"/>
    <w:bookmarkStart w:name="z620" w:id="160"/>
    <w:p>
      <w:pPr>
        <w:spacing w:after="0"/>
        <w:ind w:left="0"/>
        <w:jc w:val="left"/>
      </w:pPr>
      <w:r>
        <w:rPr>
          <w:rFonts w:ascii="Times New Roman"/>
          <w:b/>
          <w:i w:val="false"/>
          <w:color w:val="000000"/>
        </w:rPr>
        <w:t xml:space="preserve"> 
Инструкция</w:t>
      </w:r>
      <w:r>
        <w:br/>
      </w:r>
      <w:r>
        <w:rPr>
          <w:rFonts w:ascii="Times New Roman"/>
          <w:b/>
          <w:i w:val="false"/>
          <w:color w:val="000000"/>
        </w:rPr>
        <w:t>
по заполнению статистической формы общегосударственного</w:t>
      </w:r>
      <w:r>
        <w:br/>
      </w:r>
      <w:r>
        <w:rPr>
          <w:rFonts w:ascii="Times New Roman"/>
          <w:b/>
          <w:i w:val="false"/>
          <w:color w:val="000000"/>
        </w:rPr>
        <w:t>
статистического наблюдения «Отчет о состоянии животноводства»</w:t>
      </w:r>
      <w:r>
        <w:br/>
      </w:r>
      <w:r>
        <w:rPr>
          <w:rFonts w:ascii="Times New Roman"/>
          <w:b/>
          <w:i w:val="false"/>
          <w:color w:val="000000"/>
        </w:rPr>
        <w:t>
(код 0191101, индекс 24-сх, периодичность месячная)</w:t>
      </w:r>
    </w:p>
    <w:bookmarkEnd w:id="160"/>
    <w:bookmarkStart w:name="z621" w:id="161"/>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от 19 марта 2010 года и детализирует порядок заполнения статистической формы общегосударственного статистического наблюдения «Отчет о состоянии животноводства» (код 0191101, индекс 24-сх, периодичность месячная).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статистический классификатор продукции (товаров и услуг) сельского, лесного и рыбного хозяйства (СКПСХ) – классификатор, устанавливающий порядок классификации и кодирования продукции по видам экономической деятельности. Классификатор используется Агентством Республики Казахстан по статистике для изучения функциональной взаимосвязи продукции с видами экономической деятельности, для международных сопоставлений статистических данных по продукции сельского, лесного и рыбного хозяйства;</w:t>
      </w:r>
      <w:r>
        <w:br/>
      </w:r>
      <w:r>
        <w:rPr>
          <w:rFonts w:ascii="Times New Roman"/>
          <w:b w:val="false"/>
          <w:i w:val="false"/>
          <w:color w:val="000000"/>
          <w:sz w:val="28"/>
        </w:rPr>
        <w:t>
</w:t>
      </w:r>
      <w:r>
        <w:rPr>
          <w:rFonts w:ascii="Times New Roman"/>
          <w:b w:val="false"/>
          <w:i w:val="false"/>
          <w:color w:val="000000"/>
          <w:sz w:val="28"/>
        </w:rPr>
        <w:t>
      2) реализация на убой скота и птицы – продажа на убой всех видов скота и птицы государству, потребкооперации, на рынке, через собственную торговую сеть, предприятия общественного питания, обмен по бартерным сделкам, а также забой скота и птицы непосредственно в хозяйстве;</w:t>
      </w:r>
      <w:r>
        <w:br/>
      </w:r>
      <w:r>
        <w:rPr>
          <w:rFonts w:ascii="Times New Roman"/>
          <w:b w:val="false"/>
          <w:i w:val="false"/>
          <w:color w:val="000000"/>
          <w:sz w:val="28"/>
        </w:rPr>
        <w:t>
</w:t>
      </w:r>
      <w:r>
        <w:rPr>
          <w:rFonts w:ascii="Times New Roman"/>
          <w:b w:val="false"/>
          <w:i w:val="false"/>
          <w:color w:val="000000"/>
          <w:sz w:val="28"/>
        </w:rPr>
        <w:t>
      3) производство молока характеризуется фактически надоенным коровьим молоком, независимо от того, было ли оно реализовано или часть его потреблена в хозяйстве на выпойку телят и поросят. Молоко, высосанное телятами при подсосном их содержании, в продукцию не включается и не учитывается при расчете продуктивности коров;</w:t>
      </w:r>
      <w:r>
        <w:br/>
      </w:r>
      <w:r>
        <w:rPr>
          <w:rFonts w:ascii="Times New Roman"/>
          <w:b w:val="false"/>
          <w:i w:val="false"/>
          <w:color w:val="000000"/>
          <w:sz w:val="28"/>
        </w:rPr>
        <w:t>
</w:t>
      </w:r>
      <w:r>
        <w:rPr>
          <w:rFonts w:ascii="Times New Roman"/>
          <w:b w:val="false"/>
          <w:i w:val="false"/>
          <w:color w:val="000000"/>
          <w:sz w:val="28"/>
        </w:rPr>
        <w:t>
      4) производство яиц включает их сбор за год от всех видов домашней птицы, включая яйца, использованные на воспроизводство птицы (инкубация и другие);</w:t>
      </w:r>
      <w:r>
        <w:br/>
      </w:r>
      <w:r>
        <w:rPr>
          <w:rFonts w:ascii="Times New Roman"/>
          <w:b w:val="false"/>
          <w:i w:val="false"/>
          <w:color w:val="000000"/>
          <w:sz w:val="28"/>
        </w:rPr>
        <w:t>
</w:t>
      </w:r>
      <w:r>
        <w:rPr>
          <w:rFonts w:ascii="Times New Roman"/>
          <w:b w:val="false"/>
          <w:i w:val="false"/>
          <w:color w:val="000000"/>
          <w:sz w:val="28"/>
        </w:rPr>
        <w:t>
      5) производство шерсти включает всю фактически настриженную овечью шерсть и козий пух, независимо от того, была ли она реализована или использована на внутрихозяйственные нужды. Шерсть, полученная с овчин при промышленной переработке их на кожу (так называемая «кислая шерсть») в продукцию не включается. Вес шерсти показывается физический, непосредственно после стрижки овец;</w:t>
      </w:r>
      <w:r>
        <w:br/>
      </w:r>
      <w:r>
        <w:rPr>
          <w:rFonts w:ascii="Times New Roman"/>
          <w:b w:val="false"/>
          <w:i w:val="false"/>
          <w:color w:val="000000"/>
          <w:sz w:val="28"/>
        </w:rPr>
        <w:t>
</w:t>
      </w:r>
      <w:r>
        <w:rPr>
          <w:rFonts w:ascii="Times New Roman"/>
          <w:b w:val="false"/>
          <w:i w:val="false"/>
          <w:color w:val="000000"/>
          <w:sz w:val="28"/>
        </w:rPr>
        <w:t>
      6) шкурки смушковых ягнят – каракульча, каракуль и смушка;</w:t>
      </w:r>
      <w:r>
        <w:br/>
      </w:r>
      <w:r>
        <w:rPr>
          <w:rFonts w:ascii="Times New Roman"/>
          <w:b w:val="false"/>
          <w:i w:val="false"/>
          <w:color w:val="000000"/>
          <w:sz w:val="28"/>
        </w:rPr>
        <w:t>
</w:t>
      </w:r>
      <w:r>
        <w:rPr>
          <w:rFonts w:ascii="Times New Roman"/>
          <w:b w:val="false"/>
          <w:i w:val="false"/>
          <w:color w:val="000000"/>
          <w:sz w:val="28"/>
        </w:rPr>
        <w:t>
      7) к крупным шкурам относятся шкуры крупного рогатого скота, лошадей, верблюдов и другие шкуры в парном состоянии весом свыше 10 килограмм;</w:t>
      </w:r>
      <w:r>
        <w:br/>
      </w:r>
      <w:r>
        <w:rPr>
          <w:rFonts w:ascii="Times New Roman"/>
          <w:b w:val="false"/>
          <w:i w:val="false"/>
          <w:color w:val="000000"/>
          <w:sz w:val="28"/>
        </w:rPr>
        <w:t>
</w:t>
      </w:r>
      <w:r>
        <w:rPr>
          <w:rFonts w:ascii="Times New Roman"/>
          <w:b w:val="false"/>
          <w:i w:val="false"/>
          <w:color w:val="000000"/>
          <w:sz w:val="28"/>
        </w:rPr>
        <w:t>
      8) к мелким шкурам относятся шкуры овец, коз, телят, жеребят, верблюжат и другие шкуры в парном состоянии весом менее 10 килограмм;</w:t>
      </w:r>
      <w:r>
        <w:br/>
      </w:r>
      <w:r>
        <w:rPr>
          <w:rFonts w:ascii="Times New Roman"/>
          <w:b w:val="false"/>
          <w:i w:val="false"/>
          <w:color w:val="000000"/>
          <w:sz w:val="28"/>
        </w:rPr>
        <w:t>
</w:t>
      </w:r>
      <w:r>
        <w:rPr>
          <w:rFonts w:ascii="Times New Roman"/>
          <w:b w:val="false"/>
          <w:i w:val="false"/>
          <w:color w:val="000000"/>
          <w:sz w:val="28"/>
        </w:rPr>
        <w:t>
      9) концентрированные корма - это корма с высоким содержанием питательных веществ. Основную часть концентрированных кормов составляет зерно злаковых и бобовых культур. Кроме того, к концентрированным кормам относятся отруби, жмых и шроты, отходы производства растительного масла, жом и патока, отходы спиртового, пивоваренного производства и виноделия, корма животного происхождения: рыбная, мясная, мясокостная, кровяная и костная мука, кормовые дрожжи, а также витамины и травяная мука.</w:t>
      </w:r>
      <w:r>
        <w:br/>
      </w:r>
      <w:r>
        <w:rPr>
          <w:rFonts w:ascii="Times New Roman"/>
          <w:b w:val="false"/>
          <w:i w:val="false"/>
          <w:color w:val="000000"/>
          <w:sz w:val="28"/>
        </w:rPr>
        <w:t>
</w:t>
      </w:r>
      <w:r>
        <w:rPr>
          <w:rFonts w:ascii="Times New Roman"/>
          <w:b w:val="false"/>
          <w:i w:val="false"/>
          <w:color w:val="000000"/>
          <w:sz w:val="28"/>
        </w:rPr>
        <w:t>
      3. Наличие на начало месяца поголовья скота и птицы отражает фактическое наличие в хозяйстве скота и птицы по видам, независимо от того, находился он на скотном дворе хозяйства или на отгоне.</w:t>
      </w:r>
      <w:r>
        <w:br/>
      </w:r>
      <w:r>
        <w:rPr>
          <w:rFonts w:ascii="Times New Roman"/>
          <w:b w:val="false"/>
          <w:i w:val="false"/>
          <w:color w:val="000000"/>
          <w:sz w:val="28"/>
        </w:rPr>
        <w:t>
</w:t>
      </w:r>
      <w:r>
        <w:rPr>
          <w:rFonts w:ascii="Times New Roman"/>
          <w:b w:val="false"/>
          <w:i w:val="false"/>
          <w:color w:val="000000"/>
          <w:sz w:val="28"/>
        </w:rPr>
        <w:t>
      Получение приплода отражает приплод, родившийся живым от маток, принадлежащих хозяйству, включая приплод, который впоследствии был продан, забит или пал.</w:t>
      </w:r>
      <w:r>
        <w:br/>
      </w:r>
      <w:r>
        <w:rPr>
          <w:rFonts w:ascii="Times New Roman"/>
          <w:b w:val="false"/>
          <w:i w:val="false"/>
          <w:color w:val="000000"/>
          <w:sz w:val="28"/>
        </w:rPr>
        <w:t>
</w:t>
      </w:r>
      <w:r>
        <w:rPr>
          <w:rFonts w:ascii="Times New Roman"/>
          <w:b w:val="false"/>
          <w:i w:val="false"/>
          <w:color w:val="000000"/>
          <w:sz w:val="28"/>
        </w:rPr>
        <w:t>
      Приобретение отражает количество голов скота и птицы, купленного у сельхозпредприятий, крестьянских (фермерских) хозяйств и хозяйств населения.</w:t>
      </w:r>
      <w:r>
        <w:br/>
      </w:r>
      <w:r>
        <w:rPr>
          <w:rFonts w:ascii="Times New Roman"/>
          <w:b w:val="false"/>
          <w:i w:val="false"/>
          <w:color w:val="000000"/>
          <w:sz w:val="28"/>
        </w:rPr>
        <w:t>
</w:t>
      </w:r>
      <w:r>
        <w:rPr>
          <w:rFonts w:ascii="Times New Roman"/>
          <w:b w:val="false"/>
          <w:i w:val="false"/>
          <w:color w:val="000000"/>
          <w:sz w:val="28"/>
        </w:rPr>
        <w:t>
      По прочему поступлению учитываются все другие виды поступления скота и птицы.</w:t>
      </w:r>
      <w:r>
        <w:br/>
      </w:r>
      <w:r>
        <w:rPr>
          <w:rFonts w:ascii="Times New Roman"/>
          <w:b w:val="false"/>
          <w:i w:val="false"/>
          <w:color w:val="000000"/>
          <w:sz w:val="28"/>
        </w:rPr>
        <w:t>
</w:t>
      </w:r>
      <w:r>
        <w:rPr>
          <w:rFonts w:ascii="Times New Roman"/>
          <w:b w:val="false"/>
          <w:i w:val="false"/>
          <w:color w:val="000000"/>
          <w:sz w:val="28"/>
        </w:rPr>
        <w:t>
      Реализация на убой учитывает все поголовье реализованного на убой скота и птицы в живой и убойной массе, независимо от каналов реализации: заготовительным организациям, перерабатывающим предприятиям, через сеть общественного питания (столовые, рестораны, кафе), торговую сеть, включая рынки, а также на экспорт. Кроме того, включается выдача скота и птицы организациям, предприятиям по бартерным сделкам, работникам хозяйства и привлеченным лицам в порядке натуральной оплаты, забитые в хозяйстве скот и птица, мясо которых использовано на собственные нужды (в том числе на питание и так далее). По овцам учитывается также поголовье приплода, забитого на каракульские смушки (при определении живого веса одной головы забитых на мясо овец, это количество (в живом весе) не учитывается).</w:t>
      </w:r>
      <w:r>
        <w:br/>
      </w:r>
      <w:r>
        <w:rPr>
          <w:rFonts w:ascii="Times New Roman"/>
          <w:b w:val="false"/>
          <w:i w:val="false"/>
          <w:color w:val="000000"/>
          <w:sz w:val="28"/>
        </w:rPr>
        <w:t>
</w:t>
      </w:r>
      <w:r>
        <w:rPr>
          <w:rFonts w:ascii="Times New Roman"/>
          <w:b w:val="false"/>
          <w:i w:val="false"/>
          <w:color w:val="000000"/>
          <w:sz w:val="28"/>
        </w:rPr>
        <w:t>
      В падеж и гибель включаются все павшие и погибшие, а также забитый скот, мясо которого не было использовано в пищу.</w:t>
      </w:r>
      <w:r>
        <w:br/>
      </w:r>
      <w:r>
        <w:rPr>
          <w:rFonts w:ascii="Times New Roman"/>
          <w:b w:val="false"/>
          <w:i w:val="false"/>
          <w:color w:val="000000"/>
          <w:sz w:val="28"/>
        </w:rPr>
        <w:t>
</w:t>
      </w:r>
      <w:r>
        <w:rPr>
          <w:rFonts w:ascii="Times New Roman"/>
          <w:b w:val="false"/>
          <w:i w:val="false"/>
          <w:color w:val="000000"/>
          <w:sz w:val="28"/>
        </w:rPr>
        <w:t>
      Продажа включает количество голов скота и птицы, проданного сельхозпредприятиям, крестьянским (фермерским) хозяйствам и хозяйствам населения, включая скот, выданный в порядке оплаты труда, а также проданный молодняк на доращивание, племенной молодняк и взрослый скот.</w:t>
      </w:r>
      <w:r>
        <w:br/>
      </w:r>
      <w:r>
        <w:rPr>
          <w:rFonts w:ascii="Times New Roman"/>
          <w:b w:val="false"/>
          <w:i w:val="false"/>
          <w:color w:val="000000"/>
          <w:sz w:val="28"/>
        </w:rPr>
        <w:t>
</w:t>
      </w:r>
      <w:r>
        <w:rPr>
          <w:rFonts w:ascii="Times New Roman"/>
          <w:b w:val="false"/>
          <w:i w:val="false"/>
          <w:color w:val="000000"/>
          <w:sz w:val="28"/>
        </w:rPr>
        <w:t>
      По прочему выбытию учитываются все другие случаи выбытия скота.</w:t>
      </w:r>
      <w:r>
        <w:br/>
      </w:r>
      <w:r>
        <w:rPr>
          <w:rFonts w:ascii="Times New Roman"/>
          <w:b w:val="false"/>
          <w:i w:val="false"/>
          <w:color w:val="000000"/>
          <w:sz w:val="28"/>
        </w:rPr>
        <w:t>
</w:t>
      </w:r>
      <w:r>
        <w:rPr>
          <w:rFonts w:ascii="Times New Roman"/>
          <w:b w:val="false"/>
          <w:i w:val="false"/>
          <w:color w:val="000000"/>
          <w:sz w:val="28"/>
        </w:rPr>
        <w:t>
      Наличие на конец месяца включает количество скота и птицы, принадлежащего хозяйству на последний день месяца, независимо от того, находилось ли оно на скотном дворе хозяйства или в отгоне на пастбищах. К числу коров относятся все коровы молочного и мясного направления основного стада, включая отелившихся осемененных телок после перевода их в основное стадо, сухостойных и яловых коров.</w:t>
      </w:r>
      <w:r>
        <w:br/>
      </w:r>
      <w:r>
        <w:rPr>
          <w:rFonts w:ascii="Times New Roman"/>
          <w:b w:val="false"/>
          <w:i w:val="false"/>
          <w:color w:val="000000"/>
          <w:sz w:val="28"/>
        </w:rPr>
        <w:t>
</w:t>
      </w:r>
      <w:r>
        <w:rPr>
          <w:rFonts w:ascii="Times New Roman"/>
          <w:b w:val="false"/>
          <w:i w:val="false"/>
          <w:color w:val="000000"/>
          <w:sz w:val="28"/>
        </w:rPr>
        <w:t>
      Среднее поголовье дойных коров рассчитывается путем деления суммы кормодней дойных коров за определенный месяц на число дней этого месяца. Кормоднем считается пребывание в хозяйстве одной головы скота в течение суток. Если в хозяйствах не ведется учет кормодней, среднее поголовье определяется по средней арифметической из численности скота на начало и конец месяца. Аналогично рассчитывается среднее поголовье кур-несушек.</w:t>
      </w:r>
      <w:r>
        <w:br/>
      </w:r>
      <w:r>
        <w:rPr>
          <w:rFonts w:ascii="Times New Roman"/>
          <w:b w:val="false"/>
          <w:i w:val="false"/>
          <w:color w:val="000000"/>
          <w:sz w:val="28"/>
        </w:rPr>
        <w:t>
</w:t>
      </w:r>
      <w:r>
        <w:rPr>
          <w:rFonts w:ascii="Times New Roman"/>
          <w:b w:val="false"/>
          <w:i w:val="false"/>
          <w:color w:val="000000"/>
          <w:sz w:val="28"/>
        </w:rPr>
        <w:t>
      Для перевода физической массы кормов в кормовые единицы предварительно переводятся в кормовые единицы физический вес каждой отдельной культуры, используя нормативы питательности кормов, после чего эти кормовые единицы суммируются.</w:t>
      </w:r>
      <w:r>
        <w:br/>
      </w:r>
      <w:r>
        <w:rPr>
          <w:rFonts w:ascii="Times New Roman"/>
          <w:b w:val="false"/>
          <w:i w:val="false"/>
          <w:color w:val="000000"/>
          <w:sz w:val="28"/>
        </w:rPr>
        <w:t>
</w:t>
      </w:r>
      <w:r>
        <w:rPr>
          <w:rFonts w:ascii="Times New Roman"/>
          <w:b w:val="false"/>
          <w:i w:val="false"/>
          <w:color w:val="000000"/>
          <w:sz w:val="28"/>
        </w:rPr>
        <w:t>
      В культуры кормовые зерновые и зернобобовые включается зеленая масса всех видов зерновых и зернобобовых культур, использованная на корм скоту. Фуражное зерно учитывается в концентрированных кормах.</w:t>
      </w:r>
      <w:r>
        <w:br/>
      </w:r>
      <w:r>
        <w:rPr>
          <w:rFonts w:ascii="Times New Roman"/>
          <w:b w:val="false"/>
          <w:i w:val="false"/>
          <w:color w:val="000000"/>
          <w:sz w:val="28"/>
        </w:rPr>
        <w:t>
</w:t>
      </w:r>
      <w:r>
        <w:rPr>
          <w:rFonts w:ascii="Times New Roman"/>
          <w:b w:val="false"/>
          <w:i w:val="false"/>
          <w:color w:val="000000"/>
          <w:sz w:val="28"/>
        </w:rPr>
        <w:t>
      4.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1 «Движение поголовья скота и птицы»</w:t>
      </w:r>
      <w:r>
        <w:br/>
      </w:r>
      <w:r>
        <w:rPr>
          <w:rFonts w:ascii="Times New Roman"/>
          <w:b w:val="false"/>
          <w:i w:val="false"/>
          <w:color w:val="000000"/>
          <w:sz w:val="28"/>
        </w:rPr>
        <w:t>
      для каждой строки:</w:t>
      </w:r>
      <w:r>
        <w:br/>
      </w:r>
      <w:r>
        <w:rPr>
          <w:rFonts w:ascii="Times New Roman"/>
          <w:b w:val="false"/>
          <w:i w:val="false"/>
          <w:color w:val="000000"/>
          <w:sz w:val="28"/>
        </w:rPr>
        <w:t>
      графа 1 за отчетный месяц = графе 16 отчета за предыдущий месяц;</w:t>
      </w:r>
      <w:r>
        <w:br/>
      </w:r>
      <w:r>
        <w:rPr>
          <w:rFonts w:ascii="Times New Roman"/>
          <w:b w:val="false"/>
          <w:i w:val="false"/>
          <w:color w:val="000000"/>
          <w:sz w:val="28"/>
        </w:rPr>
        <w:t>
      графа 2 за отчетный месяц = графе 17 отчета за предыдущий месяц;</w:t>
      </w:r>
      <w:r>
        <w:br/>
      </w:r>
      <w:r>
        <w:rPr>
          <w:rFonts w:ascii="Times New Roman"/>
          <w:b w:val="false"/>
          <w:i w:val="false"/>
          <w:color w:val="000000"/>
          <w:sz w:val="28"/>
        </w:rPr>
        <w:t>
      если заполнена графа 1, должна быть заполнена графа 2;</w:t>
      </w:r>
      <w:r>
        <w:br/>
      </w:r>
      <w:r>
        <w:rPr>
          <w:rFonts w:ascii="Times New Roman"/>
          <w:b w:val="false"/>
          <w:i w:val="false"/>
          <w:color w:val="000000"/>
          <w:sz w:val="28"/>
        </w:rPr>
        <w:t>
      если заполнена графа 8, должны быть заполнены графы 9, 10;</w:t>
      </w:r>
      <w:r>
        <w:br/>
      </w:r>
      <w:r>
        <w:rPr>
          <w:rFonts w:ascii="Times New Roman"/>
          <w:b w:val="false"/>
          <w:i w:val="false"/>
          <w:color w:val="000000"/>
          <w:sz w:val="28"/>
        </w:rPr>
        <w:t>
      если заполнена графа 16, должна быть заполнена графа 17;</w:t>
      </w:r>
      <w:r>
        <w:br/>
      </w:r>
      <w:r>
        <w:rPr>
          <w:rFonts w:ascii="Times New Roman"/>
          <w:b w:val="false"/>
          <w:i w:val="false"/>
          <w:color w:val="000000"/>
          <w:sz w:val="28"/>
        </w:rPr>
        <w:t>
      графа 16 = графа 1 + графа 3 + графа 4 + графа 5 + графа 6 + графа 7 – графа 8 – графа 11 – графа 12 – графа 13 – графа 14 – графа 15;</w:t>
      </w:r>
      <w:r>
        <w:br/>
      </w:r>
      <w:r>
        <w:rPr>
          <w:rFonts w:ascii="Times New Roman"/>
          <w:b w:val="false"/>
          <w:i w:val="false"/>
          <w:color w:val="000000"/>
          <w:sz w:val="28"/>
        </w:rPr>
        <w:t>
      для каждой графы:</w:t>
      </w:r>
      <w:r>
        <w:br/>
      </w:r>
      <w:r>
        <w:rPr>
          <w:rFonts w:ascii="Times New Roman"/>
          <w:b w:val="false"/>
          <w:i w:val="false"/>
          <w:color w:val="000000"/>
          <w:sz w:val="28"/>
        </w:rPr>
        <w:t>
      строка 01.41.1 &gt;= строки 01.41.10.110;</w:t>
      </w:r>
      <w:r>
        <w:br/>
      </w:r>
      <w:r>
        <w:rPr>
          <w:rFonts w:ascii="Times New Roman"/>
          <w:b w:val="false"/>
          <w:i w:val="false"/>
          <w:color w:val="000000"/>
          <w:sz w:val="28"/>
        </w:rPr>
        <w:t>
      строка 01.42.1 &gt;= строки 01.42.11.110;</w:t>
      </w:r>
      <w:r>
        <w:br/>
      </w:r>
      <w:r>
        <w:rPr>
          <w:rFonts w:ascii="Times New Roman"/>
          <w:b w:val="false"/>
          <w:i w:val="false"/>
          <w:color w:val="000000"/>
          <w:sz w:val="28"/>
        </w:rPr>
        <w:t>
      Раздел 1, графа 9 по строкам 01.41.1, 01.42.1, 01.45.11, 01.45.12, 01.43.10, 01.46.10, 01.47.1, 01.44.10, 01.49.19.122 = Разделу 2.1 графы 1 по соответствующим строкам;</w:t>
      </w:r>
      <w:r>
        <w:br/>
      </w:r>
      <w:r>
        <w:rPr>
          <w:rFonts w:ascii="Times New Roman"/>
          <w:b w:val="false"/>
          <w:i w:val="false"/>
          <w:color w:val="000000"/>
          <w:sz w:val="28"/>
        </w:rPr>
        <w:t>
</w:t>
      </w:r>
      <w:r>
        <w:rPr>
          <w:rFonts w:ascii="Times New Roman"/>
          <w:b w:val="false"/>
          <w:i w:val="false"/>
          <w:color w:val="000000"/>
          <w:sz w:val="28"/>
        </w:rPr>
        <w:t>
      2) если заполнена строка 01.41.20.100 графа 1, то должна быть заполнена строка 1 графа 1 раздела 3;</w:t>
      </w:r>
      <w:r>
        <w:br/>
      </w:r>
      <w:r>
        <w:rPr>
          <w:rFonts w:ascii="Times New Roman"/>
          <w:b w:val="false"/>
          <w:i w:val="false"/>
          <w:color w:val="000000"/>
          <w:sz w:val="28"/>
        </w:rPr>
        <w:t>
      если заполнена строка 01.45.30.100 графа 1, то должна быть заполнена строка 3 графа 1 раздела 3;</w:t>
      </w:r>
      <w:r>
        <w:br/>
      </w:r>
      <w:r>
        <w:rPr>
          <w:rFonts w:ascii="Times New Roman"/>
          <w:b w:val="false"/>
          <w:i w:val="false"/>
          <w:color w:val="000000"/>
          <w:sz w:val="28"/>
        </w:rPr>
        <w:t>
      если заполнена строка 01.47.21 графа 1, то должна быть заполнена строка 2 графа 1 раздела 3.</w:t>
      </w:r>
    </w:p>
    <w:bookmarkEnd w:id="161"/>
    <w:bookmarkStart w:name="z647" w:id="162"/>
    <w:p>
      <w:pPr>
        <w:spacing w:after="0"/>
        <w:ind w:left="0"/>
        <w:jc w:val="both"/>
      </w:pPr>
      <w:r>
        <w:rPr>
          <w:rFonts w:ascii="Times New Roman"/>
          <w:b w:val="false"/>
          <w:i w:val="false"/>
          <w:color w:val="000000"/>
          <w:sz w:val="28"/>
        </w:rPr>
        <w:t>
Приложение 34 к приказу исполняющего</w:t>
      </w:r>
      <w:r>
        <w:br/>
      </w:r>
      <w:r>
        <w:rPr>
          <w:rFonts w:ascii="Times New Roman"/>
          <w:b w:val="false"/>
          <w:i w:val="false"/>
          <w:color w:val="000000"/>
          <w:sz w:val="28"/>
        </w:rPr>
        <w:t xml:space="preserve">
обязанности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18 августа 2010 г. № 224         </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3"/>
        <w:gridCol w:w="4030"/>
        <w:gridCol w:w="6747"/>
      </w:tblGrid>
      <w:tr>
        <w:trPr>
          <w:trHeight w:val="30" w:hRule="atLeast"/>
        </w:trPr>
        <w:tc>
          <w:tcPr>
            <w:tcW w:w="2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208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8"/>
                          <a:stretch>
                            <a:fillRect/>
                          </a:stretch>
                        </pic:blipFill>
                        <pic:spPr>
                          <a:xfrm>
                            <a:off x="0" y="0"/>
                            <a:ext cx="1320800" cy="774700"/>
                          </a:xfrm>
                          <a:prstGeom prst="rect">
                            <a:avLst/>
                          </a:prstGeom>
                        </pic:spPr>
                      </pic:pic>
                    </a:graphicData>
                  </a:graphic>
                </wp:inline>
              </w:drawing>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 құпиялылығына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w:t>
            </w:r>
            <w:r>
              <w:br/>
            </w:r>
            <w:r>
              <w:rPr>
                <w:rFonts w:ascii="Times New Roman"/>
                <w:b w:val="false"/>
                <w:i w:val="false"/>
                <w:color w:val="000000"/>
                <w:sz w:val="20"/>
              </w:rPr>
              <w:t>
</w:t>
            </w:r>
            <w:r>
              <w:rPr>
                <w:rFonts w:ascii="Times New Roman"/>
                <w:b w:val="false"/>
                <w:i w:val="false"/>
                <w:color w:val="000000"/>
                <w:sz w:val="20"/>
              </w:rPr>
              <w:t>гарантируется органами</w:t>
            </w:r>
            <w:r>
              <w:br/>
            </w:r>
            <w:r>
              <w:rPr>
                <w:rFonts w:ascii="Times New Roman"/>
                <w:b w:val="false"/>
                <w:i w:val="false"/>
                <w:color w:val="000000"/>
                <w:sz w:val="20"/>
              </w:rPr>
              <w:t>
</w:t>
            </w:r>
            <w:r>
              <w:rPr>
                <w:rFonts w:ascii="Times New Roman"/>
                <w:b w:val="false"/>
                <w:i w:val="false"/>
                <w:color w:val="000000"/>
                <w:sz w:val="20"/>
              </w:rPr>
              <w:t>государственной статистики</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w:t>
            </w:r>
            <w:r>
              <w:br/>
            </w:r>
            <w:r>
              <w:rPr>
                <w:rFonts w:ascii="Times New Roman"/>
                <w:b w:val="false"/>
                <w:i w:val="false"/>
                <w:color w:val="000000"/>
                <w:sz w:val="20"/>
              </w:rPr>
              <w:t>
</w:t>
            </w:r>
            <w:r>
              <w:rPr>
                <w:rFonts w:ascii="Times New Roman"/>
                <w:b/>
                <w:i w:val="false"/>
                <w:color w:val="000000"/>
                <w:sz w:val="20"/>
              </w:rPr>
              <w:t>агенттігі төрағасы міндетін</w:t>
            </w:r>
            <w:r>
              <w:br/>
            </w:r>
            <w:r>
              <w:rPr>
                <w:rFonts w:ascii="Times New Roman"/>
                <w:b w:val="false"/>
                <w:i w:val="false"/>
                <w:color w:val="000000"/>
                <w:sz w:val="20"/>
              </w:rPr>
              <w:t>
</w:t>
            </w:r>
            <w:r>
              <w:rPr>
                <w:rFonts w:ascii="Times New Roman"/>
                <w:b/>
                <w:i w:val="false"/>
                <w:color w:val="000000"/>
                <w:sz w:val="20"/>
              </w:rPr>
              <w:t>атқарушының 2010 жылғы</w:t>
            </w:r>
            <w:r>
              <w:br/>
            </w:r>
            <w:r>
              <w:rPr>
                <w:rFonts w:ascii="Times New Roman"/>
                <w:b w:val="false"/>
                <w:i w:val="false"/>
                <w:color w:val="000000"/>
                <w:sz w:val="20"/>
              </w:rPr>
              <w:t>
</w:t>
            </w:r>
            <w:r>
              <w:rPr>
                <w:rFonts w:ascii="Times New Roman"/>
                <w:b/>
                <w:i w:val="false"/>
                <w:color w:val="000000"/>
                <w:sz w:val="20"/>
              </w:rPr>
              <w:t>18 тамыздағы № 224 бұйрығына</w:t>
            </w:r>
            <w:r>
              <w:br/>
            </w:r>
            <w:r>
              <w:rPr>
                <w:rFonts w:ascii="Times New Roman"/>
                <w:b w:val="false"/>
                <w:i w:val="false"/>
                <w:color w:val="000000"/>
                <w:sz w:val="20"/>
              </w:rPr>
              <w:t>
</w:t>
            </w:r>
            <w:r>
              <w:rPr>
                <w:rFonts w:ascii="Times New Roman"/>
                <w:b/>
                <w:i w:val="false"/>
                <w:color w:val="000000"/>
                <w:sz w:val="20"/>
              </w:rPr>
              <w:t>34-қосымша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w:t>
            </w:r>
            <w:r>
              <w:br/>
            </w:r>
            <w:r>
              <w:rPr>
                <w:rFonts w:ascii="Times New Roman"/>
                <w:b w:val="false"/>
                <w:i w:val="false"/>
                <w:color w:val="000000"/>
                <w:sz w:val="20"/>
              </w:rPr>
              <w:t>
</w:t>
            </w:r>
            <w:r>
              <w:rPr>
                <w:rFonts w:ascii="Times New Roman"/>
                <w:b/>
                <w:i w:val="false"/>
                <w:color w:val="000000"/>
                <w:sz w:val="20"/>
              </w:rPr>
              <w:t>статистикалық байқаудың</w:t>
            </w:r>
            <w:r>
              <w:br/>
            </w:r>
            <w:r>
              <w:rPr>
                <w:rFonts w:ascii="Times New Roman"/>
                <w:b w:val="false"/>
                <w:i w:val="false"/>
                <w:color w:val="000000"/>
                <w:sz w:val="20"/>
              </w:rPr>
              <w:t>
</w:t>
            </w:r>
            <w:r>
              <w:rPr>
                <w:rFonts w:ascii="Times New Roman"/>
                <w:b/>
                <w:i w:val="false"/>
                <w:color w:val="000000"/>
                <w:sz w:val="20"/>
              </w:rPr>
              <w:t>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w:t>
            </w:r>
            <w:r>
              <w:br/>
            </w:r>
            <w:r>
              <w:rPr>
                <w:rFonts w:ascii="Times New Roman"/>
                <w:b w:val="false"/>
                <w:i w:val="false"/>
                <w:color w:val="000000"/>
                <w:sz w:val="20"/>
              </w:rPr>
              <w:t>
</w:t>
            </w:r>
            <w:r>
              <w:rPr>
                <w:rFonts w:ascii="Times New Roman"/>
                <w:b w:val="false"/>
                <w:i w:val="false"/>
                <w:color w:val="000000"/>
                <w:sz w:val="20"/>
              </w:rPr>
              <w:t>общегосударственного</w:t>
            </w:r>
            <w:r>
              <w:br/>
            </w:r>
            <w:r>
              <w:rPr>
                <w:rFonts w:ascii="Times New Roman"/>
                <w:b w:val="false"/>
                <w:i w:val="false"/>
                <w:color w:val="000000"/>
                <w:sz w:val="20"/>
              </w:rPr>
              <w:t>
</w:t>
            </w:r>
            <w:r>
              <w:rPr>
                <w:rFonts w:ascii="Times New Roman"/>
                <w:b w:val="false"/>
                <w:i w:val="false"/>
                <w:color w:val="000000"/>
                <w:sz w:val="20"/>
              </w:rPr>
              <w:t>статистического наблюдения</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34 к приказу исполняющего</w:t>
            </w:r>
            <w:r>
              <w:br/>
            </w:r>
            <w:r>
              <w:rPr>
                <w:rFonts w:ascii="Times New Roman"/>
                <w:b w:val="false"/>
                <w:i w:val="false"/>
                <w:color w:val="000000"/>
                <w:sz w:val="20"/>
              </w:rPr>
              <w:t>
</w:t>
            </w:r>
            <w:r>
              <w:rPr>
                <w:rFonts w:ascii="Times New Roman"/>
                <w:b w:val="false"/>
                <w:i w:val="false"/>
                <w:color w:val="000000"/>
                <w:sz w:val="20"/>
              </w:rPr>
              <w:t>обязанности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18 августа 2010 г. № 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6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688"/>
              <w:gridCol w:w="665"/>
              <w:gridCol w:w="665"/>
              <w:gridCol w:w="944"/>
              <w:gridCol w:w="1782"/>
            </w:tblGrid>
            <w:tr>
              <w:trPr>
                <w:trHeight w:val="6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w:t>
                  </w:r>
                  <w:r>
                    <w:br/>
                  </w:r>
                  <w:r>
                    <w:rPr>
                      <w:rFonts w:ascii="Times New Roman"/>
                      <w:b w:val="false"/>
                      <w:i w:val="false"/>
                      <w:color w:val="000000"/>
                      <w:sz w:val="20"/>
                    </w:rPr>
                    <w:t>
</w:t>
                  </w:r>
                  <w:r>
                    <w:rPr>
                      <w:rFonts w:ascii="Times New Roman"/>
                      <w:b/>
                      <w:i w:val="false"/>
                      <w:color w:val="000000"/>
                      <w:sz w:val="20"/>
                    </w:rPr>
                    <w:t>жұмсалған уақыт, сағат (қажеттiсiн</w:t>
                  </w:r>
                  <w:r>
                    <w:br/>
                  </w:r>
                  <w:r>
                    <w:rPr>
                      <w:rFonts w:ascii="Times New Roman"/>
                      <w:b w:val="false"/>
                      <w:i w:val="false"/>
                      <w:color w:val="000000"/>
                      <w:sz w:val="20"/>
                    </w:rPr>
                    <w:t>
</w:t>
                  </w:r>
                  <w:r>
                    <w:rPr>
                      <w:rFonts w:ascii="Times New Roman"/>
                      <w:b/>
                      <w:i w:val="false"/>
                      <w:color w:val="000000"/>
                      <w:sz w:val="20"/>
                    </w:rPr>
                    <w:t>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статистической формы, час (нужное</w:t>
                  </w:r>
                  <w:r>
                    <w:br/>
                  </w:r>
                  <w:r>
                    <w:rPr>
                      <w:rFonts w:ascii="Times New Roman"/>
                      <w:b w:val="false"/>
                      <w:i w:val="false"/>
                      <w:color w:val="000000"/>
                      <w:sz w:val="20"/>
                    </w:rPr>
                    <w:t>
</w:t>
                  </w:r>
                  <w:r>
                    <w:rPr>
                      <w:rFonts w:ascii="Times New Roman"/>
                      <w:b w:val="false"/>
                      <w:i w:val="false"/>
                      <w:color w:val="000000"/>
                      <w:sz w:val="20"/>
                    </w:rPr>
                    <w:t>обвести)</w:t>
                  </w:r>
                </w:p>
              </w:tc>
            </w:tr>
            <w:tr>
              <w:trPr>
                <w:trHeight w:val="45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w:t>
                  </w:r>
                  <w:r>
                    <w:br/>
                  </w:r>
                  <w:r>
                    <w:rPr>
                      <w:rFonts w:ascii="Times New Roman"/>
                      <w:b w:val="false"/>
                      <w:i w:val="false"/>
                      <w:color w:val="000000"/>
                      <w:sz w:val="20"/>
                    </w:rPr>
                    <w:t>
</w:t>
                  </w:r>
                  <w:r>
                    <w:rPr>
                      <w:rFonts w:ascii="Times New Roman"/>
                      <w:b w:val="false"/>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w:t>
                  </w:r>
                  <w:r>
                    <w:br/>
                  </w:r>
                  <w:r>
                    <w:rPr>
                      <w:rFonts w:ascii="Times New Roman"/>
                      <w:b w:val="false"/>
                      <w:i w:val="false"/>
                      <w:color w:val="000000"/>
                      <w:sz w:val="20"/>
                    </w:rPr>
                    <w:t>
</w:t>
                  </w:r>
                  <w:r>
                    <w:rPr>
                      <w:rFonts w:ascii="Times New Roman"/>
                      <w:b w:val="false"/>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i w:val="false"/>
                <w:color w:val="000000"/>
                <w:sz w:val="20"/>
              </w:rPr>
              <w:t>www.stat.gov.kz</w:t>
            </w:r>
            <w:r>
              <w:br/>
            </w:r>
            <w:r>
              <w:rPr>
                <w:rFonts w:ascii="Times New Roman"/>
                <w:b w:val="false"/>
                <w:i w:val="false"/>
                <w:color w:val="000000"/>
                <w:sz w:val="20"/>
              </w:rPr>
              <w:t>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уақтылы тапсырмау, дәйекті емес деректерді беру әкімшілік құқық</w:t>
            </w:r>
            <w:r>
              <w:br/>
            </w:r>
            <w:r>
              <w:rPr>
                <w:rFonts w:ascii="Times New Roman"/>
                <w:b w:val="false"/>
                <w:i w:val="false"/>
                <w:color w:val="000000"/>
                <w:sz w:val="20"/>
              </w:rPr>
              <w:t>
</w:t>
            </w:r>
            <w:r>
              <w:rPr>
                <w:rFonts w:ascii="Times New Roman"/>
                <w:b/>
                <w:i w:val="false"/>
                <w:color w:val="000000"/>
                <w:sz w:val="20"/>
              </w:rPr>
              <w:t>бұзушылық болып табылады және Қазақстан Республикасының қолданыстағы</w:t>
            </w:r>
            <w:r>
              <w:br/>
            </w:r>
            <w:r>
              <w:rPr>
                <w:rFonts w:ascii="Times New Roman"/>
                <w:b w:val="false"/>
                <w:i w:val="false"/>
                <w:color w:val="000000"/>
                <w:sz w:val="20"/>
              </w:rPr>
              <w:t>
</w:t>
            </w:r>
            <w:r>
              <w:rPr>
                <w:rFonts w:ascii="Times New Roman"/>
                <w:b/>
                <w:i w:val="false"/>
                <w:color w:val="000000"/>
                <w:sz w:val="20"/>
              </w:rPr>
              <w:t>заңнамасына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w:t>
            </w:r>
            <w:r>
              <w:br/>
            </w:r>
            <w:r>
              <w:rPr>
                <w:rFonts w:ascii="Times New Roman"/>
                <w:b w:val="false"/>
                <w:i w:val="false"/>
                <w:color w:val="000000"/>
                <w:sz w:val="20"/>
              </w:rPr>
              <w:t>
</w:t>
            </w:r>
            <w:r>
              <w:rPr>
                <w:rFonts w:ascii="Times New Roman"/>
                <w:b w:val="false"/>
                <w:i w:val="false"/>
                <w:color w:val="000000"/>
                <w:sz w:val="20"/>
              </w:rPr>
              <w:t>данных в соответствующие органы государственной статистики являются административными</w:t>
            </w:r>
            <w:r>
              <w:br/>
            </w:r>
            <w:r>
              <w:rPr>
                <w:rFonts w:ascii="Times New Roman"/>
                <w:b w:val="false"/>
                <w:i w:val="false"/>
                <w:color w:val="000000"/>
                <w:sz w:val="20"/>
              </w:rPr>
              <w:t>
</w:t>
            </w:r>
            <w:r>
              <w:rPr>
                <w:rFonts w:ascii="Times New Roman"/>
                <w:b w:val="false"/>
                <w:i w:val="false"/>
                <w:color w:val="000000"/>
                <w:sz w:val="20"/>
              </w:rPr>
              <w:t>правонарушениями и влекут за собой ответственность в соответствии с действующим</w:t>
            </w:r>
            <w:r>
              <w:br/>
            </w:r>
            <w:r>
              <w:rPr>
                <w:rFonts w:ascii="Times New Roman"/>
                <w:b w:val="false"/>
                <w:i w:val="false"/>
                <w:color w:val="000000"/>
                <w:sz w:val="20"/>
              </w:rPr>
              <w:t>
</w:t>
            </w:r>
            <w:r>
              <w:rPr>
                <w:rFonts w:ascii="Times New Roman"/>
                <w:b w:val="false"/>
                <w:i w:val="false"/>
                <w:color w:val="000000"/>
                <w:sz w:val="20"/>
              </w:rPr>
              <w:t>законодательством Республики Казахстан.</w:t>
            </w:r>
          </w:p>
        </w:tc>
      </w:tr>
      <w:tr>
        <w:trPr>
          <w:trHeight w:val="9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0211104</w:t>
            </w:r>
            <w:r>
              <w:br/>
            </w:r>
            <w:r>
              <w:rPr>
                <w:rFonts w:ascii="Times New Roman"/>
                <w:b w:val="false"/>
                <w:i w:val="false"/>
                <w:color w:val="000000"/>
                <w:sz w:val="20"/>
              </w:rPr>
              <w:t>
</w:t>
            </w:r>
            <w:r>
              <w:rPr>
                <w:rFonts w:ascii="Times New Roman"/>
                <w:b w:val="false"/>
                <w:i w:val="false"/>
                <w:color w:val="000000"/>
                <w:sz w:val="20"/>
              </w:rPr>
              <w:t>Код статистической формы 0211104</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 шаруашылығы дақылдарын жинау туралы</w:t>
            </w:r>
            <w:r>
              <w:br/>
            </w:r>
            <w:r>
              <w:rPr>
                <w:rFonts w:ascii="Times New Roman"/>
                <w:b/>
                <w:i w:val="false"/>
                <w:color w:val="000000"/>
                <w:sz w:val="20"/>
              </w:rPr>
              <w:t>
О сборе урожая сельскохозяйственных культур
</w:t>
            </w:r>
          </w:p>
        </w:tc>
      </w:tr>
      <w:tr>
        <w:trPr>
          <w:trHeight w:val="4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29-аш</w:t>
            </w:r>
            <w:r>
              <w:br/>
            </w:r>
            <w:r>
              <w:rPr>
                <w:rFonts w:ascii="Times New Roman"/>
                <w:b w:val="false"/>
                <w:i w:val="false"/>
                <w:color w:val="000000"/>
                <w:sz w:val="20"/>
              </w:rPr>
              <w:t>
</w:t>
            </w:r>
            <w:r>
              <w:rPr>
                <w:rFonts w:ascii="Times New Roman"/>
                <w:b w:val="false"/>
                <w:i w:val="false"/>
                <w:color w:val="000000"/>
                <w:sz w:val="20"/>
              </w:rPr>
              <w:t>29-сх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rPr>
                <w:rFonts w:ascii="Times New Roman"/>
                <w:b w:val="false"/>
                <w:i w:val="false"/>
                <w:color w:val="000000"/>
                <w:sz w:val="20"/>
              </w:rPr>
              <w:t>                                    </w:t>
            </w:r>
            <w:r>
              <w:rPr>
                <w:rFonts w:ascii="Times New Roman"/>
                <w:b/>
                <w:i w:val="false"/>
                <w:color w:val="000000"/>
                <w:sz w:val="20"/>
              </w:rPr>
              <w:t>Есепті кезең</w:t>
            </w: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Годовая                                    Отчетный период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0"/>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2"/>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0"/>
              </w:rPr>
              <w:t> год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Егістік көлемі, шабындығы және жайылымы, көпжылдық ағаш егістері бар барлық</w:t>
            </w:r>
            <w:r>
              <w:br/>
            </w:r>
            <w:r>
              <w:rPr>
                <w:rFonts w:ascii="Times New Roman"/>
                <w:b w:val="false"/>
                <w:i w:val="false"/>
                <w:color w:val="000000"/>
                <w:sz w:val="20"/>
              </w:rPr>
              <w:t>
</w:t>
            </w:r>
            <w:r>
              <w:rPr>
                <w:rFonts w:ascii="Times New Roman"/>
                <w:b/>
                <w:i w:val="false"/>
                <w:color w:val="000000"/>
                <w:sz w:val="20"/>
              </w:rPr>
              <w:t>заңды тұлғалар және (немесе) олардың құрылымдық және оқшауланған бөлімшелері,</w:t>
            </w:r>
            <w:r>
              <w:br/>
            </w:r>
            <w:r>
              <w:rPr>
                <w:rFonts w:ascii="Times New Roman"/>
                <w:b w:val="false"/>
                <w:i w:val="false"/>
                <w:color w:val="000000"/>
                <w:sz w:val="20"/>
              </w:rPr>
              <w:t>
</w:t>
            </w:r>
            <w:r>
              <w:rPr>
                <w:rFonts w:ascii="Times New Roman"/>
                <w:b/>
                <w:i w:val="false"/>
                <w:color w:val="000000"/>
                <w:sz w:val="20"/>
              </w:rPr>
              <w:t>сонымен қатар өсімдік шаруашылығы өнімінің орташа және ірі тауар өндірісіне</w:t>
            </w:r>
            <w:r>
              <w:br/>
            </w:r>
            <w:r>
              <w:rPr>
                <w:rFonts w:ascii="Times New Roman"/>
                <w:b w:val="false"/>
                <w:i w:val="false"/>
                <w:color w:val="000000"/>
                <w:sz w:val="20"/>
              </w:rPr>
              <w:t>
</w:t>
            </w:r>
            <w:r>
              <w:rPr>
                <w:rFonts w:ascii="Times New Roman"/>
                <w:b/>
                <w:i w:val="false"/>
                <w:color w:val="000000"/>
                <w:sz w:val="20"/>
              </w:rPr>
              <w:t>қатысты (тізім бойынша) шаруа (фермер) қожалықтары тапсырады.</w:t>
            </w:r>
            <w:r>
              <w:br/>
            </w:r>
            <w:r>
              <w:rPr>
                <w:rFonts w:ascii="Times New Roman"/>
                <w:b w:val="false"/>
                <w:i w:val="false"/>
                <w:color w:val="000000"/>
                <w:sz w:val="20"/>
              </w:rPr>
              <w:t>
</w:t>
            </w:r>
            <w:r>
              <w:rPr>
                <w:rFonts w:ascii="Times New Roman"/>
                <w:b w:val="false"/>
                <w:i w:val="false"/>
                <w:color w:val="000000"/>
                <w:sz w:val="20"/>
              </w:rPr>
              <w:t>Представляют все юридические лица и (или) их структурные и обособленные подразделения,</w:t>
            </w:r>
            <w:r>
              <w:br/>
            </w:r>
            <w:r>
              <w:rPr>
                <w:rFonts w:ascii="Times New Roman"/>
                <w:b w:val="false"/>
                <w:i w:val="false"/>
                <w:color w:val="000000"/>
                <w:sz w:val="20"/>
              </w:rPr>
              <w:t>
</w:t>
            </w:r>
            <w:r>
              <w:rPr>
                <w:rFonts w:ascii="Times New Roman"/>
                <w:b w:val="false"/>
                <w:i w:val="false"/>
                <w:color w:val="000000"/>
                <w:sz w:val="20"/>
              </w:rPr>
              <w:t>имеющие посевные площади, сенокосы и пастбища, многолетние насаждения, а также</w:t>
            </w:r>
            <w:r>
              <w:br/>
            </w:r>
            <w:r>
              <w:rPr>
                <w:rFonts w:ascii="Times New Roman"/>
                <w:b w:val="false"/>
                <w:i w:val="false"/>
                <w:color w:val="000000"/>
                <w:sz w:val="20"/>
              </w:rPr>
              <w:t>
</w:t>
            </w:r>
            <w:r>
              <w:rPr>
                <w:rFonts w:ascii="Times New Roman"/>
                <w:b w:val="false"/>
                <w:i w:val="false"/>
                <w:color w:val="000000"/>
                <w:sz w:val="20"/>
              </w:rPr>
              <w:t>крестьянские (фермерские) хозяйства, относящиеся к средне- и крупнотоварному</w:t>
            </w:r>
            <w:r>
              <w:br/>
            </w:r>
            <w:r>
              <w:rPr>
                <w:rFonts w:ascii="Times New Roman"/>
                <w:b w:val="false"/>
                <w:i w:val="false"/>
                <w:color w:val="000000"/>
                <w:sz w:val="20"/>
              </w:rPr>
              <w:t>
</w:t>
            </w:r>
            <w:r>
              <w:rPr>
                <w:rFonts w:ascii="Times New Roman"/>
                <w:b w:val="false"/>
                <w:i w:val="false"/>
                <w:color w:val="000000"/>
                <w:sz w:val="20"/>
              </w:rPr>
              <w:t>производству продукции растениеводства (по списку).</w:t>
            </w:r>
            <w:r>
              <w:br/>
            </w:r>
            <w:r>
              <w:rPr>
                <w:rFonts w:ascii="Times New Roman"/>
                <w:b w:val="false"/>
                <w:i w:val="false"/>
                <w:color w:val="000000"/>
                <w:sz w:val="20"/>
              </w:rPr>
              <w:t>
</w:t>
            </w:r>
            <w:r>
              <w:rPr>
                <w:rFonts w:ascii="Times New Roman"/>
                <w:b/>
                <w:i w:val="false"/>
                <w:color w:val="000000"/>
                <w:sz w:val="20"/>
              </w:rPr>
              <w:t>Тапсыру мерзімі – есепті жылғы қарашаның 2-сі.</w:t>
            </w:r>
            <w:r>
              <w:br/>
            </w:r>
            <w:r>
              <w:rPr>
                <w:rFonts w:ascii="Times New Roman"/>
                <w:b w:val="false"/>
                <w:i w:val="false"/>
                <w:color w:val="000000"/>
                <w:sz w:val="20"/>
              </w:rPr>
              <w:t>
</w:t>
            </w:r>
            <w:r>
              <w:rPr>
                <w:rFonts w:ascii="Times New Roman"/>
                <w:b w:val="false"/>
                <w:i w:val="false"/>
                <w:color w:val="000000"/>
                <w:sz w:val="20"/>
              </w:rPr>
              <w:t>Срок представления – 2 ноября отчетного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КҰЖС коды</w:t>
            </w:r>
            <w:r>
              <w:br/>
            </w:r>
            <w:r>
              <w:rPr>
                <w:rFonts w:ascii="Times New Roman"/>
                <w:b w:val="false"/>
                <w:i w:val="false"/>
                <w:color w:val="000000"/>
                <w:sz w:val="20"/>
              </w:rPr>
              <w:t>
</w:t>
            </w:r>
            <w:r>
              <w:rPr>
                <w:rFonts w:ascii="Times New Roman"/>
                <w:b w:val="false"/>
                <w:i w:val="false"/>
                <w:color w:val="000000"/>
                <w:sz w:val="20"/>
              </w:rPr>
              <w:t xml:space="preserve">Код ОКПО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3"/>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5"/>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7"/>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0"/>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0"/>
              </w:rPr>
              <w:t>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3"/>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4"/>
                          <a:stretch>
                            <a:fillRect/>
                          </a:stretch>
                        </pic:blipFill>
                        <pic:spPr>
                          <a:xfrm>
                            <a:off x="0" y="0"/>
                            <a:ext cx="241300" cy="292100"/>
                          </a:xfrm>
                          <a:prstGeom prst="rect">
                            <a:avLst/>
                          </a:prstGeom>
                        </pic:spPr>
                      </pic:pic>
                    </a:graphicData>
                  </a:graphic>
                </wp:inline>
              </w:drawing>
            </w:r>
          </w:p>
          <w:p>
            <w:pPr>
              <w:spacing w:after="20"/>
              <w:ind w:left="20"/>
              <w:jc w:val="both"/>
            </w:pPr>
            <w:r>
              <w:rPr>
                <w:rFonts w:ascii="Times New Roman"/>
                <w:b/>
                <w:i w:val="false"/>
                <w:color w:val="000000"/>
                <w:sz w:val="20"/>
              </w:rPr>
              <w:t>СТН</w:t>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РНН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5"/>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7"/>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0"/>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3"/>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5"/>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6"/>
                          <a:stretch>
                            <a:fillRect/>
                          </a:stretch>
                        </pic:blipFill>
                        <pic:spPr>
                          <a:xfrm>
                            <a:off x="0" y="0"/>
                            <a:ext cx="241300" cy="292100"/>
                          </a:xfrm>
                          <a:prstGeom prst="rect">
                            <a:avLst/>
                          </a:prstGeom>
                        </pic:spPr>
                      </pic:pic>
                    </a:graphicData>
                  </a:graphic>
                </wp:inline>
              </w:drawing>
            </w:r>
          </w:p>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 xml:space="preserve">код БИН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7"/>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0"/>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3"/>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5"/>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7"/>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8"/>
                          <a:stretch>
                            <a:fillRect/>
                          </a:stretch>
                        </pic:blipFill>
                        <pic:spPr>
                          <a:xfrm>
                            <a:off x="0" y="0"/>
                            <a:ext cx="241300" cy="292100"/>
                          </a:xfrm>
                          <a:prstGeom prst="rect">
                            <a:avLst/>
                          </a:prstGeom>
                        </pic:spPr>
                      </pic:pic>
                    </a:graphicData>
                  </a:graphic>
                </wp:inline>
              </w:drawing>
            </w:r>
          </w:p>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 xml:space="preserve">код ИИН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0"/>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3"/>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5"/>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7"/>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0"/>
                          <a:stretch>
                            <a:fillRect/>
                          </a:stretch>
                        </pic:blipFill>
                        <pic:spPr>
                          <a:xfrm>
                            <a:off x="0" y="0"/>
                            <a:ext cx="241300" cy="292100"/>
                          </a:xfrm>
                          <a:prstGeom prst="rect">
                            <a:avLst/>
                          </a:prstGeom>
                        </pic:spPr>
                      </pic:pic>
                    </a:graphicData>
                  </a:graphic>
                </wp:inline>
              </w:drawing>
            </w:r>
          </w:p>
        </w:tc>
      </w:tr>
    </w:tbl>
    <w:bookmarkStart w:name="z648" w:id="163"/>
    <w:p>
      <w:pPr>
        <w:spacing w:after="0"/>
        <w:ind w:left="0"/>
        <w:jc w:val="both"/>
      </w:pPr>
      <w:r>
        <w:rPr>
          <w:rFonts w:ascii="Times New Roman"/>
          <w:b w:val="false"/>
          <w:i w:val="false"/>
          <w:color w:val="000000"/>
          <w:sz w:val="28"/>
        </w:rPr>
        <w:t>
</w:t>
      </w:r>
      <w:r>
        <w:rPr>
          <w:rFonts w:ascii="Times New Roman"/>
          <w:b/>
          <w:i w:val="false"/>
          <w:color w:val="000000"/>
          <w:sz w:val="28"/>
        </w:rPr>
        <w:t>1. Маусымдық дақылдардың өнімін жинау туралы ақпаратты көрсетіңіз</w:t>
      </w:r>
      <w:r>
        <w:br/>
      </w:r>
      <w:r>
        <w:rPr>
          <w:rFonts w:ascii="Times New Roman"/>
          <w:b w:val="false"/>
          <w:i w:val="false"/>
          <w:color w:val="000000"/>
          <w:sz w:val="28"/>
        </w:rPr>
        <w:t>
</w:t>
      </w:r>
      <w:r>
        <w:rPr>
          <w:rFonts w:ascii="Times New Roman"/>
          <w:b w:val="false"/>
          <w:i w:val="false"/>
          <w:color w:val="000000"/>
          <w:sz w:val="28"/>
        </w:rPr>
        <w:t>   Укажите информацию о сборе урожая</w:t>
      </w:r>
      <w:r>
        <w:rPr>
          <w:rFonts w:ascii="Times New Roman"/>
          <w:b w:val="false"/>
          <w:i w:val="false"/>
          <w:color w:val="000000"/>
          <w:sz w:val="28"/>
        </w:rPr>
        <w:t xml:space="preserve"> сезонных культур</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1"/>
        <w:gridCol w:w="2649"/>
        <w:gridCol w:w="1516"/>
        <w:gridCol w:w="2793"/>
        <w:gridCol w:w="1846"/>
        <w:gridCol w:w="2795"/>
      </w:tblGrid>
      <w:tr>
        <w:trPr>
          <w:trHeight w:val="690" w:hRule="atLeast"/>
        </w:trPr>
        <w:tc>
          <w:tcPr>
            <w:tcW w:w="2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w:t>
            </w:r>
            <w:r>
              <w:br/>
            </w:r>
            <w:r>
              <w:rPr>
                <w:rFonts w:ascii="Times New Roman"/>
                <w:b w:val="false"/>
                <w:i w:val="false"/>
                <w:color w:val="000000"/>
                <w:sz w:val="20"/>
              </w:rPr>
              <w:t>
</w:t>
            </w:r>
            <w:r>
              <w:rPr>
                <w:rFonts w:ascii="Times New Roman"/>
                <w:b/>
                <w:i w:val="false"/>
                <w:color w:val="000000"/>
                <w:sz w:val="20"/>
              </w:rPr>
              <w:t>шаруашылы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да</w:t>
            </w:r>
            <w:r>
              <w:rPr>
                <w:rFonts w:ascii="Times New Roman"/>
                <w:b/>
                <w:i w:val="false"/>
                <w:color w:val="000000"/>
                <w:sz w:val="20"/>
              </w:rPr>
              <w:t>қ</w:t>
            </w:r>
            <w:r>
              <w:rPr>
                <w:rFonts w:ascii="Times New Roman"/>
                <w:b/>
                <w:i w:val="false"/>
                <w:color w:val="000000"/>
                <w:sz w:val="20"/>
              </w:rPr>
              <w:t>ылдарыны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сельско-</w:t>
            </w:r>
            <w:r>
              <w:br/>
            </w:r>
            <w:r>
              <w:rPr>
                <w:rFonts w:ascii="Times New Roman"/>
                <w:b w:val="false"/>
                <w:i w:val="false"/>
                <w:color w:val="000000"/>
                <w:sz w:val="20"/>
              </w:rPr>
              <w:t>
</w:t>
            </w:r>
            <w:r>
              <w:rPr>
                <w:rFonts w:ascii="Times New Roman"/>
                <w:b w:val="false"/>
                <w:i w:val="false"/>
                <w:color w:val="000000"/>
                <w:sz w:val="20"/>
              </w:rPr>
              <w:t>хозяйственных</w:t>
            </w:r>
            <w:r>
              <w:br/>
            </w:r>
            <w:r>
              <w:rPr>
                <w:rFonts w:ascii="Times New Roman"/>
                <w:b w:val="false"/>
                <w:i w:val="false"/>
                <w:color w:val="000000"/>
                <w:sz w:val="20"/>
              </w:rPr>
              <w:t>
</w:t>
            </w:r>
            <w:r>
              <w:rPr>
                <w:rFonts w:ascii="Times New Roman"/>
                <w:b w:val="false"/>
                <w:i w:val="false"/>
                <w:color w:val="000000"/>
                <w:sz w:val="20"/>
              </w:rPr>
              <w:t>культур</w:t>
            </w:r>
          </w:p>
        </w:tc>
        <w:tc>
          <w:tcPr>
            <w:tcW w:w="2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w:t>
            </w:r>
            <w:r>
              <w:rPr>
                <w:rFonts w:ascii="Times New Roman"/>
                <w:b/>
                <w:i w:val="false"/>
                <w:color w:val="000000"/>
                <w:sz w:val="20"/>
              </w:rPr>
              <w:t>Ө</w:t>
            </w:r>
            <w:r>
              <w:rPr>
                <w:rFonts w:ascii="Times New Roman"/>
                <w:b/>
                <w:i w:val="false"/>
                <w:color w:val="000000"/>
                <w:sz w:val="20"/>
              </w:rPr>
              <w:t>СЖ коды</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Код по СКПСХ</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w:t>
            </w:r>
            <w:r>
              <w:rPr>
                <w:rFonts w:ascii="Times New Roman"/>
                <w:b/>
                <w:i w:val="false"/>
                <w:color w:val="000000"/>
                <w:sz w:val="20"/>
              </w:rPr>
              <w:t>қ</w:t>
            </w:r>
            <w:r>
              <w:rPr>
                <w:rFonts w:ascii="Times New Roman"/>
                <w:b/>
                <w:i w:val="false"/>
                <w:color w:val="000000"/>
                <w:sz w:val="20"/>
              </w:rPr>
              <w:t xml:space="preserve">пай </w:t>
            </w:r>
            <w:r>
              <w:rPr>
                <w:rFonts w:ascii="Times New Roman"/>
                <w:b/>
                <w:i w:val="false"/>
                <w:color w:val="000000"/>
                <w:sz w:val="20"/>
              </w:rPr>
              <w:t>қ</w:t>
            </w:r>
            <w:r>
              <w:rPr>
                <w:rFonts w:ascii="Times New Roman"/>
                <w:b/>
                <w:i w:val="false"/>
                <w:color w:val="000000"/>
                <w:sz w:val="20"/>
              </w:rPr>
              <w:t>ал</w:t>
            </w:r>
            <w:r>
              <w:rPr>
                <w:rFonts w:ascii="Times New Roman"/>
                <w:b/>
                <w:i w:val="false"/>
                <w:color w:val="000000"/>
                <w:sz w:val="20"/>
              </w:rPr>
              <w:t>ғ</w:t>
            </w:r>
            <w:r>
              <w:rPr>
                <w:rFonts w:ascii="Times New Roman"/>
                <w:b/>
                <w:i w:val="false"/>
                <w:color w:val="000000"/>
                <w:sz w:val="20"/>
              </w:rPr>
              <w:t>ан жазды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да</w:t>
            </w:r>
            <w:r>
              <w:rPr>
                <w:rFonts w:ascii="Times New Roman"/>
                <w:b/>
                <w:i w:val="false"/>
                <w:color w:val="000000"/>
                <w:sz w:val="20"/>
              </w:rPr>
              <w:t>ылдарды</w:t>
            </w:r>
            <w:r>
              <w:rPr>
                <w:rFonts w:ascii="Times New Roman"/>
                <w:b/>
                <w:i w:val="false"/>
                <w:color w:val="000000"/>
                <w:sz w:val="20"/>
              </w:rPr>
              <w:t>ң</w:t>
            </w:r>
            <w:r>
              <w:rPr>
                <w:rFonts w:ascii="Times New Roman"/>
                <w:b/>
                <w:i w:val="false"/>
                <w:color w:val="000000"/>
                <w:sz w:val="20"/>
              </w:rPr>
              <w:t xml:space="preserve"> егіс ал</w:t>
            </w:r>
            <w:r>
              <w:rPr>
                <w:rFonts w:ascii="Times New Roman"/>
                <w:b/>
                <w:i w:val="false"/>
                <w:color w:val="000000"/>
                <w:sz w:val="20"/>
              </w:rPr>
              <w:t>қ</w:t>
            </w:r>
            <w:r>
              <w:rPr>
                <w:rFonts w:ascii="Times New Roman"/>
                <w:b/>
                <w:i w:val="false"/>
                <w:color w:val="000000"/>
                <w:sz w:val="20"/>
              </w:rPr>
              <w:t>абы,</w:t>
            </w:r>
            <w:r>
              <w:br/>
            </w:r>
            <w:r>
              <w:rPr>
                <w:rFonts w:ascii="Times New Roman"/>
                <w:b w:val="false"/>
                <w:i w:val="false"/>
                <w:color w:val="000000"/>
                <w:sz w:val="20"/>
              </w:rPr>
              <w:t>
</w:t>
            </w:r>
            <w:r>
              <w:rPr>
                <w:rFonts w:ascii="Times New Roman"/>
                <w:b/>
                <w:i w:val="false"/>
                <w:color w:val="000000"/>
                <w:sz w:val="20"/>
              </w:rPr>
              <w:t>га</w:t>
            </w:r>
            <w:r>
              <w:br/>
            </w:r>
            <w:r>
              <w:rPr>
                <w:rFonts w:ascii="Times New Roman"/>
                <w:b w:val="false"/>
                <w:i w:val="false"/>
                <w:color w:val="000000"/>
                <w:sz w:val="20"/>
              </w:rPr>
              <w:t>
</w:t>
            </w:r>
            <w:r>
              <w:rPr>
                <w:rFonts w:ascii="Times New Roman"/>
                <w:b w:val="false"/>
                <w:i w:val="false"/>
                <w:color w:val="000000"/>
                <w:sz w:val="20"/>
              </w:rPr>
              <w:t>Площадь погибших посевов</w:t>
            </w:r>
            <w:r>
              <w:br/>
            </w:r>
            <w:r>
              <w:rPr>
                <w:rFonts w:ascii="Times New Roman"/>
                <w:b w:val="false"/>
                <w:i w:val="false"/>
                <w:color w:val="000000"/>
                <w:sz w:val="20"/>
              </w:rPr>
              <w:t>
</w:t>
            </w:r>
            <w:r>
              <w:rPr>
                <w:rFonts w:ascii="Times New Roman"/>
                <w:b w:val="false"/>
                <w:i w:val="false"/>
                <w:color w:val="000000"/>
                <w:sz w:val="20"/>
              </w:rPr>
              <w:t>яровых культур,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Аны</w:t>
            </w:r>
            <w:r>
              <w:rPr>
                <w:rFonts w:ascii="Times New Roman"/>
                <w:b/>
                <w:i w:val="false"/>
                <w:color w:val="000000"/>
                <w:sz w:val="20"/>
              </w:rPr>
              <w:t>қ</w:t>
            </w:r>
            <w:r>
              <w:rPr>
                <w:rFonts w:ascii="Times New Roman"/>
                <w:b/>
                <w:i w:val="false"/>
                <w:color w:val="000000"/>
                <w:sz w:val="20"/>
              </w:rPr>
              <w:t>тал</w:t>
            </w:r>
            <w:r>
              <w:rPr>
                <w:rFonts w:ascii="Times New Roman"/>
                <w:b/>
                <w:i w:val="false"/>
                <w:color w:val="000000"/>
                <w:sz w:val="20"/>
              </w:rPr>
              <w:t>ғ</w:t>
            </w:r>
            <w:r>
              <w:rPr>
                <w:rFonts w:ascii="Times New Roman"/>
                <w:b/>
                <w:i w:val="false"/>
                <w:color w:val="000000"/>
                <w:sz w:val="20"/>
              </w:rPr>
              <w:t>ан егіс к</w:t>
            </w:r>
            <w:r>
              <w:rPr>
                <w:rFonts w:ascii="Times New Roman"/>
                <w:b/>
                <w:i w:val="false"/>
                <w:color w:val="000000"/>
                <w:sz w:val="20"/>
              </w:rPr>
              <w:t>ө</w:t>
            </w:r>
            <w:r>
              <w:rPr>
                <w:rFonts w:ascii="Times New Roman"/>
                <w:b/>
                <w:i w:val="false"/>
                <w:color w:val="000000"/>
                <w:sz w:val="20"/>
              </w:rPr>
              <w:t>лемі,</w:t>
            </w:r>
            <w:r>
              <w:br/>
            </w:r>
            <w:r>
              <w:rPr>
                <w:rFonts w:ascii="Times New Roman"/>
                <w:b w:val="false"/>
                <w:i w:val="false"/>
                <w:color w:val="000000"/>
                <w:sz w:val="20"/>
              </w:rPr>
              <w:t>
</w:t>
            </w:r>
            <w:r>
              <w:rPr>
                <w:rFonts w:ascii="Times New Roman"/>
                <w:b/>
                <w:i w:val="false"/>
                <w:color w:val="000000"/>
                <w:sz w:val="20"/>
              </w:rPr>
              <w:t>га</w:t>
            </w:r>
            <w:r>
              <w:br/>
            </w:r>
            <w:r>
              <w:rPr>
                <w:rFonts w:ascii="Times New Roman"/>
                <w:b w:val="false"/>
                <w:i w:val="false"/>
                <w:color w:val="000000"/>
                <w:sz w:val="20"/>
              </w:rPr>
              <w:t>
</w:t>
            </w:r>
            <w:r>
              <w:rPr>
                <w:rFonts w:ascii="Times New Roman"/>
                <w:b w:val="false"/>
                <w:i w:val="false"/>
                <w:color w:val="000000"/>
                <w:sz w:val="20"/>
              </w:rPr>
              <w:t>Уточненная посевная площадь,</w:t>
            </w:r>
            <w:r>
              <w:br/>
            </w:r>
            <w:r>
              <w:rPr>
                <w:rFonts w:ascii="Times New Roman"/>
                <w:b w:val="false"/>
                <w:i w:val="false"/>
                <w:color w:val="000000"/>
                <w:sz w:val="20"/>
              </w:rPr>
              <w:t>
</w:t>
            </w:r>
            <w:r>
              <w:rPr>
                <w:rFonts w:ascii="Times New Roman"/>
                <w:b w:val="false"/>
                <w:i w:val="false"/>
                <w:color w:val="000000"/>
                <w:sz w:val="20"/>
              </w:rPr>
              <w:t>га</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суармалы</w:t>
            </w:r>
            <w:r>
              <w:br/>
            </w:r>
            <w:r>
              <w:rPr>
                <w:rFonts w:ascii="Times New Roman"/>
                <w:b w:val="false"/>
                <w:i w:val="false"/>
                <w:color w:val="000000"/>
                <w:sz w:val="20"/>
              </w:rPr>
              <w:t>
</w:t>
            </w:r>
            <w:r>
              <w:rPr>
                <w:rFonts w:ascii="Times New Roman"/>
                <w:b/>
                <w:i w:val="false"/>
                <w:color w:val="000000"/>
                <w:sz w:val="20"/>
              </w:rPr>
              <w:t>жерлер</w:t>
            </w:r>
            <w:r>
              <w:br/>
            </w:r>
            <w:r>
              <w:rPr>
                <w:rFonts w:ascii="Times New Roman"/>
                <w:b w:val="false"/>
                <w:i w:val="false"/>
                <w:color w:val="000000"/>
                <w:sz w:val="20"/>
              </w:rPr>
              <w:t>
</w:t>
            </w:r>
            <w:r>
              <w:rPr>
                <w:rFonts w:ascii="Times New Roman"/>
                <w:b w:val="false"/>
                <w:i w:val="false"/>
                <w:color w:val="000000"/>
                <w:sz w:val="20"/>
              </w:rPr>
              <w:t>из них орошаемые</w:t>
            </w:r>
            <w:r>
              <w:br/>
            </w:r>
            <w:r>
              <w:rPr>
                <w:rFonts w:ascii="Times New Roman"/>
                <w:b w:val="false"/>
                <w:i w:val="false"/>
                <w:color w:val="000000"/>
                <w:sz w:val="20"/>
              </w:rPr>
              <w:t>
</w:t>
            </w:r>
            <w:r>
              <w:rPr>
                <w:rFonts w:ascii="Times New Roman"/>
                <w:b w:val="false"/>
                <w:i w:val="false"/>
                <w:color w:val="000000"/>
                <w:sz w:val="20"/>
              </w:rPr>
              <w:t>земли</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суармалы</w:t>
            </w:r>
            <w:r>
              <w:br/>
            </w:r>
            <w:r>
              <w:rPr>
                <w:rFonts w:ascii="Times New Roman"/>
                <w:b w:val="false"/>
                <w:i w:val="false"/>
                <w:color w:val="000000"/>
                <w:sz w:val="20"/>
              </w:rPr>
              <w:t>
</w:t>
            </w:r>
            <w:r>
              <w:rPr>
                <w:rFonts w:ascii="Times New Roman"/>
                <w:b/>
                <w:i w:val="false"/>
                <w:color w:val="000000"/>
                <w:sz w:val="20"/>
              </w:rPr>
              <w:t>жерлер</w:t>
            </w:r>
            <w:r>
              <w:br/>
            </w:r>
            <w:r>
              <w:rPr>
                <w:rFonts w:ascii="Times New Roman"/>
                <w:b w:val="false"/>
                <w:i w:val="false"/>
                <w:color w:val="000000"/>
                <w:sz w:val="20"/>
              </w:rPr>
              <w:t>
</w:t>
            </w:r>
            <w:r>
              <w:rPr>
                <w:rFonts w:ascii="Times New Roman"/>
                <w:b w:val="false"/>
                <w:i w:val="false"/>
                <w:color w:val="000000"/>
                <w:sz w:val="20"/>
              </w:rPr>
              <w:t>из них орошаемые</w:t>
            </w:r>
            <w:r>
              <w:br/>
            </w:r>
            <w:r>
              <w:rPr>
                <w:rFonts w:ascii="Times New Roman"/>
                <w:b w:val="false"/>
                <w:i w:val="false"/>
                <w:color w:val="000000"/>
                <w:sz w:val="20"/>
              </w:rPr>
              <w:t>
</w:t>
            </w:r>
            <w:r>
              <w:rPr>
                <w:rFonts w:ascii="Times New Roman"/>
                <w:b w:val="false"/>
                <w:i w:val="false"/>
                <w:color w:val="000000"/>
                <w:sz w:val="20"/>
              </w:rPr>
              <w:t>земли</w:t>
            </w:r>
          </w:p>
        </w:tc>
      </w:tr>
      <w:tr>
        <w:trPr>
          <w:trHeight w:val="225"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25"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0"/>
        <w:gridCol w:w="2838"/>
        <w:gridCol w:w="1374"/>
        <w:gridCol w:w="3210"/>
        <w:gridCol w:w="2055"/>
        <w:gridCol w:w="2943"/>
      </w:tblGrid>
      <w:tr>
        <w:trPr>
          <w:trHeight w:val="69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жиналған егіс</w:t>
            </w:r>
            <w:r>
              <w:br/>
            </w:r>
            <w:r>
              <w:rPr>
                <w:rFonts w:ascii="Times New Roman"/>
                <w:b w:val="false"/>
                <w:i w:val="false"/>
                <w:color w:val="000000"/>
                <w:sz w:val="20"/>
              </w:rPr>
              <w:t>
</w:t>
            </w:r>
            <w:r>
              <w:rPr>
                <w:rFonts w:ascii="Times New Roman"/>
                <w:b/>
                <w:i w:val="false"/>
                <w:color w:val="000000"/>
                <w:sz w:val="20"/>
              </w:rPr>
              <w:t>көлемі, га</w:t>
            </w:r>
            <w:r>
              <w:br/>
            </w:r>
            <w:r>
              <w:rPr>
                <w:rFonts w:ascii="Times New Roman"/>
                <w:b w:val="false"/>
                <w:i w:val="false"/>
                <w:color w:val="000000"/>
                <w:sz w:val="20"/>
              </w:rPr>
              <w:t>
</w:t>
            </w:r>
            <w:r>
              <w:rPr>
                <w:rFonts w:ascii="Times New Roman"/>
                <w:b w:val="false"/>
                <w:i w:val="false"/>
                <w:color w:val="000000"/>
                <w:sz w:val="20"/>
              </w:rPr>
              <w:t>Общая площадь уборки,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егіс көлемінен жиналған түсім, ц</w:t>
            </w:r>
            <w:r>
              <w:br/>
            </w:r>
            <w:r>
              <w:rPr>
                <w:rFonts w:ascii="Times New Roman"/>
                <w:b w:val="false"/>
                <w:i w:val="false"/>
                <w:color w:val="000000"/>
                <w:sz w:val="20"/>
              </w:rPr>
              <w:t>
</w:t>
            </w:r>
            <w:r>
              <w:rPr>
                <w:rFonts w:ascii="Times New Roman"/>
                <w:b w:val="false"/>
                <w:i w:val="false"/>
                <w:color w:val="000000"/>
                <w:sz w:val="20"/>
              </w:rPr>
              <w:t>Сбор урожая со всей площади, ц</w:t>
            </w:r>
          </w:p>
        </w:tc>
      </w:tr>
      <w:tr>
        <w:trPr>
          <w:trHeight w:val="1005"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алғашқы кіріске алынған</w:t>
            </w:r>
            <w:r>
              <w:br/>
            </w:r>
            <w:r>
              <w:rPr>
                <w:rFonts w:ascii="Times New Roman"/>
                <w:b w:val="false"/>
                <w:i w:val="false"/>
                <w:color w:val="000000"/>
                <w:sz w:val="20"/>
              </w:rPr>
              <w:t>
</w:t>
            </w:r>
            <w:r>
              <w:rPr>
                <w:rFonts w:ascii="Times New Roman"/>
                <w:b/>
                <w:i w:val="false"/>
                <w:color w:val="000000"/>
                <w:sz w:val="20"/>
              </w:rPr>
              <w:t>салмақ бойынша</w:t>
            </w:r>
            <w:r>
              <w:br/>
            </w:r>
            <w:r>
              <w:rPr>
                <w:rFonts w:ascii="Times New Roman"/>
                <w:b w:val="false"/>
                <w:i w:val="false"/>
                <w:color w:val="000000"/>
                <w:sz w:val="20"/>
              </w:rPr>
              <w:t>
</w:t>
            </w:r>
            <w:r>
              <w:rPr>
                <w:rFonts w:ascii="Times New Roman"/>
                <w:b w:val="false"/>
                <w:i w:val="false"/>
                <w:color w:val="000000"/>
                <w:sz w:val="20"/>
              </w:rPr>
              <w:t>в первоначально</w:t>
            </w:r>
            <w:r>
              <w:br/>
            </w:r>
            <w:r>
              <w:rPr>
                <w:rFonts w:ascii="Times New Roman"/>
                <w:b w:val="false"/>
                <w:i w:val="false"/>
                <w:color w:val="000000"/>
                <w:sz w:val="20"/>
              </w:rPr>
              <w:t>
</w:t>
            </w:r>
            <w:r>
              <w:rPr>
                <w:rFonts w:ascii="Times New Roman"/>
                <w:b w:val="false"/>
                <w:i w:val="false"/>
                <w:color w:val="000000"/>
                <w:sz w:val="20"/>
              </w:rPr>
              <w:t>оприходованном весе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тазалағаннан кейінгі</w:t>
            </w:r>
            <w:r>
              <w:br/>
            </w:r>
            <w:r>
              <w:rPr>
                <w:rFonts w:ascii="Times New Roman"/>
                <w:b w:val="false"/>
                <w:i w:val="false"/>
                <w:color w:val="000000"/>
                <w:sz w:val="20"/>
              </w:rPr>
              <w:t>
</w:t>
            </w:r>
            <w:r>
              <w:rPr>
                <w:rFonts w:ascii="Times New Roman"/>
                <w:b/>
                <w:i w:val="false"/>
                <w:color w:val="000000"/>
                <w:sz w:val="20"/>
              </w:rPr>
              <w:t xml:space="preserve">салмақта </w:t>
            </w:r>
            <w:r>
              <w:rPr>
                <w:rFonts w:ascii="Times New Roman"/>
                <w:b/>
                <w:i w:val="false"/>
                <w:color w:val="000000"/>
                <w:sz w:val="20"/>
              </w:rPr>
              <w:t>(есепке алынатын</w:t>
            </w:r>
            <w:r>
              <w:br/>
            </w:r>
            <w:r>
              <w:rPr>
                <w:rFonts w:ascii="Times New Roman"/>
                <w:b w:val="false"/>
                <w:i w:val="false"/>
                <w:color w:val="000000"/>
                <w:sz w:val="20"/>
              </w:rPr>
              <w:t>
</w:t>
            </w:r>
            <w:r>
              <w:rPr>
                <w:rFonts w:ascii="Times New Roman"/>
                <w:b/>
                <w:i w:val="false"/>
                <w:color w:val="000000"/>
                <w:sz w:val="20"/>
              </w:rPr>
              <w:t>салмағы)</w:t>
            </w:r>
            <w:r>
              <w:br/>
            </w:r>
            <w:r>
              <w:rPr>
                <w:rFonts w:ascii="Times New Roman"/>
                <w:b w:val="false"/>
                <w:i w:val="false"/>
                <w:color w:val="000000"/>
                <w:sz w:val="20"/>
              </w:rPr>
              <w:t>
</w:t>
            </w:r>
            <w:r>
              <w:rPr>
                <w:rFonts w:ascii="Times New Roman"/>
                <w:b w:val="false"/>
                <w:i w:val="false"/>
                <w:color w:val="000000"/>
                <w:sz w:val="20"/>
              </w:rPr>
              <w:t>в весе после доработки (в</w:t>
            </w:r>
            <w:r>
              <w:br/>
            </w:r>
            <w:r>
              <w:rPr>
                <w:rFonts w:ascii="Times New Roman"/>
                <w:b w:val="false"/>
                <w:i w:val="false"/>
                <w:color w:val="000000"/>
                <w:sz w:val="20"/>
              </w:rPr>
              <w:t>
</w:t>
            </w:r>
            <w:r>
              <w:rPr>
                <w:rFonts w:ascii="Times New Roman"/>
                <w:b w:val="false"/>
                <w:i w:val="false"/>
                <w:color w:val="000000"/>
                <w:sz w:val="20"/>
              </w:rPr>
              <w:t>зачетном весе)</w:t>
            </w:r>
          </w:p>
        </w:tc>
      </w:tr>
      <w:tr>
        <w:trPr>
          <w:trHeight w:val="21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суармалы</w:t>
            </w:r>
            <w:r>
              <w:br/>
            </w:r>
            <w:r>
              <w:rPr>
                <w:rFonts w:ascii="Times New Roman"/>
                <w:b w:val="false"/>
                <w:i w:val="false"/>
                <w:color w:val="000000"/>
                <w:sz w:val="20"/>
              </w:rPr>
              <w:t>
</w:t>
            </w:r>
            <w:r>
              <w:rPr>
                <w:rFonts w:ascii="Times New Roman"/>
                <w:b/>
                <w:i w:val="false"/>
                <w:color w:val="000000"/>
                <w:sz w:val="20"/>
              </w:rPr>
              <w:t>жерлер</w:t>
            </w:r>
            <w:r>
              <w:br/>
            </w:r>
            <w:r>
              <w:rPr>
                <w:rFonts w:ascii="Times New Roman"/>
                <w:b w:val="false"/>
                <w:i w:val="false"/>
                <w:color w:val="000000"/>
                <w:sz w:val="20"/>
              </w:rPr>
              <w:t>
</w:t>
            </w:r>
            <w:r>
              <w:rPr>
                <w:rFonts w:ascii="Times New Roman"/>
                <w:b w:val="false"/>
                <w:i w:val="false"/>
                <w:color w:val="000000"/>
                <w:sz w:val="20"/>
              </w:rPr>
              <w:t>из них орошаемые</w:t>
            </w:r>
            <w:r>
              <w:br/>
            </w:r>
            <w:r>
              <w:rPr>
                <w:rFonts w:ascii="Times New Roman"/>
                <w:b w:val="false"/>
                <w:i w:val="false"/>
                <w:color w:val="000000"/>
                <w:sz w:val="20"/>
              </w:rPr>
              <w:t>
</w:t>
            </w:r>
            <w:r>
              <w:rPr>
                <w:rFonts w:ascii="Times New Roman"/>
                <w:b w:val="false"/>
                <w:i w:val="false"/>
                <w:color w:val="000000"/>
                <w:sz w:val="20"/>
              </w:rPr>
              <w:t>земли</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суармалы</w:t>
            </w:r>
            <w:r>
              <w:br/>
            </w:r>
            <w:r>
              <w:rPr>
                <w:rFonts w:ascii="Times New Roman"/>
                <w:b w:val="false"/>
                <w:i w:val="false"/>
                <w:color w:val="000000"/>
                <w:sz w:val="20"/>
              </w:rPr>
              <w:t>
</w:t>
            </w:r>
            <w:r>
              <w:rPr>
                <w:rFonts w:ascii="Times New Roman"/>
                <w:b/>
                <w:i w:val="false"/>
                <w:color w:val="000000"/>
                <w:sz w:val="20"/>
              </w:rPr>
              <w:t>жерлерден</w:t>
            </w:r>
            <w:r>
              <w:br/>
            </w:r>
            <w:r>
              <w:rPr>
                <w:rFonts w:ascii="Times New Roman"/>
                <w:b w:val="false"/>
                <w:i w:val="false"/>
                <w:color w:val="000000"/>
                <w:sz w:val="20"/>
              </w:rPr>
              <w:t>
</w:t>
            </w:r>
            <w:r>
              <w:rPr>
                <w:rFonts w:ascii="Times New Roman"/>
                <w:b w:val="false"/>
                <w:i w:val="false"/>
                <w:color w:val="000000"/>
                <w:sz w:val="20"/>
              </w:rPr>
              <w:t>из них с орошаемых</w:t>
            </w:r>
            <w:r>
              <w:br/>
            </w:r>
            <w:r>
              <w:rPr>
                <w:rFonts w:ascii="Times New Roman"/>
                <w:b w:val="false"/>
                <w:i w:val="false"/>
                <w:color w:val="000000"/>
                <w:sz w:val="20"/>
              </w:rPr>
              <w:t>
</w:t>
            </w:r>
            <w:r>
              <w:rPr>
                <w:rFonts w:ascii="Times New Roman"/>
                <w:b w:val="false"/>
                <w:i w:val="false"/>
                <w:color w:val="000000"/>
                <w:sz w:val="20"/>
              </w:rPr>
              <w:t>земель</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суармалы</w:t>
            </w:r>
            <w:r>
              <w:br/>
            </w:r>
            <w:r>
              <w:rPr>
                <w:rFonts w:ascii="Times New Roman"/>
                <w:b w:val="false"/>
                <w:i w:val="false"/>
                <w:color w:val="000000"/>
                <w:sz w:val="20"/>
              </w:rPr>
              <w:t>
</w:t>
            </w:r>
            <w:r>
              <w:rPr>
                <w:rFonts w:ascii="Times New Roman"/>
                <w:b/>
                <w:i w:val="false"/>
                <w:color w:val="000000"/>
                <w:sz w:val="20"/>
              </w:rPr>
              <w:t>жерлерден</w:t>
            </w:r>
            <w:r>
              <w:br/>
            </w:r>
            <w:r>
              <w:rPr>
                <w:rFonts w:ascii="Times New Roman"/>
                <w:b w:val="false"/>
                <w:i w:val="false"/>
                <w:color w:val="000000"/>
                <w:sz w:val="20"/>
              </w:rPr>
              <w:t>
</w:t>
            </w:r>
            <w:r>
              <w:rPr>
                <w:rFonts w:ascii="Times New Roman"/>
                <w:b w:val="false"/>
                <w:i w:val="false"/>
                <w:color w:val="000000"/>
                <w:sz w:val="20"/>
              </w:rPr>
              <w:t>из них с</w:t>
            </w:r>
            <w:r>
              <w:br/>
            </w:r>
            <w:r>
              <w:rPr>
                <w:rFonts w:ascii="Times New Roman"/>
                <w:b w:val="false"/>
                <w:i w:val="false"/>
                <w:color w:val="000000"/>
                <w:sz w:val="20"/>
              </w:rPr>
              <w:t>
</w:t>
            </w:r>
            <w:r>
              <w:rPr>
                <w:rFonts w:ascii="Times New Roman"/>
                <w:b w:val="false"/>
                <w:i w:val="false"/>
                <w:color w:val="000000"/>
                <w:sz w:val="20"/>
              </w:rPr>
              <w:t>орошаемых земель</w:t>
            </w:r>
          </w:p>
        </w:tc>
      </w:tr>
      <w:tr>
        <w:trPr>
          <w:trHeight w:val="225"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25"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w:t>
      </w:r>
      <w:r>
        <w:br/>
      </w:r>
      <w:r>
        <w:rPr>
          <w:rFonts w:ascii="Times New Roman"/>
          <w:b w:val="false"/>
          <w:i w:val="false"/>
          <w:color w:val="000000"/>
          <w:sz w:val="28"/>
        </w:rPr>
        <w:t>
</w:t>
      </w:r>
      <w:r>
        <w:rPr>
          <w:rFonts w:ascii="Times New Roman"/>
          <w:b w:val="false"/>
          <w:i w:val="false"/>
          <w:color w:val="000000"/>
          <w:sz w:val="28"/>
        </w:rPr>
        <w:t xml:space="preserve">      * </w:t>
      </w:r>
      <w:r>
        <w:rPr>
          <w:rFonts w:ascii="Times New Roman"/>
          <w:b/>
          <w:i w:val="false"/>
          <w:color w:val="000000"/>
          <w:sz w:val="28"/>
        </w:rPr>
        <w:t>Осында және бұдан әрі АШӨСЖ - Ауыл, орман және балық шаруашылығы</w:t>
      </w:r>
      <w:r>
        <w:br/>
      </w:r>
      <w:r>
        <w:rPr>
          <w:rFonts w:ascii="Times New Roman"/>
          <w:b w:val="false"/>
          <w:i w:val="false"/>
          <w:color w:val="000000"/>
          <w:sz w:val="28"/>
        </w:rPr>
        <w:t>
        </w:t>
      </w:r>
      <w:r>
        <w:rPr>
          <w:rFonts w:ascii="Times New Roman"/>
          <w:b/>
          <w:i w:val="false"/>
          <w:color w:val="000000"/>
          <w:sz w:val="28"/>
        </w:rPr>
        <w:t>өнімдерінің (тауарлардың және қызметтердің) статистикалық жіктеуіші</w:t>
      </w:r>
      <w:r>
        <w:br/>
      </w:r>
      <w:r>
        <w:rPr>
          <w:rFonts w:ascii="Times New Roman"/>
          <w:b w:val="false"/>
          <w:i w:val="false"/>
          <w:color w:val="000000"/>
          <w:sz w:val="28"/>
        </w:rPr>
        <w:t>
</w:t>
      </w:r>
      <w:r>
        <w:rPr>
          <w:rFonts w:ascii="Times New Roman"/>
          <w:b w:val="false"/>
          <w:i w:val="false"/>
          <w:color w:val="000000"/>
          <w:sz w:val="28"/>
        </w:rPr>
        <w:t>        Здесь и далее СКПСХ - Статистический классификатор продукции (товаров и услуг)</w:t>
      </w:r>
      <w:r>
        <w:br/>
      </w:r>
      <w:r>
        <w:rPr>
          <w:rFonts w:ascii="Times New Roman"/>
          <w:b w:val="false"/>
          <w:i w:val="false"/>
          <w:color w:val="000000"/>
          <w:sz w:val="28"/>
        </w:rPr>
        <w:t>
</w:t>
      </w:r>
      <w:r>
        <w:rPr>
          <w:rFonts w:ascii="Times New Roman"/>
          <w:b w:val="false"/>
          <w:i w:val="false"/>
          <w:color w:val="000000"/>
          <w:sz w:val="28"/>
        </w:rPr>
        <w:t>        сельского, лесного и рыбного хозяйства</w:t>
      </w:r>
    </w:p>
    <w:bookmarkStart w:name="z649" w:id="164"/>
    <w:p>
      <w:pPr>
        <w:spacing w:after="0"/>
        <w:ind w:left="0"/>
        <w:jc w:val="both"/>
      </w:pPr>
      <w:r>
        <w:rPr>
          <w:rFonts w:ascii="Times New Roman"/>
          <w:b w:val="false"/>
          <w:i w:val="false"/>
          <w:color w:val="000000"/>
          <w:sz w:val="28"/>
        </w:rPr>
        <w:t>
</w:t>
      </w:r>
      <w:r>
        <w:rPr>
          <w:rFonts w:ascii="Times New Roman"/>
          <w:b/>
          <w:i w:val="false"/>
          <w:color w:val="000000"/>
          <w:sz w:val="28"/>
        </w:rPr>
        <w:t xml:space="preserve">2. </w:t>
      </w:r>
      <w:r>
        <w:rPr>
          <w:rFonts w:ascii="Times New Roman"/>
          <w:b/>
          <w:i w:val="false"/>
          <w:color w:val="000000"/>
          <w:sz w:val="28"/>
        </w:rPr>
        <w:t>Жергілікті тұрғандар дайындаған пішеннің шаруашылықта қабылданғаны</w:t>
      </w:r>
      <w:r>
        <w:rPr>
          <w:rFonts w:ascii="Times New Roman"/>
          <w:b w:val="false"/>
          <w:i w:val="false"/>
          <w:color w:val="000000"/>
          <w:sz w:val="28"/>
        </w:rPr>
        <w:t> </w:t>
      </w:r>
      <w:r>
        <w:rPr>
          <w:rFonts w:ascii="Times New Roman"/>
          <w:b/>
          <w:i w:val="false"/>
          <w:color w:val="000000"/>
          <w:sz w:val="28"/>
        </w:rPr>
        <w:t>туралы</w:t>
      </w:r>
      <w:r>
        <w:br/>
      </w:r>
      <w:r>
        <w:rPr>
          <w:rFonts w:ascii="Times New Roman"/>
          <w:b w:val="false"/>
          <w:i w:val="false"/>
          <w:color w:val="000000"/>
          <w:sz w:val="28"/>
        </w:rPr>
        <w:t>
   </w:t>
      </w:r>
      <w:r>
        <w:rPr>
          <w:rFonts w:ascii="Times New Roman"/>
          <w:b/>
          <w:i w:val="false"/>
          <w:color w:val="000000"/>
          <w:sz w:val="28"/>
        </w:rPr>
        <w:t>ақпаратты көрсетіңіз, ц</w:t>
      </w:r>
      <w:r>
        <w:br/>
      </w:r>
      <w:r>
        <w:rPr>
          <w:rFonts w:ascii="Times New Roman"/>
          <w:b w:val="false"/>
          <w:i w:val="false"/>
          <w:color w:val="000000"/>
          <w:sz w:val="28"/>
        </w:rPr>
        <w:t>
</w:t>
      </w:r>
      <w:r>
        <w:rPr>
          <w:rFonts w:ascii="Times New Roman"/>
          <w:b w:val="false"/>
          <w:i w:val="false"/>
          <w:color w:val="000000"/>
          <w:sz w:val="28"/>
        </w:rPr>
        <w:t>   Укажите информацию о принятом хозяйством сене, заготовленном населением, ц</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tblGrid>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0" w:id="165"/>
    <w:p>
      <w:pPr>
        <w:spacing w:after="0"/>
        <w:ind w:left="0"/>
        <w:jc w:val="both"/>
      </w:pPr>
      <w:r>
        <w:rPr>
          <w:rFonts w:ascii="Times New Roman"/>
          <w:b w:val="false"/>
          <w:i w:val="false"/>
          <w:color w:val="000000"/>
          <w:sz w:val="28"/>
        </w:rPr>
        <w:t>
</w:t>
      </w:r>
      <w:r>
        <w:rPr>
          <w:rFonts w:ascii="Times New Roman"/>
          <w:b/>
          <w:i w:val="false"/>
          <w:color w:val="000000"/>
          <w:sz w:val="28"/>
        </w:rPr>
        <w:t>3. К</w:t>
      </w:r>
      <w:r>
        <w:rPr>
          <w:rFonts w:ascii="Times New Roman"/>
          <w:b/>
          <w:i w:val="false"/>
          <w:color w:val="000000"/>
          <w:sz w:val="28"/>
        </w:rPr>
        <w:t>өпжылдық дақылдардың</w:t>
      </w:r>
      <w:r>
        <w:rPr>
          <w:rFonts w:ascii="Times New Roman"/>
          <w:b/>
          <w:i w:val="false"/>
          <w:color w:val="000000"/>
          <w:sz w:val="28"/>
        </w:rPr>
        <w:t xml:space="preserve"> өнімін жинау </w:t>
      </w:r>
      <w:r>
        <w:rPr>
          <w:rFonts w:ascii="Times New Roman"/>
          <w:b/>
          <w:i w:val="false"/>
          <w:color w:val="000000"/>
          <w:sz w:val="28"/>
        </w:rPr>
        <w:t>туралы ақпаратты көрсетіңіз</w:t>
      </w:r>
      <w:r>
        <w:br/>
      </w:r>
      <w:r>
        <w:rPr>
          <w:rFonts w:ascii="Times New Roman"/>
          <w:b w:val="false"/>
          <w:i w:val="false"/>
          <w:color w:val="000000"/>
          <w:sz w:val="28"/>
        </w:rPr>
        <w:t>
</w:t>
      </w:r>
      <w:r>
        <w:rPr>
          <w:rFonts w:ascii="Times New Roman"/>
          <w:b w:val="false"/>
          <w:i w:val="false"/>
          <w:color w:val="000000"/>
          <w:sz w:val="28"/>
        </w:rPr>
        <w:t xml:space="preserve">   Укажите информацию о сборе урожая </w:t>
      </w:r>
      <w:r>
        <w:rPr>
          <w:rFonts w:ascii="Times New Roman"/>
          <w:b w:val="false"/>
          <w:i w:val="false"/>
          <w:color w:val="000000"/>
          <w:sz w:val="28"/>
        </w:rPr>
        <w:t>многолетних культур</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5"/>
        <w:gridCol w:w="2604"/>
        <w:gridCol w:w="2131"/>
        <w:gridCol w:w="2501"/>
        <w:gridCol w:w="1843"/>
        <w:gridCol w:w="2626"/>
      </w:tblGrid>
      <w:tr>
        <w:trPr>
          <w:trHeight w:val="465" w:hRule="atLeast"/>
        </w:trPr>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Екпе а</w:t>
            </w:r>
            <w:r>
              <w:rPr>
                <w:rFonts w:ascii="Times New Roman"/>
                <w:b/>
                <w:i w:val="false"/>
                <w:color w:val="000000"/>
                <w:sz w:val="20"/>
              </w:rPr>
              <w:t>ғ</w:t>
            </w:r>
            <w:r>
              <w:rPr>
                <w:rFonts w:ascii="Times New Roman"/>
                <w:b/>
                <w:i w:val="false"/>
                <w:color w:val="000000"/>
                <w:sz w:val="20"/>
              </w:rPr>
              <w:t>аштар</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насаждений</w:t>
            </w:r>
          </w:p>
        </w:tc>
        <w:tc>
          <w:tcPr>
            <w:tcW w:w="2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w:t>
            </w:r>
            <w:r>
              <w:rPr>
                <w:rFonts w:ascii="Times New Roman"/>
                <w:b/>
                <w:i w:val="false"/>
                <w:color w:val="000000"/>
                <w:sz w:val="20"/>
              </w:rPr>
              <w:t>Ө</w:t>
            </w:r>
            <w:r>
              <w:rPr>
                <w:rFonts w:ascii="Times New Roman"/>
                <w:b/>
                <w:i w:val="false"/>
                <w:color w:val="000000"/>
                <w:sz w:val="20"/>
              </w:rPr>
              <w:t>СЖ коды</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Екпе а</w:t>
            </w:r>
            <w:r>
              <w:rPr>
                <w:rFonts w:ascii="Times New Roman"/>
                <w:b/>
                <w:i w:val="false"/>
                <w:color w:val="000000"/>
                <w:sz w:val="20"/>
              </w:rPr>
              <w:t>ғ</w:t>
            </w:r>
            <w:r>
              <w:rPr>
                <w:rFonts w:ascii="Times New Roman"/>
                <w:b/>
                <w:i w:val="false"/>
                <w:color w:val="000000"/>
                <w:sz w:val="20"/>
              </w:rPr>
              <w:t>аштарды</w:t>
            </w:r>
            <w:r>
              <w:rPr>
                <w:rFonts w:ascii="Times New Roman"/>
                <w:b/>
                <w:i w:val="false"/>
                <w:color w:val="000000"/>
                <w:sz w:val="20"/>
              </w:rPr>
              <w:t>ң</w:t>
            </w:r>
            <w:r>
              <w:rPr>
                <w:rFonts w:ascii="Times New Roman"/>
                <w:b/>
                <w:i w:val="false"/>
                <w:color w:val="000000"/>
                <w:sz w:val="20"/>
              </w:rPr>
              <w:t xml:space="preserve"> 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га</w:t>
            </w:r>
            <w:r>
              <w:br/>
            </w:r>
            <w:r>
              <w:rPr>
                <w:rFonts w:ascii="Times New Roman"/>
                <w:b w:val="false"/>
                <w:i w:val="false"/>
                <w:color w:val="000000"/>
                <w:sz w:val="20"/>
              </w:rPr>
              <w:t>
</w:t>
            </w:r>
            <w:r>
              <w:rPr>
                <w:rFonts w:ascii="Times New Roman"/>
                <w:b w:val="false"/>
                <w:i w:val="false"/>
                <w:color w:val="000000"/>
                <w:sz w:val="20"/>
              </w:rPr>
              <w:t>Всего насаждений,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Екпе а</w:t>
            </w:r>
            <w:r>
              <w:rPr>
                <w:rFonts w:ascii="Times New Roman"/>
                <w:b/>
                <w:i w:val="false"/>
                <w:color w:val="000000"/>
                <w:sz w:val="20"/>
              </w:rPr>
              <w:t>ғ</w:t>
            </w:r>
            <w:r>
              <w:rPr>
                <w:rFonts w:ascii="Times New Roman"/>
                <w:b/>
                <w:i w:val="false"/>
                <w:color w:val="000000"/>
                <w:sz w:val="20"/>
              </w:rPr>
              <w:t>аштарды</w:t>
            </w:r>
            <w:r>
              <w:rPr>
                <w:rFonts w:ascii="Times New Roman"/>
                <w:b/>
                <w:i w:val="false"/>
                <w:color w:val="000000"/>
                <w:sz w:val="20"/>
              </w:rPr>
              <w:t>ң</w:t>
            </w:r>
            <w:r>
              <w:rPr>
                <w:rFonts w:ascii="Times New Roman"/>
                <w:b/>
                <w:i w:val="false"/>
                <w:color w:val="000000"/>
                <w:sz w:val="20"/>
              </w:rPr>
              <w:t xml:space="preserve"> жеміс</w:t>
            </w:r>
            <w:r>
              <w:br/>
            </w:r>
            <w:r>
              <w:rPr>
                <w:rFonts w:ascii="Times New Roman"/>
                <w:b w:val="false"/>
                <w:i w:val="false"/>
                <w:color w:val="000000"/>
                <w:sz w:val="20"/>
              </w:rPr>
              <w:t>
</w:t>
            </w:r>
            <w:r>
              <w:rPr>
                <w:rFonts w:ascii="Times New Roman"/>
                <w:b/>
                <w:i w:val="false"/>
                <w:color w:val="000000"/>
                <w:sz w:val="20"/>
              </w:rPr>
              <w:t>беретін жаста</w:t>
            </w:r>
            <w:r>
              <w:rPr>
                <w:rFonts w:ascii="Times New Roman"/>
                <w:b/>
                <w:i w:val="false"/>
                <w:color w:val="000000"/>
                <w:sz w:val="20"/>
              </w:rPr>
              <w:t>ғ</w:t>
            </w:r>
            <w:r>
              <w:rPr>
                <w:rFonts w:ascii="Times New Roman"/>
                <w:b/>
                <w:i w:val="false"/>
                <w:color w:val="000000"/>
                <w:sz w:val="20"/>
              </w:rPr>
              <w:t>ылары,</w:t>
            </w:r>
            <w:r>
              <w:br/>
            </w:r>
            <w:r>
              <w:rPr>
                <w:rFonts w:ascii="Times New Roman"/>
                <w:b w:val="false"/>
                <w:i w:val="false"/>
                <w:color w:val="000000"/>
                <w:sz w:val="20"/>
              </w:rPr>
              <w:t>
</w:t>
            </w:r>
            <w:r>
              <w:rPr>
                <w:rFonts w:ascii="Times New Roman"/>
                <w:b/>
                <w:i w:val="false"/>
                <w:color w:val="000000"/>
                <w:sz w:val="20"/>
              </w:rPr>
              <w:t>га</w:t>
            </w:r>
            <w:r>
              <w:br/>
            </w:r>
            <w:r>
              <w:rPr>
                <w:rFonts w:ascii="Times New Roman"/>
                <w:b w:val="false"/>
                <w:i w:val="false"/>
                <w:color w:val="000000"/>
                <w:sz w:val="20"/>
              </w:rPr>
              <w:t>
</w:t>
            </w:r>
            <w:r>
              <w:rPr>
                <w:rFonts w:ascii="Times New Roman"/>
                <w:b w:val="false"/>
                <w:i w:val="false"/>
                <w:color w:val="000000"/>
                <w:sz w:val="20"/>
              </w:rPr>
              <w:t>Насаждений в плодоносящем</w:t>
            </w:r>
            <w:r>
              <w:br/>
            </w:r>
            <w:r>
              <w:rPr>
                <w:rFonts w:ascii="Times New Roman"/>
                <w:b w:val="false"/>
                <w:i w:val="false"/>
                <w:color w:val="000000"/>
                <w:sz w:val="20"/>
              </w:rPr>
              <w:t>
</w:t>
            </w:r>
            <w:r>
              <w:rPr>
                <w:rFonts w:ascii="Times New Roman"/>
                <w:b w:val="false"/>
                <w:i w:val="false"/>
                <w:color w:val="000000"/>
                <w:sz w:val="20"/>
              </w:rPr>
              <w:t>возрасте, га</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суармалы</w:t>
            </w:r>
            <w:r>
              <w:br/>
            </w:r>
            <w:r>
              <w:rPr>
                <w:rFonts w:ascii="Times New Roman"/>
                <w:b w:val="false"/>
                <w:i w:val="false"/>
                <w:color w:val="000000"/>
                <w:sz w:val="20"/>
              </w:rPr>
              <w:t>
</w:t>
            </w:r>
            <w:r>
              <w:rPr>
                <w:rFonts w:ascii="Times New Roman"/>
                <w:b/>
                <w:i w:val="false"/>
                <w:color w:val="000000"/>
                <w:sz w:val="20"/>
              </w:rPr>
              <w:t>жерлер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орошаемые земли</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суармалы</w:t>
            </w:r>
            <w:r>
              <w:br/>
            </w:r>
            <w:r>
              <w:rPr>
                <w:rFonts w:ascii="Times New Roman"/>
                <w:b w:val="false"/>
                <w:i w:val="false"/>
                <w:color w:val="000000"/>
                <w:sz w:val="20"/>
              </w:rPr>
              <w:t>
</w:t>
            </w:r>
            <w:r>
              <w:rPr>
                <w:rFonts w:ascii="Times New Roman"/>
                <w:b/>
                <w:i w:val="false"/>
                <w:color w:val="000000"/>
                <w:sz w:val="20"/>
              </w:rPr>
              <w:t>жерлер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орошаемые земли</w:t>
            </w:r>
          </w:p>
        </w:tc>
      </w:tr>
      <w:tr>
        <w:trPr>
          <w:trHeight w:val="19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9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1"/>
        <w:gridCol w:w="4825"/>
        <w:gridCol w:w="2644"/>
        <w:gridCol w:w="5010"/>
      </w:tblGrid>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қ</w:t>
            </w:r>
            <w:r>
              <w:rPr>
                <w:rFonts w:ascii="Times New Roman"/>
                <w:b/>
                <w:i w:val="false"/>
                <w:color w:val="000000"/>
                <w:sz w:val="20"/>
              </w:rPr>
              <w:t xml:space="preserve"> ауданнан жинал</w:t>
            </w:r>
            <w:r>
              <w:rPr>
                <w:rFonts w:ascii="Times New Roman"/>
                <w:b/>
                <w:i w:val="false"/>
                <w:color w:val="000000"/>
                <w:sz w:val="20"/>
              </w:rPr>
              <w:t>ғ</w:t>
            </w:r>
            <w:r>
              <w:rPr>
                <w:rFonts w:ascii="Times New Roman"/>
                <w:b/>
                <w:i w:val="false"/>
                <w:color w:val="000000"/>
                <w:sz w:val="20"/>
              </w:rPr>
              <w:t>ан т</w:t>
            </w:r>
            <w:r>
              <w:rPr>
                <w:rFonts w:ascii="Times New Roman"/>
                <w:b/>
                <w:i w:val="false"/>
                <w:color w:val="000000"/>
                <w:sz w:val="20"/>
              </w:rPr>
              <w:t>ү</w:t>
            </w:r>
            <w:r>
              <w:rPr>
                <w:rFonts w:ascii="Times New Roman"/>
                <w:b/>
                <w:i w:val="false"/>
                <w:color w:val="000000"/>
                <w:sz w:val="20"/>
              </w:rPr>
              <w:t>сім, ц</w:t>
            </w:r>
            <w:r>
              <w:br/>
            </w:r>
            <w:r>
              <w:rPr>
                <w:rFonts w:ascii="Times New Roman"/>
                <w:b w:val="false"/>
                <w:i w:val="false"/>
                <w:color w:val="000000"/>
                <w:sz w:val="20"/>
              </w:rPr>
              <w:t>
</w:t>
            </w:r>
            <w:r>
              <w:rPr>
                <w:rFonts w:ascii="Times New Roman"/>
                <w:b w:val="false"/>
                <w:i w:val="false"/>
                <w:color w:val="000000"/>
                <w:sz w:val="20"/>
              </w:rPr>
              <w:t>Сбор урожая со всей площади, 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Беретін жаста</w:t>
            </w:r>
            <w:r>
              <w:rPr>
                <w:rFonts w:ascii="Times New Roman"/>
                <w:b/>
                <w:i w:val="false"/>
                <w:color w:val="000000"/>
                <w:sz w:val="20"/>
              </w:rPr>
              <w:t>ғ</w:t>
            </w:r>
            <w:r>
              <w:rPr>
                <w:rFonts w:ascii="Times New Roman"/>
                <w:b/>
                <w:i w:val="false"/>
                <w:color w:val="000000"/>
                <w:sz w:val="20"/>
              </w:rPr>
              <w:t>ы екпе а</w:t>
            </w:r>
            <w:r>
              <w:rPr>
                <w:rFonts w:ascii="Times New Roman"/>
                <w:b/>
                <w:i w:val="false"/>
                <w:color w:val="000000"/>
                <w:sz w:val="20"/>
              </w:rPr>
              <w:t>ғ</w:t>
            </w:r>
            <w:r>
              <w:rPr>
                <w:rFonts w:ascii="Times New Roman"/>
                <w:b/>
                <w:i w:val="false"/>
                <w:color w:val="000000"/>
                <w:sz w:val="20"/>
              </w:rPr>
              <w:t>аштардын ауданынан</w:t>
            </w:r>
            <w:r>
              <w:br/>
            </w:r>
            <w:r>
              <w:rPr>
                <w:rFonts w:ascii="Times New Roman"/>
                <w:b w:val="false"/>
                <w:i w:val="false"/>
                <w:color w:val="000000"/>
                <w:sz w:val="20"/>
              </w:rPr>
              <w:t>
</w:t>
            </w:r>
            <w:r>
              <w:rPr>
                <w:rFonts w:ascii="Times New Roman"/>
                <w:b/>
                <w:i w:val="false"/>
                <w:color w:val="000000"/>
                <w:sz w:val="20"/>
              </w:rPr>
              <w:t>жинал</w:t>
            </w:r>
            <w:r>
              <w:rPr>
                <w:rFonts w:ascii="Times New Roman"/>
                <w:b/>
                <w:i w:val="false"/>
                <w:color w:val="000000"/>
                <w:sz w:val="20"/>
              </w:rPr>
              <w:t>ғ</w:t>
            </w:r>
            <w:r>
              <w:rPr>
                <w:rFonts w:ascii="Times New Roman"/>
                <w:b/>
                <w:i w:val="false"/>
                <w:color w:val="000000"/>
                <w:sz w:val="20"/>
              </w:rPr>
              <w:t>ан т</w:t>
            </w:r>
            <w:r>
              <w:rPr>
                <w:rFonts w:ascii="Times New Roman"/>
                <w:b/>
                <w:i w:val="false"/>
                <w:color w:val="000000"/>
                <w:sz w:val="20"/>
              </w:rPr>
              <w:t>ү</w:t>
            </w:r>
            <w:r>
              <w:rPr>
                <w:rFonts w:ascii="Times New Roman"/>
                <w:b/>
                <w:i w:val="false"/>
                <w:color w:val="000000"/>
                <w:sz w:val="20"/>
              </w:rPr>
              <w:t>сім, ц</w:t>
            </w:r>
            <w:r>
              <w:br/>
            </w:r>
            <w:r>
              <w:rPr>
                <w:rFonts w:ascii="Times New Roman"/>
                <w:b w:val="false"/>
                <w:i w:val="false"/>
                <w:color w:val="000000"/>
                <w:sz w:val="20"/>
              </w:rPr>
              <w:t>
</w:t>
            </w:r>
            <w:r>
              <w:rPr>
                <w:rFonts w:ascii="Times New Roman"/>
                <w:b w:val="false"/>
                <w:i w:val="false"/>
                <w:color w:val="000000"/>
                <w:sz w:val="20"/>
              </w:rPr>
              <w:t>Сбор урожая с площади насаждений в плодоносящем</w:t>
            </w:r>
            <w:r>
              <w:br/>
            </w:r>
            <w:r>
              <w:rPr>
                <w:rFonts w:ascii="Times New Roman"/>
                <w:b w:val="false"/>
                <w:i w:val="false"/>
                <w:color w:val="000000"/>
                <w:sz w:val="20"/>
              </w:rPr>
              <w:t>
</w:t>
            </w:r>
            <w:r>
              <w:rPr>
                <w:rFonts w:ascii="Times New Roman"/>
                <w:b w:val="false"/>
                <w:i w:val="false"/>
                <w:color w:val="000000"/>
                <w:sz w:val="20"/>
              </w:rPr>
              <w:t>возрасте, ц</w:t>
            </w:r>
          </w:p>
        </w:tc>
      </w:tr>
      <w:tr>
        <w:trPr>
          <w:trHeight w:val="195"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суармалы жерлерден</w:t>
            </w:r>
            <w:r>
              <w:br/>
            </w:r>
            <w:r>
              <w:rPr>
                <w:rFonts w:ascii="Times New Roman"/>
                <w:b w:val="false"/>
                <w:i w:val="false"/>
                <w:color w:val="000000"/>
                <w:sz w:val="20"/>
              </w:rPr>
              <w:t>
</w:t>
            </w:r>
            <w:r>
              <w:rPr>
                <w:rFonts w:ascii="Times New Roman"/>
                <w:b w:val="false"/>
                <w:i w:val="false"/>
                <w:color w:val="000000"/>
                <w:sz w:val="20"/>
              </w:rPr>
              <w:t>из них с орошаемых земель</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суармалы жерлерден</w:t>
            </w:r>
            <w:r>
              <w:br/>
            </w:r>
            <w:r>
              <w:rPr>
                <w:rFonts w:ascii="Times New Roman"/>
                <w:b w:val="false"/>
                <w:i w:val="false"/>
                <w:color w:val="000000"/>
                <w:sz w:val="20"/>
              </w:rPr>
              <w:t>
</w:t>
            </w:r>
            <w:r>
              <w:rPr>
                <w:rFonts w:ascii="Times New Roman"/>
                <w:b w:val="false"/>
                <w:i w:val="false"/>
                <w:color w:val="000000"/>
                <w:sz w:val="20"/>
              </w:rPr>
              <w:t>из них с орошаемых земель</w:t>
            </w:r>
          </w:p>
        </w:tc>
      </w:tr>
      <w:tr>
        <w:trPr>
          <w:trHeight w:val="195"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95"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1" w:id="166"/>
    <w:p>
      <w:pPr>
        <w:spacing w:after="0"/>
        <w:ind w:left="0"/>
        <w:jc w:val="both"/>
      </w:pPr>
      <w:r>
        <w:rPr>
          <w:rFonts w:ascii="Times New Roman"/>
          <w:b w:val="false"/>
          <w:i w:val="false"/>
          <w:color w:val="000000"/>
          <w:sz w:val="28"/>
        </w:rPr>
        <w:t>
</w:t>
      </w:r>
      <w:r>
        <w:rPr>
          <w:rFonts w:ascii="Times New Roman"/>
          <w:b/>
          <w:i w:val="false"/>
          <w:color w:val="000000"/>
          <w:sz w:val="28"/>
        </w:rPr>
        <w:t>4. Қорғалған топырақта өсірілген ауыл шаруашылық дақылдардың</w:t>
      </w:r>
      <w:r>
        <w:rPr>
          <w:rFonts w:ascii="Times New Roman"/>
          <w:b/>
          <w:i w:val="false"/>
          <w:color w:val="000000"/>
          <w:sz w:val="28"/>
        </w:rPr>
        <w:t xml:space="preserve"> өнім жинау</w:t>
      </w:r>
      <w:r>
        <w:br/>
      </w:r>
      <w:r>
        <w:rPr>
          <w:rFonts w:ascii="Times New Roman"/>
          <w:b w:val="false"/>
          <w:i w:val="false"/>
          <w:color w:val="000000"/>
          <w:sz w:val="28"/>
        </w:rPr>
        <w:t>
   </w:t>
      </w:r>
      <w:r>
        <w:rPr>
          <w:rFonts w:ascii="Times New Roman"/>
          <w:b/>
          <w:i w:val="false"/>
          <w:color w:val="000000"/>
          <w:sz w:val="28"/>
        </w:rPr>
        <w:t>туралы ақпаратты көрсетіңіз</w:t>
      </w:r>
      <w:r>
        <w:br/>
      </w:r>
      <w:r>
        <w:rPr>
          <w:rFonts w:ascii="Times New Roman"/>
          <w:b w:val="false"/>
          <w:i w:val="false"/>
          <w:color w:val="000000"/>
          <w:sz w:val="28"/>
        </w:rPr>
        <w:t>
</w:t>
      </w:r>
      <w:r>
        <w:rPr>
          <w:rFonts w:ascii="Times New Roman"/>
          <w:b w:val="false"/>
          <w:i w:val="false"/>
          <w:color w:val="000000"/>
          <w:sz w:val="28"/>
        </w:rPr>
        <w:t>   Укажите информацию о сборе урожая</w:t>
      </w:r>
      <w:r>
        <w:rPr>
          <w:rFonts w:ascii="Times New Roman"/>
          <w:b w:val="false"/>
          <w:i w:val="false"/>
          <w:color w:val="000000"/>
          <w:sz w:val="28"/>
        </w:rPr>
        <w:t xml:space="preserve"> сельскохозяйственных культур в защищенном грунте</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6"/>
        <w:gridCol w:w="2514"/>
        <w:gridCol w:w="4262"/>
        <w:gridCol w:w="4508"/>
      </w:tblGrid>
      <w:tr>
        <w:trPr>
          <w:trHeight w:val="360" w:hRule="atLeast"/>
        </w:trPr>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Дақылдардың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культур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коды</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Код по СКПСХ</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Жылыжайдын пайдаланатын</w:t>
            </w:r>
            <w:r>
              <w:br/>
            </w:r>
            <w:r>
              <w:rPr>
                <w:rFonts w:ascii="Times New Roman"/>
                <w:b w:val="false"/>
                <w:i w:val="false"/>
                <w:color w:val="000000"/>
                <w:sz w:val="20"/>
              </w:rPr>
              <w:t>
</w:t>
            </w:r>
            <w:r>
              <w:rPr>
                <w:rFonts w:ascii="Times New Roman"/>
                <w:b/>
                <w:i w:val="false"/>
                <w:color w:val="000000"/>
                <w:sz w:val="20"/>
              </w:rPr>
              <w:t>алқабы, ш.м.</w:t>
            </w:r>
            <w:r>
              <w:br/>
            </w:r>
            <w:r>
              <w:rPr>
                <w:rFonts w:ascii="Times New Roman"/>
                <w:b w:val="false"/>
                <w:i w:val="false"/>
                <w:color w:val="000000"/>
                <w:sz w:val="20"/>
              </w:rPr>
              <w:t>
</w:t>
            </w:r>
            <w:r>
              <w:rPr>
                <w:rFonts w:ascii="Times New Roman"/>
                <w:b w:val="false"/>
                <w:i w:val="false"/>
                <w:color w:val="000000"/>
                <w:sz w:val="20"/>
              </w:rPr>
              <w:t>Используемая площадь</w:t>
            </w:r>
            <w:r>
              <w:br/>
            </w:r>
            <w:r>
              <w:rPr>
                <w:rFonts w:ascii="Times New Roman"/>
                <w:b w:val="false"/>
                <w:i w:val="false"/>
                <w:color w:val="000000"/>
                <w:sz w:val="20"/>
              </w:rPr>
              <w:t>
</w:t>
            </w:r>
            <w:r>
              <w:rPr>
                <w:rFonts w:ascii="Times New Roman"/>
                <w:b w:val="false"/>
                <w:i w:val="false"/>
                <w:color w:val="000000"/>
                <w:sz w:val="20"/>
              </w:rPr>
              <w:t>теплиц, кв. м.</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 жиналған жалпы</w:t>
            </w:r>
            <w:r>
              <w:br/>
            </w:r>
            <w:r>
              <w:rPr>
                <w:rFonts w:ascii="Times New Roman"/>
                <w:b w:val="false"/>
                <w:i w:val="false"/>
                <w:color w:val="000000"/>
                <w:sz w:val="20"/>
              </w:rPr>
              <w:t>
</w:t>
            </w:r>
            <w:r>
              <w:rPr>
                <w:rFonts w:ascii="Times New Roman"/>
                <w:b/>
                <w:i w:val="false"/>
                <w:color w:val="000000"/>
                <w:sz w:val="20"/>
              </w:rPr>
              <w:t>түсім, ц</w:t>
            </w:r>
            <w:r>
              <w:br/>
            </w:r>
            <w:r>
              <w:rPr>
                <w:rFonts w:ascii="Times New Roman"/>
                <w:b w:val="false"/>
                <w:i w:val="false"/>
                <w:color w:val="000000"/>
                <w:sz w:val="20"/>
              </w:rPr>
              <w:t>
</w:t>
            </w:r>
            <w:r>
              <w:rPr>
                <w:rFonts w:ascii="Times New Roman"/>
                <w:b w:val="false"/>
                <w:i w:val="false"/>
                <w:color w:val="000000"/>
                <w:sz w:val="20"/>
              </w:rPr>
              <w:t>Валовый сбор урожая, ц</w:t>
            </w:r>
          </w:p>
        </w:tc>
      </w:tr>
      <w:tr>
        <w:trPr>
          <w:trHeight w:val="210" w:hRule="atLeast"/>
        </w:trPr>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20" w:hRule="atLeast"/>
        </w:trPr>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2" w:id="167"/>
    <w:p>
      <w:pPr>
        <w:spacing w:after="0"/>
        <w:ind w:left="0"/>
        <w:jc w:val="both"/>
      </w:pPr>
      <w:r>
        <w:rPr>
          <w:rFonts w:ascii="Times New Roman"/>
          <w:b w:val="false"/>
          <w:i w:val="false"/>
          <w:color w:val="000000"/>
          <w:sz w:val="28"/>
        </w:rPr>
        <w:t>
</w:t>
      </w:r>
      <w:r>
        <w:rPr>
          <w:rFonts w:ascii="Times New Roman"/>
          <w:b/>
          <w:i w:val="false"/>
          <w:color w:val="000000"/>
          <w:sz w:val="28"/>
        </w:rPr>
        <w:t>5. Тыңайтқыштарды енгізу мен қолдану туралы ақпаратты көрсетіңіз</w:t>
      </w:r>
      <w:r>
        <w:br/>
      </w:r>
      <w:r>
        <w:rPr>
          <w:rFonts w:ascii="Times New Roman"/>
          <w:b w:val="false"/>
          <w:i w:val="false"/>
          <w:color w:val="000000"/>
          <w:sz w:val="28"/>
        </w:rPr>
        <w:t>
</w:t>
      </w:r>
      <w:r>
        <w:rPr>
          <w:rFonts w:ascii="Times New Roman"/>
          <w:b w:val="false"/>
          <w:i w:val="false"/>
          <w:color w:val="000000"/>
          <w:sz w:val="28"/>
        </w:rPr>
        <w:t>   Укажите информацию о внесении и использовании удобрений</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6"/>
        <w:gridCol w:w="1373"/>
        <w:gridCol w:w="1039"/>
        <w:gridCol w:w="1796"/>
        <w:gridCol w:w="994"/>
        <w:gridCol w:w="1685"/>
        <w:gridCol w:w="1173"/>
        <w:gridCol w:w="1708"/>
        <w:gridCol w:w="1173"/>
        <w:gridCol w:w="1933"/>
      </w:tblGrid>
      <w:tr>
        <w:trPr>
          <w:trHeight w:val="30" w:hRule="atLeast"/>
        </w:trPr>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w:t>
            </w:r>
            <w:r>
              <w:br/>
            </w:r>
            <w:r>
              <w:rPr>
                <w:rFonts w:ascii="Times New Roman"/>
                <w:b w:val="false"/>
                <w:i w:val="false"/>
                <w:color w:val="000000"/>
                <w:sz w:val="20"/>
              </w:rPr>
              <w:t>
</w:t>
            </w:r>
            <w:r>
              <w:rPr>
                <w:rFonts w:ascii="Times New Roman"/>
                <w:b/>
                <w:i w:val="false"/>
                <w:color w:val="000000"/>
                <w:sz w:val="20"/>
              </w:rPr>
              <w:t>қыл-</w:t>
            </w:r>
            <w:r>
              <w:br/>
            </w:r>
            <w:r>
              <w:rPr>
                <w:rFonts w:ascii="Times New Roman"/>
                <w:b w:val="false"/>
                <w:i w:val="false"/>
                <w:color w:val="000000"/>
                <w:sz w:val="20"/>
              </w:rPr>
              <w:t>
</w:t>
            </w:r>
            <w:r>
              <w:rPr>
                <w:rFonts w:ascii="Times New Roman"/>
                <w:b/>
                <w:i w:val="false"/>
                <w:color w:val="000000"/>
                <w:sz w:val="20"/>
              </w:rPr>
              <w:t>дар-</w:t>
            </w:r>
            <w:r>
              <w:br/>
            </w:r>
            <w:r>
              <w:rPr>
                <w:rFonts w:ascii="Times New Roman"/>
                <w:b w:val="false"/>
                <w:i w:val="false"/>
                <w:color w:val="000000"/>
                <w:sz w:val="20"/>
              </w:rPr>
              <w:t>
</w:t>
            </w:r>
            <w:r>
              <w:rPr>
                <w:rFonts w:ascii="Times New Roman"/>
                <w:b/>
                <w:i w:val="false"/>
                <w:color w:val="000000"/>
                <w:sz w:val="20"/>
              </w:rPr>
              <w:t>дың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куль-</w:t>
            </w:r>
            <w:r>
              <w:br/>
            </w:r>
            <w:r>
              <w:rPr>
                <w:rFonts w:ascii="Times New Roman"/>
                <w:b w:val="false"/>
                <w:i w:val="false"/>
                <w:color w:val="000000"/>
                <w:sz w:val="20"/>
              </w:rPr>
              <w:t>
</w:t>
            </w:r>
            <w:r>
              <w:rPr>
                <w:rFonts w:ascii="Times New Roman"/>
                <w:b w:val="false"/>
                <w:i w:val="false"/>
                <w:color w:val="000000"/>
                <w:sz w:val="20"/>
              </w:rPr>
              <w:t>тур</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w:t>
            </w:r>
            <w:r>
              <w:br/>
            </w:r>
            <w:r>
              <w:rPr>
                <w:rFonts w:ascii="Times New Roman"/>
                <w:b w:val="false"/>
                <w:i w:val="false"/>
                <w:color w:val="000000"/>
                <w:sz w:val="20"/>
              </w:rPr>
              <w:t>
</w:t>
            </w:r>
            <w:r>
              <w:rPr>
                <w:rFonts w:ascii="Times New Roman"/>
                <w:b/>
                <w:i w:val="false"/>
                <w:color w:val="000000"/>
                <w:sz w:val="20"/>
              </w:rPr>
              <w:t>бойын-</w:t>
            </w:r>
            <w:r>
              <w:br/>
            </w:r>
            <w:r>
              <w:rPr>
                <w:rFonts w:ascii="Times New Roman"/>
                <w:b w:val="false"/>
                <w:i w:val="false"/>
                <w:color w:val="000000"/>
                <w:sz w:val="20"/>
              </w:rPr>
              <w:t>
</w:t>
            </w:r>
            <w:r>
              <w:rPr>
                <w:rFonts w:ascii="Times New Roman"/>
                <w:b/>
                <w:i w:val="false"/>
                <w:color w:val="000000"/>
                <w:sz w:val="20"/>
              </w:rPr>
              <w:t>ша</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по</w:t>
            </w:r>
            <w:r>
              <w:br/>
            </w:r>
            <w:r>
              <w:rPr>
                <w:rFonts w:ascii="Times New Roman"/>
                <w:b w:val="false"/>
                <w:i w:val="false"/>
                <w:color w:val="000000"/>
                <w:sz w:val="20"/>
              </w:rPr>
              <w:t>
</w:t>
            </w:r>
            <w:r>
              <w:rPr>
                <w:rFonts w:ascii="Times New Roman"/>
                <w:b w:val="false"/>
                <w:i w:val="false"/>
                <w:color w:val="000000"/>
                <w:sz w:val="20"/>
              </w:rPr>
              <w:t>СКПСХ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 қоректік заттарға есептегенде</w:t>
            </w:r>
            <w:r>
              <w:br/>
            </w:r>
            <w:r>
              <w:rPr>
                <w:rFonts w:ascii="Times New Roman"/>
                <w:b w:val="false"/>
                <w:i w:val="false"/>
                <w:color w:val="000000"/>
                <w:sz w:val="20"/>
              </w:rPr>
              <w:t>
</w:t>
            </w:r>
            <w:r>
              <w:rPr>
                <w:rFonts w:ascii="Times New Roman"/>
                <w:b/>
                <w:i w:val="false"/>
                <w:color w:val="000000"/>
                <w:sz w:val="20"/>
              </w:rPr>
              <w:t>минералдық тыңайтқыштарды енгізу, ц</w:t>
            </w:r>
            <w:r>
              <w:br/>
            </w:r>
            <w:r>
              <w:rPr>
                <w:rFonts w:ascii="Times New Roman"/>
                <w:b w:val="false"/>
                <w:i w:val="false"/>
                <w:color w:val="000000"/>
                <w:sz w:val="20"/>
              </w:rPr>
              <w:t>
</w:t>
            </w:r>
            <w:r>
              <w:rPr>
                <w:rFonts w:ascii="Times New Roman"/>
                <w:b w:val="false"/>
                <w:i w:val="false"/>
                <w:color w:val="000000"/>
                <w:sz w:val="20"/>
              </w:rPr>
              <w:t>Внесение минеральных удобрений в пересчете на 100 %</w:t>
            </w:r>
            <w:r>
              <w:br/>
            </w:r>
            <w:r>
              <w:rPr>
                <w:rFonts w:ascii="Times New Roman"/>
                <w:b w:val="false"/>
                <w:i w:val="false"/>
                <w:color w:val="000000"/>
                <w:sz w:val="20"/>
              </w:rPr>
              <w:t>
</w:t>
            </w:r>
            <w:r>
              <w:rPr>
                <w:rFonts w:ascii="Times New Roman"/>
                <w:b w:val="false"/>
                <w:i w:val="false"/>
                <w:color w:val="000000"/>
                <w:sz w:val="20"/>
              </w:rPr>
              <w:t>питательных веществ, ц</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Органикалық</w:t>
            </w:r>
            <w:r>
              <w:br/>
            </w:r>
            <w:r>
              <w:rPr>
                <w:rFonts w:ascii="Times New Roman"/>
                <w:b w:val="false"/>
                <w:i w:val="false"/>
                <w:color w:val="000000"/>
                <w:sz w:val="20"/>
              </w:rPr>
              <w:t>
</w:t>
            </w:r>
            <w:r>
              <w:rPr>
                <w:rFonts w:ascii="Times New Roman"/>
                <w:b/>
                <w:i w:val="false"/>
                <w:color w:val="000000"/>
                <w:sz w:val="20"/>
              </w:rPr>
              <w:t>тыңайтқыштарды</w:t>
            </w:r>
            <w:r>
              <w:br/>
            </w:r>
            <w:r>
              <w:rPr>
                <w:rFonts w:ascii="Times New Roman"/>
                <w:b w:val="false"/>
                <w:i w:val="false"/>
                <w:color w:val="000000"/>
                <w:sz w:val="20"/>
              </w:rPr>
              <w:t>
</w:t>
            </w:r>
            <w:r>
              <w:rPr>
                <w:rFonts w:ascii="Times New Roman"/>
                <w:b/>
                <w:i w:val="false"/>
                <w:color w:val="000000"/>
                <w:sz w:val="20"/>
              </w:rPr>
              <w:t>енгізу, тонна</w:t>
            </w:r>
            <w:r>
              <w:br/>
            </w:r>
            <w:r>
              <w:rPr>
                <w:rFonts w:ascii="Times New Roman"/>
                <w:b w:val="false"/>
                <w:i w:val="false"/>
                <w:color w:val="000000"/>
                <w:sz w:val="20"/>
              </w:rPr>
              <w:t>
</w:t>
            </w:r>
            <w:r>
              <w:rPr>
                <w:rFonts w:ascii="Times New Roman"/>
                <w:b w:val="false"/>
                <w:i w:val="false"/>
                <w:color w:val="000000"/>
                <w:sz w:val="20"/>
              </w:rPr>
              <w:t>Внесение</w:t>
            </w:r>
            <w:r>
              <w:br/>
            </w:r>
            <w:r>
              <w:rPr>
                <w:rFonts w:ascii="Times New Roman"/>
                <w:b w:val="false"/>
                <w:i w:val="false"/>
                <w:color w:val="000000"/>
                <w:sz w:val="20"/>
              </w:rPr>
              <w:t>
</w:t>
            </w:r>
            <w:r>
              <w:rPr>
                <w:rFonts w:ascii="Times New Roman"/>
                <w:b w:val="false"/>
                <w:i w:val="false"/>
                <w:color w:val="000000"/>
                <w:sz w:val="20"/>
              </w:rPr>
              <w:t>органических</w:t>
            </w:r>
            <w:r>
              <w:br/>
            </w:r>
            <w:r>
              <w:rPr>
                <w:rFonts w:ascii="Times New Roman"/>
                <w:b w:val="false"/>
                <w:i w:val="false"/>
                <w:color w:val="000000"/>
                <w:sz w:val="20"/>
              </w:rPr>
              <w:t>
</w:t>
            </w:r>
            <w:r>
              <w:rPr>
                <w:rFonts w:ascii="Times New Roman"/>
                <w:b w:val="false"/>
                <w:i w:val="false"/>
                <w:color w:val="000000"/>
                <w:sz w:val="20"/>
              </w:rPr>
              <w:t>удобрений, тонн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азоттық</w:t>
            </w:r>
            <w:r>
              <w:br/>
            </w:r>
            <w:r>
              <w:rPr>
                <w:rFonts w:ascii="Times New Roman"/>
                <w:b w:val="false"/>
                <w:i w:val="false"/>
                <w:color w:val="000000"/>
                <w:sz w:val="20"/>
              </w:rPr>
              <w:t>
</w:t>
            </w:r>
            <w:r>
              <w:rPr>
                <w:rFonts w:ascii="Times New Roman"/>
                <w:b w:val="false"/>
                <w:i w:val="false"/>
                <w:color w:val="000000"/>
                <w:sz w:val="20"/>
              </w:rPr>
              <w:t>азотных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фосфорлық</w:t>
            </w:r>
            <w:r>
              <w:br/>
            </w:r>
            <w:r>
              <w:rPr>
                <w:rFonts w:ascii="Times New Roman"/>
                <w:b w:val="false"/>
                <w:i w:val="false"/>
                <w:color w:val="000000"/>
                <w:sz w:val="20"/>
              </w:rPr>
              <w:t>
</w:t>
            </w:r>
            <w:r>
              <w:rPr>
                <w:rFonts w:ascii="Times New Roman"/>
                <w:b/>
                <w:i w:val="false"/>
                <w:color w:val="000000"/>
                <w:sz w:val="20"/>
              </w:rPr>
              <w:t>(фосфор</w:t>
            </w:r>
            <w:r>
              <w:br/>
            </w:r>
            <w:r>
              <w:rPr>
                <w:rFonts w:ascii="Times New Roman"/>
                <w:b w:val="false"/>
                <w:i w:val="false"/>
                <w:color w:val="000000"/>
                <w:sz w:val="20"/>
              </w:rPr>
              <w:t>
</w:t>
            </w:r>
            <w:r>
              <w:rPr>
                <w:rFonts w:ascii="Times New Roman"/>
                <w:b/>
                <w:i w:val="false"/>
                <w:color w:val="000000"/>
                <w:sz w:val="20"/>
              </w:rPr>
              <w:t>ұнтағын қоса</w:t>
            </w:r>
            <w:r>
              <w:br/>
            </w:r>
            <w:r>
              <w:rPr>
                <w:rFonts w:ascii="Times New Roman"/>
                <w:b w:val="false"/>
                <w:i w:val="false"/>
                <w:color w:val="000000"/>
                <w:sz w:val="20"/>
              </w:rPr>
              <w:t>
</w:t>
            </w:r>
            <w:r>
              <w:rPr>
                <w:rFonts w:ascii="Times New Roman"/>
                <w:b/>
                <w:i w:val="false"/>
                <w:color w:val="000000"/>
                <w:sz w:val="20"/>
              </w:rPr>
              <w:t>есептегенде)</w:t>
            </w:r>
            <w:r>
              <w:br/>
            </w:r>
            <w:r>
              <w:rPr>
                <w:rFonts w:ascii="Times New Roman"/>
                <w:b w:val="false"/>
                <w:i w:val="false"/>
                <w:color w:val="000000"/>
                <w:sz w:val="20"/>
              </w:rPr>
              <w:t>
</w:t>
            </w:r>
            <w:r>
              <w:rPr>
                <w:rFonts w:ascii="Times New Roman"/>
                <w:b w:val="false"/>
                <w:i w:val="false"/>
                <w:color w:val="000000"/>
                <w:sz w:val="20"/>
              </w:rPr>
              <w:t>фосфорных</w:t>
            </w:r>
            <w:r>
              <w:br/>
            </w:r>
            <w:r>
              <w:rPr>
                <w:rFonts w:ascii="Times New Roman"/>
                <w:b w:val="false"/>
                <w:i w:val="false"/>
                <w:color w:val="000000"/>
                <w:sz w:val="20"/>
              </w:rPr>
              <w:t>
</w:t>
            </w:r>
            <w:r>
              <w:rPr>
                <w:rFonts w:ascii="Times New Roman"/>
                <w:b w:val="false"/>
                <w:i w:val="false"/>
                <w:color w:val="000000"/>
                <w:sz w:val="20"/>
              </w:rPr>
              <w:t>(включая</w:t>
            </w:r>
            <w:r>
              <w:br/>
            </w:r>
            <w:r>
              <w:rPr>
                <w:rFonts w:ascii="Times New Roman"/>
                <w:b w:val="false"/>
                <w:i w:val="false"/>
                <w:color w:val="000000"/>
                <w:sz w:val="20"/>
              </w:rPr>
              <w:t>
</w:t>
            </w:r>
            <w:r>
              <w:rPr>
                <w:rFonts w:ascii="Times New Roman"/>
                <w:b w:val="false"/>
                <w:i w:val="false"/>
                <w:color w:val="000000"/>
                <w:sz w:val="20"/>
              </w:rPr>
              <w:t>фосфорную муку)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калийлық</w:t>
            </w:r>
            <w:r>
              <w:br/>
            </w:r>
            <w:r>
              <w:rPr>
                <w:rFonts w:ascii="Times New Roman"/>
                <w:b w:val="false"/>
                <w:i w:val="false"/>
                <w:color w:val="000000"/>
                <w:sz w:val="20"/>
              </w:rPr>
              <w:t>
</w:t>
            </w:r>
            <w:r>
              <w:rPr>
                <w:rFonts w:ascii="Times New Roman"/>
                <w:b w:val="false"/>
                <w:i w:val="false"/>
                <w:color w:val="000000"/>
                <w:sz w:val="20"/>
              </w:rPr>
              <w:t>калийных</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w:t>
            </w:r>
            <w:r>
              <w:br/>
            </w:r>
            <w:r>
              <w:rPr>
                <w:rFonts w:ascii="Times New Roman"/>
                <w:b w:val="false"/>
                <w:i w:val="false"/>
                <w:color w:val="000000"/>
                <w:sz w:val="20"/>
              </w:rPr>
              <w:t>
</w:t>
            </w:r>
            <w:r>
              <w:rPr>
                <w:rFonts w:ascii="Times New Roman"/>
                <w:b/>
                <w:i w:val="false"/>
                <w:color w:val="000000"/>
                <w:sz w:val="20"/>
              </w:rPr>
              <w:t>лығы</w:t>
            </w:r>
            <w:r>
              <w:br/>
            </w:r>
            <w:r>
              <w:rPr>
                <w:rFonts w:ascii="Times New Roman"/>
                <w:b w:val="false"/>
                <w:i w:val="false"/>
                <w:color w:val="000000"/>
                <w:sz w:val="20"/>
              </w:rPr>
              <w:t>
</w:t>
            </w:r>
            <w:r>
              <w:rPr>
                <w:rFonts w:ascii="Times New Roman"/>
                <w:b w:val="false"/>
                <w:i w:val="false"/>
                <w:color w:val="000000"/>
                <w:sz w:val="20"/>
              </w:rPr>
              <w:t>всего</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i w:val="false"/>
                <w:color w:val="000000"/>
                <w:sz w:val="20"/>
              </w:rPr>
              <w:t>суармалы</w:t>
            </w:r>
            <w:r>
              <w:br/>
            </w:r>
            <w:r>
              <w:rPr>
                <w:rFonts w:ascii="Times New Roman"/>
                <w:b w:val="false"/>
                <w:i w:val="false"/>
                <w:color w:val="000000"/>
                <w:sz w:val="20"/>
              </w:rPr>
              <w:t>
</w:t>
            </w:r>
            <w:r>
              <w:rPr>
                <w:rFonts w:ascii="Times New Roman"/>
                <w:b/>
                <w:i w:val="false"/>
                <w:color w:val="000000"/>
                <w:sz w:val="20"/>
              </w:rPr>
              <w:t>жерлерге</w:t>
            </w:r>
            <w:r>
              <w:br/>
            </w:r>
            <w:r>
              <w:rPr>
                <w:rFonts w:ascii="Times New Roman"/>
                <w:b w:val="false"/>
                <w:i w:val="false"/>
                <w:color w:val="000000"/>
                <w:sz w:val="20"/>
              </w:rPr>
              <w:t>
</w:t>
            </w:r>
            <w:r>
              <w:rPr>
                <w:rFonts w:ascii="Times New Roman"/>
                <w:b w:val="false"/>
                <w:i w:val="false"/>
                <w:color w:val="000000"/>
                <w:sz w:val="20"/>
              </w:rPr>
              <w:t>из них на</w:t>
            </w:r>
            <w:r>
              <w:br/>
            </w:r>
            <w:r>
              <w:rPr>
                <w:rFonts w:ascii="Times New Roman"/>
                <w:b w:val="false"/>
                <w:i w:val="false"/>
                <w:color w:val="000000"/>
                <w:sz w:val="20"/>
              </w:rPr>
              <w:t>
</w:t>
            </w:r>
            <w:r>
              <w:rPr>
                <w:rFonts w:ascii="Times New Roman"/>
                <w:b w:val="false"/>
                <w:i w:val="false"/>
                <w:color w:val="000000"/>
                <w:sz w:val="20"/>
              </w:rPr>
              <w:t>орошаемые</w:t>
            </w:r>
            <w:r>
              <w:br/>
            </w:r>
            <w:r>
              <w:rPr>
                <w:rFonts w:ascii="Times New Roman"/>
                <w:b w:val="false"/>
                <w:i w:val="false"/>
                <w:color w:val="000000"/>
                <w:sz w:val="20"/>
              </w:rPr>
              <w:t>
</w:t>
            </w:r>
            <w:r>
              <w:rPr>
                <w:rFonts w:ascii="Times New Roman"/>
                <w:b w:val="false"/>
                <w:i w:val="false"/>
                <w:color w:val="000000"/>
                <w:sz w:val="20"/>
              </w:rPr>
              <w:t>земли</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w:t>
            </w:r>
            <w:r>
              <w:br/>
            </w:r>
            <w:r>
              <w:rPr>
                <w:rFonts w:ascii="Times New Roman"/>
                <w:b w:val="false"/>
                <w:i w:val="false"/>
                <w:color w:val="000000"/>
                <w:sz w:val="20"/>
              </w:rPr>
              <w:t>
</w:t>
            </w:r>
            <w:r>
              <w:rPr>
                <w:rFonts w:ascii="Times New Roman"/>
                <w:b/>
                <w:i w:val="false"/>
                <w:color w:val="000000"/>
                <w:sz w:val="20"/>
              </w:rPr>
              <w:t>лығы</w:t>
            </w:r>
            <w:r>
              <w:br/>
            </w:r>
            <w:r>
              <w:rPr>
                <w:rFonts w:ascii="Times New Roman"/>
                <w:b w:val="false"/>
                <w:i w:val="false"/>
                <w:color w:val="000000"/>
                <w:sz w:val="20"/>
              </w:rPr>
              <w:t>
</w:t>
            </w:r>
            <w:r>
              <w:rPr>
                <w:rFonts w:ascii="Times New Roman"/>
                <w:b w:val="false"/>
                <w:i w:val="false"/>
                <w:color w:val="000000"/>
                <w:sz w:val="20"/>
              </w:rPr>
              <w:t>всего</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i w:val="false"/>
                <w:color w:val="000000"/>
                <w:sz w:val="20"/>
              </w:rPr>
              <w:t>суармалы</w:t>
            </w:r>
            <w:r>
              <w:br/>
            </w:r>
            <w:r>
              <w:rPr>
                <w:rFonts w:ascii="Times New Roman"/>
                <w:b w:val="false"/>
                <w:i w:val="false"/>
                <w:color w:val="000000"/>
                <w:sz w:val="20"/>
              </w:rPr>
              <w:t>
</w:t>
            </w:r>
            <w:r>
              <w:rPr>
                <w:rFonts w:ascii="Times New Roman"/>
                <w:b/>
                <w:i w:val="false"/>
                <w:color w:val="000000"/>
                <w:sz w:val="20"/>
              </w:rPr>
              <w:t>жерлерге</w:t>
            </w:r>
            <w:r>
              <w:br/>
            </w:r>
            <w:r>
              <w:rPr>
                <w:rFonts w:ascii="Times New Roman"/>
                <w:b w:val="false"/>
                <w:i w:val="false"/>
                <w:color w:val="000000"/>
                <w:sz w:val="20"/>
              </w:rPr>
              <w:t>
</w:t>
            </w:r>
            <w:r>
              <w:rPr>
                <w:rFonts w:ascii="Times New Roman"/>
                <w:b w:val="false"/>
                <w:i w:val="false"/>
                <w:color w:val="000000"/>
                <w:sz w:val="20"/>
              </w:rPr>
              <w:t>из них на</w:t>
            </w:r>
            <w:r>
              <w:br/>
            </w:r>
            <w:r>
              <w:rPr>
                <w:rFonts w:ascii="Times New Roman"/>
                <w:b w:val="false"/>
                <w:i w:val="false"/>
                <w:color w:val="000000"/>
                <w:sz w:val="20"/>
              </w:rPr>
              <w:t>
</w:t>
            </w:r>
            <w:r>
              <w:rPr>
                <w:rFonts w:ascii="Times New Roman"/>
                <w:b w:val="false"/>
                <w:i w:val="false"/>
                <w:color w:val="000000"/>
                <w:sz w:val="20"/>
              </w:rPr>
              <w:t>орошаемые</w:t>
            </w:r>
            <w:r>
              <w:br/>
            </w:r>
            <w:r>
              <w:rPr>
                <w:rFonts w:ascii="Times New Roman"/>
                <w:b w:val="false"/>
                <w:i w:val="false"/>
                <w:color w:val="000000"/>
                <w:sz w:val="20"/>
              </w:rPr>
              <w:t>
</w:t>
            </w:r>
            <w:r>
              <w:rPr>
                <w:rFonts w:ascii="Times New Roman"/>
                <w:b w:val="false"/>
                <w:i w:val="false"/>
                <w:color w:val="000000"/>
                <w:sz w:val="20"/>
              </w:rPr>
              <w:t>земли</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w:t>
            </w:r>
            <w:r>
              <w:br/>
            </w:r>
            <w:r>
              <w:rPr>
                <w:rFonts w:ascii="Times New Roman"/>
                <w:b w:val="false"/>
                <w:i w:val="false"/>
                <w:color w:val="000000"/>
                <w:sz w:val="20"/>
              </w:rPr>
              <w:t>
</w:t>
            </w:r>
            <w:r>
              <w:rPr>
                <w:rFonts w:ascii="Times New Roman"/>
                <w:b/>
                <w:i w:val="false"/>
                <w:color w:val="000000"/>
                <w:sz w:val="20"/>
              </w:rPr>
              <w:t>лығы</w:t>
            </w:r>
            <w:r>
              <w:br/>
            </w:r>
            <w:r>
              <w:rPr>
                <w:rFonts w:ascii="Times New Roman"/>
                <w:b w:val="false"/>
                <w:i w:val="false"/>
                <w:color w:val="000000"/>
                <w:sz w:val="20"/>
              </w:rPr>
              <w:t>
</w:t>
            </w:r>
            <w:r>
              <w:rPr>
                <w:rFonts w:ascii="Times New Roman"/>
                <w:b w:val="false"/>
                <w:i w:val="false"/>
                <w:color w:val="000000"/>
                <w:sz w:val="20"/>
              </w:rPr>
              <w:t>всего</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i w:val="false"/>
                <w:color w:val="000000"/>
                <w:sz w:val="20"/>
              </w:rPr>
              <w:t>суармалы</w:t>
            </w:r>
            <w:r>
              <w:br/>
            </w:r>
            <w:r>
              <w:rPr>
                <w:rFonts w:ascii="Times New Roman"/>
                <w:b w:val="false"/>
                <w:i w:val="false"/>
                <w:color w:val="000000"/>
                <w:sz w:val="20"/>
              </w:rPr>
              <w:t>
</w:t>
            </w:r>
            <w:r>
              <w:rPr>
                <w:rFonts w:ascii="Times New Roman"/>
                <w:b/>
                <w:i w:val="false"/>
                <w:color w:val="000000"/>
                <w:sz w:val="20"/>
              </w:rPr>
              <w:t>жерлерге</w:t>
            </w:r>
            <w:r>
              <w:br/>
            </w:r>
            <w:r>
              <w:rPr>
                <w:rFonts w:ascii="Times New Roman"/>
                <w:b w:val="false"/>
                <w:i w:val="false"/>
                <w:color w:val="000000"/>
                <w:sz w:val="20"/>
              </w:rPr>
              <w:t>
</w:t>
            </w:r>
            <w:r>
              <w:rPr>
                <w:rFonts w:ascii="Times New Roman"/>
                <w:b w:val="false"/>
                <w:i w:val="false"/>
                <w:color w:val="000000"/>
                <w:sz w:val="20"/>
              </w:rPr>
              <w:t>из них на</w:t>
            </w:r>
            <w:r>
              <w:br/>
            </w:r>
            <w:r>
              <w:rPr>
                <w:rFonts w:ascii="Times New Roman"/>
                <w:b w:val="false"/>
                <w:i w:val="false"/>
                <w:color w:val="000000"/>
                <w:sz w:val="20"/>
              </w:rPr>
              <w:t>
</w:t>
            </w:r>
            <w:r>
              <w:rPr>
                <w:rFonts w:ascii="Times New Roman"/>
                <w:b w:val="false"/>
                <w:i w:val="false"/>
                <w:color w:val="000000"/>
                <w:sz w:val="20"/>
              </w:rPr>
              <w:t>орошаемые</w:t>
            </w:r>
            <w:r>
              <w:br/>
            </w:r>
            <w:r>
              <w:rPr>
                <w:rFonts w:ascii="Times New Roman"/>
                <w:b w:val="false"/>
                <w:i w:val="false"/>
                <w:color w:val="000000"/>
                <w:sz w:val="20"/>
              </w:rPr>
              <w:t>
</w:t>
            </w:r>
            <w:r>
              <w:rPr>
                <w:rFonts w:ascii="Times New Roman"/>
                <w:b w:val="false"/>
                <w:i w:val="false"/>
                <w:color w:val="000000"/>
                <w:sz w:val="20"/>
              </w:rPr>
              <w:t>земли</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w:t>
            </w:r>
            <w:r>
              <w:br/>
            </w:r>
            <w:r>
              <w:rPr>
                <w:rFonts w:ascii="Times New Roman"/>
                <w:b w:val="false"/>
                <w:i w:val="false"/>
                <w:color w:val="000000"/>
                <w:sz w:val="20"/>
              </w:rPr>
              <w:t>
</w:t>
            </w:r>
            <w:r>
              <w:rPr>
                <w:rFonts w:ascii="Times New Roman"/>
                <w:b/>
                <w:i w:val="false"/>
                <w:color w:val="000000"/>
                <w:sz w:val="20"/>
              </w:rPr>
              <w:t>лығы</w:t>
            </w:r>
            <w:r>
              <w:br/>
            </w:r>
            <w:r>
              <w:rPr>
                <w:rFonts w:ascii="Times New Roman"/>
                <w:b w:val="false"/>
                <w:i w:val="false"/>
                <w:color w:val="000000"/>
                <w:sz w:val="20"/>
              </w:rPr>
              <w:t>
</w:t>
            </w:r>
            <w:r>
              <w:rPr>
                <w:rFonts w:ascii="Times New Roman"/>
                <w:b w:val="false"/>
                <w:i w:val="false"/>
                <w:color w:val="000000"/>
                <w:sz w:val="20"/>
              </w:rPr>
              <w:t>всего</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i w:val="false"/>
                <w:color w:val="000000"/>
                <w:sz w:val="20"/>
              </w:rPr>
              <w:t>суармалы</w:t>
            </w:r>
            <w:r>
              <w:br/>
            </w:r>
            <w:r>
              <w:rPr>
                <w:rFonts w:ascii="Times New Roman"/>
                <w:b w:val="false"/>
                <w:i w:val="false"/>
                <w:color w:val="000000"/>
                <w:sz w:val="20"/>
              </w:rPr>
              <w:t>
</w:t>
            </w:r>
            <w:r>
              <w:rPr>
                <w:rFonts w:ascii="Times New Roman"/>
                <w:b/>
                <w:i w:val="false"/>
                <w:color w:val="000000"/>
                <w:sz w:val="20"/>
              </w:rPr>
              <w:t>жерлерге</w:t>
            </w:r>
            <w:r>
              <w:br/>
            </w:r>
            <w:r>
              <w:rPr>
                <w:rFonts w:ascii="Times New Roman"/>
                <w:b w:val="false"/>
                <w:i w:val="false"/>
                <w:color w:val="000000"/>
                <w:sz w:val="20"/>
              </w:rPr>
              <w:t>
</w:t>
            </w:r>
            <w:r>
              <w:rPr>
                <w:rFonts w:ascii="Times New Roman"/>
                <w:b w:val="false"/>
                <w:i w:val="false"/>
                <w:color w:val="000000"/>
                <w:sz w:val="20"/>
              </w:rPr>
              <w:t>из них на</w:t>
            </w:r>
            <w:r>
              <w:br/>
            </w:r>
            <w:r>
              <w:rPr>
                <w:rFonts w:ascii="Times New Roman"/>
                <w:b w:val="false"/>
                <w:i w:val="false"/>
                <w:color w:val="000000"/>
                <w:sz w:val="20"/>
              </w:rPr>
              <w:t>
</w:t>
            </w:r>
            <w:r>
              <w:rPr>
                <w:rFonts w:ascii="Times New Roman"/>
                <w:b w:val="false"/>
                <w:i w:val="false"/>
                <w:color w:val="000000"/>
                <w:sz w:val="20"/>
              </w:rPr>
              <w:t>орошаемые</w:t>
            </w:r>
            <w:r>
              <w:br/>
            </w:r>
            <w:r>
              <w:rPr>
                <w:rFonts w:ascii="Times New Roman"/>
                <w:b w:val="false"/>
                <w:i w:val="false"/>
                <w:color w:val="000000"/>
                <w:sz w:val="20"/>
              </w:rPr>
              <w:t>
</w:t>
            </w:r>
            <w:r>
              <w:rPr>
                <w:rFonts w:ascii="Times New Roman"/>
                <w:b w:val="false"/>
                <w:i w:val="false"/>
                <w:color w:val="000000"/>
                <w:sz w:val="20"/>
              </w:rPr>
              <w:t>земли</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3" w:id="168"/>
    <w:p>
      <w:pPr>
        <w:spacing w:after="0"/>
        <w:ind w:left="0"/>
        <w:jc w:val="both"/>
      </w:pPr>
      <w:r>
        <w:rPr>
          <w:rFonts w:ascii="Times New Roman"/>
          <w:b w:val="false"/>
          <w:i w:val="false"/>
          <w:color w:val="000000"/>
          <w:sz w:val="28"/>
        </w:rPr>
        <w:t>
</w:t>
      </w:r>
      <w:r>
        <w:rPr>
          <w:rFonts w:ascii="Times New Roman"/>
          <w:b/>
          <w:i w:val="false"/>
          <w:color w:val="000000"/>
          <w:sz w:val="28"/>
        </w:rPr>
        <w:t xml:space="preserve">6. </w:t>
      </w:r>
      <w:r>
        <w:rPr>
          <w:rFonts w:ascii="Times New Roman"/>
          <w:b/>
          <w:i w:val="false"/>
          <w:color w:val="000000"/>
          <w:sz w:val="28"/>
        </w:rPr>
        <w:t>Тыңайтылған аудан</w:t>
      </w:r>
      <w:r>
        <w:rPr>
          <w:rFonts w:ascii="Times New Roman"/>
          <w:b w:val="false"/>
          <w:i w:val="false"/>
          <w:color w:val="000000"/>
          <w:sz w:val="28"/>
        </w:rPr>
        <w:t> </w:t>
      </w:r>
      <w:r>
        <w:rPr>
          <w:rFonts w:ascii="Times New Roman"/>
          <w:b/>
          <w:i w:val="false"/>
          <w:color w:val="000000"/>
          <w:sz w:val="28"/>
        </w:rPr>
        <w:t>туралы ақпаратты көрсетіңіз</w:t>
      </w:r>
      <w:r>
        <w:br/>
      </w:r>
      <w:r>
        <w:rPr>
          <w:rFonts w:ascii="Times New Roman"/>
          <w:b w:val="false"/>
          <w:i w:val="false"/>
          <w:color w:val="000000"/>
          <w:sz w:val="28"/>
        </w:rPr>
        <w:t>
</w:t>
      </w:r>
      <w:r>
        <w:rPr>
          <w:rFonts w:ascii="Times New Roman"/>
          <w:b w:val="false"/>
          <w:i w:val="false"/>
          <w:color w:val="000000"/>
          <w:sz w:val="28"/>
        </w:rPr>
        <w:t>   Укажите информацию об удобренной площади</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7"/>
        <w:gridCol w:w="2178"/>
        <w:gridCol w:w="1881"/>
        <w:gridCol w:w="2793"/>
        <w:gridCol w:w="1753"/>
        <w:gridCol w:w="3198"/>
      </w:tblGrid>
      <w:tr>
        <w:trPr>
          <w:trHeight w:val="210" w:hRule="atLeast"/>
        </w:trPr>
        <w:tc>
          <w:tcPr>
            <w:tcW w:w="2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Дақылдардың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культур</w:t>
            </w:r>
          </w:p>
        </w:tc>
        <w:tc>
          <w:tcPr>
            <w:tcW w:w="2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коды</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Минералдық</w:t>
            </w:r>
            <w:r>
              <w:br/>
            </w:r>
            <w:r>
              <w:rPr>
                <w:rFonts w:ascii="Times New Roman"/>
                <w:b w:val="false"/>
                <w:i w:val="false"/>
                <w:color w:val="000000"/>
                <w:sz w:val="20"/>
              </w:rPr>
              <w:t>
</w:t>
            </w:r>
            <w:r>
              <w:rPr>
                <w:rFonts w:ascii="Times New Roman"/>
                <w:b/>
                <w:i w:val="false"/>
                <w:color w:val="000000"/>
                <w:sz w:val="20"/>
              </w:rPr>
              <w:t>тыңайтқыштармен</w:t>
            </w:r>
            <w:r>
              <w:br/>
            </w:r>
            <w:r>
              <w:rPr>
                <w:rFonts w:ascii="Times New Roman"/>
                <w:b w:val="false"/>
                <w:i w:val="false"/>
                <w:color w:val="000000"/>
                <w:sz w:val="20"/>
              </w:rPr>
              <w:t>
</w:t>
            </w:r>
            <w:r>
              <w:rPr>
                <w:rFonts w:ascii="Times New Roman"/>
                <w:b/>
                <w:i w:val="false"/>
                <w:color w:val="000000"/>
                <w:sz w:val="20"/>
              </w:rPr>
              <w:t>тыңайтылған аудан,</w:t>
            </w:r>
            <w:r>
              <w:br/>
            </w:r>
            <w:r>
              <w:rPr>
                <w:rFonts w:ascii="Times New Roman"/>
                <w:b w:val="false"/>
                <w:i w:val="false"/>
                <w:color w:val="000000"/>
                <w:sz w:val="20"/>
              </w:rPr>
              <w:t>
</w:t>
            </w:r>
            <w:r>
              <w:rPr>
                <w:rFonts w:ascii="Times New Roman"/>
                <w:b/>
                <w:i w:val="false"/>
                <w:color w:val="000000"/>
                <w:sz w:val="20"/>
              </w:rPr>
              <w:t>гектар</w:t>
            </w:r>
            <w:r>
              <w:br/>
            </w:r>
            <w:r>
              <w:rPr>
                <w:rFonts w:ascii="Times New Roman"/>
                <w:b w:val="false"/>
                <w:i w:val="false"/>
                <w:color w:val="000000"/>
                <w:sz w:val="20"/>
              </w:rPr>
              <w:t>
</w:t>
            </w:r>
            <w:r>
              <w:rPr>
                <w:rFonts w:ascii="Times New Roman"/>
                <w:b w:val="false"/>
                <w:i w:val="false"/>
                <w:color w:val="000000"/>
                <w:sz w:val="20"/>
              </w:rPr>
              <w:t>Площадь, удобренная</w:t>
            </w:r>
            <w:r>
              <w:br/>
            </w:r>
            <w:r>
              <w:rPr>
                <w:rFonts w:ascii="Times New Roman"/>
                <w:b w:val="false"/>
                <w:i w:val="false"/>
                <w:color w:val="000000"/>
                <w:sz w:val="20"/>
              </w:rPr>
              <w:t>
</w:t>
            </w:r>
            <w:r>
              <w:rPr>
                <w:rFonts w:ascii="Times New Roman"/>
                <w:b w:val="false"/>
                <w:i w:val="false"/>
                <w:color w:val="000000"/>
                <w:sz w:val="20"/>
              </w:rPr>
              <w:t>минеральными удобрениями,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Органикалық</w:t>
            </w:r>
            <w:r>
              <w:br/>
            </w:r>
            <w:r>
              <w:rPr>
                <w:rFonts w:ascii="Times New Roman"/>
                <w:b w:val="false"/>
                <w:i w:val="false"/>
                <w:color w:val="000000"/>
                <w:sz w:val="20"/>
              </w:rPr>
              <w:t>
</w:t>
            </w:r>
            <w:r>
              <w:rPr>
                <w:rFonts w:ascii="Times New Roman"/>
                <w:b/>
                <w:i w:val="false"/>
                <w:color w:val="000000"/>
                <w:sz w:val="20"/>
              </w:rPr>
              <w:t>тыңайтқыштармен</w:t>
            </w:r>
            <w:r>
              <w:br/>
            </w:r>
            <w:r>
              <w:rPr>
                <w:rFonts w:ascii="Times New Roman"/>
                <w:b w:val="false"/>
                <w:i w:val="false"/>
                <w:color w:val="000000"/>
                <w:sz w:val="20"/>
              </w:rPr>
              <w:t>
</w:t>
            </w:r>
            <w:r>
              <w:rPr>
                <w:rFonts w:ascii="Times New Roman"/>
                <w:b/>
                <w:i w:val="false"/>
                <w:color w:val="000000"/>
                <w:sz w:val="20"/>
              </w:rPr>
              <w:t>тыңайтылған аудан, гектар</w:t>
            </w:r>
            <w:r>
              <w:br/>
            </w:r>
            <w:r>
              <w:rPr>
                <w:rFonts w:ascii="Times New Roman"/>
                <w:b w:val="false"/>
                <w:i w:val="false"/>
                <w:color w:val="000000"/>
                <w:sz w:val="20"/>
              </w:rPr>
              <w:t>
</w:t>
            </w:r>
            <w:r>
              <w:rPr>
                <w:rFonts w:ascii="Times New Roman"/>
                <w:b w:val="false"/>
                <w:i w:val="false"/>
                <w:color w:val="000000"/>
                <w:sz w:val="20"/>
              </w:rPr>
              <w:t>Площадь, удобренная</w:t>
            </w:r>
            <w:r>
              <w:br/>
            </w:r>
            <w:r>
              <w:rPr>
                <w:rFonts w:ascii="Times New Roman"/>
                <w:b w:val="false"/>
                <w:i w:val="false"/>
                <w:color w:val="000000"/>
                <w:sz w:val="20"/>
              </w:rPr>
              <w:t>
</w:t>
            </w:r>
            <w:r>
              <w:rPr>
                <w:rFonts w:ascii="Times New Roman"/>
                <w:b w:val="false"/>
                <w:i w:val="false"/>
                <w:color w:val="000000"/>
                <w:sz w:val="20"/>
              </w:rPr>
              <w:t>органическими удобрениями, га</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суармалы</w:t>
            </w:r>
            <w:r>
              <w:br/>
            </w:r>
            <w:r>
              <w:rPr>
                <w:rFonts w:ascii="Times New Roman"/>
                <w:b w:val="false"/>
                <w:i w:val="false"/>
                <w:color w:val="000000"/>
                <w:sz w:val="20"/>
              </w:rPr>
              <w:t>
</w:t>
            </w:r>
            <w:r>
              <w:rPr>
                <w:rFonts w:ascii="Times New Roman"/>
                <w:b/>
                <w:i w:val="false"/>
                <w:color w:val="000000"/>
                <w:sz w:val="20"/>
              </w:rPr>
              <w:t>жерлер</w:t>
            </w:r>
            <w:r>
              <w:br/>
            </w:r>
            <w:r>
              <w:rPr>
                <w:rFonts w:ascii="Times New Roman"/>
                <w:b w:val="false"/>
                <w:i w:val="false"/>
                <w:color w:val="000000"/>
                <w:sz w:val="20"/>
              </w:rPr>
              <w:t>
</w:t>
            </w:r>
            <w:r>
              <w:rPr>
                <w:rFonts w:ascii="Times New Roman"/>
                <w:b w:val="false"/>
                <w:i w:val="false"/>
                <w:color w:val="000000"/>
                <w:sz w:val="20"/>
              </w:rPr>
              <w:t>из них орошаемые</w:t>
            </w:r>
            <w:r>
              <w:br/>
            </w:r>
            <w:r>
              <w:rPr>
                <w:rFonts w:ascii="Times New Roman"/>
                <w:b w:val="false"/>
                <w:i w:val="false"/>
                <w:color w:val="000000"/>
                <w:sz w:val="20"/>
              </w:rPr>
              <w:t>
</w:t>
            </w:r>
            <w:r>
              <w:rPr>
                <w:rFonts w:ascii="Times New Roman"/>
                <w:b w:val="false"/>
                <w:i w:val="false"/>
                <w:color w:val="000000"/>
                <w:sz w:val="20"/>
              </w:rPr>
              <w:t>земли</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суармалы</w:t>
            </w:r>
            <w:r>
              <w:br/>
            </w:r>
            <w:r>
              <w:rPr>
                <w:rFonts w:ascii="Times New Roman"/>
                <w:b w:val="false"/>
                <w:i w:val="false"/>
                <w:color w:val="000000"/>
                <w:sz w:val="20"/>
              </w:rPr>
              <w:t>
</w:t>
            </w:r>
            <w:r>
              <w:rPr>
                <w:rFonts w:ascii="Times New Roman"/>
                <w:b/>
                <w:i w:val="false"/>
                <w:color w:val="000000"/>
                <w:sz w:val="20"/>
              </w:rPr>
              <w:t>жерлер</w:t>
            </w:r>
            <w:r>
              <w:br/>
            </w:r>
            <w:r>
              <w:rPr>
                <w:rFonts w:ascii="Times New Roman"/>
                <w:b w:val="false"/>
                <w:i w:val="false"/>
                <w:color w:val="000000"/>
                <w:sz w:val="20"/>
              </w:rPr>
              <w:t>
</w:t>
            </w:r>
            <w:r>
              <w:rPr>
                <w:rFonts w:ascii="Times New Roman"/>
                <w:b w:val="false"/>
                <w:i w:val="false"/>
                <w:color w:val="000000"/>
                <w:sz w:val="20"/>
              </w:rPr>
              <w:t>из них орошаемые</w:t>
            </w:r>
            <w:r>
              <w:br/>
            </w:r>
            <w:r>
              <w:rPr>
                <w:rFonts w:ascii="Times New Roman"/>
                <w:b w:val="false"/>
                <w:i w:val="false"/>
                <w:color w:val="000000"/>
                <w:sz w:val="20"/>
              </w:rPr>
              <w:t>
</w:t>
            </w:r>
            <w:r>
              <w:rPr>
                <w:rFonts w:ascii="Times New Roman"/>
                <w:b w:val="false"/>
                <w:i w:val="false"/>
                <w:color w:val="000000"/>
                <w:sz w:val="20"/>
              </w:rPr>
              <w:t>земли</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w:t>
      </w:r>
      <w:r>
        <w:rPr>
          <w:rFonts w:ascii="Times New Roman"/>
          <w:b w:val="false"/>
          <w:i w:val="false"/>
          <w:color w:val="000000"/>
          <w:sz w:val="28"/>
        </w:rPr>
        <w:t>Наименование ______________________________  Адрес ___________________________</w:t>
      </w:r>
    </w:p>
    <w:p>
      <w:pPr>
        <w:spacing w:after="0"/>
        <w:ind w:left="0"/>
        <w:jc w:val="both"/>
      </w:pPr>
      <w:r>
        <w:rPr>
          <w:rFonts w:ascii="Times New Roman"/>
          <w:b w:val="false"/>
          <w:i w:val="false"/>
          <w:color w:val="000000"/>
          <w:sz w:val="28"/>
        </w:rPr>
        <w:t xml:space="preserve">             ______________________________  </w:t>
      </w:r>
      <w:r>
        <w:rPr>
          <w:rFonts w:ascii="Times New Roman"/>
          <w:b/>
          <w:i w:val="false"/>
          <w:color w:val="000000"/>
          <w:sz w:val="28"/>
        </w:rPr>
        <w:t>Тел.:</w:t>
      </w:r>
      <w:r>
        <w:rPr>
          <w:rFonts w:ascii="Times New Roman"/>
          <w:b w:val="false"/>
          <w:i w:val="false"/>
          <w:color w:val="000000"/>
          <w:sz w:val="28"/>
        </w:rPr>
        <w:t xml:space="preserve"> 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w:t>
      </w:r>
      <w:r>
        <w:rPr>
          <w:rFonts w:ascii="Times New Roman"/>
          <w:b w:val="false"/>
          <w:i w:val="false"/>
          <w:color w:val="000000"/>
          <w:sz w:val="28"/>
        </w:rPr>
        <w:t>Адрес электронной почты ___________________________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w:t>
      </w:r>
      <w:r>
        <w:rPr>
          <w:rFonts w:ascii="Times New Roman"/>
          <w:b w:val="false"/>
          <w:i w:val="false"/>
          <w:color w:val="000000"/>
          <w:sz w:val="28"/>
        </w:rPr>
        <w:t>Фамилия и телефон исполнителя _____________________ Тел. _____________________</w:t>
      </w:r>
    </w:p>
    <w:p>
      <w:pPr>
        <w:spacing w:after="0"/>
        <w:ind w:left="0"/>
        <w:jc w:val="both"/>
      </w:pPr>
      <w:r>
        <w:rPr>
          <w:rFonts w:ascii="Times New Roman"/>
          <w:b/>
          <w:i w:val="false"/>
          <w:color w:val="000000"/>
          <w:sz w:val="28"/>
        </w:rPr>
        <w:t>Басшы</w:t>
      </w:r>
      <w:r>
        <w:rPr>
          <w:rFonts w:ascii="Times New Roman"/>
          <w:b w:val="false"/>
          <w:i w:val="false"/>
          <w:color w:val="000000"/>
          <w:sz w:val="28"/>
        </w:rPr>
        <w:t>                                      </w:t>
      </w:r>
      <w:r>
        <w:rPr>
          <w:rFonts w:ascii="Times New Roman"/>
          <w:b/>
          <w:i w:val="false"/>
          <w:color w:val="000000"/>
          <w:sz w:val="28"/>
        </w:rPr>
        <w:t>(Аты-жөні, тегі, қолы)</w:t>
      </w:r>
      <w:r>
        <w:br/>
      </w:r>
      <w:r>
        <w:rPr>
          <w:rFonts w:ascii="Times New Roman"/>
          <w:b w:val="false"/>
          <w:i w:val="false"/>
          <w:color w:val="000000"/>
          <w:sz w:val="28"/>
        </w:rPr>
        <w:t>
</w:t>
      </w:r>
      <w:r>
        <w:rPr>
          <w:rFonts w:ascii="Times New Roman"/>
          <w:b w:val="false"/>
          <w:i w:val="false"/>
          <w:color w:val="000000"/>
          <w:sz w:val="28"/>
        </w:rPr>
        <w:t>Руководитель ______________________________ (Ф.И.О., подпись) ________________</w:t>
      </w:r>
    </w:p>
    <w:p>
      <w:pPr>
        <w:spacing w:after="0"/>
        <w:ind w:left="0"/>
        <w:jc w:val="both"/>
      </w:pPr>
      <w:r>
        <w:rPr>
          <w:rFonts w:ascii="Times New Roman"/>
          <w:b/>
          <w:i w:val="false"/>
          <w:color w:val="000000"/>
          <w:sz w:val="28"/>
        </w:rPr>
        <w:t>Бас бухгалтер</w:t>
      </w:r>
      <w:r>
        <w:rPr>
          <w:rFonts w:ascii="Times New Roman"/>
          <w:b w:val="false"/>
          <w:i w:val="false"/>
          <w:color w:val="000000"/>
          <w:sz w:val="28"/>
        </w:rPr>
        <w:t>                             </w:t>
      </w:r>
      <w:r>
        <w:rPr>
          <w:rFonts w:ascii="Times New Roman"/>
          <w:b/>
          <w:i w:val="false"/>
          <w:color w:val="000000"/>
          <w:sz w:val="28"/>
        </w:rPr>
        <w:t>(Аты-жөні, тегі, қолы)</w:t>
      </w:r>
      <w:r>
        <w:br/>
      </w:r>
      <w:r>
        <w:rPr>
          <w:rFonts w:ascii="Times New Roman"/>
          <w:b w:val="false"/>
          <w:i w:val="false"/>
          <w:color w:val="000000"/>
          <w:sz w:val="28"/>
        </w:rPr>
        <w:t>
</w:t>
      </w:r>
      <w:r>
        <w:rPr>
          <w:rFonts w:ascii="Times New Roman"/>
          <w:b w:val="false"/>
          <w:i w:val="false"/>
          <w:color w:val="000000"/>
          <w:sz w:val="28"/>
        </w:rPr>
        <w:t>Главный бухгалтер _________________________ (Ф.И.О., подпись) ________________</w:t>
      </w:r>
      <w:r>
        <w:br/>
      </w:r>
      <w:r>
        <w:rPr>
          <w:rFonts w:ascii="Times New Roman"/>
          <w:b w:val="false"/>
          <w:i w:val="false"/>
          <w:color w:val="000000"/>
          <w:sz w:val="28"/>
        </w:rPr>
        <w:t>
                                                                    </w:t>
      </w:r>
      <w:r>
        <w:rPr>
          <w:rFonts w:ascii="Times New Roman"/>
          <w:b/>
          <w:i w:val="false"/>
          <w:color w:val="000000"/>
          <w:sz w:val="28"/>
        </w:rPr>
        <w:t>М.О.</w:t>
      </w:r>
      <w:r>
        <w:br/>
      </w:r>
      <w:r>
        <w:rPr>
          <w:rFonts w:ascii="Times New Roman"/>
          <w:b w:val="false"/>
          <w:i w:val="false"/>
          <w:color w:val="000000"/>
          <w:sz w:val="28"/>
        </w:rPr>
        <w:t>
</w:t>
      </w:r>
      <w:r>
        <w:rPr>
          <w:rFonts w:ascii="Times New Roman"/>
          <w:b w:val="false"/>
          <w:i w:val="false"/>
          <w:color w:val="000000"/>
          <w:sz w:val="28"/>
        </w:rPr>
        <w:t>                                                                    М.П.</w:t>
      </w:r>
    </w:p>
    <w:bookmarkStart w:name="z654" w:id="169"/>
    <w:p>
      <w:pPr>
        <w:spacing w:after="0"/>
        <w:ind w:left="0"/>
        <w:jc w:val="both"/>
      </w:pPr>
      <w:r>
        <w:rPr>
          <w:rFonts w:ascii="Times New Roman"/>
          <w:b w:val="false"/>
          <w:i w:val="false"/>
          <w:color w:val="000000"/>
          <w:sz w:val="28"/>
        </w:rPr>
        <w:t>
Приложение 35 к приказу исполняющего</w:t>
      </w:r>
      <w:r>
        <w:br/>
      </w:r>
      <w:r>
        <w:rPr>
          <w:rFonts w:ascii="Times New Roman"/>
          <w:b w:val="false"/>
          <w:i w:val="false"/>
          <w:color w:val="000000"/>
          <w:sz w:val="28"/>
        </w:rPr>
        <w:t xml:space="preserve">
обязанности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18 августа 2010 г. № 224         </w:t>
      </w:r>
    </w:p>
    <w:bookmarkEnd w:id="169"/>
    <w:p>
      <w:pPr>
        <w:spacing w:after="0"/>
        <w:ind w:left="0"/>
        <w:jc w:val="left"/>
      </w:pPr>
      <w:r>
        <w:rPr>
          <w:rFonts w:ascii="Times New Roman"/>
          <w:b/>
          <w:i w:val="false"/>
          <w:color w:val="000000"/>
        </w:rPr>
        <w:t xml:space="preserve"> Инструкция</w:t>
      </w:r>
      <w:r>
        <w:br/>
      </w:r>
      <w:r>
        <w:rPr>
          <w:rFonts w:ascii="Times New Roman"/>
          <w:b/>
          <w:i w:val="false"/>
          <w:color w:val="000000"/>
        </w:rPr>
        <w:t>
по заполнению статистической формы общегосударственного</w:t>
      </w:r>
      <w:r>
        <w:br/>
      </w:r>
      <w:r>
        <w:rPr>
          <w:rFonts w:ascii="Times New Roman"/>
          <w:b/>
          <w:i w:val="false"/>
          <w:color w:val="000000"/>
        </w:rPr>
        <w:t>
статистического наблюдения «О сборе урожая сельскохозяйственных</w:t>
      </w:r>
      <w:r>
        <w:br/>
      </w:r>
      <w:r>
        <w:rPr>
          <w:rFonts w:ascii="Times New Roman"/>
          <w:b/>
          <w:i w:val="false"/>
          <w:color w:val="000000"/>
        </w:rPr>
        <w:t>
культур» (код 0211104, индекс 29-сх, периодичность годовая)</w:t>
      </w:r>
    </w:p>
    <w:bookmarkStart w:name="z655" w:id="170"/>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от 19 марта 2010 года и детализирует порядок заполнения статистической формы общегосударственного статистического наблюдения «О сборе урожая сельскохозяйственных культур» (код 0211104, индекс 29-сх,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статистический классификатор продукции (товаров и услуг) сельского, лесного и рыбного хозяйства (далее – СКПСХ) – классификатор, устанавливающий порядок классификации и кодирования продукции по видам экономической деятельности. Классификатор используется Агентством Республики Казахстан по статистике для изучения функциональной взаимосвязи продукции с видами экономической деятельности, для международных сопоставлений статистических данных по продукции сельского, лесного и рыбного хозяйства;</w:t>
      </w:r>
      <w:r>
        <w:br/>
      </w:r>
      <w:r>
        <w:rPr>
          <w:rFonts w:ascii="Times New Roman"/>
          <w:b w:val="false"/>
          <w:i w:val="false"/>
          <w:color w:val="000000"/>
          <w:sz w:val="28"/>
        </w:rPr>
        <w:t>
</w:t>
      </w:r>
      <w:r>
        <w:rPr>
          <w:rFonts w:ascii="Times New Roman"/>
          <w:b w:val="false"/>
          <w:i w:val="false"/>
          <w:color w:val="000000"/>
          <w:sz w:val="28"/>
        </w:rPr>
        <w:t>
      2) посевная площадь – площадь пашни, засеянная сельскохозяйственными культурами. В ее состав входят: озимые посевы прошлого года за вычетом зимней гибели; яровые, посеянные в текущем году на самостоятельной площади, включая пересев озимых и многолетние травы посева данного года (беспокровные); многолетние травы посева прошлых лет на площади, которая будет убираться в текущем году (укосная площадь, сохранившаяся к весне);</w:t>
      </w:r>
      <w:r>
        <w:br/>
      </w:r>
      <w:r>
        <w:rPr>
          <w:rFonts w:ascii="Times New Roman"/>
          <w:b w:val="false"/>
          <w:i w:val="false"/>
          <w:color w:val="000000"/>
          <w:sz w:val="28"/>
        </w:rPr>
        <w:t>
</w:t>
      </w:r>
      <w:r>
        <w:rPr>
          <w:rFonts w:ascii="Times New Roman"/>
          <w:b w:val="false"/>
          <w:i w:val="false"/>
          <w:color w:val="000000"/>
          <w:sz w:val="28"/>
        </w:rPr>
        <w:t>
      3) убранная площадь – фактическая площадь, с которой собран урожай сельскохозяйственных культур;</w:t>
      </w:r>
      <w:r>
        <w:br/>
      </w:r>
      <w:r>
        <w:rPr>
          <w:rFonts w:ascii="Times New Roman"/>
          <w:b w:val="false"/>
          <w:i w:val="false"/>
          <w:color w:val="000000"/>
          <w:sz w:val="28"/>
        </w:rPr>
        <w:t>
</w:t>
      </w:r>
      <w:r>
        <w:rPr>
          <w:rFonts w:ascii="Times New Roman"/>
          <w:b w:val="false"/>
          <w:i w:val="false"/>
          <w:color w:val="000000"/>
          <w:sz w:val="28"/>
        </w:rPr>
        <w:t>
      4) валовой сбор – продукция, произведенная (собранная) со всей площади посева различных сельскохозяйственных культур, сельскохозяйственных насаждений или других сельскохозяйственных угодий. Валовой сбор зерновых культур, подсолнечника, сахарной свеклы (фабричной), а так же продукция хлопчатника (хлопок-сырец) и табака устанавливается в весе после доработки (зачетном весе), по остальным культурам – в первоначально-оприходованном (бункерном) весе;</w:t>
      </w:r>
      <w:r>
        <w:br/>
      </w:r>
      <w:r>
        <w:rPr>
          <w:rFonts w:ascii="Times New Roman"/>
          <w:b w:val="false"/>
          <w:i w:val="false"/>
          <w:color w:val="000000"/>
          <w:sz w:val="28"/>
        </w:rPr>
        <w:t>
</w:t>
      </w:r>
      <w:r>
        <w:rPr>
          <w:rFonts w:ascii="Times New Roman"/>
          <w:b w:val="false"/>
          <w:i w:val="false"/>
          <w:color w:val="000000"/>
          <w:sz w:val="28"/>
        </w:rPr>
        <w:t>
      5) первоначально оприходованный вес – физическая масса, полученная при уборке урожая без ее доработки, то есть с сорными и минеральными примесями (земля, частицы земли, стержни колосков), а также с избыточной влажностью;</w:t>
      </w:r>
      <w:r>
        <w:br/>
      </w:r>
      <w:r>
        <w:rPr>
          <w:rFonts w:ascii="Times New Roman"/>
          <w:b w:val="false"/>
          <w:i w:val="false"/>
          <w:color w:val="000000"/>
          <w:sz w:val="28"/>
        </w:rPr>
        <w:t>
</w:t>
      </w:r>
      <w:r>
        <w:rPr>
          <w:rFonts w:ascii="Times New Roman"/>
          <w:b w:val="false"/>
          <w:i w:val="false"/>
          <w:color w:val="000000"/>
          <w:sz w:val="28"/>
        </w:rPr>
        <w:t>
      6) вес после доработки (зачетный вес) – физическая масса, полученная после очистки и сушки урожая, то есть со скидкой на степень влажности и засоренности;</w:t>
      </w:r>
      <w:r>
        <w:br/>
      </w:r>
      <w:r>
        <w:rPr>
          <w:rFonts w:ascii="Times New Roman"/>
          <w:b w:val="false"/>
          <w:i w:val="false"/>
          <w:color w:val="000000"/>
          <w:sz w:val="28"/>
        </w:rPr>
        <w:t>
</w:t>
      </w:r>
      <w:r>
        <w:rPr>
          <w:rFonts w:ascii="Times New Roman"/>
          <w:b w:val="false"/>
          <w:i w:val="false"/>
          <w:color w:val="000000"/>
          <w:sz w:val="28"/>
        </w:rPr>
        <w:t>
      7) культуры многолетние включают в себя виноград, фрукты, цитрусовые, плоды семечковые и косточковые, деревья плодовые, кустарники и орехи прочие, плоды маслосодержащие, специи, культуры ароматические и фармацевтические, культуры многолетние прочие;</w:t>
      </w:r>
      <w:r>
        <w:br/>
      </w:r>
      <w:r>
        <w:rPr>
          <w:rFonts w:ascii="Times New Roman"/>
          <w:b w:val="false"/>
          <w:i w:val="false"/>
          <w:color w:val="000000"/>
          <w:sz w:val="28"/>
        </w:rPr>
        <w:t>
</w:t>
      </w:r>
      <w:r>
        <w:rPr>
          <w:rFonts w:ascii="Times New Roman"/>
          <w:b w:val="false"/>
          <w:i w:val="false"/>
          <w:color w:val="000000"/>
          <w:sz w:val="28"/>
        </w:rPr>
        <w:t>
      8) культуры сезонные включают в себя культуры зерновые, бобовые, семена масличные, овощи и бахчевые, корнеплоды и клубнеплоды (картофель, сахарная свекла), табак, культуры волокнистые прядильные (хлопок-сырец, лен, конопля), культуры сезонные прочие (культуры кормовые, цветы);</w:t>
      </w:r>
      <w:r>
        <w:br/>
      </w:r>
      <w:r>
        <w:rPr>
          <w:rFonts w:ascii="Times New Roman"/>
          <w:b w:val="false"/>
          <w:i w:val="false"/>
          <w:color w:val="000000"/>
          <w:sz w:val="28"/>
        </w:rPr>
        <w:t>
</w:t>
      </w:r>
      <w:r>
        <w:rPr>
          <w:rFonts w:ascii="Times New Roman"/>
          <w:b w:val="false"/>
          <w:i w:val="false"/>
          <w:color w:val="000000"/>
          <w:sz w:val="28"/>
        </w:rPr>
        <w:t>
      9) орошаемые сельскохозяйственные угодья – это земли, пригодные для сельскохозяйственного использования и полива, имеющие постоянную или временную оросительную сеть, связанную с источником орошения, водные ресурсы которого обеспечивают полив этих земель стоком не ниже 75 процентов обеспеченности в оптимальные сроки по проектным или действующим нормативам оросительных норм при существующем коэффициенте полезного действия системы.</w:t>
      </w:r>
      <w:r>
        <w:br/>
      </w:r>
      <w:r>
        <w:rPr>
          <w:rFonts w:ascii="Times New Roman"/>
          <w:b w:val="false"/>
          <w:i w:val="false"/>
          <w:color w:val="000000"/>
          <w:sz w:val="28"/>
        </w:rPr>
        <w:t>
</w:t>
      </w:r>
      <w:r>
        <w:rPr>
          <w:rFonts w:ascii="Times New Roman"/>
          <w:b w:val="false"/>
          <w:i w:val="false"/>
          <w:color w:val="000000"/>
          <w:sz w:val="28"/>
        </w:rPr>
        <w:t>
      3. В отчете показываются уточненные данные о размерах посевных площадей, фактически убранная площадь (в гектарах), фактический сбор урожая (в центнерах) и площади погибших посевов яровых культур с выделением данных по орашаемым землям и отдельных культур предусмотренных формой, согласно кодов СКПСХ.</w:t>
      </w:r>
      <w:r>
        <w:br/>
      </w:r>
      <w:r>
        <w:rPr>
          <w:rFonts w:ascii="Times New Roman"/>
          <w:b w:val="false"/>
          <w:i w:val="false"/>
          <w:color w:val="000000"/>
          <w:sz w:val="28"/>
        </w:rPr>
        <w:t>
</w:t>
      </w:r>
      <w:r>
        <w:rPr>
          <w:rFonts w:ascii="Times New Roman"/>
          <w:b w:val="false"/>
          <w:i w:val="false"/>
          <w:color w:val="000000"/>
          <w:sz w:val="28"/>
        </w:rPr>
        <w:t>
      В разделе 1 размеры уточненных посевных и уборочных площадей, сбора урожая показываются в целых числах с одним десятичным знаком.</w:t>
      </w:r>
      <w:r>
        <w:br/>
      </w:r>
      <w:r>
        <w:rPr>
          <w:rFonts w:ascii="Times New Roman"/>
          <w:b w:val="false"/>
          <w:i w:val="false"/>
          <w:color w:val="000000"/>
          <w:sz w:val="28"/>
        </w:rPr>
        <w:t>
</w:t>
      </w:r>
      <w:r>
        <w:rPr>
          <w:rFonts w:ascii="Times New Roman"/>
          <w:b w:val="false"/>
          <w:i w:val="false"/>
          <w:color w:val="000000"/>
          <w:sz w:val="28"/>
        </w:rPr>
        <w:t>
      В графе 3 данные об уточненных посевных площадях отражаются с учетом фактических посевов поздних культур под урожай текущего года, с учетом фактических размеров полностью погибших посевов озимых культур, а также с учетом хозяйственного использования посевов (на зерно, сено и так далее). При этом площади погибших (списанных) посевов подтверждаются актами.</w:t>
      </w:r>
      <w:r>
        <w:br/>
      </w:r>
      <w:r>
        <w:rPr>
          <w:rFonts w:ascii="Times New Roman"/>
          <w:b w:val="false"/>
          <w:i w:val="false"/>
          <w:color w:val="000000"/>
          <w:sz w:val="28"/>
        </w:rPr>
        <w:t>
</w:t>
      </w:r>
      <w:r>
        <w:rPr>
          <w:rFonts w:ascii="Times New Roman"/>
          <w:b w:val="false"/>
          <w:i w:val="false"/>
          <w:color w:val="000000"/>
          <w:sz w:val="28"/>
        </w:rPr>
        <w:t>
      Если на площади озимых культур, использованных на зеленый корм или силос в текущем году до окончания весеннего сева, были произведены посевы яровых культур, то посевы этих яровых культур показываются по соответствующей яровой культуре как основные посевы и включаются в общую посевную площадь. Посевы озимых культур, использованные на зеленый корм или силос, являются промежуточными посевами и в общую посевную площадь не включаются, также не включаются в общую посевную площадь повторные (пожнивные), междурядные (уплотненные) посевы.</w:t>
      </w:r>
      <w:r>
        <w:br/>
      </w:r>
      <w:r>
        <w:rPr>
          <w:rFonts w:ascii="Times New Roman"/>
          <w:b w:val="false"/>
          <w:i w:val="false"/>
          <w:color w:val="000000"/>
          <w:sz w:val="28"/>
        </w:rPr>
        <w:t>
</w:t>
      </w:r>
      <w:r>
        <w:rPr>
          <w:rFonts w:ascii="Times New Roman"/>
          <w:b w:val="false"/>
          <w:i w:val="false"/>
          <w:color w:val="000000"/>
          <w:sz w:val="28"/>
        </w:rPr>
        <w:t>
      Погибшие в летний период зерновые и зернобобовые культуры (даже в том случае, если они были использованы на выпас, сено, зеленый корм и силос) из числа зерновых не исключаются и, следовательно, не переводятся в группу кормовых культур, а показываются по первоначальному назначению.</w:t>
      </w:r>
      <w:r>
        <w:br/>
      </w:r>
      <w:r>
        <w:rPr>
          <w:rFonts w:ascii="Times New Roman"/>
          <w:b w:val="false"/>
          <w:i w:val="false"/>
          <w:color w:val="000000"/>
          <w:sz w:val="28"/>
        </w:rPr>
        <w:t>
</w:t>
      </w:r>
      <w:r>
        <w:rPr>
          <w:rFonts w:ascii="Times New Roman"/>
          <w:b w:val="false"/>
          <w:i w:val="false"/>
          <w:color w:val="000000"/>
          <w:sz w:val="28"/>
        </w:rPr>
        <w:t>
      Если погибшие в летний период культуры были пересеяны другими культурами, то должны быть показаны посевные площади тех культур, которыми был произведен пересев, и сбор урожая этих культур.</w:t>
      </w:r>
      <w:r>
        <w:br/>
      </w:r>
      <w:r>
        <w:rPr>
          <w:rFonts w:ascii="Times New Roman"/>
          <w:b w:val="false"/>
          <w:i w:val="false"/>
          <w:color w:val="000000"/>
          <w:sz w:val="28"/>
        </w:rPr>
        <w:t>
</w:t>
      </w:r>
      <w:r>
        <w:rPr>
          <w:rFonts w:ascii="Times New Roman"/>
          <w:b w:val="false"/>
          <w:i w:val="false"/>
          <w:color w:val="000000"/>
          <w:sz w:val="28"/>
        </w:rPr>
        <w:t>
      Если посевы зерновых культур, произведенные на сено, зеленый корм или силос, фактически убирались на зерно, они должны быть показаны в группе зерновых культур по соответствующей культуре.</w:t>
      </w:r>
      <w:r>
        <w:br/>
      </w:r>
      <w:r>
        <w:rPr>
          <w:rFonts w:ascii="Times New Roman"/>
          <w:b w:val="false"/>
          <w:i w:val="false"/>
          <w:color w:val="000000"/>
          <w:sz w:val="28"/>
        </w:rPr>
        <w:t>
</w:t>
      </w:r>
      <w:r>
        <w:rPr>
          <w:rFonts w:ascii="Times New Roman"/>
          <w:b w:val="false"/>
          <w:i w:val="false"/>
          <w:color w:val="000000"/>
          <w:sz w:val="28"/>
        </w:rPr>
        <w:t>
      Если отдельные участки посевов (из числа погибших) весной предназначались на зерно, а фактически (в виде исключения) были убраны и использованы на сено, зеленый корм, силос и так далее, в статистической форме показываются в группе однолетних трав или посевов на силос, с обязательным объяснением причин перевода зерновых в кормовые культуры и его документальным подтверждением. Исключение составляют посевы некоторых культур, таких как рис, просо, гречиха, которые предназначаются только на зерно.</w:t>
      </w:r>
      <w:r>
        <w:br/>
      </w:r>
      <w:r>
        <w:rPr>
          <w:rFonts w:ascii="Times New Roman"/>
          <w:b w:val="false"/>
          <w:i w:val="false"/>
          <w:color w:val="000000"/>
          <w:sz w:val="28"/>
        </w:rPr>
        <w:t>
</w:t>
      </w:r>
      <w:r>
        <w:rPr>
          <w:rFonts w:ascii="Times New Roman"/>
          <w:b w:val="false"/>
          <w:i w:val="false"/>
          <w:color w:val="000000"/>
          <w:sz w:val="28"/>
        </w:rPr>
        <w:t>
      Посевы, произведенные в междурядьях садов, включаются в итог посевной площади хозяйства в размерах площади, фактически занятой такими посевами.</w:t>
      </w:r>
      <w:r>
        <w:br/>
      </w:r>
      <w:r>
        <w:rPr>
          <w:rFonts w:ascii="Times New Roman"/>
          <w:b w:val="false"/>
          <w:i w:val="false"/>
          <w:color w:val="000000"/>
          <w:sz w:val="28"/>
        </w:rPr>
        <w:t>
</w:t>
      </w:r>
      <w:r>
        <w:rPr>
          <w:rFonts w:ascii="Times New Roman"/>
          <w:b w:val="false"/>
          <w:i w:val="false"/>
          <w:color w:val="000000"/>
          <w:sz w:val="28"/>
        </w:rPr>
        <w:t xml:space="preserve">
      Уборка сельскохозяйственных культур в основном заканчивается </w:t>
      </w:r>
      <w:r>
        <w:br/>
      </w:r>
      <w:r>
        <w:rPr>
          <w:rFonts w:ascii="Times New Roman"/>
          <w:b w:val="false"/>
          <w:i w:val="false"/>
          <w:color w:val="000000"/>
          <w:sz w:val="28"/>
        </w:rPr>
        <w:t>
1 ноября и фактическое использование посевов уже известно и тщательно проверяется правильность данных о размере площади уборки и сборе урожая каждой культуры по их фактическому использованию.</w:t>
      </w:r>
      <w:r>
        <w:br/>
      </w:r>
      <w:r>
        <w:rPr>
          <w:rFonts w:ascii="Times New Roman"/>
          <w:b w:val="false"/>
          <w:i w:val="false"/>
          <w:color w:val="000000"/>
          <w:sz w:val="28"/>
        </w:rPr>
        <w:t>
</w:t>
      </w:r>
      <w:r>
        <w:rPr>
          <w:rFonts w:ascii="Times New Roman"/>
          <w:b w:val="false"/>
          <w:i w:val="false"/>
          <w:color w:val="000000"/>
          <w:sz w:val="28"/>
        </w:rPr>
        <w:t>
      В тех случаях, когда в хозяйстве к моменту составления данной статистической формы не все сельскохозяйственные культуры еще убраны, предполагаемый сбор урожая сельскохозяйственных культур следует определять с оставшейся площади, подлежащей уборке, исходя из средней сложившейся урожайности. При этом учитываются условия уборки урожая текущего года, устанавливается количество продукции, фактически полученной в хозяйстве в прошлом году после 1 ноября.</w:t>
      </w:r>
      <w:r>
        <w:br/>
      </w:r>
      <w:r>
        <w:rPr>
          <w:rFonts w:ascii="Times New Roman"/>
          <w:b w:val="false"/>
          <w:i w:val="false"/>
          <w:color w:val="000000"/>
          <w:sz w:val="28"/>
        </w:rPr>
        <w:t>
</w:t>
      </w:r>
      <w:r>
        <w:rPr>
          <w:rFonts w:ascii="Times New Roman"/>
          <w:b w:val="false"/>
          <w:i w:val="false"/>
          <w:color w:val="000000"/>
          <w:sz w:val="28"/>
        </w:rPr>
        <w:t>
      По графе 5 показывается фактически убранная площадь, на которой в отчетном году были произведены уборочные работы: по зерновым культурам, семенам технических культур и трав - площадь, с которой произведен обмолот (включая уборку комбайнами); по остальным культурам - вся фактически убранная к отчетному сроку площадь, включая и ту площадь, с которой собран урожай, но еще полностью не учтен и не оприходован.</w:t>
      </w:r>
      <w:r>
        <w:br/>
      </w:r>
      <w:r>
        <w:rPr>
          <w:rFonts w:ascii="Times New Roman"/>
          <w:b w:val="false"/>
          <w:i w:val="false"/>
          <w:color w:val="000000"/>
          <w:sz w:val="28"/>
        </w:rPr>
        <w:t>
</w:t>
      </w:r>
      <w:r>
        <w:rPr>
          <w:rFonts w:ascii="Times New Roman"/>
          <w:b w:val="false"/>
          <w:i w:val="false"/>
          <w:color w:val="000000"/>
          <w:sz w:val="28"/>
        </w:rPr>
        <w:t>
      Если площадь уборки по каждой сельскохозяйственной культуре окажется меньше посевной площади (за счет летней гибели посевов или вследствие перевода посевов), хозяйства представляют подтверждение списания погибших посевов и объяснения причин правильности такого перевода.</w:t>
      </w:r>
      <w:r>
        <w:br/>
      </w:r>
      <w:r>
        <w:rPr>
          <w:rFonts w:ascii="Times New Roman"/>
          <w:b w:val="false"/>
          <w:i w:val="false"/>
          <w:color w:val="000000"/>
          <w:sz w:val="28"/>
        </w:rPr>
        <w:t>
</w:t>
      </w:r>
      <w:r>
        <w:rPr>
          <w:rFonts w:ascii="Times New Roman"/>
          <w:b w:val="false"/>
          <w:i w:val="false"/>
          <w:color w:val="000000"/>
          <w:sz w:val="28"/>
        </w:rPr>
        <w:t>
      Убранные площади повторных (пожнивных), междурядных (уплотненных) посевов суммируются с основными посевами соответствующей культуры и показываются в общей площади уборки.</w:t>
      </w:r>
      <w:r>
        <w:br/>
      </w:r>
      <w:r>
        <w:rPr>
          <w:rFonts w:ascii="Times New Roman"/>
          <w:b w:val="false"/>
          <w:i w:val="false"/>
          <w:color w:val="000000"/>
          <w:sz w:val="28"/>
        </w:rPr>
        <w:t>
</w:t>
      </w:r>
      <w:r>
        <w:rPr>
          <w:rFonts w:ascii="Times New Roman"/>
          <w:b w:val="false"/>
          <w:i w:val="false"/>
          <w:color w:val="000000"/>
          <w:sz w:val="28"/>
        </w:rPr>
        <w:t>
      В графах 7, 9 по всем культурам также включается и урожай, выданный в виде натуроплаты за работы по его уборке.</w:t>
      </w:r>
      <w:r>
        <w:br/>
      </w:r>
      <w:r>
        <w:rPr>
          <w:rFonts w:ascii="Times New Roman"/>
          <w:b w:val="false"/>
          <w:i w:val="false"/>
          <w:color w:val="000000"/>
          <w:sz w:val="28"/>
        </w:rPr>
        <w:t>
</w:t>
      </w:r>
      <w:r>
        <w:rPr>
          <w:rFonts w:ascii="Times New Roman"/>
          <w:b w:val="false"/>
          <w:i w:val="false"/>
          <w:color w:val="000000"/>
          <w:sz w:val="28"/>
        </w:rPr>
        <w:t>
      По зерновым и бобовым (на зерно) культурам показывается все количество зерна, полученное от уборки комбайнами, от обмолота молотилками и вручную. Также учитывается сбор падалицы.</w:t>
      </w:r>
      <w:r>
        <w:br/>
      </w:r>
      <w:r>
        <w:rPr>
          <w:rFonts w:ascii="Times New Roman"/>
          <w:b w:val="false"/>
          <w:i w:val="false"/>
          <w:color w:val="000000"/>
          <w:sz w:val="28"/>
        </w:rPr>
        <w:t>
</w:t>
      </w:r>
      <w:r>
        <w:rPr>
          <w:rFonts w:ascii="Times New Roman"/>
          <w:b w:val="false"/>
          <w:i w:val="false"/>
          <w:color w:val="000000"/>
          <w:sz w:val="28"/>
        </w:rPr>
        <w:t>
      Кукуруза учитывается по видам хозяйственного назначения:</w:t>
      </w:r>
      <w:r>
        <w:br/>
      </w:r>
      <w:r>
        <w:rPr>
          <w:rFonts w:ascii="Times New Roman"/>
          <w:b w:val="false"/>
          <w:i w:val="false"/>
          <w:color w:val="000000"/>
          <w:sz w:val="28"/>
        </w:rPr>
        <w:t>
      кукуруза на зерно в полной спелости – в числе зерновых культур;</w:t>
      </w:r>
      <w:r>
        <w:br/>
      </w:r>
      <w:r>
        <w:rPr>
          <w:rFonts w:ascii="Times New Roman"/>
          <w:b w:val="false"/>
          <w:i w:val="false"/>
          <w:color w:val="000000"/>
          <w:sz w:val="28"/>
        </w:rPr>
        <w:t>
      кукуруза в до молочно-восковой, молочно-восковой и восковой спелости на силос, на зеленый корм (початки и стебли) - в числе кормовых культур.</w:t>
      </w:r>
      <w:r>
        <w:br/>
      </w:r>
      <w:r>
        <w:rPr>
          <w:rFonts w:ascii="Times New Roman"/>
          <w:b w:val="false"/>
          <w:i w:val="false"/>
          <w:color w:val="000000"/>
          <w:sz w:val="28"/>
        </w:rPr>
        <w:t>
</w:t>
      </w:r>
      <w:r>
        <w:rPr>
          <w:rFonts w:ascii="Times New Roman"/>
          <w:b w:val="false"/>
          <w:i w:val="false"/>
          <w:color w:val="000000"/>
          <w:sz w:val="28"/>
        </w:rPr>
        <w:t>
      Сбор урожая кукурузы на зерно учитывается в стадии полной спелости и показывается вес початков кукурузы в пересчете на сухое зерно. Пересчет початков кукурузы в полной спелости на сухое зерно производится по фактическому выходу зерна из початков, определенному хлебоприемными пунктами. В связи с этим по зерну кукурузы, проданной хозяйством в початках, принимается зачетный вес зерна, определенный покупателем.</w:t>
      </w:r>
      <w:r>
        <w:br/>
      </w:r>
      <w:r>
        <w:rPr>
          <w:rFonts w:ascii="Times New Roman"/>
          <w:b w:val="false"/>
          <w:i w:val="false"/>
          <w:color w:val="000000"/>
          <w:sz w:val="28"/>
        </w:rPr>
        <w:t>
</w:t>
      </w:r>
      <w:r>
        <w:rPr>
          <w:rFonts w:ascii="Times New Roman"/>
          <w:b w:val="false"/>
          <w:i w:val="false"/>
          <w:color w:val="000000"/>
          <w:sz w:val="28"/>
        </w:rPr>
        <w:t>
      Початки кукурузы в полной спелости, оставленные в хозяйстве, переводятся в зерно по среднему проценту выхода зерна из початков проданной кукурузы. Этот средний процент устанавливается по данным реестров накладных на принятое зерно.</w:t>
      </w:r>
      <w:r>
        <w:br/>
      </w:r>
      <w:r>
        <w:rPr>
          <w:rFonts w:ascii="Times New Roman"/>
          <w:b w:val="false"/>
          <w:i w:val="false"/>
          <w:color w:val="000000"/>
          <w:sz w:val="28"/>
        </w:rPr>
        <w:t>
</w:t>
      </w:r>
      <w:r>
        <w:rPr>
          <w:rFonts w:ascii="Times New Roman"/>
          <w:b w:val="false"/>
          <w:i w:val="false"/>
          <w:color w:val="000000"/>
          <w:sz w:val="28"/>
        </w:rPr>
        <w:t>
      Средний процент выхода зерна початков исчисляется как отношение:</w:t>
      </w:r>
      <w:r>
        <w:br/>
      </w:r>
      <w:r>
        <w:rPr>
          <w:rFonts w:ascii="Times New Roman"/>
          <w:b w:val="false"/>
          <w:i w:val="false"/>
          <w:color w:val="000000"/>
          <w:sz w:val="28"/>
        </w:rPr>
        <w:t>
                          зачетный вес зерна</w:t>
      </w:r>
      <w:r>
        <w:br/>
      </w:r>
      <w:r>
        <w:rPr>
          <w:rFonts w:ascii="Times New Roman"/>
          <w:b w:val="false"/>
          <w:i w:val="false"/>
          <w:color w:val="000000"/>
          <w:sz w:val="28"/>
        </w:rPr>
        <w:t>
              -------------------------------------- x 100 %,</w:t>
      </w:r>
      <w:r>
        <w:br/>
      </w:r>
      <w:r>
        <w:rPr>
          <w:rFonts w:ascii="Times New Roman"/>
          <w:b w:val="false"/>
          <w:i w:val="false"/>
          <w:color w:val="000000"/>
          <w:sz w:val="28"/>
        </w:rPr>
        <w:t>
                        физический вес початков</w:t>
      </w:r>
      <w:r>
        <w:br/>
      </w:r>
      <w:r>
        <w:rPr>
          <w:rFonts w:ascii="Times New Roman"/>
          <w:b w:val="false"/>
          <w:i w:val="false"/>
          <w:color w:val="000000"/>
          <w:sz w:val="28"/>
        </w:rPr>
        <w:t>
      где зачетный вес зерна равен фактическому весу зерна плюс или минус натуральная надбавка или скидка на степень влажности и засоренности, физический вес початков равен фактическому весу початков с учетом засоренности и влажности.</w:t>
      </w:r>
      <w:r>
        <w:br/>
      </w:r>
      <w:r>
        <w:rPr>
          <w:rFonts w:ascii="Times New Roman"/>
          <w:b w:val="false"/>
          <w:i w:val="false"/>
          <w:color w:val="000000"/>
          <w:sz w:val="28"/>
        </w:rPr>
        <w:t>
</w:t>
      </w:r>
      <w:r>
        <w:rPr>
          <w:rFonts w:ascii="Times New Roman"/>
          <w:b w:val="false"/>
          <w:i w:val="false"/>
          <w:color w:val="000000"/>
          <w:sz w:val="28"/>
        </w:rPr>
        <w:t>
      Посевы сорго на зерно, солома которого используется на веники, включаются в группу зерновых культур.</w:t>
      </w:r>
      <w:r>
        <w:br/>
      </w:r>
      <w:r>
        <w:rPr>
          <w:rFonts w:ascii="Times New Roman"/>
          <w:b w:val="false"/>
          <w:i w:val="false"/>
          <w:color w:val="000000"/>
          <w:sz w:val="28"/>
        </w:rPr>
        <w:t>
</w:t>
      </w:r>
      <w:r>
        <w:rPr>
          <w:rFonts w:ascii="Times New Roman"/>
          <w:b w:val="false"/>
          <w:i w:val="false"/>
          <w:color w:val="000000"/>
          <w:sz w:val="28"/>
        </w:rPr>
        <w:t>
      По картофелю учитывается весь сбор свежего картофеля, а также картофель, полученный в результате перепашки и боронования картофельных массивов после основной уборки.</w:t>
      </w:r>
      <w:r>
        <w:br/>
      </w:r>
      <w:r>
        <w:rPr>
          <w:rFonts w:ascii="Times New Roman"/>
          <w:b w:val="false"/>
          <w:i w:val="false"/>
          <w:color w:val="000000"/>
          <w:sz w:val="28"/>
        </w:rPr>
        <w:t>
</w:t>
      </w:r>
      <w:r>
        <w:rPr>
          <w:rFonts w:ascii="Times New Roman"/>
          <w:b w:val="false"/>
          <w:i w:val="false"/>
          <w:color w:val="000000"/>
          <w:sz w:val="28"/>
        </w:rPr>
        <w:t>
      По табаку учитывается вся оприходованная продукция урожая отчетного года - как проданная, так и оставшаяся или израсходованная в хозяйстве (в пересчете на зачетную массу). Учитываются все ломки (как основные, так и дополнительные).</w:t>
      </w:r>
      <w:r>
        <w:br/>
      </w:r>
      <w:r>
        <w:rPr>
          <w:rFonts w:ascii="Times New Roman"/>
          <w:b w:val="false"/>
          <w:i w:val="false"/>
          <w:color w:val="000000"/>
          <w:sz w:val="28"/>
        </w:rPr>
        <w:t>
</w:t>
      </w:r>
      <w:r>
        <w:rPr>
          <w:rFonts w:ascii="Times New Roman"/>
          <w:b w:val="false"/>
          <w:i w:val="false"/>
          <w:color w:val="000000"/>
          <w:sz w:val="28"/>
        </w:rPr>
        <w:t>
      Площадь уборки сахарной свеклы и ее сбор, в зависимости от использования, показывается либо как сахарная свекла (фабричная) по техническим культурам, либо как сахарная свекла на корм по кормовым корнеплодам.</w:t>
      </w:r>
      <w:r>
        <w:br/>
      </w:r>
      <w:r>
        <w:rPr>
          <w:rFonts w:ascii="Times New Roman"/>
          <w:b w:val="false"/>
          <w:i w:val="false"/>
          <w:color w:val="000000"/>
          <w:sz w:val="28"/>
        </w:rPr>
        <w:t>
</w:t>
      </w:r>
      <w:r>
        <w:rPr>
          <w:rFonts w:ascii="Times New Roman"/>
          <w:b w:val="false"/>
          <w:i w:val="false"/>
          <w:color w:val="000000"/>
          <w:sz w:val="28"/>
        </w:rPr>
        <w:t>
      По «Соломе и кормам» по кормовым корнеплодам учитываются площадь и валовой сбор кормовых корнеплодов (кормовая свекла, брюква, турнепс и другие) и сахарная свекла на корм скоту.</w:t>
      </w:r>
      <w:r>
        <w:br/>
      </w:r>
      <w:r>
        <w:rPr>
          <w:rFonts w:ascii="Times New Roman"/>
          <w:b w:val="false"/>
          <w:i w:val="false"/>
          <w:color w:val="000000"/>
          <w:sz w:val="28"/>
        </w:rPr>
        <w:t>
</w:t>
      </w:r>
      <w:r>
        <w:rPr>
          <w:rFonts w:ascii="Times New Roman"/>
          <w:b w:val="false"/>
          <w:i w:val="false"/>
          <w:color w:val="000000"/>
          <w:sz w:val="28"/>
        </w:rPr>
        <w:t>
      По кукурузе в молочно-восковой, молочно-восковой и восковой спелости стебли и початки на силос, и зеленый корм (вес зеленой массы) показываются общим итогом.</w:t>
      </w:r>
      <w:r>
        <w:br/>
      </w:r>
      <w:r>
        <w:rPr>
          <w:rFonts w:ascii="Times New Roman"/>
          <w:b w:val="false"/>
          <w:i w:val="false"/>
          <w:color w:val="000000"/>
          <w:sz w:val="28"/>
        </w:rPr>
        <w:t>
</w:t>
      </w:r>
      <w:r>
        <w:rPr>
          <w:rFonts w:ascii="Times New Roman"/>
          <w:b w:val="false"/>
          <w:i w:val="false"/>
          <w:color w:val="000000"/>
          <w:sz w:val="28"/>
        </w:rPr>
        <w:t>
      Фактический сбор зеленой массы стеблей и початков кукурузы, устанавливается путем взвешивания этой массы. Из общего количества показывается, в том числе продукция зеленой массы кукурузы на силос и на зеленый корм и сенаж. Урожай кукурузы, скормленной путем выпаса, в отчете не отражается.</w:t>
      </w:r>
      <w:r>
        <w:br/>
      </w:r>
      <w:r>
        <w:rPr>
          <w:rFonts w:ascii="Times New Roman"/>
          <w:b w:val="false"/>
          <w:i w:val="false"/>
          <w:color w:val="000000"/>
          <w:sz w:val="28"/>
        </w:rPr>
        <w:t>
</w:t>
      </w:r>
      <w:r>
        <w:rPr>
          <w:rFonts w:ascii="Times New Roman"/>
          <w:b w:val="false"/>
          <w:i w:val="false"/>
          <w:color w:val="000000"/>
          <w:sz w:val="28"/>
        </w:rPr>
        <w:t>
      По силосным культурам показываются площади всех культур на силос (кроме кукурузы) и сбор урожая зеленой массы, полученной только с этой площади. Засилосованная масса дикорастущих растений, листьев капусты, ботвы: картофеля, кормовых корнеплодов, сахарной свеклы и так далее, а также трав с естественных сенокосов в этот показатель не включается.</w:t>
      </w:r>
      <w:r>
        <w:br/>
      </w:r>
      <w:r>
        <w:rPr>
          <w:rFonts w:ascii="Times New Roman"/>
          <w:b w:val="false"/>
          <w:i w:val="false"/>
          <w:color w:val="000000"/>
          <w:sz w:val="28"/>
        </w:rPr>
        <w:t>
</w:t>
      </w:r>
      <w:r>
        <w:rPr>
          <w:rFonts w:ascii="Times New Roman"/>
          <w:b w:val="false"/>
          <w:i w:val="false"/>
          <w:color w:val="000000"/>
          <w:sz w:val="28"/>
        </w:rPr>
        <w:t>
      По однолетним и многолетним травам (подпокровные многолетние травы, многолетние беспокровные травы посева текущего года, сохранившиеся к концу сева яровых многолетние травы посева прошлых лет) в графе 5 показывается убранная площадь, использованная на сено, семена, зеленый корм и выпас, включая по беспокровным многолетним травам посевы осени прошлого года, а по однолетним - посевы озимых, использованных на зеленый корм, на которых после их уборки не производились посевы яровых культур.</w:t>
      </w:r>
      <w:r>
        <w:br/>
      </w:r>
      <w:r>
        <w:rPr>
          <w:rFonts w:ascii="Times New Roman"/>
          <w:b w:val="false"/>
          <w:i w:val="false"/>
          <w:color w:val="000000"/>
          <w:sz w:val="28"/>
        </w:rPr>
        <w:t>
</w:t>
      </w:r>
      <w:r>
        <w:rPr>
          <w:rFonts w:ascii="Times New Roman"/>
          <w:b w:val="false"/>
          <w:i w:val="false"/>
          <w:color w:val="000000"/>
          <w:sz w:val="28"/>
        </w:rPr>
        <w:t>
      По учету сена сеяных трав, естественных сенокосов и пастбищ, культурных пастбищ и улучшенных сенокосов в отчет по графе 5 включается площадь, с которой оприходовано сено, включая сено, использованное на корм общественному скоту, выданное работникам, сданное и проданное, использованное на приготовление сенной муки.</w:t>
      </w:r>
      <w:r>
        <w:br/>
      </w:r>
      <w:r>
        <w:rPr>
          <w:rFonts w:ascii="Times New Roman"/>
          <w:b w:val="false"/>
          <w:i w:val="false"/>
          <w:color w:val="000000"/>
          <w:sz w:val="28"/>
        </w:rPr>
        <w:t>
</w:t>
      </w:r>
      <w:r>
        <w:rPr>
          <w:rFonts w:ascii="Times New Roman"/>
          <w:b w:val="false"/>
          <w:i w:val="false"/>
          <w:color w:val="000000"/>
          <w:sz w:val="28"/>
        </w:rPr>
        <w:t>
      Сбор урожая сеяных трав, скошенных на зеленый корм (включая зеленую массу, использованную на приготовление витаминно-травяной муки и сенажа), а по многолетним травам и скошенных на силос, показывается в отчете в весе зеленой массы. Если посевы однолетних и многолетних трав использованы на корм скоту путем выпаса, то записывается только площадь, использованная на выпас; урожай зеленой массы сеяных трав, скормленной скоту путем выпаса, в отчете не показывается.</w:t>
      </w:r>
      <w:r>
        <w:br/>
      </w:r>
      <w:r>
        <w:rPr>
          <w:rFonts w:ascii="Times New Roman"/>
          <w:b w:val="false"/>
          <w:i w:val="false"/>
          <w:color w:val="000000"/>
          <w:sz w:val="28"/>
        </w:rPr>
        <w:t>
</w:t>
      </w:r>
      <w:r>
        <w:rPr>
          <w:rFonts w:ascii="Times New Roman"/>
          <w:b w:val="false"/>
          <w:i w:val="false"/>
          <w:color w:val="000000"/>
          <w:sz w:val="28"/>
        </w:rPr>
        <w:t>
      Многолетние травы, использованные на силос, в отчете по «культурам кормовым на силос (без кукурузы)» показываться не должны.</w:t>
      </w:r>
      <w:r>
        <w:br/>
      </w:r>
      <w:r>
        <w:rPr>
          <w:rFonts w:ascii="Times New Roman"/>
          <w:b w:val="false"/>
          <w:i w:val="false"/>
          <w:color w:val="000000"/>
          <w:sz w:val="28"/>
        </w:rPr>
        <w:t>
</w:t>
      </w:r>
      <w:r>
        <w:rPr>
          <w:rFonts w:ascii="Times New Roman"/>
          <w:b w:val="false"/>
          <w:i w:val="false"/>
          <w:color w:val="000000"/>
          <w:sz w:val="28"/>
        </w:rPr>
        <w:t>
      Если в сельхозформировании имели место вторые и третьи укосы, то в отчете по графе 5 показывается физическая убранная площадь трав, то есть площадь, на которой был произведен только первый укос, а в сбор урожая включается вся продукция, полученная от всех укосов.</w:t>
      </w:r>
      <w:r>
        <w:br/>
      </w:r>
      <w:r>
        <w:rPr>
          <w:rFonts w:ascii="Times New Roman"/>
          <w:b w:val="false"/>
          <w:i w:val="false"/>
          <w:color w:val="000000"/>
          <w:sz w:val="28"/>
        </w:rPr>
        <w:t>
</w:t>
      </w:r>
      <w:r>
        <w:rPr>
          <w:rFonts w:ascii="Times New Roman"/>
          <w:b w:val="false"/>
          <w:i w:val="false"/>
          <w:color w:val="000000"/>
          <w:sz w:val="28"/>
        </w:rPr>
        <w:t>
      В тех случаях, когда один укос был использован на сено, а другой - на зеленый корм, в отчете фактически убранная площадь в графе 5 должна быть показана два раза, один раз - как убранная на сено и второй раз - как убранная на зеленый корм.</w:t>
      </w:r>
      <w:r>
        <w:br/>
      </w:r>
      <w:r>
        <w:rPr>
          <w:rFonts w:ascii="Times New Roman"/>
          <w:b w:val="false"/>
          <w:i w:val="false"/>
          <w:color w:val="000000"/>
          <w:sz w:val="28"/>
        </w:rPr>
        <w:t>
</w:t>
      </w:r>
      <w:r>
        <w:rPr>
          <w:rFonts w:ascii="Times New Roman"/>
          <w:b w:val="false"/>
          <w:i w:val="false"/>
          <w:color w:val="000000"/>
          <w:sz w:val="28"/>
        </w:rPr>
        <w:t>
      Сумма убранных площадей однолетних и многолетних трав может не совпадать с посевной площадью этих трав за счет гибели посевов или двукратного использования одних и тех же площадей.</w:t>
      </w:r>
      <w:r>
        <w:br/>
      </w:r>
      <w:r>
        <w:rPr>
          <w:rFonts w:ascii="Times New Roman"/>
          <w:b w:val="false"/>
          <w:i w:val="false"/>
          <w:color w:val="000000"/>
          <w:sz w:val="28"/>
        </w:rPr>
        <w:t>
</w:t>
      </w:r>
      <w:r>
        <w:rPr>
          <w:rFonts w:ascii="Times New Roman"/>
          <w:b w:val="false"/>
          <w:i w:val="false"/>
          <w:color w:val="000000"/>
          <w:sz w:val="28"/>
        </w:rPr>
        <w:t>
      Так как на сенаж расходуется провяленная трава с влажностью 50-55 %, она должна быть переведена на свежескошенную траву. Для перевода провяленной травы на свежескошенную пользуются следующими примерными коэффициентами:</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0"/>
        <w:gridCol w:w="2354"/>
        <w:gridCol w:w="2355"/>
        <w:gridCol w:w="2355"/>
        <w:gridCol w:w="2356"/>
      </w:tblGrid>
      <w:tr>
        <w:trPr>
          <w:trHeight w:val="30" w:hRule="atLeast"/>
        </w:trPr>
        <w:tc>
          <w:tcPr>
            <w:tcW w:w="3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 влажности</w:t>
            </w:r>
            <w:r>
              <w:br/>
            </w:r>
            <w:r>
              <w:rPr>
                <w:rFonts w:ascii="Times New Roman"/>
                <w:b w:val="false"/>
                <w:i w:val="false"/>
                <w:color w:val="000000"/>
                <w:sz w:val="20"/>
              </w:rPr>
              <w:t>
провяленной</w:t>
            </w:r>
            <w:r>
              <w:br/>
            </w:r>
            <w:r>
              <w:rPr>
                <w:rFonts w:ascii="Times New Roman"/>
                <w:b w:val="false"/>
                <w:i w:val="false"/>
                <w:color w:val="000000"/>
                <w:sz w:val="20"/>
              </w:rPr>
              <w:t>
травы,</w:t>
            </w:r>
            <w:r>
              <w:br/>
            </w:r>
            <w:r>
              <w:rPr>
                <w:rFonts w:ascii="Times New Roman"/>
                <w:b w:val="false"/>
                <w:i w:val="false"/>
                <w:color w:val="000000"/>
                <w:sz w:val="20"/>
              </w:rPr>
              <w:t>
израсходованной</w:t>
            </w:r>
            <w:r>
              <w:br/>
            </w:r>
            <w:r>
              <w:rPr>
                <w:rFonts w:ascii="Times New Roman"/>
                <w:b w:val="false"/>
                <w:i w:val="false"/>
                <w:color w:val="000000"/>
                <w:sz w:val="20"/>
              </w:rPr>
              <w:t>
на сенаж,</w:t>
            </w:r>
            <w:r>
              <w:br/>
            </w:r>
            <w:r>
              <w:rPr>
                <w:rFonts w:ascii="Times New Roman"/>
                <w:b w:val="false"/>
                <w:i w:val="false"/>
                <w:color w:val="000000"/>
                <w:sz w:val="20"/>
              </w:rPr>
              <w:t>
составлял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 количество провяленной травы надо умножить</w:t>
            </w:r>
            <w:r>
              <w:br/>
            </w:r>
            <w:r>
              <w:rPr>
                <w:rFonts w:ascii="Times New Roman"/>
                <w:b w:val="false"/>
                <w:i w:val="false"/>
                <w:color w:val="000000"/>
                <w:sz w:val="20"/>
              </w:rPr>
              <w:t>
на следующий коэффициент при пересчете на</w:t>
            </w:r>
            <w:r>
              <w:br/>
            </w:r>
            <w:r>
              <w:rPr>
                <w:rFonts w:ascii="Times New Roman"/>
                <w:b w:val="false"/>
                <w:i w:val="false"/>
                <w:color w:val="000000"/>
                <w:sz w:val="20"/>
              </w:rPr>
              <w:t>
траву с влажностью:</w:t>
            </w:r>
          </w:p>
        </w:tc>
      </w:tr>
      <w:tr>
        <w:trPr>
          <w:trHeight w:val="30" w:hRule="atLeast"/>
        </w:trPr>
        <w:tc>
          <w:tcPr>
            <w:tcW w:w="0" w:type="auto"/>
            <w:vMerge/>
            <w:tcBorders>
              <w:top w:val="nil"/>
              <w:left w:val="single" w:color="cfcfcf" w:sz="5"/>
              <w:bottom w:val="single" w:color="cfcfcf" w:sz="5"/>
              <w:right w:val="single" w:color="cfcfcf" w:sz="5"/>
            </w:tcBorders>
          </w:tcP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bl>
    <w:bookmarkStart w:name="z702" w:id="171"/>
    <w:p>
      <w:pPr>
        <w:spacing w:after="0"/>
        <w:ind w:left="0"/>
        <w:jc w:val="both"/>
      </w:pPr>
      <w:r>
        <w:rPr>
          <w:rFonts w:ascii="Times New Roman"/>
          <w:b w:val="false"/>
          <w:i w:val="false"/>
          <w:color w:val="000000"/>
          <w:sz w:val="28"/>
        </w:rPr>
        <w:t>
      Трава, израсходованная на силос или зеленую подкормку, показывается в физическом весе без какого-либо перевода.</w:t>
      </w:r>
      <w:r>
        <w:br/>
      </w:r>
      <w:r>
        <w:rPr>
          <w:rFonts w:ascii="Times New Roman"/>
          <w:b w:val="false"/>
          <w:i w:val="false"/>
          <w:color w:val="000000"/>
          <w:sz w:val="28"/>
        </w:rPr>
        <w:t>
</w:t>
      </w:r>
      <w:r>
        <w:rPr>
          <w:rFonts w:ascii="Times New Roman"/>
          <w:b w:val="false"/>
          <w:i w:val="false"/>
          <w:color w:val="000000"/>
          <w:sz w:val="28"/>
        </w:rPr>
        <w:t>
      По естественным сенокосам в убранную площадь по графе 5 должна включаться также площадь, с которой производилось сенокошение на землях госземзапаса и лесных организаций, а также на отведенных, на временное пользование землях других хозяйств.</w:t>
      </w:r>
      <w:r>
        <w:br/>
      </w:r>
      <w:r>
        <w:rPr>
          <w:rFonts w:ascii="Times New Roman"/>
          <w:b w:val="false"/>
          <w:i w:val="false"/>
          <w:color w:val="000000"/>
          <w:sz w:val="28"/>
        </w:rPr>
        <w:t>
</w:t>
      </w:r>
      <w:r>
        <w:rPr>
          <w:rFonts w:ascii="Times New Roman"/>
          <w:b w:val="false"/>
          <w:i w:val="false"/>
          <w:color w:val="000000"/>
          <w:sz w:val="28"/>
        </w:rPr>
        <w:t>
      Если разрешено населению с учетом местных условий, производить заготовку сена на участках, где невозможна механизированная сеноуборка, как на землях сельхозформирований, так и на землях госземзапаса и гослесфонда на условиях выдачи натуральной части заготовленного сена, то количество сданного сена на склады сельхозформирования показывается отдельным показателем «принято хозяйством сена, заготовленного населением». Это количество сена по естественным сенокосам не показывается.</w:t>
      </w:r>
      <w:r>
        <w:br/>
      </w:r>
      <w:r>
        <w:rPr>
          <w:rFonts w:ascii="Times New Roman"/>
          <w:b w:val="false"/>
          <w:i w:val="false"/>
          <w:color w:val="000000"/>
          <w:sz w:val="28"/>
        </w:rPr>
        <w:t>
</w:t>
      </w:r>
      <w:r>
        <w:rPr>
          <w:rFonts w:ascii="Times New Roman"/>
          <w:b w:val="false"/>
          <w:i w:val="false"/>
          <w:color w:val="000000"/>
          <w:sz w:val="28"/>
        </w:rPr>
        <w:t>
      По культурным пастбищам и улучшенным (коренного улучшения) сенокосам показывается убранная площадь и продукция с этой площади, собранная на сено и зеленый корм, сенаж, силос, травяную муку.</w:t>
      </w:r>
      <w:r>
        <w:br/>
      </w:r>
      <w:r>
        <w:rPr>
          <w:rFonts w:ascii="Times New Roman"/>
          <w:b w:val="false"/>
          <w:i w:val="false"/>
          <w:color w:val="000000"/>
          <w:sz w:val="28"/>
        </w:rPr>
        <w:t>
</w:t>
      </w:r>
      <w:r>
        <w:rPr>
          <w:rFonts w:ascii="Times New Roman"/>
          <w:b w:val="false"/>
          <w:i w:val="false"/>
          <w:color w:val="000000"/>
          <w:sz w:val="28"/>
        </w:rPr>
        <w:t>
      Отдельным показателем показывается сбор стеблей кукурузы, убранной в полной спелости.</w:t>
      </w:r>
      <w:r>
        <w:br/>
      </w:r>
      <w:r>
        <w:rPr>
          <w:rFonts w:ascii="Times New Roman"/>
          <w:b w:val="false"/>
          <w:i w:val="false"/>
          <w:color w:val="000000"/>
          <w:sz w:val="28"/>
        </w:rPr>
        <w:t>
</w:t>
      </w:r>
      <w:r>
        <w:rPr>
          <w:rFonts w:ascii="Times New Roman"/>
          <w:b w:val="false"/>
          <w:i w:val="false"/>
          <w:color w:val="000000"/>
          <w:sz w:val="28"/>
        </w:rPr>
        <w:t>
      По овощам учитывается продукция овощей - только с открытого грунта, причем в отчете показывается также продукция и частичного сбора овощей до и после массовой уборки.</w:t>
      </w:r>
      <w:r>
        <w:br/>
      </w:r>
      <w:r>
        <w:rPr>
          <w:rFonts w:ascii="Times New Roman"/>
          <w:b w:val="false"/>
          <w:i w:val="false"/>
          <w:color w:val="000000"/>
          <w:sz w:val="28"/>
        </w:rPr>
        <w:t>
</w:t>
      </w:r>
      <w:r>
        <w:rPr>
          <w:rFonts w:ascii="Times New Roman"/>
          <w:b w:val="false"/>
          <w:i w:val="false"/>
          <w:color w:val="000000"/>
          <w:sz w:val="28"/>
        </w:rPr>
        <w:t>
      Площадь посева овощных сортов гороха (зеленого горошка) на семена, урожай с которого оставлен на семенные цели, должна учитываться не в числе зерновых культур, а в составе семенников овощных культур.</w:t>
      </w:r>
      <w:r>
        <w:br/>
      </w:r>
      <w:r>
        <w:rPr>
          <w:rFonts w:ascii="Times New Roman"/>
          <w:b w:val="false"/>
          <w:i w:val="false"/>
          <w:color w:val="000000"/>
          <w:sz w:val="28"/>
        </w:rPr>
        <w:t>
</w:t>
      </w:r>
      <w:r>
        <w:rPr>
          <w:rFonts w:ascii="Times New Roman"/>
          <w:b w:val="false"/>
          <w:i w:val="false"/>
          <w:color w:val="000000"/>
          <w:sz w:val="28"/>
        </w:rPr>
        <w:t>
      Площадь и валовой сбор маточников двухлетних овощных культур и семенников овощных культур, не включаются в площади и валовой сбор овощей и показываются отдельно. К семенникам однолетних овощей (огурцы, помидоры и так далее) относится площадь, урожай с которой полностью используется для получения семян овощей. При частичном (выборочном) использовании однолетних овощей на семена площадь и продукция их полностью показывается по соответствующей овощной культуре.</w:t>
      </w:r>
      <w:r>
        <w:br/>
      </w:r>
      <w:r>
        <w:rPr>
          <w:rFonts w:ascii="Times New Roman"/>
          <w:b w:val="false"/>
          <w:i w:val="false"/>
          <w:color w:val="000000"/>
          <w:sz w:val="28"/>
        </w:rPr>
        <w:t>
</w:t>
      </w:r>
      <w:r>
        <w:rPr>
          <w:rFonts w:ascii="Times New Roman"/>
          <w:b w:val="false"/>
          <w:i w:val="false"/>
          <w:color w:val="000000"/>
          <w:sz w:val="28"/>
        </w:rPr>
        <w:t>
      Цветы, срезанные свежие открытого грунта показываются, в тысячах штук.</w:t>
      </w:r>
      <w:r>
        <w:br/>
      </w:r>
      <w:r>
        <w:rPr>
          <w:rFonts w:ascii="Times New Roman"/>
          <w:b w:val="false"/>
          <w:i w:val="false"/>
          <w:color w:val="000000"/>
          <w:sz w:val="28"/>
        </w:rPr>
        <w:t>
</w:t>
      </w:r>
      <w:r>
        <w:rPr>
          <w:rFonts w:ascii="Times New Roman"/>
          <w:b w:val="false"/>
          <w:i w:val="false"/>
          <w:color w:val="000000"/>
          <w:sz w:val="28"/>
        </w:rPr>
        <w:t>
      В графе 1 раздела 3 показывается площадь обособленных садов, ягодников и виноградников всех возрастов, а в графе 3 - в том числе площадь в плодоносящем возрасте, независимо от того, был ли фактически получен с этих насаждений в текущем году урожай или нет.</w:t>
      </w:r>
      <w:r>
        <w:br/>
      </w:r>
      <w:r>
        <w:rPr>
          <w:rFonts w:ascii="Times New Roman"/>
          <w:b w:val="false"/>
          <w:i w:val="false"/>
          <w:color w:val="000000"/>
          <w:sz w:val="28"/>
        </w:rPr>
        <w:t>
</w:t>
      </w:r>
      <w:r>
        <w:rPr>
          <w:rFonts w:ascii="Times New Roman"/>
          <w:b w:val="false"/>
          <w:i w:val="false"/>
          <w:color w:val="000000"/>
          <w:sz w:val="28"/>
        </w:rPr>
        <w:t>
      Учитывается общая и плодоносящая площадь плодово-ягодных и виноградных насаждений, включая списанные (независимо от времени списания), но не раскорчеванные площади, в эти же графы должна быть включена физическая площадь изреженных (независимо от степени изреженности) обособленных участков садов. В графу 3 этого раздела должны быть включены и площади насаждений, с которых в отчетном году была получена продукция, но к моменту составления отчета эти площади были раскорчеваны.</w:t>
      </w:r>
      <w:r>
        <w:br/>
      </w:r>
      <w:r>
        <w:rPr>
          <w:rFonts w:ascii="Times New Roman"/>
          <w:b w:val="false"/>
          <w:i w:val="false"/>
          <w:color w:val="000000"/>
          <w:sz w:val="28"/>
        </w:rPr>
        <w:t>
</w:t>
      </w:r>
      <w:r>
        <w:rPr>
          <w:rFonts w:ascii="Times New Roman"/>
          <w:b w:val="false"/>
          <w:i w:val="false"/>
          <w:color w:val="000000"/>
          <w:sz w:val="28"/>
        </w:rPr>
        <w:t>
      При наличии в хозяйстве на одном и том же обособленном участке насаждений разных породных групп общая площадь насаждений распределяется по породным группам (семечковым и косточковым) путем перевода числа деревьев каждой породы на принятую норму посадки корней данной породы на 1 гектар. Если исчисленная таким путем площадь под отдельными группами плодовых насаждений не совпадает с фактической площадью обособленного участка, разница должна быть распределена пропорционально исчисленным площадям под насаждениями породных групп.</w:t>
      </w:r>
      <w:r>
        <w:br/>
      </w:r>
      <w:r>
        <w:rPr>
          <w:rFonts w:ascii="Times New Roman"/>
          <w:b w:val="false"/>
          <w:i w:val="false"/>
          <w:color w:val="000000"/>
          <w:sz w:val="28"/>
        </w:rPr>
        <w:t>
</w:t>
      </w:r>
      <w:r>
        <w:rPr>
          <w:rFonts w:ascii="Times New Roman"/>
          <w:b w:val="false"/>
          <w:i w:val="false"/>
          <w:color w:val="000000"/>
          <w:sz w:val="28"/>
        </w:rPr>
        <w:t>
      При наличии в садах между плодовыми деревьями (в междурядьях) посадок ягодных насаждений (клубники, смородины, крыжовника и так далее) в графах 1 и 3 показывается «Ягодные – всего» – общая площадь ягодников (обособленная площадь плюс площадь ягодников в междурядьях плодовых насаждений), отдельной строкой показывается, в том числе обособленная площадь ягодников.</w:t>
      </w:r>
      <w:r>
        <w:br/>
      </w:r>
      <w:r>
        <w:rPr>
          <w:rFonts w:ascii="Times New Roman"/>
          <w:b w:val="false"/>
          <w:i w:val="false"/>
          <w:color w:val="000000"/>
          <w:sz w:val="28"/>
        </w:rPr>
        <w:t>
</w:t>
      </w:r>
      <w:r>
        <w:rPr>
          <w:rFonts w:ascii="Times New Roman"/>
          <w:b w:val="false"/>
          <w:i w:val="false"/>
          <w:color w:val="000000"/>
          <w:sz w:val="28"/>
        </w:rPr>
        <w:t>
      В графе 5 показывается общий сбор (с насаждений в плодоносящем возрасте и с молодых насаждений, не сданных в эксплуатацию), а в графе 7 - в том числе сбор с насаждений, достигших плодоносящего возраста. По ягодникам показывается общий сбор урожая, как с обособленной площади ягодников, так и сбор с междурядных посадок.</w:t>
      </w:r>
      <w:r>
        <w:br/>
      </w:r>
      <w:r>
        <w:rPr>
          <w:rFonts w:ascii="Times New Roman"/>
          <w:b w:val="false"/>
          <w:i w:val="false"/>
          <w:color w:val="000000"/>
          <w:sz w:val="28"/>
        </w:rPr>
        <w:t>
</w:t>
      </w:r>
      <w:r>
        <w:rPr>
          <w:rFonts w:ascii="Times New Roman"/>
          <w:b w:val="false"/>
          <w:i w:val="false"/>
          <w:color w:val="000000"/>
          <w:sz w:val="28"/>
        </w:rPr>
        <w:t>
      Дикорастущие плодовые деревья и полученная с них продукция в отчет не включается.</w:t>
      </w:r>
      <w:r>
        <w:br/>
      </w:r>
      <w:r>
        <w:rPr>
          <w:rFonts w:ascii="Times New Roman"/>
          <w:b w:val="false"/>
          <w:i w:val="false"/>
          <w:color w:val="000000"/>
          <w:sz w:val="28"/>
        </w:rPr>
        <w:t>
</w:t>
      </w:r>
      <w:r>
        <w:rPr>
          <w:rFonts w:ascii="Times New Roman"/>
          <w:b w:val="false"/>
          <w:i w:val="false"/>
          <w:color w:val="000000"/>
          <w:sz w:val="28"/>
        </w:rPr>
        <w:t>
      Выращенный и реализованный посадочный материал - саженцы плодовые семечковые и саженцы плодовые косточковые, саженцы ягодных культур и саженцы винограда показываются в тысячах штук.</w:t>
      </w:r>
      <w:r>
        <w:br/>
      </w:r>
      <w:r>
        <w:rPr>
          <w:rFonts w:ascii="Times New Roman"/>
          <w:b w:val="false"/>
          <w:i w:val="false"/>
          <w:color w:val="000000"/>
          <w:sz w:val="28"/>
        </w:rPr>
        <w:t>
</w:t>
      </w:r>
      <w:r>
        <w:rPr>
          <w:rFonts w:ascii="Times New Roman"/>
          <w:b w:val="false"/>
          <w:i w:val="false"/>
          <w:color w:val="000000"/>
          <w:sz w:val="28"/>
        </w:rPr>
        <w:t>
      В разделе 4 указывается используемая площадь теплиц, парников для получения урожая текущего года только с первого оборота.</w:t>
      </w:r>
      <w:r>
        <w:br/>
      </w:r>
      <w:r>
        <w:rPr>
          <w:rFonts w:ascii="Times New Roman"/>
          <w:b w:val="false"/>
          <w:i w:val="false"/>
          <w:color w:val="000000"/>
          <w:sz w:val="28"/>
        </w:rPr>
        <w:t>
</w:t>
      </w:r>
      <w:r>
        <w:rPr>
          <w:rFonts w:ascii="Times New Roman"/>
          <w:b w:val="false"/>
          <w:i w:val="false"/>
          <w:color w:val="000000"/>
          <w:sz w:val="28"/>
        </w:rPr>
        <w:t>
      Сбор овощей со всех оборотов учитывается отдельно по видам.</w:t>
      </w:r>
      <w:r>
        <w:br/>
      </w:r>
      <w:r>
        <w:rPr>
          <w:rFonts w:ascii="Times New Roman"/>
          <w:b w:val="false"/>
          <w:i w:val="false"/>
          <w:color w:val="000000"/>
          <w:sz w:val="28"/>
        </w:rPr>
        <w:t>
</w:t>
      </w:r>
      <w:r>
        <w:rPr>
          <w:rFonts w:ascii="Times New Roman"/>
          <w:b w:val="false"/>
          <w:i w:val="false"/>
          <w:color w:val="000000"/>
          <w:sz w:val="28"/>
        </w:rPr>
        <w:t>
      Цветочная рассада в отчете показываться не должна.</w:t>
      </w:r>
      <w:r>
        <w:br/>
      </w:r>
      <w:r>
        <w:rPr>
          <w:rFonts w:ascii="Times New Roman"/>
          <w:b w:val="false"/>
          <w:i w:val="false"/>
          <w:color w:val="000000"/>
          <w:sz w:val="28"/>
        </w:rPr>
        <w:t>
</w:t>
      </w:r>
      <w:r>
        <w:rPr>
          <w:rFonts w:ascii="Times New Roman"/>
          <w:b w:val="false"/>
          <w:i w:val="false"/>
          <w:color w:val="000000"/>
          <w:sz w:val="28"/>
        </w:rPr>
        <w:t>
      В разделе 5 показывается количество минеральных и органических удобрений, внесенных под урожай текущего года, независимо от времени внесения удобрений, под посевы сельскохозяйственных культур, а также под многолетние насаждения (сады, ягодники, виноградники, шелковицу), естественные сенокосы и пастбища. Количество удобрений, внесенных в текущем году под урожай будущего года, в отчет не включается.</w:t>
      </w:r>
      <w:r>
        <w:br/>
      </w:r>
      <w:r>
        <w:rPr>
          <w:rFonts w:ascii="Times New Roman"/>
          <w:b w:val="false"/>
          <w:i w:val="false"/>
          <w:color w:val="000000"/>
          <w:sz w:val="28"/>
        </w:rPr>
        <w:t>
</w:t>
      </w:r>
      <w:r>
        <w:rPr>
          <w:rFonts w:ascii="Times New Roman"/>
          <w:b w:val="false"/>
          <w:i w:val="false"/>
          <w:color w:val="000000"/>
          <w:sz w:val="28"/>
        </w:rPr>
        <w:t>
      В отчете показывается количество минеральных удобрений только в пересчете на 100 % содержание питательных веществ.</w:t>
      </w:r>
      <w:r>
        <w:br/>
      </w:r>
      <w:r>
        <w:rPr>
          <w:rFonts w:ascii="Times New Roman"/>
          <w:b w:val="false"/>
          <w:i w:val="false"/>
          <w:color w:val="000000"/>
          <w:sz w:val="28"/>
        </w:rPr>
        <w:t>
</w:t>
      </w:r>
      <w:r>
        <w:rPr>
          <w:rFonts w:ascii="Times New Roman"/>
          <w:b w:val="false"/>
          <w:i w:val="false"/>
          <w:color w:val="000000"/>
          <w:sz w:val="28"/>
        </w:rPr>
        <w:t>
      Данные о проценте содержания питательного вещества берутся хозяйством из сопроводительных документов заводов-поставщиков, отделений, баз, складов – из счетов, платежных требований и сертификатов.</w:t>
      </w:r>
      <w:r>
        <w:br/>
      </w:r>
      <w:r>
        <w:rPr>
          <w:rFonts w:ascii="Times New Roman"/>
          <w:b w:val="false"/>
          <w:i w:val="false"/>
          <w:color w:val="000000"/>
          <w:sz w:val="28"/>
        </w:rPr>
        <w:t>
</w:t>
      </w:r>
      <w:r>
        <w:rPr>
          <w:rFonts w:ascii="Times New Roman"/>
          <w:b w:val="false"/>
          <w:i w:val="false"/>
          <w:color w:val="000000"/>
          <w:sz w:val="28"/>
        </w:rPr>
        <w:t>
      Чтобы не допустить двойного счета удобрений в физическом весе, по сложным удобрениям количество удобрений в физическом весе указывают только по азотным удобрениям, а в питательном - по азотным, фосфорным и другим. Затем количество по каждому виду удобрений суммируется, итоговые данные заносятся в отчет по соответствующим строкам и графам.</w:t>
      </w:r>
      <w:r>
        <w:br/>
      </w:r>
      <w:r>
        <w:rPr>
          <w:rFonts w:ascii="Times New Roman"/>
          <w:b w:val="false"/>
          <w:i w:val="false"/>
          <w:color w:val="000000"/>
          <w:sz w:val="28"/>
        </w:rPr>
        <w:t>
</w:t>
      </w:r>
      <w:r>
        <w:rPr>
          <w:rFonts w:ascii="Times New Roman"/>
          <w:b w:val="false"/>
          <w:i w:val="false"/>
          <w:color w:val="000000"/>
          <w:sz w:val="28"/>
        </w:rPr>
        <w:t>
      Каждое удобрение в отчете записывается по соответствующей группе - азотные, фосфорные или калийные. Количество минеральных удобрений внесенных под урожай текущего года показывается, как основное удобрение, так и в виде подкормки.</w:t>
      </w:r>
      <w:r>
        <w:br/>
      </w:r>
      <w:r>
        <w:rPr>
          <w:rFonts w:ascii="Times New Roman"/>
          <w:b w:val="false"/>
          <w:i w:val="false"/>
          <w:color w:val="000000"/>
          <w:sz w:val="28"/>
        </w:rPr>
        <w:t>
</w:t>
      </w:r>
      <w:r>
        <w:rPr>
          <w:rFonts w:ascii="Times New Roman"/>
          <w:b w:val="false"/>
          <w:i w:val="false"/>
          <w:color w:val="000000"/>
          <w:sz w:val="28"/>
        </w:rPr>
        <w:t>
      Органические удобрения (навоз, различные компосты, органо-минеральные смеси, птичий помет и другие), внесенные в текущем году под урожай будущего года, в этот показатель не включаются.</w:t>
      </w:r>
      <w:r>
        <w:br/>
      </w:r>
      <w:r>
        <w:rPr>
          <w:rFonts w:ascii="Times New Roman"/>
          <w:b w:val="false"/>
          <w:i w:val="false"/>
          <w:color w:val="000000"/>
          <w:sz w:val="28"/>
        </w:rPr>
        <w:t>
</w:t>
      </w:r>
      <w:r>
        <w:rPr>
          <w:rFonts w:ascii="Times New Roman"/>
          <w:b w:val="false"/>
          <w:i w:val="false"/>
          <w:color w:val="000000"/>
          <w:sz w:val="28"/>
        </w:rPr>
        <w:t>
      В разделе 6 показывается площадь, фактически удобренная минеральными и органическими удобрениями.</w:t>
      </w:r>
      <w:r>
        <w:br/>
      </w:r>
      <w:r>
        <w:rPr>
          <w:rFonts w:ascii="Times New Roman"/>
          <w:b w:val="false"/>
          <w:i w:val="false"/>
          <w:color w:val="000000"/>
          <w:sz w:val="28"/>
        </w:rPr>
        <w:t>
</w:t>
      </w:r>
      <w:r>
        <w:rPr>
          <w:rFonts w:ascii="Times New Roman"/>
          <w:b w:val="false"/>
          <w:i w:val="false"/>
          <w:color w:val="000000"/>
          <w:sz w:val="28"/>
        </w:rPr>
        <w:t>
      Фактически удобренная площадь получается путем вычитания из общей посевной площади той или иной культуры тех участков, на которые вовсе не вносились удобрения под урожай текущего года.</w:t>
      </w:r>
      <w:r>
        <w:br/>
      </w:r>
      <w:r>
        <w:rPr>
          <w:rFonts w:ascii="Times New Roman"/>
          <w:b w:val="false"/>
          <w:i w:val="false"/>
          <w:color w:val="000000"/>
          <w:sz w:val="28"/>
        </w:rPr>
        <w:t>
</w:t>
      </w:r>
      <w:r>
        <w:rPr>
          <w:rFonts w:ascii="Times New Roman"/>
          <w:b w:val="false"/>
          <w:i w:val="false"/>
          <w:color w:val="000000"/>
          <w:sz w:val="28"/>
        </w:rPr>
        <w:t>
      4.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1 «О сборе урожая сезонных культур»:</w:t>
      </w:r>
      <w:r>
        <w:br/>
      </w:r>
      <w:r>
        <w:rPr>
          <w:rFonts w:ascii="Times New Roman"/>
          <w:b w:val="false"/>
          <w:i w:val="false"/>
          <w:color w:val="000000"/>
          <w:sz w:val="28"/>
        </w:rPr>
        <w:t>
      для каждой графы:</w:t>
      </w:r>
      <w:r>
        <w:br/>
      </w:r>
      <w:r>
        <w:rPr>
          <w:rFonts w:ascii="Times New Roman"/>
          <w:b w:val="false"/>
          <w:i w:val="false"/>
          <w:color w:val="000000"/>
          <w:sz w:val="28"/>
        </w:rPr>
        <w:t xml:space="preserve">
      графа 1 </w:t>
      </w:r>
      <w:r>
        <w:rPr>
          <w:rFonts w:ascii="Times New Roman"/>
          <w:b w:val="false"/>
          <w:i w:val="false"/>
          <w:color w:val="000000"/>
          <w:sz w:val="28"/>
          <w:u w:val="single"/>
        </w:rPr>
        <w:t>&lt;</w:t>
      </w:r>
      <w:r>
        <w:rPr>
          <w:rFonts w:ascii="Times New Roman"/>
          <w:b w:val="false"/>
          <w:i w:val="false"/>
          <w:color w:val="000000"/>
          <w:sz w:val="28"/>
        </w:rPr>
        <w:t xml:space="preserve"> графы 3;</w:t>
      </w:r>
      <w:r>
        <w:br/>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4;</w:t>
      </w:r>
      <w:r>
        <w:br/>
      </w:r>
      <w:r>
        <w:rPr>
          <w:rFonts w:ascii="Times New Roman"/>
          <w:b w:val="false"/>
          <w:i w:val="false"/>
          <w:color w:val="000000"/>
          <w:sz w:val="28"/>
        </w:rPr>
        <w:t xml:space="preserve">
      графа 3 </w:t>
      </w:r>
      <w:r>
        <w:rPr>
          <w:rFonts w:ascii="Times New Roman"/>
          <w:b w:val="false"/>
          <w:i w:val="false"/>
          <w:color w:val="000000"/>
          <w:sz w:val="28"/>
          <w:u w:val="single"/>
        </w:rPr>
        <w:t>&gt;</w:t>
      </w:r>
      <w:r>
        <w:rPr>
          <w:rFonts w:ascii="Times New Roman"/>
          <w:b w:val="false"/>
          <w:i w:val="false"/>
          <w:color w:val="000000"/>
          <w:sz w:val="28"/>
        </w:rPr>
        <w:t xml:space="preserve"> графе 5;</w:t>
      </w:r>
      <w:r>
        <w:br/>
      </w:r>
      <w:r>
        <w:rPr>
          <w:rFonts w:ascii="Times New Roman"/>
          <w:b w:val="false"/>
          <w:i w:val="false"/>
          <w:color w:val="000000"/>
          <w:sz w:val="28"/>
        </w:rPr>
        <w:t xml:space="preserve">
      графа 4 </w:t>
      </w:r>
      <w:r>
        <w:rPr>
          <w:rFonts w:ascii="Times New Roman"/>
          <w:b w:val="false"/>
          <w:i w:val="false"/>
          <w:color w:val="000000"/>
          <w:sz w:val="28"/>
          <w:u w:val="single"/>
        </w:rPr>
        <w:t>&gt;</w:t>
      </w:r>
      <w:r>
        <w:rPr>
          <w:rFonts w:ascii="Times New Roman"/>
          <w:b w:val="false"/>
          <w:i w:val="false"/>
          <w:color w:val="000000"/>
          <w:sz w:val="28"/>
        </w:rPr>
        <w:t xml:space="preserve"> графе 6;</w:t>
      </w:r>
      <w:r>
        <w:br/>
      </w:r>
      <w:r>
        <w:rPr>
          <w:rFonts w:ascii="Times New Roman"/>
          <w:b w:val="false"/>
          <w:i w:val="false"/>
          <w:color w:val="000000"/>
          <w:sz w:val="28"/>
        </w:rPr>
        <w:t xml:space="preserve">
      графа 7 </w:t>
      </w:r>
      <w:r>
        <w:rPr>
          <w:rFonts w:ascii="Times New Roman"/>
          <w:b w:val="false"/>
          <w:i w:val="false"/>
          <w:color w:val="000000"/>
          <w:sz w:val="28"/>
          <w:u w:val="single"/>
        </w:rPr>
        <w:t>&gt;</w:t>
      </w:r>
      <w:r>
        <w:rPr>
          <w:rFonts w:ascii="Times New Roman"/>
          <w:b w:val="false"/>
          <w:i w:val="false"/>
          <w:color w:val="000000"/>
          <w:sz w:val="28"/>
        </w:rPr>
        <w:t xml:space="preserve"> графе 9;</w:t>
      </w:r>
      <w:r>
        <w:br/>
      </w:r>
      <w:r>
        <w:rPr>
          <w:rFonts w:ascii="Times New Roman"/>
          <w:b w:val="false"/>
          <w:i w:val="false"/>
          <w:color w:val="000000"/>
          <w:sz w:val="28"/>
        </w:rPr>
        <w:t xml:space="preserve">
      графа 8 </w:t>
      </w:r>
      <w:r>
        <w:rPr>
          <w:rFonts w:ascii="Times New Roman"/>
          <w:b w:val="false"/>
          <w:i w:val="false"/>
          <w:color w:val="000000"/>
          <w:sz w:val="28"/>
          <w:u w:val="single"/>
        </w:rPr>
        <w:t>&gt;</w:t>
      </w:r>
      <w:r>
        <w:rPr>
          <w:rFonts w:ascii="Times New Roman"/>
          <w:b w:val="false"/>
          <w:i w:val="false"/>
          <w:color w:val="000000"/>
          <w:sz w:val="28"/>
        </w:rPr>
        <w:t xml:space="preserve"> графе 10;</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графе 2;</w:t>
      </w:r>
      <w:r>
        <w:br/>
      </w:r>
      <w:r>
        <w:rPr>
          <w:rFonts w:ascii="Times New Roman"/>
          <w:b w:val="false"/>
          <w:i w:val="false"/>
          <w:color w:val="000000"/>
          <w:sz w:val="28"/>
        </w:rPr>
        <w:t xml:space="preserve">
      графа 3 </w:t>
      </w:r>
      <w:r>
        <w:rPr>
          <w:rFonts w:ascii="Times New Roman"/>
          <w:b w:val="false"/>
          <w:i w:val="false"/>
          <w:color w:val="000000"/>
          <w:sz w:val="28"/>
          <w:u w:val="single"/>
        </w:rPr>
        <w:t>&gt;</w:t>
      </w:r>
      <w:r>
        <w:rPr>
          <w:rFonts w:ascii="Times New Roman"/>
          <w:b w:val="false"/>
          <w:i w:val="false"/>
          <w:color w:val="000000"/>
          <w:sz w:val="28"/>
        </w:rPr>
        <w:t xml:space="preserve"> графе 4;</w:t>
      </w:r>
      <w:r>
        <w:br/>
      </w:r>
      <w:r>
        <w:rPr>
          <w:rFonts w:ascii="Times New Roman"/>
          <w:b w:val="false"/>
          <w:i w:val="false"/>
          <w:color w:val="000000"/>
          <w:sz w:val="28"/>
        </w:rPr>
        <w:t xml:space="preserve">
      графа 5 </w:t>
      </w:r>
      <w:r>
        <w:rPr>
          <w:rFonts w:ascii="Times New Roman"/>
          <w:b w:val="false"/>
          <w:i w:val="false"/>
          <w:color w:val="000000"/>
          <w:sz w:val="28"/>
          <w:u w:val="single"/>
        </w:rPr>
        <w:t>&gt;</w:t>
      </w:r>
      <w:r>
        <w:rPr>
          <w:rFonts w:ascii="Times New Roman"/>
          <w:b w:val="false"/>
          <w:i w:val="false"/>
          <w:color w:val="000000"/>
          <w:sz w:val="28"/>
        </w:rPr>
        <w:t xml:space="preserve"> графе 6;</w:t>
      </w:r>
      <w:r>
        <w:br/>
      </w:r>
      <w:r>
        <w:rPr>
          <w:rFonts w:ascii="Times New Roman"/>
          <w:b w:val="false"/>
          <w:i w:val="false"/>
          <w:color w:val="000000"/>
          <w:sz w:val="28"/>
        </w:rPr>
        <w:t xml:space="preserve">
      графа 7 </w:t>
      </w:r>
      <w:r>
        <w:rPr>
          <w:rFonts w:ascii="Times New Roman"/>
          <w:b w:val="false"/>
          <w:i w:val="false"/>
          <w:color w:val="000000"/>
          <w:sz w:val="28"/>
          <w:u w:val="single"/>
        </w:rPr>
        <w:t>&gt;</w:t>
      </w:r>
      <w:r>
        <w:rPr>
          <w:rFonts w:ascii="Times New Roman"/>
          <w:b w:val="false"/>
          <w:i w:val="false"/>
          <w:color w:val="000000"/>
          <w:sz w:val="28"/>
        </w:rPr>
        <w:t xml:space="preserve"> графе 8;</w:t>
      </w:r>
      <w:r>
        <w:br/>
      </w:r>
      <w:r>
        <w:rPr>
          <w:rFonts w:ascii="Times New Roman"/>
          <w:b w:val="false"/>
          <w:i w:val="false"/>
          <w:color w:val="000000"/>
          <w:sz w:val="28"/>
        </w:rPr>
        <w:t xml:space="preserve">
      графа 9 </w:t>
      </w:r>
      <w:r>
        <w:rPr>
          <w:rFonts w:ascii="Times New Roman"/>
          <w:b w:val="false"/>
          <w:i w:val="false"/>
          <w:color w:val="000000"/>
          <w:sz w:val="28"/>
          <w:u w:val="single"/>
        </w:rPr>
        <w:t>&gt;</w:t>
      </w:r>
      <w:r>
        <w:rPr>
          <w:rFonts w:ascii="Times New Roman"/>
          <w:b w:val="false"/>
          <w:i w:val="false"/>
          <w:color w:val="000000"/>
          <w:sz w:val="28"/>
        </w:rPr>
        <w:t xml:space="preserve"> графе 10;</w:t>
      </w:r>
      <w:r>
        <w:br/>
      </w:r>
      <w:r>
        <w:rPr>
          <w:rFonts w:ascii="Times New Roman"/>
          <w:b w:val="false"/>
          <w:i w:val="false"/>
          <w:color w:val="000000"/>
          <w:sz w:val="28"/>
        </w:rPr>
        <w:t>
</w:t>
      </w:r>
      <w:r>
        <w:rPr>
          <w:rFonts w:ascii="Times New Roman"/>
          <w:b w:val="false"/>
          <w:i w:val="false"/>
          <w:color w:val="000000"/>
          <w:sz w:val="28"/>
        </w:rPr>
        <w:t>
      2) раздел 3 «О сборе урожая многолетних культур»:</w:t>
      </w:r>
      <w:r>
        <w:br/>
      </w:r>
      <w:r>
        <w:rPr>
          <w:rFonts w:ascii="Times New Roman"/>
          <w:b w:val="false"/>
          <w:i w:val="false"/>
          <w:color w:val="000000"/>
          <w:sz w:val="28"/>
        </w:rPr>
        <w:t>
      для каждой графы:</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графе 3;</w:t>
      </w:r>
      <w:r>
        <w:br/>
      </w:r>
      <w:r>
        <w:rPr>
          <w:rFonts w:ascii="Times New Roman"/>
          <w:b w:val="false"/>
          <w:i w:val="false"/>
          <w:color w:val="000000"/>
          <w:sz w:val="28"/>
        </w:rPr>
        <w:t xml:space="preserve">
      графа 5 </w:t>
      </w:r>
      <w:r>
        <w:rPr>
          <w:rFonts w:ascii="Times New Roman"/>
          <w:b w:val="false"/>
          <w:i w:val="false"/>
          <w:color w:val="000000"/>
          <w:sz w:val="28"/>
          <w:u w:val="single"/>
        </w:rPr>
        <w:t>&gt;</w:t>
      </w:r>
      <w:r>
        <w:rPr>
          <w:rFonts w:ascii="Times New Roman"/>
          <w:b w:val="false"/>
          <w:i w:val="false"/>
          <w:color w:val="000000"/>
          <w:sz w:val="28"/>
        </w:rPr>
        <w:t xml:space="preserve"> графе 7;</w:t>
      </w:r>
      <w:r>
        <w:br/>
      </w:r>
      <w:r>
        <w:rPr>
          <w:rFonts w:ascii="Times New Roman"/>
          <w:b w:val="false"/>
          <w:i w:val="false"/>
          <w:color w:val="000000"/>
          <w:sz w:val="28"/>
        </w:rPr>
        <w:t xml:space="preserve">
      графа 2 </w:t>
      </w:r>
      <w:r>
        <w:rPr>
          <w:rFonts w:ascii="Times New Roman"/>
          <w:b w:val="false"/>
          <w:i w:val="false"/>
          <w:color w:val="000000"/>
          <w:sz w:val="28"/>
          <w:u w:val="single"/>
        </w:rPr>
        <w:t>&gt;</w:t>
      </w:r>
      <w:r>
        <w:rPr>
          <w:rFonts w:ascii="Times New Roman"/>
          <w:b w:val="false"/>
          <w:i w:val="false"/>
          <w:color w:val="000000"/>
          <w:sz w:val="28"/>
        </w:rPr>
        <w:t xml:space="preserve"> графе 4;</w:t>
      </w:r>
      <w:r>
        <w:br/>
      </w:r>
      <w:r>
        <w:rPr>
          <w:rFonts w:ascii="Times New Roman"/>
          <w:b w:val="false"/>
          <w:i w:val="false"/>
          <w:color w:val="000000"/>
          <w:sz w:val="28"/>
        </w:rPr>
        <w:t xml:space="preserve">
      графа 6 </w:t>
      </w:r>
      <w:r>
        <w:rPr>
          <w:rFonts w:ascii="Times New Roman"/>
          <w:b w:val="false"/>
          <w:i w:val="false"/>
          <w:color w:val="000000"/>
          <w:sz w:val="28"/>
          <w:u w:val="single"/>
        </w:rPr>
        <w:t>&gt;</w:t>
      </w:r>
      <w:r>
        <w:rPr>
          <w:rFonts w:ascii="Times New Roman"/>
          <w:b w:val="false"/>
          <w:i w:val="false"/>
          <w:color w:val="000000"/>
          <w:sz w:val="28"/>
        </w:rPr>
        <w:t xml:space="preserve"> графе 8;</w:t>
      </w:r>
      <w:r>
        <w:br/>
      </w:r>
      <w:r>
        <w:rPr>
          <w:rFonts w:ascii="Times New Roman"/>
          <w:b w:val="false"/>
          <w:i w:val="false"/>
          <w:color w:val="000000"/>
          <w:sz w:val="28"/>
        </w:rPr>
        <w:t>
</w:t>
      </w:r>
      <w:r>
        <w:rPr>
          <w:rFonts w:ascii="Times New Roman"/>
          <w:b w:val="false"/>
          <w:i w:val="false"/>
          <w:color w:val="000000"/>
          <w:sz w:val="28"/>
        </w:rPr>
        <w:t>
      3) раздел 5 «О внесении и использовании удобрений»:</w:t>
      </w:r>
      <w:r>
        <w:br/>
      </w:r>
      <w:r>
        <w:rPr>
          <w:rFonts w:ascii="Times New Roman"/>
          <w:b w:val="false"/>
          <w:i w:val="false"/>
          <w:color w:val="000000"/>
          <w:sz w:val="28"/>
        </w:rPr>
        <w:t>
      для каждой графы:</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графе 2;</w:t>
      </w:r>
      <w:r>
        <w:br/>
      </w:r>
      <w:r>
        <w:rPr>
          <w:rFonts w:ascii="Times New Roman"/>
          <w:b w:val="false"/>
          <w:i w:val="false"/>
          <w:color w:val="000000"/>
          <w:sz w:val="28"/>
        </w:rPr>
        <w:t xml:space="preserve">
      графа 3 </w:t>
      </w:r>
      <w:r>
        <w:rPr>
          <w:rFonts w:ascii="Times New Roman"/>
          <w:b w:val="false"/>
          <w:i w:val="false"/>
          <w:color w:val="000000"/>
          <w:sz w:val="28"/>
          <w:u w:val="single"/>
        </w:rPr>
        <w:t>&gt;</w:t>
      </w:r>
      <w:r>
        <w:rPr>
          <w:rFonts w:ascii="Times New Roman"/>
          <w:b w:val="false"/>
          <w:i w:val="false"/>
          <w:color w:val="000000"/>
          <w:sz w:val="28"/>
        </w:rPr>
        <w:t xml:space="preserve"> графе 4;</w:t>
      </w:r>
      <w:r>
        <w:br/>
      </w:r>
      <w:r>
        <w:rPr>
          <w:rFonts w:ascii="Times New Roman"/>
          <w:b w:val="false"/>
          <w:i w:val="false"/>
          <w:color w:val="000000"/>
          <w:sz w:val="28"/>
        </w:rPr>
        <w:t xml:space="preserve">
      графа 5 </w:t>
      </w:r>
      <w:r>
        <w:rPr>
          <w:rFonts w:ascii="Times New Roman"/>
          <w:b w:val="false"/>
          <w:i w:val="false"/>
          <w:color w:val="000000"/>
          <w:sz w:val="28"/>
          <w:u w:val="single"/>
        </w:rPr>
        <w:t>&gt;</w:t>
      </w:r>
      <w:r>
        <w:rPr>
          <w:rFonts w:ascii="Times New Roman"/>
          <w:b w:val="false"/>
          <w:i w:val="false"/>
          <w:color w:val="000000"/>
          <w:sz w:val="28"/>
        </w:rPr>
        <w:t xml:space="preserve"> графе 6;</w:t>
      </w:r>
      <w:r>
        <w:br/>
      </w:r>
      <w:r>
        <w:rPr>
          <w:rFonts w:ascii="Times New Roman"/>
          <w:b w:val="false"/>
          <w:i w:val="false"/>
          <w:color w:val="000000"/>
          <w:sz w:val="28"/>
        </w:rPr>
        <w:t xml:space="preserve">
      графа 7 </w:t>
      </w:r>
      <w:r>
        <w:rPr>
          <w:rFonts w:ascii="Times New Roman"/>
          <w:b w:val="false"/>
          <w:i w:val="false"/>
          <w:color w:val="000000"/>
          <w:sz w:val="28"/>
          <w:u w:val="single"/>
        </w:rPr>
        <w:t>&gt;</w:t>
      </w:r>
      <w:r>
        <w:rPr>
          <w:rFonts w:ascii="Times New Roman"/>
          <w:b w:val="false"/>
          <w:i w:val="false"/>
          <w:color w:val="000000"/>
          <w:sz w:val="28"/>
        </w:rPr>
        <w:t xml:space="preserve"> графе 8;</w:t>
      </w:r>
      <w:r>
        <w:br/>
      </w:r>
      <w:r>
        <w:rPr>
          <w:rFonts w:ascii="Times New Roman"/>
          <w:b w:val="false"/>
          <w:i w:val="false"/>
          <w:color w:val="000000"/>
          <w:sz w:val="28"/>
        </w:rPr>
        <w:t>
</w:t>
      </w:r>
      <w:r>
        <w:rPr>
          <w:rFonts w:ascii="Times New Roman"/>
          <w:b w:val="false"/>
          <w:i w:val="false"/>
          <w:color w:val="000000"/>
          <w:sz w:val="28"/>
        </w:rPr>
        <w:t>
      4) раздел 6 «Об удобренной площади»:</w:t>
      </w:r>
      <w:r>
        <w:br/>
      </w:r>
      <w:r>
        <w:rPr>
          <w:rFonts w:ascii="Times New Roman"/>
          <w:b w:val="false"/>
          <w:i w:val="false"/>
          <w:color w:val="000000"/>
          <w:sz w:val="28"/>
        </w:rPr>
        <w:t>
      для каждой графы:</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графе 2;</w:t>
      </w:r>
      <w:r>
        <w:br/>
      </w:r>
      <w:r>
        <w:rPr>
          <w:rFonts w:ascii="Times New Roman"/>
          <w:b w:val="false"/>
          <w:i w:val="false"/>
          <w:color w:val="000000"/>
          <w:sz w:val="28"/>
        </w:rPr>
        <w:t xml:space="preserve">
      графа 3 </w:t>
      </w:r>
      <w:r>
        <w:rPr>
          <w:rFonts w:ascii="Times New Roman"/>
          <w:b w:val="false"/>
          <w:i w:val="false"/>
          <w:color w:val="000000"/>
          <w:sz w:val="28"/>
          <w:u w:val="single"/>
        </w:rPr>
        <w:t>&gt;</w:t>
      </w:r>
      <w:r>
        <w:rPr>
          <w:rFonts w:ascii="Times New Roman"/>
          <w:b w:val="false"/>
          <w:i w:val="false"/>
          <w:color w:val="000000"/>
          <w:sz w:val="28"/>
        </w:rPr>
        <w:t xml:space="preserve"> графе 4.</w:t>
      </w:r>
    </w:p>
    <w:bookmarkEnd w:id="171"/>
    <w:bookmarkStart w:name="z734" w:id="172"/>
    <w:p>
      <w:pPr>
        <w:spacing w:after="0"/>
        <w:ind w:left="0"/>
        <w:jc w:val="both"/>
      </w:pPr>
      <w:r>
        <w:rPr>
          <w:rFonts w:ascii="Times New Roman"/>
          <w:b w:val="false"/>
          <w:i w:val="false"/>
          <w:color w:val="000000"/>
          <w:sz w:val="28"/>
        </w:rPr>
        <w:t>
Приложение 36 к приказу исполняющего</w:t>
      </w:r>
      <w:r>
        <w:br/>
      </w:r>
      <w:r>
        <w:rPr>
          <w:rFonts w:ascii="Times New Roman"/>
          <w:b w:val="false"/>
          <w:i w:val="false"/>
          <w:color w:val="000000"/>
          <w:sz w:val="28"/>
        </w:rPr>
        <w:t xml:space="preserve">
обязанности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18 августа 2010 г. № 224         </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3"/>
        <w:gridCol w:w="4030"/>
        <w:gridCol w:w="6747"/>
      </w:tblGrid>
      <w:tr>
        <w:trPr>
          <w:trHeight w:val="30" w:hRule="atLeast"/>
        </w:trPr>
        <w:tc>
          <w:tcPr>
            <w:tcW w:w="2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208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1"/>
                          <a:stretch>
                            <a:fillRect/>
                          </a:stretch>
                        </pic:blipFill>
                        <pic:spPr>
                          <a:xfrm>
                            <a:off x="0" y="0"/>
                            <a:ext cx="1320800" cy="774700"/>
                          </a:xfrm>
                          <a:prstGeom prst="rect">
                            <a:avLst/>
                          </a:prstGeom>
                        </pic:spPr>
                      </pic:pic>
                    </a:graphicData>
                  </a:graphic>
                </wp:inline>
              </w:drawing>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 құпиялылығына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w:t>
            </w:r>
            <w:r>
              <w:br/>
            </w:r>
            <w:r>
              <w:rPr>
                <w:rFonts w:ascii="Times New Roman"/>
                <w:b w:val="false"/>
                <w:i w:val="false"/>
                <w:color w:val="000000"/>
                <w:sz w:val="20"/>
              </w:rPr>
              <w:t>
</w:t>
            </w:r>
            <w:r>
              <w:rPr>
                <w:rFonts w:ascii="Times New Roman"/>
                <w:b w:val="false"/>
                <w:i w:val="false"/>
                <w:color w:val="000000"/>
                <w:sz w:val="20"/>
              </w:rPr>
              <w:t>гарантируется органами</w:t>
            </w:r>
            <w:r>
              <w:br/>
            </w:r>
            <w:r>
              <w:rPr>
                <w:rFonts w:ascii="Times New Roman"/>
                <w:b w:val="false"/>
                <w:i w:val="false"/>
                <w:color w:val="000000"/>
                <w:sz w:val="20"/>
              </w:rPr>
              <w:t>
</w:t>
            </w:r>
            <w:r>
              <w:rPr>
                <w:rFonts w:ascii="Times New Roman"/>
                <w:b w:val="false"/>
                <w:i w:val="false"/>
                <w:color w:val="000000"/>
                <w:sz w:val="20"/>
              </w:rPr>
              <w:t>государственной статистики</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w:t>
            </w:r>
            <w:r>
              <w:br/>
            </w:r>
            <w:r>
              <w:rPr>
                <w:rFonts w:ascii="Times New Roman"/>
                <w:b w:val="false"/>
                <w:i w:val="false"/>
                <w:color w:val="000000"/>
                <w:sz w:val="20"/>
              </w:rPr>
              <w:t>
</w:t>
            </w:r>
            <w:r>
              <w:rPr>
                <w:rFonts w:ascii="Times New Roman"/>
                <w:b/>
                <w:i w:val="false"/>
                <w:color w:val="000000"/>
                <w:sz w:val="20"/>
              </w:rPr>
              <w:t>агенттігі төрағасы міндетін</w:t>
            </w:r>
            <w:r>
              <w:br/>
            </w:r>
            <w:r>
              <w:rPr>
                <w:rFonts w:ascii="Times New Roman"/>
                <w:b w:val="false"/>
                <w:i w:val="false"/>
                <w:color w:val="000000"/>
                <w:sz w:val="20"/>
              </w:rPr>
              <w:t>
</w:t>
            </w:r>
            <w:r>
              <w:rPr>
                <w:rFonts w:ascii="Times New Roman"/>
                <w:b/>
                <w:i w:val="false"/>
                <w:color w:val="000000"/>
                <w:sz w:val="20"/>
              </w:rPr>
              <w:t>атқарушының 2010 жылғы</w:t>
            </w:r>
            <w:r>
              <w:br/>
            </w:r>
            <w:r>
              <w:rPr>
                <w:rFonts w:ascii="Times New Roman"/>
                <w:b w:val="false"/>
                <w:i w:val="false"/>
                <w:color w:val="000000"/>
                <w:sz w:val="20"/>
              </w:rPr>
              <w:t>
</w:t>
            </w:r>
            <w:r>
              <w:rPr>
                <w:rFonts w:ascii="Times New Roman"/>
                <w:b/>
                <w:i w:val="false"/>
                <w:color w:val="000000"/>
                <w:sz w:val="20"/>
              </w:rPr>
              <w:t>18 тамыздағы № 224 бұйрығына</w:t>
            </w:r>
            <w:r>
              <w:br/>
            </w:r>
            <w:r>
              <w:rPr>
                <w:rFonts w:ascii="Times New Roman"/>
                <w:b w:val="false"/>
                <w:i w:val="false"/>
                <w:color w:val="000000"/>
                <w:sz w:val="20"/>
              </w:rPr>
              <w:t>
</w:t>
            </w:r>
            <w:r>
              <w:rPr>
                <w:rFonts w:ascii="Times New Roman"/>
                <w:b/>
                <w:i w:val="false"/>
                <w:color w:val="000000"/>
                <w:sz w:val="20"/>
              </w:rPr>
              <w:t>36-қосымша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w:t>
            </w:r>
            <w:r>
              <w:br/>
            </w:r>
            <w:r>
              <w:rPr>
                <w:rFonts w:ascii="Times New Roman"/>
                <w:b w:val="false"/>
                <w:i w:val="false"/>
                <w:color w:val="000000"/>
                <w:sz w:val="20"/>
              </w:rPr>
              <w:t>
</w:t>
            </w:r>
            <w:r>
              <w:rPr>
                <w:rFonts w:ascii="Times New Roman"/>
                <w:b/>
                <w:i w:val="false"/>
                <w:color w:val="000000"/>
                <w:sz w:val="20"/>
              </w:rPr>
              <w:t>статистикалық байқаудың</w:t>
            </w:r>
            <w:r>
              <w:br/>
            </w:r>
            <w:r>
              <w:rPr>
                <w:rFonts w:ascii="Times New Roman"/>
                <w:b w:val="false"/>
                <w:i w:val="false"/>
                <w:color w:val="000000"/>
                <w:sz w:val="20"/>
              </w:rPr>
              <w:t>
</w:t>
            </w:r>
            <w:r>
              <w:rPr>
                <w:rFonts w:ascii="Times New Roman"/>
                <w:b/>
                <w:i w:val="false"/>
                <w:color w:val="000000"/>
                <w:sz w:val="20"/>
              </w:rPr>
              <w:t>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w:t>
            </w:r>
            <w:r>
              <w:br/>
            </w:r>
            <w:r>
              <w:rPr>
                <w:rFonts w:ascii="Times New Roman"/>
                <w:b w:val="false"/>
                <w:i w:val="false"/>
                <w:color w:val="000000"/>
                <w:sz w:val="20"/>
              </w:rPr>
              <w:t>
</w:t>
            </w:r>
            <w:r>
              <w:rPr>
                <w:rFonts w:ascii="Times New Roman"/>
                <w:b w:val="false"/>
                <w:i w:val="false"/>
                <w:color w:val="000000"/>
                <w:sz w:val="20"/>
              </w:rPr>
              <w:t>общегосударственного</w:t>
            </w:r>
            <w:r>
              <w:br/>
            </w:r>
            <w:r>
              <w:rPr>
                <w:rFonts w:ascii="Times New Roman"/>
                <w:b w:val="false"/>
                <w:i w:val="false"/>
                <w:color w:val="000000"/>
                <w:sz w:val="20"/>
              </w:rPr>
              <w:t>
</w:t>
            </w:r>
            <w:r>
              <w:rPr>
                <w:rFonts w:ascii="Times New Roman"/>
                <w:b w:val="false"/>
                <w:i w:val="false"/>
                <w:color w:val="000000"/>
                <w:sz w:val="20"/>
              </w:rPr>
              <w:t>статистического наблюдения</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36 к приказу исполняющего</w:t>
            </w:r>
            <w:r>
              <w:br/>
            </w:r>
            <w:r>
              <w:rPr>
                <w:rFonts w:ascii="Times New Roman"/>
                <w:b w:val="false"/>
                <w:i w:val="false"/>
                <w:color w:val="000000"/>
                <w:sz w:val="20"/>
              </w:rPr>
              <w:t>
</w:t>
            </w:r>
            <w:r>
              <w:rPr>
                <w:rFonts w:ascii="Times New Roman"/>
                <w:b w:val="false"/>
                <w:i w:val="false"/>
                <w:color w:val="000000"/>
                <w:sz w:val="20"/>
              </w:rPr>
              <w:t>обязанности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18 августа 2010 г. № 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6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688"/>
              <w:gridCol w:w="665"/>
              <w:gridCol w:w="665"/>
              <w:gridCol w:w="944"/>
              <w:gridCol w:w="1782"/>
            </w:tblGrid>
            <w:tr>
              <w:trPr>
                <w:trHeight w:val="6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w:t>
                  </w:r>
                  <w:r>
                    <w:br/>
                  </w:r>
                  <w:r>
                    <w:rPr>
                      <w:rFonts w:ascii="Times New Roman"/>
                      <w:b w:val="false"/>
                      <w:i w:val="false"/>
                      <w:color w:val="000000"/>
                      <w:sz w:val="20"/>
                    </w:rPr>
                    <w:t>
</w:t>
                  </w:r>
                  <w:r>
                    <w:rPr>
                      <w:rFonts w:ascii="Times New Roman"/>
                      <w:b/>
                      <w:i w:val="false"/>
                      <w:color w:val="000000"/>
                      <w:sz w:val="20"/>
                    </w:rPr>
                    <w:t>жұмсалған уақыт, сағат (қажеттiсiн</w:t>
                  </w:r>
                  <w:r>
                    <w:br/>
                  </w:r>
                  <w:r>
                    <w:rPr>
                      <w:rFonts w:ascii="Times New Roman"/>
                      <w:b w:val="false"/>
                      <w:i w:val="false"/>
                      <w:color w:val="000000"/>
                      <w:sz w:val="20"/>
                    </w:rPr>
                    <w:t>
</w:t>
                  </w:r>
                  <w:r>
                    <w:rPr>
                      <w:rFonts w:ascii="Times New Roman"/>
                      <w:b/>
                      <w:i w:val="false"/>
                      <w:color w:val="000000"/>
                      <w:sz w:val="20"/>
                    </w:rPr>
                    <w:t>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статистической формы, час (нужное</w:t>
                  </w:r>
                  <w:r>
                    <w:br/>
                  </w:r>
                  <w:r>
                    <w:rPr>
                      <w:rFonts w:ascii="Times New Roman"/>
                      <w:b w:val="false"/>
                      <w:i w:val="false"/>
                      <w:color w:val="000000"/>
                      <w:sz w:val="20"/>
                    </w:rPr>
                    <w:t>
</w:t>
                  </w:r>
                  <w:r>
                    <w:rPr>
                      <w:rFonts w:ascii="Times New Roman"/>
                      <w:b w:val="false"/>
                      <w:i w:val="false"/>
                      <w:color w:val="000000"/>
                      <w:sz w:val="20"/>
                    </w:rPr>
                    <w:t>обвести)</w:t>
                  </w:r>
                </w:p>
              </w:tc>
            </w:tr>
            <w:tr>
              <w:trPr>
                <w:trHeight w:val="45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w:t>
                  </w:r>
                  <w:r>
                    <w:br/>
                  </w:r>
                  <w:r>
                    <w:rPr>
                      <w:rFonts w:ascii="Times New Roman"/>
                      <w:b w:val="false"/>
                      <w:i w:val="false"/>
                      <w:color w:val="000000"/>
                      <w:sz w:val="20"/>
                    </w:rPr>
                    <w:t>
</w:t>
                  </w:r>
                  <w:r>
                    <w:rPr>
                      <w:rFonts w:ascii="Times New Roman"/>
                      <w:b w:val="false"/>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w:t>
                  </w:r>
                  <w:r>
                    <w:br/>
                  </w:r>
                  <w:r>
                    <w:rPr>
                      <w:rFonts w:ascii="Times New Roman"/>
                      <w:b w:val="false"/>
                      <w:i w:val="false"/>
                      <w:color w:val="000000"/>
                      <w:sz w:val="20"/>
                    </w:rPr>
                    <w:t>
</w:t>
                  </w:r>
                  <w:r>
                    <w:rPr>
                      <w:rFonts w:ascii="Times New Roman"/>
                      <w:b w:val="false"/>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i w:val="false"/>
                <w:color w:val="000000"/>
                <w:sz w:val="20"/>
              </w:rPr>
              <w:t>www.stat.gov.kz</w:t>
            </w:r>
            <w:r>
              <w:br/>
            </w:r>
            <w:r>
              <w:rPr>
                <w:rFonts w:ascii="Times New Roman"/>
                <w:b w:val="false"/>
                <w:i w:val="false"/>
                <w:color w:val="000000"/>
                <w:sz w:val="20"/>
              </w:rPr>
              <w:t>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уақтылы тапсырмау, дәйекті емес деректерді беру әкімшілік құқық</w:t>
            </w:r>
            <w:r>
              <w:br/>
            </w:r>
            <w:r>
              <w:rPr>
                <w:rFonts w:ascii="Times New Roman"/>
                <w:b w:val="false"/>
                <w:i w:val="false"/>
                <w:color w:val="000000"/>
                <w:sz w:val="20"/>
              </w:rPr>
              <w:t>
</w:t>
            </w:r>
            <w:r>
              <w:rPr>
                <w:rFonts w:ascii="Times New Roman"/>
                <w:b/>
                <w:i w:val="false"/>
                <w:color w:val="000000"/>
                <w:sz w:val="20"/>
              </w:rPr>
              <w:t>бұзушылық болып табылады және Қазақстан Республикасының қолданыстағы</w:t>
            </w:r>
            <w:r>
              <w:br/>
            </w:r>
            <w:r>
              <w:rPr>
                <w:rFonts w:ascii="Times New Roman"/>
                <w:b w:val="false"/>
                <w:i w:val="false"/>
                <w:color w:val="000000"/>
                <w:sz w:val="20"/>
              </w:rPr>
              <w:t>
</w:t>
            </w:r>
            <w:r>
              <w:rPr>
                <w:rFonts w:ascii="Times New Roman"/>
                <w:b/>
                <w:i w:val="false"/>
                <w:color w:val="000000"/>
                <w:sz w:val="20"/>
              </w:rPr>
              <w:t>заңнамасына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w:t>
            </w:r>
            <w:r>
              <w:br/>
            </w:r>
            <w:r>
              <w:rPr>
                <w:rFonts w:ascii="Times New Roman"/>
                <w:b w:val="false"/>
                <w:i w:val="false"/>
                <w:color w:val="000000"/>
                <w:sz w:val="20"/>
              </w:rPr>
              <w:t>
</w:t>
            </w:r>
            <w:r>
              <w:rPr>
                <w:rFonts w:ascii="Times New Roman"/>
                <w:b w:val="false"/>
                <w:i w:val="false"/>
                <w:color w:val="000000"/>
                <w:sz w:val="20"/>
              </w:rPr>
              <w:t>данных в соответствующие органы государственной статистики являются административными</w:t>
            </w:r>
            <w:r>
              <w:br/>
            </w:r>
            <w:r>
              <w:rPr>
                <w:rFonts w:ascii="Times New Roman"/>
                <w:b w:val="false"/>
                <w:i w:val="false"/>
                <w:color w:val="000000"/>
                <w:sz w:val="20"/>
              </w:rPr>
              <w:t>
</w:t>
            </w:r>
            <w:r>
              <w:rPr>
                <w:rFonts w:ascii="Times New Roman"/>
                <w:b w:val="false"/>
                <w:i w:val="false"/>
                <w:color w:val="000000"/>
                <w:sz w:val="20"/>
              </w:rPr>
              <w:t>правонарушениями и влекут за собой ответственность в соответствии с действующим</w:t>
            </w:r>
            <w:r>
              <w:br/>
            </w:r>
            <w:r>
              <w:rPr>
                <w:rFonts w:ascii="Times New Roman"/>
                <w:b w:val="false"/>
                <w:i w:val="false"/>
                <w:color w:val="000000"/>
                <w:sz w:val="20"/>
              </w:rPr>
              <w:t>
</w:t>
            </w:r>
            <w:r>
              <w:rPr>
                <w:rFonts w:ascii="Times New Roman"/>
                <w:b w:val="false"/>
                <w:i w:val="false"/>
                <w:color w:val="000000"/>
                <w:sz w:val="20"/>
              </w:rPr>
              <w:t>законодательством</w:t>
            </w:r>
            <w:r>
              <w:rPr>
                <w:rFonts w:ascii="Times New Roman"/>
                <w:b w:val="false"/>
                <w:i w:val="false"/>
                <w:color w:val="000000"/>
                <w:sz w:val="20"/>
              </w:rPr>
              <w:t xml:space="preserve"> Республики Казахстан.</w:t>
            </w:r>
          </w:p>
        </w:tc>
      </w:tr>
      <w:tr>
        <w:trPr>
          <w:trHeight w:val="9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w:t>
            </w:r>
            <w:r>
              <w:rPr>
                <w:rFonts w:ascii="Times New Roman"/>
                <w:b/>
                <w:i w:val="false"/>
                <w:color w:val="000000"/>
                <w:sz w:val="20"/>
              </w:rPr>
              <w:t>қ</w:t>
            </w:r>
            <w:r>
              <w:rPr>
                <w:rFonts w:ascii="Times New Roman"/>
                <w:b/>
                <w:i w:val="false"/>
                <w:color w:val="000000"/>
                <w:sz w:val="20"/>
              </w:rPr>
              <w:t xml:space="preserve"> нысан коды 1591112</w:t>
            </w:r>
            <w:r>
              <w:br/>
            </w:r>
            <w:r>
              <w:rPr>
                <w:rFonts w:ascii="Times New Roman"/>
                <w:b w:val="false"/>
                <w:i w:val="false"/>
                <w:color w:val="000000"/>
                <w:sz w:val="20"/>
              </w:rPr>
              <w:t>
</w:t>
            </w:r>
            <w:r>
              <w:rPr>
                <w:rFonts w:ascii="Times New Roman"/>
                <w:b w:val="false"/>
                <w:i w:val="false"/>
                <w:color w:val="000000"/>
                <w:sz w:val="20"/>
              </w:rPr>
              <w:t>Код статистической формы 1591112</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 шаруашылығы</w:t>
            </w:r>
            <w:r>
              <w:br/>
            </w:r>
            <w:r>
              <w:rPr>
                <w:rFonts w:ascii="Times New Roman"/>
                <w:b/>
                <w:i w:val="false"/>
                <w:color w:val="000000"/>
                <w:sz w:val="20"/>
              </w:rPr>
              <w:t>
кәсіпорындарындағы құрылыстар</w:t>
            </w:r>
            <w:r>
              <w:br/>
            </w:r>
            <w:r>
              <w:rPr>
                <w:rFonts w:ascii="Times New Roman"/>
                <w:b/>
                <w:i w:val="false"/>
                <w:color w:val="000000"/>
                <w:sz w:val="20"/>
              </w:rPr>
              <w:t>
мен имараттардың қолда бары</w:t>
            </w:r>
            <w:r>
              <w:br/>
            </w:r>
            <w:r>
              <w:rPr>
                <w:rFonts w:ascii="Times New Roman"/>
                <w:b/>
                <w:i w:val="false"/>
                <w:color w:val="000000"/>
                <w:sz w:val="20"/>
              </w:rPr>
              <w:t>
Наличие построек и сооружений в</w:t>
            </w:r>
            <w:r>
              <w:br/>
            </w:r>
            <w:r>
              <w:rPr>
                <w:rFonts w:ascii="Times New Roman"/>
                <w:b/>
                <w:i w:val="false"/>
                <w:color w:val="000000"/>
                <w:sz w:val="20"/>
              </w:rPr>
              <w:t>
сельскохозяйственных предприятиях
</w:t>
            </w:r>
          </w:p>
        </w:tc>
      </w:tr>
      <w:tr>
        <w:trPr>
          <w:trHeight w:val="4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49-аш нысаны</w:t>
            </w:r>
            <w:r>
              <w:br/>
            </w:r>
            <w:r>
              <w:rPr>
                <w:rFonts w:ascii="Times New Roman"/>
                <w:b w:val="false"/>
                <w:i w:val="false"/>
                <w:color w:val="000000"/>
                <w:sz w:val="20"/>
              </w:rPr>
              <w:t>
</w:t>
            </w:r>
            <w:r>
              <w:rPr>
                <w:rFonts w:ascii="Times New Roman"/>
                <w:b w:val="false"/>
                <w:i w:val="false"/>
                <w:color w:val="000000"/>
                <w:sz w:val="20"/>
              </w:rPr>
              <w:t>форма 49-сх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жылда бір рет</w:t>
            </w:r>
            <w:r>
              <w:rPr>
                <w:rFonts w:ascii="Times New Roman"/>
                <w:b w:val="false"/>
                <w:i w:val="false"/>
                <w:color w:val="000000"/>
                <w:sz w:val="20"/>
              </w:rPr>
              <w:t>                        </w:t>
            </w:r>
            <w:r>
              <w:rPr>
                <w:rFonts w:ascii="Times New Roman"/>
                <w:b/>
                <w:i w:val="false"/>
                <w:color w:val="000000"/>
                <w:sz w:val="20"/>
              </w:rPr>
              <w:t>Есепті кезең</w:t>
            </w: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один раз в 3 года</w:t>
            </w:r>
            <w:r>
              <w:rPr>
                <w:rFonts w:ascii="Times New Roman"/>
                <w:b w:val="false"/>
                <w:i w:val="false"/>
                <w:color w:val="000000"/>
                <w:sz w:val="20"/>
              </w:rPr>
              <w:t>                        Отчетный период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3"/>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5"/>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0"/>
              </w:rPr>
              <w:t> год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 қызметін жүзеге асыратын барлық заңды тұлғалар және (немесе)</w:t>
            </w:r>
            <w:r>
              <w:br/>
            </w:r>
            <w:r>
              <w:rPr>
                <w:rFonts w:ascii="Times New Roman"/>
                <w:b w:val="false"/>
                <w:i w:val="false"/>
                <w:color w:val="000000"/>
                <w:sz w:val="20"/>
              </w:rPr>
              <w:t>
</w:t>
            </w:r>
            <w:r>
              <w:rPr>
                <w:rFonts w:ascii="Times New Roman"/>
                <w:b/>
                <w:i w:val="false"/>
                <w:color w:val="000000"/>
                <w:sz w:val="20"/>
              </w:rPr>
              <w:t>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все юридические лица и (или) их структурные и обособленные подразделения,</w:t>
            </w:r>
            <w:r>
              <w:br/>
            </w:r>
            <w:r>
              <w:rPr>
                <w:rFonts w:ascii="Times New Roman"/>
                <w:b w:val="false"/>
                <w:i w:val="false"/>
                <w:color w:val="000000"/>
                <w:sz w:val="20"/>
              </w:rPr>
              <w:t>
</w:t>
            </w:r>
            <w:r>
              <w:rPr>
                <w:rFonts w:ascii="Times New Roman"/>
                <w:b w:val="false"/>
                <w:i w:val="false"/>
                <w:color w:val="000000"/>
                <w:sz w:val="20"/>
              </w:rPr>
              <w:t>осуществляющие сельскохозяйственную деятельность.</w:t>
            </w:r>
            <w:r>
              <w:br/>
            </w:r>
            <w:r>
              <w:rPr>
                <w:rFonts w:ascii="Times New Roman"/>
                <w:b w:val="false"/>
                <w:i w:val="false"/>
                <w:color w:val="000000"/>
                <w:sz w:val="20"/>
              </w:rPr>
              <w:t>
</w:t>
            </w:r>
            <w:r>
              <w:rPr>
                <w:rFonts w:ascii="Times New Roman"/>
                <w:b/>
                <w:i w:val="false"/>
                <w:color w:val="000000"/>
                <w:sz w:val="20"/>
              </w:rPr>
              <w:t>Тапсыру мерзімі – есепті жылдан кейін ақпанның 10.</w:t>
            </w:r>
            <w:r>
              <w:br/>
            </w:r>
            <w:r>
              <w:rPr>
                <w:rFonts w:ascii="Times New Roman"/>
                <w:b w:val="false"/>
                <w:i w:val="false"/>
                <w:color w:val="000000"/>
                <w:sz w:val="20"/>
              </w:rPr>
              <w:t>
</w:t>
            </w:r>
            <w:r>
              <w:rPr>
                <w:rFonts w:ascii="Times New Roman"/>
                <w:b w:val="false"/>
                <w:i w:val="false"/>
                <w:color w:val="000000"/>
                <w:sz w:val="20"/>
              </w:rPr>
              <w:t>Срок представления - 10 февраля</w:t>
            </w:r>
            <w:r>
              <w:rPr>
                <w:rFonts w:ascii="Times New Roman"/>
                <w:b w:val="false"/>
                <w:i w:val="false"/>
                <w:color w:val="000000"/>
                <w:sz w:val="20"/>
              </w:rPr>
              <w:t xml:space="preserve"> после отчетного года</w:t>
            </w:r>
            <w:r>
              <w:rPr>
                <w:rFonts w:ascii="Times New Roman"/>
                <w:b w:val="false"/>
                <w:i w:val="false"/>
                <w:color w:val="00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КҰЖС коды</w:t>
            </w:r>
            <w:r>
              <w:br/>
            </w:r>
            <w:r>
              <w:rPr>
                <w:rFonts w:ascii="Times New Roman"/>
                <w:b w:val="false"/>
                <w:i w:val="false"/>
                <w:color w:val="000000"/>
                <w:sz w:val="20"/>
              </w:rPr>
              <w:t>
</w:t>
            </w:r>
            <w:r>
              <w:rPr>
                <w:rFonts w:ascii="Times New Roman"/>
                <w:b w:val="false"/>
                <w:i w:val="false"/>
                <w:color w:val="000000"/>
                <w:sz w:val="20"/>
              </w:rPr>
              <w:t xml:space="preserve">Код ОКПО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7"/>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0"/>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3"/>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0"/>
              </w:rPr>
              <w:t>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5"/>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7"/>
                          <a:stretch>
                            <a:fillRect/>
                          </a:stretch>
                        </pic:blipFill>
                        <pic:spPr>
                          <a:xfrm>
                            <a:off x="0" y="0"/>
                            <a:ext cx="241300" cy="292100"/>
                          </a:xfrm>
                          <a:prstGeom prst="rect">
                            <a:avLst/>
                          </a:prstGeom>
                        </pic:spPr>
                      </pic:pic>
                    </a:graphicData>
                  </a:graphic>
                </wp:inline>
              </w:drawing>
            </w:r>
          </w:p>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 xml:space="preserve">код БИН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0"/>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3"/>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5"/>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7"/>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9"/>
                          <a:stretch>
                            <a:fillRect/>
                          </a:stretch>
                        </pic:blipFill>
                        <pic:spPr>
                          <a:xfrm>
                            <a:off x="0" y="0"/>
                            <a:ext cx="241300" cy="292100"/>
                          </a:xfrm>
                          <a:prstGeom prst="rect">
                            <a:avLst/>
                          </a:prstGeom>
                        </pic:spPr>
                      </pic:pic>
                    </a:graphicData>
                  </a:graphic>
                </wp:inline>
              </w:drawing>
            </w:r>
          </w:p>
        </w:tc>
      </w:tr>
    </w:tbl>
    <w:bookmarkStart w:name="z735" w:id="173"/>
    <w:p>
      <w:pPr>
        <w:spacing w:after="0"/>
        <w:ind w:left="0"/>
        <w:jc w:val="both"/>
      </w:pPr>
      <w:r>
        <w:rPr>
          <w:rFonts w:ascii="Times New Roman"/>
          <w:b w:val="false"/>
          <w:i w:val="false"/>
          <w:color w:val="000000"/>
          <w:sz w:val="28"/>
        </w:rPr>
        <w:t>
</w:t>
      </w:r>
      <w:r>
        <w:rPr>
          <w:rFonts w:ascii="Times New Roman"/>
          <w:b/>
          <w:i w:val="false"/>
          <w:color w:val="000000"/>
          <w:sz w:val="28"/>
        </w:rPr>
        <w:t>1. Өсімдік шаруашылығындағы құрылыстардың және имараттардың қолда бары</w:t>
      </w:r>
      <w:r>
        <w:br/>
      </w:r>
      <w:r>
        <w:rPr>
          <w:rFonts w:ascii="Times New Roman"/>
          <w:b w:val="false"/>
          <w:i w:val="false"/>
          <w:color w:val="000000"/>
          <w:sz w:val="28"/>
        </w:rPr>
        <w:t>
   </w:t>
      </w:r>
      <w:r>
        <w:rPr>
          <w:rFonts w:ascii="Times New Roman"/>
          <w:b/>
          <w:i w:val="false"/>
          <w:color w:val="000000"/>
          <w:sz w:val="28"/>
        </w:rPr>
        <w:t>туралы, ақпаратты көрсетіңіз</w:t>
      </w:r>
      <w:r>
        <w:br/>
      </w:r>
      <w:r>
        <w:rPr>
          <w:rFonts w:ascii="Times New Roman"/>
          <w:b w:val="false"/>
          <w:i w:val="false"/>
          <w:color w:val="000000"/>
          <w:sz w:val="28"/>
        </w:rPr>
        <w:t>
</w:t>
      </w:r>
      <w:r>
        <w:rPr>
          <w:rFonts w:ascii="Times New Roman"/>
          <w:b w:val="false"/>
          <w:i w:val="false"/>
          <w:color w:val="000000"/>
          <w:sz w:val="28"/>
        </w:rPr>
        <w:t>   Укажите информацию о наличии построек и сооружений в растениеводстве</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79"/>
        <w:gridCol w:w="3001"/>
      </w:tblGrid>
      <w:tr>
        <w:trPr>
          <w:trHeight w:val="30" w:hRule="atLeast"/>
        </w:trPr>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рсеткішті</w:t>
            </w:r>
            <w:r>
              <w:rPr>
                <w:rFonts w:ascii="Times New Roman"/>
                <w:b/>
                <w:i w:val="false"/>
                <w:color w:val="000000"/>
                <w:sz w:val="20"/>
              </w:rPr>
              <w:t>ң</w:t>
            </w:r>
            <w:r>
              <w:rPr>
                <w:rFonts w:ascii="Times New Roman"/>
                <w:b/>
                <w:i w:val="false"/>
                <w:color w:val="000000"/>
                <w:sz w:val="20"/>
              </w:rPr>
              <w:t xml:space="preserve">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w:t>
            </w:r>
            <w:r>
              <w:rPr>
                <w:rFonts w:ascii="Times New Roman"/>
                <w:b/>
                <w:i w:val="false"/>
                <w:color w:val="000000"/>
                <w:sz w:val="20"/>
              </w:rPr>
              <w:t>Қ</w:t>
            </w:r>
            <w:r>
              <w:rPr>
                <w:rFonts w:ascii="Times New Roman"/>
                <w:b/>
                <w:i w:val="false"/>
                <w:color w:val="000000"/>
                <w:sz w:val="20"/>
              </w:rPr>
              <w:t>И</w:t>
            </w:r>
            <w:r>
              <w:rPr>
                <w:rFonts w:ascii="Times New Roman"/>
                <w:b w:val="false"/>
                <w:i w:val="false"/>
                <w:color w:val="000000"/>
                <w:vertAlign w:val="superscript"/>
              </w:rPr>
              <w:t>*</w:t>
            </w:r>
            <w:r>
              <w:br/>
            </w:r>
            <w:r>
              <w:rPr>
                <w:rFonts w:ascii="Times New Roman"/>
                <w:b w:val="false"/>
                <w:i w:val="false"/>
                <w:color w:val="000000"/>
                <w:sz w:val="20"/>
              </w:rPr>
              <w:t>
</w:t>
            </w:r>
            <w:r>
              <w:rPr>
                <w:rFonts w:ascii="Times New Roman"/>
                <w:b/>
                <w:i w:val="false"/>
                <w:color w:val="000000"/>
                <w:sz w:val="20"/>
              </w:rPr>
              <w:t>аны</w:t>
            </w:r>
            <w:r>
              <w:rPr>
                <w:rFonts w:ascii="Times New Roman"/>
                <w:b/>
                <w:i w:val="false"/>
                <w:color w:val="000000"/>
                <w:sz w:val="20"/>
              </w:rPr>
              <w:t>қ</w:t>
            </w:r>
            <w:r>
              <w:rPr>
                <w:rFonts w:ascii="Times New Roman"/>
                <w:b/>
                <w:i w:val="false"/>
                <w:color w:val="000000"/>
                <w:sz w:val="20"/>
              </w:rPr>
              <w:t>тама бойынша</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по справочнику</w:t>
            </w:r>
            <w:r>
              <w:br/>
            </w:r>
            <w:r>
              <w:rPr>
                <w:rFonts w:ascii="Times New Roman"/>
                <w:b w:val="false"/>
                <w:i w:val="false"/>
                <w:color w:val="000000"/>
                <w:sz w:val="20"/>
              </w:rPr>
              <w:t>
</w:t>
            </w:r>
            <w:r>
              <w:rPr>
                <w:rFonts w:ascii="Times New Roman"/>
                <w:b w:val="false"/>
                <w:i w:val="false"/>
                <w:color w:val="000000"/>
                <w:sz w:val="20"/>
              </w:rPr>
              <w:t>СПССХ</w:t>
            </w:r>
            <w:r>
              <w:rPr>
                <w:rFonts w:ascii="Times New Roman"/>
                <w:b w:val="false"/>
                <w:i w:val="false"/>
                <w:color w:val="000000"/>
                <w:vertAlign w:val="superscript"/>
              </w:rPr>
              <w:t>*</w:t>
            </w:r>
          </w:p>
        </w:tc>
      </w:tr>
      <w:tr>
        <w:trPr>
          <w:trHeight w:val="30" w:hRule="atLeast"/>
        </w:trPr>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r>
      <w:tr>
        <w:trPr>
          <w:trHeight w:val="30" w:hRule="atLeast"/>
        </w:trPr>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w:t>
            </w:r>
            <w:r>
              <w:rPr>
                <w:rFonts w:ascii="Times New Roman"/>
                <w:b/>
                <w:i w:val="false"/>
                <w:color w:val="000000"/>
                <w:sz w:val="20"/>
              </w:rPr>
              <w:t>ә</w:t>
            </w:r>
            <w:r>
              <w:rPr>
                <w:rFonts w:ascii="Times New Roman"/>
                <w:b/>
                <w:i w:val="false"/>
                <w:color w:val="000000"/>
                <w:sz w:val="20"/>
              </w:rPr>
              <w:t>н-т</w:t>
            </w:r>
            <w:r>
              <w:rPr>
                <w:rFonts w:ascii="Times New Roman"/>
                <w:b/>
                <w:i w:val="false"/>
                <w:color w:val="000000"/>
                <w:sz w:val="20"/>
              </w:rPr>
              <w:t>ұқ</w:t>
            </w:r>
            <w:r>
              <w:rPr>
                <w:rFonts w:ascii="Times New Roman"/>
                <w:b/>
                <w:i w:val="false"/>
                <w:color w:val="000000"/>
                <w:sz w:val="20"/>
              </w:rPr>
              <w:t xml:space="preserve">ым </w:t>
            </w:r>
            <w:r>
              <w:rPr>
                <w:rFonts w:ascii="Times New Roman"/>
                <w:b/>
                <w:i w:val="false"/>
                <w:color w:val="000000"/>
                <w:sz w:val="20"/>
              </w:rPr>
              <w:t>қ</w:t>
            </w:r>
            <w:r>
              <w:rPr>
                <w:rFonts w:ascii="Times New Roman"/>
                <w:b/>
                <w:i w:val="false"/>
                <w:color w:val="000000"/>
                <w:sz w:val="20"/>
              </w:rPr>
              <w:t>оймасы (жемдік да</w:t>
            </w:r>
            <w:r>
              <w:rPr>
                <w:rFonts w:ascii="Times New Roman"/>
                <w:b/>
                <w:i w:val="false"/>
                <w:color w:val="000000"/>
                <w:sz w:val="20"/>
              </w:rPr>
              <w:t>қ</w:t>
            </w:r>
            <w:r>
              <w:rPr>
                <w:rFonts w:ascii="Times New Roman"/>
                <w:b/>
                <w:i w:val="false"/>
                <w:color w:val="000000"/>
                <w:sz w:val="20"/>
              </w:rPr>
              <w:t xml:space="preserve">ылдарды </w:t>
            </w:r>
            <w:r>
              <w:rPr>
                <w:rFonts w:ascii="Times New Roman"/>
                <w:b/>
                <w:i w:val="false"/>
                <w:color w:val="000000"/>
                <w:sz w:val="20"/>
              </w:rPr>
              <w:t>қ</w:t>
            </w:r>
            <w:r>
              <w:rPr>
                <w:rFonts w:ascii="Times New Roman"/>
                <w:b/>
                <w:i w:val="false"/>
                <w:color w:val="000000"/>
                <w:sz w:val="20"/>
              </w:rPr>
              <w:t>оса)</w:t>
            </w:r>
            <w:r>
              <w:br/>
            </w:r>
            <w:r>
              <w:rPr>
                <w:rFonts w:ascii="Times New Roman"/>
                <w:b w:val="false"/>
                <w:i w:val="false"/>
                <w:color w:val="000000"/>
                <w:sz w:val="20"/>
              </w:rPr>
              <w:t>
</w:t>
            </w:r>
            <w:r>
              <w:rPr>
                <w:rFonts w:ascii="Times New Roman"/>
                <w:b w:val="false"/>
                <w:i w:val="false"/>
                <w:color w:val="000000"/>
                <w:sz w:val="20"/>
              </w:rPr>
              <w:t>Зерносеменохранилища (включая зернофуражные)</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30" w:hRule="atLeast"/>
        </w:trPr>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 xml:space="preserve">ніс-картоп </w:t>
            </w:r>
            <w:r>
              <w:rPr>
                <w:rFonts w:ascii="Times New Roman"/>
                <w:b/>
                <w:i w:val="false"/>
                <w:color w:val="000000"/>
                <w:sz w:val="20"/>
              </w:rPr>
              <w:t>қ</w:t>
            </w:r>
            <w:r>
              <w:rPr>
                <w:rFonts w:ascii="Times New Roman"/>
                <w:b/>
                <w:i w:val="false"/>
                <w:color w:val="000000"/>
                <w:sz w:val="20"/>
              </w:rPr>
              <w:t>оймасы</w:t>
            </w:r>
            <w:r>
              <w:br/>
            </w:r>
            <w:r>
              <w:rPr>
                <w:rFonts w:ascii="Times New Roman"/>
                <w:b w:val="false"/>
                <w:i w:val="false"/>
                <w:color w:val="000000"/>
                <w:sz w:val="20"/>
              </w:rPr>
              <w:t>
</w:t>
            </w:r>
            <w:r>
              <w:rPr>
                <w:rFonts w:ascii="Times New Roman"/>
                <w:b w:val="false"/>
                <w:i w:val="false"/>
                <w:color w:val="000000"/>
                <w:sz w:val="20"/>
              </w:rPr>
              <w:t>Овощекартофелехранилища</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0" w:hRule="atLeast"/>
        </w:trPr>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Тамыр-жеміс </w:t>
            </w:r>
            <w:r>
              <w:rPr>
                <w:rFonts w:ascii="Times New Roman"/>
                <w:b/>
                <w:i w:val="false"/>
                <w:color w:val="000000"/>
                <w:sz w:val="20"/>
              </w:rPr>
              <w:t>қ</w:t>
            </w:r>
            <w:r>
              <w:rPr>
                <w:rFonts w:ascii="Times New Roman"/>
                <w:b/>
                <w:i w:val="false"/>
                <w:color w:val="000000"/>
                <w:sz w:val="20"/>
              </w:rPr>
              <w:t>оймасы (мал азы</w:t>
            </w:r>
            <w:r>
              <w:rPr>
                <w:rFonts w:ascii="Times New Roman"/>
                <w:b/>
                <w:i w:val="false"/>
                <w:color w:val="000000"/>
                <w:sz w:val="20"/>
              </w:rPr>
              <w:t>ғ</w:t>
            </w:r>
            <w:r>
              <w:rPr>
                <w:rFonts w:ascii="Times New Roman"/>
                <w:b/>
                <w:i w:val="false"/>
                <w:color w:val="000000"/>
                <w:sz w:val="20"/>
              </w:rPr>
              <w:t xml:space="preserve">ы </w:t>
            </w:r>
            <w:r>
              <w:rPr>
                <w:rFonts w:ascii="Times New Roman"/>
                <w:b/>
                <w:i w:val="false"/>
                <w:color w:val="000000"/>
                <w:sz w:val="20"/>
              </w:rPr>
              <w:t>ү</w:t>
            </w:r>
            <w:r>
              <w:rPr>
                <w:rFonts w:ascii="Times New Roman"/>
                <w:b/>
                <w:i w:val="false"/>
                <w:color w:val="000000"/>
                <w:sz w:val="20"/>
              </w:rPr>
              <w:t>шін)</w:t>
            </w:r>
            <w:r>
              <w:br/>
            </w:r>
            <w:r>
              <w:rPr>
                <w:rFonts w:ascii="Times New Roman"/>
                <w:b w:val="false"/>
                <w:i w:val="false"/>
                <w:color w:val="000000"/>
                <w:sz w:val="20"/>
              </w:rPr>
              <w:t>
</w:t>
            </w:r>
            <w:r>
              <w:rPr>
                <w:rFonts w:ascii="Times New Roman"/>
                <w:b w:val="false"/>
                <w:i w:val="false"/>
                <w:color w:val="000000"/>
                <w:sz w:val="20"/>
              </w:rPr>
              <w:t>Корнеплодохранилища (для кормов)</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0" w:hRule="atLeast"/>
        </w:trPr>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Жеміс </w:t>
            </w:r>
            <w:r>
              <w:rPr>
                <w:rFonts w:ascii="Times New Roman"/>
                <w:b/>
                <w:i w:val="false"/>
                <w:color w:val="000000"/>
                <w:sz w:val="20"/>
              </w:rPr>
              <w:t>қ</w:t>
            </w:r>
            <w:r>
              <w:rPr>
                <w:rFonts w:ascii="Times New Roman"/>
                <w:b/>
                <w:i w:val="false"/>
                <w:color w:val="000000"/>
                <w:sz w:val="20"/>
              </w:rPr>
              <w:t xml:space="preserve">оймасы (жеміс </w:t>
            </w:r>
            <w:r>
              <w:rPr>
                <w:rFonts w:ascii="Times New Roman"/>
                <w:b/>
                <w:i w:val="false"/>
                <w:color w:val="000000"/>
                <w:sz w:val="20"/>
              </w:rPr>
              <w:t>қ</w:t>
            </w:r>
            <w:r>
              <w:rPr>
                <w:rFonts w:ascii="Times New Roman"/>
                <w:b/>
                <w:i w:val="false"/>
                <w:color w:val="000000"/>
                <w:sz w:val="20"/>
              </w:rPr>
              <w:t xml:space="preserve">оймасын </w:t>
            </w:r>
            <w:r>
              <w:rPr>
                <w:rFonts w:ascii="Times New Roman"/>
                <w:b/>
                <w:i w:val="false"/>
                <w:color w:val="000000"/>
                <w:sz w:val="20"/>
              </w:rPr>
              <w:t>қ</w:t>
            </w:r>
            <w:r>
              <w:rPr>
                <w:rFonts w:ascii="Times New Roman"/>
                <w:b/>
                <w:i w:val="false"/>
                <w:color w:val="000000"/>
                <w:sz w:val="20"/>
              </w:rPr>
              <w:t>оса)</w:t>
            </w:r>
            <w:r>
              <w:br/>
            </w:r>
            <w:r>
              <w:rPr>
                <w:rFonts w:ascii="Times New Roman"/>
                <w:b w:val="false"/>
                <w:i w:val="false"/>
                <w:color w:val="000000"/>
                <w:sz w:val="20"/>
              </w:rPr>
              <w:t>
</w:t>
            </w:r>
            <w:r>
              <w:rPr>
                <w:rFonts w:ascii="Times New Roman"/>
                <w:b w:val="false"/>
                <w:i w:val="false"/>
                <w:color w:val="000000"/>
                <w:sz w:val="20"/>
              </w:rPr>
              <w:t>Фруктохранилища (включая плодохранилища)</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0" w:hRule="atLeast"/>
        </w:trPr>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w:t>
            </w:r>
            <w:r>
              <w:rPr>
                <w:rFonts w:ascii="Times New Roman"/>
                <w:b/>
                <w:i w:val="false"/>
                <w:color w:val="000000"/>
                <w:sz w:val="20"/>
              </w:rPr>
              <w:t>ү</w:t>
            </w:r>
            <w:r>
              <w:rPr>
                <w:rFonts w:ascii="Times New Roman"/>
                <w:b/>
                <w:i w:val="false"/>
                <w:color w:val="000000"/>
                <w:sz w:val="20"/>
              </w:rPr>
              <w:t>рлемдік ж</w:t>
            </w:r>
            <w:r>
              <w:rPr>
                <w:rFonts w:ascii="Times New Roman"/>
                <w:b/>
                <w:i w:val="false"/>
                <w:color w:val="000000"/>
                <w:sz w:val="20"/>
              </w:rPr>
              <w:t>ә</w:t>
            </w:r>
            <w:r>
              <w:rPr>
                <w:rFonts w:ascii="Times New Roman"/>
                <w:b/>
                <w:i w:val="false"/>
                <w:color w:val="000000"/>
                <w:sz w:val="20"/>
              </w:rPr>
              <w:t>не пішендемелік имараттар</w:t>
            </w:r>
            <w:r>
              <w:br/>
            </w:r>
            <w:r>
              <w:rPr>
                <w:rFonts w:ascii="Times New Roman"/>
                <w:b w:val="false"/>
                <w:i w:val="false"/>
                <w:color w:val="000000"/>
                <w:sz w:val="20"/>
              </w:rPr>
              <w:t>
</w:t>
            </w:r>
            <w:r>
              <w:rPr>
                <w:rFonts w:ascii="Times New Roman"/>
                <w:b w:val="false"/>
                <w:i w:val="false"/>
                <w:color w:val="000000"/>
                <w:sz w:val="20"/>
              </w:rPr>
              <w:t>Силосные и сенажные сооружения</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өң қ</w:t>
            </w:r>
            <w:r>
              <w:rPr>
                <w:rFonts w:ascii="Times New Roman"/>
                <w:b/>
                <w:i w:val="false"/>
                <w:color w:val="000000"/>
                <w:sz w:val="20"/>
              </w:rPr>
              <w:t>оймасы</w:t>
            </w:r>
            <w:r>
              <w:br/>
            </w:r>
            <w:r>
              <w:rPr>
                <w:rFonts w:ascii="Times New Roman"/>
                <w:b w:val="false"/>
                <w:i w:val="false"/>
                <w:color w:val="000000"/>
                <w:sz w:val="20"/>
              </w:rPr>
              <w:t>
</w:t>
            </w:r>
            <w:r>
              <w:rPr>
                <w:rFonts w:ascii="Times New Roman"/>
                <w:b w:val="false"/>
                <w:i w:val="false"/>
                <w:color w:val="000000"/>
                <w:sz w:val="20"/>
              </w:rPr>
              <w:t>Навозохранилища</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30" w:hRule="atLeast"/>
        </w:trPr>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Минералды</w:t>
            </w:r>
            <w:r>
              <w:rPr>
                <w:rFonts w:ascii="Times New Roman"/>
                <w:b/>
                <w:i w:val="false"/>
                <w:color w:val="000000"/>
                <w:sz w:val="20"/>
              </w:rPr>
              <w:t>қ</w:t>
            </w:r>
            <w:r>
              <w:rPr>
                <w:rFonts w:ascii="Times New Roman"/>
                <w:b/>
                <w:i w:val="false"/>
                <w:color w:val="000000"/>
                <w:sz w:val="20"/>
              </w:rPr>
              <w:t xml:space="preserve"> ты</w:t>
            </w:r>
            <w:r>
              <w:rPr>
                <w:rFonts w:ascii="Times New Roman"/>
                <w:b/>
                <w:i w:val="false"/>
                <w:color w:val="000000"/>
                <w:sz w:val="20"/>
              </w:rPr>
              <w:t>ң</w:t>
            </w:r>
            <w:r>
              <w:rPr>
                <w:rFonts w:ascii="Times New Roman"/>
                <w:b/>
                <w:i w:val="false"/>
                <w:color w:val="000000"/>
                <w:sz w:val="20"/>
              </w:rPr>
              <w:t>айт</w:t>
            </w:r>
            <w:r>
              <w:rPr>
                <w:rFonts w:ascii="Times New Roman"/>
                <w:b/>
                <w:i w:val="false"/>
                <w:color w:val="000000"/>
                <w:sz w:val="20"/>
              </w:rPr>
              <w:t>қ</w:t>
            </w:r>
            <w:r>
              <w:rPr>
                <w:rFonts w:ascii="Times New Roman"/>
                <w:b/>
                <w:i w:val="false"/>
                <w:color w:val="000000"/>
                <w:sz w:val="20"/>
              </w:rPr>
              <w:t>ыштар, улы химикаттар са</w:t>
            </w:r>
            <w:r>
              <w:rPr>
                <w:rFonts w:ascii="Times New Roman"/>
                <w:b/>
                <w:i w:val="false"/>
                <w:color w:val="000000"/>
                <w:sz w:val="20"/>
              </w:rPr>
              <w:t>қ</w:t>
            </w:r>
            <w:r>
              <w:rPr>
                <w:rFonts w:ascii="Times New Roman"/>
                <w:b/>
                <w:i w:val="false"/>
                <w:color w:val="000000"/>
                <w:sz w:val="20"/>
              </w:rPr>
              <w:t xml:space="preserve">тайтын </w:t>
            </w:r>
            <w:r>
              <w:rPr>
                <w:rFonts w:ascii="Times New Roman"/>
                <w:b/>
                <w:i w:val="false"/>
                <w:color w:val="000000"/>
                <w:sz w:val="20"/>
              </w:rPr>
              <w:t>қ</w:t>
            </w:r>
            <w:r>
              <w:rPr>
                <w:rFonts w:ascii="Times New Roman"/>
                <w:b/>
                <w:i w:val="false"/>
                <w:color w:val="000000"/>
                <w:sz w:val="20"/>
              </w:rPr>
              <w:t>оймалар</w:t>
            </w:r>
            <w:r>
              <w:br/>
            </w:r>
            <w:r>
              <w:rPr>
                <w:rFonts w:ascii="Times New Roman"/>
                <w:b w:val="false"/>
                <w:i w:val="false"/>
                <w:color w:val="000000"/>
                <w:sz w:val="20"/>
              </w:rPr>
              <w:t>
</w:t>
            </w:r>
            <w:r>
              <w:rPr>
                <w:rFonts w:ascii="Times New Roman"/>
                <w:b w:val="false"/>
                <w:i w:val="false"/>
                <w:color w:val="000000"/>
                <w:sz w:val="20"/>
              </w:rPr>
              <w:t>Склады для хранения минеральных удобрений, ядохимикатов</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Пішен са</w:t>
            </w:r>
            <w:r>
              <w:rPr>
                <w:rFonts w:ascii="Times New Roman"/>
                <w:b/>
                <w:i w:val="false"/>
                <w:color w:val="000000"/>
                <w:sz w:val="20"/>
              </w:rPr>
              <w:t>қ</w:t>
            </w:r>
            <w:r>
              <w:rPr>
                <w:rFonts w:ascii="Times New Roman"/>
                <w:b/>
                <w:i w:val="false"/>
                <w:color w:val="000000"/>
                <w:sz w:val="20"/>
              </w:rPr>
              <w:t>тайтын орындар (</w:t>
            </w:r>
            <w:r>
              <w:rPr>
                <w:rFonts w:ascii="Times New Roman"/>
                <w:b/>
                <w:i w:val="false"/>
                <w:color w:val="000000"/>
                <w:sz w:val="20"/>
              </w:rPr>
              <w:t>қ</w:t>
            </w:r>
            <w:r>
              <w:rPr>
                <w:rFonts w:ascii="Times New Roman"/>
                <w:b/>
                <w:i w:val="false"/>
                <w:color w:val="000000"/>
                <w:sz w:val="20"/>
              </w:rPr>
              <w:t>ойма мен бастырмалар)</w:t>
            </w:r>
            <w:r>
              <w:br/>
            </w:r>
            <w:r>
              <w:rPr>
                <w:rFonts w:ascii="Times New Roman"/>
                <w:b w:val="false"/>
                <w:i w:val="false"/>
                <w:color w:val="000000"/>
                <w:sz w:val="20"/>
              </w:rPr>
              <w:t>
</w:t>
            </w:r>
            <w:r>
              <w:rPr>
                <w:rFonts w:ascii="Times New Roman"/>
                <w:b w:val="false"/>
                <w:i w:val="false"/>
                <w:color w:val="000000"/>
                <w:sz w:val="20"/>
              </w:rPr>
              <w:t>Сенохранилища (склады и навесы)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270" w:hRule="atLeast"/>
        </w:trPr>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 xml:space="preserve">ніс </w:t>
            </w:r>
            <w:r>
              <w:rPr>
                <w:rFonts w:ascii="Times New Roman"/>
                <w:b/>
                <w:i w:val="false"/>
                <w:color w:val="000000"/>
                <w:sz w:val="20"/>
              </w:rPr>
              <w:t>ө</w:t>
            </w:r>
            <w:r>
              <w:rPr>
                <w:rFonts w:ascii="Times New Roman"/>
                <w:b/>
                <w:i w:val="false"/>
                <w:color w:val="000000"/>
                <w:sz w:val="20"/>
              </w:rPr>
              <w:t>сіруге арнал</w:t>
            </w:r>
            <w:r>
              <w:rPr>
                <w:rFonts w:ascii="Times New Roman"/>
                <w:b/>
                <w:i w:val="false"/>
                <w:color w:val="000000"/>
                <w:sz w:val="20"/>
              </w:rPr>
              <w:t>ғ</w:t>
            </w:r>
            <w:r>
              <w:rPr>
                <w:rFonts w:ascii="Times New Roman"/>
                <w:b/>
                <w:i w:val="false"/>
                <w:color w:val="000000"/>
                <w:sz w:val="20"/>
              </w:rPr>
              <w:t>ан жылыжайлар, шаршы метр</w:t>
            </w:r>
            <w:r>
              <w:br/>
            </w:r>
            <w:r>
              <w:rPr>
                <w:rFonts w:ascii="Times New Roman"/>
                <w:b w:val="false"/>
                <w:i w:val="false"/>
                <w:color w:val="000000"/>
                <w:sz w:val="20"/>
              </w:rPr>
              <w:t>
</w:t>
            </w:r>
            <w:r>
              <w:rPr>
                <w:rFonts w:ascii="Times New Roman"/>
                <w:b w:val="false"/>
                <w:i w:val="false"/>
                <w:color w:val="000000"/>
                <w:sz w:val="20"/>
              </w:rPr>
              <w:t>Теплицы для выращивания овощей, кв. м</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765" w:hRule="atLeast"/>
        </w:trPr>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w:t>
            </w:r>
            <w:r>
              <w:rPr>
                <w:rFonts w:ascii="Times New Roman"/>
                <w:b/>
                <w:i w:val="false"/>
                <w:color w:val="000000"/>
                <w:sz w:val="20"/>
              </w:rPr>
              <w:t>ү</w:t>
            </w:r>
            <w:r>
              <w:rPr>
                <w:rFonts w:ascii="Times New Roman"/>
                <w:b/>
                <w:i w:val="false"/>
                <w:color w:val="000000"/>
                <w:sz w:val="20"/>
              </w:rPr>
              <w:t xml:space="preserve">л </w:t>
            </w:r>
            <w:r>
              <w:rPr>
                <w:rFonts w:ascii="Times New Roman"/>
                <w:b/>
                <w:i w:val="false"/>
                <w:color w:val="000000"/>
                <w:sz w:val="20"/>
              </w:rPr>
              <w:t>ө</w:t>
            </w:r>
            <w:r>
              <w:rPr>
                <w:rFonts w:ascii="Times New Roman"/>
                <w:b/>
                <w:i w:val="false"/>
                <w:color w:val="000000"/>
                <w:sz w:val="20"/>
              </w:rPr>
              <w:t>сіруге арнал</w:t>
            </w:r>
            <w:r>
              <w:rPr>
                <w:rFonts w:ascii="Times New Roman"/>
                <w:b/>
                <w:i w:val="false"/>
                <w:color w:val="000000"/>
                <w:sz w:val="20"/>
              </w:rPr>
              <w:t>ғ</w:t>
            </w:r>
            <w:r>
              <w:rPr>
                <w:rFonts w:ascii="Times New Roman"/>
                <w:b/>
                <w:i w:val="false"/>
                <w:color w:val="000000"/>
                <w:sz w:val="20"/>
              </w:rPr>
              <w:t>ан жылыжайлар, шаршы метр</w:t>
            </w:r>
            <w:r>
              <w:br/>
            </w:r>
            <w:r>
              <w:rPr>
                <w:rFonts w:ascii="Times New Roman"/>
                <w:b w:val="false"/>
                <w:i w:val="false"/>
                <w:color w:val="000000"/>
                <w:sz w:val="20"/>
              </w:rPr>
              <w:t>
</w:t>
            </w:r>
            <w:r>
              <w:rPr>
                <w:rFonts w:ascii="Times New Roman"/>
                <w:b w:val="false"/>
                <w:i w:val="false"/>
                <w:color w:val="000000"/>
                <w:sz w:val="20"/>
              </w:rPr>
              <w:t>Теплицы для выращивания цветов, кв. м</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 xml:space="preserve">зге де </w:t>
            </w:r>
            <w:r>
              <w:rPr>
                <w:rFonts w:ascii="Times New Roman"/>
                <w:b/>
                <w:i w:val="false"/>
                <w:color w:val="000000"/>
                <w:sz w:val="20"/>
              </w:rPr>
              <w:t>құ</w:t>
            </w:r>
            <w:r>
              <w:rPr>
                <w:rFonts w:ascii="Times New Roman"/>
                <w:b/>
                <w:i w:val="false"/>
                <w:color w:val="000000"/>
                <w:sz w:val="20"/>
              </w:rPr>
              <w:t>рылыстар</w:t>
            </w:r>
            <w:r>
              <w:br/>
            </w:r>
            <w:r>
              <w:rPr>
                <w:rFonts w:ascii="Times New Roman"/>
                <w:b w:val="false"/>
                <w:i w:val="false"/>
                <w:color w:val="000000"/>
                <w:sz w:val="20"/>
              </w:rPr>
              <w:t>
</w:t>
            </w:r>
            <w:r>
              <w:rPr>
                <w:rFonts w:ascii="Times New Roman"/>
                <w:b w:val="false"/>
                <w:i w:val="false"/>
                <w:color w:val="000000"/>
                <w:sz w:val="20"/>
              </w:rPr>
              <w:t>Прочие постройки</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0" w:hRule="atLeast"/>
        </w:trPr>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1"/>
        <w:gridCol w:w="1618"/>
        <w:gridCol w:w="1860"/>
        <w:gridCol w:w="1574"/>
        <w:gridCol w:w="1464"/>
        <w:gridCol w:w="1751"/>
        <w:gridCol w:w="1882"/>
        <w:gridCol w:w="184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Құрылыстар-барлығы</w:t>
            </w:r>
            <w:r>
              <w:br/>
            </w:r>
            <w:r>
              <w:rPr>
                <w:rFonts w:ascii="Times New Roman"/>
                <w:b w:val="false"/>
                <w:i w:val="false"/>
                <w:color w:val="000000"/>
                <w:sz w:val="20"/>
              </w:rPr>
              <w:t>
</w:t>
            </w:r>
            <w:r>
              <w:rPr>
                <w:rFonts w:ascii="Times New Roman"/>
                <w:b w:val="false"/>
                <w:i w:val="false"/>
                <w:color w:val="000000"/>
                <w:sz w:val="20"/>
              </w:rPr>
              <w:t>Постройки-всего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күрделілер</w:t>
            </w:r>
            <w:r>
              <w:br/>
            </w:r>
            <w:r>
              <w:rPr>
                <w:rFonts w:ascii="Times New Roman"/>
                <w:b w:val="false"/>
                <w:i w:val="false"/>
                <w:color w:val="000000"/>
                <w:sz w:val="20"/>
              </w:rPr>
              <w:t>
</w:t>
            </w:r>
            <w:r>
              <w:rPr>
                <w:rFonts w:ascii="Times New Roman"/>
                <w:b w:val="false"/>
                <w:i w:val="false"/>
                <w:color w:val="000000"/>
                <w:sz w:val="20"/>
              </w:rPr>
              <w:t>В том числе капитальные</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единиц</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w:t>
            </w:r>
            <w:r>
              <w:br/>
            </w:r>
            <w:r>
              <w:rPr>
                <w:rFonts w:ascii="Times New Roman"/>
                <w:b w:val="false"/>
                <w:i w:val="false"/>
                <w:color w:val="000000"/>
                <w:sz w:val="20"/>
              </w:rPr>
              <w:t>
</w:t>
            </w:r>
            <w:r>
              <w:rPr>
                <w:rFonts w:ascii="Times New Roman"/>
                <w:b/>
                <w:i w:val="false"/>
                <w:color w:val="000000"/>
                <w:sz w:val="20"/>
              </w:rPr>
              <w:t>алаңы,</w:t>
            </w:r>
            <w:r>
              <w:br/>
            </w:r>
            <w:r>
              <w:rPr>
                <w:rFonts w:ascii="Times New Roman"/>
                <w:b w:val="false"/>
                <w:i w:val="false"/>
                <w:color w:val="000000"/>
                <w:sz w:val="20"/>
              </w:rPr>
              <w:t>
</w:t>
            </w:r>
            <w:r>
              <w:rPr>
                <w:rFonts w:ascii="Times New Roman"/>
                <w:b/>
                <w:i w:val="false"/>
                <w:color w:val="000000"/>
                <w:sz w:val="20"/>
              </w:rPr>
              <w:t>шаршы</w:t>
            </w:r>
            <w:r>
              <w:br/>
            </w:r>
            <w:r>
              <w:rPr>
                <w:rFonts w:ascii="Times New Roman"/>
                <w:b w:val="false"/>
                <w:i w:val="false"/>
                <w:color w:val="000000"/>
                <w:sz w:val="20"/>
              </w:rPr>
              <w:t>
</w:t>
            </w:r>
            <w:r>
              <w:rPr>
                <w:rFonts w:ascii="Times New Roman"/>
                <w:b/>
                <w:i w:val="false"/>
                <w:color w:val="000000"/>
                <w:sz w:val="20"/>
              </w:rPr>
              <w:t>метр</w:t>
            </w:r>
            <w:r>
              <w:br/>
            </w:r>
            <w:r>
              <w:rPr>
                <w:rFonts w:ascii="Times New Roman"/>
                <w:b w:val="false"/>
                <w:i w:val="false"/>
                <w:color w:val="000000"/>
                <w:sz w:val="20"/>
              </w:rPr>
              <w:t>
</w:t>
            </w: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площадь,</w:t>
            </w:r>
            <w:r>
              <w:br/>
            </w:r>
            <w:r>
              <w:rPr>
                <w:rFonts w:ascii="Times New Roman"/>
                <w:b w:val="false"/>
                <w:i w:val="false"/>
                <w:color w:val="000000"/>
                <w:sz w:val="20"/>
              </w:rPr>
              <w:t>
</w:t>
            </w:r>
            <w:r>
              <w:rPr>
                <w:rFonts w:ascii="Times New Roman"/>
                <w:b w:val="false"/>
                <w:i w:val="false"/>
                <w:color w:val="000000"/>
                <w:sz w:val="20"/>
              </w:rPr>
              <w:t>кв. м</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сыйымды-</w:t>
            </w:r>
            <w:r>
              <w:br/>
            </w:r>
            <w:r>
              <w:rPr>
                <w:rFonts w:ascii="Times New Roman"/>
                <w:b w:val="false"/>
                <w:i w:val="false"/>
                <w:color w:val="000000"/>
                <w:sz w:val="20"/>
              </w:rPr>
              <w:t>
</w:t>
            </w:r>
            <w:r>
              <w:rPr>
                <w:rFonts w:ascii="Times New Roman"/>
                <w:b/>
                <w:i w:val="false"/>
                <w:color w:val="000000"/>
                <w:sz w:val="20"/>
              </w:rPr>
              <w:t>лығы, бір</w:t>
            </w:r>
            <w:r>
              <w:br/>
            </w:r>
            <w:r>
              <w:rPr>
                <w:rFonts w:ascii="Times New Roman"/>
                <w:b w:val="false"/>
                <w:i w:val="false"/>
                <w:color w:val="000000"/>
                <w:sz w:val="20"/>
              </w:rPr>
              <w:t>
</w:t>
            </w:r>
            <w:r>
              <w:rPr>
                <w:rFonts w:ascii="Times New Roman"/>
                <w:b/>
                <w:i w:val="false"/>
                <w:color w:val="000000"/>
                <w:sz w:val="20"/>
              </w:rPr>
              <w:t>мезгілде</w:t>
            </w:r>
            <w:r>
              <w:br/>
            </w:r>
            <w:r>
              <w:rPr>
                <w:rFonts w:ascii="Times New Roman"/>
                <w:b w:val="false"/>
                <w:i w:val="false"/>
                <w:color w:val="000000"/>
                <w:sz w:val="20"/>
              </w:rPr>
              <w:t>
</w:t>
            </w:r>
            <w:r>
              <w:rPr>
                <w:rFonts w:ascii="Times New Roman"/>
                <w:b/>
                <w:i w:val="false"/>
                <w:color w:val="000000"/>
                <w:sz w:val="20"/>
              </w:rPr>
              <w:t>сақталу</w:t>
            </w:r>
            <w:r>
              <w:br/>
            </w:r>
            <w:r>
              <w:rPr>
                <w:rFonts w:ascii="Times New Roman"/>
                <w:b w:val="false"/>
                <w:i w:val="false"/>
                <w:color w:val="000000"/>
                <w:sz w:val="20"/>
              </w:rPr>
              <w:t>
</w:t>
            </w:r>
            <w:r>
              <w:rPr>
                <w:rFonts w:ascii="Times New Roman"/>
                <w:b/>
                <w:i w:val="false"/>
                <w:color w:val="000000"/>
                <w:sz w:val="20"/>
              </w:rPr>
              <w:t>тоннасы</w:t>
            </w:r>
            <w:r>
              <w:br/>
            </w:r>
            <w:r>
              <w:rPr>
                <w:rFonts w:ascii="Times New Roman"/>
                <w:b w:val="false"/>
                <w:i w:val="false"/>
                <w:color w:val="000000"/>
                <w:sz w:val="20"/>
              </w:rPr>
              <w:t>
</w:t>
            </w:r>
            <w:r>
              <w:rPr>
                <w:rFonts w:ascii="Times New Roman"/>
                <w:b w:val="false"/>
                <w:i w:val="false"/>
                <w:color w:val="000000"/>
                <w:sz w:val="20"/>
              </w:rPr>
              <w:t>вмести-</w:t>
            </w:r>
            <w:r>
              <w:br/>
            </w:r>
            <w:r>
              <w:rPr>
                <w:rFonts w:ascii="Times New Roman"/>
                <w:b w:val="false"/>
                <w:i w:val="false"/>
                <w:color w:val="000000"/>
                <w:sz w:val="20"/>
              </w:rPr>
              <w:t>
</w:t>
            </w:r>
            <w:r>
              <w:rPr>
                <w:rFonts w:ascii="Times New Roman"/>
                <w:b w:val="false"/>
                <w:i w:val="false"/>
                <w:color w:val="000000"/>
                <w:sz w:val="20"/>
              </w:rPr>
              <w:t>мость,</w:t>
            </w:r>
            <w:r>
              <w:br/>
            </w:r>
            <w:r>
              <w:rPr>
                <w:rFonts w:ascii="Times New Roman"/>
                <w:b w:val="false"/>
                <w:i w:val="false"/>
                <w:color w:val="000000"/>
                <w:sz w:val="20"/>
              </w:rPr>
              <w:t>
</w:t>
            </w:r>
            <w:r>
              <w:rPr>
                <w:rFonts w:ascii="Times New Roman"/>
                <w:b w:val="false"/>
                <w:i w:val="false"/>
                <w:color w:val="000000"/>
                <w:sz w:val="20"/>
              </w:rPr>
              <w:t>тонн</w:t>
            </w:r>
            <w:r>
              <w:br/>
            </w:r>
            <w:r>
              <w:rPr>
                <w:rFonts w:ascii="Times New Roman"/>
                <w:b w:val="false"/>
                <w:i w:val="false"/>
                <w:color w:val="000000"/>
                <w:sz w:val="20"/>
              </w:rPr>
              <w:t>
</w:t>
            </w:r>
            <w:r>
              <w:rPr>
                <w:rFonts w:ascii="Times New Roman"/>
                <w:b w:val="false"/>
                <w:i w:val="false"/>
                <w:color w:val="000000"/>
                <w:sz w:val="20"/>
              </w:rPr>
              <w:t>единовре-</w:t>
            </w:r>
            <w:r>
              <w:br/>
            </w:r>
            <w:r>
              <w:rPr>
                <w:rFonts w:ascii="Times New Roman"/>
                <w:b w:val="false"/>
                <w:i w:val="false"/>
                <w:color w:val="000000"/>
                <w:sz w:val="20"/>
              </w:rPr>
              <w:t>
</w:t>
            </w:r>
            <w:r>
              <w:rPr>
                <w:rFonts w:ascii="Times New Roman"/>
                <w:b w:val="false"/>
                <w:i w:val="false"/>
                <w:color w:val="000000"/>
                <w:sz w:val="20"/>
              </w:rPr>
              <w:t>менного</w:t>
            </w:r>
            <w:r>
              <w:br/>
            </w:r>
            <w:r>
              <w:rPr>
                <w:rFonts w:ascii="Times New Roman"/>
                <w:b w:val="false"/>
                <w:i w:val="false"/>
                <w:color w:val="000000"/>
                <w:sz w:val="20"/>
              </w:rPr>
              <w:t>
</w:t>
            </w:r>
            <w:r>
              <w:rPr>
                <w:rFonts w:ascii="Times New Roman"/>
                <w:b w:val="false"/>
                <w:i w:val="false"/>
                <w:color w:val="000000"/>
                <w:sz w:val="20"/>
              </w:rPr>
              <w:t>хранения</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құны,</w:t>
            </w:r>
            <w:r>
              <w:br/>
            </w:r>
            <w:r>
              <w:rPr>
                <w:rFonts w:ascii="Times New Roman"/>
                <w:b w:val="false"/>
                <w:i w:val="false"/>
                <w:color w:val="000000"/>
                <w:sz w:val="20"/>
              </w:rPr>
              <w:t>
</w:t>
            </w:r>
            <w:r>
              <w:rPr>
                <w:rFonts w:ascii="Times New Roman"/>
                <w:b/>
                <w:i w:val="false"/>
                <w:color w:val="000000"/>
                <w:sz w:val="20"/>
              </w:rPr>
              <w:t>мың</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стои-</w:t>
            </w:r>
            <w:r>
              <w:br/>
            </w:r>
            <w:r>
              <w:rPr>
                <w:rFonts w:ascii="Times New Roman"/>
                <w:b w:val="false"/>
                <w:i w:val="false"/>
                <w:color w:val="000000"/>
                <w:sz w:val="20"/>
              </w:rPr>
              <w:t>
</w:t>
            </w:r>
            <w:r>
              <w:rPr>
                <w:rFonts w:ascii="Times New Roman"/>
                <w:b w:val="false"/>
                <w:i w:val="false"/>
                <w:color w:val="000000"/>
                <w:sz w:val="20"/>
              </w:rPr>
              <w:t>мость,</w:t>
            </w:r>
            <w:r>
              <w:br/>
            </w:r>
            <w:r>
              <w:rPr>
                <w:rFonts w:ascii="Times New Roman"/>
                <w:b w:val="false"/>
                <w:i w:val="false"/>
                <w:color w:val="000000"/>
                <w:sz w:val="20"/>
              </w:rPr>
              <w:t>
</w:t>
            </w: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тенге</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единиц</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w:t>
            </w:r>
            <w:r>
              <w:br/>
            </w:r>
            <w:r>
              <w:rPr>
                <w:rFonts w:ascii="Times New Roman"/>
                <w:b w:val="false"/>
                <w:i w:val="false"/>
                <w:color w:val="000000"/>
                <w:sz w:val="20"/>
              </w:rPr>
              <w:t>
</w:t>
            </w:r>
            <w:r>
              <w:rPr>
                <w:rFonts w:ascii="Times New Roman"/>
                <w:b/>
                <w:i w:val="false"/>
                <w:color w:val="000000"/>
                <w:sz w:val="20"/>
              </w:rPr>
              <w:t>алаңы,</w:t>
            </w:r>
            <w:r>
              <w:br/>
            </w:r>
            <w:r>
              <w:rPr>
                <w:rFonts w:ascii="Times New Roman"/>
                <w:b w:val="false"/>
                <w:i w:val="false"/>
                <w:color w:val="000000"/>
                <w:sz w:val="20"/>
              </w:rPr>
              <w:t>
</w:t>
            </w:r>
            <w:r>
              <w:rPr>
                <w:rFonts w:ascii="Times New Roman"/>
                <w:b/>
                <w:i w:val="false"/>
                <w:color w:val="000000"/>
                <w:sz w:val="20"/>
              </w:rPr>
              <w:t>шаршы</w:t>
            </w:r>
            <w:r>
              <w:br/>
            </w:r>
            <w:r>
              <w:rPr>
                <w:rFonts w:ascii="Times New Roman"/>
                <w:b w:val="false"/>
                <w:i w:val="false"/>
                <w:color w:val="000000"/>
                <w:sz w:val="20"/>
              </w:rPr>
              <w:t>
</w:t>
            </w:r>
            <w:r>
              <w:rPr>
                <w:rFonts w:ascii="Times New Roman"/>
                <w:b/>
                <w:i w:val="false"/>
                <w:color w:val="000000"/>
                <w:sz w:val="20"/>
              </w:rPr>
              <w:t>метр</w:t>
            </w:r>
            <w:r>
              <w:br/>
            </w:r>
            <w:r>
              <w:rPr>
                <w:rFonts w:ascii="Times New Roman"/>
                <w:b w:val="false"/>
                <w:i w:val="false"/>
                <w:color w:val="000000"/>
                <w:sz w:val="20"/>
              </w:rPr>
              <w:t>
</w:t>
            </w: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площадь,</w:t>
            </w:r>
            <w:r>
              <w:br/>
            </w:r>
            <w:r>
              <w:rPr>
                <w:rFonts w:ascii="Times New Roman"/>
                <w:b w:val="false"/>
                <w:i w:val="false"/>
                <w:color w:val="000000"/>
                <w:sz w:val="20"/>
              </w:rPr>
              <w:t>
</w:t>
            </w:r>
            <w:r>
              <w:rPr>
                <w:rFonts w:ascii="Times New Roman"/>
                <w:b w:val="false"/>
                <w:i w:val="false"/>
                <w:color w:val="000000"/>
                <w:sz w:val="20"/>
              </w:rPr>
              <w:t>кв. м</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сыйымды-</w:t>
            </w:r>
            <w:r>
              <w:br/>
            </w:r>
            <w:r>
              <w:rPr>
                <w:rFonts w:ascii="Times New Roman"/>
                <w:b w:val="false"/>
                <w:i w:val="false"/>
                <w:color w:val="000000"/>
                <w:sz w:val="20"/>
              </w:rPr>
              <w:t>
</w:t>
            </w:r>
            <w:r>
              <w:rPr>
                <w:rFonts w:ascii="Times New Roman"/>
                <w:b/>
                <w:i w:val="false"/>
                <w:color w:val="000000"/>
                <w:sz w:val="20"/>
              </w:rPr>
              <w:t>лығы, бір</w:t>
            </w:r>
            <w:r>
              <w:br/>
            </w:r>
            <w:r>
              <w:rPr>
                <w:rFonts w:ascii="Times New Roman"/>
                <w:b w:val="false"/>
                <w:i w:val="false"/>
                <w:color w:val="000000"/>
                <w:sz w:val="20"/>
              </w:rPr>
              <w:t>
</w:t>
            </w:r>
            <w:r>
              <w:rPr>
                <w:rFonts w:ascii="Times New Roman"/>
                <w:b/>
                <w:i w:val="false"/>
                <w:color w:val="000000"/>
                <w:sz w:val="20"/>
              </w:rPr>
              <w:t>мезгілде</w:t>
            </w:r>
            <w:r>
              <w:br/>
            </w:r>
            <w:r>
              <w:rPr>
                <w:rFonts w:ascii="Times New Roman"/>
                <w:b w:val="false"/>
                <w:i w:val="false"/>
                <w:color w:val="000000"/>
                <w:sz w:val="20"/>
              </w:rPr>
              <w:t>
</w:t>
            </w:r>
            <w:r>
              <w:rPr>
                <w:rFonts w:ascii="Times New Roman"/>
                <w:b/>
                <w:i w:val="false"/>
                <w:color w:val="000000"/>
                <w:sz w:val="20"/>
              </w:rPr>
              <w:t>сақталу</w:t>
            </w:r>
            <w:r>
              <w:br/>
            </w:r>
            <w:r>
              <w:rPr>
                <w:rFonts w:ascii="Times New Roman"/>
                <w:b w:val="false"/>
                <w:i w:val="false"/>
                <w:color w:val="000000"/>
                <w:sz w:val="20"/>
              </w:rPr>
              <w:t>
</w:t>
            </w:r>
            <w:r>
              <w:rPr>
                <w:rFonts w:ascii="Times New Roman"/>
                <w:b/>
                <w:i w:val="false"/>
                <w:color w:val="000000"/>
                <w:sz w:val="20"/>
              </w:rPr>
              <w:t>тоннасы</w:t>
            </w:r>
            <w:r>
              <w:br/>
            </w:r>
            <w:r>
              <w:rPr>
                <w:rFonts w:ascii="Times New Roman"/>
                <w:b w:val="false"/>
                <w:i w:val="false"/>
                <w:color w:val="000000"/>
                <w:sz w:val="20"/>
              </w:rPr>
              <w:t>
</w:t>
            </w:r>
            <w:r>
              <w:rPr>
                <w:rFonts w:ascii="Times New Roman"/>
                <w:b w:val="false"/>
                <w:i w:val="false"/>
                <w:color w:val="000000"/>
                <w:sz w:val="20"/>
              </w:rPr>
              <w:t>вмести-</w:t>
            </w:r>
            <w:r>
              <w:br/>
            </w:r>
            <w:r>
              <w:rPr>
                <w:rFonts w:ascii="Times New Roman"/>
                <w:b w:val="false"/>
                <w:i w:val="false"/>
                <w:color w:val="000000"/>
                <w:sz w:val="20"/>
              </w:rPr>
              <w:t>
</w:t>
            </w:r>
            <w:r>
              <w:rPr>
                <w:rFonts w:ascii="Times New Roman"/>
                <w:b w:val="false"/>
                <w:i w:val="false"/>
                <w:color w:val="000000"/>
                <w:sz w:val="20"/>
              </w:rPr>
              <w:t>мость,</w:t>
            </w:r>
            <w:r>
              <w:br/>
            </w:r>
            <w:r>
              <w:rPr>
                <w:rFonts w:ascii="Times New Roman"/>
                <w:b w:val="false"/>
                <w:i w:val="false"/>
                <w:color w:val="000000"/>
                <w:sz w:val="20"/>
              </w:rPr>
              <w:t>
</w:t>
            </w:r>
            <w:r>
              <w:rPr>
                <w:rFonts w:ascii="Times New Roman"/>
                <w:b w:val="false"/>
                <w:i w:val="false"/>
                <w:color w:val="000000"/>
                <w:sz w:val="20"/>
              </w:rPr>
              <w:t>тонн</w:t>
            </w:r>
            <w:r>
              <w:br/>
            </w:r>
            <w:r>
              <w:rPr>
                <w:rFonts w:ascii="Times New Roman"/>
                <w:b w:val="false"/>
                <w:i w:val="false"/>
                <w:color w:val="000000"/>
                <w:sz w:val="20"/>
              </w:rPr>
              <w:t>
</w:t>
            </w:r>
            <w:r>
              <w:rPr>
                <w:rFonts w:ascii="Times New Roman"/>
                <w:b w:val="false"/>
                <w:i w:val="false"/>
                <w:color w:val="000000"/>
                <w:sz w:val="20"/>
              </w:rPr>
              <w:t>единовре-</w:t>
            </w:r>
            <w:r>
              <w:br/>
            </w:r>
            <w:r>
              <w:rPr>
                <w:rFonts w:ascii="Times New Roman"/>
                <w:b w:val="false"/>
                <w:i w:val="false"/>
                <w:color w:val="000000"/>
                <w:sz w:val="20"/>
              </w:rPr>
              <w:t>
</w:t>
            </w:r>
            <w:r>
              <w:rPr>
                <w:rFonts w:ascii="Times New Roman"/>
                <w:b w:val="false"/>
                <w:i w:val="false"/>
                <w:color w:val="000000"/>
                <w:sz w:val="20"/>
              </w:rPr>
              <w:t>менного</w:t>
            </w:r>
            <w:r>
              <w:br/>
            </w:r>
            <w:r>
              <w:rPr>
                <w:rFonts w:ascii="Times New Roman"/>
                <w:b w:val="false"/>
                <w:i w:val="false"/>
                <w:color w:val="000000"/>
                <w:sz w:val="20"/>
              </w:rPr>
              <w:t>
</w:t>
            </w:r>
            <w:r>
              <w:rPr>
                <w:rFonts w:ascii="Times New Roman"/>
                <w:b w:val="false"/>
                <w:i w:val="false"/>
                <w:color w:val="000000"/>
                <w:sz w:val="20"/>
              </w:rPr>
              <w:t>хранения</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құны, мың</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тенге</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w:t>
      </w:r>
      <w:r>
        <w:rPr>
          <w:rFonts w:ascii="Times New Roman"/>
          <w:b w:val="false"/>
          <w:i w:val="false"/>
          <w:color w:val="000000"/>
          <w:sz w:val="28"/>
        </w:rPr>
        <w:t xml:space="preserve"> а</w:t>
      </w:r>
      <w:r>
        <w:rPr>
          <w:rFonts w:ascii="Times New Roman"/>
          <w:b/>
          <w:i w:val="false"/>
          <w:color w:val="000000"/>
          <w:sz w:val="28"/>
        </w:rPr>
        <w:t>уыл шаруашылы</w:t>
      </w:r>
      <w:r>
        <w:rPr>
          <w:rFonts w:ascii="Times New Roman"/>
          <w:b/>
          <w:i w:val="false"/>
          <w:color w:val="000000"/>
          <w:sz w:val="28"/>
        </w:rPr>
        <w:t>ғ</w:t>
      </w:r>
      <w:r>
        <w:rPr>
          <w:rFonts w:ascii="Times New Roman"/>
          <w:b/>
          <w:i w:val="false"/>
          <w:color w:val="000000"/>
          <w:sz w:val="28"/>
        </w:rPr>
        <w:t>ында</w:t>
      </w:r>
      <w:r>
        <w:rPr>
          <w:rFonts w:ascii="Times New Roman"/>
          <w:b/>
          <w:i w:val="false"/>
          <w:color w:val="000000"/>
          <w:sz w:val="28"/>
        </w:rPr>
        <w:t>ғ</w:t>
      </w:r>
      <w:r>
        <w:rPr>
          <w:rFonts w:ascii="Times New Roman"/>
          <w:b/>
          <w:i w:val="false"/>
          <w:color w:val="000000"/>
          <w:sz w:val="28"/>
        </w:rPr>
        <w:t xml:space="preserve">ы </w:t>
      </w:r>
      <w:r>
        <w:rPr>
          <w:rFonts w:ascii="Times New Roman"/>
          <w:b/>
          <w:i w:val="false"/>
          <w:color w:val="000000"/>
          <w:sz w:val="28"/>
        </w:rPr>
        <w:t>құ</w:t>
      </w:r>
      <w:r>
        <w:rPr>
          <w:rFonts w:ascii="Times New Roman"/>
          <w:b/>
          <w:i w:val="false"/>
          <w:color w:val="000000"/>
          <w:sz w:val="28"/>
        </w:rPr>
        <w:t>рылыстар мен имараттар аны</w:t>
      </w:r>
      <w:r>
        <w:rPr>
          <w:rFonts w:ascii="Times New Roman"/>
          <w:b/>
          <w:i w:val="false"/>
          <w:color w:val="000000"/>
          <w:sz w:val="28"/>
        </w:rPr>
        <w:t>қ</w:t>
      </w:r>
      <w:r>
        <w:rPr>
          <w:rFonts w:ascii="Times New Roman"/>
          <w:b/>
          <w:i w:val="false"/>
          <w:color w:val="000000"/>
          <w:sz w:val="28"/>
        </w:rPr>
        <w:t>тамалы</w:t>
      </w:r>
      <w:r>
        <w:rPr>
          <w:rFonts w:ascii="Times New Roman"/>
          <w:b/>
          <w:i w:val="false"/>
          <w:color w:val="000000"/>
          <w:sz w:val="28"/>
        </w:rPr>
        <w:t>ғ</w:t>
      </w:r>
      <w:r>
        <w:rPr>
          <w:rFonts w:ascii="Times New Roman"/>
          <w:b/>
          <w:i w:val="false"/>
          <w:color w:val="000000"/>
          <w:sz w:val="28"/>
        </w:rPr>
        <w:t>ы</w:t>
      </w:r>
      <w:r>
        <w:br/>
      </w:r>
      <w:r>
        <w:rPr>
          <w:rFonts w:ascii="Times New Roman"/>
          <w:b w:val="false"/>
          <w:i w:val="false"/>
          <w:color w:val="000000"/>
          <w:sz w:val="28"/>
        </w:rPr>
        <w:t>
</w:t>
      </w:r>
      <w:r>
        <w:rPr>
          <w:rFonts w:ascii="Times New Roman"/>
          <w:b w:val="false"/>
          <w:i w:val="false"/>
          <w:color w:val="000000"/>
          <w:sz w:val="28"/>
        </w:rPr>
        <w:t>        справочник построек и сооружений в сельском хозяйстве</w:t>
      </w:r>
    </w:p>
    <w:bookmarkStart w:name="z736" w:id="174"/>
    <w:p>
      <w:pPr>
        <w:spacing w:after="0"/>
        <w:ind w:left="0"/>
        <w:jc w:val="both"/>
      </w:pPr>
      <w:r>
        <w:rPr>
          <w:rFonts w:ascii="Times New Roman"/>
          <w:b w:val="false"/>
          <w:i w:val="false"/>
          <w:color w:val="000000"/>
          <w:sz w:val="28"/>
        </w:rPr>
        <w:t>
</w:t>
      </w:r>
      <w:r>
        <w:rPr>
          <w:rFonts w:ascii="Times New Roman"/>
          <w:b/>
          <w:i w:val="false"/>
          <w:color w:val="000000"/>
          <w:sz w:val="28"/>
        </w:rPr>
        <w:t>2. Мал шаруашылығындағы құрылыстардың және имараттардың қолда бары туралы</w:t>
      </w:r>
      <w:r>
        <w:br/>
      </w:r>
      <w:r>
        <w:rPr>
          <w:rFonts w:ascii="Times New Roman"/>
          <w:b w:val="false"/>
          <w:i w:val="false"/>
          <w:color w:val="000000"/>
          <w:sz w:val="28"/>
        </w:rPr>
        <w:t>
   </w:t>
      </w:r>
      <w:r>
        <w:rPr>
          <w:rFonts w:ascii="Times New Roman"/>
          <w:b/>
          <w:i w:val="false"/>
          <w:color w:val="000000"/>
          <w:sz w:val="28"/>
        </w:rPr>
        <w:t>ақпаратты көрсетіңіз</w:t>
      </w:r>
      <w:r>
        <w:br/>
      </w:r>
      <w:r>
        <w:rPr>
          <w:rFonts w:ascii="Times New Roman"/>
          <w:b w:val="false"/>
          <w:i w:val="false"/>
          <w:color w:val="000000"/>
          <w:sz w:val="28"/>
        </w:rPr>
        <w:t>
</w:t>
      </w:r>
      <w:r>
        <w:rPr>
          <w:rFonts w:ascii="Times New Roman"/>
          <w:b w:val="false"/>
          <w:i w:val="false"/>
          <w:color w:val="000000"/>
          <w:sz w:val="28"/>
        </w:rPr>
        <w:t>   Укажите информацию о наличии построек и сооружений в животноводстве</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4"/>
        <w:gridCol w:w="4706"/>
      </w:tblGrid>
      <w:tr>
        <w:trPr>
          <w:trHeight w:val="30" w:hRule="atLeast"/>
        </w:trPr>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АШҚИ анықтама бойынша</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по справочнику СПССХ</w:t>
            </w:r>
          </w:p>
        </w:tc>
      </w:tr>
      <w:tr>
        <w:trPr>
          <w:trHeight w:val="30" w:hRule="atLeast"/>
        </w:trPr>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r>
      <w:tr>
        <w:trPr>
          <w:trHeight w:val="30" w:hRule="atLeast"/>
        </w:trPr>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Ірі қара мал ұстайтын қора-қопсылар</w:t>
            </w:r>
            <w:r>
              <w:br/>
            </w:r>
            <w:r>
              <w:rPr>
                <w:rFonts w:ascii="Times New Roman"/>
                <w:b w:val="false"/>
                <w:i w:val="false"/>
                <w:color w:val="000000"/>
                <w:sz w:val="20"/>
              </w:rPr>
              <w:t>
</w:t>
            </w:r>
            <w:r>
              <w:rPr>
                <w:rFonts w:ascii="Times New Roman"/>
                <w:b w:val="false"/>
                <w:i w:val="false"/>
                <w:color w:val="000000"/>
                <w:sz w:val="20"/>
              </w:rPr>
              <w:t>Помещение для содержания крупного рогатого скота</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r>
      <w:tr>
        <w:trPr>
          <w:trHeight w:val="330" w:hRule="atLeast"/>
        </w:trPr>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Шошқа ұстайтын қора-қопсылар</w:t>
            </w:r>
            <w:r>
              <w:br/>
            </w:r>
            <w:r>
              <w:rPr>
                <w:rFonts w:ascii="Times New Roman"/>
                <w:b w:val="false"/>
                <w:i w:val="false"/>
                <w:color w:val="000000"/>
                <w:sz w:val="20"/>
              </w:rPr>
              <w:t>
</w:t>
            </w:r>
            <w:r>
              <w:rPr>
                <w:rFonts w:ascii="Times New Roman"/>
                <w:b w:val="false"/>
                <w:i w:val="false"/>
                <w:color w:val="000000"/>
                <w:sz w:val="20"/>
              </w:rPr>
              <w:t>Помещение для содержания свиней</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330" w:hRule="atLeast"/>
        </w:trPr>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Қой ұстайтын қора-қопсылар</w:t>
            </w:r>
            <w:r>
              <w:br/>
            </w:r>
            <w:r>
              <w:rPr>
                <w:rFonts w:ascii="Times New Roman"/>
                <w:b w:val="false"/>
                <w:i w:val="false"/>
                <w:color w:val="000000"/>
                <w:sz w:val="20"/>
              </w:rPr>
              <w:t>
</w:t>
            </w:r>
            <w:r>
              <w:rPr>
                <w:rFonts w:ascii="Times New Roman"/>
                <w:b w:val="false"/>
                <w:i w:val="false"/>
                <w:color w:val="000000"/>
                <w:sz w:val="20"/>
              </w:rPr>
              <w:t>Помещение для содержания овец</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330" w:hRule="atLeast"/>
        </w:trPr>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Жылқы ұстайтын қора-қопсылар</w:t>
            </w:r>
            <w:r>
              <w:br/>
            </w:r>
            <w:r>
              <w:rPr>
                <w:rFonts w:ascii="Times New Roman"/>
                <w:b w:val="false"/>
                <w:i w:val="false"/>
                <w:color w:val="000000"/>
                <w:sz w:val="20"/>
              </w:rPr>
              <w:t>
</w:t>
            </w:r>
            <w:r>
              <w:rPr>
                <w:rFonts w:ascii="Times New Roman"/>
                <w:b w:val="false"/>
                <w:i w:val="false"/>
                <w:color w:val="000000"/>
                <w:sz w:val="20"/>
              </w:rPr>
              <w:t>Помещение для содержания лошадей</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330" w:hRule="atLeast"/>
        </w:trPr>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Түйе ұстайтын қора-қопсылар</w:t>
            </w:r>
            <w:r>
              <w:br/>
            </w:r>
            <w:r>
              <w:rPr>
                <w:rFonts w:ascii="Times New Roman"/>
                <w:b w:val="false"/>
                <w:i w:val="false"/>
                <w:color w:val="000000"/>
                <w:sz w:val="20"/>
              </w:rPr>
              <w:t>
</w:t>
            </w:r>
            <w:r>
              <w:rPr>
                <w:rFonts w:ascii="Times New Roman"/>
                <w:b w:val="false"/>
                <w:i w:val="false"/>
                <w:color w:val="000000"/>
                <w:sz w:val="20"/>
              </w:rPr>
              <w:t>Помещение для содержания верблюдов</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330" w:hRule="atLeast"/>
        </w:trPr>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Құс ұстайтын жайлар (құс фабрикаларынан басқа)</w:t>
            </w:r>
            <w:r>
              <w:br/>
            </w:r>
            <w:r>
              <w:rPr>
                <w:rFonts w:ascii="Times New Roman"/>
                <w:b w:val="false"/>
                <w:i w:val="false"/>
                <w:color w:val="000000"/>
                <w:sz w:val="20"/>
              </w:rPr>
              <w:t>
</w:t>
            </w:r>
            <w:r>
              <w:rPr>
                <w:rFonts w:ascii="Times New Roman"/>
                <w:b w:val="false"/>
                <w:i w:val="false"/>
                <w:color w:val="000000"/>
                <w:sz w:val="20"/>
              </w:rPr>
              <w:t>Помещение для содержания птицы (кроме птицефабрик)</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r>
      <w:tr>
        <w:trPr>
          <w:trHeight w:val="330" w:hRule="atLeast"/>
        </w:trPr>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Құс фабрикасы</w:t>
            </w:r>
            <w:r>
              <w:br/>
            </w:r>
            <w:r>
              <w:rPr>
                <w:rFonts w:ascii="Times New Roman"/>
                <w:b w:val="false"/>
                <w:i w:val="false"/>
                <w:color w:val="000000"/>
                <w:sz w:val="20"/>
              </w:rPr>
              <w:t>
</w:t>
            </w:r>
            <w:r>
              <w:rPr>
                <w:rFonts w:ascii="Times New Roman"/>
                <w:b w:val="false"/>
                <w:i w:val="false"/>
                <w:color w:val="000000"/>
                <w:sz w:val="20"/>
              </w:rPr>
              <w:t>Птицефабрика</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330" w:hRule="atLeast"/>
        </w:trPr>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мал түрлерін ұстайтын қора-қопсылар</w:t>
            </w:r>
            <w:r>
              <w:br/>
            </w:r>
            <w:r>
              <w:rPr>
                <w:rFonts w:ascii="Times New Roman"/>
                <w:b w:val="false"/>
                <w:i w:val="false"/>
                <w:color w:val="000000"/>
                <w:sz w:val="20"/>
              </w:rPr>
              <w:t>
</w:t>
            </w:r>
            <w:r>
              <w:rPr>
                <w:rFonts w:ascii="Times New Roman"/>
                <w:b w:val="false"/>
                <w:i w:val="false"/>
                <w:color w:val="000000"/>
                <w:sz w:val="20"/>
              </w:rPr>
              <w:t>Помещения для содержания прочих видов скота</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r>
      <w:tr>
        <w:trPr>
          <w:trHeight w:val="330" w:hRule="atLeast"/>
        </w:trPr>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5"/>
        <w:gridCol w:w="1499"/>
        <w:gridCol w:w="1870"/>
        <w:gridCol w:w="1848"/>
        <w:gridCol w:w="1564"/>
        <w:gridCol w:w="1870"/>
        <w:gridCol w:w="1937"/>
        <w:gridCol w:w="19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Құрылыстар-барлығы</w:t>
            </w:r>
            <w:r>
              <w:br/>
            </w:r>
            <w:r>
              <w:rPr>
                <w:rFonts w:ascii="Times New Roman"/>
                <w:b w:val="false"/>
                <w:i w:val="false"/>
                <w:color w:val="000000"/>
                <w:sz w:val="20"/>
              </w:rPr>
              <w:t>
</w:t>
            </w:r>
            <w:r>
              <w:rPr>
                <w:rFonts w:ascii="Times New Roman"/>
                <w:b w:val="false"/>
                <w:i w:val="false"/>
                <w:color w:val="000000"/>
                <w:sz w:val="20"/>
              </w:rPr>
              <w:t>Постройки-всего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күрделілер</w:t>
            </w:r>
            <w:r>
              <w:br/>
            </w:r>
            <w:r>
              <w:rPr>
                <w:rFonts w:ascii="Times New Roman"/>
                <w:b w:val="false"/>
                <w:i w:val="false"/>
                <w:color w:val="000000"/>
                <w:sz w:val="20"/>
              </w:rPr>
              <w:t>
</w:t>
            </w:r>
            <w:r>
              <w:rPr>
                <w:rFonts w:ascii="Times New Roman"/>
                <w:b w:val="false"/>
                <w:i w:val="false"/>
                <w:color w:val="000000"/>
                <w:sz w:val="20"/>
              </w:rPr>
              <w:t>В том числе капитальные</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единиц</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w:t>
            </w:r>
            <w:r>
              <w:br/>
            </w:r>
            <w:r>
              <w:rPr>
                <w:rFonts w:ascii="Times New Roman"/>
                <w:b w:val="false"/>
                <w:i w:val="false"/>
                <w:color w:val="000000"/>
                <w:sz w:val="20"/>
              </w:rPr>
              <w:t>
</w:t>
            </w:r>
            <w:r>
              <w:rPr>
                <w:rFonts w:ascii="Times New Roman"/>
                <w:b/>
                <w:i w:val="false"/>
                <w:color w:val="000000"/>
                <w:sz w:val="20"/>
              </w:rPr>
              <w:t>алаңы,</w:t>
            </w:r>
            <w:r>
              <w:br/>
            </w:r>
            <w:r>
              <w:rPr>
                <w:rFonts w:ascii="Times New Roman"/>
                <w:b w:val="false"/>
                <w:i w:val="false"/>
                <w:color w:val="000000"/>
                <w:sz w:val="20"/>
              </w:rPr>
              <w:t>
</w:t>
            </w:r>
            <w:r>
              <w:rPr>
                <w:rFonts w:ascii="Times New Roman"/>
                <w:b/>
                <w:i w:val="false"/>
                <w:color w:val="000000"/>
                <w:sz w:val="20"/>
              </w:rPr>
              <w:t>шаршы</w:t>
            </w:r>
            <w:r>
              <w:br/>
            </w:r>
            <w:r>
              <w:rPr>
                <w:rFonts w:ascii="Times New Roman"/>
                <w:b w:val="false"/>
                <w:i w:val="false"/>
                <w:color w:val="000000"/>
                <w:sz w:val="20"/>
              </w:rPr>
              <w:t>
</w:t>
            </w:r>
            <w:r>
              <w:rPr>
                <w:rFonts w:ascii="Times New Roman"/>
                <w:b/>
                <w:i w:val="false"/>
                <w:color w:val="000000"/>
                <w:sz w:val="20"/>
              </w:rPr>
              <w:t>метр</w:t>
            </w:r>
            <w:r>
              <w:br/>
            </w:r>
            <w:r>
              <w:rPr>
                <w:rFonts w:ascii="Times New Roman"/>
                <w:b w:val="false"/>
                <w:i w:val="false"/>
                <w:color w:val="000000"/>
                <w:sz w:val="20"/>
              </w:rPr>
              <w:t>
</w:t>
            </w: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площадь,</w:t>
            </w:r>
            <w:r>
              <w:br/>
            </w:r>
            <w:r>
              <w:rPr>
                <w:rFonts w:ascii="Times New Roman"/>
                <w:b w:val="false"/>
                <w:i w:val="false"/>
                <w:color w:val="000000"/>
                <w:sz w:val="20"/>
              </w:rPr>
              <w:t>
</w:t>
            </w:r>
            <w:r>
              <w:rPr>
                <w:rFonts w:ascii="Times New Roman"/>
                <w:b w:val="false"/>
                <w:i w:val="false"/>
                <w:color w:val="000000"/>
                <w:sz w:val="20"/>
              </w:rPr>
              <w:t>кв. м</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сыйымды-</w:t>
            </w:r>
            <w:r>
              <w:br/>
            </w:r>
            <w:r>
              <w:rPr>
                <w:rFonts w:ascii="Times New Roman"/>
                <w:b w:val="false"/>
                <w:i w:val="false"/>
                <w:color w:val="000000"/>
                <w:sz w:val="20"/>
              </w:rPr>
              <w:t>
</w:t>
            </w:r>
            <w:r>
              <w:rPr>
                <w:rFonts w:ascii="Times New Roman"/>
                <w:b/>
                <w:i w:val="false"/>
                <w:color w:val="000000"/>
                <w:sz w:val="20"/>
              </w:rPr>
              <w:t>лығы, мал</w:t>
            </w:r>
            <w:r>
              <w:br/>
            </w:r>
            <w:r>
              <w:rPr>
                <w:rFonts w:ascii="Times New Roman"/>
                <w:b w:val="false"/>
                <w:i w:val="false"/>
                <w:color w:val="000000"/>
                <w:sz w:val="20"/>
              </w:rPr>
              <w:t>
</w:t>
            </w:r>
            <w:r>
              <w:rPr>
                <w:rFonts w:ascii="Times New Roman"/>
                <w:b/>
                <w:i w:val="false"/>
                <w:color w:val="000000"/>
                <w:sz w:val="20"/>
              </w:rPr>
              <w:t>тұратын</w:t>
            </w:r>
            <w:r>
              <w:br/>
            </w:r>
            <w:r>
              <w:rPr>
                <w:rFonts w:ascii="Times New Roman"/>
                <w:b w:val="false"/>
                <w:i w:val="false"/>
                <w:color w:val="000000"/>
                <w:sz w:val="20"/>
              </w:rPr>
              <w:t>
</w:t>
            </w:r>
            <w:r>
              <w:rPr>
                <w:rFonts w:ascii="Times New Roman"/>
                <w:b/>
                <w:i w:val="false"/>
                <w:color w:val="000000"/>
                <w:sz w:val="20"/>
              </w:rPr>
              <w:t>орын саны</w:t>
            </w:r>
            <w:r>
              <w:br/>
            </w:r>
            <w:r>
              <w:rPr>
                <w:rFonts w:ascii="Times New Roman"/>
                <w:b w:val="false"/>
                <w:i w:val="false"/>
                <w:color w:val="000000"/>
                <w:sz w:val="20"/>
              </w:rPr>
              <w:t>
</w:t>
            </w:r>
            <w:r>
              <w:rPr>
                <w:rFonts w:ascii="Times New Roman"/>
                <w:b w:val="false"/>
                <w:i w:val="false"/>
                <w:color w:val="000000"/>
                <w:sz w:val="20"/>
              </w:rPr>
              <w:t>вмести-</w:t>
            </w:r>
            <w:r>
              <w:br/>
            </w:r>
            <w:r>
              <w:rPr>
                <w:rFonts w:ascii="Times New Roman"/>
                <w:b w:val="false"/>
                <w:i w:val="false"/>
                <w:color w:val="000000"/>
                <w:sz w:val="20"/>
              </w:rPr>
              <w:t>
</w:t>
            </w:r>
            <w:r>
              <w:rPr>
                <w:rFonts w:ascii="Times New Roman"/>
                <w:b w:val="false"/>
                <w:i w:val="false"/>
                <w:color w:val="000000"/>
                <w:sz w:val="20"/>
              </w:rPr>
              <w:t>мость,</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скотомест</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құны, мың</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тенге</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единиц</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w:t>
            </w:r>
            <w:r>
              <w:br/>
            </w:r>
            <w:r>
              <w:rPr>
                <w:rFonts w:ascii="Times New Roman"/>
                <w:b w:val="false"/>
                <w:i w:val="false"/>
                <w:color w:val="000000"/>
                <w:sz w:val="20"/>
              </w:rPr>
              <w:t>
</w:t>
            </w:r>
            <w:r>
              <w:rPr>
                <w:rFonts w:ascii="Times New Roman"/>
                <w:b/>
                <w:i w:val="false"/>
                <w:color w:val="000000"/>
                <w:sz w:val="20"/>
              </w:rPr>
              <w:t>алаңы,</w:t>
            </w:r>
            <w:r>
              <w:br/>
            </w:r>
            <w:r>
              <w:rPr>
                <w:rFonts w:ascii="Times New Roman"/>
                <w:b w:val="false"/>
                <w:i w:val="false"/>
                <w:color w:val="000000"/>
                <w:sz w:val="20"/>
              </w:rPr>
              <w:t>
</w:t>
            </w:r>
            <w:r>
              <w:rPr>
                <w:rFonts w:ascii="Times New Roman"/>
                <w:b/>
                <w:i w:val="false"/>
                <w:color w:val="000000"/>
                <w:sz w:val="20"/>
              </w:rPr>
              <w:t>шаршы</w:t>
            </w:r>
            <w:r>
              <w:br/>
            </w:r>
            <w:r>
              <w:rPr>
                <w:rFonts w:ascii="Times New Roman"/>
                <w:b w:val="false"/>
                <w:i w:val="false"/>
                <w:color w:val="000000"/>
                <w:sz w:val="20"/>
              </w:rPr>
              <w:t>
</w:t>
            </w:r>
            <w:r>
              <w:rPr>
                <w:rFonts w:ascii="Times New Roman"/>
                <w:b/>
                <w:i w:val="false"/>
                <w:color w:val="000000"/>
                <w:sz w:val="20"/>
              </w:rPr>
              <w:t>метр</w:t>
            </w:r>
            <w:r>
              <w:br/>
            </w:r>
            <w:r>
              <w:rPr>
                <w:rFonts w:ascii="Times New Roman"/>
                <w:b w:val="false"/>
                <w:i w:val="false"/>
                <w:color w:val="000000"/>
                <w:sz w:val="20"/>
              </w:rPr>
              <w:t>
</w:t>
            </w: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площадь,</w:t>
            </w:r>
            <w:r>
              <w:br/>
            </w:r>
            <w:r>
              <w:rPr>
                <w:rFonts w:ascii="Times New Roman"/>
                <w:b w:val="false"/>
                <w:i w:val="false"/>
                <w:color w:val="000000"/>
                <w:sz w:val="20"/>
              </w:rPr>
              <w:t>
</w:t>
            </w:r>
            <w:r>
              <w:rPr>
                <w:rFonts w:ascii="Times New Roman"/>
                <w:b w:val="false"/>
                <w:i w:val="false"/>
                <w:color w:val="000000"/>
                <w:sz w:val="20"/>
              </w:rPr>
              <w:t>кв. м</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сыйымды-</w:t>
            </w:r>
            <w:r>
              <w:br/>
            </w:r>
            <w:r>
              <w:rPr>
                <w:rFonts w:ascii="Times New Roman"/>
                <w:b w:val="false"/>
                <w:i w:val="false"/>
                <w:color w:val="000000"/>
                <w:sz w:val="20"/>
              </w:rPr>
              <w:t>
</w:t>
            </w:r>
            <w:r>
              <w:rPr>
                <w:rFonts w:ascii="Times New Roman"/>
                <w:b/>
                <w:i w:val="false"/>
                <w:color w:val="000000"/>
                <w:sz w:val="20"/>
              </w:rPr>
              <w:t>лығы, мал</w:t>
            </w:r>
            <w:r>
              <w:br/>
            </w:r>
            <w:r>
              <w:rPr>
                <w:rFonts w:ascii="Times New Roman"/>
                <w:b w:val="false"/>
                <w:i w:val="false"/>
                <w:color w:val="000000"/>
                <w:sz w:val="20"/>
              </w:rPr>
              <w:t>
</w:t>
            </w:r>
            <w:r>
              <w:rPr>
                <w:rFonts w:ascii="Times New Roman"/>
                <w:b/>
                <w:i w:val="false"/>
                <w:color w:val="000000"/>
                <w:sz w:val="20"/>
              </w:rPr>
              <w:t>тұратын</w:t>
            </w:r>
            <w:r>
              <w:br/>
            </w:r>
            <w:r>
              <w:rPr>
                <w:rFonts w:ascii="Times New Roman"/>
                <w:b w:val="false"/>
                <w:i w:val="false"/>
                <w:color w:val="000000"/>
                <w:sz w:val="20"/>
              </w:rPr>
              <w:t>
</w:t>
            </w:r>
            <w:r>
              <w:rPr>
                <w:rFonts w:ascii="Times New Roman"/>
                <w:b/>
                <w:i w:val="false"/>
                <w:color w:val="000000"/>
                <w:sz w:val="20"/>
              </w:rPr>
              <w:t>орын саны</w:t>
            </w:r>
            <w:r>
              <w:br/>
            </w:r>
            <w:r>
              <w:rPr>
                <w:rFonts w:ascii="Times New Roman"/>
                <w:b w:val="false"/>
                <w:i w:val="false"/>
                <w:color w:val="000000"/>
                <w:sz w:val="20"/>
              </w:rPr>
              <w:t>
</w:t>
            </w:r>
            <w:r>
              <w:rPr>
                <w:rFonts w:ascii="Times New Roman"/>
                <w:b w:val="false"/>
                <w:i w:val="false"/>
                <w:color w:val="000000"/>
                <w:sz w:val="20"/>
              </w:rPr>
              <w:t>вмести-</w:t>
            </w:r>
            <w:r>
              <w:br/>
            </w:r>
            <w:r>
              <w:rPr>
                <w:rFonts w:ascii="Times New Roman"/>
                <w:b w:val="false"/>
                <w:i w:val="false"/>
                <w:color w:val="000000"/>
                <w:sz w:val="20"/>
              </w:rPr>
              <w:t>
</w:t>
            </w:r>
            <w:r>
              <w:rPr>
                <w:rFonts w:ascii="Times New Roman"/>
                <w:b w:val="false"/>
                <w:i w:val="false"/>
                <w:color w:val="000000"/>
                <w:sz w:val="20"/>
              </w:rPr>
              <w:t>мость,</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скотомест</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құны, мың</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тенге</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7" w:id="175"/>
    <w:p>
      <w:pPr>
        <w:spacing w:after="0"/>
        <w:ind w:left="0"/>
        <w:jc w:val="both"/>
      </w:pPr>
      <w:r>
        <w:rPr>
          <w:rFonts w:ascii="Times New Roman"/>
          <w:b w:val="false"/>
          <w:i w:val="false"/>
          <w:color w:val="000000"/>
          <w:sz w:val="28"/>
        </w:rPr>
        <w:t>
</w:t>
      </w:r>
      <w:r>
        <w:rPr>
          <w:rFonts w:ascii="Times New Roman"/>
          <w:b/>
          <w:i w:val="false"/>
          <w:color w:val="000000"/>
          <w:sz w:val="28"/>
        </w:rPr>
        <w:t>3. Жөндеу шеберханалардың, техникалық қызмет көрсету пункттерінің және ауыл</w:t>
      </w:r>
      <w:r>
        <w:br/>
      </w:r>
      <w:r>
        <w:rPr>
          <w:rFonts w:ascii="Times New Roman"/>
          <w:b w:val="false"/>
          <w:i w:val="false"/>
          <w:color w:val="000000"/>
          <w:sz w:val="28"/>
        </w:rPr>
        <w:t>
   </w:t>
      </w:r>
      <w:r>
        <w:rPr>
          <w:rFonts w:ascii="Times New Roman"/>
          <w:b/>
          <w:i w:val="false"/>
          <w:color w:val="000000"/>
          <w:sz w:val="28"/>
        </w:rPr>
        <w:t>шаруашылығы техникасын сақтайтын өндірістік алаңдардың қолда бары туралы</w:t>
      </w:r>
      <w:r>
        <w:br/>
      </w:r>
      <w:r>
        <w:rPr>
          <w:rFonts w:ascii="Times New Roman"/>
          <w:b w:val="false"/>
          <w:i w:val="false"/>
          <w:color w:val="000000"/>
          <w:sz w:val="28"/>
        </w:rPr>
        <w:t>
   </w:t>
      </w:r>
      <w:r>
        <w:rPr>
          <w:rFonts w:ascii="Times New Roman"/>
          <w:b/>
          <w:i w:val="false"/>
          <w:color w:val="000000"/>
          <w:sz w:val="28"/>
        </w:rPr>
        <w:t>ақпаратты көрсетіңіз</w:t>
      </w:r>
      <w:r>
        <w:br/>
      </w:r>
      <w:r>
        <w:rPr>
          <w:rFonts w:ascii="Times New Roman"/>
          <w:b w:val="false"/>
          <w:i w:val="false"/>
          <w:color w:val="000000"/>
          <w:sz w:val="28"/>
        </w:rPr>
        <w:t>
</w:t>
      </w:r>
      <w:r>
        <w:rPr>
          <w:rFonts w:ascii="Times New Roman"/>
          <w:b w:val="false"/>
          <w:i w:val="false"/>
          <w:color w:val="000000"/>
          <w:sz w:val="28"/>
        </w:rPr>
        <w:t>   Укажите информацию о наличии ремонтных мастерских, пунктов технического обслуживания</w:t>
      </w:r>
      <w:r>
        <w:br/>
      </w:r>
      <w:r>
        <w:rPr>
          <w:rFonts w:ascii="Times New Roman"/>
          <w:b w:val="false"/>
          <w:i w:val="false"/>
          <w:color w:val="000000"/>
          <w:sz w:val="28"/>
        </w:rPr>
        <w:t>
</w:t>
      </w:r>
      <w:r>
        <w:rPr>
          <w:rFonts w:ascii="Times New Roman"/>
          <w:b w:val="false"/>
          <w:i w:val="false"/>
          <w:color w:val="000000"/>
          <w:sz w:val="28"/>
        </w:rPr>
        <w:t>   и производственных площадей для хранения сельхозтехники</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98"/>
        <w:gridCol w:w="3482"/>
      </w:tblGrid>
      <w:tr>
        <w:trPr>
          <w:trHeight w:val="30" w:hRule="atLeast"/>
        </w:trPr>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АШҚИ анықтама</w:t>
            </w:r>
            <w:r>
              <w:br/>
            </w:r>
            <w:r>
              <w:rPr>
                <w:rFonts w:ascii="Times New Roman"/>
                <w:b w:val="false"/>
                <w:i w:val="false"/>
                <w:color w:val="000000"/>
                <w:sz w:val="20"/>
              </w:rPr>
              <w:t>
</w:t>
            </w:r>
            <w:r>
              <w:rPr>
                <w:rFonts w:ascii="Times New Roman"/>
                <w:b/>
                <w:i w:val="false"/>
                <w:color w:val="000000"/>
                <w:sz w:val="20"/>
              </w:rPr>
              <w:t>бойынша коды</w:t>
            </w:r>
            <w:r>
              <w:br/>
            </w:r>
            <w:r>
              <w:rPr>
                <w:rFonts w:ascii="Times New Roman"/>
                <w:b w:val="false"/>
                <w:i w:val="false"/>
                <w:color w:val="000000"/>
                <w:sz w:val="20"/>
              </w:rPr>
              <w:t>
</w:t>
            </w:r>
            <w:r>
              <w:rPr>
                <w:rFonts w:ascii="Times New Roman"/>
                <w:b w:val="false"/>
                <w:i w:val="false"/>
                <w:color w:val="000000"/>
                <w:sz w:val="20"/>
              </w:rPr>
              <w:t>Код по справочнику</w:t>
            </w:r>
            <w:r>
              <w:br/>
            </w:r>
            <w:r>
              <w:rPr>
                <w:rFonts w:ascii="Times New Roman"/>
                <w:b w:val="false"/>
                <w:i w:val="false"/>
                <w:color w:val="000000"/>
                <w:sz w:val="20"/>
              </w:rPr>
              <w:t>
</w:t>
            </w:r>
            <w:r>
              <w:rPr>
                <w:rFonts w:ascii="Times New Roman"/>
                <w:b w:val="false"/>
                <w:i w:val="false"/>
                <w:color w:val="000000"/>
                <w:sz w:val="20"/>
              </w:rPr>
              <w:t>СПССХ</w:t>
            </w:r>
          </w:p>
        </w:tc>
      </w:tr>
      <w:tr>
        <w:trPr>
          <w:trHeight w:val="30" w:hRule="atLeast"/>
        </w:trPr>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r>
      <w:tr>
        <w:trPr>
          <w:trHeight w:val="30" w:hRule="atLeast"/>
        </w:trPr>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Жөндеу шеберханалары</w:t>
            </w:r>
            <w:r>
              <w:br/>
            </w:r>
            <w:r>
              <w:rPr>
                <w:rFonts w:ascii="Times New Roman"/>
                <w:b w:val="false"/>
                <w:i w:val="false"/>
                <w:color w:val="000000"/>
                <w:sz w:val="20"/>
              </w:rPr>
              <w:t>
</w:t>
            </w:r>
            <w:r>
              <w:rPr>
                <w:rFonts w:ascii="Times New Roman"/>
                <w:b w:val="false"/>
                <w:i w:val="false"/>
                <w:color w:val="000000"/>
                <w:sz w:val="20"/>
              </w:rPr>
              <w:t>Ремонтные мастерские</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r>
        <w:trPr>
          <w:trHeight w:val="30" w:hRule="atLeast"/>
        </w:trPr>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қызмет көрсететін тұрақты пункттер</w:t>
            </w:r>
            <w:r>
              <w:br/>
            </w:r>
            <w:r>
              <w:rPr>
                <w:rFonts w:ascii="Times New Roman"/>
                <w:b w:val="false"/>
                <w:i w:val="false"/>
                <w:color w:val="000000"/>
                <w:sz w:val="20"/>
              </w:rPr>
              <w:t>
</w:t>
            </w:r>
            <w:r>
              <w:rPr>
                <w:rFonts w:ascii="Times New Roman"/>
                <w:b w:val="false"/>
                <w:i w:val="false"/>
                <w:color w:val="000000"/>
                <w:sz w:val="20"/>
              </w:rPr>
              <w:t>Стационарные пункты техобслуживания</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30" w:hRule="atLeast"/>
        </w:trPr>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Трактор гараждары</w:t>
            </w:r>
            <w:r>
              <w:br/>
            </w:r>
            <w:r>
              <w:rPr>
                <w:rFonts w:ascii="Times New Roman"/>
                <w:b w:val="false"/>
                <w:i w:val="false"/>
                <w:color w:val="000000"/>
                <w:sz w:val="20"/>
              </w:rPr>
              <w:t>
</w:t>
            </w:r>
            <w:r>
              <w:rPr>
                <w:rFonts w:ascii="Times New Roman"/>
                <w:b w:val="false"/>
                <w:i w:val="false"/>
                <w:color w:val="000000"/>
                <w:sz w:val="20"/>
              </w:rPr>
              <w:t>Гаражи для тракторов</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30" w:hRule="atLeast"/>
        </w:trPr>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гараждары</w:t>
            </w:r>
            <w:r>
              <w:br/>
            </w:r>
            <w:r>
              <w:rPr>
                <w:rFonts w:ascii="Times New Roman"/>
                <w:b w:val="false"/>
                <w:i w:val="false"/>
                <w:color w:val="000000"/>
                <w:sz w:val="20"/>
              </w:rPr>
              <w:t>
</w:t>
            </w:r>
            <w:r>
              <w:rPr>
                <w:rFonts w:ascii="Times New Roman"/>
                <w:b w:val="false"/>
                <w:i w:val="false"/>
                <w:color w:val="000000"/>
                <w:sz w:val="20"/>
              </w:rPr>
              <w:t>Гаражи для автомобилей</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30" w:hRule="atLeast"/>
        </w:trPr>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Бастырмалар</w:t>
            </w:r>
            <w:r>
              <w:br/>
            </w:r>
            <w:r>
              <w:rPr>
                <w:rFonts w:ascii="Times New Roman"/>
                <w:b w:val="false"/>
                <w:i w:val="false"/>
                <w:color w:val="000000"/>
                <w:sz w:val="20"/>
              </w:rPr>
              <w:t>
</w:t>
            </w:r>
            <w:r>
              <w:rPr>
                <w:rFonts w:ascii="Times New Roman"/>
                <w:b w:val="false"/>
                <w:i w:val="false"/>
                <w:color w:val="000000"/>
                <w:sz w:val="20"/>
              </w:rPr>
              <w:t>Навесы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30" w:hRule="atLeast"/>
        </w:trPr>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Ашық қоршаулар</w:t>
            </w:r>
            <w:r>
              <w:br/>
            </w:r>
            <w:r>
              <w:rPr>
                <w:rFonts w:ascii="Times New Roman"/>
                <w:b w:val="false"/>
                <w:i w:val="false"/>
                <w:color w:val="000000"/>
                <w:sz w:val="20"/>
              </w:rPr>
              <w:t>
</w:t>
            </w:r>
            <w:r>
              <w:rPr>
                <w:rFonts w:ascii="Times New Roman"/>
                <w:b w:val="false"/>
                <w:i w:val="false"/>
                <w:color w:val="000000"/>
                <w:sz w:val="20"/>
              </w:rPr>
              <w:t>Открытые ограждения</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30" w:hRule="atLeast"/>
        </w:trPr>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ауыл шаруашылығы техникасын сақтауға арналған</w:t>
            </w:r>
            <w:r>
              <w:br/>
            </w:r>
            <w:r>
              <w:rPr>
                <w:rFonts w:ascii="Times New Roman"/>
                <w:b w:val="false"/>
                <w:i w:val="false"/>
                <w:color w:val="000000"/>
                <w:sz w:val="20"/>
              </w:rPr>
              <w:t>
</w:t>
            </w:r>
            <w:r>
              <w:rPr>
                <w:rFonts w:ascii="Times New Roman"/>
                <w:b/>
                <w:i w:val="false"/>
                <w:color w:val="000000"/>
                <w:sz w:val="20"/>
              </w:rPr>
              <w:t>өндірістік алаңдар</w:t>
            </w:r>
            <w:r>
              <w:br/>
            </w:r>
            <w:r>
              <w:rPr>
                <w:rFonts w:ascii="Times New Roman"/>
                <w:b w:val="false"/>
                <w:i w:val="false"/>
                <w:color w:val="000000"/>
                <w:sz w:val="20"/>
              </w:rPr>
              <w:t>
</w:t>
            </w:r>
            <w:r>
              <w:rPr>
                <w:rFonts w:ascii="Times New Roman"/>
                <w:b w:val="false"/>
                <w:i w:val="false"/>
                <w:color w:val="000000"/>
                <w:sz w:val="20"/>
              </w:rPr>
              <w:t>Прочие производственные площади для хранения сельхозтехники</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r>
      <w:tr>
        <w:trPr>
          <w:trHeight w:val="30" w:hRule="atLeast"/>
        </w:trPr>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8"/>
        <w:gridCol w:w="2591"/>
        <w:gridCol w:w="1990"/>
        <w:gridCol w:w="2161"/>
        <w:gridCol w:w="2377"/>
        <w:gridCol w:w="289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күрделілер</w:t>
            </w:r>
            <w:r>
              <w:br/>
            </w:r>
            <w:r>
              <w:rPr>
                <w:rFonts w:ascii="Times New Roman"/>
                <w:b w:val="false"/>
                <w:i w:val="false"/>
                <w:color w:val="000000"/>
                <w:sz w:val="20"/>
              </w:rPr>
              <w:t>
</w:t>
            </w:r>
            <w:r>
              <w:rPr>
                <w:rFonts w:ascii="Times New Roman"/>
                <w:b w:val="false"/>
                <w:i w:val="false"/>
                <w:color w:val="000000"/>
                <w:sz w:val="20"/>
              </w:rPr>
              <w:t>В том числе капитальные</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единиц</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алаңы,</w:t>
            </w:r>
            <w:r>
              <w:br/>
            </w:r>
            <w:r>
              <w:rPr>
                <w:rFonts w:ascii="Times New Roman"/>
                <w:b w:val="false"/>
                <w:i w:val="false"/>
                <w:color w:val="000000"/>
                <w:sz w:val="20"/>
              </w:rPr>
              <w:t>
</w:t>
            </w:r>
            <w:r>
              <w:rPr>
                <w:rFonts w:ascii="Times New Roman"/>
                <w:b/>
                <w:i w:val="false"/>
                <w:color w:val="000000"/>
                <w:sz w:val="20"/>
              </w:rPr>
              <w:t>шаршы</w:t>
            </w:r>
            <w:r>
              <w:rPr>
                <w:rFonts w:ascii="Times New Roman"/>
                <w:b w:val="false"/>
                <w:i w:val="false"/>
                <w:color w:val="000000"/>
                <w:sz w:val="20"/>
              </w:rPr>
              <w:t> </w:t>
            </w:r>
            <w:r>
              <w:rPr>
                <w:rFonts w:ascii="Times New Roman"/>
                <w:b/>
                <w:i w:val="false"/>
                <w:color w:val="000000"/>
                <w:sz w:val="20"/>
              </w:rPr>
              <w:t>метр</w:t>
            </w:r>
            <w:r>
              <w:br/>
            </w:r>
            <w:r>
              <w:rPr>
                <w:rFonts w:ascii="Times New Roman"/>
                <w:b w:val="false"/>
                <w:i w:val="false"/>
                <w:color w:val="000000"/>
                <w:sz w:val="20"/>
              </w:rPr>
              <w:t>
</w:t>
            </w:r>
            <w:r>
              <w:rPr>
                <w:rFonts w:ascii="Times New Roman"/>
                <w:b w:val="false"/>
                <w:i w:val="false"/>
                <w:color w:val="000000"/>
                <w:sz w:val="20"/>
              </w:rPr>
              <w:t>общая площадь,</w:t>
            </w:r>
            <w:r>
              <w:br/>
            </w:r>
            <w:r>
              <w:rPr>
                <w:rFonts w:ascii="Times New Roman"/>
                <w:b w:val="false"/>
                <w:i w:val="false"/>
                <w:color w:val="000000"/>
                <w:sz w:val="20"/>
              </w:rPr>
              <w:t>
</w:t>
            </w:r>
            <w:r>
              <w:rPr>
                <w:rFonts w:ascii="Times New Roman"/>
                <w:b w:val="false"/>
                <w:i w:val="false"/>
                <w:color w:val="000000"/>
                <w:sz w:val="20"/>
              </w:rPr>
              <w:t>кв. м</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құны, мың</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тысяч тенге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единиц</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алаңы,</w:t>
            </w:r>
            <w:r>
              <w:br/>
            </w:r>
            <w:r>
              <w:rPr>
                <w:rFonts w:ascii="Times New Roman"/>
                <w:b w:val="false"/>
                <w:i w:val="false"/>
                <w:color w:val="000000"/>
                <w:sz w:val="20"/>
              </w:rPr>
              <w:t>
</w:t>
            </w:r>
            <w:r>
              <w:rPr>
                <w:rFonts w:ascii="Times New Roman"/>
                <w:b/>
                <w:i w:val="false"/>
                <w:color w:val="000000"/>
                <w:sz w:val="20"/>
              </w:rPr>
              <w:t>шаршы метр</w:t>
            </w:r>
            <w:r>
              <w:br/>
            </w:r>
            <w:r>
              <w:rPr>
                <w:rFonts w:ascii="Times New Roman"/>
                <w:b w:val="false"/>
                <w:i w:val="false"/>
                <w:color w:val="000000"/>
                <w:sz w:val="20"/>
              </w:rPr>
              <w:t>
</w:t>
            </w: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площадь, кв. 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құны, мың</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стоимость, тысяч</w:t>
            </w:r>
            <w:r>
              <w:br/>
            </w:r>
            <w:r>
              <w:rPr>
                <w:rFonts w:ascii="Times New Roman"/>
                <w:b w:val="false"/>
                <w:i w:val="false"/>
                <w:color w:val="000000"/>
                <w:sz w:val="20"/>
              </w:rPr>
              <w:t>
</w:t>
            </w:r>
            <w:r>
              <w:rPr>
                <w:rFonts w:ascii="Times New Roman"/>
                <w:b w:val="false"/>
                <w:i w:val="false"/>
                <w:color w:val="000000"/>
                <w:sz w:val="20"/>
              </w:rPr>
              <w:t>тенге</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w:t>
      </w:r>
      <w:r>
        <w:rPr>
          <w:rFonts w:ascii="Times New Roman"/>
          <w:b w:val="false"/>
          <w:i w:val="false"/>
          <w:color w:val="000000"/>
          <w:sz w:val="28"/>
        </w:rPr>
        <w:t>Наименование ______________________________  Адрес ___________________________</w:t>
      </w:r>
    </w:p>
    <w:p>
      <w:pPr>
        <w:spacing w:after="0"/>
        <w:ind w:left="0"/>
        <w:jc w:val="both"/>
      </w:pPr>
      <w:r>
        <w:rPr>
          <w:rFonts w:ascii="Times New Roman"/>
          <w:b w:val="false"/>
          <w:i w:val="false"/>
          <w:color w:val="000000"/>
          <w:sz w:val="28"/>
        </w:rPr>
        <w:t xml:space="preserve">             ______________________________  </w:t>
      </w:r>
      <w:r>
        <w:rPr>
          <w:rFonts w:ascii="Times New Roman"/>
          <w:b/>
          <w:i w:val="false"/>
          <w:color w:val="000000"/>
          <w:sz w:val="28"/>
        </w:rPr>
        <w:t>Тел.:</w:t>
      </w:r>
      <w:r>
        <w:rPr>
          <w:rFonts w:ascii="Times New Roman"/>
          <w:b w:val="false"/>
          <w:i w:val="false"/>
          <w:color w:val="000000"/>
          <w:sz w:val="28"/>
        </w:rPr>
        <w:t xml:space="preserve"> 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w:t>
      </w:r>
      <w:r>
        <w:rPr>
          <w:rFonts w:ascii="Times New Roman"/>
          <w:b w:val="false"/>
          <w:i w:val="false"/>
          <w:color w:val="000000"/>
          <w:sz w:val="28"/>
        </w:rPr>
        <w:t>Адрес электронной почты ___________________________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w:t>
      </w:r>
      <w:r>
        <w:rPr>
          <w:rFonts w:ascii="Times New Roman"/>
          <w:b w:val="false"/>
          <w:i w:val="false"/>
          <w:color w:val="000000"/>
          <w:sz w:val="28"/>
        </w:rPr>
        <w:t>Фамилия и телефон исполнителя _____________________ Тел. _____________________</w:t>
      </w:r>
    </w:p>
    <w:p>
      <w:pPr>
        <w:spacing w:after="0"/>
        <w:ind w:left="0"/>
        <w:jc w:val="both"/>
      </w:pPr>
      <w:r>
        <w:rPr>
          <w:rFonts w:ascii="Times New Roman"/>
          <w:b/>
          <w:i w:val="false"/>
          <w:color w:val="000000"/>
          <w:sz w:val="28"/>
        </w:rPr>
        <w:t>Басшы</w:t>
      </w:r>
      <w:r>
        <w:rPr>
          <w:rFonts w:ascii="Times New Roman"/>
          <w:b w:val="false"/>
          <w:i w:val="false"/>
          <w:color w:val="000000"/>
          <w:sz w:val="28"/>
        </w:rPr>
        <w:t>                                      </w:t>
      </w:r>
      <w:r>
        <w:rPr>
          <w:rFonts w:ascii="Times New Roman"/>
          <w:b/>
          <w:i w:val="false"/>
          <w:color w:val="000000"/>
          <w:sz w:val="28"/>
        </w:rPr>
        <w:t>(Аты-жөні, тегі, қолы)</w:t>
      </w:r>
      <w:r>
        <w:br/>
      </w:r>
      <w:r>
        <w:rPr>
          <w:rFonts w:ascii="Times New Roman"/>
          <w:b w:val="false"/>
          <w:i w:val="false"/>
          <w:color w:val="000000"/>
          <w:sz w:val="28"/>
        </w:rPr>
        <w:t>
</w:t>
      </w:r>
      <w:r>
        <w:rPr>
          <w:rFonts w:ascii="Times New Roman"/>
          <w:b w:val="false"/>
          <w:i w:val="false"/>
          <w:color w:val="000000"/>
          <w:sz w:val="28"/>
        </w:rPr>
        <w:t>Руководитель ______________________________ (Ф.И.О., подпись) ________________</w:t>
      </w:r>
    </w:p>
    <w:p>
      <w:pPr>
        <w:spacing w:after="0"/>
        <w:ind w:left="0"/>
        <w:jc w:val="both"/>
      </w:pPr>
      <w:r>
        <w:rPr>
          <w:rFonts w:ascii="Times New Roman"/>
          <w:b/>
          <w:i w:val="false"/>
          <w:color w:val="000000"/>
          <w:sz w:val="28"/>
        </w:rPr>
        <w:t>Бас бухгалтер</w:t>
      </w:r>
      <w:r>
        <w:rPr>
          <w:rFonts w:ascii="Times New Roman"/>
          <w:b w:val="false"/>
          <w:i w:val="false"/>
          <w:color w:val="000000"/>
          <w:sz w:val="28"/>
        </w:rPr>
        <w:t>                             </w:t>
      </w:r>
      <w:r>
        <w:rPr>
          <w:rFonts w:ascii="Times New Roman"/>
          <w:b/>
          <w:i w:val="false"/>
          <w:color w:val="000000"/>
          <w:sz w:val="28"/>
        </w:rPr>
        <w:t>(Аты-жөні, тегі, қолы)</w:t>
      </w:r>
      <w:r>
        <w:br/>
      </w:r>
      <w:r>
        <w:rPr>
          <w:rFonts w:ascii="Times New Roman"/>
          <w:b w:val="false"/>
          <w:i w:val="false"/>
          <w:color w:val="000000"/>
          <w:sz w:val="28"/>
        </w:rPr>
        <w:t>
</w:t>
      </w:r>
      <w:r>
        <w:rPr>
          <w:rFonts w:ascii="Times New Roman"/>
          <w:b w:val="false"/>
          <w:i w:val="false"/>
          <w:color w:val="000000"/>
          <w:sz w:val="28"/>
        </w:rPr>
        <w:t>Главный бухгалтер _________________________ (Ф.И.О., подпись) ________________</w:t>
      </w:r>
      <w:r>
        <w:br/>
      </w:r>
      <w:r>
        <w:rPr>
          <w:rFonts w:ascii="Times New Roman"/>
          <w:b w:val="false"/>
          <w:i w:val="false"/>
          <w:color w:val="000000"/>
          <w:sz w:val="28"/>
        </w:rPr>
        <w:t>
                                                                    </w:t>
      </w:r>
      <w:r>
        <w:rPr>
          <w:rFonts w:ascii="Times New Roman"/>
          <w:b/>
          <w:i w:val="false"/>
          <w:color w:val="000000"/>
          <w:sz w:val="28"/>
        </w:rPr>
        <w:t>М.О.</w:t>
      </w:r>
      <w:r>
        <w:br/>
      </w:r>
      <w:r>
        <w:rPr>
          <w:rFonts w:ascii="Times New Roman"/>
          <w:b w:val="false"/>
          <w:i w:val="false"/>
          <w:color w:val="000000"/>
          <w:sz w:val="28"/>
        </w:rPr>
        <w:t>
</w:t>
      </w:r>
      <w:r>
        <w:rPr>
          <w:rFonts w:ascii="Times New Roman"/>
          <w:b w:val="false"/>
          <w:i w:val="false"/>
          <w:color w:val="000000"/>
          <w:sz w:val="28"/>
        </w:rPr>
        <w:t>                                                                    М.П.</w:t>
      </w:r>
    </w:p>
    <w:bookmarkStart w:name="z738" w:id="176"/>
    <w:p>
      <w:pPr>
        <w:spacing w:after="0"/>
        <w:ind w:left="0"/>
        <w:jc w:val="both"/>
      </w:pPr>
      <w:r>
        <w:rPr>
          <w:rFonts w:ascii="Times New Roman"/>
          <w:b w:val="false"/>
          <w:i w:val="false"/>
          <w:color w:val="000000"/>
          <w:sz w:val="28"/>
        </w:rPr>
        <w:t>
Приложение 37 к приказу исполняющего</w:t>
      </w:r>
      <w:r>
        <w:br/>
      </w:r>
      <w:r>
        <w:rPr>
          <w:rFonts w:ascii="Times New Roman"/>
          <w:b w:val="false"/>
          <w:i w:val="false"/>
          <w:color w:val="000000"/>
          <w:sz w:val="28"/>
        </w:rPr>
        <w:t xml:space="preserve">
обязанности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18 августа 2010 г. № 224         </w:t>
      </w:r>
    </w:p>
    <w:bookmarkEnd w:id="176"/>
    <w:bookmarkStart w:name="z739" w:id="177"/>
    <w:p>
      <w:pPr>
        <w:spacing w:after="0"/>
        <w:ind w:left="0"/>
        <w:jc w:val="left"/>
      </w:pPr>
      <w:r>
        <w:rPr>
          <w:rFonts w:ascii="Times New Roman"/>
          <w:b/>
          <w:i w:val="false"/>
          <w:color w:val="000000"/>
        </w:rPr>
        <w:t xml:space="preserve"> 
Инструкция</w:t>
      </w:r>
      <w:r>
        <w:br/>
      </w:r>
      <w:r>
        <w:rPr>
          <w:rFonts w:ascii="Times New Roman"/>
          <w:b/>
          <w:i w:val="false"/>
          <w:color w:val="000000"/>
        </w:rPr>
        <w:t>
по заполнению статистической формы общегосударственного</w:t>
      </w:r>
      <w:r>
        <w:br/>
      </w:r>
      <w:r>
        <w:rPr>
          <w:rFonts w:ascii="Times New Roman"/>
          <w:b/>
          <w:i w:val="false"/>
          <w:color w:val="000000"/>
        </w:rPr>
        <w:t>
статистического наблюдения «Наличие построек и сооружений в</w:t>
      </w:r>
      <w:r>
        <w:br/>
      </w:r>
      <w:r>
        <w:rPr>
          <w:rFonts w:ascii="Times New Roman"/>
          <w:b/>
          <w:i w:val="false"/>
          <w:color w:val="000000"/>
        </w:rPr>
        <w:t>
сельскохозяйственных предприятиях» (код 1591112, индекс 49-сх,</w:t>
      </w:r>
      <w:r>
        <w:br/>
      </w:r>
      <w:r>
        <w:rPr>
          <w:rFonts w:ascii="Times New Roman"/>
          <w:b/>
          <w:i w:val="false"/>
          <w:color w:val="000000"/>
        </w:rPr>
        <w:t>
периодичность один раз в 3 года)</w:t>
      </w:r>
    </w:p>
    <w:bookmarkEnd w:id="177"/>
    <w:bookmarkStart w:name="z740" w:id="178"/>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от 19 марта 2010 года и детализирует порядок заполнения статистической формы общегосударственного статистического наблюдения «Наличие построек и сооружений в сельскохозяйственных предприятиях» (код 1591112, индекс 49-сх, периодичность один раз в 3 года).</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сооружение - искусственно созданный объемный, плоскостной или линейный объект (наземный, надворный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размещения и хранения материальных ценностей или временного пребывания (перемещения) людей, грузов, а также размещения (прокладки, проводки) оборудования или коммуникаций;</w:t>
      </w:r>
      <w:r>
        <w:br/>
      </w:r>
      <w:r>
        <w:rPr>
          <w:rFonts w:ascii="Times New Roman"/>
          <w:b w:val="false"/>
          <w:i w:val="false"/>
          <w:color w:val="000000"/>
          <w:sz w:val="28"/>
        </w:rPr>
        <w:t>
</w:t>
      </w:r>
      <w:r>
        <w:rPr>
          <w:rFonts w:ascii="Times New Roman"/>
          <w:b w:val="false"/>
          <w:i w:val="false"/>
          <w:color w:val="000000"/>
          <w:sz w:val="28"/>
        </w:rPr>
        <w:t>
      2) зерносеменохранилища - здания или сооружения для хранения зерна. К ним относятся зерносклады, включая склады для хранения продовольственного и фуражного зерна, семенохранилища, постройки напольного, закромного и других типов, стационарные кукурузохранилища и другие помещения капитального типа для хранения зерна;</w:t>
      </w:r>
      <w:r>
        <w:br/>
      </w:r>
      <w:r>
        <w:rPr>
          <w:rFonts w:ascii="Times New Roman"/>
          <w:b w:val="false"/>
          <w:i w:val="false"/>
          <w:color w:val="000000"/>
          <w:sz w:val="28"/>
        </w:rPr>
        <w:t>
</w:t>
      </w:r>
      <w:r>
        <w:rPr>
          <w:rFonts w:ascii="Times New Roman"/>
          <w:b w:val="false"/>
          <w:i w:val="false"/>
          <w:color w:val="000000"/>
          <w:sz w:val="28"/>
        </w:rPr>
        <w:t>
      3) овощекартофелехранилища - здания или сооружение для хранения в свежем виде картофеля, корнеплодов, капусты и лука;</w:t>
      </w:r>
      <w:r>
        <w:br/>
      </w:r>
      <w:r>
        <w:rPr>
          <w:rFonts w:ascii="Times New Roman"/>
          <w:b w:val="false"/>
          <w:i w:val="false"/>
          <w:color w:val="000000"/>
          <w:sz w:val="28"/>
        </w:rPr>
        <w:t>
</w:t>
      </w:r>
      <w:r>
        <w:rPr>
          <w:rFonts w:ascii="Times New Roman"/>
          <w:b w:val="false"/>
          <w:i w:val="false"/>
          <w:color w:val="000000"/>
          <w:sz w:val="28"/>
        </w:rPr>
        <w:t>
      4) механизированные хранилища и склады - это хранилища и склады оборудованные средствами механизации для погрузочно-разгрузочных работ;</w:t>
      </w:r>
      <w:r>
        <w:br/>
      </w:r>
      <w:r>
        <w:rPr>
          <w:rFonts w:ascii="Times New Roman"/>
          <w:b w:val="false"/>
          <w:i w:val="false"/>
          <w:color w:val="000000"/>
          <w:sz w:val="28"/>
        </w:rPr>
        <w:t>
</w:t>
      </w:r>
      <w:r>
        <w:rPr>
          <w:rFonts w:ascii="Times New Roman"/>
          <w:b w:val="false"/>
          <w:i w:val="false"/>
          <w:color w:val="000000"/>
          <w:sz w:val="28"/>
        </w:rPr>
        <w:t>
      5) силосные и сенажные сооружения - башни, полубашни, облицованные ямы, траншеи и другие силосные сооружения, сенажные сооружения башенного и траншейного типов;</w:t>
      </w:r>
      <w:r>
        <w:br/>
      </w:r>
      <w:r>
        <w:rPr>
          <w:rFonts w:ascii="Times New Roman"/>
          <w:b w:val="false"/>
          <w:i w:val="false"/>
          <w:color w:val="000000"/>
          <w:sz w:val="28"/>
        </w:rPr>
        <w:t>
</w:t>
      </w:r>
      <w:r>
        <w:rPr>
          <w:rFonts w:ascii="Times New Roman"/>
          <w:b w:val="false"/>
          <w:i w:val="false"/>
          <w:color w:val="000000"/>
          <w:sz w:val="28"/>
        </w:rPr>
        <w:t>
      6) помещения для содержания сельскохозяйственных животных и птицы - нежилые сельскохозяйственные строения и сооружения, предназначенные для содержания сельскохозяйственных животных и птицы. К ним относятся капитальные, временные и приспособленные помещения, включая скотоместа в родильных отделениях, откормочных площадках круглогодичного действия, кроме выгульных дворов при животноводческих постройках, летних лагерей и помещений на отгонных пастбищах;</w:t>
      </w:r>
      <w:r>
        <w:br/>
      </w:r>
      <w:r>
        <w:rPr>
          <w:rFonts w:ascii="Times New Roman"/>
          <w:b w:val="false"/>
          <w:i w:val="false"/>
          <w:color w:val="000000"/>
          <w:sz w:val="28"/>
        </w:rPr>
        <w:t>
</w:t>
      </w:r>
      <w:r>
        <w:rPr>
          <w:rFonts w:ascii="Times New Roman"/>
          <w:b w:val="false"/>
          <w:i w:val="false"/>
          <w:color w:val="000000"/>
          <w:sz w:val="28"/>
        </w:rPr>
        <w:t>
      7) вместимость - количество скотомест и птицемест в помещениях;</w:t>
      </w:r>
      <w:r>
        <w:br/>
      </w:r>
      <w:r>
        <w:rPr>
          <w:rFonts w:ascii="Times New Roman"/>
          <w:b w:val="false"/>
          <w:i w:val="false"/>
          <w:color w:val="000000"/>
          <w:sz w:val="28"/>
        </w:rPr>
        <w:t>
</w:t>
      </w:r>
      <w:r>
        <w:rPr>
          <w:rFonts w:ascii="Times New Roman"/>
          <w:b w:val="false"/>
          <w:i w:val="false"/>
          <w:color w:val="000000"/>
          <w:sz w:val="28"/>
        </w:rPr>
        <w:t>
      8) капитальные помещения - постройки и сооружения с кирпичными, железобетонными, каменными стенами, бетонными или цементными полами, имеющими специальное оборудование для поддержания температурного режима;</w:t>
      </w:r>
      <w:r>
        <w:br/>
      </w:r>
      <w:r>
        <w:rPr>
          <w:rFonts w:ascii="Times New Roman"/>
          <w:b w:val="false"/>
          <w:i w:val="false"/>
          <w:color w:val="000000"/>
          <w:sz w:val="28"/>
        </w:rPr>
        <w:t>
</w:t>
      </w:r>
      <w:r>
        <w:rPr>
          <w:rFonts w:ascii="Times New Roman"/>
          <w:b w:val="false"/>
          <w:i w:val="false"/>
          <w:color w:val="000000"/>
          <w:sz w:val="28"/>
        </w:rPr>
        <w:t>
      9) капитальные животноводческие и птицеводческие помещения - помещения, построенные по типовым или индивидуальным проектам, а так же переоборудованным из капитальных построек другого назначения с соблюдением норм технологического проектирования;</w:t>
      </w:r>
      <w:r>
        <w:br/>
      </w:r>
      <w:r>
        <w:rPr>
          <w:rFonts w:ascii="Times New Roman"/>
          <w:b w:val="false"/>
          <w:i w:val="false"/>
          <w:color w:val="000000"/>
          <w:sz w:val="28"/>
        </w:rPr>
        <w:t>
</w:t>
      </w:r>
      <w:r>
        <w:rPr>
          <w:rFonts w:ascii="Times New Roman"/>
          <w:b w:val="false"/>
          <w:i w:val="false"/>
          <w:color w:val="000000"/>
          <w:sz w:val="28"/>
        </w:rPr>
        <w:t>
      10) временные и приспособленные помещения (постройки) - помещения (постройки), построенные из недолговечных материалов (глинобитные, сырцовые, глиноплетенные и тому подобные), а так же переоборудованные из приспособленных помещений другого назначения.</w:t>
      </w:r>
      <w:r>
        <w:br/>
      </w:r>
      <w:r>
        <w:rPr>
          <w:rFonts w:ascii="Times New Roman"/>
          <w:b w:val="false"/>
          <w:i w:val="false"/>
          <w:color w:val="000000"/>
          <w:sz w:val="28"/>
        </w:rPr>
        <w:t>
</w:t>
      </w:r>
      <w:r>
        <w:rPr>
          <w:rFonts w:ascii="Times New Roman"/>
          <w:b w:val="false"/>
          <w:i w:val="false"/>
          <w:color w:val="000000"/>
          <w:sz w:val="28"/>
        </w:rPr>
        <w:t>
      3. В графе 1 разделе 1 показывается количество хранилищ и тепличных комбинатов на 1 января отчетного года, в графе 5 - в том числе капитальных.</w:t>
      </w:r>
      <w:r>
        <w:br/>
      </w:r>
      <w:r>
        <w:rPr>
          <w:rFonts w:ascii="Times New Roman"/>
          <w:b w:val="false"/>
          <w:i w:val="false"/>
          <w:color w:val="000000"/>
          <w:sz w:val="28"/>
        </w:rPr>
        <w:t>
</w:t>
      </w:r>
      <w:r>
        <w:rPr>
          <w:rFonts w:ascii="Times New Roman"/>
          <w:b w:val="false"/>
          <w:i w:val="false"/>
          <w:color w:val="000000"/>
          <w:sz w:val="28"/>
        </w:rPr>
        <w:t>
      В графе 2 отражается общая площадь хранилищ, складов и прочих построек в кв.м, в графе 6 - в том числе капитальных.</w:t>
      </w:r>
      <w:r>
        <w:br/>
      </w:r>
      <w:r>
        <w:rPr>
          <w:rFonts w:ascii="Times New Roman"/>
          <w:b w:val="false"/>
          <w:i w:val="false"/>
          <w:color w:val="000000"/>
          <w:sz w:val="28"/>
        </w:rPr>
        <w:t>
</w:t>
      </w:r>
      <w:r>
        <w:rPr>
          <w:rFonts w:ascii="Times New Roman"/>
          <w:b w:val="false"/>
          <w:i w:val="false"/>
          <w:color w:val="000000"/>
          <w:sz w:val="28"/>
        </w:rPr>
        <w:t>
      В графе 3 указывается их вместимость, временных и приспособленных сооружений, как действующих, так и не действующих вследствие неисправности, ремонта, модернизации или реконструкции объектов, которые находились на балансе предприятия на момент составления отчета, в графе 7 - в том числе капитальных.</w:t>
      </w:r>
      <w:r>
        <w:br/>
      </w:r>
      <w:r>
        <w:rPr>
          <w:rFonts w:ascii="Times New Roman"/>
          <w:b w:val="false"/>
          <w:i w:val="false"/>
          <w:color w:val="000000"/>
          <w:sz w:val="28"/>
        </w:rPr>
        <w:t>
</w:t>
      </w:r>
      <w:r>
        <w:rPr>
          <w:rFonts w:ascii="Times New Roman"/>
          <w:b w:val="false"/>
          <w:i w:val="false"/>
          <w:color w:val="000000"/>
          <w:sz w:val="28"/>
        </w:rPr>
        <w:t>
      В графе 4 показывается стоимость построек и сооружений по балансовой стоимости за вычетом амортизационных отчислений, в графе 8 - в том числе капитальных.</w:t>
      </w:r>
      <w:r>
        <w:br/>
      </w:r>
      <w:r>
        <w:rPr>
          <w:rFonts w:ascii="Times New Roman"/>
          <w:b w:val="false"/>
          <w:i w:val="false"/>
          <w:color w:val="000000"/>
          <w:sz w:val="28"/>
        </w:rPr>
        <w:t>
</w:t>
      </w:r>
      <w:r>
        <w:rPr>
          <w:rFonts w:ascii="Times New Roman"/>
          <w:b w:val="false"/>
          <w:i w:val="false"/>
          <w:color w:val="000000"/>
          <w:sz w:val="28"/>
        </w:rPr>
        <w:t>
      В этом разделе приводятся данные по хранилищам и складам как механизированным так и не механизированным.</w:t>
      </w:r>
      <w:r>
        <w:br/>
      </w:r>
      <w:r>
        <w:rPr>
          <w:rFonts w:ascii="Times New Roman"/>
          <w:b w:val="false"/>
          <w:i w:val="false"/>
          <w:color w:val="000000"/>
          <w:sz w:val="28"/>
        </w:rPr>
        <w:t>
</w:t>
      </w:r>
      <w:r>
        <w:rPr>
          <w:rFonts w:ascii="Times New Roman"/>
          <w:b w:val="false"/>
          <w:i w:val="false"/>
          <w:color w:val="000000"/>
          <w:sz w:val="28"/>
        </w:rPr>
        <w:t>
      По коду 1.01 показывается наличие хранилищ и складов для зерна и продуктов переработки зерна, включая зернофуражные.</w:t>
      </w:r>
      <w:r>
        <w:br/>
      </w:r>
      <w:r>
        <w:rPr>
          <w:rFonts w:ascii="Times New Roman"/>
          <w:b w:val="false"/>
          <w:i w:val="false"/>
          <w:color w:val="000000"/>
          <w:sz w:val="28"/>
        </w:rPr>
        <w:t>
</w:t>
      </w:r>
      <w:r>
        <w:rPr>
          <w:rFonts w:ascii="Times New Roman"/>
          <w:b w:val="false"/>
          <w:i w:val="false"/>
          <w:color w:val="000000"/>
          <w:sz w:val="28"/>
        </w:rPr>
        <w:t>
      По коду 1.02 показываются сведения по овощекартофелехранилищам, предназначенным для хранения овощей и картофеля на семена, корм скоту, продовольственные цели и реализацию в течение зимы и весны.</w:t>
      </w:r>
      <w:r>
        <w:br/>
      </w:r>
      <w:r>
        <w:rPr>
          <w:rFonts w:ascii="Times New Roman"/>
          <w:b w:val="false"/>
          <w:i w:val="false"/>
          <w:color w:val="000000"/>
          <w:sz w:val="28"/>
        </w:rPr>
        <w:t>
</w:t>
      </w:r>
      <w:r>
        <w:rPr>
          <w:rFonts w:ascii="Times New Roman"/>
          <w:b w:val="false"/>
          <w:i w:val="false"/>
          <w:color w:val="000000"/>
          <w:sz w:val="28"/>
        </w:rPr>
        <w:t>
      По коду 1.03 показываются сооружения для хранения кормовых корнеплодов.</w:t>
      </w:r>
      <w:r>
        <w:br/>
      </w:r>
      <w:r>
        <w:rPr>
          <w:rFonts w:ascii="Times New Roman"/>
          <w:b w:val="false"/>
          <w:i w:val="false"/>
          <w:color w:val="000000"/>
          <w:sz w:val="28"/>
        </w:rPr>
        <w:t>
</w:t>
      </w:r>
      <w:r>
        <w:rPr>
          <w:rFonts w:ascii="Times New Roman"/>
          <w:b w:val="false"/>
          <w:i w:val="false"/>
          <w:color w:val="000000"/>
          <w:sz w:val="28"/>
        </w:rPr>
        <w:t>
      По коду 1.04 показываются хранилища для хранения плодов семечковых и косточковых культур, ягод, орехоплодных, цитрусовых и винограда.</w:t>
      </w:r>
      <w:r>
        <w:br/>
      </w:r>
      <w:r>
        <w:rPr>
          <w:rFonts w:ascii="Times New Roman"/>
          <w:b w:val="false"/>
          <w:i w:val="false"/>
          <w:color w:val="000000"/>
          <w:sz w:val="28"/>
        </w:rPr>
        <w:t>
</w:t>
      </w:r>
      <w:r>
        <w:rPr>
          <w:rFonts w:ascii="Times New Roman"/>
          <w:b w:val="false"/>
          <w:i w:val="false"/>
          <w:color w:val="000000"/>
          <w:sz w:val="28"/>
        </w:rPr>
        <w:t>
      По коду 1.05 показываются сооружения для силоса и сенажа, включая башни и траншеи.</w:t>
      </w:r>
      <w:r>
        <w:br/>
      </w:r>
      <w:r>
        <w:rPr>
          <w:rFonts w:ascii="Times New Roman"/>
          <w:b w:val="false"/>
          <w:i w:val="false"/>
          <w:color w:val="000000"/>
          <w:sz w:val="28"/>
        </w:rPr>
        <w:t>
</w:t>
      </w:r>
      <w:r>
        <w:rPr>
          <w:rFonts w:ascii="Times New Roman"/>
          <w:b w:val="false"/>
          <w:i w:val="false"/>
          <w:color w:val="000000"/>
          <w:sz w:val="28"/>
        </w:rPr>
        <w:t>
      По коду 1.06 приводятся данные по всем типам навозохранилищ наземного типа, полузаглубленным емкостям для хранения навоза в очистных сооружениях и другим хранилищам, независимо от физического состояния навоза (жидкий, полужидкий, твердый).</w:t>
      </w:r>
      <w:r>
        <w:br/>
      </w:r>
      <w:r>
        <w:rPr>
          <w:rFonts w:ascii="Times New Roman"/>
          <w:b w:val="false"/>
          <w:i w:val="false"/>
          <w:color w:val="000000"/>
          <w:sz w:val="28"/>
        </w:rPr>
        <w:t>
</w:t>
      </w:r>
      <w:r>
        <w:rPr>
          <w:rFonts w:ascii="Times New Roman"/>
          <w:b w:val="false"/>
          <w:i w:val="false"/>
          <w:color w:val="000000"/>
          <w:sz w:val="28"/>
        </w:rPr>
        <w:t>
      Земляные площадки для складирования и накопления навоза, а так же площадки для приготовления навозно-торфяных и других компостов здесь не показываются.</w:t>
      </w:r>
      <w:r>
        <w:br/>
      </w:r>
      <w:r>
        <w:rPr>
          <w:rFonts w:ascii="Times New Roman"/>
          <w:b w:val="false"/>
          <w:i w:val="false"/>
          <w:color w:val="000000"/>
          <w:sz w:val="28"/>
        </w:rPr>
        <w:t>
</w:t>
      </w:r>
      <w:r>
        <w:rPr>
          <w:rFonts w:ascii="Times New Roman"/>
          <w:b w:val="false"/>
          <w:i w:val="false"/>
          <w:color w:val="000000"/>
          <w:sz w:val="28"/>
        </w:rPr>
        <w:t>
      По коду 1.07 показываются склады для хранения минеральных удобрений и ядохимикатов.</w:t>
      </w:r>
      <w:r>
        <w:br/>
      </w:r>
      <w:r>
        <w:rPr>
          <w:rFonts w:ascii="Times New Roman"/>
          <w:b w:val="false"/>
          <w:i w:val="false"/>
          <w:color w:val="000000"/>
          <w:sz w:val="28"/>
        </w:rPr>
        <w:t>
</w:t>
      </w:r>
      <w:r>
        <w:rPr>
          <w:rFonts w:ascii="Times New Roman"/>
          <w:b w:val="false"/>
          <w:i w:val="false"/>
          <w:color w:val="000000"/>
          <w:sz w:val="28"/>
        </w:rPr>
        <w:t>
      По коду 1.08 показываются сенохранилища (склады и навесы для сена).</w:t>
      </w:r>
      <w:r>
        <w:br/>
      </w:r>
      <w:r>
        <w:rPr>
          <w:rFonts w:ascii="Times New Roman"/>
          <w:b w:val="false"/>
          <w:i w:val="false"/>
          <w:color w:val="000000"/>
          <w:sz w:val="28"/>
        </w:rPr>
        <w:t>
</w:t>
      </w:r>
      <w:r>
        <w:rPr>
          <w:rFonts w:ascii="Times New Roman"/>
          <w:b w:val="false"/>
          <w:i w:val="false"/>
          <w:color w:val="000000"/>
          <w:sz w:val="28"/>
        </w:rPr>
        <w:t>
      По коду 1.09 показываются теплицы для выращивания овощей, а по коду 1.10 - для выращивания цветов в кв. м.</w:t>
      </w:r>
      <w:r>
        <w:br/>
      </w:r>
      <w:r>
        <w:rPr>
          <w:rFonts w:ascii="Times New Roman"/>
          <w:b w:val="false"/>
          <w:i w:val="false"/>
          <w:color w:val="000000"/>
          <w:sz w:val="28"/>
        </w:rPr>
        <w:t>
</w:t>
      </w:r>
      <w:r>
        <w:rPr>
          <w:rFonts w:ascii="Times New Roman"/>
          <w:b w:val="false"/>
          <w:i w:val="false"/>
          <w:color w:val="000000"/>
          <w:sz w:val="28"/>
        </w:rPr>
        <w:t>
      По коду 1.19 - прочие постройки.</w:t>
      </w:r>
      <w:r>
        <w:br/>
      </w:r>
      <w:r>
        <w:rPr>
          <w:rFonts w:ascii="Times New Roman"/>
          <w:b w:val="false"/>
          <w:i w:val="false"/>
          <w:color w:val="000000"/>
          <w:sz w:val="28"/>
        </w:rPr>
        <w:t>
</w:t>
      </w:r>
      <w:r>
        <w:rPr>
          <w:rFonts w:ascii="Times New Roman"/>
          <w:b w:val="false"/>
          <w:i w:val="false"/>
          <w:color w:val="000000"/>
          <w:sz w:val="28"/>
        </w:rPr>
        <w:t>
      В графе 1 раздела 2 отражаются данные о числе отдельных помещений для содержания скота, находящихся на балансе хозяйства, по графе 5 - в том числе капитальных. В графе 2 показывается их общая площадь в кв.м, по графе 6 - в том числе капитальных. В графе 3 показывается общая вместимость (в головах ското-(птице-)мест), по графе 7 - в том числе капитальных. В графе 4 показывается стоимость построек и сооружений по балансовой стоимости за вычетом амортизационных отчислений с учетом затрат на капитальный ремонт, по графе 8 - в том числе капитальных.</w:t>
      </w:r>
      <w:r>
        <w:br/>
      </w:r>
      <w:r>
        <w:rPr>
          <w:rFonts w:ascii="Times New Roman"/>
          <w:b w:val="false"/>
          <w:i w:val="false"/>
          <w:color w:val="000000"/>
          <w:sz w:val="28"/>
        </w:rPr>
        <w:t>
</w:t>
      </w:r>
      <w:r>
        <w:rPr>
          <w:rFonts w:ascii="Times New Roman"/>
          <w:b w:val="false"/>
          <w:i w:val="false"/>
          <w:color w:val="000000"/>
          <w:sz w:val="28"/>
        </w:rPr>
        <w:t>
      Количество скотомест в помещениях определяется в следующем порядке: данные о вместимости животноводческих построек и сооружений приводятся по всем помещениям, числящимся на балансе хозяйства: капитальным, временным и приспособленным, включая скотоместа в родильных отделениях, животноводческих комплексах, откормочных площадках круглогодового действия, кроме выгульных дворов при животноводческих постройках, летних лагерей и помещений на отгонных пастбищах с сезонным характером производства.</w:t>
      </w:r>
      <w:r>
        <w:br/>
      </w:r>
      <w:r>
        <w:rPr>
          <w:rFonts w:ascii="Times New Roman"/>
          <w:b w:val="false"/>
          <w:i w:val="false"/>
          <w:color w:val="000000"/>
          <w:sz w:val="28"/>
        </w:rPr>
        <w:t>
</w:t>
      </w:r>
      <w:r>
        <w:rPr>
          <w:rFonts w:ascii="Times New Roman"/>
          <w:b w:val="false"/>
          <w:i w:val="false"/>
          <w:color w:val="000000"/>
          <w:sz w:val="28"/>
        </w:rPr>
        <w:t>
      Животноводческие помещения для содержания скота и птицы в отчете отражаются по строкам раздела в соответствии с их наименованиями, указанными в инвентаризационных карточках.</w:t>
      </w:r>
      <w:r>
        <w:br/>
      </w:r>
      <w:r>
        <w:rPr>
          <w:rFonts w:ascii="Times New Roman"/>
          <w:b w:val="false"/>
          <w:i w:val="false"/>
          <w:color w:val="000000"/>
          <w:sz w:val="28"/>
        </w:rPr>
        <w:t>
</w:t>
      </w:r>
      <w:r>
        <w:rPr>
          <w:rFonts w:ascii="Times New Roman"/>
          <w:b w:val="false"/>
          <w:i w:val="false"/>
          <w:color w:val="000000"/>
          <w:sz w:val="28"/>
        </w:rPr>
        <w:t>
      Аналогичные определения количества скотомест должны быть сделаны по всем временным приспособленным животноводческим помещениям, оборудованным и необорудованным средствами механизации.</w:t>
      </w:r>
      <w:r>
        <w:br/>
      </w:r>
      <w:r>
        <w:rPr>
          <w:rFonts w:ascii="Times New Roman"/>
          <w:b w:val="false"/>
          <w:i w:val="false"/>
          <w:color w:val="000000"/>
          <w:sz w:val="28"/>
        </w:rPr>
        <w:t>
</w:t>
      </w:r>
      <w:r>
        <w:rPr>
          <w:rFonts w:ascii="Times New Roman"/>
          <w:b w:val="false"/>
          <w:i w:val="false"/>
          <w:color w:val="000000"/>
          <w:sz w:val="28"/>
        </w:rPr>
        <w:t>
      При переоборудовании помещений (изменение производственного назначения) должно быть изменено их наименование в инвентарной карточке. Переоборудованные помещения в отчете показываются по тем строкам, которые соответствуют их новому производственному назначению.</w:t>
      </w:r>
      <w:r>
        <w:br/>
      </w:r>
      <w:r>
        <w:rPr>
          <w:rFonts w:ascii="Times New Roman"/>
          <w:b w:val="false"/>
          <w:i w:val="false"/>
          <w:color w:val="000000"/>
          <w:sz w:val="28"/>
        </w:rPr>
        <w:t>
</w:t>
      </w:r>
      <w:r>
        <w:rPr>
          <w:rFonts w:ascii="Times New Roman"/>
          <w:b w:val="false"/>
          <w:i w:val="false"/>
          <w:color w:val="000000"/>
          <w:sz w:val="28"/>
        </w:rPr>
        <w:t>
      Например: в хозяйстве помещения для содержания маточного поголовья свиней было в отчетном году переоборудовано в коровник. При этом в инвентарную карточку учета этого объекта должны быть внесены соответствующие изменения, то есть помещение должно числится на балансе уже как коровник, а не как маточник для свиней.</w:t>
      </w:r>
      <w:r>
        <w:br/>
      </w:r>
      <w:r>
        <w:rPr>
          <w:rFonts w:ascii="Times New Roman"/>
          <w:b w:val="false"/>
          <w:i w:val="false"/>
          <w:color w:val="000000"/>
          <w:sz w:val="28"/>
        </w:rPr>
        <w:t>
</w:t>
      </w:r>
      <w:r>
        <w:rPr>
          <w:rFonts w:ascii="Times New Roman"/>
          <w:b w:val="false"/>
          <w:i w:val="false"/>
          <w:color w:val="000000"/>
          <w:sz w:val="28"/>
        </w:rPr>
        <w:t>
      По птицефабрикам количество ското-(птице-)мест приводится по проектной документации. Здесь отражаются данные только по тем животноводческим комплексам и откормочным площадкам круглогодового действия, мощность которых соответствует размерам, указанным по строкам.</w:t>
      </w:r>
      <w:r>
        <w:br/>
      </w:r>
      <w:r>
        <w:rPr>
          <w:rFonts w:ascii="Times New Roman"/>
          <w:b w:val="false"/>
          <w:i w:val="false"/>
          <w:color w:val="000000"/>
          <w:sz w:val="28"/>
        </w:rPr>
        <w:t>
</w:t>
      </w:r>
      <w:r>
        <w:rPr>
          <w:rFonts w:ascii="Times New Roman"/>
          <w:b w:val="false"/>
          <w:i w:val="false"/>
          <w:color w:val="000000"/>
          <w:sz w:val="28"/>
        </w:rPr>
        <w:t>
      В графе 1 раздела 3 показывается количество зданий соответствующего назначения, построенных по типовым и индивидуальным проектам, включая реконструированные, числящиеся в бухгалтерском учете как самостоятельные инвентарные объекты, по графе 4 - в том числе капитальные.</w:t>
      </w:r>
      <w:r>
        <w:br/>
      </w:r>
      <w:r>
        <w:rPr>
          <w:rFonts w:ascii="Times New Roman"/>
          <w:b w:val="false"/>
          <w:i w:val="false"/>
          <w:color w:val="000000"/>
          <w:sz w:val="28"/>
        </w:rPr>
        <w:t>
</w:t>
      </w:r>
      <w:r>
        <w:rPr>
          <w:rFonts w:ascii="Times New Roman"/>
          <w:b w:val="false"/>
          <w:i w:val="false"/>
          <w:color w:val="000000"/>
          <w:sz w:val="28"/>
        </w:rPr>
        <w:t>
      В графе 2 отражается полезная суммарная площадь зданий, по графе 5 - в том числе капитальные здания, указанные в графах 1 и 4 (по ремонтным мастерским – площадь монтажных залов и специализированных участков, по гаражам – производственная мощность всех участков зданий гаража).</w:t>
      </w:r>
      <w:r>
        <w:br/>
      </w:r>
      <w:r>
        <w:rPr>
          <w:rFonts w:ascii="Times New Roman"/>
          <w:b w:val="false"/>
          <w:i w:val="false"/>
          <w:color w:val="000000"/>
          <w:sz w:val="28"/>
        </w:rPr>
        <w:t>
</w:t>
      </w:r>
      <w:r>
        <w:rPr>
          <w:rFonts w:ascii="Times New Roman"/>
          <w:b w:val="false"/>
          <w:i w:val="false"/>
          <w:color w:val="000000"/>
          <w:sz w:val="28"/>
        </w:rPr>
        <w:t>
      В графе 3 показывается стоимость зданий по балансовой стоимости за вычетом амортизационных отчислений с учетом затрат на капитальный ремонт, по графе 6 - в том числе капитальных.</w:t>
      </w:r>
      <w:r>
        <w:br/>
      </w:r>
      <w:r>
        <w:rPr>
          <w:rFonts w:ascii="Times New Roman"/>
          <w:b w:val="false"/>
          <w:i w:val="false"/>
          <w:color w:val="000000"/>
          <w:sz w:val="28"/>
        </w:rPr>
        <w:t>
</w:t>
      </w:r>
      <w:r>
        <w:rPr>
          <w:rFonts w:ascii="Times New Roman"/>
          <w:b w:val="false"/>
          <w:i w:val="false"/>
          <w:color w:val="000000"/>
          <w:sz w:val="28"/>
        </w:rPr>
        <w:t>
      Примечание: Х – данная позиция не подлежит заполнению.</w:t>
      </w:r>
      <w:r>
        <w:br/>
      </w:r>
      <w:r>
        <w:rPr>
          <w:rFonts w:ascii="Times New Roman"/>
          <w:b w:val="false"/>
          <w:i w:val="false"/>
          <w:color w:val="000000"/>
          <w:sz w:val="28"/>
        </w:rPr>
        <w:t>
</w:t>
      </w:r>
      <w:r>
        <w:rPr>
          <w:rFonts w:ascii="Times New Roman"/>
          <w:b w:val="false"/>
          <w:i w:val="false"/>
          <w:color w:val="000000"/>
          <w:sz w:val="28"/>
        </w:rPr>
        <w:t>
      4.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1 «Наличие построек и сооружений в растениеводстве»</w:t>
      </w:r>
      <w:r>
        <w:br/>
      </w:r>
      <w:r>
        <w:rPr>
          <w:rFonts w:ascii="Times New Roman"/>
          <w:b w:val="false"/>
          <w:i w:val="false"/>
          <w:color w:val="000000"/>
          <w:sz w:val="28"/>
        </w:rPr>
        <w:t>
      по всем кодам строк:</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графе 5;</w:t>
      </w:r>
      <w:r>
        <w:br/>
      </w:r>
      <w:r>
        <w:rPr>
          <w:rFonts w:ascii="Times New Roman"/>
          <w:b w:val="false"/>
          <w:i w:val="false"/>
          <w:color w:val="000000"/>
          <w:sz w:val="28"/>
        </w:rPr>
        <w:t xml:space="preserve">
      графа 2 </w:t>
      </w:r>
      <w:r>
        <w:rPr>
          <w:rFonts w:ascii="Times New Roman"/>
          <w:b w:val="false"/>
          <w:i w:val="false"/>
          <w:color w:val="000000"/>
          <w:sz w:val="28"/>
          <w:u w:val="single"/>
        </w:rPr>
        <w:t>&gt;</w:t>
      </w:r>
      <w:r>
        <w:rPr>
          <w:rFonts w:ascii="Times New Roman"/>
          <w:b w:val="false"/>
          <w:i w:val="false"/>
          <w:color w:val="000000"/>
          <w:sz w:val="28"/>
        </w:rPr>
        <w:t xml:space="preserve"> графе 6;</w:t>
      </w:r>
      <w:r>
        <w:br/>
      </w:r>
      <w:r>
        <w:rPr>
          <w:rFonts w:ascii="Times New Roman"/>
          <w:b w:val="false"/>
          <w:i w:val="false"/>
          <w:color w:val="000000"/>
          <w:sz w:val="28"/>
        </w:rPr>
        <w:t xml:space="preserve">
      графа 3 </w:t>
      </w:r>
      <w:r>
        <w:rPr>
          <w:rFonts w:ascii="Times New Roman"/>
          <w:b w:val="false"/>
          <w:i w:val="false"/>
          <w:color w:val="000000"/>
          <w:sz w:val="28"/>
          <w:u w:val="single"/>
        </w:rPr>
        <w:t>&gt;</w:t>
      </w:r>
      <w:r>
        <w:rPr>
          <w:rFonts w:ascii="Times New Roman"/>
          <w:b w:val="false"/>
          <w:i w:val="false"/>
          <w:color w:val="000000"/>
          <w:sz w:val="28"/>
        </w:rPr>
        <w:t xml:space="preserve"> графе 7;</w:t>
      </w:r>
      <w:r>
        <w:br/>
      </w:r>
      <w:r>
        <w:rPr>
          <w:rFonts w:ascii="Times New Roman"/>
          <w:b w:val="false"/>
          <w:i w:val="false"/>
          <w:color w:val="000000"/>
          <w:sz w:val="28"/>
        </w:rPr>
        <w:t xml:space="preserve">
      графа 4 </w:t>
      </w:r>
      <w:r>
        <w:rPr>
          <w:rFonts w:ascii="Times New Roman"/>
          <w:b w:val="false"/>
          <w:i w:val="false"/>
          <w:color w:val="000000"/>
          <w:sz w:val="28"/>
          <w:u w:val="single"/>
        </w:rPr>
        <w:t>&gt;</w:t>
      </w:r>
      <w:r>
        <w:rPr>
          <w:rFonts w:ascii="Times New Roman"/>
          <w:b w:val="false"/>
          <w:i w:val="false"/>
          <w:color w:val="000000"/>
          <w:sz w:val="28"/>
        </w:rPr>
        <w:t xml:space="preserve"> графе 8;</w:t>
      </w:r>
      <w:r>
        <w:br/>
      </w:r>
      <w:r>
        <w:rPr>
          <w:rFonts w:ascii="Times New Roman"/>
          <w:b w:val="false"/>
          <w:i w:val="false"/>
          <w:color w:val="000000"/>
          <w:sz w:val="28"/>
        </w:rPr>
        <w:t>
</w:t>
      </w:r>
      <w:r>
        <w:rPr>
          <w:rFonts w:ascii="Times New Roman"/>
          <w:b w:val="false"/>
          <w:i w:val="false"/>
          <w:color w:val="000000"/>
          <w:sz w:val="28"/>
        </w:rPr>
        <w:t>
      2) раздел 2 «Наличие построек и сооружений в животноводстве»</w:t>
      </w:r>
      <w:r>
        <w:br/>
      </w:r>
      <w:r>
        <w:rPr>
          <w:rFonts w:ascii="Times New Roman"/>
          <w:b w:val="false"/>
          <w:i w:val="false"/>
          <w:color w:val="000000"/>
          <w:sz w:val="28"/>
        </w:rPr>
        <w:t>
      по всем кодам строк:</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графе 5;</w:t>
      </w:r>
      <w:r>
        <w:br/>
      </w:r>
      <w:r>
        <w:rPr>
          <w:rFonts w:ascii="Times New Roman"/>
          <w:b w:val="false"/>
          <w:i w:val="false"/>
          <w:color w:val="000000"/>
          <w:sz w:val="28"/>
        </w:rPr>
        <w:t xml:space="preserve">
      графа 2 </w:t>
      </w:r>
      <w:r>
        <w:rPr>
          <w:rFonts w:ascii="Times New Roman"/>
          <w:b w:val="false"/>
          <w:i w:val="false"/>
          <w:color w:val="000000"/>
          <w:sz w:val="28"/>
          <w:u w:val="single"/>
        </w:rPr>
        <w:t>&gt;</w:t>
      </w:r>
      <w:r>
        <w:rPr>
          <w:rFonts w:ascii="Times New Roman"/>
          <w:b w:val="false"/>
          <w:i w:val="false"/>
          <w:color w:val="000000"/>
          <w:sz w:val="28"/>
        </w:rPr>
        <w:t xml:space="preserve"> графе 6;</w:t>
      </w:r>
      <w:r>
        <w:br/>
      </w:r>
      <w:r>
        <w:rPr>
          <w:rFonts w:ascii="Times New Roman"/>
          <w:b w:val="false"/>
          <w:i w:val="false"/>
          <w:color w:val="000000"/>
          <w:sz w:val="28"/>
        </w:rPr>
        <w:t xml:space="preserve">
      графа 3 </w:t>
      </w:r>
      <w:r>
        <w:rPr>
          <w:rFonts w:ascii="Times New Roman"/>
          <w:b w:val="false"/>
          <w:i w:val="false"/>
          <w:color w:val="000000"/>
          <w:sz w:val="28"/>
          <w:u w:val="single"/>
        </w:rPr>
        <w:t>&gt;</w:t>
      </w:r>
      <w:r>
        <w:rPr>
          <w:rFonts w:ascii="Times New Roman"/>
          <w:b w:val="false"/>
          <w:i w:val="false"/>
          <w:color w:val="000000"/>
          <w:sz w:val="28"/>
        </w:rPr>
        <w:t xml:space="preserve"> графе 7;</w:t>
      </w:r>
      <w:r>
        <w:br/>
      </w:r>
      <w:r>
        <w:rPr>
          <w:rFonts w:ascii="Times New Roman"/>
          <w:b w:val="false"/>
          <w:i w:val="false"/>
          <w:color w:val="000000"/>
          <w:sz w:val="28"/>
        </w:rPr>
        <w:t xml:space="preserve">
      графа 4 </w:t>
      </w:r>
      <w:r>
        <w:rPr>
          <w:rFonts w:ascii="Times New Roman"/>
          <w:b w:val="false"/>
          <w:i w:val="false"/>
          <w:color w:val="000000"/>
          <w:sz w:val="28"/>
          <w:u w:val="single"/>
        </w:rPr>
        <w:t>&gt;</w:t>
      </w:r>
      <w:r>
        <w:rPr>
          <w:rFonts w:ascii="Times New Roman"/>
          <w:b w:val="false"/>
          <w:i w:val="false"/>
          <w:color w:val="000000"/>
          <w:sz w:val="28"/>
        </w:rPr>
        <w:t xml:space="preserve"> графе 8;</w:t>
      </w:r>
      <w:r>
        <w:br/>
      </w:r>
      <w:r>
        <w:rPr>
          <w:rFonts w:ascii="Times New Roman"/>
          <w:b w:val="false"/>
          <w:i w:val="false"/>
          <w:color w:val="000000"/>
          <w:sz w:val="28"/>
        </w:rPr>
        <w:t>
</w:t>
      </w:r>
      <w:r>
        <w:rPr>
          <w:rFonts w:ascii="Times New Roman"/>
          <w:b w:val="false"/>
          <w:i w:val="false"/>
          <w:color w:val="000000"/>
          <w:sz w:val="28"/>
        </w:rPr>
        <w:t>
      3) раздел 3 «Наличие ремонтных мастерских, пунктов технического обслуживания и производственных площадей для хранения сельхозтехники»</w:t>
      </w:r>
      <w:r>
        <w:br/>
      </w:r>
      <w:r>
        <w:rPr>
          <w:rFonts w:ascii="Times New Roman"/>
          <w:b w:val="false"/>
          <w:i w:val="false"/>
          <w:color w:val="000000"/>
          <w:sz w:val="28"/>
        </w:rPr>
        <w:t>
      по всем кодам строк:</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графе 4;</w:t>
      </w:r>
      <w:r>
        <w:br/>
      </w:r>
      <w:r>
        <w:rPr>
          <w:rFonts w:ascii="Times New Roman"/>
          <w:b w:val="false"/>
          <w:i w:val="false"/>
          <w:color w:val="000000"/>
          <w:sz w:val="28"/>
        </w:rPr>
        <w:t xml:space="preserve">
      графа 2 </w:t>
      </w:r>
      <w:r>
        <w:rPr>
          <w:rFonts w:ascii="Times New Roman"/>
          <w:b w:val="false"/>
          <w:i w:val="false"/>
          <w:color w:val="000000"/>
          <w:sz w:val="28"/>
          <w:u w:val="single"/>
        </w:rPr>
        <w:t>&gt;</w:t>
      </w:r>
      <w:r>
        <w:rPr>
          <w:rFonts w:ascii="Times New Roman"/>
          <w:b w:val="false"/>
          <w:i w:val="false"/>
          <w:color w:val="000000"/>
          <w:sz w:val="28"/>
        </w:rPr>
        <w:t xml:space="preserve"> графе 5;</w:t>
      </w:r>
      <w:r>
        <w:br/>
      </w:r>
      <w:r>
        <w:rPr>
          <w:rFonts w:ascii="Times New Roman"/>
          <w:b w:val="false"/>
          <w:i w:val="false"/>
          <w:color w:val="000000"/>
          <w:sz w:val="28"/>
        </w:rPr>
        <w:t xml:space="preserve">
      графа 3 </w:t>
      </w:r>
      <w:r>
        <w:rPr>
          <w:rFonts w:ascii="Times New Roman"/>
          <w:b w:val="false"/>
          <w:i w:val="false"/>
          <w:color w:val="000000"/>
          <w:sz w:val="28"/>
          <w:u w:val="single"/>
        </w:rPr>
        <w:t>&gt;</w:t>
      </w:r>
      <w:r>
        <w:rPr>
          <w:rFonts w:ascii="Times New Roman"/>
          <w:b w:val="false"/>
          <w:i w:val="false"/>
          <w:color w:val="000000"/>
          <w:sz w:val="28"/>
        </w:rPr>
        <w:t xml:space="preserve"> графе 6.</w:t>
      </w:r>
    </w:p>
    <w:bookmarkEnd w:id="1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6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 Target="media/document_image_rId245.jpeg" Type="http://schemas.openxmlformats.org/officeDocument/2006/relationships/image" Id="rId245"/><Relationship Target="media/document_image_rId246.jpeg" Type="http://schemas.openxmlformats.org/officeDocument/2006/relationships/image" Id="rId246"/><Relationship Target="media/document_image_rId247.jpeg" Type="http://schemas.openxmlformats.org/officeDocument/2006/relationships/image" Id="rId247"/><Relationship Target="media/document_image_rId248.jpeg" Type="http://schemas.openxmlformats.org/officeDocument/2006/relationships/image" Id="rId248"/><Relationship Target="media/document_image_rId249.jpeg" Type="http://schemas.openxmlformats.org/officeDocument/2006/relationships/image" Id="rId249"/><Relationship Target="media/document_image_rId250.jpeg" Type="http://schemas.openxmlformats.org/officeDocument/2006/relationships/image" Id="rId250"/><Relationship Target="media/document_image_rId251.jpeg" Type="http://schemas.openxmlformats.org/officeDocument/2006/relationships/image" Id="rId251"/><Relationship Target="media/document_image_rId252.jpeg" Type="http://schemas.openxmlformats.org/officeDocument/2006/relationships/image" Id="rId252"/><Relationship Target="media/document_image_rId253.jpeg" Type="http://schemas.openxmlformats.org/officeDocument/2006/relationships/image" Id="rId253"/><Relationship Target="media/document_image_rId254.jpeg" Type="http://schemas.openxmlformats.org/officeDocument/2006/relationships/image" Id="rId254"/><Relationship Target="media/document_image_rId255.jpeg" Type="http://schemas.openxmlformats.org/officeDocument/2006/relationships/image" Id="rId255"/><Relationship Target="media/document_image_rId256.jpeg" Type="http://schemas.openxmlformats.org/officeDocument/2006/relationships/image" Id="rId256"/><Relationship Target="media/document_image_rId257.jpeg" Type="http://schemas.openxmlformats.org/officeDocument/2006/relationships/image" Id="rId257"/><Relationship Target="media/document_image_rId258.jpeg" Type="http://schemas.openxmlformats.org/officeDocument/2006/relationships/image" Id="rId258"/><Relationship Target="media/document_image_rId259.jpeg" Type="http://schemas.openxmlformats.org/officeDocument/2006/relationships/image" Id="rId259"/><Relationship Target="media/document_image_rId260.jpeg" Type="http://schemas.openxmlformats.org/officeDocument/2006/relationships/image" Id="rId260"/><Relationship Target="media/document_image_rId261.jpeg" Type="http://schemas.openxmlformats.org/officeDocument/2006/relationships/image" Id="rId261"/><Relationship Target="media/document_image_rId262.jpeg" Type="http://schemas.openxmlformats.org/officeDocument/2006/relationships/image" Id="rId262"/><Relationship Target="media/document_image_rId263.jpeg" Type="http://schemas.openxmlformats.org/officeDocument/2006/relationships/image" Id="rId263"/><Relationship Target="media/document_image_rId264.jpeg" Type="http://schemas.openxmlformats.org/officeDocument/2006/relationships/image" Id="rId264"/><Relationship Target="media/document_image_rId265.jpeg" Type="http://schemas.openxmlformats.org/officeDocument/2006/relationships/image" Id="rId265"/><Relationship Target="media/document_image_rId266.jpeg" Type="http://schemas.openxmlformats.org/officeDocument/2006/relationships/image" Id="rId266"/><Relationship Target="media/document_image_rId267.jpeg" Type="http://schemas.openxmlformats.org/officeDocument/2006/relationships/image" Id="rId267"/><Relationship Target="media/document_image_rId268.jpeg" Type="http://schemas.openxmlformats.org/officeDocument/2006/relationships/image" Id="rId268"/><Relationship Target="media/document_image_rId269.jpeg" Type="http://schemas.openxmlformats.org/officeDocument/2006/relationships/image" Id="rId269"/><Relationship Target="media/document_image_rId270.jpeg" Type="http://schemas.openxmlformats.org/officeDocument/2006/relationships/image" Id="rId270"/><Relationship Target="media/document_image_rId271.jpeg" Type="http://schemas.openxmlformats.org/officeDocument/2006/relationships/image" Id="rId271"/><Relationship Target="media/document_image_rId272.jpeg" Type="http://schemas.openxmlformats.org/officeDocument/2006/relationships/image" Id="rId272"/><Relationship Target="media/document_image_rId273.jpeg" Type="http://schemas.openxmlformats.org/officeDocument/2006/relationships/image" Id="rId273"/><Relationship Target="media/document_image_rId274.jpeg" Type="http://schemas.openxmlformats.org/officeDocument/2006/relationships/image" Id="rId274"/><Relationship Target="media/document_image_rId275.jpeg" Type="http://schemas.openxmlformats.org/officeDocument/2006/relationships/image" Id="rId275"/><Relationship Target="media/document_image_rId276.jpeg" Type="http://schemas.openxmlformats.org/officeDocument/2006/relationships/image" Id="rId276"/><Relationship Target="media/document_image_rId277.jpeg" Type="http://schemas.openxmlformats.org/officeDocument/2006/relationships/image" Id="rId277"/><Relationship Target="media/document_image_rId278.jpeg" Type="http://schemas.openxmlformats.org/officeDocument/2006/relationships/image" Id="rId278"/><Relationship Target="media/document_image_rId279.jpeg" Type="http://schemas.openxmlformats.org/officeDocument/2006/relationships/image" Id="rId279"/><Relationship Target="media/document_image_rId280.jpeg" Type="http://schemas.openxmlformats.org/officeDocument/2006/relationships/image" Id="rId280"/><Relationship Target="media/document_image_rId281.jpeg" Type="http://schemas.openxmlformats.org/officeDocument/2006/relationships/image" Id="rId281"/><Relationship Target="media/document_image_rId282.jpeg" Type="http://schemas.openxmlformats.org/officeDocument/2006/relationships/image" Id="rId282"/><Relationship Target="media/document_image_rId283.jpeg" Type="http://schemas.openxmlformats.org/officeDocument/2006/relationships/image" Id="rId283"/><Relationship Target="media/document_image_rId284.jpeg" Type="http://schemas.openxmlformats.org/officeDocument/2006/relationships/image" Id="rId284"/><Relationship Target="media/document_image_rId285.jpeg" Type="http://schemas.openxmlformats.org/officeDocument/2006/relationships/image" Id="rId285"/><Relationship Target="media/document_image_rId286.jpeg" Type="http://schemas.openxmlformats.org/officeDocument/2006/relationships/image" Id="rId286"/><Relationship Target="media/document_image_rId287.jpeg" Type="http://schemas.openxmlformats.org/officeDocument/2006/relationships/image" Id="rId287"/><Relationship Target="media/document_image_rId288.jpeg" Type="http://schemas.openxmlformats.org/officeDocument/2006/relationships/image" Id="rId288"/><Relationship Target="media/document_image_rId289.jpeg" Type="http://schemas.openxmlformats.org/officeDocument/2006/relationships/image" Id="rId289"/><Relationship Target="media/document_image_rId290.jpeg" Type="http://schemas.openxmlformats.org/officeDocument/2006/relationships/image" Id="rId290"/><Relationship Target="media/document_image_rId291.jpeg" Type="http://schemas.openxmlformats.org/officeDocument/2006/relationships/image" Id="rId291"/><Relationship Target="media/document_image_rId292.jpeg" Type="http://schemas.openxmlformats.org/officeDocument/2006/relationships/image" Id="rId292"/><Relationship Target="media/document_image_rId293.jpeg" Type="http://schemas.openxmlformats.org/officeDocument/2006/relationships/image" Id="rId293"/><Relationship Target="media/document_image_rId294.jpeg" Type="http://schemas.openxmlformats.org/officeDocument/2006/relationships/image" Id="rId294"/><Relationship Target="media/document_image_rId295.jpeg" Type="http://schemas.openxmlformats.org/officeDocument/2006/relationships/image" Id="rId295"/><Relationship Target="media/document_image_rId296.jpeg" Type="http://schemas.openxmlformats.org/officeDocument/2006/relationships/image" Id="rId296"/><Relationship Target="media/document_image_rId297.jpeg" Type="http://schemas.openxmlformats.org/officeDocument/2006/relationships/image" Id="rId297"/><Relationship Target="media/document_image_rId298.jpeg" Type="http://schemas.openxmlformats.org/officeDocument/2006/relationships/image" Id="rId298"/><Relationship Target="media/document_image_rId299.jpeg" Type="http://schemas.openxmlformats.org/officeDocument/2006/relationships/image" Id="rId299"/><Relationship Target="media/document_image_rId300.jpeg" Type="http://schemas.openxmlformats.org/officeDocument/2006/relationships/image" Id="rId300"/><Relationship Target="media/document_image_rId301.jpeg" Type="http://schemas.openxmlformats.org/officeDocument/2006/relationships/image" Id="rId301"/><Relationship Target="media/document_image_rId302.jpeg" Type="http://schemas.openxmlformats.org/officeDocument/2006/relationships/image" Id="rId302"/><Relationship Target="media/document_image_rId303.jpeg" Type="http://schemas.openxmlformats.org/officeDocument/2006/relationships/image" Id="rId303"/><Relationship Target="media/document_image_rId304.jpeg" Type="http://schemas.openxmlformats.org/officeDocument/2006/relationships/image" Id="rId304"/><Relationship Target="media/document_image_rId305.jpeg" Type="http://schemas.openxmlformats.org/officeDocument/2006/relationships/image" Id="rId305"/><Relationship Target="media/document_image_rId306.jpeg" Type="http://schemas.openxmlformats.org/officeDocument/2006/relationships/image" Id="rId306"/><Relationship Target="media/document_image_rId307.jpeg" Type="http://schemas.openxmlformats.org/officeDocument/2006/relationships/image" Id="rId307"/><Relationship Target="media/document_image_rId308.jpeg" Type="http://schemas.openxmlformats.org/officeDocument/2006/relationships/image" Id="rId308"/><Relationship Target="media/document_image_rId309.jpeg" Type="http://schemas.openxmlformats.org/officeDocument/2006/relationships/image" Id="rId309"/><Relationship Target="media/document_image_rId310.jpeg" Type="http://schemas.openxmlformats.org/officeDocument/2006/relationships/image" Id="rId310"/><Relationship Target="media/document_image_rId311.jpeg" Type="http://schemas.openxmlformats.org/officeDocument/2006/relationships/image" Id="rId311"/><Relationship Target="media/document_image_rId312.jpeg" Type="http://schemas.openxmlformats.org/officeDocument/2006/relationships/image" Id="rId312"/><Relationship Target="media/document_image_rId313.jpeg" Type="http://schemas.openxmlformats.org/officeDocument/2006/relationships/image" Id="rId313"/><Relationship Target="media/document_image_rId314.jpeg" Type="http://schemas.openxmlformats.org/officeDocument/2006/relationships/image" Id="rId314"/><Relationship Target="media/document_image_rId315.jpeg" Type="http://schemas.openxmlformats.org/officeDocument/2006/relationships/image" Id="rId315"/><Relationship Target="media/document_image_rId316.jpeg" Type="http://schemas.openxmlformats.org/officeDocument/2006/relationships/image" Id="rId316"/><Relationship Target="media/document_image_rId317.jpeg" Type="http://schemas.openxmlformats.org/officeDocument/2006/relationships/image" Id="rId317"/><Relationship Target="media/document_image_rId318.jpeg" Type="http://schemas.openxmlformats.org/officeDocument/2006/relationships/image" Id="rId318"/><Relationship Target="media/document_image_rId319.jpeg" Type="http://schemas.openxmlformats.org/officeDocument/2006/relationships/image" Id="rId319"/><Relationship Target="media/document_image_rId320.jpeg" Type="http://schemas.openxmlformats.org/officeDocument/2006/relationships/image" Id="rId320"/><Relationship Target="media/document_image_rId321.jpeg" Type="http://schemas.openxmlformats.org/officeDocument/2006/relationships/image" Id="rId321"/><Relationship Target="media/document_image_rId322.jpeg" Type="http://schemas.openxmlformats.org/officeDocument/2006/relationships/image" Id="rId322"/><Relationship Target="media/document_image_rId323.jpeg" Type="http://schemas.openxmlformats.org/officeDocument/2006/relationships/image" Id="rId323"/><Relationship Target="media/document_image_rId324.jpeg" Type="http://schemas.openxmlformats.org/officeDocument/2006/relationships/image" Id="rId324"/><Relationship Target="media/document_image_rId325.jpeg" Type="http://schemas.openxmlformats.org/officeDocument/2006/relationships/image" Id="rId325"/><Relationship Target="media/document_image_rId326.jpeg" Type="http://schemas.openxmlformats.org/officeDocument/2006/relationships/image" Id="rId326"/><Relationship Target="media/document_image_rId327.jpeg" Type="http://schemas.openxmlformats.org/officeDocument/2006/relationships/image" Id="rId327"/><Relationship Target="media/document_image_rId328.jpeg" Type="http://schemas.openxmlformats.org/officeDocument/2006/relationships/image" Id="rId328"/><Relationship Target="media/document_image_rId329.jpeg" Type="http://schemas.openxmlformats.org/officeDocument/2006/relationships/image" Id="rId329"/><Relationship Target="media/document_image_rId330.jpeg" Type="http://schemas.openxmlformats.org/officeDocument/2006/relationships/image" Id="rId330"/><Relationship Target="media/document_image_rId331.jpeg" Type="http://schemas.openxmlformats.org/officeDocument/2006/relationships/image" Id="rId331"/><Relationship Target="media/document_image_rId332.jpeg" Type="http://schemas.openxmlformats.org/officeDocument/2006/relationships/image" Id="rId332"/><Relationship Target="media/document_image_rId333.jpeg" Type="http://schemas.openxmlformats.org/officeDocument/2006/relationships/image" Id="rId333"/><Relationship Target="media/document_image_rId334.jpeg" Type="http://schemas.openxmlformats.org/officeDocument/2006/relationships/image" Id="rId334"/><Relationship Target="media/document_image_rId335.jpeg" Type="http://schemas.openxmlformats.org/officeDocument/2006/relationships/image" Id="rId335"/><Relationship Target="media/document_image_rId336.jpeg" Type="http://schemas.openxmlformats.org/officeDocument/2006/relationships/image" Id="rId336"/><Relationship Target="media/document_image_rId337.jpeg" Type="http://schemas.openxmlformats.org/officeDocument/2006/relationships/image" Id="rId337"/><Relationship Target="media/document_image_rId338.jpeg" Type="http://schemas.openxmlformats.org/officeDocument/2006/relationships/image" Id="rId338"/><Relationship Target="media/document_image_rId339.jpeg" Type="http://schemas.openxmlformats.org/officeDocument/2006/relationships/image" Id="rId339"/><Relationship Target="media/document_image_rId340.jpeg" Type="http://schemas.openxmlformats.org/officeDocument/2006/relationships/image" Id="rId340"/><Relationship Target="media/document_image_rId341.jpeg" Type="http://schemas.openxmlformats.org/officeDocument/2006/relationships/image" Id="rId341"/><Relationship Target="media/document_image_rId342.jpeg" Type="http://schemas.openxmlformats.org/officeDocument/2006/relationships/image" Id="rId342"/><Relationship Target="media/document_image_rId343.jpeg" Type="http://schemas.openxmlformats.org/officeDocument/2006/relationships/image" Id="rId343"/><Relationship Target="media/document_image_rId344.jpeg" Type="http://schemas.openxmlformats.org/officeDocument/2006/relationships/image" Id="rId344"/><Relationship Target="media/document_image_rId345.jpeg" Type="http://schemas.openxmlformats.org/officeDocument/2006/relationships/image" Id="rId345"/><Relationship Target="media/document_image_rId346.jpeg" Type="http://schemas.openxmlformats.org/officeDocument/2006/relationships/image" Id="rId346"/><Relationship Target="media/document_image_rId347.jpeg" Type="http://schemas.openxmlformats.org/officeDocument/2006/relationships/image" Id="rId347"/><Relationship Target="media/document_image_rId348.jpeg" Type="http://schemas.openxmlformats.org/officeDocument/2006/relationships/image" Id="rId348"/><Relationship Target="media/document_image_rId349.jpeg" Type="http://schemas.openxmlformats.org/officeDocument/2006/relationships/image" Id="rId349"/><Relationship Target="media/document_image_rId350.jpeg" Type="http://schemas.openxmlformats.org/officeDocument/2006/relationships/image" Id="rId350"/><Relationship Target="media/document_image_rId351.jpeg" Type="http://schemas.openxmlformats.org/officeDocument/2006/relationships/image" Id="rId351"/><Relationship Target="media/document_image_rId352.jpeg" Type="http://schemas.openxmlformats.org/officeDocument/2006/relationships/image" Id="rId352"/><Relationship Target="media/document_image_rId353.jpeg" Type="http://schemas.openxmlformats.org/officeDocument/2006/relationships/image" Id="rId353"/><Relationship Target="media/document_image_rId354.jpeg" Type="http://schemas.openxmlformats.org/officeDocument/2006/relationships/image" Id="rId354"/><Relationship Target="media/document_image_rId355.jpeg" Type="http://schemas.openxmlformats.org/officeDocument/2006/relationships/image" Id="rId355"/><Relationship Target="media/document_image_rId356.jpeg" Type="http://schemas.openxmlformats.org/officeDocument/2006/relationships/image" Id="rId356"/><Relationship Target="media/document_image_rId357.jpeg" Type="http://schemas.openxmlformats.org/officeDocument/2006/relationships/image" Id="rId357"/><Relationship Target="media/document_image_rId358.jpeg" Type="http://schemas.openxmlformats.org/officeDocument/2006/relationships/image" Id="rId358"/><Relationship Target="media/document_image_rId359.jpeg" Type="http://schemas.openxmlformats.org/officeDocument/2006/relationships/image" Id="rId359"/><Relationship Target="media/document_image_rId360.jpeg" Type="http://schemas.openxmlformats.org/officeDocument/2006/relationships/image" Id="rId360"/><Relationship Target="media/document_image_rId361.jpeg" Type="http://schemas.openxmlformats.org/officeDocument/2006/relationships/image" Id="rId361"/><Relationship Target="media/document_image_rId362.jpeg" Type="http://schemas.openxmlformats.org/officeDocument/2006/relationships/image" Id="rId362"/><Relationship Target="media/document_image_rId363.jpeg" Type="http://schemas.openxmlformats.org/officeDocument/2006/relationships/image" Id="rId363"/><Relationship Target="media/document_image_rId364.jpeg" Type="http://schemas.openxmlformats.org/officeDocument/2006/relationships/image" Id="rId364"/><Relationship Target="media/document_image_rId365.jpeg" Type="http://schemas.openxmlformats.org/officeDocument/2006/relationships/image" Id="rId365"/><Relationship Target="media/document_image_rId366.jpeg" Type="http://schemas.openxmlformats.org/officeDocument/2006/relationships/image" Id="rId366"/><Relationship Target="media/document_image_rId367.jpeg" Type="http://schemas.openxmlformats.org/officeDocument/2006/relationships/image" Id="rId367"/><Relationship Target="media/document_image_rId368.jpeg" Type="http://schemas.openxmlformats.org/officeDocument/2006/relationships/image" Id="rId368"/><Relationship Target="media/document_image_rId369.jpeg" Type="http://schemas.openxmlformats.org/officeDocument/2006/relationships/image" Id="rId369"/><Relationship Target="media/document_image_rId370.jpeg" Type="http://schemas.openxmlformats.org/officeDocument/2006/relationships/image" Id="rId370"/><Relationship Target="media/document_image_rId371.jpeg" Type="http://schemas.openxmlformats.org/officeDocument/2006/relationships/image" Id="rId371"/><Relationship Target="media/document_image_rId372.jpeg" Type="http://schemas.openxmlformats.org/officeDocument/2006/relationships/image" Id="rId372"/><Relationship Target="media/document_image_rId373.jpeg" Type="http://schemas.openxmlformats.org/officeDocument/2006/relationships/image" Id="rId373"/><Relationship Target="media/document_image_rId374.jpeg" Type="http://schemas.openxmlformats.org/officeDocument/2006/relationships/image" Id="rId374"/><Relationship Target="media/document_image_rId375.jpeg" Type="http://schemas.openxmlformats.org/officeDocument/2006/relationships/image" Id="rId375"/><Relationship Target="media/document_image_rId376.jpeg" Type="http://schemas.openxmlformats.org/officeDocument/2006/relationships/image" Id="rId376"/><Relationship Target="media/document_image_rId377.jpeg" Type="http://schemas.openxmlformats.org/officeDocument/2006/relationships/image" Id="rId377"/><Relationship Target="media/document_image_rId378.jpeg" Type="http://schemas.openxmlformats.org/officeDocument/2006/relationships/image" Id="rId378"/><Relationship Target="media/document_image_rId379.jpeg" Type="http://schemas.openxmlformats.org/officeDocument/2006/relationships/image" Id="rId379"/><Relationship Target="media/document_image_rId380.jpeg" Type="http://schemas.openxmlformats.org/officeDocument/2006/relationships/image" Id="rId380"/><Relationship Target="media/document_image_rId381.jpeg" Type="http://schemas.openxmlformats.org/officeDocument/2006/relationships/image" Id="rId381"/><Relationship Target="media/document_image_rId382.jpeg" Type="http://schemas.openxmlformats.org/officeDocument/2006/relationships/image" Id="rId382"/><Relationship Target="media/document_image_rId383.jpeg" Type="http://schemas.openxmlformats.org/officeDocument/2006/relationships/image" Id="rId383"/><Relationship Target="media/document_image_rId384.jpeg" Type="http://schemas.openxmlformats.org/officeDocument/2006/relationships/image" Id="rId384"/><Relationship Target="media/document_image_rId385.jpeg" Type="http://schemas.openxmlformats.org/officeDocument/2006/relationships/image" Id="rId385"/><Relationship Target="media/document_image_rId386.jpeg" Type="http://schemas.openxmlformats.org/officeDocument/2006/relationships/image" Id="rId386"/><Relationship Target="media/document_image_rId387.jpeg" Type="http://schemas.openxmlformats.org/officeDocument/2006/relationships/image" Id="rId387"/><Relationship Target="media/document_image_rId388.jpeg" Type="http://schemas.openxmlformats.org/officeDocument/2006/relationships/image" Id="rId388"/><Relationship Target="media/document_image_rId389.jpeg" Type="http://schemas.openxmlformats.org/officeDocument/2006/relationships/image" Id="rId389"/><Relationship Target="media/document_image_rId390.jpeg" Type="http://schemas.openxmlformats.org/officeDocument/2006/relationships/image" Id="rId390"/><Relationship Target="media/document_image_rId391.jpeg" Type="http://schemas.openxmlformats.org/officeDocument/2006/relationships/image" Id="rId391"/><Relationship Target="media/document_image_rId392.jpeg" Type="http://schemas.openxmlformats.org/officeDocument/2006/relationships/image" Id="rId392"/><Relationship Target="media/document_image_rId393.jpeg" Type="http://schemas.openxmlformats.org/officeDocument/2006/relationships/image" Id="rId393"/><Relationship Target="media/document_image_rId394.jpeg" Type="http://schemas.openxmlformats.org/officeDocument/2006/relationships/image" Id="rId394"/><Relationship Target="media/document_image_rId395.jpeg" Type="http://schemas.openxmlformats.org/officeDocument/2006/relationships/image" Id="rId395"/><Relationship Target="media/document_image_rId396.jpeg" Type="http://schemas.openxmlformats.org/officeDocument/2006/relationships/image" Id="rId396"/><Relationship Target="media/document_image_rId397.jpeg" Type="http://schemas.openxmlformats.org/officeDocument/2006/relationships/image" Id="rId397"/><Relationship Target="media/document_image_rId398.jpeg" Type="http://schemas.openxmlformats.org/officeDocument/2006/relationships/image" Id="rId398"/><Relationship Target="media/document_image_rId399.jpeg" Type="http://schemas.openxmlformats.org/officeDocument/2006/relationships/image" Id="rId399"/><Relationship Target="media/document_image_rId400.jpeg" Type="http://schemas.openxmlformats.org/officeDocument/2006/relationships/image" Id="rId400"/><Relationship Target="media/document_image_rId401.jpeg" Type="http://schemas.openxmlformats.org/officeDocument/2006/relationships/image" Id="rId401"/><Relationship Target="media/document_image_rId402.jpeg" Type="http://schemas.openxmlformats.org/officeDocument/2006/relationships/image" Id="rId402"/><Relationship Target="media/document_image_rId403.jpeg" Type="http://schemas.openxmlformats.org/officeDocument/2006/relationships/image" Id="rId403"/><Relationship Target="media/document_image_rId404.jpeg" Type="http://schemas.openxmlformats.org/officeDocument/2006/relationships/image" Id="rId404"/><Relationship Target="media/document_image_rId405.jpeg" Type="http://schemas.openxmlformats.org/officeDocument/2006/relationships/image" Id="rId405"/><Relationship Target="media/document_image_rId406.jpeg" Type="http://schemas.openxmlformats.org/officeDocument/2006/relationships/image" Id="rId406"/><Relationship Target="media/document_image_rId407.jpeg" Type="http://schemas.openxmlformats.org/officeDocument/2006/relationships/image" Id="rId407"/><Relationship Target="media/document_image_rId408.jpeg" Type="http://schemas.openxmlformats.org/officeDocument/2006/relationships/image" Id="rId408"/><Relationship Target="media/document_image_rId409.jpeg" Type="http://schemas.openxmlformats.org/officeDocument/2006/relationships/image" Id="rId409"/><Relationship Target="media/document_image_rId410.jpeg" Type="http://schemas.openxmlformats.org/officeDocument/2006/relationships/image" Id="rId410"/><Relationship Target="media/document_image_rId411.jpeg" Type="http://schemas.openxmlformats.org/officeDocument/2006/relationships/image" Id="rId411"/><Relationship Target="media/document_image_rId412.jpeg" Type="http://schemas.openxmlformats.org/officeDocument/2006/relationships/image" Id="rId412"/><Relationship Target="media/document_image_rId413.jpeg" Type="http://schemas.openxmlformats.org/officeDocument/2006/relationships/image" Id="rId413"/><Relationship Target="media/document_image_rId414.jpeg" Type="http://schemas.openxmlformats.org/officeDocument/2006/relationships/image" Id="rId414"/><Relationship Target="media/document_image_rId415.jpeg" Type="http://schemas.openxmlformats.org/officeDocument/2006/relationships/image" Id="rId415"/><Relationship Target="media/document_image_rId416.jpeg" Type="http://schemas.openxmlformats.org/officeDocument/2006/relationships/image" Id="rId416"/><Relationship Target="media/document_image_rId417.jpeg" Type="http://schemas.openxmlformats.org/officeDocument/2006/relationships/image" Id="rId417"/><Relationship Target="media/document_image_rId418.jpeg" Type="http://schemas.openxmlformats.org/officeDocument/2006/relationships/image" Id="rId418"/><Relationship Target="media/document_image_rId419.jpeg" Type="http://schemas.openxmlformats.org/officeDocument/2006/relationships/image" Id="rId419"/><Relationship Target="media/document_image_rId420.jpeg" Type="http://schemas.openxmlformats.org/officeDocument/2006/relationships/image" Id="rId420"/><Relationship Target="media/document_image_rId421.jpeg" Type="http://schemas.openxmlformats.org/officeDocument/2006/relationships/image" Id="rId421"/><Relationship Target="media/document_image_rId422.jpeg" Type="http://schemas.openxmlformats.org/officeDocument/2006/relationships/image" Id="rId422"/><Relationship Target="media/document_image_rId423.jpeg" Type="http://schemas.openxmlformats.org/officeDocument/2006/relationships/image" Id="rId423"/><Relationship Target="media/document_image_rId424.jpeg" Type="http://schemas.openxmlformats.org/officeDocument/2006/relationships/image" Id="rId424"/><Relationship Target="media/document_image_rId425.jpeg" Type="http://schemas.openxmlformats.org/officeDocument/2006/relationships/image" Id="rId425"/><Relationship Target="media/document_image_rId426.jpeg" Type="http://schemas.openxmlformats.org/officeDocument/2006/relationships/image" Id="rId426"/><Relationship Target="media/document_image_rId427.jpeg" Type="http://schemas.openxmlformats.org/officeDocument/2006/relationships/image" Id="rId427"/><Relationship Target="media/document_image_rId428.jpeg" Type="http://schemas.openxmlformats.org/officeDocument/2006/relationships/image" Id="rId428"/><Relationship Target="media/document_image_rId429.jpeg" Type="http://schemas.openxmlformats.org/officeDocument/2006/relationships/image" Id="rId429"/><Relationship Target="media/document_image_rId430.jpeg" Type="http://schemas.openxmlformats.org/officeDocument/2006/relationships/image" Id="rId430"/><Relationship Target="media/document_image_rId431.jpeg" Type="http://schemas.openxmlformats.org/officeDocument/2006/relationships/image" Id="rId431"/><Relationship Target="media/document_image_rId432.jpeg" Type="http://schemas.openxmlformats.org/officeDocument/2006/relationships/image" Id="rId432"/><Relationship Target="media/document_image_rId433.jpeg" Type="http://schemas.openxmlformats.org/officeDocument/2006/relationships/image" Id="rId433"/><Relationship Target="media/document_image_rId434.jpeg" Type="http://schemas.openxmlformats.org/officeDocument/2006/relationships/image" Id="rId434"/><Relationship Target="media/document_image_rId435.jpeg" Type="http://schemas.openxmlformats.org/officeDocument/2006/relationships/image" Id="rId435"/><Relationship Target="media/document_image_rId436.jpeg" Type="http://schemas.openxmlformats.org/officeDocument/2006/relationships/image" Id="rId436"/><Relationship Target="media/document_image_rId437.jpeg" Type="http://schemas.openxmlformats.org/officeDocument/2006/relationships/image" Id="rId437"/><Relationship Target="media/document_image_rId438.jpeg" Type="http://schemas.openxmlformats.org/officeDocument/2006/relationships/image" Id="rId438"/><Relationship Target="media/document_image_rId439.jpeg" Type="http://schemas.openxmlformats.org/officeDocument/2006/relationships/image" Id="rId439"/><Relationship Target="media/document_image_rId440.jpeg" Type="http://schemas.openxmlformats.org/officeDocument/2006/relationships/image" Id="rId440"/><Relationship Target="media/document_image_rId441.jpeg" Type="http://schemas.openxmlformats.org/officeDocument/2006/relationships/image" Id="rId441"/><Relationship Target="media/document_image_rId442.jpeg" Type="http://schemas.openxmlformats.org/officeDocument/2006/relationships/image" Id="rId442"/><Relationship Target="media/document_image_rId443.jpeg" Type="http://schemas.openxmlformats.org/officeDocument/2006/relationships/image" Id="rId443"/><Relationship Target="media/document_image_rId444.jpeg" Type="http://schemas.openxmlformats.org/officeDocument/2006/relationships/image" Id="rId444"/><Relationship Target="media/document_image_rId445.jpeg" Type="http://schemas.openxmlformats.org/officeDocument/2006/relationships/image" Id="rId445"/><Relationship Target="media/document_image_rId446.jpeg" Type="http://schemas.openxmlformats.org/officeDocument/2006/relationships/image" Id="rId446"/><Relationship Target="media/document_image_rId447.jpeg" Type="http://schemas.openxmlformats.org/officeDocument/2006/relationships/image" Id="rId447"/><Relationship Target="media/document_image_rId448.jpeg" Type="http://schemas.openxmlformats.org/officeDocument/2006/relationships/image" Id="rId448"/><Relationship Target="media/document_image_rId449.jpeg" Type="http://schemas.openxmlformats.org/officeDocument/2006/relationships/image" Id="rId449"/><Relationship Target="media/document_image_rId450.jpeg" Type="http://schemas.openxmlformats.org/officeDocument/2006/relationships/image" Id="rId450"/><Relationship Target="media/document_image_rId451.jpeg" Type="http://schemas.openxmlformats.org/officeDocument/2006/relationships/image" Id="rId451"/><Relationship Target="media/document_image_rId452.jpeg" Type="http://schemas.openxmlformats.org/officeDocument/2006/relationships/image" Id="rId452"/><Relationship Target="media/document_image_rId453.jpeg" Type="http://schemas.openxmlformats.org/officeDocument/2006/relationships/image" Id="rId453"/><Relationship Target="media/document_image_rId454.jpeg" Type="http://schemas.openxmlformats.org/officeDocument/2006/relationships/image" Id="rId454"/><Relationship Target="media/document_image_rId455.jpeg" Type="http://schemas.openxmlformats.org/officeDocument/2006/relationships/image" Id="rId455"/><Relationship Target="media/document_image_rId456.jpeg" Type="http://schemas.openxmlformats.org/officeDocument/2006/relationships/image" Id="rId456"/><Relationship Target="media/document_image_rId457.jpeg" Type="http://schemas.openxmlformats.org/officeDocument/2006/relationships/image" Id="rId457"/><Relationship Target="media/document_image_rId458.jpeg" Type="http://schemas.openxmlformats.org/officeDocument/2006/relationships/image" Id="rId458"/><Relationship Target="media/document_image_rId459.jpeg" Type="http://schemas.openxmlformats.org/officeDocument/2006/relationships/image" Id="rId459"/><Relationship Target="media/document_image_rId460.jpeg" Type="http://schemas.openxmlformats.org/officeDocument/2006/relationships/image" Id="rId460"/><Relationship Target="media/document_image_rId461.jpeg" Type="http://schemas.openxmlformats.org/officeDocument/2006/relationships/image" Id="rId461"/><Relationship Target="media/document_image_rId462.jpeg" Type="http://schemas.openxmlformats.org/officeDocument/2006/relationships/image" Id="rId462"/><Relationship Target="media/document_image_rId463.jpeg" Type="http://schemas.openxmlformats.org/officeDocument/2006/relationships/image" Id="rId463"/><Relationship Target="media/document_image_rId464.jpeg" Type="http://schemas.openxmlformats.org/officeDocument/2006/relationships/image" Id="rId464"/><Relationship Target="media/document_image_rId465.jpeg" Type="http://schemas.openxmlformats.org/officeDocument/2006/relationships/image" Id="rId465"/><Relationship Target="media/document_image_rId466.jpeg" Type="http://schemas.openxmlformats.org/officeDocument/2006/relationships/image" Id="rId466"/><Relationship Target="media/document_image_rId467.jpeg" Type="http://schemas.openxmlformats.org/officeDocument/2006/relationships/image" Id="rId467"/><Relationship Target="media/document_image_rId468.jpeg" Type="http://schemas.openxmlformats.org/officeDocument/2006/relationships/image" Id="rId468"/><Relationship Target="media/document_image_rId469.jpeg" Type="http://schemas.openxmlformats.org/officeDocument/2006/relationships/image" Id="rId469"/><Relationship Target="media/document_image_rId470.jpeg" Type="http://schemas.openxmlformats.org/officeDocument/2006/relationships/image" Id="rId470"/><Relationship Target="media/document_image_rId471.jpeg" Type="http://schemas.openxmlformats.org/officeDocument/2006/relationships/image" Id="rId471"/><Relationship Target="media/document_image_rId472.jpeg" Type="http://schemas.openxmlformats.org/officeDocument/2006/relationships/image" Id="rId472"/><Relationship Target="media/document_image_rId473.jpeg" Type="http://schemas.openxmlformats.org/officeDocument/2006/relationships/image" Id="rId473"/><Relationship Target="media/document_image_rId474.jpeg" Type="http://schemas.openxmlformats.org/officeDocument/2006/relationships/image" Id="rId474"/><Relationship Target="media/document_image_rId475.jpeg" Type="http://schemas.openxmlformats.org/officeDocument/2006/relationships/image" Id="rId475"/><Relationship Target="media/document_image_rId476.jpeg" Type="http://schemas.openxmlformats.org/officeDocument/2006/relationships/image" Id="rId476"/><Relationship Target="media/document_image_rId477.jpeg" Type="http://schemas.openxmlformats.org/officeDocument/2006/relationships/image" Id="rId477"/><Relationship Target="media/document_image_rId478.jpeg" Type="http://schemas.openxmlformats.org/officeDocument/2006/relationships/image" Id="rId478"/><Relationship Target="media/document_image_rId479.jpeg" Type="http://schemas.openxmlformats.org/officeDocument/2006/relationships/image" Id="rId479"/><Relationship Target="media/document_image_rId480.jpeg" Type="http://schemas.openxmlformats.org/officeDocument/2006/relationships/image" Id="rId480"/><Relationship Target="media/document_image_rId481.jpeg" Type="http://schemas.openxmlformats.org/officeDocument/2006/relationships/image" Id="rId481"/><Relationship Target="media/document_image_rId482.jpeg" Type="http://schemas.openxmlformats.org/officeDocument/2006/relationships/image" Id="rId482"/><Relationship Target="media/document_image_rId483.jpeg" Type="http://schemas.openxmlformats.org/officeDocument/2006/relationships/image" Id="rId483"/><Relationship Target="media/document_image_rId484.jpeg" Type="http://schemas.openxmlformats.org/officeDocument/2006/relationships/image" Id="rId484"/><Relationship Target="media/document_image_rId485.jpeg" Type="http://schemas.openxmlformats.org/officeDocument/2006/relationships/image" Id="rId485"/><Relationship Target="media/document_image_rId486.jpeg" Type="http://schemas.openxmlformats.org/officeDocument/2006/relationships/image" Id="rId486"/><Relationship Target="media/document_image_rId487.jpeg" Type="http://schemas.openxmlformats.org/officeDocument/2006/relationships/image" Id="rId487"/><Relationship Target="media/document_image_rId488.jpeg" Type="http://schemas.openxmlformats.org/officeDocument/2006/relationships/image" Id="rId488"/><Relationship Target="media/document_image_rId489.jpeg" Type="http://schemas.openxmlformats.org/officeDocument/2006/relationships/image" Id="rId489"/><Relationship Target="media/document_image_rId490.jpeg" Type="http://schemas.openxmlformats.org/officeDocument/2006/relationships/image" Id="rId490"/><Relationship Target="media/document_image_rId491.jpeg" Type="http://schemas.openxmlformats.org/officeDocument/2006/relationships/image" Id="rId491"/><Relationship Target="media/document_image_rId492.jpeg" Type="http://schemas.openxmlformats.org/officeDocument/2006/relationships/image" Id="rId492"/><Relationship Target="media/document_image_rId493.jpeg" Type="http://schemas.openxmlformats.org/officeDocument/2006/relationships/image" Id="rId493"/><Relationship Target="media/document_image_rId494.jpeg" Type="http://schemas.openxmlformats.org/officeDocument/2006/relationships/image" Id="rId494"/><Relationship Target="media/document_image_rId495.jpeg" Type="http://schemas.openxmlformats.org/officeDocument/2006/relationships/image" Id="rId495"/><Relationship Target="media/document_image_rId496.jpeg" Type="http://schemas.openxmlformats.org/officeDocument/2006/relationships/image" Id="rId496"/><Relationship Target="media/document_image_rId497.jpeg" Type="http://schemas.openxmlformats.org/officeDocument/2006/relationships/image" Id="rId497"/><Relationship Target="media/document_image_rId498.jpeg" Type="http://schemas.openxmlformats.org/officeDocument/2006/relationships/image" Id="rId498"/><Relationship Target="media/document_image_rId499.jpeg" Type="http://schemas.openxmlformats.org/officeDocument/2006/relationships/image" Id="rId499"/><Relationship Target="media/document_image_rId500.jpeg" Type="http://schemas.openxmlformats.org/officeDocument/2006/relationships/image" Id="rId500"/><Relationship Target="media/document_image_rId501.jpeg" Type="http://schemas.openxmlformats.org/officeDocument/2006/relationships/image" Id="rId501"/><Relationship Target="media/document_image_rId502.jpeg" Type="http://schemas.openxmlformats.org/officeDocument/2006/relationships/image" Id="rId502"/><Relationship Target="media/document_image_rId503.jpeg" Type="http://schemas.openxmlformats.org/officeDocument/2006/relationships/image" Id="rId503"/><Relationship Target="media/document_image_rId504.jpeg" Type="http://schemas.openxmlformats.org/officeDocument/2006/relationships/image" Id="rId504"/><Relationship Target="media/document_image_rId505.jpeg" Type="http://schemas.openxmlformats.org/officeDocument/2006/relationships/image" Id="rId505"/><Relationship Target="media/document_image_rId506.jpeg" Type="http://schemas.openxmlformats.org/officeDocument/2006/relationships/image" Id="rId506"/><Relationship Target="media/document_image_rId507.jpeg" Type="http://schemas.openxmlformats.org/officeDocument/2006/relationships/image" Id="rId507"/><Relationship Target="media/document_image_rId508.jpeg" Type="http://schemas.openxmlformats.org/officeDocument/2006/relationships/image" Id="rId508"/><Relationship Target="media/document_image_rId509.jpeg" Type="http://schemas.openxmlformats.org/officeDocument/2006/relationships/image" Id="rId509"/><Relationship Target="media/document_image_rId510.jpeg" Type="http://schemas.openxmlformats.org/officeDocument/2006/relationships/image" Id="rId510"/><Relationship Target="media/document_image_rId511.jpeg" Type="http://schemas.openxmlformats.org/officeDocument/2006/relationships/image" Id="rId511"/><Relationship Target="media/document_image_rId512.jpeg" Type="http://schemas.openxmlformats.org/officeDocument/2006/relationships/image" Id="rId512"/><Relationship Target="media/document_image_rId513.jpeg" Type="http://schemas.openxmlformats.org/officeDocument/2006/relationships/image" Id="rId513"/><Relationship Target="media/document_image_rId514.jpeg" Type="http://schemas.openxmlformats.org/officeDocument/2006/relationships/image" Id="rId514"/><Relationship Target="media/document_image_rId515.jpeg" Type="http://schemas.openxmlformats.org/officeDocument/2006/relationships/image" Id="rId515"/><Relationship Target="media/document_image_rId516.jpeg" Type="http://schemas.openxmlformats.org/officeDocument/2006/relationships/image" Id="rId516"/><Relationship Target="media/document_image_rId517.jpeg" Type="http://schemas.openxmlformats.org/officeDocument/2006/relationships/image" Id="rId517"/><Relationship Target="media/document_image_rId518.jpeg" Type="http://schemas.openxmlformats.org/officeDocument/2006/relationships/image" Id="rId518"/><Relationship Target="media/document_image_rId519.jpeg" Type="http://schemas.openxmlformats.org/officeDocument/2006/relationships/image" Id="rId519"/><Relationship Target="media/document_image_rId520.jpeg" Type="http://schemas.openxmlformats.org/officeDocument/2006/relationships/image" Id="rId520"/><Relationship Target="media/document_image_rId521.jpeg" Type="http://schemas.openxmlformats.org/officeDocument/2006/relationships/image" Id="rId521"/><Relationship Target="media/document_image_rId522.jpeg" Type="http://schemas.openxmlformats.org/officeDocument/2006/relationships/image" Id="rId522"/><Relationship Target="media/document_image_rId523.jpeg" Type="http://schemas.openxmlformats.org/officeDocument/2006/relationships/image" Id="rId523"/><Relationship Target="media/document_image_rId524.jpeg" Type="http://schemas.openxmlformats.org/officeDocument/2006/relationships/image" Id="rId524"/><Relationship Target="media/document_image_rId525.jpeg" Type="http://schemas.openxmlformats.org/officeDocument/2006/relationships/image" Id="rId525"/><Relationship Target="media/document_image_rId526.jpeg" Type="http://schemas.openxmlformats.org/officeDocument/2006/relationships/image" Id="rId526"/><Relationship Target="media/document_image_rId527.jpeg" Type="http://schemas.openxmlformats.org/officeDocument/2006/relationships/image" Id="rId527"/><Relationship Target="media/document_image_rId528.jpeg" Type="http://schemas.openxmlformats.org/officeDocument/2006/relationships/image" Id="rId528"/><Relationship Target="media/document_image_rId529.jpeg" Type="http://schemas.openxmlformats.org/officeDocument/2006/relationships/image" Id="rId529"/><Relationship Target="media/document_image_rId530.jpeg" Type="http://schemas.openxmlformats.org/officeDocument/2006/relationships/image" Id="rId530"/><Relationship Target="media/document_image_rId531.jpeg" Type="http://schemas.openxmlformats.org/officeDocument/2006/relationships/image" Id="rId531"/><Relationship Target="media/document_image_rId532.jpeg" Type="http://schemas.openxmlformats.org/officeDocument/2006/relationships/image" Id="rId532"/><Relationship Target="media/document_image_rId533.jpeg" Type="http://schemas.openxmlformats.org/officeDocument/2006/relationships/image" Id="rId533"/><Relationship Target="media/document_image_rId534.jpeg" Type="http://schemas.openxmlformats.org/officeDocument/2006/relationships/image" Id="rId534"/><Relationship Target="media/document_image_rId535.jpeg" Type="http://schemas.openxmlformats.org/officeDocument/2006/relationships/image" Id="rId535"/><Relationship Target="media/document_image_rId536.jpeg" Type="http://schemas.openxmlformats.org/officeDocument/2006/relationships/image" Id="rId536"/><Relationship Target="media/document_image_rId537.jpeg" Type="http://schemas.openxmlformats.org/officeDocument/2006/relationships/image" Id="rId537"/><Relationship Target="media/document_image_rId538.jpeg" Type="http://schemas.openxmlformats.org/officeDocument/2006/relationships/image" Id="rId538"/><Relationship Target="media/document_image_rId539.jpeg" Type="http://schemas.openxmlformats.org/officeDocument/2006/relationships/image" Id="rId539"/><Relationship Target="media/document_image_rId540.jpeg" Type="http://schemas.openxmlformats.org/officeDocument/2006/relationships/image" Id="rId540"/><Relationship Target="media/document_image_rId541.jpeg" Type="http://schemas.openxmlformats.org/officeDocument/2006/relationships/image" Id="rId541"/><Relationship Target="media/document_image_rId542.jpeg" Type="http://schemas.openxmlformats.org/officeDocument/2006/relationships/image" Id="rId542"/><Relationship Target="media/document_image_rId543.jpeg" Type="http://schemas.openxmlformats.org/officeDocument/2006/relationships/image" Id="rId543"/><Relationship Target="media/document_image_rId544.jpeg" Type="http://schemas.openxmlformats.org/officeDocument/2006/relationships/image" Id="rId544"/><Relationship Target="media/document_image_rId545.jpeg" Type="http://schemas.openxmlformats.org/officeDocument/2006/relationships/image" Id="rId545"/><Relationship Target="media/document_image_rId546.jpeg" Type="http://schemas.openxmlformats.org/officeDocument/2006/relationships/image" Id="rId546"/><Relationship Target="media/document_image_rId547.jpeg" Type="http://schemas.openxmlformats.org/officeDocument/2006/relationships/image" Id="rId547"/><Relationship Target="media/document_image_rId548.jpeg" Type="http://schemas.openxmlformats.org/officeDocument/2006/relationships/image" Id="rId548"/><Relationship Target="media/document_image_rId549.jpeg" Type="http://schemas.openxmlformats.org/officeDocument/2006/relationships/image" Id="rId549"/><Relationship Target="media/document_image_rId550.jpeg" Type="http://schemas.openxmlformats.org/officeDocument/2006/relationships/image" Id="rId550"/><Relationship Target="media/document_image_rId551.jpeg" Type="http://schemas.openxmlformats.org/officeDocument/2006/relationships/image" Id="rId551"/><Relationship Target="media/document_image_rId552.jpeg" Type="http://schemas.openxmlformats.org/officeDocument/2006/relationships/image" Id="rId552"/><Relationship Target="media/document_image_rId553.jpeg" Type="http://schemas.openxmlformats.org/officeDocument/2006/relationships/image" Id="rId553"/><Relationship Target="media/document_image_rId554.jpeg" Type="http://schemas.openxmlformats.org/officeDocument/2006/relationships/image" Id="rId554"/><Relationship Target="media/document_image_rId555.jpeg" Type="http://schemas.openxmlformats.org/officeDocument/2006/relationships/image" Id="rId555"/><Relationship Target="media/document_image_rId556.jpeg" Type="http://schemas.openxmlformats.org/officeDocument/2006/relationships/image" Id="rId556"/><Relationship Target="media/document_image_rId557.jpeg" Type="http://schemas.openxmlformats.org/officeDocument/2006/relationships/image" Id="rId557"/><Relationship Target="media/document_image_rId558.jpeg" Type="http://schemas.openxmlformats.org/officeDocument/2006/relationships/image" Id="rId558"/><Relationship Target="media/document_image_rId559.jpeg" Type="http://schemas.openxmlformats.org/officeDocument/2006/relationships/image" Id="rId559"/><Relationship Target="media/document_image_rId560.jpeg" Type="http://schemas.openxmlformats.org/officeDocument/2006/relationships/image" Id="rId560"/><Relationship Target="media/document_image_rId561.jpeg" Type="http://schemas.openxmlformats.org/officeDocument/2006/relationships/image" Id="rId561"/><Relationship Target="media/document_image_rId562.jpeg" Type="http://schemas.openxmlformats.org/officeDocument/2006/relationships/image" Id="rId562"/><Relationship Target="media/document_image_rId563.jpeg" Type="http://schemas.openxmlformats.org/officeDocument/2006/relationships/image" Id="rId563"/><Relationship Target="media/document_image_rId564.jpeg" Type="http://schemas.openxmlformats.org/officeDocument/2006/relationships/image" Id="rId564"/><Relationship Target="media/document_image_rId565.jpeg" Type="http://schemas.openxmlformats.org/officeDocument/2006/relationships/image" Id="rId565"/><Relationship Target="media/document_image_rId566.jpeg" Type="http://schemas.openxmlformats.org/officeDocument/2006/relationships/image" Id="rId566"/><Relationship Target="media/document_image_rId567.jpeg" Type="http://schemas.openxmlformats.org/officeDocument/2006/relationships/image" Id="rId567"/><Relationship Target="media/document_image_rId568.jpeg" Type="http://schemas.openxmlformats.org/officeDocument/2006/relationships/image" Id="rId568"/><Relationship Target="media/document_image_rId569.jpeg" Type="http://schemas.openxmlformats.org/officeDocument/2006/relationships/image" Id="rId569"/><Relationship Target="media/document_image_rId570.jpeg" Type="http://schemas.openxmlformats.org/officeDocument/2006/relationships/image" Id="rId570"/><Relationship Target="media/document_image_rId571.jpeg" Type="http://schemas.openxmlformats.org/officeDocument/2006/relationships/image" Id="rId571"/><Relationship Target="media/document_image_rId572.jpeg" Type="http://schemas.openxmlformats.org/officeDocument/2006/relationships/image" Id="rId572"/><Relationship Target="media/document_image_rId573.jpeg" Type="http://schemas.openxmlformats.org/officeDocument/2006/relationships/image" Id="rId573"/><Relationship Target="media/document_image_rId574.jpeg" Type="http://schemas.openxmlformats.org/officeDocument/2006/relationships/image" Id="rId574"/><Relationship Target="media/document_image_rId575.jpeg" Type="http://schemas.openxmlformats.org/officeDocument/2006/relationships/image" Id="rId575"/><Relationship Target="media/document_image_rId576.jpeg" Type="http://schemas.openxmlformats.org/officeDocument/2006/relationships/image" Id="rId576"/><Relationship Target="media/document_image_rId577.jpeg" Type="http://schemas.openxmlformats.org/officeDocument/2006/relationships/image" Id="rId577"/><Relationship Target="media/document_image_rId578.jpeg" Type="http://schemas.openxmlformats.org/officeDocument/2006/relationships/image" Id="rId578"/><Relationship Target="media/document_image_rId579.jpeg" Type="http://schemas.openxmlformats.org/officeDocument/2006/relationships/image" Id="rId579"/><Relationship Target="media/document_image_rId580.jpeg" Type="http://schemas.openxmlformats.org/officeDocument/2006/relationships/image" Id="rId580"/><Relationship Target="media/document_image_rId581.jpeg" Type="http://schemas.openxmlformats.org/officeDocument/2006/relationships/image" Id="rId581"/><Relationship Target="media/document_image_rId582.jpeg" Type="http://schemas.openxmlformats.org/officeDocument/2006/relationships/image" Id="rId582"/><Relationship Target="media/document_image_rId583.jpeg" Type="http://schemas.openxmlformats.org/officeDocument/2006/relationships/image" Id="rId583"/><Relationship Target="media/document_image_rId584.jpeg" Type="http://schemas.openxmlformats.org/officeDocument/2006/relationships/image" Id="rId584"/><Relationship Target="media/document_image_rId585.jpeg" Type="http://schemas.openxmlformats.org/officeDocument/2006/relationships/image" Id="rId585"/><Relationship Target="media/document_image_rId586.jpeg" Type="http://schemas.openxmlformats.org/officeDocument/2006/relationships/image" Id="rId586"/><Relationship Target="media/document_image_rId587.jpeg" Type="http://schemas.openxmlformats.org/officeDocument/2006/relationships/image" Id="rId587"/><Relationship Target="media/document_image_rId588.jpeg" Type="http://schemas.openxmlformats.org/officeDocument/2006/relationships/image" Id="rId588"/><Relationship Target="media/document_image_rId589.jpeg" Type="http://schemas.openxmlformats.org/officeDocument/2006/relationships/image" Id="rId589"/><Relationship Target="media/document_image_rId590.jpeg" Type="http://schemas.openxmlformats.org/officeDocument/2006/relationships/image" Id="rId590"/><Relationship Target="media/document_image_rId591.jpeg" Type="http://schemas.openxmlformats.org/officeDocument/2006/relationships/image" Id="rId591"/><Relationship Target="media/document_image_rId592.jpeg" Type="http://schemas.openxmlformats.org/officeDocument/2006/relationships/image" Id="rId592"/><Relationship Target="media/document_image_rId593.jpeg" Type="http://schemas.openxmlformats.org/officeDocument/2006/relationships/image" Id="rId593"/><Relationship Target="media/document_image_rId594.jpeg" Type="http://schemas.openxmlformats.org/officeDocument/2006/relationships/image" Id="rId594"/><Relationship Target="media/document_image_rId595.jpeg" Type="http://schemas.openxmlformats.org/officeDocument/2006/relationships/image" Id="rId595"/><Relationship Target="media/document_image_rId596.jpeg" Type="http://schemas.openxmlformats.org/officeDocument/2006/relationships/image" Id="rId596"/><Relationship Target="media/document_image_rId597.jpeg" Type="http://schemas.openxmlformats.org/officeDocument/2006/relationships/image" Id="rId597"/><Relationship Target="media/document_image_rId598.jpeg" Type="http://schemas.openxmlformats.org/officeDocument/2006/relationships/image" Id="rId598"/><Relationship Target="media/document_image_rId599.jpeg" Type="http://schemas.openxmlformats.org/officeDocument/2006/relationships/image" Id="rId599"/><Relationship Target="media/document_image_rId600.jpeg" Type="http://schemas.openxmlformats.org/officeDocument/2006/relationships/image" Id="rId600"/><Relationship Target="media/document_image_rId601.jpeg" Type="http://schemas.openxmlformats.org/officeDocument/2006/relationships/image" Id="rId601"/><Relationship Target="media/document_image_rId602.jpeg" Type="http://schemas.openxmlformats.org/officeDocument/2006/relationships/image" Id="rId602"/><Relationship Target="media/document_image_rId603.jpeg" Type="http://schemas.openxmlformats.org/officeDocument/2006/relationships/image" Id="rId603"/><Relationship Target="media/document_image_rId604.jpeg" Type="http://schemas.openxmlformats.org/officeDocument/2006/relationships/image" Id="rId604"/><Relationship Target="media/document_image_rId605.jpeg" Type="http://schemas.openxmlformats.org/officeDocument/2006/relationships/image" Id="rId605"/><Relationship Target="media/document_image_rId606.jpeg" Type="http://schemas.openxmlformats.org/officeDocument/2006/relationships/image" Id="rId606"/><Relationship Target="media/document_image_rId607.jpeg" Type="http://schemas.openxmlformats.org/officeDocument/2006/relationships/image" Id="rId607"/><Relationship Target="media/document_image_rId608.jpeg" Type="http://schemas.openxmlformats.org/officeDocument/2006/relationships/image" Id="rId608"/><Relationship Target="media/document_image_rId609.jpeg" Type="http://schemas.openxmlformats.org/officeDocument/2006/relationships/image" Id="rId609"/><Relationship Target="media/document_image_rId610.jpeg" Type="http://schemas.openxmlformats.org/officeDocument/2006/relationships/image" Id="rId610"/><Relationship Target="media/document_image_rId611.jpeg" Type="http://schemas.openxmlformats.org/officeDocument/2006/relationships/image" Id="rId611"/><Relationship Target="media/document_image_rId612.jpeg" Type="http://schemas.openxmlformats.org/officeDocument/2006/relationships/image" Id="rId612"/><Relationship Target="media/document_image_rId613.jpeg" Type="http://schemas.openxmlformats.org/officeDocument/2006/relationships/image" Id="rId613"/><Relationship Target="media/document_image_rId614.jpeg" Type="http://schemas.openxmlformats.org/officeDocument/2006/relationships/image" Id="rId614"/><Relationship Target="media/document_image_rId615.jpeg" Type="http://schemas.openxmlformats.org/officeDocument/2006/relationships/image" Id="rId615"/><Relationship Target="media/document_image_rId616.jpeg" Type="http://schemas.openxmlformats.org/officeDocument/2006/relationships/image" Id="rId616"/><Relationship Target="media/document_image_rId617.jpeg" Type="http://schemas.openxmlformats.org/officeDocument/2006/relationships/image" Id="rId617"/><Relationship Target="media/document_image_rId618.jpeg" Type="http://schemas.openxmlformats.org/officeDocument/2006/relationships/image" Id="rId618"/><Relationship Target="media/document_image_rId619.jpeg" Type="http://schemas.openxmlformats.org/officeDocument/2006/relationships/image" Id="rId619"/><Relationship Target="media/document_image_rId620.jpeg" Type="http://schemas.openxmlformats.org/officeDocument/2006/relationships/image" Id="rId620"/><Relationship Target="media/document_image_rId621.jpeg" Type="http://schemas.openxmlformats.org/officeDocument/2006/relationships/image" Id="rId621"/><Relationship Target="media/document_image_rId622.jpeg" Type="http://schemas.openxmlformats.org/officeDocument/2006/relationships/image" Id="rId622"/><Relationship Target="media/document_image_rId623.jpeg" Type="http://schemas.openxmlformats.org/officeDocument/2006/relationships/image" Id="rId623"/><Relationship Target="media/document_image_rId624.jpeg" Type="http://schemas.openxmlformats.org/officeDocument/2006/relationships/image" Id="rId624"/><Relationship Target="media/document_image_rId625.jpeg" Type="http://schemas.openxmlformats.org/officeDocument/2006/relationships/image" Id="rId625"/><Relationship Target="media/document_image_rId626.jpeg" Type="http://schemas.openxmlformats.org/officeDocument/2006/relationships/image" Id="rId626"/><Relationship Target="media/document_image_rId627.jpeg" Type="http://schemas.openxmlformats.org/officeDocument/2006/relationships/image" Id="rId627"/><Relationship Target="media/document_image_rId628.jpeg" Type="http://schemas.openxmlformats.org/officeDocument/2006/relationships/image" Id="rId628"/><Relationship Target="media/document_image_rId629.jpeg" Type="http://schemas.openxmlformats.org/officeDocument/2006/relationships/image" Id="rId629"/><Relationship Target="media/document_image_rId630.jpeg" Type="http://schemas.openxmlformats.org/officeDocument/2006/relationships/image" Id="rId630"/><Relationship Target="media/document_image_rId631.jpeg" Type="http://schemas.openxmlformats.org/officeDocument/2006/relationships/image" Id="rId631"/><Relationship Target="media/document_image_rId632.jpeg" Type="http://schemas.openxmlformats.org/officeDocument/2006/relationships/image" Id="rId632"/><Relationship Target="media/document_image_rId633.jpeg" Type="http://schemas.openxmlformats.org/officeDocument/2006/relationships/image" Id="rId633"/><Relationship Target="media/document_image_rId634.jpeg" Type="http://schemas.openxmlformats.org/officeDocument/2006/relationships/image" Id="rId634"/><Relationship Target="media/document_image_rId635.jpeg" Type="http://schemas.openxmlformats.org/officeDocument/2006/relationships/image" Id="rId635"/><Relationship Target="media/document_image_rId636.jpeg" Type="http://schemas.openxmlformats.org/officeDocument/2006/relationships/image" Id="rId636"/><Relationship Target="media/document_image_rId637.jpeg" Type="http://schemas.openxmlformats.org/officeDocument/2006/relationships/image" Id="rId637"/><Relationship Target="media/document_image_rId638.jpeg" Type="http://schemas.openxmlformats.org/officeDocument/2006/relationships/image" Id="rId638"/><Relationship Target="media/document_image_rId639.jpeg" Type="http://schemas.openxmlformats.org/officeDocument/2006/relationships/image" Id="rId639"/><Relationship Target="media/document_image_rId640.jpeg" Type="http://schemas.openxmlformats.org/officeDocument/2006/relationships/image" Id="rId640"/><Relationship Target="media/document_image_rId641.jpeg" Type="http://schemas.openxmlformats.org/officeDocument/2006/relationships/image" Id="rId641"/><Relationship Target="media/document_image_rId642.jpeg" Type="http://schemas.openxmlformats.org/officeDocument/2006/relationships/image" Id="rId642"/><Relationship Target="media/document_image_rId643.jpeg" Type="http://schemas.openxmlformats.org/officeDocument/2006/relationships/image" Id="rId643"/><Relationship Target="media/document_image_rId644.jpeg" Type="http://schemas.openxmlformats.org/officeDocument/2006/relationships/image" Id="rId644"/><Relationship Target="media/document_image_rId645.jpeg" Type="http://schemas.openxmlformats.org/officeDocument/2006/relationships/image" Id="rId645"/><Relationship Target="media/document_image_rId646.jpeg" Type="http://schemas.openxmlformats.org/officeDocument/2006/relationships/image" Id="rId646"/><Relationship Target="media/document_image_rId647.jpeg" Type="http://schemas.openxmlformats.org/officeDocument/2006/relationships/image" Id="rId647"/><Relationship Target="media/document_image_rId648.jpeg" Type="http://schemas.openxmlformats.org/officeDocument/2006/relationships/image" Id="rId648"/><Relationship Target="media/document_image_rId649.jpeg" Type="http://schemas.openxmlformats.org/officeDocument/2006/relationships/image" Id="rId649"/><Relationship Target="media/document_image_rId650.jpeg" Type="http://schemas.openxmlformats.org/officeDocument/2006/relationships/image" Id="rId650"/><Relationship Target="media/document_image_rId651.jpeg" Type="http://schemas.openxmlformats.org/officeDocument/2006/relationships/image" Id="rId651"/><Relationship Target="media/document_image_rId652.jpeg" Type="http://schemas.openxmlformats.org/officeDocument/2006/relationships/image" Id="rId652"/><Relationship Target="media/document_image_rId653.jpeg" Type="http://schemas.openxmlformats.org/officeDocument/2006/relationships/image" Id="rId653"/><Relationship Target="media/document_image_rId654.jpeg" Type="http://schemas.openxmlformats.org/officeDocument/2006/relationships/image" Id="rId654"/><Relationship Target="media/document_image_rId655.jpeg" Type="http://schemas.openxmlformats.org/officeDocument/2006/relationships/image" Id="rId655"/><Relationship Target="media/document_image_rId656.jpeg" Type="http://schemas.openxmlformats.org/officeDocument/2006/relationships/image" Id="rId656"/><Relationship Target="media/document_image_rId657.jpeg" Type="http://schemas.openxmlformats.org/officeDocument/2006/relationships/image" Id="rId657"/><Relationship Target="media/document_image_rId658.jpeg" Type="http://schemas.openxmlformats.org/officeDocument/2006/relationships/image" Id="rId658"/><Relationship Target="media/document_image_rId659.jpeg" Type="http://schemas.openxmlformats.org/officeDocument/2006/relationships/image" Id="rId659"/><Relationship Target="media/document_image_rId660.jpeg" Type="http://schemas.openxmlformats.org/officeDocument/2006/relationships/image" Id="rId660"/><Relationship Target="media/document_image_rId661.jpeg" Type="http://schemas.openxmlformats.org/officeDocument/2006/relationships/image" Id="rId661"/><Relationship Target="media/document_image_rId662.jpeg" Type="http://schemas.openxmlformats.org/officeDocument/2006/relationships/image" Id="rId662"/><Relationship Target="media/document_image_rId663.jpeg" Type="http://schemas.openxmlformats.org/officeDocument/2006/relationships/image" Id="rId663"/><Relationship Target="media/document_image_rId664.jpeg" Type="http://schemas.openxmlformats.org/officeDocument/2006/relationships/image" Id="rId664"/><Relationship Target="media/document_image_rId665.jpeg" Type="http://schemas.openxmlformats.org/officeDocument/2006/relationships/image" Id="rId665"/><Relationship Target="media/document_image_rId666.jpeg" Type="http://schemas.openxmlformats.org/officeDocument/2006/relationships/image" Id="rId666"/><Relationship Target="media/document_image_rId667.jpeg" Type="http://schemas.openxmlformats.org/officeDocument/2006/relationships/image" Id="rId667"/><Relationship Target="media/document_image_rId668.jpeg" Type="http://schemas.openxmlformats.org/officeDocument/2006/relationships/image" Id="rId668"/><Relationship Target="media/document_image_rId669.jpeg" Type="http://schemas.openxmlformats.org/officeDocument/2006/relationships/image" Id="rId669"/><Relationship Target="media/document_image_rId670.jpeg" Type="http://schemas.openxmlformats.org/officeDocument/2006/relationships/image" Id="rId670"/><Relationship Target="media/document_image_rId671.jpeg" Type="http://schemas.openxmlformats.org/officeDocument/2006/relationships/image" Id="rId671"/><Relationship Target="media/document_image_rId672.jpeg" Type="http://schemas.openxmlformats.org/officeDocument/2006/relationships/image" Id="rId672"/><Relationship Target="media/document_image_rId673.jpeg" Type="http://schemas.openxmlformats.org/officeDocument/2006/relationships/image" Id="rId673"/><Relationship Target="media/document_image_rId674.jpeg" Type="http://schemas.openxmlformats.org/officeDocument/2006/relationships/image" Id="rId674"/><Relationship Target="media/document_image_rId675.jpeg" Type="http://schemas.openxmlformats.org/officeDocument/2006/relationships/image" Id="rId675"/><Relationship Target="media/document_image_rId676.jpeg" Type="http://schemas.openxmlformats.org/officeDocument/2006/relationships/image" Id="rId676"/><Relationship Target="media/document_image_rId677.jpeg" Type="http://schemas.openxmlformats.org/officeDocument/2006/relationships/image" Id="rId677"/><Relationship Target="media/document_image_rId678.jpeg" Type="http://schemas.openxmlformats.org/officeDocument/2006/relationships/image" Id="rId678"/><Relationship Target="media/document_image_rId679.jpeg" Type="http://schemas.openxmlformats.org/officeDocument/2006/relationships/image" Id="rId679"/><Relationship Target="media/document_image_rId680.jpeg" Type="http://schemas.openxmlformats.org/officeDocument/2006/relationships/image" Id="rId680"/><Relationship Target="media/document_image_rId681.jpeg" Type="http://schemas.openxmlformats.org/officeDocument/2006/relationships/image" Id="rId681"/><Relationship Target="media/document_image_rId682.jpeg" Type="http://schemas.openxmlformats.org/officeDocument/2006/relationships/image" Id="rId682"/><Relationship Target="media/document_image_rId683.jpeg" Type="http://schemas.openxmlformats.org/officeDocument/2006/relationships/image" Id="rId683"/><Relationship Target="media/document_image_rId684.jpeg" Type="http://schemas.openxmlformats.org/officeDocument/2006/relationships/image" Id="rId684"/><Relationship Target="media/document_image_rId685.jpeg" Type="http://schemas.openxmlformats.org/officeDocument/2006/relationships/image" Id="rId685"/><Relationship Target="media/document_image_rId686.jpeg" Type="http://schemas.openxmlformats.org/officeDocument/2006/relationships/image" Id="rId686"/><Relationship Target="media/document_image_rId687.jpeg" Type="http://schemas.openxmlformats.org/officeDocument/2006/relationships/image" Id="rId687"/><Relationship Target="media/document_image_rId688.jpeg" Type="http://schemas.openxmlformats.org/officeDocument/2006/relationships/image" Id="rId688"/><Relationship Target="media/document_image_rId689.jpeg" Type="http://schemas.openxmlformats.org/officeDocument/2006/relationships/image" Id="rId689"/><Relationship Target="media/document_image_rId690.jpeg" Type="http://schemas.openxmlformats.org/officeDocument/2006/relationships/image" Id="rId690"/><Relationship Target="media/document_image_rId691.jpeg" Type="http://schemas.openxmlformats.org/officeDocument/2006/relationships/image" Id="rId691"/><Relationship Target="media/document_image_rId692.jpeg" Type="http://schemas.openxmlformats.org/officeDocument/2006/relationships/image" Id="rId692"/><Relationship Target="media/document_image_rId693.jpeg" Type="http://schemas.openxmlformats.org/officeDocument/2006/relationships/image" Id="rId693"/><Relationship Target="media/document_image_rId694.jpeg" Type="http://schemas.openxmlformats.org/officeDocument/2006/relationships/image" Id="rId694"/><Relationship Target="media/document_image_rId695.jpeg" Type="http://schemas.openxmlformats.org/officeDocument/2006/relationships/image" Id="rId695"/><Relationship Target="media/document_image_rId696.jpeg" Type="http://schemas.openxmlformats.org/officeDocument/2006/relationships/image" Id="rId696"/><Relationship Target="media/document_image_rId697.jpeg" Type="http://schemas.openxmlformats.org/officeDocument/2006/relationships/image" Id="rId697"/><Relationship Target="media/document_image_rId698.jpeg" Type="http://schemas.openxmlformats.org/officeDocument/2006/relationships/image" Id="rId698"/><Relationship Target="media/document_image_rId699.jpeg" Type="http://schemas.openxmlformats.org/officeDocument/2006/relationships/image" Id="rId699"/><Relationship Target="media/document_image_rId700.jpeg" Type="http://schemas.openxmlformats.org/officeDocument/2006/relationships/image" Id="rId700"/><Relationship Target="media/document_image_rId701.jpeg" Type="http://schemas.openxmlformats.org/officeDocument/2006/relationships/image" Id="rId701"/><Relationship Target="media/document_image_rId702.jpeg" Type="http://schemas.openxmlformats.org/officeDocument/2006/relationships/image" Id="rId702"/><Relationship Target="media/document_image_rId703.jpeg" Type="http://schemas.openxmlformats.org/officeDocument/2006/relationships/image" Id="rId703"/><Relationship Target="media/document_image_rId704.jpeg" Type="http://schemas.openxmlformats.org/officeDocument/2006/relationships/image" Id="rId704"/><Relationship Target="media/document_image_rId705.jpeg" Type="http://schemas.openxmlformats.org/officeDocument/2006/relationships/image" Id="rId705"/><Relationship Target="media/document_image_rId706.jpeg" Type="http://schemas.openxmlformats.org/officeDocument/2006/relationships/image" Id="rId706"/><Relationship Target="media/document_image_rId707.jpeg" Type="http://schemas.openxmlformats.org/officeDocument/2006/relationships/image" Id="rId707"/><Relationship Target="media/document_image_rId708.jpeg" Type="http://schemas.openxmlformats.org/officeDocument/2006/relationships/image" Id="rId708"/><Relationship Target="media/document_image_rId709.jpeg" Type="http://schemas.openxmlformats.org/officeDocument/2006/relationships/image" Id="rId709"/><Relationship Target="media/document_image_rId710.jpeg" Type="http://schemas.openxmlformats.org/officeDocument/2006/relationships/image" Id="rId710"/><Relationship Target="media/document_image_rId711.jpeg" Type="http://schemas.openxmlformats.org/officeDocument/2006/relationships/image" Id="rId711"/><Relationship Target="media/document_image_rId712.jpeg" Type="http://schemas.openxmlformats.org/officeDocument/2006/relationships/image" Id="rId712"/><Relationship Target="media/document_image_rId713.jpeg" Type="http://schemas.openxmlformats.org/officeDocument/2006/relationships/image" Id="rId713"/><Relationship Target="media/document_image_rId714.jpeg" Type="http://schemas.openxmlformats.org/officeDocument/2006/relationships/image" Id="rId714"/><Relationship Target="media/document_image_rId715.jpeg" Type="http://schemas.openxmlformats.org/officeDocument/2006/relationships/image" Id="rId715"/><Relationship Target="media/document_image_rId716.jpeg" Type="http://schemas.openxmlformats.org/officeDocument/2006/relationships/image" Id="rId716"/><Relationship Target="media/document_image_rId717.jpeg" Type="http://schemas.openxmlformats.org/officeDocument/2006/relationships/image" Id="rId717"/><Relationship Target="media/document_image_rId718.jpeg" Type="http://schemas.openxmlformats.org/officeDocument/2006/relationships/image" Id="rId718"/><Relationship Target="media/document_image_rId719.jpeg" Type="http://schemas.openxmlformats.org/officeDocument/2006/relationships/image" Id="rId719"/><Relationship Target="media/document_image_rId720.jpeg" Type="http://schemas.openxmlformats.org/officeDocument/2006/relationships/image" Id="rId720"/><Relationship Target="media/document_image_rId721.jpeg" Type="http://schemas.openxmlformats.org/officeDocument/2006/relationships/image" Id="rId721"/><Relationship Target="media/document_image_rId722.jpeg" Type="http://schemas.openxmlformats.org/officeDocument/2006/relationships/image" Id="rId722"/><Relationship Target="media/document_image_rId723.jpeg" Type="http://schemas.openxmlformats.org/officeDocument/2006/relationships/image" Id="rId723"/><Relationship Target="media/document_image_rId724.jpeg" Type="http://schemas.openxmlformats.org/officeDocument/2006/relationships/image" Id="rId724"/><Relationship Target="media/document_image_rId725.jpeg" Type="http://schemas.openxmlformats.org/officeDocument/2006/relationships/image" Id="rId725"/><Relationship Target="media/document_image_rId726.jpeg" Type="http://schemas.openxmlformats.org/officeDocument/2006/relationships/image" Id="rId726"/><Relationship Target="media/document_image_rId727.jpeg" Type="http://schemas.openxmlformats.org/officeDocument/2006/relationships/image" Id="rId727"/><Relationship Target="media/document_image_rId728.jpeg" Type="http://schemas.openxmlformats.org/officeDocument/2006/relationships/image" Id="rId728"/><Relationship Target="media/document_image_rId729.jpeg" Type="http://schemas.openxmlformats.org/officeDocument/2006/relationships/image" Id="rId729"/><Relationship Target="media/document_image_rId730.jpeg" Type="http://schemas.openxmlformats.org/officeDocument/2006/relationships/image" Id="rId730"/><Relationship Target="media/document_image_rId731.jpeg" Type="http://schemas.openxmlformats.org/officeDocument/2006/relationships/image" Id="rId731"/><Relationship Target="media/document_image_rId732.jpeg" Type="http://schemas.openxmlformats.org/officeDocument/2006/relationships/image" Id="rId732"/><Relationship Target="media/document_image_rId733.jpeg" Type="http://schemas.openxmlformats.org/officeDocument/2006/relationships/image" Id="rId733"/><Relationship Target="media/document_image_rId734.jpeg" Type="http://schemas.openxmlformats.org/officeDocument/2006/relationships/image" Id="rId734"/><Relationship Target="media/document_image_rId735.jpeg" Type="http://schemas.openxmlformats.org/officeDocument/2006/relationships/image" Id="rId735"/><Relationship Target="media/document_image_rId736.jpeg" Type="http://schemas.openxmlformats.org/officeDocument/2006/relationships/image" Id="rId736"/><Relationship Target="media/document_image_rId737.jpeg" Type="http://schemas.openxmlformats.org/officeDocument/2006/relationships/image" Id="rId737"/><Relationship Target="media/document_image_rId738.jpeg" Type="http://schemas.openxmlformats.org/officeDocument/2006/relationships/image" Id="rId738"/><Relationship Target="media/document_image_rId739.jpeg" Type="http://schemas.openxmlformats.org/officeDocument/2006/relationships/image" Id="rId739"/><Relationship Target="media/document_image_rId740.jpeg" Type="http://schemas.openxmlformats.org/officeDocument/2006/relationships/image" Id="rId740"/><Relationship Target="media/document_image_rId741.jpeg" Type="http://schemas.openxmlformats.org/officeDocument/2006/relationships/image" Id="rId741"/><Relationship Target="media/document_image_rId742.jpeg" Type="http://schemas.openxmlformats.org/officeDocument/2006/relationships/image" Id="rId742"/><Relationship Target="media/document_image_rId743.jpeg" Type="http://schemas.openxmlformats.org/officeDocument/2006/relationships/image" Id="rId743"/><Relationship Target="media/document_image_rId744.jpeg" Type="http://schemas.openxmlformats.org/officeDocument/2006/relationships/image" Id="rId744"/><Relationship Target="media/document_image_rId745.jpeg" Type="http://schemas.openxmlformats.org/officeDocument/2006/relationships/image" Id="rId745"/><Relationship Target="media/document_image_rId746.jpeg" Type="http://schemas.openxmlformats.org/officeDocument/2006/relationships/image" Id="rId746"/><Relationship Target="media/document_image_rId747.jpeg" Type="http://schemas.openxmlformats.org/officeDocument/2006/relationships/image" Id="rId747"/><Relationship Target="media/document_image_rId748.jpeg" Type="http://schemas.openxmlformats.org/officeDocument/2006/relationships/image" Id="rId748"/><Relationship Target="media/document_image_rId749.jpeg" Type="http://schemas.openxmlformats.org/officeDocument/2006/relationships/image" Id="rId749"/><Relationship Target="media/document_image_rId750.jpeg" Type="http://schemas.openxmlformats.org/officeDocument/2006/relationships/image" Id="rId750"/><Relationship Target="media/document_image_rId751.jpeg" Type="http://schemas.openxmlformats.org/officeDocument/2006/relationships/image" Id="rId751"/><Relationship Target="media/document_image_rId752.jpeg" Type="http://schemas.openxmlformats.org/officeDocument/2006/relationships/image" Id="rId752"/><Relationship Target="media/document_image_rId753.jpeg" Type="http://schemas.openxmlformats.org/officeDocument/2006/relationships/image" Id="rId753"/><Relationship Target="media/document_image_rId754.jpeg" Type="http://schemas.openxmlformats.org/officeDocument/2006/relationships/image" Id="rId754"/><Relationship Target="media/document_image_rId755.jpeg" Type="http://schemas.openxmlformats.org/officeDocument/2006/relationships/image" Id="rId755"/><Relationship Target="media/document_image_rId756.jpeg" Type="http://schemas.openxmlformats.org/officeDocument/2006/relationships/image" Id="rId756"/><Relationship Target="media/document_image_rId757.jpeg" Type="http://schemas.openxmlformats.org/officeDocument/2006/relationships/image" Id="rId757"/><Relationship Target="media/document_image_rId758.jpeg" Type="http://schemas.openxmlformats.org/officeDocument/2006/relationships/image" Id="rId758"/><Relationship Target="media/document_image_rId759.jpeg" Type="http://schemas.openxmlformats.org/officeDocument/2006/relationships/image" Id="rId759"/><Relationship Target="media/document_image_rId760.jpeg" Type="http://schemas.openxmlformats.org/officeDocument/2006/relationships/image" Id="rId760"/><Relationship Target="media/document_image_rId761.jpeg" Type="http://schemas.openxmlformats.org/officeDocument/2006/relationships/image" Id="rId761"/><Relationship Target="media/document_image_rId762.jpeg" Type="http://schemas.openxmlformats.org/officeDocument/2006/relationships/image" Id="rId762"/><Relationship Target="media/document_image_rId763.jpeg" Type="http://schemas.openxmlformats.org/officeDocument/2006/relationships/image" Id="rId763"/><Relationship Target="media/document_image_rId764.jpeg" Type="http://schemas.openxmlformats.org/officeDocument/2006/relationships/image" Id="rId764"/><Relationship Target="media/document_image_rId765.jpeg" Type="http://schemas.openxmlformats.org/officeDocument/2006/relationships/image" Id="rId765"/><Relationship Target="media/document_image_rId766.jpeg" Type="http://schemas.openxmlformats.org/officeDocument/2006/relationships/image" Id="rId766"/><Relationship Target="media/document_image_rId767.jpeg" Type="http://schemas.openxmlformats.org/officeDocument/2006/relationships/image" Id="rId767"/><Relationship Target="media/document_image_rId768.jpeg" Type="http://schemas.openxmlformats.org/officeDocument/2006/relationships/image" Id="rId768"/><Relationship Target="media/document_image_rId769.jpeg" Type="http://schemas.openxmlformats.org/officeDocument/2006/relationships/image" Id="rId769"/><Relationship Target="media/document_image_rId770.jpeg" Type="http://schemas.openxmlformats.org/officeDocument/2006/relationships/image" Id="rId770"/><Relationship Target="media/document_image_rId771.jpeg" Type="http://schemas.openxmlformats.org/officeDocument/2006/relationships/image" Id="rId771"/><Relationship Target="media/document_image_rId772.jpeg" Type="http://schemas.openxmlformats.org/officeDocument/2006/relationships/image" Id="rId772"/><Relationship Target="media/document_image_rId773.jpeg" Type="http://schemas.openxmlformats.org/officeDocument/2006/relationships/image" Id="rId773"/><Relationship Target="media/document_image_rId774.jpeg" Type="http://schemas.openxmlformats.org/officeDocument/2006/relationships/image" Id="rId774"/><Relationship Target="media/document_image_rId775.jpeg" Type="http://schemas.openxmlformats.org/officeDocument/2006/relationships/image" Id="rId775"/><Relationship Target="media/document_image_rId776.jpeg" Type="http://schemas.openxmlformats.org/officeDocument/2006/relationships/image" Id="rId776"/><Relationship Target="media/document_image_rId777.jpeg" Type="http://schemas.openxmlformats.org/officeDocument/2006/relationships/image" Id="rId777"/><Relationship Target="media/document_image_rId778.jpeg" Type="http://schemas.openxmlformats.org/officeDocument/2006/relationships/image" Id="rId778"/><Relationship Target="media/document_image_rId779.jpeg" Type="http://schemas.openxmlformats.org/officeDocument/2006/relationships/image" Id="rId779"/><Relationship Target="media/document_image_rId780.jpeg" Type="http://schemas.openxmlformats.org/officeDocument/2006/relationships/image" Id="rId780"/><Relationship Target="media/document_image_rId781.jpeg" Type="http://schemas.openxmlformats.org/officeDocument/2006/relationships/image" Id="rId781"/><Relationship Target="media/document_image_rId782.jpeg" Type="http://schemas.openxmlformats.org/officeDocument/2006/relationships/image" Id="rId782"/><Relationship Target="media/document_image_rId783.jpeg" Type="http://schemas.openxmlformats.org/officeDocument/2006/relationships/image" Id="rId783"/><Relationship Target="media/document_image_rId784.jpeg" Type="http://schemas.openxmlformats.org/officeDocument/2006/relationships/image" Id="rId784"/><Relationship Target="media/document_image_rId785.jpeg" Type="http://schemas.openxmlformats.org/officeDocument/2006/relationships/image" Id="rId785"/><Relationship Target="media/document_image_rId786.jpeg" Type="http://schemas.openxmlformats.org/officeDocument/2006/relationships/image" Id="rId786"/><Relationship Target="media/document_image_rId787.jpeg" Type="http://schemas.openxmlformats.org/officeDocument/2006/relationships/image" Id="rId787"/><Relationship Target="media/document_image_rId788.jpeg" Type="http://schemas.openxmlformats.org/officeDocument/2006/relationships/image" Id="rId788"/><Relationship Target="media/document_image_rId789.jpeg" Type="http://schemas.openxmlformats.org/officeDocument/2006/relationships/image" Id="rId789"/><Relationship Target="media/document_image_rId790.jpeg" Type="http://schemas.openxmlformats.org/officeDocument/2006/relationships/image" Id="rId790"/><Relationship Target="media/document_image_rId791.jpeg" Type="http://schemas.openxmlformats.org/officeDocument/2006/relationships/image" Id="rId791"/><Relationship Target="media/document_image_rId792.jpeg" Type="http://schemas.openxmlformats.org/officeDocument/2006/relationships/image" Id="rId792"/><Relationship Target="media/document_image_rId793.jpeg" Type="http://schemas.openxmlformats.org/officeDocument/2006/relationships/image" Id="rId793"/><Relationship Target="media/document_image_rId794.jpeg" Type="http://schemas.openxmlformats.org/officeDocument/2006/relationships/image" Id="rId794"/><Relationship Target="media/document_image_rId795.jpeg" Type="http://schemas.openxmlformats.org/officeDocument/2006/relationships/image" Id="rId795"/><Relationship Target="media/document_image_rId796.jpeg" Type="http://schemas.openxmlformats.org/officeDocument/2006/relationships/image" Id="rId796"/><Relationship Target="media/document_image_rId797.jpeg" Type="http://schemas.openxmlformats.org/officeDocument/2006/relationships/image" Id="rId797"/><Relationship Target="media/document_image_rId798.jpeg" Type="http://schemas.openxmlformats.org/officeDocument/2006/relationships/image" Id="rId798"/><Relationship Target="media/document_image_rId799.jpeg" Type="http://schemas.openxmlformats.org/officeDocument/2006/relationships/image" Id="rId799"/><Relationship Target="media/document_image_rId800.jpeg" Type="http://schemas.openxmlformats.org/officeDocument/2006/relationships/image" Id="rId800"/><Relationship Target="media/document_image_rId801.jpeg" Type="http://schemas.openxmlformats.org/officeDocument/2006/relationships/image" Id="rId801"/><Relationship Target="media/document_image_rId802.jpeg" Type="http://schemas.openxmlformats.org/officeDocument/2006/relationships/image" Id="rId802"/><Relationship Target="media/document_image_rId803.jpeg" Type="http://schemas.openxmlformats.org/officeDocument/2006/relationships/image" Id="rId803"/><Relationship Target="media/document_image_rId804.jpeg" Type="http://schemas.openxmlformats.org/officeDocument/2006/relationships/image" Id="rId804"/><Relationship Target="media/document_image_rId805.jpeg" Type="http://schemas.openxmlformats.org/officeDocument/2006/relationships/image" Id="rId805"/><Relationship Target="media/document_image_rId806.jpeg" Type="http://schemas.openxmlformats.org/officeDocument/2006/relationships/image" Id="rId806"/><Relationship Target="media/document_image_rId807.jpeg" Type="http://schemas.openxmlformats.org/officeDocument/2006/relationships/image" Id="rId807"/><Relationship Target="media/document_image_rId808.jpeg" Type="http://schemas.openxmlformats.org/officeDocument/2006/relationships/image" Id="rId808"/><Relationship Target="media/document_image_rId809.jpeg" Type="http://schemas.openxmlformats.org/officeDocument/2006/relationships/image" Id="rId809"/><Relationship Target="media/document_image_rId810.jpeg" Type="http://schemas.openxmlformats.org/officeDocument/2006/relationships/image" Id="rId810"/><Relationship Target="media/document_image_rId811.jpeg" Type="http://schemas.openxmlformats.org/officeDocument/2006/relationships/image" Id="rId811"/><Relationship Target="media/document_image_rId812.jpeg" Type="http://schemas.openxmlformats.org/officeDocument/2006/relationships/image" Id="rId812"/><Relationship Target="media/document_image_rId813.jpeg" Type="http://schemas.openxmlformats.org/officeDocument/2006/relationships/image" Id="rId813"/><Relationship Target="media/document_image_rId814.jpeg" Type="http://schemas.openxmlformats.org/officeDocument/2006/relationships/image" Id="rId814"/><Relationship Target="media/document_image_rId815.jpeg" Type="http://schemas.openxmlformats.org/officeDocument/2006/relationships/image" Id="rId815"/><Relationship Target="media/document_image_rId816.jpeg" Type="http://schemas.openxmlformats.org/officeDocument/2006/relationships/image" Id="rId816"/><Relationship Target="media/document_image_rId817.jpeg" Type="http://schemas.openxmlformats.org/officeDocument/2006/relationships/image" Id="rId817"/><Relationship Target="media/document_image_rId818.jpeg" Type="http://schemas.openxmlformats.org/officeDocument/2006/relationships/image" Id="rId818"/><Relationship Target="media/document_image_rId819.jpeg" Type="http://schemas.openxmlformats.org/officeDocument/2006/relationships/image" Id="rId819"/><Relationship Target="media/document_image_rId820.jpeg" Type="http://schemas.openxmlformats.org/officeDocument/2006/relationships/image" Id="rId820"/><Relationship Target="media/document_image_rId821.jpeg" Type="http://schemas.openxmlformats.org/officeDocument/2006/relationships/image" Id="rId821"/><Relationship Target="media/document_image_rId822.jpeg" Type="http://schemas.openxmlformats.org/officeDocument/2006/relationships/image" Id="rId822"/><Relationship Target="media/document_image_rId823.jpeg" Type="http://schemas.openxmlformats.org/officeDocument/2006/relationships/image" Id="rId823"/><Relationship Target="media/document_image_rId824.jpeg" Type="http://schemas.openxmlformats.org/officeDocument/2006/relationships/image" Id="rId824"/><Relationship Target="media/document_image_rId825.jpeg" Type="http://schemas.openxmlformats.org/officeDocument/2006/relationships/image" Id="rId825"/><Relationship Target="media/document_image_rId826.jpeg" Type="http://schemas.openxmlformats.org/officeDocument/2006/relationships/image" Id="rId826"/><Relationship Target="media/document_image_rId827.jpeg" Type="http://schemas.openxmlformats.org/officeDocument/2006/relationships/image" Id="rId827"/><Relationship Target="media/document_image_rId828.jpeg" Type="http://schemas.openxmlformats.org/officeDocument/2006/relationships/image" Id="rId828"/><Relationship Target="media/document_image_rId829.jpeg" Type="http://schemas.openxmlformats.org/officeDocument/2006/relationships/image" Id="rId829"/><Relationship Target="media/document_image_rId830.jpeg" Type="http://schemas.openxmlformats.org/officeDocument/2006/relationships/image" Id="rId830"/><Relationship Target="media/document_image_rId831.jpeg" Type="http://schemas.openxmlformats.org/officeDocument/2006/relationships/image" Id="rId831"/><Relationship Target="media/document_image_rId832.jpeg" Type="http://schemas.openxmlformats.org/officeDocument/2006/relationships/image" Id="rId832"/><Relationship Target="media/document_image_rId833.jpeg" Type="http://schemas.openxmlformats.org/officeDocument/2006/relationships/image" Id="rId833"/><Relationship Target="media/document_image_rId834.jpeg" Type="http://schemas.openxmlformats.org/officeDocument/2006/relationships/image" Id="rId834"/><Relationship Target="media/document_image_rId835.jpeg" Type="http://schemas.openxmlformats.org/officeDocument/2006/relationships/image" Id="rId835"/><Relationship Target="media/document_image_rId836.jpeg" Type="http://schemas.openxmlformats.org/officeDocument/2006/relationships/image" Id="rId836"/><Relationship Target="media/document_image_rId837.jpeg" Type="http://schemas.openxmlformats.org/officeDocument/2006/relationships/image" Id="rId837"/><Relationship Target="media/document_image_rId838.jpeg" Type="http://schemas.openxmlformats.org/officeDocument/2006/relationships/image" Id="rId838"/><Relationship Target="media/document_image_rId839.jpeg" Type="http://schemas.openxmlformats.org/officeDocument/2006/relationships/image" Id="rId839"/><Relationship Target="media/document_image_rId840.jpeg" Type="http://schemas.openxmlformats.org/officeDocument/2006/relationships/image" Id="rId840"/><Relationship Target="media/document_image_rId841.jpeg" Type="http://schemas.openxmlformats.org/officeDocument/2006/relationships/image" Id="rId841"/><Relationship Target="media/document_image_rId842.jpeg" Type="http://schemas.openxmlformats.org/officeDocument/2006/relationships/image" Id="rId842"/><Relationship Target="media/document_image_rId843.jpeg" Type="http://schemas.openxmlformats.org/officeDocument/2006/relationships/image" Id="rId843"/><Relationship Target="media/document_image_rId844.jpeg" Type="http://schemas.openxmlformats.org/officeDocument/2006/relationships/image" Id="rId844"/><Relationship Target="media/document_image_rId845.jpeg" Type="http://schemas.openxmlformats.org/officeDocument/2006/relationships/image" Id="rId845"/><Relationship Target="media/document_image_rId846.jpeg" Type="http://schemas.openxmlformats.org/officeDocument/2006/relationships/image" Id="rId846"/><Relationship Target="media/document_image_rId847.jpeg" Type="http://schemas.openxmlformats.org/officeDocument/2006/relationships/image" Id="rId847"/><Relationship Target="media/document_image_rId848.jpeg" Type="http://schemas.openxmlformats.org/officeDocument/2006/relationships/image" Id="rId848"/><Relationship Target="media/document_image_rId849.jpeg" Type="http://schemas.openxmlformats.org/officeDocument/2006/relationships/image" Id="rId849"/><Relationship Target="media/document_image_rId850.jpeg" Type="http://schemas.openxmlformats.org/officeDocument/2006/relationships/image" Id="rId850"/><Relationship Target="media/document_image_rId851.jpeg" Type="http://schemas.openxmlformats.org/officeDocument/2006/relationships/image" Id="rId851"/><Relationship Target="media/document_image_rId852.jpeg" Type="http://schemas.openxmlformats.org/officeDocument/2006/relationships/image" Id="rId852"/><Relationship Target="media/document_image_rId853.jpeg" Type="http://schemas.openxmlformats.org/officeDocument/2006/relationships/image" Id="rId853"/><Relationship Target="media/document_image_rId854.jpeg" Type="http://schemas.openxmlformats.org/officeDocument/2006/relationships/image" Id="rId854"/><Relationship Target="media/document_image_rId855.jpeg" Type="http://schemas.openxmlformats.org/officeDocument/2006/relationships/image" Id="rId855"/><Relationship Target="media/document_image_rId856.jpeg" Type="http://schemas.openxmlformats.org/officeDocument/2006/relationships/image" Id="rId856"/><Relationship Target="media/document_image_rId857.jpeg" Type="http://schemas.openxmlformats.org/officeDocument/2006/relationships/image" Id="rId857"/><Relationship Target="media/document_image_rId858.jpeg" Type="http://schemas.openxmlformats.org/officeDocument/2006/relationships/image" Id="rId858"/><Relationship Target="media/document_image_rId859.jpeg" Type="http://schemas.openxmlformats.org/officeDocument/2006/relationships/image" Id="rId859"/><Relationship Target="header.xml" Type="http://schemas.openxmlformats.org/officeDocument/2006/relationships/header" Id="rId86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