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1c0" w14:textId="841a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24 декабря 2007 года № 275 "Об утверждении Правил представления отчетности крупными участниками банков, банковскими холдингами, крупными участниками страховой (перестраховочной) организации, крупными участниками открытого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136. Зарегистрировано в Министерстве юстиции Республики Казахстан 11 октября 2010 года № 6535. Утратило силу постановлением Правления Национального банка Республики Казахстан от 24 февраля 2012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 внесении изменений и дополнений в некоторые законодательные акты Республики Казахстан по вопросам страхования»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24 декабря 2007 года № 275 «Об утверждении Правил представления отчетности крупными участниками банков, банковскими холдингами, крупными участниками страховой (перестраховочной) организации, крупными участниками открытого накопительного пенсионного фонда» (зарегистрированное в Реестре государственной регистрации нормативных правовых актов под № 5114),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крупными участниками банков, банковскими холдингами, крупными участниками страховой (перестраховочной) организации, крупными участниками открытого накопительного пенсионного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18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>«О страховой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страховой деятельности), от 20 июня 1997 года </w:t>
      </w:r>
      <w:r>
        <w:rPr>
          <w:rFonts w:ascii="Times New Roman"/>
          <w:b w:val="false"/>
          <w:i w:val="false"/>
          <w:color w:val="000000"/>
          <w:sz w:val="28"/>
        </w:rPr>
        <w:t>«О пенсионном обеспечении в Республике Казахстан»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(далее - Закон о пенсионном обеспечении)» заменить словами «от 20 июня 1997 года «О пенсионном обеспечении в Республике Казахстан» (далее - Закон о пенсионном обеспечении), от 18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>«О страховой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страховой деятельности)»;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«банковские холдинги» дополнить словами «, страховые холдинги»;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«банковского холдинга,» дополнить словами «страхового холдинга,»;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«банковскими холдингами» дополнить словами «и страховыми холдингами»;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банковских холдингов» заменить словами «банковских холдингов и страховых холдингов»;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и второй слова «крупный участник страховой (перестраховочной) организации, являющийся юридическим лицом, владеющий (имеющий возможность голосовать) двадцатью пятью и более процентами голосующих акций страховой (перестраховочной) организации» заменить словами «страховой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«крупного участника страховой (перестраховочной) организации, являющегося юридическим лицом, владеющего (имеющего возможность голосовать) двадцатью пятью и более процентами голосующих акций страховой (перестраховочной) организации» заменить словами «страхового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описание видов деятельности крупного участника финансовой организации, банковского холдинга, страхового холдинга;»;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«(банковский холдинг) финансовой организации» заменить словами «финансовой организации, банковский холдинг,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«(банковского холдинга) финансовой организации» заменить словами «финансовой организации, банковского холдинга,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«крупного участника, являющегося юридическим лицом, владеющего (имеющего возможность голосовать) двадцатью пятью и более процентами голосующих акций страховой (перестраховочной) организации,»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«банковский холдинг,» дополнить словами «страховой холдинг,»;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Страховой холдинг представляет в уполномоченный орган отчетность в сроки, установленные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«, (банковского холдинга, крупного участника страховой (перестраховочной) организации), владеющего (имеющего возможность голосовать) двадцатью пятью и более процентами голосующих акций страховой (перестраховочной) организации» заменить словами «(банковского холдинга,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«крупного участника страховой (перестраховочной) организации), владеющего (имеющего возможность голосовать) двадцатью пятью и более процентами голосующих акций страховой (перестраховочной) организации» заменить словами «страхового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«банковским холдингом» дополнить словами «,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«банковский холдинг» дополнить словами «или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«(банковским холдингом)» заменить словами «банковским холдингом,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«крупный участник - нерезидент Республики Казахстан, являющийся юридическим лицом, владеющий (имеющий возможность голосовать) прямо или косвенно двадцатью пятью и более процентами голосующих акций страховой (перестраховочной) организации» заменить словами «страховой холдинг – нерезидент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«крупным участником - нерезидентом Республики Казахстан, являющимся юридическим лицом, владеющим (имеющим возможность голосовать) прямо или косвенно двадцатью пятью и более процентами голосующих акций страховой (перестраховочной) организации» заменить словами «страховым холдингом – нерезидентом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«крупного участника - нерезидента Республики Казахстан, являющегося юридическим лицом, владеющего (имеющего возможность голосовать) прямо или косвенно двадцатью пятью и более процентами голосующих акций страховой (перестраховочной) организации» заменить словами «страхового холдинга-нерезидента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«Банковский холдинг,» дополнить словами «страховой холдинг,»;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«или банковский холдинг» заменить словами «, банковский холдинг или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«Крупный участник финансовой организации - физическое лицо, являющийся одновременно крупным участником двух и более финансовых организаций, представляет в уполномоченный орган отчетность за требуемый период в одном экземпляре, составленную с учетом сведений по всем финансовым организациям, в которых он является крупным участником.»;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после слов «страховой (перестраховочной) организации,» дополнить словами «страхового холдинга,»;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«12-1. Юридическое лицо, являющееся одновременно банковским холдингом и (или) страховым холдингом и (или) крупным участником двух и более финансовых организаций, представляет в уполномоченный орган отчетность за требуемый период в одном экземпляре, составленную с учетом сведений по всем финансовым организациям, в которых оно является банковским холдингом и (или) страховым холдингом и (или) крупным участником.»;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«банковскими холдингами» дополнить словами «, страховыми холдингами»;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«(банковских холдингов)» дополнить словами «, между страховой (перестраховочной) организацией и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после строк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598"/>
        <w:gridCol w:w="1744"/>
        <w:gridCol w:w="1744"/>
        <w:gridCol w:w="1744"/>
        <w:gridCol w:w="1744"/>
        <w:gridCol w:w="1744"/>
        <w:gridCol w:w="1309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участник страховой (перестраховочной) организации (наименование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организации)</w:t>
            </w:r>
          </w:p>
        </w:tc>
      </w:tr>
      <w:tr>
        <w:trPr>
          <w:trHeight w:val="3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530"/>
        <w:gridCol w:w="1670"/>
        <w:gridCol w:w="1670"/>
        <w:gridCol w:w="1670"/>
        <w:gridCol w:w="1670"/>
        <w:gridCol w:w="1670"/>
        <w:gridCol w:w="1670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холдинг (наименование страховой (перестраховочной) организации)</w:t>
            </w:r>
          </w:p>
        </w:tc>
      </w:tr>
      <w:tr>
        <w:trPr>
          <w:trHeight w:val="34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  »;</w:t>
      </w:r>
    </w:p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после строк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546"/>
        <w:gridCol w:w="1688"/>
        <w:gridCol w:w="1688"/>
        <w:gridCol w:w="1688"/>
        <w:gridCol w:w="1688"/>
        <w:gridCol w:w="1688"/>
        <w:gridCol w:w="1688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участник страховой (перестраховочной) организации (наименование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организации)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530"/>
        <w:gridCol w:w="1670"/>
        <w:gridCol w:w="1670"/>
        <w:gridCol w:w="1670"/>
        <w:gridCol w:w="1670"/>
        <w:gridCol w:w="1670"/>
        <w:gridCol w:w="1670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холдинг (наименование страховой (перестраховочной) организации)</w:t>
            </w:r>
          </w:p>
        </w:tc>
      </w:tr>
      <w:tr>
        <w:trPr>
          <w:trHeight w:val="34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«Занимаемая должность в организации, являющейся крупным участником финансовой организации (банковским холдингом) с указанием наименования финансовой организации» после слов «банковским холдингом» дополнить словами «,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«Соотношение количества акций, принадлежащих должностному лицу, к общему количеству голосующих акций крупного участника финансовой организации (банковского холдинга), иной организации или доля участия в ее уставном капитале (в процентах)»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«Соотношение количества принадлежащих акций к общему количеству голосующих акций крупного участника финансовой организации (банковского холдинга) или доля участия в его уставном капитале (в процентах)»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«банковским холдингом» дополнить словами «,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«Соотношение количества акций, приобретенных крупным участником финансовой организации (банковским холдингом), к общему количеству голосующих акций организации или доля участия в ее уставном капитале (в процентах)» после слов «банковским холдингом» дополнить словами «,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организации, в которой крупный участник финансовой организации (банковский холдинг) являлся крупным участником (крупным акционером)»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«Соотношение количества акций, принадлежавших крупному участнику финансовой организации (банковскому холдингу), к общему количеству голосующих акций организации или доля участия в ее уставном капитале (в процентах)» после слов «банковскому холдингу» дополнить словами «, страховому холдингу»;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1) после слов «крупного участника страховой (перестраховочной) организации» дополнить словами «(страхового холдинга)»;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«банком,» дополнить словами «страховой (перестраховочной) организацией,»;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«Соотношение количества акций, принадлежащих крупному участнику финансовой организации (банковскому холдингу), к общему количеству голосующих акций организации или доля участия в его уставном капитале (в процентах)» после слов «банковскому холдингу» дополнить словами «, страховому холдингу»;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«банковскому холдингу» дополнить словами «, страховому холдингу»;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схеме: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«Крупный участник крупного участника финансовой организации (банковского холдинга)»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«Крупный участник финансовой организации (банковский холдинг)»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«Организация, в которой крупный участник финансовой организации (банковский холдинг) является крупным участником (крупным акционером)»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«Организация, в которой крупный участник финансовой организации (банковский холдинг) является участником (акционером)»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«Соотношение количества акций, принадлежащих крупному участнику (акционеру) крупного участника финансовой организации (банковского холдинга), к общему количеству голосующих акций крупного участника финансовой организации (банковского холдинга) или доля участия в его уставном капитале (в процентах)»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«банковским холдингом» дополнить словами «,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«банковский холдинг» дополнить словами «,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«или банковского холдинга» заменить словами «, банковского холдинга или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«или банковского холдинга» заменить словами «, банковского холдинга или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«или банковский холдинг» заменить словами «, банковский холдинг или страховой холдинг»;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приложений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«банковскому холдингу» дополнить словами «, страховому холдингу»;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«банковского холдинга» дополнить словами «или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«Количество принадлежащих крупному участнику финансовой организации (банковскому холдингу) акций финансовой организации до дополнительного приобретения акций» после слов «банковскому холдингу» дополнить словами «, страховому холдингу»;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«Количество принадлежащих крупному участнику финансовой организации (банковскому холдингу) акций финансовой организации после дополнительного приобретения акций» после слов «банковскому холдингу» дополнить словами «, страховому холдингу»;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«банковским холдингом» дополнить словами «,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«банковского холдинга» дополнить словами «, страхового холдинга»;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после слов «страховой (перестраховочной) организации,» дополнить словами «страховыми холдингами,»;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«Количество принадлежащих крупному участнику финансовой организации (банковскому холдингу) акций финансовой организации до дополнительного приобретения акций» после слов «банковскому холдингу» дополнить словами «, страховому холдингу»;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«Количество принадлежащих крупному участнику финансовой организации (банковскому холдингу) акций финансовой организации после дополнительного приобретения акций» после слов «банковскому холдингу» дополнить словами «, страховому холдингу».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«Ассоциация финансистов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