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98d1" w14:textId="6a59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июня 2007 года № 177 "Об утверждении Инструкции по формированию и ведению базы данных по обязательному страхованию гражданско-правовой ответственности владельцев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137. Зарегистрировано в Министерстве юстиции Республики Казахстан 12 октября 2010 года № 6552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июня 2007 года № 177 "Об утверждении Инструкции по формированию и ведению базы данных по обязательному страхованию гражданско-правовой ответственности владельцев транспортных средств" (зарегистрированное в Реестре государственной регистрации нормативных правовых актов под № 4860)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"по обязательному страхованию гражданско-правовой ответственности владельцев транспортных средств"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обязательному страхованию гражданско-правовой ответственности владельцев транспортных средств"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"статьи 8-1" заменить словами и цифрами "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 и"";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ведению базы данных по обязательному страхованию гражданско-правовой ответственности владельцев транспортных средств,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"Инструкция по формированию и ведению базы данных";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– Закон о страховой деятельности)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2003 года "Об обязательном страховании гражданско-правовой ответственности владельцев транспортных средств" (далее – Закон) и детализирует деятельность организации по формированию и ведению базы данных (далее – Организация), в том числе устанавливает форму акта ввода в эксплуатацию системы управления базы данных, требования к содержанию внутренних правил, устанавливающих порядок деятельности Организации, требования к структуре базы данных, порядку предоставления поставщиками информации для формирования базы данных, дополнительные требования к содержанию информации, предоставляемой поставщиками информации, сроки ее предоставления в электронном виде, а также порядок предоставления страховых отчетов.";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"Республики Казахстан" заменить словами и цифрами "о страховой деятельности, Законом Республики Казахстан от 7 января 2003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"информации, указанные в" дополнить словами и цифрами "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"отчета, указанные в" дополнить словами и цифрами "подпунктах 3) и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"обязательного страхования гражданско-правовой ответственности владельцев транспортных средств" заменить словом "страхования";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"указанными в" дополнить словами и цифрами "пункте 3 статьи 80 Закона о страховой деятельности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"лиц, указанных в" дополнить словами и цифрами "подпунктах 1), 2), 4), 6), 7),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Осуществление деятельности Организации допускается только при наличии акта ввода системы управления базы данных в эксплуатацию по форме согласно приложению 1 к настоящей Инструкции и внутренних правил, устанавливающих порядок деятельности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Внутренние правила, устанавливающие порядок деятельности Организации, содержат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заключения договора о предоставлении информации и (или) получении страховых отчетов;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и формы страховых отчетов, представляемых из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виды, сроки (периодичность), объем информации, содержащейся в страховых отчетах, и порядок получения страховых отчетов;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оплаты услуг по предоставлению информации из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виды, объем, сроки (периодичность), порядок предоставления информации для формирования базы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права и обязанности Организации, поставщика информации и получателя страхового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ответственность Организации, поставщика информации и получателя страхового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режим работы Организации.";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формирования страховых отчетов между Организацией и поставщиком информации,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заключается договор о предоставлении информации и (или) получении страховых отчетов.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содержанию договора о предоставлении информации и (или) получении страховых отчетов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статьей 83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статьей 8-3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в Организации поставщиков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страховой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получения от получателей страхового отчета,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Закона, запроса о представлении страхового отчета (ограниченного и (или) стандартного доступа) на бумажном носителе, отчет таким получателям представляется Организацией в течение двух рабочих дней с даты получения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страхового отчета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Поставщик информации,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представляет в Организацию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осуществлению страховой организацией страховой деятельности, в том числе по взаимоотношениям с участниками страхового рынка, и полномочий страхового агента на осуществление посреднической деятельности,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25 (зарегистрированным в Реестре государственной регистрации нормативных правовых актов под № 6164), в режиме реального времени.";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Поставщик информации, указанный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Закона, представляет в Организацию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24 (зарегистрированным в Реестре государственной регистрации нормативных правовых актов под № 6171), в режиме реального времени.";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11-1 после слов "поставщиком информации" дополнить словами и цифрами ",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"установленных" дополнить словами "Законом о страховой деятельности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"предусмотренной" дополнить словами и цифрами "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о страховой деятельности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"установлены" дополнить словами "Законом о страховой деятельности,";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"полису" дополнить словами и цифрами 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24 (зарегистрированным в Реестре государственной регистрации нормативных правовых актов под № 6171)";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Выдача страховых отчетов из базы данных получателям страхового отчета,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Закона, осуществляется в зависимости от уровней доступа и вида страховых отчетов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"предполагает" заменить словом "предполагают";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"иметь комплекс" заменить словами "быть оснащен комплексом";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"иметь средства" заменить словами "быть оснащен средством";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"указанным в" дополнить словами и цифрами "подпункте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"настоящей Инструкцией и законодательством Республики Казахстан" заменить словами "Законом о страховой деятельности, Законом и настоящей Инструкцией";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"Приложению" дополнить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запись в правом верхнем углу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Инструкции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 ведению базы данных";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далее по тексту после слов "указанного в", "указанному в" дополнить словами и цифрами "в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 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Агентства, страховых (перестраховочных) организаций, Объединения юридических лиц "Ассоциация финансистов Казахстана" и ТОО "Актуарное статистическое бюро".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03 сентября 2010 года № 137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формированию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ведению базы данных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ввода системы управления базы данных в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Организации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и ведению базы данных)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                    место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18 декабря 2000 года "О страховой деятельности"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о страховой деятельности) создана комиссия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 (указать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фамилию, имя, при наличии - отчество):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представители уполномоченного органа в сфере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должность, фамилию, имя, при наличии - отчество):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которая составила настоящий акт ввода системы управления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в эксплуатацию Организации по формированию и ведению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работе комиссии участвуют представители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формированию и ведению базы данных (указать должность, фамилию,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наличии - отчество):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относительно заключенных договорах о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с поставщиками информации,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 статьи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 Закона о страховой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5231"/>
        <w:gridCol w:w="2470"/>
        <w:gridCol w:w="2616"/>
        <w:gridCol w:w="2616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Страховщики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базы данных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лица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(количество)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информационного процесса по формированию и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страховых отчетов: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системы управления базы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тестирования информационного процесса с поставщиками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заключившими договор о представлении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Краткое содержание пояснений представителей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формированию и ведению базы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проверила технические и иные документы, договоры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предоставлении информации с поставщиками информации, указанными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Закона о страховой деятельности, Организации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формированию и ведению базы данных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обследовала его системы управления базы данных и иных объектов,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организации информационного процесса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формированию и выдачи страховых отчетов и установила, что данная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по формированию и ведению базы данных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вводу системы управления базы данных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готова/не готова.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Организацией по формированию и ведению базы данных предъявлены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документы, касающиеся организации информационного процесса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формированию и выдачи страховых отчетов, системы управления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и тестирования информационного процесса, которые приложены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 составлен в трех экземплярах и по одному экземпляру передан: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по регулированию и надзору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по формированию и ведению базы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(фамилия, имя, при наличии - отчество,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дата подписания):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Представители Организации по формированию и ведению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отчество, подпись и дата подписания):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по формированию и ведению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отчество, подпись и дата подписания):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