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a8f4" w14:textId="a91a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декабря 2008 года № 633 "Об утверждении форм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сентября 2010 года № 452. Зарегистрирован в Министерстве юстиции Республики Казахстан 15 октября 2010 года № 6566. Утратил силу приказом Министра финансов Республики Казахстан от 16 января 2013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(см. </w:t>
      </w:r>
      <w:r>
        <w:rPr>
          <w:rFonts w:ascii="Times New Roman"/>
          <w:b w:val="false"/>
          <w:i w:val="false"/>
          <w:color w:val="ff0000"/>
          <w:sz w:val="28"/>
        </w:rPr>
        <w:t>подпункт 8)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приложения 37 приказа Министра финансов РК от 16.01.2013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633 "Об утверждении форм документов" (зарегистрированный в Реестре государственной регистрации нормативных правовых актов за № 5448, опубликованный в газете "Юридическая газета" от 10 апреля 2009 г. № 53 (1650)),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"бюджетом"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емкости находятся: (на праве собственности/по договору 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номер договора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дата заключения договора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срок действия договора аренды.";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"13" и "23" заменить цифрами "13)" и "27)";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"2),"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выдаче регистрационной карточки по производству этилового спирта, алкогольной продукции, оптовой и (или) розничной реализации алкогольной продукции, производству и (или) оптовой реализации табачных изделий, производству, сборке (комплектации) подакцизных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279 Налогового кодекса пункты 8)-10), 14), 16)-21), 24) не заполняются.".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возникающие с 1 июля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