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1ebb" w14:textId="baf1e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и инструкций по их заполнению
общегосударственных статистических наблюдений по статистике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20 сентября 2010 года № 264. Зарегистрирован в Министерстве юстиции Республики Казахстан 15 октября 2010 года № 6570. Утратил силу приказом Председателя Агентства Республики Казахстан по статистике от 28 августа 2013 года № 205</w:t>
      </w:r>
    </w:p>
    <w:p>
      <w:pPr>
        <w:spacing w:after="0"/>
        <w:ind w:left="0"/>
        <w:jc w:val="both"/>
      </w:pPr>
      <w:r>
        <w:rPr>
          <w:rFonts w:ascii="Times New Roman"/>
          <w:b w:val="false"/>
          <w:i w:val="false"/>
          <w:color w:val="ff0000"/>
          <w:sz w:val="28"/>
        </w:rPr>
        <w:t>      Сноска. Утратил силу приказом Председателя Агентства РК по статистике от 28.08.2013 </w:t>
      </w:r>
      <w:r>
        <w:rPr>
          <w:rFonts w:ascii="Times New Roman"/>
          <w:b w:val="false"/>
          <w:i w:val="false"/>
          <w:color w:val="ff0000"/>
          <w:sz w:val="28"/>
        </w:rPr>
        <w:t>№ 205</w:t>
      </w:r>
      <w:r>
        <w:rPr>
          <w:rFonts w:ascii="Times New Roman"/>
          <w:b w:val="false"/>
          <w:i w:val="false"/>
          <w:color w:val="ff0000"/>
          <w:sz w:val="28"/>
        </w:rPr>
        <w:t> (вводится в действие с 01.01.2014).</w:t>
      </w:r>
    </w:p>
    <w:bookmarkStart w:name="z2" w:id="0"/>
    <w:p>
      <w:pPr>
        <w:spacing w:after="0"/>
        <w:ind w:left="0"/>
        <w:jc w:val="both"/>
      </w:pPr>
      <w:r>
        <w:rPr>
          <w:rFonts w:ascii="Times New Roman"/>
          <w:b w:val="false"/>
          <w:i w:val="false"/>
          <w:color w:val="000000"/>
          <w:sz w:val="28"/>
        </w:rPr>
        <w:t>      В соответствии с подпунктами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"Отчет о деятельности библиотеки" (код 0561104, индекс 1-библиотека,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 деятельности библиотеки" (код 0561104, индекс 1-библиотека,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"Отчет о деятельности зоопарка" (код 0581104, индекс 1-зоопарк,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деятельности зоопарка" (код 0581104, индекс 1-зоопарк,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"Отчет о деятельности организаций, осуществляющих кинопоказ и производство кинофильмов" (код 0591104, индекс 1-кино,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деятельности организаций, осуществляющих кинопоказ и производство кинофильмов" (код 0591104, индекс 1-кино,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статистическую форму общегосударственного статистического наблюдения "Отчет о деятельности учреждения культуры клубного типа" (код 0541104, индекс 1-клубы,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 деятельности учреждения культуры клубного типа" (код 0541104, индекс 1-клубы,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статистическую форму общегосударственного статистического наблюдения "Отчет о концертной деятельности" (код 0601104, индекс 1-концерт,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"Отчет о концертной деятельности" (код 0601104, индекс 1-концерт,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11) статистическую форму общегосударственного статистического наблюдения "Отчет о деятельности музея (выставки)" (код 0531104, индекс 1-музеи (выставки),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"Отчет о деятельности музея (выставки)" (код 0531104, индекс 1-музеи (выставки),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13) статистическую форму общегосударственного статистического наблюдения "Отчет о деятельности парка развлечений и отдыха" (код 0571104, индекс 1-парки,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"Отчет о деятельности парка развлечений и отдыха" (код 0571104, индекс 1-парки,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15) статистическую форму общегосударственного статистического наблюдения "Отчет о деятельности театра (цирка)" (код 0551104, индекс 1-театр (цирк), периодичность годовая),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16) Инструкцию по заполнению статистической формы общегосударственного статистического наблюдения "Отчет о деятельности театра (цирка)" (код 0551104, индекс 1-театр (цирк), периодичность годовая),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17) статистическую форму общегосударственного статистического наблюдения "Отчет об объеме оказанных услуг" (код 0621102, индекс 2-услуги, периодичность квартальная),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18) Инструкцию по заполнению статистической формы общегосударственного статистического наблюдения "Отчет об объеме оказанных услуг" (код 0621102, индекс 2-услуги, периодичность квартальная),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19) статистическую форму общегосударственного статистического наблюдения "Отчет об объеме оказанных услуг" (код 0611104, индекс 2-услуги, периодичность годовая),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20) Инструкцию по заполнению статистической формы общегосударственного статистического наблюдения "Отчет об объеме оказанных услуг" (код 0611104, индекс 2-услуги, периодичность годовая),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21) статистическую форму общегосударственного статистического наблюдения "Анкета обследования индивидуальных предпринимателей об объеме оказанных услуг" (код 0632103, индекс К-020, периодичность полугодовая),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22) Инструкцию по заполнению статистической формы общегосударственного статистического наблюдения "Анкета обследования индивидуальных предпринимателей об объеме оказанных услуг" (код 0632103, индекс К-020, периодичность полугодовая),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ff0000"/>
          <w:sz w:val="28"/>
        </w:rPr>
        <w:t>Сноска. Пункт 1 с изменениями, внесенными приказом Председателя Агентства РК по статистике от 23.08.2011</w:t>
      </w:r>
      <w:r>
        <w:rPr>
          <w:rFonts w:ascii="Times New Roman"/>
          <w:b w:val="false"/>
          <w:i w:val="false"/>
          <w:color w:val="000000"/>
          <w:sz w:val="28"/>
        </w:rPr>
        <w:t> </w:t>
      </w:r>
      <w:r>
        <w:rPr>
          <w:rFonts w:ascii="Times New Roman"/>
          <w:b w:val="false"/>
          <w:i w:val="false"/>
          <w:color w:val="000000"/>
          <w:sz w:val="28"/>
        </w:rPr>
        <w:t>№ 244</w:t>
      </w:r>
      <w:r>
        <w:rPr>
          <w:rFonts w:ascii="Times New Roman"/>
          <w:b w:val="false"/>
          <w:i w:val="false"/>
          <w:color w:val="000000"/>
          <w:sz w:val="28"/>
        </w:rPr>
        <w:t> </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2.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ответственного секретаря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 1 января 2011 года.</w:t>
      </w:r>
    </w:p>
    <w:bookmarkEnd w:id="0"/>
    <w:p>
      <w:pPr>
        <w:spacing w:after="0"/>
        <w:ind w:left="0"/>
        <w:jc w:val="both"/>
      </w:pPr>
      <w:r>
        <w:rPr>
          <w:rFonts w:ascii="Times New Roman"/>
          <w:b w:val="false"/>
          <w:i/>
          <w:color w:val="000000"/>
          <w:sz w:val="28"/>
        </w:rPr>
        <w:t>      Председатель                               А. Смаилов</w:t>
      </w:r>
    </w:p>
    <w:p>
      <w:pPr>
        <w:spacing w:after="0"/>
        <w:ind w:left="0"/>
        <w:jc w:val="both"/>
      </w:pPr>
      <w:r>
        <w:rPr>
          <w:rFonts w:ascii="Times New Roman"/>
          <w:b w:val="false"/>
          <w:i/>
          <w:color w:val="000000"/>
          <w:sz w:val="28"/>
        </w:rPr>
        <w:t>      "СОГЛАСОВАН"                          "СОГЛАСОВАН"</w:t>
      </w:r>
    </w:p>
    <w:p>
      <w:pPr>
        <w:spacing w:after="0"/>
        <w:ind w:left="0"/>
        <w:jc w:val="both"/>
      </w:pPr>
      <w:r>
        <w:rPr>
          <w:rFonts w:ascii="Times New Roman"/>
          <w:b w:val="false"/>
          <w:i/>
          <w:color w:val="000000"/>
          <w:sz w:val="28"/>
        </w:rPr>
        <w:t>      Исполняющий обязанности          Министр связи и информации</w:t>
      </w:r>
      <w:r>
        <w:br/>
      </w:r>
      <w:r>
        <w:rPr>
          <w:rFonts w:ascii="Times New Roman"/>
          <w:b w:val="false"/>
          <w:i w:val="false"/>
          <w:color w:val="000000"/>
          <w:sz w:val="28"/>
        </w:rPr>
        <w:t>
</w:t>
      </w:r>
      <w:r>
        <w:rPr>
          <w:rFonts w:ascii="Times New Roman"/>
          <w:b w:val="false"/>
          <w:i/>
          <w:color w:val="000000"/>
          <w:sz w:val="28"/>
        </w:rPr>
        <w:t>      Министра культуры                Республики Казахстан</w:t>
      </w:r>
      <w:r>
        <w:br/>
      </w:r>
      <w:r>
        <w:rPr>
          <w:rFonts w:ascii="Times New Roman"/>
          <w:b w:val="false"/>
          <w:i w:val="false"/>
          <w:color w:val="000000"/>
          <w:sz w:val="28"/>
        </w:rPr>
        <w:t>
</w:t>
      </w:r>
      <w:r>
        <w:rPr>
          <w:rFonts w:ascii="Times New Roman"/>
          <w:b w:val="false"/>
          <w:i/>
          <w:color w:val="000000"/>
          <w:sz w:val="28"/>
        </w:rPr>
        <w:t>      Республики Казахстан             __________ А. Жумагалиев</w:t>
      </w:r>
      <w:r>
        <w:br/>
      </w:r>
      <w:r>
        <w:rPr>
          <w:rFonts w:ascii="Times New Roman"/>
          <w:b w:val="false"/>
          <w:i w:val="false"/>
          <w:color w:val="000000"/>
          <w:sz w:val="28"/>
        </w:rPr>
        <w:t>
</w:t>
      </w:r>
      <w:r>
        <w:rPr>
          <w:rFonts w:ascii="Times New Roman"/>
          <w:b w:val="false"/>
          <w:i/>
          <w:color w:val="000000"/>
          <w:sz w:val="28"/>
        </w:rPr>
        <w:t>      __________ Ж. Курмангалиева</w:t>
      </w:r>
    </w:p>
    <w:bookmarkStart w:name="z30" w:id="1"/>
    <w:p>
      <w:pPr>
        <w:spacing w:after="0"/>
        <w:ind w:left="0"/>
        <w:jc w:val="both"/>
      </w:pPr>
      <w:r>
        <w:rPr>
          <w:rFonts w:ascii="Times New Roman"/>
          <w:b w:val="false"/>
          <w:i w:val="false"/>
          <w:color w:val="ff0000"/>
          <w:sz w:val="28"/>
        </w:rPr>
        <w:t>
      Сноска. Приложение 1 в редакции приказа и.о. Председателя Агентства РК по статистике от 28.06.2012 </w:t>
      </w:r>
      <w:r>
        <w:rPr>
          <w:rFonts w:ascii="Times New Roman"/>
          <w:b w:val="false"/>
          <w:i w:val="false"/>
          <w:color w:val="ff0000"/>
          <w:sz w:val="28"/>
        </w:rPr>
        <w:t>№ 154</w:t>
      </w:r>
      <w:r>
        <w:rPr>
          <w:rFonts w:ascii="Times New Roman"/>
          <w:b w:val="false"/>
          <w:i w:val="false"/>
          <w:color w:val="ff0000"/>
          <w:sz w:val="28"/>
        </w:rPr>
        <w:t> (вводится в действие с 01.01.2013).</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7"/>
        <w:gridCol w:w="4402"/>
        <w:gridCol w:w="6191"/>
      </w:tblGrid>
      <w:tr>
        <w:trPr>
          <w:trHeight w:val="30" w:hRule="atLeast"/>
        </w:trPr>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11300" cy="1054100"/>
                          </a:xfrm>
                          <a:prstGeom prst="rect">
                            <a:avLst/>
                          </a:prstGeom>
                        </pic:spPr>
                      </pic:pic>
                    </a:graphicData>
                  </a:graphic>
                </wp:inline>
              </w:drawing>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 2010 жылғы</w:t>
            </w:r>
            <w:r>
              <w:br/>
            </w:r>
            <w:r>
              <w:rPr>
                <w:rFonts w:ascii="Times New Roman"/>
                <w:b w:val="false"/>
                <w:i w:val="false"/>
                <w:color w:val="000000"/>
                <w:sz w:val="20"/>
              </w:rPr>
              <w:t>
</w:t>
            </w:r>
            <w:r>
              <w:rPr>
                <w:rFonts w:ascii="Times New Roman"/>
                <w:b/>
                <w:i w:val="false"/>
                <w:color w:val="000000"/>
                <w:sz w:val="20"/>
              </w:rPr>
              <w:t>20 қырқүйектегі № 264 бұйрығына</w:t>
            </w:r>
            <w:r>
              <w:br/>
            </w:r>
            <w:r>
              <w:rPr>
                <w:rFonts w:ascii="Times New Roman"/>
                <w:b w:val="false"/>
                <w:i w:val="false"/>
                <w:color w:val="000000"/>
                <w:sz w:val="20"/>
              </w:rPr>
              <w:t>
</w:t>
            </w:r>
            <w:r>
              <w:rPr>
                <w:rFonts w:ascii="Times New Roman"/>
                <w:b/>
                <w:i w:val="false"/>
                <w:color w:val="000000"/>
                <w:sz w:val="20"/>
              </w:rPr>
              <w:t>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
</w:t>
            </w:r>
            <w:r>
              <w:rPr>
                <w:rFonts w:ascii="Times New Roman"/>
                <w:b w:val="false"/>
                <w:i w:val="false"/>
                <w:color w:val="000000"/>
                <w:sz w:val="20"/>
              </w:rPr>
              <w:t>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w:t>
            </w:r>
            <w:r>
              <w:br/>
            </w:r>
            <w:r>
              <w:rPr>
                <w:rFonts w:ascii="Times New Roman"/>
                <w:b w:val="false"/>
                <w:i w:val="false"/>
                <w:color w:val="000000"/>
                <w:sz w:val="20"/>
              </w:rPr>
              <w:t>
</w:t>
            </w:r>
            <w:r>
              <w:rPr>
                <w:rFonts w:ascii="Times New Roman"/>
                <w:b w:val="false"/>
                <w:i w:val="false"/>
                <w:color w:val="000000"/>
                <w:sz w:val="20"/>
              </w:rPr>
              <w:t>от 20 сентября 2010 года №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интернет-ресурсынан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w:t>
            </w:r>
            <w:r>
              <w:br/>
            </w:r>
            <w:r>
              <w:rPr>
                <w:rFonts w:ascii="Times New Roman"/>
                <w:b w:val="false"/>
                <w:i w:val="false"/>
                <w:color w:val="000000"/>
                <w:sz w:val="20"/>
              </w:rPr>
              <w:t>
</w:t>
            </w:r>
            <w:r>
              <w:rPr>
                <w:rFonts w:ascii="Times New Roman"/>
                <w:b w:val="false"/>
                <w:i w:val="false"/>
                <w:color w:val="000000"/>
                <w:sz w:val="20"/>
              </w:rPr>
              <w:t>интернет-ресурсе www.stat.gov.kz</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13"/>
              <w:gridCol w:w="813"/>
              <w:gridCol w:w="873"/>
              <w:gridCol w:w="813"/>
              <w:gridCol w:w="12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отчета,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Республикасының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является</w:t>
            </w:r>
            <w:r>
              <w:br/>
            </w:r>
            <w:r>
              <w:rPr>
                <w:rFonts w:ascii="Times New Roman"/>
                <w:b w:val="false"/>
                <w:i w:val="false"/>
                <w:color w:val="000000"/>
                <w:sz w:val="20"/>
              </w:rPr>
              <w:t>
</w:t>
            </w:r>
            <w:r>
              <w:rPr>
                <w:rFonts w:ascii="Times New Roman"/>
                <w:b w:val="false"/>
                <w:i w:val="false"/>
                <w:color w:val="000000"/>
                <w:sz w:val="20"/>
              </w:rPr>
              <w:t xml:space="preserve">административными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w:t>
            </w:r>
            <w:r>
              <w:br/>
            </w:r>
            <w:r>
              <w:rPr>
                <w:rFonts w:ascii="Times New Roman"/>
                <w:b w:val="false"/>
                <w:i w:val="false"/>
                <w:color w:val="000000"/>
                <w:sz w:val="20"/>
              </w:rPr>
              <w:t>
</w:t>
            </w:r>
            <w:r>
              <w:rPr>
                <w:rFonts w:ascii="Times New Roman"/>
                <w:b w:val="false"/>
                <w:i w:val="false"/>
                <w:color w:val="000000"/>
                <w:sz w:val="20"/>
              </w:rPr>
              <w:t>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0561104</w:t>
            </w:r>
            <w:r>
              <w:br/>
            </w:r>
            <w:r>
              <w:rPr>
                <w:rFonts w:ascii="Times New Roman"/>
                <w:b w:val="false"/>
                <w:i w:val="false"/>
                <w:color w:val="000000"/>
                <w:sz w:val="20"/>
              </w:rPr>
              <w:t>
</w:t>
            </w:r>
            <w:r>
              <w:rPr>
                <w:rFonts w:ascii="Times New Roman"/>
                <w:b w:val="false"/>
                <w:i w:val="false"/>
                <w:color w:val="000000"/>
                <w:sz w:val="20"/>
              </w:rPr>
              <w:t>Код статистической формы 0561104</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 қызметі туралы есеп</w:t>
            </w:r>
            <w:r>
              <w:br/>
            </w:r>
            <w:r>
              <w:rPr>
                <w:rFonts w:ascii="Times New Roman"/>
                <w:b w:val="false"/>
                <w:i w:val="false"/>
                <w:color w:val="000000"/>
                <w:sz w:val="20"/>
              </w:rPr>
              <w:t>
</w:t>
            </w:r>
            <w:r>
              <w:rPr>
                <w:rFonts w:ascii="Times New Roman"/>
                <w:b w:val="false"/>
                <w:i w:val="false"/>
                <w:color w:val="000000"/>
                <w:sz w:val="20"/>
              </w:rPr>
              <w:t>Отчет о деятельности библиотеки</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1–кітапхана</w:t>
            </w:r>
            <w:r>
              <w:br/>
            </w:r>
            <w:r>
              <w:rPr>
                <w:rFonts w:ascii="Times New Roman"/>
                <w:b w:val="false"/>
                <w:i w:val="false"/>
                <w:color w:val="000000"/>
                <w:sz w:val="20"/>
              </w:rPr>
              <w:t>
</w:t>
            </w:r>
            <w:r>
              <w:rPr>
                <w:rFonts w:ascii="Times New Roman"/>
                <w:b w:val="false"/>
                <w:i w:val="false"/>
                <w:color w:val="000000"/>
                <w:sz w:val="20"/>
              </w:rPr>
              <w:t>1-библиотека</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xml:space="preserve"> 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 год</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номенклатурасы бойынша 91.01.2 кодына сәйкес кітапхана қызметін жүзеге асыратын заңды тұлғалар және (немесе) олардың құрылымдық және оқшауландырылған бөлімшелері, дара кәсіпкерлер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индивидуальные предприниматели, осуществляющие библиотечную деятельность, согласно коду по Номенклатуре видов экономической деятельности - 91.01.2.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10 қантар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w:t>
            </w:r>
          </w:p>
        </w:tc>
        <w:tc>
          <w:tcPr>
            <w:tcW w:w="6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ЖСН коды</w:t>
            </w:r>
            <w:r>
              <w:rPr>
                <w:rFonts w:ascii="Times New Roman"/>
                <w:b w:val="false"/>
                <w:i w:val="false"/>
                <w:color w:val="000000"/>
                <w:sz w:val="20"/>
              </w:rPr>
              <w:t xml:space="preserve"> _ _ _ _ _ _ _ _ _ _ _ _</w:t>
            </w:r>
            <w:r>
              <w:br/>
            </w:r>
            <w:r>
              <w:rPr>
                <w:rFonts w:ascii="Times New Roman"/>
                <w:b w:val="false"/>
                <w:i w:val="false"/>
                <w:color w:val="000000"/>
                <w:sz w:val="20"/>
              </w:rPr>
              <w:t>
</w:t>
            </w:r>
            <w:r>
              <w:rPr>
                <w:rFonts w:ascii="Times New Roman"/>
                <w:b w:val="false"/>
                <w:i w:val="false"/>
                <w:color w:val="000000"/>
                <w:sz w:val="20"/>
              </w:rPr>
              <w:t>код ИНН  |_|_|_|_|_|_|_|_|_|_|_|_|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xml:space="preserve"> _ _ _ _ _ _ _ _ _ _ _ _</w:t>
            </w:r>
            <w:r>
              <w:br/>
            </w:r>
            <w:r>
              <w:rPr>
                <w:rFonts w:ascii="Times New Roman"/>
                <w:b w:val="false"/>
                <w:i w:val="false"/>
                <w:color w:val="000000"/>
                <w:sz w:val="20"/>
              </w:rPr>
              <w:t>
</w:t>
            </w:r>
            <w:r>
              <w:rPr>
                <w:rFonts w:ascii="Times New Roman"/>
                <w:b w:val="false"/>
                <w:i w:val="false"/>
                <w:color w:val="000000"/>
                <w:sz w:val="20"/>
              </w:rPr>
              <w:t>код БИН  |_|_|_|_|_|_|_|_|_|_|_|_|</w:t>
            </w:r>
          </w:p>
        </w:tc>
        <w:tc>
          <w:tcPr>
            <w:tcW w:w="0" w:type="auto"/>
            <w:vMerge/>
            <w:tcBorders>
              <w:top w:val="nil"/>
              <w:left w:val="single" w:color="cfcfcf" w:sz="5"/>
              <w:bottom w:val="single" w:color="cfcfcf" w:sz="5"/>
              <w:right w:val="single" w:color="cfcfcf" w:sz="5"/>
            </w:tcBorders>
          </w:tcPr>
          <w:p/>
        </w:tc>
      </w:tr>
    </w:tbl>
    <w:bookmarkStart w:name="z31" w:id="2"/>
    <w:p>
      <w:pPr>
        <w:spacing w:after="0"/>
        <w:ind w:left="0"/>
        <w:jc w:val="both"/>
      </w:pPr>
      <w:r>
        <w:rPr>
          <w:rFonts w:ascii="Times New Roman"/>
          <w:b w:val="false"/>
          <w:i w:val="false"/>
          <w:color w:val="000000"/>
          <w:sz w:val="28"/>
        </w:rPr>
        <w:t>
</w:t>
      </w:r>
      <w:r>
        <w:rPr>
          <w:rFonts w:ascii="Times New Roman"/>
          <w:b/>
          <w:i w:val="false"/>
          <w:color w:val="000000"/>
          <w:sz w:val="28"/>
        </w:rPr>
        <w:t>1. Кітапханалардың негізгі типтерін көрсетіңіз, бірлік</w:t>
      </w:r>
      <w:r>
        <w:br/>
      </w:r>
      <w:r>
        <w:rPr>
          <w:rFonts w:ascii="Times New Roman"/>
          <w:b w:val="false"/>
          <w:i w:val="false"/>
          <w:color w:val="000000"/>
          <w:sz w:val="28"/>
        </w:rPr>
        <w:t>
Укажите основные типы библиотек, единиц</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4222"/>
        <w:gridCol w:w="1498"/>
        <w:gridCol w:w="2451"/>
        <w:gridCol w:w="1907"/>
        <w:gridCol w:w="1908"/>
      </w:tblGrid>
      <w:tr>
        <w:trPr>
          <w:trHeight w:val="79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w:t>
            </w:r>
            <w:r>
              <w:br/>
            </w:r>
            <w:r>
              <w:rPr>
                <w:rFonts w:ascii="Times New Roman"/>
                <w:b w:val="false"/>
                <w:i w:val="false"/>
                <w:color w:val="000000"/>
                <w:sz w:val="20"/>
              </w:rPr>
              <w:t>
</w:t>
            </w:r>
            <w:r>
              <w:rPr>
                <w:rFonts w:ascii="Times New Roman"/>
                <w:b w:val="false"/>
                <w:i w:val="false"/>
                <w:color w:val="000000"/>
                <w:sz w:val="20"/>
              </w:rPr>
              <w:t>Научные</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Әмбебап</w:t>
            </w:r>
            <w:r>
              <w:br/>
            </w:r>
            <w:r>
              <w:rPr>
                <w:rFonts w:ascii="Times New Roman"/>
                <w:b w:val="false"/>
                <w:i w:val="false"/>
                <w:color w:val="000000"/>
                <w:sz w:val="20"/>
              </w:rPr>
              <w:t>
</w:t>
            </w:r>
            <w:r>
              <w:rPr>
                <w:rFonts w:ascii="Times New Roman"/>
                <w:b w:val="false"/>
                <w:i w:val="false"/>
                <w:color w:val="000000"/>
                <w:sz w:val="20"/>
              </w:rPr>
              <w:t>Универсальные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w:t>
            </w:r>
            <w:r>
              <w:br/>
            </w:r>
            <w:r>
              <w:rPr>
                <w:rFonts w:ascii="Times New Roman"/>
                <w:b w:val="false"/>
                <w:i w:val="false"/>
                <w:color w:val="000000"/>
                <w:sz w:val="20"/>
              </w:rPr>
              <w:t>
</w:t>
            </w:r>
            <w:r>
              <w:rPr>
                <w:rFonts w:ascii="Times New Roman"/>
                <w:b w:val="false"/>
                <w:i w:val="false"/>
                <w:color w:val="000000"/>
                <w:sz w:val="20"/>
              </w:rPr>
              <w:t>Специальные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r>
              <w:br/>
            </w:r>
            <w:r>
              <w:rPr>
                <w:rFonts w:ascii="Times New Roman"/>
                <w:b w:val="false"/>
                <w:i w:val="false"/>
                <w:color w:val="000000"/>
                <w:sz w:val="20"/>
              </w:rPr>
              <w:t>
</w:t>
            </w:r>
            <w:r>
              <w:rPr>
                <w:rFonts w:ascii="Times New Roman"/>
                <w:b w:val="false"/>
                <w:i w:val="false"/>
                <w:color w:val="000000"/>
                <w:sz w:val="20"/>
              </w:rPr>
              <w:t>Прочие</w:t>
            </w:r>
          </w:p>
        </w:tc>
      </w:tr>
      <w:tr>
        <w:trPr>
          <w:trHeight w:val="18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Кітапханалардың саны</w:t>
            </w:r>
            <w:r>
              <w:br/>
            </w:r>
            <w:r>
              <w:rPr>
                <w:rFonts w:ascii="Times New Roman"/>
                <w:b w:val="false"/>
                <w:i w:val="false"/>
                <w:color w:val="000000"/>
                <w:sz w:val="20"/>
              </w:rPr>
              <w:t>
</w:t>
            </w:r>
            <w:r>
              <w:rPr>
                <w:rFonts w:ascii="Times New Roman"/>
                <w:b w:val="false"/>
                <w:i w:val="false"/>
                <w:color w:val="000000"/>
                <w:sz w:val="20"/>
              </w:rPr>
              <w:t>Количество библиотек</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жерлердегі</w:t>
            </w:r>
            <w:r>
              <w:br/>
            </w:r>
            <w:r>
              <w:rPr>
                <w:rFonts w:ascii="Times New Roman"/>
                <w:b w:val="false"/>
                <w:i w:val="false"/>
                <w:color w:val="000000"/>
                <w:sz w:val="20"/>
              </w:rPr>
              <w:t>
</w:t>
            </w:r>
            <w:r>
              <w:rPr>
                <w:rFonts w:ascii="Times New Roman"/>
                <w:b/>
                <w:i w:val="false"/>
                <w:color w:val="000000"/>
                <w:sz w:val="20"/>
              </w:rPr>
              <w:t>кітапханалар саны</w:t>
            </w:r>
            <w:r>
              <w:br/>
            </w:r>
            <w:r>
              <w:rPr>
                <w:rFonts w:ascii="Times New Roman"/>
                <w:b w:val="false"/>
                <w:i w:val="false"/>
                <w:color w:val="000000"/>
                <w:sz w:val="20"/>
              </w:rPr>
              <w:t>
</w:t>
            </w:r>
            <w:r>
              <w:rPr>
                <w:rFonts w:ascii="Times New Roman"/>
                <w:b w:val="false"/>
                <w:i w:val="false"/>
                <w:color w:val="000000"/>
                <w:sz w:val="20"/>
              </w:rPr>
              <w:t>Количество библиотек в</w:t>
            </w:r>
            <w:r>
              <w:br/>
            </w:r>
            <w:r>
              <w:rPr>
                <w:rFonts w:ascii="Times New Roman"/>
                <w:b w:val="false"/>
                <w:i w:val="false"/>
                <w:color w:val="000000"/>
                <w:sz w:val="20"/>
              </w:rPr>
              <w:t>
</w:t>
            </w:r>
            <w:r>
              <w:rPr>
                <w:rFonts w:ascii="Times New Roman"/>
                <w:b w:val="false"/>
                <w:i w:val="false"/>
                <w:color w:val="000000"/>
                <w:sz w:val="20"/>
              </w:rPr>
              <w:t>сельской местности</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Әдебиеттерді беру</w:t>
            </w:r>
            <w:r>
              <w:br/>
            </w:r>
            <w:r>
              <w:rPr>
                <w:rFonts w:ascii="Times New Roman"/>
                <w:b w:val="false"/>
                <w:i w:val="false"/>
                <w:color w:val="000000"/>
                <w:sz w:val="20"/>
              </w:rPr>
              <w:t>
</w:t>
            </w:r>
            <w:r>
              <w:rPr>
                <w:rFonts w:ascii="Times New Roman"/>
                <w:b/>
                <w:i w:val="false"/>
                <w:color w:val="000000"/>
                <w:sz w:val="20"/>
              </w:rPr>
              <w:t>пунктілердің саны</w:t>
            </w:r>
            <w:r>
              <w:br/>
            </w:r>
            <w:r>
              <w:rPr>
                <w:rFonts w:ascii="Times New Roman"/>
                <w:b w:val="false"/>
                <w:i w:val="false"/>
                <w:color w:val="000000"/>
                <w:sz w:val="20"/>
              </w:rPr>
              <w:t>
</w:t>
            </w:r>
            <w:r>
              <w:rPr>
                <w:rFonts w:ascii="Times New Roman"/>
                <w:b w:val="false"/>
                <w:i w:val="false"/>
                <w:color w:val="000000"/>
                <w:sz w:val="20"/>
              </w:rPr>
              <w:t>Количество пунктов выдачи</w:t>
            </w:r>
            <w:r>
              <w:br/>
            </w:r>
            <w:r>
              <w:rPr>
                <w:rFonts w:ascii="Times New Roman"/>
                <w:b w:val="false"/>
                <w:i w:val="false"/>
                <w:color w:val="000000"/>
                <w:sz w:val="20"/>
              </w:rPr>
              <w:t>
</w:t>
            </w:r>
            <w:r>
              <w:rPr>
                <w:rFonts w:ascii="Times New Roman"/>
                <w:b w:val="false"/>
                <w:i w:val="false"/>
                <w:color w:val="000000"/>
                <w:sz w:val="20"/>
              </w:rPr>
              <w:t>литературы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пунктілердің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 передвижных</w:t>
            </w:r>
            <w:r>
              <w:br/>
            </w:r>
            <w:r>
              <w:rPr>
                <w:rFonts w:ascii="Times New Roman"/>
                <w:b w:val="false"/>
                <w:i w:val="false"/>
                <w:color w:val="000000"/>
                <w:sz w:val="20"/>
              </w:rPr>
              <w:t>
</w:t>
            </w:r>
            <w:r>
              <w:rPr>
                <w:rFonts w:ascii="Times New Roman"/>
                <w:b w:val="false"/>
                <w:i w:val="false"/>
                <w:color w:val="000000"/>
                <w:sz w:val="20"/>
              </w:rPr>
              <w:t>пунктов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3"/>
    <w:p>
      <w:pPr>
        <w:spacing w:after="0"/>
        <w:ind w:left="0"/>
        <w:jc w:val="both"/>
      </w:pPr>
      <w:r>
        <w:rPr>
          <w:rFonts w:ascii="Times New Roman"/>
          <w:b w:val="false"/>
          <w:i w:val="false"/>
          <w:color w:val="000000"/>
          <w:sz w:val="28"/>
        </w:rPr>
        <w:t>
</w:t>
      </w:r>
      <w:r>
        <w:rPr>
          <w:rFonts w:ascii="Times New Roman"/>
          <w:b/>
          <w:i w:val="false"/>
          <w:color w:val="000000"/>
          <w:sz w:val="28"/>
        </w:rPr>
        <w:t>2. Кітапханалар ғимараттарының (үй-жайларының) санын және олардың ауданын көрсетіңіз</w:t>
      </w:r>
      <w:r>
        <w:br/>
      </w:r>
      <w:r>
        <w:rPr>
          <w:rFonts w:ascii="Times New Roman"/>
          <w:b w:val="false"/>
          <w:i w:val="false"/>
          <w:color w:val="000000"/>
          <w:sz w:val="28"/>
        </w:rPr>
        <w:t>
Укажите количество зданий (помещений) библиотек и их площадь</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6473"/>
        <w:gridCol w:w="2774"/>
        <w:gridCol w:w="2510"/>
      </w:tblGrid>
      <w:tr>
        <w:trPr>
          <w:trHeight w:val="94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25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 ғимараттарының</w:t>
            </w:r>
            <w:r>
              <w:br/>
            </w:r>
            <w:r>
              <w:rPr>
                <w:rFonts w:ascii="Times New Roman"/>
                <w:b w:val="false"/>
                <w:i w:val="false"/>
                <w:color w:val="000000"/>
                <w:sz w:val="20"/>
              </w:rPr>
              <w:t>
</w:t>
            </w:r>
            <w:r>
              <w:rPr>
                <w:rFonts w:ascii="Times New Roman"/>
                <w:b/>
                <w:i w:val="false"/>
                <w:color w:val="000000"/>
                <w:sz w:val="20"/>
              </w:rPr>
              <w:t>(үй-жайларының) саны, бірлік</w:t>
            </w:r>
            <w:r>
              <w:br/>
            </w:r>
            <w:r>
              <w:rPr>
                <w:rFonts w:ascii="Times New Roman"/>
                <w:b w:val="false"/>
                <w:i w:val="false"/>
                <w:color w:val="000000"/>
                <w:sz w:val="20"/>
              </w:rPr>
              <w:t>
</w:t>
            </w:r>
            <w:r>
              <w:rPr>
                <w:rFonts w:ascii="Times New Roman"/>
                <w:b w:val="false"/>
                <w:i w:val="false"/>
                <w:color w:val="000000"/>
                <w:sz w:val="20"/>
              </w:rPr>
              <w:t>Количество зданий (помещений)</w:t>
            </w:r>
            <w:r>
              <w:br/>
            </w:r>
            <w:r>
              <w:rPr>
                <w:rFonts w:ascii="Times New Roman"/>
                <w:b w:val="false"/>
                <w:i w:val="false"/>
                <w:color w:val="000000"/>
                <w:sz w:val="20"/>
              </w:rPr>
              <w:t>
</w:t>
            </w:r>
            <w:r>
              <w:rPr>
                <w:rFonts w:ascii="Times New Roman"/>
                <w:b w:val="false"/>
                <w:i w:val="false"/>
                <w:color w:val="000000"/>
                <w:sz w:val="20"/>
              </w:rPr>
              <w:t>библиотек, единиц</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 ғимараттарының</w:t>
            </w:r>
            <w:r>
              <w:br/>
            </w:r>
            <w:r>
              <w:rPr>
                <w:rFonts w:ascii="Times New Roman"/>
                <w:b w:val="false"/>
                <w:i w:val="false"/>
                <w:color w:val="000000"/>
                <w:sz w:val="20"/>
              </w:rPr>
              <w:t>
</w:t>
            </w:r>
            <w:r>
              <w:rPr>
                <w:rFonts w:ascii="Times New Roman"/>
                <w:b/>
                <w:i w:val="false"/>
                <w:color w:val="000000"/>
                <w:sz w:val="20"/>
              </w:rPr>
              <w:t>(үй-жайларының) жалпы ауданы,</w:t>
            </w:r>
            <w:r>
              <w:br/>
            </w:r>
            <w:r>
              <w:rPr>
                <w:rFonts w:ascii="Times New Roman"/>
                <w:b w:val="false"/>
                <w:i w:val="false"/>
                <w:color w:val="000000"/>
                <w:sz w:val="20"/>
              </w:rPr>
              <w:t>
</w:t>
            </w:r>
            <w:r>
              <w:rPr>
                <w:rFonts w:ascii="Times New Roman"/>
                <w:b/>
                <w:i w:val="false"/>
                <w:color w:val="000000"/>
                <w:sz w:val="20"/>
              </w:rPr>
              <w:t>шаршы метр</w:t>
            </w:r>
            <w:r>
              <w:br/>
            </w:r>
            <w:r>
              <w:rPr>
                <w:rFonts w:ascii="Times New Roman"/>
                <w:b w:val="false"/>
                <w:i w:val="false"/>
                <w:color w:val="000000"/>
                <w:sz w:val="20"/>
              </w:rPr>
              <w:t>
</w:t>
            </w:r>
            <w:r>
              <w:rPr>
                <w:rFonts w:ascii="Times New Roman"/>
                <w:b w:val="false"/>
                <w:i w:val="false"/>
                <w:color w:val="000000"/>
                <w:sz w:val="20"/>
              </w:rPr>
              <w:t>Общая площадь зданий (помещений)</w:t>
            </w:r>
            <w:r>
              <w:br/>
            </w:r>
            <w:r>
              <w:rPr>
                <w:rFonts w:ascii="Times New Roman"/>
                <w:b w:val="false"/>
                <w:i w:val="false"/>
                <w:color w:val="000000"/>
                <w:sz w:val="20"/>
              </w:rPr>
              <w:t>
</w:t>
            </w:r>
            <w:r>
              <w:rPr>
                <w:rFonts w:ascii="Times New Roman"/>
                <w:b w:val="false"/>
                <w:i w:val="false"/>
                <w:color w:val="000000"/>
                <w:sz w:val="20"/>
              </w:rPr>
              <w:t>библиотек, квадратных метров</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жөндеуді талап ететін,</w:t>
            </w:r>
            <w:r>
              <w:br/>
            </w:r>
            <w:r>
              <w:rPr>
                <w:rFonts w:ascii="Times New Roman"/>
                <w:b w:val="false"/>
                <w:i w:val="false"/>
                <w:color w:val="000000"/>
                <w:sz w:val="20"/>
              </w:rPr>
              <w:t>
</w:t>
            </w:r>
            <w:r>
              <w:rPr>
                <w:rFonts w:ascii="Times New Roman"/>
                <w:b/>
                <w:i w:val="false"/>
                <w:color w:val="000000"/>
                <w:sz w:val="20"/>
              </w:rPr>
              <w:t>кітапханалар ғимараттары</w:t>
            </w:r>
            <w:r>
              <w:br/>
            </w:r>
            <w:r>
              <w:rPr>
                <w:rFonts w:ascii="Times New Roman"/>
                <w:b w:val="false"/>
                <w:i w:val="false"/>
                <w:color w:val="000000"/>
                <w:sz w:val="20"/>
              </w:rPr>
              <w:t>
</w:t>
            </w:r>
            <w:r>
              <w:rPr>
                <w:rFonts w:ascii="Times New Roman"/>
                <w:b/>
                <w:i w:val="false"/>
                <w:color w:val="000000"/>
                <w:sz w:val="20"/>
              </w:rPr>
              <w:t>(үй-жайларының) саны, бірлік</w:t>
            </w:r>
            <w:r>
              <w:br/>
            </w:r>
            <w:r>
              <w:rPr>
                <w:rFonts w:ascii="Times New Roman"/>
                <w:b w:val="false"/>
                <w:i w:val="false"/>
                <w:color w:val="000000"/>
                <w:sz w:val="20"/>
              </w:rPr>
              <w:t>
</w:t>
            </w:r>
            <w:r>
              <w:rPr>
                <w:rFonts w:ascii="Times New Roman"/>
                <w:b w:val="false"/>
                <w:i w:val="false"/>
                <w:color w:val="000000"/>
                <w:sz w:val="20"/>
              </w:rPr>
              <w:t>Количество зданий (помещений)</w:t>
            </w:r>
            <w:r>
              <w:br/>
            </w:r>
            <w:r>
              <w:rPr>
                <w:rFonts w:ascii="Times New Roman"/>
                <w:b w:val="false"/>
                <w:i w:val="false"/>
                <w:color w:val="000000"/>
                <w:sz w:val="20"/>
              </w:rPr>
              <w:t>
</w:t>
            </w:r>
            <w:r>
              <w:rPr>
                <w:rFonts w:ascii="Times New Roman"/>
                <w:b w:val="false"/>
                <w:i w:val="false"/>
                <w:color w:val="000000"/>
                <w:sz w:val="20"/>
              </w:rPr>
              <w:t>библиотек, требующих капитального</w:t>
            </w:r>
            <w:r>
              <w:br/>
            </w:r>
            <w:r>
              <w:rPr>
                <w:rFonts w:ascii="Times New Roman"/>
                <w:b w:val="false"/>
                <w:i w:val="false"/>
                <w:color w:val="000000"/>
                <w:sz w:val="20"/>
              </w:rPr>
              <w:t>
</w:t>
            </w:r>
            <w:r>
              <w:rPr>
                <w:rFonts w:ascii="Times New Roman"/>
                <w:b w:val="false"/>
                <w:i w:val="false"/>
                <w:color w:val="000000"/>
                <w:sz w:val="20"/>
              </w:rPr>
              <w:t>ремонта, единиц</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 жағдайдағы кітапханалар</w:t>
            </w:r>
            <w:r>
              <w:br/>
            </w:r>
            <w:r>
              <w:rPr>
                <w:rFonts w:ascii="Times New Roman"/>
                <w:b w:val="false"/>
                <w:i w:val="false"/>
                <w:color w:val="000000"/>
                <w:sz w:val="20"/>
              </w:rPr>
              <w:t>
</w:t>
            </w:r>
            <w:r>
              <w:rPr>
                <w:rFonts w:ascii="Times New Roman"/>
                <w:b/>
                <w:i w:val="false"/>
                <w:color w:val="000000"/>
                <w:sz w:val="20"/>
              </w:rPr>
              <w:t>ғимараттары (үй-жайларының)</w:t>
            </w:r>
            <w:r>
              <w:br/>
            </w:r>
            <w:r>
              <w:rPr>
                <w:rFonts w:ascii="Times New Roman"/>
                <w:b w:val="false"/>
                <w:i w:val="false"/>
                <w:color w:val="000000"/>
                <w:sz w:val="20"/>
              </w:rPr>
              <w:t>
</w:t>
            </w: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зданий (помещений)</w:t>
            </w:r>
            <w:r>
              <w:br/>
            </w:r>
            <w:r>
              <w:rPr>
                <w:rFonts w:ascii="Times New Roman"/>
                <w:b w:val="false"/>
                <w:i w:val="false"/>
                <w:color w:val="000000"/>
                <w:sz w:val="20"/>
              </w:rPr>
              <w:t>
</w:t>
            </w:r>
            <w:r>
              <w:rPr>
                <w:rFonts w:ascii="Times New Roman"/>
                <w:b w:val="false"/>
                <w:i w:val="false"/>
                <w:color w:val="000000"/>
                <w:sz w:val="20"/>
              </w:rPr>
              <w:t>библиотек, находящихся в аварийном</w:t>
            </w:r>
            <w:r>
              <w:br/>
            </w:r>
            <w:r>
              <w:rPr>
                <w:rFonts w:ascii="Times New Roman"/>
                <w:b w:val="false"/>
                <w:i w:val="false"/>
                <w:color w:val="000000"/>
                <w:sz w:val="20"/>
              </w:rPr>
              <w:t>
</w:t>
            </w:r>
            <w:r>
              <w:rPr>
                <w:rFonts w:ascii="Times New Roman"/>
                <w:b w:val="false"/>
                <w:i w:val="false"/>
                <w:color w:val="000000"/>
                <w:sz w:val="20"/>
              </w:rPr>
              <w:t>состоянии, единиц</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4"/>
    <w:p>
      <w:pPr>
        <w:spacing w:after="0"/>
        <w:ind w:left="0"/>
        <w:jc w:val="both"/>
      </w:pPr>
      <w:r>
        <w:rPr>
          <w:rFonts w:ascii="Times New Roman"/>
          <w:b w:val="false"/>
          <w:i w:val="false"/>
          <w:color w:val="000000"/>
          <w:sz w:val="28"/>
        </w:rPr>
        <w:t>
</w:t>
      </w:r>
      <w:r>
        <w:rPr>
          <w:rFonts w:ascii="Times New Roman"/>
          <w:b/>
          <w:i w:val="false"/>
          <w:color w:val="000000"/>
          <w:sz w:val="28"/>
        </w:rPr>
        <w:t>3. Кітапхана қызметтерінің негізгі сипаттамаларын көрсетіңіз</w:t>
      </w:r>
      <w:r>
        <w:br/>
      </w:r>
      <w:r>
        <w:rPr>
          <w:rFonts w:ascii="Times New Roman"/>
          <w:b w:val="false"/>
          <w:i w:val="false"/>
          <w:color w:val="000000"/>
          <w:sz w:val="28"/>
        </w:rPr>
        <w:t>
Укажите основные характеристики деятельности библиотеки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8"/>
        <w:gridCol w:w="4801"/>
        <w:gridCol w:w="1530"/>
        <w:gridCol w:w="4941"/>
      </w:tblGrid>
      <w:tr>
        <w:trPr>
          <w:trHeight w:val="915"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55"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залдарындағы орындар</w:t>
            </w:r>
            <w:r>
              <w:br/>
            </w:r>
            <w:r>
              <w:rPr>
                <w:rFonts w:ascii="Times New Roman"/>
                <w:b w:val="false"/>
                <w:i w:val="false"/>
                <w:color w:val="000000"/>
                <w:sz w:val="20"/>
              </w:rPr>
              <w:t>
</w:t>
            </w: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Число мест в читальных залах,</w:t>
            </w:r>
            <w:r>
              <w:br/>
            </w:r>
            <w:r>
              <w:rPr>
                <w:rFonts w:ascii="Times New Roman"/>
                <w:b w:val="false"/>
                <w:i w:val="false"/>
                <w:color w:val="000000"/>
                <w:sz w:val="20"/>
              </w:rPr>
              <w:t>
</w:t>
            </w:r>
            <w:r>
              <w:rPr>
                <w:rFonts w:ascii="Times New Roman"/>
                <w:b w:val="false"/>
                <w:i w:val="false"/>
                <w:color w:val="000000"/>
                <w:sz w:val="20"/>
              </w:rPr>
              <w:t>единиц</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 саны -</w:t>
            </w:r>
            <w:r>
              <w:br/>
            </w:r>
            <w:r>
              <w:rPr>
                <w:rFonts w:ascii="Times New Roman"/>
                <w:b w:val="false"/>
                <w:i w:val="false"/>
                <w:color w:val="000000"/>
                <w:sz w:val="20"/>
              </w:rPr>
              <w:t>
</w:t>
            </w:r>
            <w:r>
              <w:rPr>
                <w:rFonts w:ascii="Times New Roman"/>
                <w:b/>
                <w:i w:val="false"/>
                <w:color w:val="000000"/>
                <w:sz w:val="20"/>
              </w:rPr>
              <w:t>барлығы, адам</w:t>
            </w:r>
            <w:r>
              <w:br/>
            </w:r>
            <w:r>
              <w:rPr>
                <w:rFonts w:ascii="Times New Roman"/>
                <w:b w:val="false"/>
                <w:i w:val="false"/>
                <w:color w:val="000000"/>
                <w:sz w:val="20"/>
              </w:rPr>
              <w:t>
</w:t>
            </w:r>
            <w:r>
              <w:rPr>
                <w:rFonts w:ascii="Times New Roman"/>
                <w:b w:val="false"/>
                <w:i w:val="false"/>
                <w:color w:val="000000"/>
                <w:sz w:val="20"/>
              </w:rPr>
              <w:t>Число пользователей - всего,</w:t>
            </w:r>
            <w:r>
              <w:br/>
            </w:r>
            <w:r>
              <w:rPr>
                <w:rFonts w:ascii="Times New Roman"/>
                <w:b w:val="false"/>
                <w:i w:val="false"/>
                <w:color w:val="000000"/>
                <w:sz w:val="20"/>
              </w:rPr>
              <w:t>
</w:t>
            </w:r>
            <w:r>
              <w:rPr>
                <w:rFonts w:ascii="Times New Roman"/>
                <w:b w:val="false"/>
                <w:i w:val="false"/>
                <w:color w:val="000000"/>
                <w:sz w:val="20"/>
              </w:rPr>
              <w:t>человек</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кітапхана</w:t>
            </w:r>
            <w:r>
              <w:br/>
            </w:r>
            <w:r>
              <w:rPr>
                <w:rFonts w:ascii="Times New Roman"/>
                <w:b w:val="false"/>
                <w:i w:val="false"/>
                <w:color w:val="000000"/>
                <w:sz w:val="20"/>
              </w:rPr>
              <w:t>
</w:t>
            </w:r>
            <w:r>
              <w:rPr>
                <w:rFonts w:ascii="Times New Roman"/>
                <w:b/>
                <w:i w:val="false"/>
                <w:color w:val="000000"/>
                <w:sz w:val="20"/>
              </w:rPr>
              <w:t>интернет-ресурсын</w:t>
            </w:r>
            <w:r>
              <w:br/>
            </w:r>
            <w:r>
              <w:rPr>
                <w:rFonts w:ascii="Times New Roman"/>
                <w:b w:val="false"/>
                <w:i w:val="false"/>
                <w:color w:val="000000"/>
                <w:sz w:val="20"/>
              </w:rPr>
              <w:t>
</w:t>
            </w:r>
            <w:r>
              <w:rPr>
                <w:rFonts w:ascii="Times New Roman"/>
                <w:b/>
                <w:i w:val="false"/>
                <w:color w:val="000000"/>
                <w:sz w:val="20"/>
              </w:rPr>
              <w:t>(порталын) пайдаланушылар</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из них - число пользователей</w:t>
            </w:r>
            <w:r>
              <w:br/>
            </w:r>
            <w:r>
              <w:rPr>
                <w:rFonts w:ascii="Times New Roman"/>
                <w:b w:val="false"/>
                <w:i w:val="false"/>
                <w:color w:val="000000"/>
                <w:sz w:val="20"/>
              </w:rPr>
              <w:t>
</w:t>
            </w:r>
            <w:r>
              <w:rPr>
                <w:rFonts w:ascii="Times New Roman"/>
                <w:b w:val="false"/>
                <w:i w:val="false"/>
                <w:color w:val="000000"/>
                <w:sz w:val="20"/>
              </w:rPr>
              <w:t>интернет-ресурса (портала)</w:t>
            </w:r>
            <w:r>
              <w:br/>
            </w:r>
            <w:r>
              <w:rPr>
                <w:rFonts w:ascii="Times New Roman"/>
                <w:b w:val="false"/>
                <w:i w:val="false"/>
                <w:color w:val="000000"/>
                <w:sz w:val="20"/>
              </w:rPr>
              <w:t>
</w:t>
            </w:r>
            <w:r>
              <w:rPr>
                <w:rFonts w:ascii="Times New Roman"/>
                <w:b w:val="false"/>
                <w:i w:val="false"/>
                <w:color w:val="000000"/>
                <w:sz w:val="20"/>
              </w:rPr>
              <w:t>библиотеки, человек</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Пайдаланушылардың жалпы</w:t>
            </w:r>
            <w:r>
              <w:br/>
            </w:r>
            <w:r>
              <w:rPr>
                <w:rFonts w:ascii="Times New Roman"/>
                <w:b w:val="false"/>
                <w:i w:val="false"/>
                <w:color w:val="000000"/>
                <w:sz w:val="20"/>
              </w:rPr>
              <w:t>
</w:t>
            </w:r>
            <w:r>
              <w:rPr>
                <w:rFonts w:ascii="Times New Roman"/>
                <w:b/>
                <w:i w:val="false"/>
                <w:color w:val="000000"/>
                <w:sz w:val="20"/>
              </w:rPr>
              <w:t>санынан – балалар, адам</w:t>
            </w:r>
            <w:r>
              <w:br/>
            </w:r>
            <w:r>
              <w:rPr>
                <w:rFonts w:ascii="Times New Roman"/>
                <w:b w:val="false"/>
                <w:i w:val="false"/>
                <w:color w:val="000000"/>
                <w:sz w:val="20"/>
              </w:rPr>
              <w:t>
</w:t>
            </w:r>
            <w:r>
              <w:rPr>
                <w:rFonts w:ascii="Times New Roman"/>
                <w:b w:val="false"/>
                <w:i w:val="false"/>
                <w:color w:val="000000"/>
                <w:sz w:val="20"/>
              </w:rPr>
              <w:t>Из общего числа пользователей</w:t>
            </w:r>
            <w:r>
              <w:br/>
            </w:r>
            <w:r>
              <w:rPr>
                <w:rFonts w:ascii="Times New Roman"/>
                <w:b w:val="false"/>
                <w:i w:val="false"/>
                <w:color w:val="000000"/>
                <w:sz w:val="20"/>
              </w:rPr>
              <w:t>
</w:t>
            </w:r>
            <w:r>
              <w:rPr>
                <w:rFonts w:ascii="Times New Roman"/>
                <w:b w:val="false"/>
                <w:i w:val="false"/>
                <w:color w:val="000000"/>
                <w:sz w:val="20"/>
              </w:rPr>
              <w:t>– детей, человек</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Кітапханаға келушілер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Число посещений библиотек,</w:t>
            </w:r>
            <w:r>
              <w:br/>
            </w:r>
            <w:r>
              <w:rPr>
                <w:rFonts w:ascii="Times New Roman"/>
                <w:b w:val="false"/>
                <w:i w:val="false"/>
                <w:color w:val="000000"/>
                <w:sz w:val="20"/>
              </w:rPr>
              <w:t>
</w:t>
            </w:r>
            <w:r>
              <w:rPr>
                <w:rFonts w:ascii="Times New Roman"/>
                <w:b w:val="false"/>
                <w:i w:val="false"/>
                <w:color w:val="000000"/>
                <w:sz w:val="20"/>
              </w:rPr>
              <w:t>человек</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кітапхананың</w:t>
            </w:r>
            <w:r>
              <w:br/>
            </w:r>
            <w:r>
              <w:rPr>
                <w:rFonts w:ascii="Times New Roman"/>
                <w:b w:val="false"/>
                <w:i w:val="false"/>
                <w:color w:val="000000"/>
                <w:sz w:val="20"/>
              </w:rPr>
              <w:t>
</w:t>
            </w:r>
            <w:r>
              <w:rPr>
                <w:rFonts w:ascii="Times New Roman"/>
                <w:b/>
                <w:i w:val="false"/>
                <w:color w:val="000000"/>
                <w:sz w:val="20"/>
              </w:rPr>
              <w:t>интернет-ресурсына</w:t>
            </w:r>
            <w:r>
              <w:br/>
            </w:r>
            <w:r>
              <w:rPr>
                <w:rFonts w:ascii="Times New Roman"/>
                <w:b w:val="false"/>
                <w:i w:val="false"/>
                <w:color w:val="000000"/>
                <w:sz w:val="20"/>
              </w:rPr>
              <w:t>
</w:t>
            </w:r>
            <w:r>
              <w:rPr>
                <w:rFonts w:ascii="Times New Roman"/>
                <w:b/>
                <w:i w:val="false"/>
                <w:color w:val="000000"/>
                <w:sz w:val="20"/>
              </w:rPr>
              <w:t>(порталына) кіргендер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из них - число посещений</w:t>
            </w:r>
            <w:r>
              <w:br/>
            </w:r>
            <w:r>
              <w:rPr>
                <w:rFonts w:ascii="Times New Roman"/>
                <w:b w:val="false"/>
                <w:i w:val="false"/>
                <w:color w:val="000000"/>
                <w:sz w:val="20"/>
              </w:rPr>
              <w:t>
</w:t>
            </w:r>
            <w:r>
              <w:rPr>
                <w:rFonts w:ascii="Times New Roman"/>
                <w:b w:val="false"/>
                <w:i w:val="false"/>
                <w:color w:val="000000"/>
                <w:sz w:val="20"/>
              </w:rPr>
              <w:t>интернет-ресурса (портала)</w:t>
            </w:r>
            <w:r>
              <w:br/>
            </w:r>
            <w:r>
              <w:rPr>
                <w:rFonts w:ascii="Times New Roman"/>
                <w:b w:val="false"/>
                <w:i w:val="false"/>
                <w:color w:val="000000"/>
                <w:sz w:val="20"/>
              </w:rPr>
              <w:t>
</w:t>
            </w:r>
            <w:r>
              <w:rPr>
                <w:rFonts w:ascii="Times New Roman"/>
                <w:b w:val="false"/>
                <w:i w:val="false"/>
                <w:color w:val="000000"/>
                <w:sz w:val="20"/>
              </w:rPr>
              <w:t>библиотеки, человек</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қызметтерден</w:t>
            </w:r>
            <w:r>
              <w:br/>
            </w:r>
            <w:r>
              <w:rPr>
                <w:rFonts w:ascii="Times New Roman"/>
                <w:b w:val="false"/>
                <w:i w:val="false"/>
                <w:color w:val="000000"/>
                <w:sz w:val="20"/>
              </w:rPr>
              <w:t>
</w:t>
            </w:r>
            <w:r>
              <w:rPr>
                <w:rFonts w:ascii="Times New Roman"/>
                <w:b/>
                <w:i w:val="false"/>
                <w:color w:val="000000"/>
                <w:sz w:val="20"/>
              </w:rPr>
              <w:t>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оказанных услуг,</w:t>
            </w:r>
            <w:r>
              <w:br/>
            </w:r>
            <w:r>
              <w:rPr>
                <w:rFonts w:ascii="Times New Roman"/>
                <w:b w:val="false"/>
                <w:i w:val="false"/>
                <w:color w:val="000000"/>
                <w:sz w:val="20"/>
              </w:rPr>
              <w:t>
</w:t>
            </w:r>
            <w:r>
              <w:rPr>
                <w:rFonts w:ascii="Times New Roman"/>
                <w:b w:val="false"/>
                <w:i w:val="false"/>
                <w:color w:val="000000"/>
                <w:sz w:val="20"/>
              </w:rPr>
              <w:t>тысяч тенге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5"/>
    <w:p>
      <w:pPr>
        <w:spacing w:after="0"/>
        <w:ind w:left="0"/>
        <w:jc w:val="both"/>
      </w:pPr>
      <w:r>
        <w:rPr>
          <w:rFonts w:ascii="Times New Roman"/>
          <w:b w:val="false"/>
          <w:i w:val="false"/>
          <w:color w:val="000000"/>
          <w:sz w:val="28"/>
        </w:rPr>
        <w:t>
</w:t>
      </w:r>
      <w:r>
        <w:rPr>
          <w:rFonts w:ascii="Times New Roman"/>
          <w:b/>
          <w:i w:val="false"/>
          <w:color w:val="000000"/>
          <w:sz w:val="28"/>
        </w:rPr>
        <w:t>4. Кітапхана қорының басылымдар тілдері бойынша қозғалысы туралы мәліметтерді көрсетіңіз, бірлік</w:t>
      </w:r>
      <w:r>
        <w:br/>
      </w:r>
      <w:r>
        <w:rPr>
          <w:rFonts w:ascii="Times New Roman"/>
          <w:b w:val="false"/>
          <w:i w:val="false"/>
          <w:color w:val="000000"/>
          <w:sz w:val="28"/>
        </w:rPr>
        <w:t>
Укажите сведения о движении библиотечного фонда по языкам изданий, единиц</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3787"/>
        <w:gridCol w:w="1654"/>
        <w:gridCol w:w="1860"/>
        <w:gridCol w:w="3789"/>
      </w:tblGrid>
      <w:tr>
        <w:trPr>
          <w:trHeight w:val="390" w:hRule="atLeast"/>
        </w:trPr>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кітаптар</w:t>
            </w:r>
            <w:r>
              <w:br/>
            </w:r>
            <w:r>
              <w:rPr>
                <w:rFonts w:ascii="Times New Roman"/>
                <w:b w:val="false"/>
                <w:i w:val="false"/>
                <w:color w:val="000000"/>
                <w:sz w:val="20"/>
              </w:rPr>
              <w:t>
</w:t>
            </w:r>
            <w:r>
              <w:rPr>
                <w:rFonts w:ascii="Times New Roman"/>
                <w:b w:val="false"/>
                <w:i w:val="false"/>
                <w:color w:val="000000"/>
                <w:sz w:val="20"/>
              </w:rPr>
              <w:t>книги</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басылымдар</w:t>
            </w:r>
            <w:r>
              <w:br/>
            </w:r>
            <w:r>
              <w:rPr>
                <w:rFonts w:ascii="Times New Roman"/>
                <w:b w:val="false"/>
                <w:i w:val="false"/>
                <w:color w:val="000000"/>
                <w:sz w:val="20"/>
              </w:rPr>
              <w:t>
</w:t>
            </w:r>
            <w:r>
              <w:rPr>
                <w:rFonts w:ascii="Times New Roman"/>
                <w:b w:val="false"/>
                <w:i w:val="false"/>
                <w:color w:val="000000"/>
                <w:sz w:val="20"/>
              </w:rPr>
              <w:t>электронные издания</w:t>
            </w:r>
          </w:p>
        </w:tc>
      </w:tr>
      <w:tr>
        <w:trPr>
          <w:trHeight w:val="18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Жылдың басында бары</w:t>
            </w:r>
            <w:r>
              <w:br/>
            </w:r>
            <w:r>
              <w:rPr>
                <w:rFonts w:ascii="Times New Roman"/>
                <w:b w:val="false"/>
                <w:i w:val="false"/>
                <w:color w:val="000000"/>
                <w:sz w:val="20"/>
              </w:rPr>
              <w:t>
</w:t>
            </w:r>
            <w:r>
              <w:rPr>
                <w:rFonts w:ascii="Times New Roman"/>
                <w:b w:val="false"/>
                <w:i w:val="false"/>
                <w:color w:val="000000"/>
                <w:sz w:val="20"/>
              </w:rPr>
              <w:t>Состоит на начало года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w:t>
            </w:r>
            <w:r>
              <w:br/>
            </w:r>
            <w:r>
              <w:rPr>
                <w:rFonts w:ascii="Times New Roman"/>
                <w:b w:val="false"/>
                <w:i w:val="false"/>
                <w:color w:val="000000"/>
                <w:sz w:val="20"/>
              </w:rPr>
              <w:t>
</w:t>
            </w:r>
            <w:r>
              <w:rPr>
                <w:rFonts w:ascii="Times New Roman"/>
                <w:b w:val="false"/>
                <w:i w:val="false"/>
                <w:color w:val="000000"/>
                <w:sz w:val="20"/>
              </w:rPr>
              <w:t>языке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тілдерде</w:t>
            </w:r>
            <w:r>
              <w:br/>
            </w:r>
            <w:r>
              <w:rPr>
                <w:rFonts w:ascii="Times New Roman"/>
                <w:b w:val="false"/>
                <w:i w:val="false"/>
                <w:color w:val="000000"/>
                <w:sz w:val="20"/>
              </w:rPr>
              <w:t>
</w:t>
            </w:r>
            <w:r>
              <w:rPr>
                <w:rFonts w:ascii="Times New Roman"/>
                <w:b w:val="false"/>
                <w:i w:val="false"/>
                <w:color w:val="000000"/>
                <w:sz w:val="20"/>
              </w:rPr>
              <w:t>на других языках</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келіп</w:t>
            </w:r>
            <w:r>
              <w:br/>
            </w:r>
            <w:r>
              <w:rPr>
                <w:rFonts w:ascii="Times New Roman"/>
                <w:b w:val="false"/>
                <w:i w:val="false"/>
                <w:color w:val="000000"/>
                <w:sz w:val="20"/>
              </w:rPr>
              <w:t>
</w:t>
            </w:r>
            <w:r>
              <w:rPr>
                <w:rFonts w:ascii="Times New Roman"/>
                <w:b/>
                <w:i w:val="false"/>
                <w:color w:val="000000"/>
                <w:sz w:val="20"/>
              </w:rPr>
              <w:t>түскені</w:t>
            </w:r>
            <w:r>
              <w:br/>
            </w:r>
            <w:r>
              <w:rPr>
                <w:rFonts w:ascii="Times New Roman"/>
                <w:b w:val="false"/>
                <w:i w:val="false"/>
                <w:color w:val="000000"/>
                <w:sz w:val="20"/>
              </w:rPr>
              <w:t>
</w:t>
            </w:r>
            <w:r>
              <w:rPr>
                <w:rFonts w:ascii="Times New Roman"/>
                <w:b w:val="false"/>
                <w:i w:val="false"/>
                <w:color w:val="000000"/>
                <w:sz w:val="20"/>
              </w:rPr>
              <w:t>Поступило в течение</w:t>
            </w:r>
            <w:r>
              <w:br/>
            </w:r>
            <w:r>
              <w:rPr>
                <w:rFonts w:ascii="Times New Roman"/>
                <w:b w:val="false"/>
                <w:i w:val="false"/>
                <w:color w:val="000000"/>
                <w:sz w:val="20"/>
              </w:rPr>
              <w:t>
</w:t>
            </w:r>
            <w:r>
              <w:rPr>
                <w:rFonts w:ascii="Times New Roman"/>
                <w:b w:val="false"/>
                <w:i w:val="false"/>
                <w:color w:val="000000"/>
                <w:sz w:val="20"/>
              </w:rPr>
              <w:t>года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w:t>
            </w:r>
            <w:r>
              <w:br/>
            </w:r>
            <w:r>
              <w:rPr>
                <w:rFonts w:ascii="Times New Roman"/>
                <w:b w:val="false"/>
                <w:i w:val="false"/>
                <w:color w:val="000000"/>
                <w:sz w:val="20"/>
              </w:rPr>
              <w:t>
</w:t>
            </w:r>
            <w:r>
              <w:rPr>
                <w:rFonts w:ascii="Times New Roman"/>
                <w:b w:val="false"/>
                <w:i w:val="false"/>
                <w:color w:val="000000"/>
                <w:sz w:val="20"/>
              </w:rPr>
              <w:t>языке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тілдерде</w:t>
            </w:r>
            <w:r>
              <w:br/>
            </w:r>
            <w:r>
              <w:rPr>
                <w:rFonts w:ascii="Times New Roman"/>
                <w:b w:val="false"/>
                <w:i w:val="false"/>
                <w:color w:val="000000"/>
                <w:sz w:val="20"/>
              </w:rPr>
              <w:t>
</w:t>
            </w:r>
            <w:r>
              <w:rPr>
                <w:rFonts w:ascii="Times New Roman"/>
                <w:b w:val="false"/>
                <w:i w:val="false"/>
                <w:color w:val="000000"/>
                <w:sz w:val="20"/>
              </w:rPr>
              <w:t>на других языках</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шығып</w:t>
            </w:r>
            <w:r>
              <w:br/>
            </w:r>
            <w:r>
              <w:rPr>
                <w:rFonts w:ascii="Times New Roman"/>
                <w:b w:val="false"/>
                <w:i w:val="false"/>
                <w:color w:val="000000"/>
                <w:sz w:val="20"/>
              </w:rPr>
              <w:t>
</w:t>
            </w:r>
            <w:r>
              <w:rPr>
                <w:rFonts w:ascii="Times New Roman"/>
                <w:b/>
                <w:i w:val="false"/>
                <w:color w:val="000000"/>
                <w:sz w:val="20"/>
              </w:rPr>
              <w:t>қалғаны</w:t>
            </w:r>
            <w:r>
              <w:br/>
            </w:r>
            <w:r>
              <w:rPr>
                <w:rFonts w:ascii="Times New Roman"/>
                <w:b w:val="false"/>
                <w:i w:val="false"/>
                <w:color w:val="000000"/>
                <w:sz w:val="20"/>
              </w:rPr>
              <w:t>
</w:t>
            </w:r>
            <w:r>
              <w:rPr>
                <w:rFonts w:ascii="Times New Roman"/>
                <w:b w:val="false"/>
                <w:i w:val="false"/>
                <w:color w:val="000000"/>
                <w:sz w:val="20"/>
              </w:rPr>
              <w:t>Выбыло в течение года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w:t>
            </w:r>
            <w:r>
              <w:br/>
            </w:r>
            <w:r>
              <w:rPr>
                <w:rFonts w:ascii="Times New Roman"/>
                <w:b w:val="false"/>
                <w:i w:val="false"/>
                <w:color w:val="000000"/>
                <w:sz w:val="20"/>
              </w:rPr>
              <w:t>
</w:t>
            </w:r>
            <w:r>
              <w:rPr>
                <w:rFonts w:ascii="Times New Roman"/>
                <w:b w:val="false"/>
                <w:i w:val="false"/>
                <w:color w:val="000000"/>
                <w:sz w:val="20"/>
              </w:rPr>
              <w:t>языке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тілдерде</w:t>
            </w:r>
            <w:r>
              <w:br/>
            </w:r>
            <w:r>
              <w:rPr>
                <w:rFonts w:ascii="Times New Roman"/>
                <w:b w:val="false"/>
                <w:i w:val="false"/>
                <w:color w:val="000000"/>
                <w:sz w:val="20"/>
              </w:rPr>
              <w:t>
</w:t>
            </w:r>
            <w:r>
              <w:rPr>
                <w:rFonts w:ascii="Times New Roman"/>
                <w:b w:val="false"/>
                <w:i w:val="false"/>
                <w:color w:val="000000"/>
                <w:sz w:val="20"/>
              </w:rPr>
              <w:t>на других языках</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 бары</w:t>
            </w:r>
            <w:r>
              <w:br/>
            </w:r>
            <w:r>
              <w:rPr>
                <w:rFonts w:ascii="Times New Roman"/>
                <w:b w:val="false"/>
                <w:i w:val="false"/>
                <w:color w:val="000000"/>
                <w:sz w:val="20"/>
              </w:rPr>
              <w:t>
</w:t>
            </w:r>
            <w:r>
              <w:rPr>
                <w:rFonts w:ascii="Times New Roman"/>
                <w:b w:val="false"/>
                <w:i w:val="false"/>
                <w:color w:val="000000"/>
                <w:sz w:val="20"/>
              </w:rPr>
              <w:t>Состоит на конец года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w:t>
            </w:r>
            <w:r>
              <w:br/>
            </w:r>
            <w:r>
              <w:rPr>
                <w:rFonts w:ascii="Times New Roman"/>
                <w:b w:val="false"/>
                <w:i w:val="false"/>
                <w:color w:val="000000"/>
                <w:sz w:val="20"/>
              </w:rPr>
              <w:t>
</w:t>
            </w:r>
            <w:r>
              <w:rPr>
                <w:rFonts w:ascii="Times New Roman"/>
                <w:b w:val="false"/>
                <w:i w:val="false"/>
                <w:color w:val="000000"/>
                <w:sz w:val="20"/>
              </w:rPr>
              <w:t>языке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тілдерде</w:t>
            </w:r>
            <w:r>
              <w:br/>
            </w:r>
            <w:r>
              <w:rPr>
                <w:rFonts w:ascii="Times New Roman"/>
                <w:b w:val="false"/>
                <w:i w:val="false"/>
                <w:color w:val="000000"/>
                <w:sz w:val="20"/>
              </w:rPr>
              <w:t>
</w:t>
            </w:r>
            <w:r>
              <w:rPr>
                <w:rFonts w:ascii="Times New Roman"/>
                <w:b w:val="false"/>
                <w:i w:val="false"/>
                <w:color w:val="000000"/>
                <w:sz w:val="20"/>
              </w:rPr>
              <w:t>на других языках</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4"/>
        <w:gridCol w:w="2460"/>
        <w:gridCol w:w="2647"/>
        <w:gridCol w:w="3808"/>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80" w:hRule="atLeast"/>
        </w:trPr>
        <w:tc>
          <w:tcPr>
            <w:tcW w:w="4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кино-фото-фоноқұжаттар</w:t>
            </w:r>
            <w:r>
              <w:br/>
            </w:r>
            <w:r>
              <w:rPr>
                <w:rFonts w:ascii="Times New Roman"/>
                <w:b w:val="false"/>
                <w:i w:val="false"/>
                <w:color w:val="000000"/>
                <w:sz w:val="20"/>
              </w:rPr>
              <w:t>
</w:t>
            </w:r>
            <w:r>
              <w:rPr>
                <w:rFonts w:ascii="Times New Roman"/>
                <w:b w:val="false"/>
                <w:i w:val="false"/>
                <w:color w:val="000000"/>
                <w:sz w:val="20"/>
              </w:rPr>
              <w:t>кино-фото-фонодокументы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кезеңдік басылымдар</w:t>
            </w:r>
            <w:r>
              <w:br/>
            </w:r>
            <w:r>
              <w:rPr>
                <w:rFonts w:ascii="Times New Roman"/>
                <w:b w:val="false"/>
                <w:i w:val="false"/>
                <w:color w:val="000000"/>
                <w:sz w:val="20"/>
              </w:rPr>
              <w:t>
</w:t>
            </w:r>
            <w:r>
              <w:rPr>
                <w:rFonts w:ascii="Times New Roman"/>
                <w:b w:val="false"/>
                <w:i w:val="false"/>
                <w:color w:val="000000"/>
                <w:sz w:val="20"/>
              </w:rPr>
              <w:t>периодические издания</w:t>
            </w:r>
          </w:p>
        </w:tc>
        <w:tc>
          <w:tcPr>
            <w:tcW w:w="3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әдебиеттер</w:t>
            </w:r>
            <w:r>
              <w:br/>
            </w:r>
            <w:r>
              <w:rPr>
                <w:rFonts w:ascii="Times New Roman"/>
                <w:b w:val="false"/>
                <w:i w:val="false"/>
                <w:color w:val="000000"/>
                <w:sz w:val="20"/>
              </w:rPr>
              <w:t>
</w:t>
            </w:r>
            <w:r>
              <w:rPr>
                <w:rFonts w:ascii="Times New Roman"/>
                <w:b w:val="false"/>
                <w:i w:val="false"/>
                <w:color w:val="000000"/>
                <w:sz w:val="20"/>
              </w:rPr>
              <w:t>другая литература</w:t>
            </w:r>
          </w:p>
        </w:tc>
      </w:tr>
      <w:tr>
        <w:trPr>
          <w:trHeight w:val="18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w:t>
            </w:r>
            <w:r>
              <w:br/>
            </w:r>
            <w:r>
              <w:rPr>
                <w:rFonts w:ascii="Times New Roman"/>
                <w:b w:val="false"/>
                <w:i w:val="false"/>
                <w:color w:val="000000"/>
                <w:sz w:val="20"/>
              </w:rPr>
              <w:t>
</w:t>
            </w:r>
            <w:r>
              <w:rPr>
                <w:rFonts w:ascii="Times New Roman"/>
                <w:b w:val="false"/>
                <w:i w:val="false"/>
                <w:color w:val="000000"/>
                <w:sz w:val="20"/>
              </w:rPr>
              <w:t>газеты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журналдар</w:t>
            </w:r>
            <w:r>
              <w:br/>
            </w:r>
            <w:r>
              <w:rPr>
                <w:rFonts w:ascii="Times New Roman"/>
                <w:b w:val="false"/>
                <w:i w:val="false"/>
                <w:color w:val="000000"/>
                <w:sz w:val="20"/>
              </w:rPr>
              <w:t>
</w:t>
            </w:r>
            <w:r>
              <w:rPr>
                <w:rFonts w:ascii="Times New Roman"/>
                <w:b w:val="false"/>
                <w:i w:val="false"/>
                <w:color w:val="000000"/>
                <w:sz w:val="20"/>
              </w:rPr>
              <w:t>журналы</w:t>
            </w:r>
          </w:p>
        </w:tc>
        <w:tc>
          <w:tcPr>
            <w:tcW w:w="0" w:type="auto"/>
            <w:vMerge/>
            <w:tcBorders>
              <w:top w:val="nil"/>
              <w:left w:val="single" w:color="cfcfcf" w:sz="5"/>
              <w:bottom w:val="single" w:color="cfcfcf" w:sz="5"/>
              <w:right w:val="single" w:color="cfcfcf" w:sz="5"/>
            </w:tcBorders>
          </w:tcPr>
          <w:p/>
        </w:tc>
      </w:tr>
      <w:tr>
        <w:trPr>
          <w:trHeight w:val="18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6"/>
    <w:p>
      <w:pPr>
        <w:spacing w:after="0"/>
        <w:ind w:left="0"/>
        <w:jc w:val="both"/>
      </w:pPr>
      <w:r>
        <w:rPr>
          <w:rFonts w:ascii="Times New Roman"/>
          <w:b w:val="false"/>
          <w:i w:val="false"/>
          <w:color w:val="000000"/>
          <w:sz w:val="28"/>
        </w:rPr>
        <w:t>
</w:t>
      </w:r>
      <w:r>
        <w:rPr>
          <w:rFonts w:ascii="Times New Roman"/>
          <w:b/>
          <w:i w:val="false"/>
          <w:color w:val="000000"/>
          <w:sz w:val="28"/>
        </w:rPr>
        <w:t>5. Кітапхана қорының келесідей себептер бойынша жыл ішінде шығып қалғаны туралы мәліметтерді көрсетіңіз, бірлік</w:t>
      </w:r>
      <w:r>
        <w:br/>
      </w:r>
      <w:r>
        <w:rPr>
          <w:rFonts w:ascii="Times New Roman"/>
          <w:b w:val="false"/>
          <w:i w:val="false"/>
          <w:color w:val="000000"/>
          <w:sz w:val="28"/>
        </w:rPr>
        <w:t>
Укажите сведения о выбытии в течение года библиотечного фонда по причинам, единиц</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4888"/>
        <w:gridCol w:w="3019"/>
        <w:gridCol w:w="3039"/>
      </w:tblGrid>
      <w:tr>
        <w:trPr>
          <w:trHeight w:val="42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кітаптар</w:t>
            </w:r>
            <w:r>
              <w:br/>
            </w:r>
            <w:r>
              <w:rPr>
                <w:rFonts w:ascii="Times New Roman"/>
                <w:b w:val="false"/>
                <w:i w:val="false"/>
                <w:color w:val="000000"/>
                <w:sz w:val="20"/>
              </w:rPr>
              <w:t>
</w:t>
            </w:r>
            <w:r>
              <w:rPr>
                <w:rFonts w:ascii="Times New Roman"/>
                <w:b w:val="false"/>
                <w:i w:val="false"/>
                <w:color w:val="000000"/>
                <w:sz w:val="20"/>
              </w:rPr>
              <w:t>книги</w:t>
            </w:r>
          </w:p>
        </w:tc>
      </w:tr>
      <w:tr>
        <w:trPr>
          <w:trHeight w:val="18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себептер бойынша жыл</w:t>
            </w:r>
            <w:r>
              <w:br/>
            </w:r>
            <w:r>
              <w:rPr>
                <w:rFonts w:ascii="Times New Roman"/>
                <w:b w:val="false"/>
                <w:i w:val="false"/>
                <w:color w:val="000000"/>
                <w:sz w:val="20"/>
              </w:rPr>
              <w:t>
</w:t>
            </w:r>
            <w:r>
              <w:rPr>
                <w:rFonts w:ascii="Times New Roman"/>
                <w:b/>
                <w:i w:val="false"/>
                <w:color w:val="000000"/>
                <w:sz w:val="20"/>
              </w:rPr>
              <w:t>ішінде шығып қалғаны</w:t>
            </w:r>
            <w:r>
              <w:br/>
            </w:r>
            <w:r>
              <w:rPr>
                <w:rFonts w:ascii="Times New Roman"/>
                <w:b w:val="false"/>
                <w:i w:val="false"/>
                <w:color w:val="000000"/>
                <w:sz w:val="20"/>
              </w:rPr>
              <w:t>
</w:t>
            </w:r>
            <w:r>
              <w:rPr>
                <w:rFonts w:ascii="Times New Roman"/>
                <w:b w:val="false"/>
                <w:i w:val="false"/>
                <w:color w:val="000000"/>
                <w:sz w:val="20"/>
              </w:rPr>
              <w:t>Выбыло в течение года по</w:t>
            </w:r>
            <w:r>
              <w:br/>
            </w:r>
            <w:r>
              <w:rPr>
                <w:rFonts w:ascii="Times New Roman"/>
                <w:b w:val="false"/>
                <w:i w:val="false"/>
                <w:color w:val="000000"/>
                <w:sz w:val="20"/>
              </w:rPr>
              <w:t>
</w:t>
            </w:r>
            <w:r>
              <w:rPr>
                <w:rFonts w:ascii="Times New Roman"/>
                <w:b w:val="false"/>
                <w:i w:val="false"/>
                <w:color w:val="000000"/>
                <w:sz w:val="20"/>
              </w:rPr>
              <w:t>причинам</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кітапханаларға, басқа да</w:t>
            </w:r>
            <w:r>
              <w:br/>
            </w:r>
            <w:r>
              <w:rPr>
                <w:rFonts w:ascii="Times New Roman"/>
                <w:b w:val="false"/>
                <w:i w:val="false"/>
                <w:color w:val="000000"/>
                <w:sz w:val="20"/>
              </w:rPr>
              <w:t>
</w:t>
            </w:r>
            <w:r>
              <w:rPr>
                <w:rFonts w:ascii="Times New Roman"/>
                <w:b/>
                <w:i w:val="false"/>
                <w:color w:val="000000"/>
                <w:sz w:val="20"/>
              </w:rPr>
              <w:t>ұйымдарға ақысыз негізде</w:t>
            </w:r>
            <w:r>
              <w:br/>
            </w:r>
            <w:r>
              <w:rPr>
                <w:rFonts w:ascii="Times New Roman"/>
                <w:b w:val="false"/>
                <w:i w:val="false"/>
                <w:color w:val="000000"/>
                <w:sz w:val="20"/>
              </w:rPr>
              <w:t>
</w:t>
            </w:r>
            <w:r>
              <w:rPr>
                <w:rFonts w:ascii="Times New Roman"/>
                <w:b/>
                <w:i w:val="false"/>
                <w:color w:val="000000"/>
                <w:sz w:val="20"/>
              </w:rPr>
              <w:t>берілген</w:t>
            </w:r>
            <w:r>
              <w:br/>
            </w:r>
            <w:r>
              <w:rPr>
                <w:rFonts w:ascii="Times New Roman"/>
                <w:b w:val="false"/>
                <w:i w:val="false"/>
                <w:color w:val="000000"/>
                <w:sz w:val="20"/>
              </w:rPr>
              <w:t>
</w:t>
            </w:r>
            <w:r>
              <w:rPr>
                <w:rFonts w:ascii="Times New Roman"/>
                <w:b w:val="false"/>
                <w:i w:val="false"/>
                <w:color w:val="000000"/>
                <w:sz w:val="20"/>
              </w:rPr>
              <w:t>безвозмездно передано другим</w:t>
            </w:r>
            <w:r>
              <w:br/>
            </w:r>
            <w:r>
              <w:rPr>
                <w:rFonts w:ascii="Times New Roman"/>
                <w:b w:val="false"/>
                <w:i w:val="false"/>
                <w:color w:val="000000"/>
                <w:sz w:val="20"/>
              </w:rPr>
              <w:t>
</w:t>
            </w:r>
            <w:r>
              <w:rPr>
                <w:rFonts w:ascii="Times New Roman"/>
                <w:b w:val="false"/>
                <w:i w:val="false"/>
                <w:color w:val="000000"/>
                <w:sz w:val="20"/>
              </w:rPr>
              <w:t>библиотекам, другим</w:t>
            </w:r>
            <w:r>
              <w:br/>
            </w:r>
            <w:r>
              <w:rPr>
                <w:rFonts w:ascii="Times New Roman"/>
                <w:b w:val="false"/>
                <w:i w:val="false"/>
                <w:color w:val="000000"/>
                <w:sz w:val="20"/>
              </w:rPr>
              <w:t>
</w:t>
            </w:r>
            <w:r>
              <w:rPr>
                <w:rFonts w:ascii="Times New Roman"/>
                <w:b w:val="false"/>
                <w:i w:val="false"/>
                <w:color w:val="000000"/>
                <w:sz w:val="20"/>
              </w:rPr>
              <w:t>организациям</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w:t>
            </w:r>
            <w:r>
              <w:br/>
            </w:r>
            <w:r>
              <w:rPr>
                <w:rFonts w:ascii="Times New Roman"/>
                <w:b w:val="false"/>
                <w:i w:val="false"/>
                <w:color w:val="000000"/>
                <w:sz w:val="20"/>
              </w:rPr>
              <w:t>
</w:t>
            </w:r>
            <w:r>
              <w:rPr>
                <w:rFonts w:ascii="Times New Roman"/>
                <w:b w:val="false"/>
                <w:i w:val="false"/>
                <w:color w:val="000000"/>
                <w:sz w:val="20"/>
              </w:rPr>
              <w:t>чрезвычайные ситуации</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себептер</w:t>
            </w:r>
            <w:r>
              <w:br/>
            </w:r>
            <w:r>
              <w:rPr>
                <w:rFonts w:ascii="Times New Roman"/>
                <w:b w:val="false"/>
                <w:i w:val="false"/>
                <w:color w:val="000000"/>
                <w:sz w:val="20"/>
              </w:rPr>
              <w:t>
</w:t>
            </w:r>
            <w:r>
              <w:rPr>
                <w:rFonts w:ascii="Times New Roman"/>
                <w:b w:val="false"/>
                <w:i w:val="false"/>
                <w:color w:val="000000"/>
                <w:sz w:val="20"/>
              </w:rPr>
              <w:t>другие причины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4031"/>
        <w:gridCol w:w="1593"/>
        <w:gridCol w:w="1933"/>
        <w:gridCol w:w="3112"/>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80" w:hRule="atLeast"/>
        </w:trPr>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w:t>
            </w:r>
            <w:r>
              <w:br/>
            </w:r>
            <w:r>
              <w:rPr>
                <w:rFonts w:ascii="Times New Roman"/>
                <w:b w:val="false"/>
                <w:i w:val="false"/>
                <w:color w:val="000000"/>
                <w:sz w:val="20"/>
              </w:rPr>
              <w:t>
</w:t>
            </w:r>
            <w:r>
              <w:rPr>
                <w:rFonts w:ascii="Times New Roman"/>
                <w:b/>
                <w:i w:val="false"/>
                <w:color w:val="000000"/>
                <w:sz w:val="20"/>
              </w:rPr>
              <w:t>басылымдар</w:t>
            </w:r>
            <w:r>
              <w:br/>
            </w:r>
            <w:r>
              <w:rPr>
                <w:rFonts w:ascii="Times New Roman"/>
                <w:b w:val="false"/>
                <w:i w:val="false"/>
                <w:color w:val="000000"/>
                <w:sz w:val="20"/>
              </w:rPr>
              <w:t>
</w:t>
            </w:r>
            <w:r>
              <w:rPr>
                <w:rFonts w:ascii="Times New Roman"/>
                <w:b w:val="false"/>
                <w:i w:val="false"/>
                <w:color w:val="000000"/>
                <w:sz w:val="20"/>
              </w:rPr>
              <w:t>электронные</w:t>
            </w:r>
            <w:r>
              <w:br/>
            </w:r>
            <w:r>
              <w:rPr>
                <w:rFonts w:ascii="Times New Roman"/>
                <w:b w:val="false"/>
                <w:i w:val="false"/>
                <w:color w:val="000000"/>
                <w:sz w:val="20"/>
              </w:rPr>
              <w:t>
</w:t>
            </w:r>
            <w:r>
              <w:rPr>
                <w:rFonts w:ascii="Times New Roman"/>
                <w:b w:val="false"/>
                <w:i w:val="false"/>
                <w:color w:val="000000"/>
                <w:sz w:val="20"/>
              </w:rPr>
              <w:t>издания</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кино-фото-фоноқұжаттар</w:t>
            </w:r>
            <w:r>
              <w:br/>
            </w:r>
            <w:r>
              <w:rPr>
                <w:rFonts w:ascii="Times New Roman"/>
                <w:b w:val="false"/>
                <w:i w:val="false"/>
                <w:color w:val="000000"/>
                <w:sz w:val="20"/>
              </w:rPr>
              <w:t>
</w:t>
            </w:r>
            <w:r>
              <w:rPr>
                <w:rFonts w:ascii="Times New Roman"/>
                <w:b w:val="false"/>
                <w:i w:val="false"/>
                <w:color w:val="000000"/>
                <w:sz w:val="20"/>
              </w:rPr>
              <w:t>кино-фото-фонодокументы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кезеңдік басылымдар</w:t>
            </w:r>
            <w:r>
              <w:br/>
            </w:r>
            <w:r>
              <w:rPr>
                <w:rFonts w:ascii="Times New Roman"/>
                <w:b w:val="false"/>
                <w:i w:val="false"/>
                <w:color w:val="000000"/>
                <w:sz w:val="20"/>
              </w:rPr>
              <w:t>
</w:t>
            </w:r>
            <w:r>
              <w:rPr>
                <w:rFonts w:ascii="Times New Roman"/>
                <w:b w:val="false"/>
                <w:i w:val="false"/>
                <w:color w:val="000000"/>
                <w:sz w:val="20"/>
              </w:rPr>
              <w:t>периодические издания</w:t>
            </w:r>
          </w:p>
        </w:tc>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w:t>
            </w:r>
            <w:r>
              <w:br/>
            </w:r>
            <w:r>
              <w:rPr>
                <w:rFonts w:ascii="Times New Roman"/>
                <w:b w:val="false"/>
                <w:i w:val="false"/>
                <w:color w:val="000000"/>
                <w:sz w:val="20"/>
              </w:rPr>
              <w:t>
</w:t>
            </w:r>
            <w:r>
              <w:rPr>
                <w:rFonts w:ascii="Times New Roman"/>
                <w:b/>
                <w:i w:val="false"/>
                <w:color w:val="000000"/>
                <w:sz w:val="20"/>
              </w:rPr>
              <w:t>әдебиеттер</w:t>
            </w:r>
            <w:r>
              <w:br/>
            </w:r>
            <w:r>
              <w:rPr>
                <w:rFonts w:ascii="Times New Roman"/>
                <w:b w:val="false"/>
                <w:i w:val="false"/>
                <w:color w:val="000000"/>
                <w:sz w:val="20"/>
              </w:rPr>
              <w:t>
</w:t>
            </w:r>
            <w:r>
              <w:rPr>
                <w:rFonts w:ascii="Times New Roman"/>
                <w:b w:val="false"/>
                <w:i w:val="false"/>
                <w:color w:val="000000"/>
                <w:sz w:val="20"/>
              </w:rPr>
              <w:t>другая</w:t>
            </w:r>
            <w:r>
              <w:br/>
            </w:r>
            <w:r>
              <w:rPr>
                <w:rFonts w:ascii="Times New Roman"/>
                <w:b w:val="false"/>
                <w:i w:val="false"/>
                <w:color w:val="000000"/>
                <w:sz w:val="20"/>
              </w:rPr>
              <w:t>
</w:t>
            </w:r>
            <w:r>
              <w:rPr>
                <w:rFonts w:ascii="Times New Roman"/>
                <w:b w:val="false"/>
                <w:i w:val="false"/>
                <w:color w:val="000000"/>
                <w:sz w:val="20"/>
              </w:rPr>
              <w:t>литература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w:t>
            </w:r>
            <w:r>
              <w:br/>
            </w:r>
            <w:r>
              <w:rPr>
                <w:rFonts w:ascii="Times New Roman"/>
                <w:b w:val="false"/>
                <w:i w:val="false"/>
                <w:color w:val="000000"/>
                <w:sz w:val="20"/>
              </w:rPr>
              <w:t>
</w:t>
            </w:r>
            <w:r>
              <w:rPr>
                <w:rFonts w:ascii="Times New Roman"/>
                <w:b w:val="false"/>
                <w:i w:val="false"/>
                <w:color w:val="000000"/>
                <w:sz w:val="20"/>
              </w:rPr>
              <w:t>газеты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журналдар</w:t>
            </w:r>
            <w:r>
              <w:br/>
            </w:r>
            <w:r>
              <w:rPr>
                <w:rFonts w:ascii="Times New Roman"/>
                <w:b w:val="false"/>
                <w:i w:val="false"/>
                <w:color w:val="000000"/>
                <w:sz w:val="20"/>
              </w:rPr>
              <w:t>
</w:t>
            </w:r>
            <w:r>
              <w:rPr>
                <w:rFonts w:ascii="Times New Roman"/>
                <w:b w:val="false"/>
                <w:i w:val="false"/>
                <w:color w:val="000000"/>
                <w:sz w:val="20"/>
              </w:rPr>
              <w:t>журналы</w:t>
            </w:r>
          </w:p>
        </w:tc>
        <w:tc>
          <w:tcPr>
            <w:tcW w:w="0" w:type="auto"/>
            <w:vMerge/>
            <w:tcBorders>
              <w:top w:val="nil"/>
              <w:left w:val="single" w:color="cfcfcf" w:sz="5"/>
              <w:bottom w:val="single" w:color="cfcfcf" w:sz="5"/>
              <w:right w:val="single" w:color="cfcfcf" w:sz="5"/>
            </w:tcBorders>
          </w:tcPr>
          <w:p/>
        </w:tc>
      </w:tr>
      <w:tr>
        <w:trPr>
          <w:trHeight w:val="18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1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7"/>
    <w:p>
      <w:pPr>
        <w:spacing w:after="0"/>
        <w:ind w:left="0"/>
        <w:jc w:val="both"/>
      </w:pPr>
      <w:r>
        <w:rPr>
          <w:rFonts w:ascii="Times New Roman"/>
          <w:b w:val="false"/>
          <w:i w:val="false"/>
          <w:color w:val="000000"/>
          <w:sz w:val="28"/>
        </w:rPr>
        <w:t>
</w:t>
      </w:r>
      <w:r>
        <w:rPr>
          <w:rFonts w:ascii="Times New Roman"/>
          <w:b/>
          <w:i w:val="false"/>
          <w:color w:val="000000"/>
          <w:sz w:val="28"/>
        </w:rPr>
        <w:t>6. Кітапхана қорының жыл соңына білім салалары бойынша жағдайын көрсетіңіз, бірлік</w:t>
      </w:r>
      <w:r>
        <w:br/>
      </w:r>
      <w:r>
        <w:rPr>
          <w:rFonts w:ascii="Times New Roman"/>
          <w:b w:val="false"/>
          <w:i w:val="false"/>
          <w:color w:val="000000"/>
          <w:sz w:val="28"/>
        </w:rPr>
        <w:t>
Укажите состояние библиотечного фонда на конец года по отраслям знаний, единиц</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2"/>
        <w:gridCol w:w="4321"/>
        <w:gridCol w:w="1972"/>
        <w:gridCol w:w="4935"/>
      </w:tblGrid>
      <w:tr>
        <w:trPr>
          <w:trHeight w:val="420" w:hRule="atLeast"/>
        </w:trPr>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қоғамдық-саясат сипатындағы</w:t>
            </w:r>
            <w:r>
              <w:br/>
            </w:r>
            <w:r>
              <w:rPr>
                <w:rFonts w:ascii="Times New Roman"/>
                <w:b w:val="false"/>
                <w:i w:val="false"/>
                <w:color w:val="000000"/>
                <w:sz w:val="20"/>
              </w:rPr>
              <w:t>
</w:t>
            </w:r>
            <w:r>
              <w:rPr>
                <w:rFonts w:ascii="Times New Roman"/>
                <w:b w:val="false"/>
                <w:i w:val="false"/>
                <w:color w:val="000000"/>
                <w:sz w:val="20"/>
              </w:rPr>
              <w:t>общественно-политического</w:t>
            </w:r>
            <w:r>
              <w:br/>
            </w:r>
            <w:r>
              <w:rPr>
                <w:rFonts w:ascii="Times New Roman"/>
                <w:b w:val="false"/>
                <w:i w:val="false"/>
                <w:color w:val="000000"/>
                <w:sz w:val="20"/>
              </w:rPr>
              <w:t>
</w:t>
            </w:r>
            <w:r>
              <w:rPr>
                <w:rFonts w:ascii="Times New Roman"/>
                <w:b w:val="false"/>
                <w:i w:val="false"/>
                <w:color w:val="000000"/>
                <w:sz w:val="20"/>
              </w:rPr>
              <w:t>характера</w:t>
            </w:r>
          </w:p>
        </w:tc>
      </w:tr>
      <w:tr>
        <w:trPr>
          <w:trHeight w:val="18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білім</w:t>
            </w:r>
            <w:r>
              <w:br/>
            </w:r>
            <w:r>
              <w:rPr>
                <w:rFonts w:ascii="Times New Roman"/>
                <w:b w:val="false"/>
                <w:i w:val="false"/>
                <w:color w:val="000000"/>
                <w:sz w:val="20"/>
              </w:rPr>
              <w:t>
</w:t>
            </w:r>
            <w:r>
              <w:rPr>
                <w:rFonts w:ascii="Times New Roman"/>
                <w:b/>
                <w:i w:val="false"/>
                <w:color w:val="000000"/>
                <w:sz w:val="20"/>
              </w:rPr>
              <w:t>салалары бойынша бары</w:t>
            </w:r>
            <w:r>
              <w:br/>
            </w:r>
            <w:r>
              <w:rPr>
                <w:rFonts w:ascii="Times New Roman"/>
                <w:b w:val="false"/>
                <w:i w:val="false"/>
                <w:color w:val="000000"/>
                <w:sz w:val="20"/>
              </w:rPr>
              <w:t>
</w:t>
            </w:r>
            <w:r>
              <w:rPr>
                <w:rFonts w:ascii="Times New Roman"/>
                <w:b w:val="false"/>
                <w:i w:val="false"/>
                <w:color w:val="000000"/>
                <w:sz w:val="20"/>
              </w:rPr>
              <w:t>Состоит на конец года по</w:t>
            </w:r>
            <w:r>
              <w:br/>
            </w:r>
            <w:r>
              <w:rPr>
                <w:rFonts w:ascii="Times New Roman"/>
                <w:b w:val="false"/>
                <w:i w:val="false"/>
                <w:color w:val="000000"/>
                <w:sz w:val="20"/>
              </w:rPr>
              <w:t>
</w:t>
            </w:r>
            <w:r>
              <w:rPr>
                <w:rFonts w:ascii="Times New Roman"/>
                <w:b w:val="false"/>
                <w:i w:val="false"/>
                <w:color w:val="000000"/>
                <w:sz w:val="20"/>
              </w:rPr>
              <w:t>отраслям знаний</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2823"/>
        <w:gridCol w:w="2285"/>
        <w:gridCol w:w="2824"/>
        <w:gridCol w:w="2186"/>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845"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w:t>
            </w:r>
            <w:r>
              <w:br/>
            </w:r>
            <w:r>
              <w:rPr>
                <w:rFonts w:ascii="Times New Roman"/>
                <w:b w:val="false"/>
                <w:i w:val="false"/>
                <w:color w:val="000000"/>
                <w:sz w:val="20"/>
              </w:rPr>
              <w:t>
</w:t>
            </w:r>
            <w:r>
              <w:rPr>
                <w:rFonts w:ascii="Times New Roman"/>
                <w:b/>
                <w:i w:val="false"/>
                <w:color w:val="000000"/>
                <w:sz w:val="20"/>
              </w:rPr>
              <w:t>ғылымдары,</w:t>
            </w:r>
            <w:r>
              <w:br/>
            </w:r>
            <w:r>
              <w:rPr>
                <w:rFonts w:ascii="Times New Roman"/>
                <w:b w:val="false"/>
                <w:i w:val="false"/>
                <w:color w:val="000000"/>
                <w:sz w:val="20"/>
              </w:rPr>
              <w:t>
</w:t>
            </w:r>
            <w:r>
              <w:rPr>
                <w:rFonts w:ascii="Times New Roman"/>
                <w:b/>
                <w:i w:val="false"/>
                <w:color w:val="000000"/>
                <w:sz w:val="20"/>
              </w:rPr>
              <w:t>денсаулық сақтау</w:t>
            </w:r>
            <w:r>
              <w:br/>
            </w:r>
            <w:r>
              <w:rPr>
                <w:rFonts w:ascii="Times New Roman"/>
                <w:b w:val="false"/>
                <w:i w:val="false"/>
                <w:color w:val="000000"/>
                <w:sz w:val="20"/>
              </w:rPr>
              <w:t>
</w:t>
            </w:r>
            <w:r>
              <w:rPr>
                <w:rFonts w:ascii="Times New Roman"/>
                <w:b/>
                <w:i w:val="false"/>
                <w:color w:val="000000"/>
                <w:sz w:val="20"/>
              </w:rPr>
              <w:t>және спорт</w:t>
            </w:r>
            <w:r>
              <w:rPr>
                <w:rFonts w:ascii="Times New Roman"/>
                <w:b w:val="false"/>
                <w:i w:val="false"/>
                <w:color w:val="000000"/>
                <w:sz w:val="20"/>
              </w:rPr>
              <w:t xml:space="preserve"> естественные</w:t>
            </w:r>
            <w:r>
              <w:br/>
            </w:r>
            <w:r>
              <w:rPr>
                <w:rFonts w:ascii="Times New Roman"/>
                <w:b w:val="false"/>
                <w:i w:val="false"/>
                <w:color w:val="000000"/>
                <w:sz w:val="20"/>
              </w:rPr>
              <w:t>
</w:t>
            </w:r>
            <w:r>
              <w:rPr>
                <w:rFonts w:ascii="Times New Roman"/>
                <w:b w:val="false"/>
                <w:i w:val="false"/>
                <w:color w:val="000000"/>
                <w:sz w:val="20"/>
              </w:rPr>
              <w:t>науки,</w:t>
            </w:r>
            <w:r>
              <w:br/>
            </w:r>
            <w:r>
              <w:rPr>
                <w:rFonts w:ascii="Times New Roman"/>
                <w:b w:val="false"/>
                <w:i w:val="false"/>
                <w:color w:val="000000"/>
                <w:sz w:val="20"/>
              </w:rPr>
              <w:t>
</w:t>
            </w:r>
            <w:r>
              <w:rPr>
                <w:rFonts w:ascii="Times New Roman"/>
                <w:b w:val="false"/>
                <w:i w:val="false"/>
                <w:color w:val="000000"/>
                <w:sz w:val="20"/>
              </w:rPr>
              <w:t>здравоохранение</w:t>
            </w:r>
            <w:r>
              <w:br/>
            </w:r>
            <w:r>
              <w:rPr>
                <w:rFonts w:ascii="Times New Roman"/>
                <w:b w:val="false"/>
                <w:i w:val="false"/>
                <w:color w:val="000000"/>
                <w:sz w:val="20"/>
              </w:rPr>
              <w:t>
</w:t>
            </w:r>
            <w:r>
              <w:rPr>
                <w:rFonts w:ascii="Times New Roman"/>
                <w:b w:val="false"/>
                <w:i w:val="false"/>
                <w:color w:val="000000"/>
                <w:sz w:val="20"/>
              </w:rPr>
              <w:t>и медицина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 ауыл</w:t>
            </w:r>
            <w:r>
              <w:br/>
            </w:r>
            <w:r>
              <w:rPr>
                <w:rFonts w:ascii="Times New Roman"/>
                <w:b w:val="false"/>
                <w:i w:val="false"/>
                <w:color w:val="000000"/>
                <w:sz w:val="20"/>
              </w:rPr>
              <w:t>
</w:t>
            </w:r>
            <w:r>
              <w:rPr>
                <w:rFonts w:ascii="Times New Roman"/>
                <w:b/>
                <w:i w:val="false"/>
                <w:color w:val="000000"/>
                <w:sz w:val="20"/>
              </w:rPr>
              <w:t>және орман</w:t>
            </w:r>
            <w:r>
              <w:br/>
            </w:r>
            <w:r>
              <w:rPr>
                <w:rFonts w:ascii="Times New Roman"/>
                <w:b w:val="false"/>
                <w:i w:val="false"/>
                <w:color w:val="000000"/>
                <w:sz w:val="20"/>
              </w:rPr>
              <w:t>
</w:t>
            </w:r>
            <w:r>
              <w:rPr>
                <w:rFonts w:ascii="Times New Roman"/>
                <w:b/>
                <w:i w:val="false"/>
                <w:color w:val="000000"/>
                <w:sz w:val="20"/>
              </w:rPr>
              <w:t>шаруашылығы</w:t>
            </w:r>
            <w:r>
              <w:br/>
            </w:r>
            <w:r>
              <w:rPr>
                <w:rFonts w:ascii="Times New Roman"/>
                <w:b w:val="false"/>
                <w:i w:val="false"/>
                <w:color w:val="000000"/>
                <w:sz w:val="20"/>
              </w:rPr>
              <w:t>
</w:t>
            </w:r>
            <w:r>
              <w:rPr>
                <w:rFonts w:ascii="Times New Roman"/>
                <w:b w:val="false"/>
                <w:i w:val="false"/>
                <w:color w:val="000000"/>
                <w:sz w:val="20"/>
              </w:rPr>
              <w:t>техника, сельское</w:t>
            </w:r>
            <w:r>
              <w:br/>
            </w:r>
            <w:r>
              <w:rPr>
                <w:rFonts w:ascii="Times New Roman"/>
                <w:b w:val="false"/>
                <w:i w:val="false"/>
                <w:color w:val="000000"/>
                <w:sz w:val="20"/>
              </w:rPr>
              <w:t>
</w:t>
            </w:r>
            <w:r>
              <w:rPr>
                <w:rFonts w:ascii="Times New Roman"/>
                <w:b w:val="false"/>
                <w:i w:val="false"/>
                <w:color w:val="000000"/>
                <w:sz w:val="20"/>
              </w:rPr>
              <w:t>и лесное</w:t>
            </w:r>
            <w:r>
              <w:br/>
            </w:r>
            <w:r>
              <w:rPr>
                <w:rFonts w:ascii="Times New Roman"/>
                <w:b w:val="false"/>
                <w:i w:val="false"/>
                <w:color w:val="000000"/>
                <w:sz w:val="20"/>
              </w:rPr>
              <w:t>
</w:t>
            </w:r>
            <w:r>
              <w:rPr>
                <w:rFonts w:ascii="Times New Roman"/>
                <w:b w:val="false"/>
                <w:i w:val="false"/>
                <w:color w:val="000000"/>
                <w:sz w:val="20"/>
              </w:rPr>
              <w:t>хозяйство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дене</w:t>
            </w:r>
            <w:r>
              <w:br/>
            </w:r>
            <w:r>
              <w:rPr>
                <w:rFonts w:ascii="Times New Roman"/>
                <w:b w:val="false"/>
                <w:i w:val="false"/>
                <w:color w:val="000000"/>
                <w:sz w:val="20"/>
              </w:rPr>
              <w:t>
</w:t>
            </w:r>
            <w:r>
              <w:rPr>
                <w:rFonts w:ascii="Times New Roman"/>
                <w:b/>
                <w:i w:val="false"/>
                <w:color w:val="000000"/>
                <w:sz w:val="20"/>
              </w:rPr>
              <w:t>шынықтыру</w:t>
            </w:r>
            <w:r>
              <w:br/>
            </w:r>
            <w:r>
              <w:rPr>
                <w:rFonts w:ascii="Times New Roman"/>
                <w:b w:val="false"/>
                <w:i w:val="false"/>
                <w:color w:val="000000"/>
                <w:sz w:val="20"/>
              </w:rPr>
              <w:t>
</w:t>
            </w:r>
            <w:r>
              <w:rPr>
                <w:rFonts w:ascii="Times New Roman"/>
                <w:b/>
                <w:i w:val="false"/>
                <w:color w:val="000000"/>
                <w:sz w:val="20"/>
              </w:rPr>
              <w:t>және спорт</w:t>
            </w:r>
            <w:r>
              <w:br/>
            </w:r>
            <w:r>
              <w:rPr>
                <w:rFonts w:ascii="Times New Roman"/>
                <w:b w:val="false"/>
                <w:i w:val="false"/>
                <w:color w:val="000000"/>
                <w:sz w:val="20"/>
              </w:rPr>
              <w:t>
</w:t>
            </w:r>
            <w:r>
              <w:rPr>
                <w:rFonts w:ascii="Times New Roman"/>
                <w:b w:val="false"/>
                <w:i w:val="false"/>
                <w:color w:val="000000"/>
                <w:sz w:val="20"/>
              </w:rPr>
              <w:t>искусство,</w:t>
            </w:r>
            <w:r>
              <w:br/>
            </w:r>
            <w:r>
              <w:rPr>
                <w:rFonts w:ascii="Times New Roman"/>
                <w:b w:val="false"/>
                <w:i w:val="false"/>
                <w:color w:val="000000"/>
                <w:sz w:val="20"/>
              </w:rPr>
              <w:t>
</w:t>
            </w:r>
            <w:r>
              <w:rPr>
                <w:rFonts w:ascii="Times New Roman"/>
                <w:b w:val="false"/>
                <w:i w:val="false"/>
                <w:color w:val="000000"/>
                <w:sz w:val="20"/>
              </w:rPr>
              <w:t>физическая</w:t>
            </w:r>
            <w:r>
              <w:br/>
            </w:r>
            <w:r>
              <w:rPr>
                <w:rFonts w:ascii="Times New Roman"/>
                <w:b w:val="false"/>
                <w:i w:val="false"/>
                <w:color w:val="000000"/>
                <w:sz w:val="20"/>
              </w:rPr>
              <w:t>
</w:t>
            </w:r>
            <w:r>
              <w:rPr>
                <w:rFonts w:ascii="Times New Roman"/>
                <w:b w:val="false"/>
                <w:i w:val="false"/>
                <w:color w:val="000000"/>
                <w:sz w:val="20"/>
              </w:rPr>
              <w:t>культура и</w:t>
            </w:r>
            <w:r>
              <w:br/>
            </w:r>
            <w:r>
              <w:rPr>
                <w:rFonts w:ascii="Times New Roman"/>
                <w:b w:val="false"/>
                <w:i w:val="false"/>
                <w:color w:val="000000"/>
                <w:sz w:val="20"/>
              </w:rPr>
              <w:t>
</w:t>
            </w:r>
            <w:r>
              <w:rPr>
                <w:rFonts w:ascii="Times New Roman"/>
                <w:b w:val="false"/>
                <w:i w:val="false"/>
                <w:color w:val="000000"/>
                <w:sz w:val="20"/>
              </w:rPr>
              <w:t>спорт</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филологиялық</w:t>
            </w:r>
            <w:r>
              <w:br/>
            </w:r>
            <w:r>
              <w:rPr>
                <w:rFonts w:ascii="Times New Roman"/>
                <w:b w:val="false"/>
                <w:i w:val="false"/>
                <w:color w:val="000000"/>
                <w:sz w:val="20"/>
              </w:rPr>
              <w:t>
</w:t>
            </w:r>
            <w:r>
              <w:rPr>
                <w:rFonts w:ascii="Times New Roman"/>
                <w:b/>
                <w:i w:val="false"/>
                <w:color w:val="000000"/>
                <w:sz w:val="20"/>
              </w:rPr>
              <w:t>ғылымдар,</w:t>
            </w:r>
            <w:r>
              <w:br/>
            </w:r>
            <w:r>
              <w:rPr>
                <w:rFonts w:ascii="Times New Roman"/>
                <w:b w:val="false"/>
                <w:i w:val="false"/>
                <w:color w:val="000000"/>
                <w:sz w:val="20"/>
              </w:rPr>
              <w:t>
</w:t>
            </w:r>
            <w:r>
              <w:rPr>
                <w:rFonts w:ascii="Times New Roman"/>
                <w:b/>
                <w:i w:val="false"/>
                <w:color w:val="000000"/>
                <w:sz w:val="20"/>
              </w:rPr>
              <w:t>көркем әдебиет</w:t>
            </w:r>
            <w:r>
              <w:br/>
            </w:r>
            <w:r>
              <w:rPr>
                <w:rFonts w:ascii="Times New Roman"/>
                <w:b w:val="false"/>
                <w:i w:val="false"/>
                <w:color w:val="000000"/>
                <w:sz w:val="20"/>
              </w:rPr>
              <w:t>
</w:t>
            </w:r>
            <w:r>
              <w:rPr>
                <w:rFonts w:ascii="Times New Roman"/>
                <w:b w:val="false"/>
                <w:i w:val="false"/>
                <w:color w:val="000000"/>
                <w:sz w:val="20"/>
              </w:rPr>
              <w:t>филологические</w:t>
            </w:r>
            <w:r>
              <w:br/>
            </w:r>
            <w:r>
              <w:rPr>
                <w:rFonts w:ascii="Times New Roman"/>
                <w:b w:val="false"/>
                <w:i w:val="false"/>
                <w:color w:val="000000"/>
                <w:sz w:val="20"/>
              </w:rPr>
              <w:t>
</w:t>
            </w:r>
            <w:r>
              <w:rPr>
                <w:rFonts w:ascii="Times New Roman"/>
                <w:b w:val="false"/>
                <w:i w:val="false"/>
                <w:color w:val="000000"/>
                <w:sz w:val="20"/>
              </w:rPr>
              <w:t>науки,</w:t>
            </w:r>
            <w:r>
              <w:br/>
            </w:r>
            <w:r>
              <w:rPr>
                <w:rFonts w:ascii="Times New Roman"/>
                <w:b w:val="false"/>
                <w:i w:val="false"/>
                <w:color w:val="000000"/>
                <w:sz w:val="20"/>
              </w:rPr>
              <w:t>
</w:t>
            </w:r>
            <w:r>
              <w:rPr>
                <w:rFonts w:ascii="Times New Roman"/>
                <w:b w:val="false"/>
                <w:i w:val="false"/>
                <w:color w:val="000000"/>
                <w:sz w:val="20"/>
              </w:rPr>
              <w:t>художественная</w:t>
            </w:r>
            <w:r>
              <w:br/>
            </w:r>
            <w:r>
              <w:rPr>
                <w:rFonts w:ascii="Times New Roman"/>
                <w:b w:val="false"/>
                <w:i w:val="false"/>
                <w:color w:val="000000"/>
                <w:sz w:val="20"/>
              </w:rPr>
              <w:t>
</w:t>
            </w:r>
            <w:r>
              <w:rPr>
                <w:rFonts w:ascii="Times New Roman"/>
                <w:b w:val="false"/>
                <w:i w:val="false"/>
                <w:color w:val="000000"/>
                <w:sz w:val="20"/>
              </w:rPr>
              <w:t>литература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w:t>
            </w:r>
            <w:r>
              <w:br/>
            </w:r>
            <w:r>
              <w:rPr>
                <w:rFonts w:ascii="Times New Roman"/>
                <w:b w:val="false"/>
                <w:i w:val="false"/>
                <w:color w:val="000000"/>
                <w:sz w:val="20"/>
              </w:rPr>
              <w:t>
</w:t>
            </w:r>
            <w:r>
              <w:rPr>
                <w:rFonts w:ascii="Times New Roman"/>
                <w:b w:val="false"/>
                <w:i w:val="false"/>
                <w:color w:val="000000"/>
                <w:sz w:val="20"/>
              </w:rPr>
              <w:t>другие</w:t>
            </w:r>
          </w:p>
        </w:tc>
      </w:tr>
      <w:tr>
        <w:trPr>
          <w:trHeight w:val="18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8"/>
    <w:p>
      <w:pPr>
        <w:spacing w:after="0"/>
        <w:ind w:left="0"/>
        <w:jc w:val="both"/>
      </w:pPr>
      <w:r>
        <w:rPr>
          <w:rFonts w:ascii="Times New Roman"/>
          <w:b w:val="false"/>
          <w:i w:val="false"/>
          <w:color w:val="000000"/>
          <w:sz w:val="28"/>
        </w:rPr>
        <w:t>
</w:t>
      </w:r>
      <w:r>
        <w:rPr>
          <w:rFonts w:ascii="Times New Roman"/>
          <w:b/>
          <w:i w:val="false"/>
          <w:color w:val="000000"/>
          <w:sz w:val="28"/>
        </w:rPr>
        <w:t>7. Әдебиетті беру туралы мәліметтерді көрсетіңіз, бірлік</w:t>
      </w:r>
      <w:r>
        <w:br/>
      </w:r>
      <w:r>
        <w:rPr>
          <w:rFonts w:ascii="Times New Roman"/>
          <w:b w:val="false"/>
          <w:i w:val="false"/>
          <w:color w:val="000000"/>
          <w:sz w:val="28"/>
        </w:rPr>
        <w:t>
Укажите сведения о выдаче литературы, единиц</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3110"/>
        <w:gridCol w:w="1408"/>
        <w:gridCol w:w="2824"/>
        <w:gridCol w:w="4363"/>
      </w:tblGrid>
      <w:tr>
        <w:trPr>
          <w:trHeight w:val="300" w:hRule="atLeast"/>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кітаптар</w:t>
            </w:r>
            <w:r>
              <w:br/>
            </w:r>
            <w:r>
              <w:rPr>
                <w:rFonts w:ascii="Times New Roman"/>
                <w:b w:val="false"/>
                <w:i w:val="false"/>
                <w:color w:val="000000"/>
                <w:sz w:val="20"/>
              </w:rPr>
              <w:t>
</w:t>
            </w:r>
            <w:r>
              <w:rPr>
                <w:rFonts w:ascii="Times New Roman"/>
                <w:b w:val="false"/>
                <w:i w:val="false"/>
                <w:color w:val="000000"/>
                <w:sz w:val="20"/>
              </w:rPr>
              <w:t>книги</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басылымдар</w:t>
            </w:r>
            <w:r>
              <w:br/>
            </w:r>
            <w:r>
              <w:rPr>
                <w:rFonts w:ascii="Times New Roman"/>
                <w:b w:val="false"/>
                <w:i w:val="false"/>
                <w:color w:val="000000"/>
                <w:sz w:val="20"/>
              </w:rPr>
              <w:t>
</w:t>
            </w:r>
            <w:r>
              <w:rPr>
                <w:rFonts w:ascii="Times New Roman"/>
                <w:b w:val="false"/>
                <w:i w:val="false"/>
                <w:color w:val="000000"/>
                <w:sz w:val="20"/>
              </w:rPr>
              <w:t>электронные издания</w:t>
            </w:r>
          </w:p>
        </w:tc>
      </w:tr>
      <w:tr>
        <w:trPr>
          <w:trHeight w:val="18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w:t>
            </w:r>
            <w:r>
              <w:br/>
            </w:r>
            <w:r>
              <w:rPr>
                <w:rFonts w:ascii="Times New Roman"/>
                <w:b w:val="false"/>
                <w:i w:val="false"/>
                <w:color w:val="000000"/>
                <w:sz w:val="20"/>
              </w:rPr>
              <w:t>
</w:t>
            </w:r>
            <w:r>
              <w:rPr>
                <w:rFonts w:ascii="Times New Roman"/>
                <w:b/>
                <w:i w:val="false"/>
                <w:color w:val="000000"/>
                <w:sz w:val="20"/>
              </w:rPr>
              <w:t>берілгені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Выдано в течение</w:t>
            </w:r>
            <w:r>
              <w:br/>
            </w:r>
            <w:r>
              <w:rPr>
                <w:rFonts w:ascii="Times New Roman"/>
                <w:b w:val="false"/>
                <w:i w:val="false"/>
                <w:color w:val="000000"/>
                <w:sz w:val="20"/>
              </w:rPr>
              <w:t>
</w:t>
            </w:r>
            <w:r>
              <w:rPr>
                <w:rFonts w:ascii="Times New Roman"/>
                <w:b w:val="false"/>
                <w:i w:val="false"/>
                <w:color w:val="000000"/>
                <w:sz w:val="20"/>
              </w:rPr>
              <w:t>года - всего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w:t>
            </w:r>
            <w:r>
              <w:br/>
            </w:r>
            <w:r>
              <w:rPr>
                <w:rFonts w:ascii="Times New Roman"/>
                <w:b w:val="false"/>
                <w:i w:val="false"/>
                <w:color w:val="000000"/>
                <w:sz w:val="20"/>
              </w:rPr>
              <w:t>
</w:t>
            </w:r>
            <w:r>
              <w:rPr>
                <w:rFonts w:ascii="Times New Roman"/>
                <w:b/>
                <w:i w:val="false"/>
                <w:color w:val="000000"/>
                <w:sz w:val="20"/>
              </w:rPr>
              <w:t>балаларға</w:t>
            </w:r>
            <w:r>
              <w:br/>
            </w:r>
            <w:r>
              <w:rPr>
                <w:rFonts w:ascii="Times New Roman"/>
                <w:b w:val="false"/>
                <w:i w:val="false"/>
                <w:color w:val="000000"/>
                <w:sz w:val="20"/>
              </w:rPr>
              <w:t>
</w:t>
            </w:r>
            <w:r>
              <w:rPr>
                <w:rFonts w:ascii="Times New Roman"/>
                <w:b w:val="false"/>
                <w:i w:val="false"/>
                <w:color w:val="000000"/>
                <w:sz w:val="20"/>
              </w:rPr>
              <w:t xml:space="preserve">из них - детям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w:t>
            </w:r>
            <w:r>
              <w:br/>
            </w:r>
            <w:r>
              <w:rPr>
                <w:rFonts w:ascii="Times New Roman"/>
                <w:b w:val="false"/>
                <w:i w:val="false"/>
                <w:color w:val="000000"/>
                <w:sz w:val="20"/>
              </w:rPr>
              <w:t>
</w:t>
            </w:r>
            <w:r>
              <w:rPr>
                <w:rFonts w:ascii="Times New Roman"/>
                <w:b/>
                <w:i w:val="false"/>
                <w:color w:val="000000"/>
                <w:sz w:val="20"/>
              </w:rPr>
              <w:t>ауылдық жерде</w:t>
            </w:r>
            <w:r>
              <w:br/>
            </w:r>
            <w:r>
              <w:rPr>
                <w:rFonts w:ascii="Times New Roman"/>
                <w:b w:val="false"/>
                <w:i w:val="false"/>
                <w:color w:val="000000"/>
                <w:sz w:val="20"/>
              </w:rPr>
              <w:t>
</w:t>
            </w:r>
            <w:r>
              <w:rPr>
                <w:rFonts w:ascii="Times New Roman"/>
                <w:b/>
                <w:i w:val="false"/>
                <w:color w:val="000000"/>
                <w:sz w:val="20"/>
              </w:rPr>
              <w:t>берілгені</w:t>
            </w:r>
            <w:r>
              <w:br/>
            </w:r>
            <w:r>
              <w:rPr>
                <w:rFonts w:ascii="Times New Roman"/>
                <w:b w:val="false"/>
                <w:i w:val="false"/>
                <w:color w:val="000000"/>
                <w:sz w:val="20"/>
              </w:rPr>
              <w:t>
</w:t>
            </w:r>
            <w:r>
              <w:rPr>
                <w:rFonts w:ascii="Times New Roman"/>
                <w:b w:val="false"/>
                <w:i w:val="false"/>
                <w:color w:val="000000"/>
                <w:sz w:val="20"/>
              </w:rPr>
              <w:t>Выдано в течение</w:t>
            </w:r>
            <w:r>
              <w:br/>
            </w:r>
            <w:r>
              <w:rPr>
                <w:rFonts w:ascii="Times New Roman"/>
                <w:b w:val="false"/>
                <w:i w:val="false"/>
                <w:color w:val="000000"/>
                <w:sz w:val="20"/>
              </w:rPr>
              <w:t>
</w:t>
            </w:r>
            <w:r>
              <w:rPr>
                <w:rFonts w:ascii="Times New Roman"/>
                <w:b w:val="false"/>
                <w:i w:val="false"/>
                <w:color w:val="000000"/>
                <w:sz w:val="20"/>
              </w:rPr>
              <w:t>года в сельской</w:t>
            </w:r>
            <w:r>
              <w:br/>
            </w:r>
            <w:r>
              <w:rPr>
                <w:rFonts w:ascii="Times New Roman"/>
                <w:b w:val="false"/>
                <w:i w:val="false"/>
                <w:color w:val="000000"/>
                <w:sz w:val="20"/>
              </w:rPr>
              <w:t>
</w:t>
            </w:r>
            <w:r>
              <w:rPr>
                <w:rFonts w:ascii="Times New Roman"/>
                <w:b w:val="false"/>
                <w:i w:val="false"/>
                <w:color w:val="000000"/>
                <w:sz w:val="20"/>
              </w:rPr>
              <w:t>местности</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2"/>
        <w:gridCol w:w="1655"/>
        <w:gridCol w:w="2045"/>
        <w:gridCol w:w="5388"/>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80" w:hRule="atLeast"/>
        </w:trPr>
        <w:tc>
          <w:tcPr>
            <w:tcW w:w="3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кино-фото-фоноқұжаттар</w:t>
            </w:r>
            <w:r>
              <w:br/>
            </w:r>
            <w:r>
              <w:rPr>
                <w:rFonts w:ascii="Times New Roman"/>
                <w:b w:val="false"/>
                <w:i w:val="false"/>
                <w:color w:val="000000"/>
                <w:sz w:val="20"/>
              </w:rPr>
              <w:t>
</w:t>
            </w:r>
            <w:r>
              <w:rPr>
                <w:rFonts w:ascii="Times New Roman"/>
                <w:b w:val="false"/>
                <w:i w:val="false"/>
                <w:color w:val="000000"/>
                <w:sz w:val="20"/>
              </w:rPr>
              <w:t>кино-фото-фонодокументы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кезеңдік басылымдар</w:t>
            </w:r>
            <w:r>
              <w:br/>
            </w:r>
            <w:r>
              <w:rPr>
                <w:rFonts w:ascii="Times New Roman"/>
                <w:b w:val="false"/>
                <w:i w:val="false"/>
                <w:color w:val="000000"/>
                <w:sz w:val="20"/>
              </w:rPr>
              <w:t>
</w:t>
            </w:r>
            <w:r>
              <w:rPr>
                <w:rFonts w:ascii="Times New Roman"/>
                <w:b w:val="false"/>
                <w:i w:val="false"/>
                <w:color w:val="000000"/>
                <w:sz w:val="20"/>
              </w:rPr>
              <w:t>периодические издания</w:t>
            </w:r>
          </w:p>
        </w:tc>
        <w:tc>
          <w:tcPr>
            <w:tcW w:w="5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әдебиеттер</w:t>
            </w:r>
            <w:r>
              <w:br/>
            </w:r>
            <w:r>
              <w:rPr>
                <w:rFonts w:ascii="Times New Roman"/>
                <w:b w:val="false"/>
                <w:i w:val="false"/>
                <w:color w:val="000000"/>
                <w:sz w:val="20"/>
              </w:rPr>
              <w:t>
</w:t>
            </w:r>
            <w:r>
              <w:rPr>
                <w:rFonts w:ascii="Times New Roman"/>
                <w:b w:val="false"/>
                <w:i w:val="false"/>
                <w:color w:val="000000"/>
                <w:sz w:val="20"/>
              </w:rPr>
              <w:t>другая литература</w:t>
            </w:r>
          </w:p>
        </w:tc>
      </w:tr>
      <w:tr>
        <w:trPr>
          <w:trHeight w:val="270" w:hRule="atLeast"/>
        </w:trPr>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w:t>
            </w:r>
            <w:r>
              <w:br/>
            </w:r>
            <w:r>
              <w:rPr>
                <w:rFonts w:ascii="Times New Roman"/>
                <w:b w:val="false"/>
                <w:i w:val="false"/>
                <w:color w:val="000000"/>
                <w:sz w:val="20"/>
              </w:rPr>
              <w:t>
</w:t>
            </w:r>
            <w:r>
              <w:rPr>
                <w:rFonts w:ascii="Times New Roman"/>
                <w:b w:val="false"/>
                <w:i w:val="false"/>
                <w:color w:val="000000"/>
                <w:sz w:val="20"/>
              </w:rPr>
              <w:t>газеты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журналдар</w:t>
            </w:r>
            <w:r>
              <w:br/>
            </w:r>
            <w:r>
              <w:rPr>
                <w:rFonts w:ascii="Times New Roman"/>
                <w:b w:val="false"/>
                <w:i w:val="false"/>
                <w:color w:val="000000"/>
                <w:sz w:val="20"/>
              </w:rPr>
              <w:t>
</w:t>
            </w:r>
            <w:r>
              <w:rPr>
                <w:rFonts w:ascii="Times New Roman"/>
                <w:b w:val="false"/>
                <w:i w:val="false"/>
                <w:color w:val="000000"/>
                <w:sz w:val="20"/>
              </w:rPr>
              <w:t>журналы</w:t>
            </w:r>
          </w:p>
        </w:tc>
        <w:tc>
          <w:tcPr>
            <w:tcW w:w="0" w:type="auto"/>
            <w:vMerge/>
            <w:tcBorders>
              <w:top w:val="nil"/>
              <w:left w:val="single" w:color="cfcfcf" w:sz="5"/>
              <w:bottom w:val="single" w:color="cfcfcf" w:sz="5"/>
              <w:right w:val="single" w:color="cfcfcf" w:sz="5"/>
            </w:tcBorders>
          </w:tcPr>
          <w:p/>
        </w:tc>
      </w:tr>
      <w:tr>
        <w:trPr>
          <w:trHeight w:val="18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9"/>
    <w:p>
      <w:pPr>
        <w:spacing w:after="0"/>
        <w:ind w:left="0"/>
        <w:jc w:val="both"/>
      </w:pPr>
      <w:r>
        <w:rPr>
          <w:rFonts w:ascii="Times New Roman"/>
          <w:b w:val="false"/>
          <w:i w:val="false"/>
          <w:color w:val="000000"/>
          <w:sz w:val="28"/>
        </w:rPr>
        <w:t>
</w:t>
      </w:r>
      <w:r>
        <w:rPr>
          <w:rFonts w:ascii="Times New Roman"/>
          <w:b/>
          <w:i w:val="false"/>
          <w:color w:val="000000"/>
          <w:sz w:val="28"/>
        </w:rPr>
        <w:t>8. Кітапханадағы ақпараттық-коммуникациялық технологиялардың барын көрсетіңіз, бірлік</w:t>
      </w:r>
      <w:r>
        <w:br/>
      </w:r>
      <w:r>
        <w:rPr>
          <w:rFonts w:ascii="Times New Roman"/>
          <w:b w:val="false"/>
          <w:i w:val="false"/>
          <w:color w:val="000000"/>
          <w:sz w:val="28"/>
        </w:rPr>
        <w:t>
Укажите наличие информационно-коммуникационных технологий в библиотеке, единиц</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8"/>
        <w:gridCol w:w="5437"/>
        <w:gridCol w:w="1606"/>
        <w:gridCol w:w="4209"/>
      </w:tblGrid>
      <w:tr>
        <w:trPr>
          <w:trHeight w:val="915"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255"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каталогтың көлемі</w:t>
            </w:r>
            <w:r>
              <w:br/>
            </w:r>
            <w:r>
              <w:rPr>
                <w:rFonts w:ascii="Times New Roman"/>
                <w:b w:val="false"/>
                <w:i w:val="false"/>
                <w:color w:val="000000"/>
                <w:sz w:val="20"/>
              </w:rPr>
              <w:t>
</w:t>
            </w:r>
            <w:r>
              <w:rPr>
                <w:rFonts w:ascii="Times New Roman"/>
                <w:b w:val="false"/>
                <w:i w:val="false"/>
                <w:color w:val="000000"/>
                <w:sz w:val="20"/>
              </w:rPr>
              <w:t>Объем электронного каталога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желісіне қатынау</w:t>
            </w:r>
            <w:r>
              <w:br/>
            </w:r>
            <w:r>
              <w:rPr>
                <w:rFonts w:ascii="Times New Roman"/>
                <w:b w:val="false"/>
                <w:i w:val="false"/>
                <w:color w:val="000000"/>
                <w:sz w:val="20"/>
              </w:rPr>
              <w:t>
</w:t>
            </w:r>
            <w:r>
              <w:rPr>
                <w:rFonts w:ascii="Times New Roman"/>
                <w:b/>
                <w:i w:val="false"/>
                <w:color w:val="000000"/>
                <w:sz w:val="20"/>
              </w:rPr>
              <w:t>мүмкіндігі бар кітапханалар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библиотек с доступом в сеть</w:t>
            </w:r>
            <w:r>
              <w:br/>
            </w:r>
            <w:r>
              <w:rPr>
                <w:rFonts w:ascii="Times New Roman"/>
                <w:b w:val="false"/>
                <w:i w:val="false"/>
                <w:color w:val="000000"/>
                <w:sz w:val="20"/>
              </w:rPr>
              <w:t>
</w:t>
            </w:r>
            <w:r>
              <w:rPr>
                <w:rFonts w:ascii="Times New Roman"/>
                <w:b w:val="false"/>
                <w:i w:val="false"/>
                <w:color w:val="000000"/>
                <w:sz w:val="20"/>
              </w:rPr>
              <w:t>Интернет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Интернет</w:t>
            </w:r>
            <w:r>
              <w:br/>
            </w:r>
            <w:r>
              <w:rPr>
                <w:rFonts w:ascii="Times New Roman"/>
                <w:b w:val="false"/>
                <w:i w:val="false"/>
                <w:color w:val="000000"/>
                <w:sz w:val="20"/>
              </w:rPr>
              <w:t>
</w:t>
            </w:r>
            <w:r>
              <w:rPr>
                <w:rFonts w:ascii="Times New Roman"/>
                <w:b/>
                <w:i w:val="false"/>
                <w:color w:val="000000"/>
                <w:sz w:val="20"/>
              </w:rPr>
              <w:t>желісіне сымсыз технология</w:t>
            </w:r>
            <w:r>
              <w:br/>
            </w:r>
            <w:r>
              <w:rPr>
                <w:rFonts w:ascii="Times New Roman"/>
                <w:b w:val="false"/>
                <w:i w:val="false"/>
                <w:color w:val="000000"/>
                <w:sz w:val="20"/>
              </w:rPr>
              <w:t>
</w:t>
            </w:r>
            <w:r>
              <w:rPr>
                <w:rFonts w:ascii="Times New Roman"/>
                <w:b/>
                <w:i w:val="false"/>
                <w:color w:val="000000"/>
                <w:sz w:val="20"/>
              </w:rPr>
              <w:t>құралдары (WiFi) арқылы</w:t>
            </w:r>
            <w:r>
              <w:br/>
            </w:r>
            <w:r>
              <w:rPr>
                <w:rFonts w:ascii="Times New Roman"/>
                <w:b w:val="false"/>
                <w:i w:val="false"/>
                <w:color w:val="000000"/>
                <w:sz w:val="20"/>
              </w:rPr>
              <w:t>
</w:t>
            </w:r>
            <w:r>
              <w:rPr>
                <w:rFonts w:ascii="Times New Roman"/>
                <w:b/>
                <w:i w:val="false"/>
                <w:color w:val="000000"/>
                <w:sz w:val="20"/>
              </w:rPr>
              <w:t>қатынау мүмкіндігі бар</w:t>
            </w:r>
            <w:r>
              <w:br/>
            </w:r>
            <w:r>
              <w:rPr>
                <w:rFonts w:ascii="Times New Roman"/>
                <w:b w:val="false"/>
                <w:i w:val="false"/>
                <w:color w:val="000000"/>
                <w:sz w:val="20"/>
              </w:rPr>
              <w:t>
</w:t>
            </w:r>
            <w:r>
              <w:rPr>
                <w:rFonts w:ascii="Times New Roman"/>
                <w:b/>
                <w:i w:val="false"/>
                <w:color w:val="000000"/>
                <w:sz w:val="20"/>
              </w:rPr>
              <w:t>кітапханалар саны</w:t>
            </w:r>
            <w:r>
              <w:br/>
            </w:r>
            <w:r>
              <w:rPr>
                <w:rFonts w:ascii="Times New Roman"/>
                <w:b w:val="false"/>
                <w:i w:val="false"/>
                <w:color w:val="000000"/>
                <w:sz w:val="20"/>
              </w:rPr>
              <w:t>
</w:t>
            </w:r>
            <w:r>
              <w:rPr>
                <w:rFonts w:ascii="Times New Roman"/>
                <w:b w:val="false"/>
                <w:i w:val="false"/>
                <w:color w:val="000000"/>
                <w:sz w:val="20"/>
              </w:rPr>
              <w:t>из них - с доступом в сеть</w:t>
            </w:r>
            <w:r>
              <w:br/>
            </w:r>
            <w:r>
              <w:rPr>
                <w:rFonts w:ascii="Times New Roman"/>
                <w:b w:val="false"/>
                <w:i w:val="false"/>
                <w:color w:val="000000"/>
                <w:sz w:val="20"/>
              </w:rPr>
              <w:t>
</w:t>
            </w:r>
            <w:r>
              <w:rPr>
                <w:rFonts w:ascii="Times New Roman"/>
                <w:b w:val="false"/>
                <w:i w:val="false"/>
                <w:color w:val="000000"/>
                <w:sz w:val="20"/>
              </w:rPr>
              <w:t>Интернет посредством беспроводных</w:t>
            </w:r>
            <w:r>
              <w:br/>
            </w:r>
            <w:r>
              <w:rPr>
                <w:rFonts w:ascii="Times New Roman"/>
                <w:b w:val="false"/>
                <w:i w:val="false"/>
                <w:color w:val="000000"/>
                <w:sz w:val="20"/>
              </w:rPr>
              <w:t>
</w:t>
            </w:r>
            <w:r>
              <w:rPr>
                <w:rFonts w:ascii="Times New Roman"/>
                <w:b w:val="false"/>
                <w:i w:val="false"/>
                <w:color w:val="000000"/>
                <w:sz w:val="20"/>
              </w:rPr>
              <w:t>технологий (WiFi)</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саны</w:t>
            </w:r>
            <w:r>
              <w:br/>
            </w:r>
            <w:r>
              <w:rPr>
                <w:rFonts w:ascii="Times New Roman"/>
                <w:b w:val="false"/>
                <w:i w:val="false"/>
                <w:color w:val="000000"/>
                <w:sz w:val="20"/>
              </w:rPr>
              <w:t>
</w:t>
            </w:r>
            <w:r>
              <w:rPr>
                <w:rFonts w:ascii="Times New Roman"/>
                <w:b w:val="false"/>
                <w:i w:val="false"/>
                <w:color w:val="000000"/>
                <w:sz w:val="20"/>
              </w:rPr>
              <w:t>Количество компьютеров</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жергілікті желі</w:t>
            </w:r>
            <w:r>
              <w:br/>
            </w:r>
            <w:r>
              <w:rPr>
                <w:rFonts w:ascii="Times New Roman"/>
                <w:b w:val="false"/>
                <w:i w:val="false"/>
                <w:color w:val="000000"/>
                <w:sz w:val="20"/>
              </w:rPr>
              <w:t>
</w:t>
            </w:r>
            <w:r>
              <w:rPr>
                <w:rFonts w:ascii="Times New Roman"/>
                <w:b/>
                <w:i w:val="false"/>
                <w:color w:val="000000"/>
                <w:sz w:val="20"/>
              </w:rPr>
              <w:t>арқылы интернет желісіне</w:t>
            </w:r>
            <w:r>
              <w:br/>
            </w:r>
            <w:r>
              <w:rPr>
                <w:rFonts w:ascii="Times New Roman"/>
                <w:b w:val="false"/>
                <w:i w:val="false"/>
                <w:color w:val="000000"/>
                <w:sz w:val="20"/>
              </w:rPr>
              <w:t>
</w:t>
            </w:r>
            <w:r>
              <w:rPr>
                <w:rFonts w:ascii="Times New Roman"/>
                <w:b/>
                <w:i w:val="false"/>
                <w:color w:val="000000"/>
                <w:sz w:val="20"/>
              </w:rPr>
              <w:t>қатынау мүмкіндігі бар</w:t>
            </w:r>
            <w:r>
              <w:br/>
            </w:r>
            <w:r>
              <w:rPr>
                <w:rFonts w:ascii="Times New Roman"/>
                <w:b w:val="false"/>
                <w:i w:val="false"/>
                <w:color w:val="000000"/>
                <w:sz w:val="20"/>
              </w:rPr>
              <w:t>
</w:t>
            </w:r>
            <w:r>
              <w:rPr>
                <w:rFonts w:ascii="Times New Roman"/>
                <w:b/>
                <w:i w:val="false"/>
                <w:color w:val="000000"/>
                <w:sz w:val="20"/>
              </w:rPr>
              <w:t>компьютерлер саны</w:t>
            </w:r>
            <w:r>
              <w:br/>
            </w:r>
            <w:r>
              <w:rPr>
                <w:rFonts w:ascii="Times New Roman"/>
                <w:b w:val="false"/>
                <w:i w:val="false"/>
                <w:color w:val="000000"/>
                <w:sz w:val="20"/>
              </w:rPr>
              <w:t>
</w:t>
            </w:r>
            <w:r>
              <w:rPr>
                <w:rFonts w:ascii="Times New Roman"/>
                <w:b w:val="false"/>
                <w:i w:val="false"/>
                <w:color w:val="000000"/>
                <w:sz w:val="20"/>
              </w:rPr>
              <w:t>из них - количество компьютеров с</w:t>
            </w:r>
            <w:r>
              <w:br/>
            </w:r>
            <w:r>
              <w:rPr>
                <w:rFonts w:ascii="Times New Roman"/>
                <w:b w:val="false"/>
                <w:i w:val="false"/>
                <w:color w:val="000000"/>
                <w:sz w:val="20"/>
              </w:rPr>
              <w:t>
</w:t>
            </w:r>
            <w:r>
              <w:rPr>
                <w:rFonts w:ascii="Times New Roman"/>
                <w:b w:val="false"/>
                <w:i w:val="false"/>
                <w:color w:val="000000"/>
                <w:sz w:val="20"/>
              </w:rPr>
              <w:t>доступом в сеть Интернет</w:t>
            </w:r>
            <w:r>
              <w:br/>
            </w:r>
            <w:r>
              <w:rPr>
                <w:rFonts w:ascii="Times New Roman"/>
                <w:b w:val="false"/>
                <w:i w:val="false"/>
                <w:color w:val="000000"/>
                <w:sz w:val="20"/>
              </w:rPr>
              <w:t>
</w:t>
            </w:r>
            <w:r>
              <w:rPr>
                <w:rFonts w:ascii="Times New Roman"/>
                <w:b w:val="false"/>
                <w:i w:val="false"/>
                <w:color w:val="000000"/>
                <w:sz w:val="20"/>
              </w:rPr>
              <w:t>посредством локальной сети</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Көшірме-көбейту техникаларының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копировально-множительной техники</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Интернет-ресурстар саны</w:t>
            </w:r>
            <w:r>
              <w:br/>
            </w:r>
            <w:r>
              <w:rPr>
                <w:rFonts w:ascii="Times New Roman"/>
                <w:b w:val="false"/>
                <w:i w:val="false"/>
                <w:color w:val="000000"/>
                <w:sz w:val="20"/>
              </w:rPr>
              <w:t>
</w:t>
            </w:r>
            <w:r>
              <w:rPr>
                <w:rFonts w:ascii="Times New Roman"/>
                <w:b w:val="false"/>
                <w:i w:val="false"/>
                <w:color w:val="000000"/>
                <w:sz w:val="20"/>
              </w:rPr>
              <w:t>Число интернет-ресурсов</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 нөмірлерінің саны</w:t>
            </w:r>
            <w:r>
              <w:br/>
            </w:r>
            <w:r>
              <w:rPr>
                <w:rFonts w:ascii="Times New Roman"/>
                <w:b w:val="false"/>
                <w:i w:val="false"/>
                <w:color w:val="000000"/>
                <w:sz w:val="20"/>
              </w:rPr>
              <w:t>
</w:t>
            </w:r>
            <w:r>
              <w:rPr>
                <w:rFonts w:ascii="Times New Roman"/>
                <w:b w:val="false"/>
                <w:i w:val="false"/>
                <w:color w:val="000000"/>
                <w:sz w:val="20"/>
              </w:rPr>
              <w:t>Число номеров телефонов</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құралдарының саны</w:t>
            </w:r>
            <w:r>
              <w:br/>
            </w:r>
            <w:r>
              <w:rPr>
                <w:rFonts w:ascii="Times New Roman"/>
                <w:b w:val="false"/>
                <w:i w:val="false"/>
                <w:color w:val="000000"/>
                <w:sz w:val="20"/>
              </w:rPr>
              <w:t>
</w:t>
            </w:r>
            <w:r>
              <w:rPr>
                <w:rFonts w:ascii="Times New Roman"/>
                <w:b w:val="false"/>
                <w:i w:val="false"/>
                <w:color w:val="000000"/>
                <w:sz w:val="20"/>
              </w:rPr>
              <w:t>Число транспортных средств</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6587"/>
      </w:tblGrid>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_____________________</w:t>
            </w:r>
            <w:r>
              <w:br/>
            </w:r>
            <w:r>
              <w:rPr>
                <w:rFonts w:ascii="Times New Roman"/>
                <w:b w:val="false"/>
                <w:i w:val="false"/>
                <w:color w:val="000000"/>
                <w:sz w:val="20"/>
              </w:rPr>
              <w:t>
</w:t>
            </w: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w:t>
            </w:r>
            <w:r>
              <w:br/>
            </w:r>
            <w:r>
              <w:rPr>
                <w:rFonts w:ascii="Times New Roman"/>
                <w:b w:val="false"/>
                <w:i w:val="false"/>
                <w:color w:val="000000"/>
                <w:sz w:val="20"/>
              </w:rPr>
              <w:t>
</w:t>
            </w:r>
            <w:r>
              <w:rPr>
                <w:rFonts w:ascii="Times New Roman"/>
                <w:b/>
                <w:i w:val="false"/>
                <w:color w:val="000000"/>
                <w:sz w:val="20"/>
              </w:rPr>
              <w:t>Орындаушының аты-жөні және телефоны</w:t>
            </w:r>
            <w:r>
              <w:br/>
            </w:r>
            <w:r>
              <w:rPr>
                <w:rFonts w:ascii="Times New Roman"/>
                <w:b w:val="false"/>
                <w:i w:val="false"/>
                <w:color w:val="000000"/>
                <w:sz w:val="20"/>
              </w:rPr>
              <w:t>
Фамилия и телефон исполнителя ____</w:t>
            </w:r>
            <w:r>
              <w:br/>
            </w:r>
            <w:r>
              <w:rPr>
                <w:rFonts w:ascii="Times New Roman"/>
                <w:b w:val="false"/>
                <w:i w:val="false"/>
                <w:color w:val="000000"/>
                <w:sz w:val="20"/>
              </w:rPr>
              <w:t>
</w:t>
            </w:r>
            <w:r>
              <w:rPr>
                <w:rFonts w:ascii="Times New Roman"/>
                <w:b/>
                <w:i w:val="false"/>
                <w:color w:val="000000"/>
                <w:sz w:val="20"/>
              </w:rPr>
              <w:t>Басшы</w:t>
            </w:r>
            <w:r>
              <w:br/>
            </w:r>
            <w:r>
              <w:rPr>
                <w:rFonts w:ascii="Times New Roman"/>
                <w:b w:val="false"/>
                <w:i w:val="false"/>
                <w:color w:val="000000"/>
                <w:sz w:val="20"/>
              </w:rPr>
              <w:t>
Руководитель _____________________</w:t>
            </w:r>
            <w:r>
              <w:br/>
            </w: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 ________________</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____________________________</w:t>
            </w:r>
            <w:r>
              <w:br/>
            </w:r>
            <w:r>
              <w:rPr>
                <w:rFonts w:ascii="Times New Roman"/>
                <w:b w:val="false"/>
                <w:i w:val="false"/>
                <w:color w:val="000000"/>
                <w:sz w:val="20"/>
              </w:rPr>
              <w:t>
</w:t>
            </w:r>
            <w:r>
              <w:rPr>
                <w:rFonts w:ascii="Times New Roman"/>
                <w:b/>
                <w:i w:val="false"/>
                <w:color w:val="000000"/>
                <w:sz w:val="20"/>
              </w:rPr>
              <w:t>Телефон</w:t>
            </w:r>
            <w:r>
              <w:rPr>
                <w:rFonts w:ascii="Times New Roman"/>
                <w:b w:val="false"/>
                <w:i w:val="false"/>
                <w:color w:val="000000"/>
                <w:sz w:val="20"/>
              </w:rPr>
              <w:t xml:space="preserve"> _________________________</w:t>
            </w:r>
            <w:r>
              <w:br/>
            </w:r>
            <w:r>
              <w:rPr>
                <w:rFonts w:ascii="Times New Roman"/>
                <w:b w:val="false"/>
                <w:i w:val="false"/>
                <w:color w:val="000000"/>
                <w:sz w:val="20"/>
              </w:rPr>
              <w:t>
Телефон __________________________</w:t>
            </w:r>
            <w:r>
              <w:br/>
            </w:r>
            <w:r>
              <w:rPr>
                <w:rFonts w:ascii="Times New Roman"/>
                <w:b w:val="false"/>
                <w:i w:val="false"/>
                <w:color w:val="000000"/>
                <w:sz w:val="20"/>
              </w:rPr>
              <w:t>
</w:t>
            </w:r>
            <w:r>
              <w:rPr>
                <w:rFonts w:ascii="Times New Roman"/>
                <w:b/>
                <w:i w:val="false"/>
                <w:color w:val="000000"/>
                <w:sz w:val="20"/>
              </w:rPr>
              <w:t>(Т.А.Ә., қолы)</w:t>
            </w:r>
            <w:r>
              <w:br/>
            </w:r>
            <w:r>
              <w:rPr>
                <w:rFonts w:ascii="Times New Roman"/>
                <w:b w:val="false"/>
                <w:i w:val="false"/>
                <w:color w:val="000000"/>
                <w:sz w:val="20"/>
              </w:rPr>
              <w:t>
(Ф.И.О., подпись) ________________</w:t>
            </w:r>
            <w:r>
              <w:br/>
            </w:r>
            <w:r>
              <w:rPr>
                <w:rFonts w:ascii="Times New Roman"/>
                <w:b w:val="false"/>
                <w:i w:val="false"/>
                <w:color w:val="000000"/>
                <w:sz w:val="20"/>
              </w:rPr>
              <w:t>
(</w:t>
            </w:r>
            <w:r>
              <w:rPr>
                <w:rFonts w:ascii="Times New Roman"/>
                <w:b/>
                <w:i w:val="false"/>
                <w:color w:val="000000"/>
                <w:sz w:val="20"/>
              </w:rPr>
              <w:t>Т.А.Ә., қолы)</w:t>
            </w:r>
            <w:r>
              <w:br/>
            </w:r>
            <w:r>
              <w:rPr>
                <w:rFonts w:ascii="Times New Roman"/>
                <w:b w:val="false"/>
                <w:i w:val="false"/>
                <w:color w:val="000000"/>
                <w:sz w:val="20"/>
              </w:rPr>
              <w:t>
(Ф.И.О., подпись) ________________</w:t>
            </w:r>
          </w:p>
        </w:tc>
      </w:tr>
    </w:tbl>
    <w:p>
      <w:pPr>
        <w:spacing w:after="0"/>
        <w:ind w:left="0"/>
        <w:jc w:val="both"/>
      </w:pPr>
      <w:r>
        <w:rPr>
          <w:rFonts w:ascii="Times New Roman"/>
          <w:b/>
          <w:i w:val="false"/>
          <w:color w:val="000000"/>
          <w:sz w:val="28"/>
        </w:rPr>
        <w:t xml:space="preserve">М.О.                     </w:t>
      </w:r>
      <w:r>
        <w:br/>
      </w:r>
      <w:r>
        <w:rPr>
          <w:rFonts w:ascii="Times New Roman"/>
          <w:b w:val="false"/>
          <w:i w:val="false"/>
          <w:color w:val="000000"/>
          <w:sz w:val="28"/>
        </w:rPr>
        <w:t xml:space="preserve">
М.П.                       </w:t>
      </w:r>
    </w:p>
    <w:bookmarkStart w:name="z39" w:id="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20 сентября 2010 года № 264   </w:t>
      </w:r>
    </w:p>
    <w:bookmarkEnd w:id="10"/>
    <w:p>
      <w:pPr>
        <w:spacing w:after="0"/>
        <w:ind w:left="0"/>
        <w:jc w:val="both"/>
      </w:pPr>
      <w:r>
        <w:rPr>
          <w:rFonts w:ascii="Times New Roman"/>
          <w:b w:val="false"/>
          <w:i w:val="false"/>
          <w:color w:val="ff0000"/>
          <w:sz w:val="28"/>
        </w:rPr>
        <w:t>      Сноска. Приложение 2 в редакции приказа и.о. Председателя Агентства РК по статистике от 28.06.2012 </w:t>
      </w:r>
      <w:r>
        <w:rPr>
          <w:rFonts w:ascii="Times New Roman"/>
          <w:b w:val="false"/>
          <w:i w:val="false"/>
          <w:color w:val="ff0000"/>
          <w:sz w:val="28"/>
        </w:rPr>
        <w:t>№ 154</w:t>
      </w:r>
      <w:r>
        <w:rPr>
          <w:rFonts w:ascii="Times New Roman"/>
          <w:b w:val="false"/>
          <w:i w:val="false"/>
          <w:color w:val="ff0000"/>
          <w:sz w:val="28"/>
        </w:rPr>
        <w:t> (вводится в действие с 01.01.2013).</w:t>
      </w:r>
    </w:p>
    <w:bookmarkStart w:name="z40" w:id="1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библиотеки»</w:t>
      </w:r>
      <w:r>
        <w:br/>
      </w:r>
      <w:r>
        <w:rPr>
          <w:rFonts w:ascii="Times New Roman"/>
          <w:b/>
          <w:i w:val="false"/>
          <w:color w:val="000000"/>
        </w:rPr>
        <w:t>
(код 0561104, индекс 1 – библиотека, периодичность годовая)</w:t>
      </w:r>
    </w:p>
    <w:bookmarkEnd w:id="11"/>
    <w:bookmarkStart w:name="z41" w:id="12"/>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библиотеки» (код 0561104, индекс 1 – библиотека,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библиотека - организация культуры, выполняющая информационные, культурные, образовательные функции, располагающая организованным фондом печатных и рукописных документов, а также графическими, аудиовизуальными материалами, документами на электронных носителях и предоставляющая их во временное пользование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2) универсальные библиотеки – библиотеки, фонды которых по своему содержанию составляют универсальный характер, то есть содержат в своем составе литературу по всем или многим отраслям знаний. Эти библиотеки являются общедоступными, предназначенными для обслуживания всех слоев населения или некоторых категорий читателей (детей, юношества);</w:t>
      </w:r>
      <w:r>
        <w:br/>
      </w:r>
      <w:r>
        <w:rPr>
          <w:rFonts w:ascii="Times New Roman"/>
          <w:b w:val="false"/>
          <w:i w:val="false"/>
          <w:color w:val="000000"/>
          <w:sz w:val="28"/>
        </w:rPr>
        <w:t>
</w:t>
      </w:r>
      <w:r>
        <w:rPr>
          <w:rFonts w:ascii="Times New Roman"/>
          <w:b w:val="false"/>
          <w:i w:val="false"/>
          <w:color w:val="000000"/>
          <w:sz w:val="28"/>
        </w:rPr>
        <w:t>
      3) научные библиотеки - библиотеки, обеспечивающие развитие науки; удовлетворяющие информационным потребностям научных учреждений и отдельных лиц, связанные с исследовательской деятельностью на основе соответствующего фонда и информационно-поискового аппарата;</w:t>
      </w:r>
      <w:r>
        <w:br/>
      </w:r>
      <w:r>
        <w:rPr>
          <w:rFonts w:ascii="Times New Roman"/>
          <w:b w:val="false"/>
          <w:i w:val="false"/>
          <w:color w:val="000000"/>
          <w:sz w:val="28"/>
        </w:rPr>
        <w:t>
</w:t>
      </w:r>
      <w:r>
        <w:rPr>
          <w:rFonts w:ascii="Times New Roman"/>
          <w:b w:val="false"/>
          <w:i w:val="false"/>
          <w:color w:val="000000"/>
          <w:sz w:val="28"/>
        </w:rPr>
        <w:t>
      4) специальная библиотека - библиотека, обеспечивающая профессиональные потребности пользователей и иные специфические потребности особых групп читателей на основе соответствующего фонда и информационно-поискового аппарата (патентно-техническая, библиотеки для незрячих и слабовидящих граждан, библиотека научно-исследовательского института и так далее);</w:t>
      </w:r>
      <w:r>
        <w:br/>
      </w:r>
      <w:r>
        <w:rPr>
          <w:rFonts w:ascii="Times New Roman"/>
          <w:b w:val="false"/>
          <w:i w:val="false"/>
          <w:color w:val="000000"/>
          <w:sz w:val="28"/>
        </w:rPr>
        <w:t>
</w:t>
      </w:r>
      <w:r>
        <w:rPr>
          <w:rFonts w:ascii="Times New Roman"/>
          <w:b w:val="false"/>
          <w:i w:val="false"/>
          <w:color w:val="000000"/>
          <w:sz w:val="28"/>
        </w:rPr>
        <w:t>
      5) пункт выдачи литературы – форма нестационарного библиотечного обслуживания, территориально обособленное подразделение библиотеки, работу в котором ведет, несколько часов в день или неполную неделю штатный работник библиотеки или общественник – представитель организации при которой создан библиотечный пункт выдачи;</w:t>
      </w:r>
      <w:r>
        <w:br/>
      </w:r>
      <w:r>
        <w:rPr>
          <w:rFonts w:ascii="Times New Roman"/>
          <w:b w:val="false"/>
          <w:i w:val="false"/>
          <w:color w:val="000000"/>
          <w:sz w:val="28"/>
        </w:rPr>
        <w:t>
</w:t>
      </w:r>
      <w:r>
        <w:rPr>
          <w:rFonts w:ascii="Times New Roman"/>
          <w:b w:val="false"/>
          <w:i w:val="false"/>
          <w:color w:val="000000"/>
          <w:sz w:val="28"/>
        </w:rPr>
        <w:t>
      6) передвижной пункт - библиотека, расположенная в специально оборудованном, укомплектованном транспортном средстве (библиобус и так далее) и меняющая свое местонахождение в целях обслуживания территориально удаленных от стационарной библиотеки групп населения;</w:t>
      </w:r>
      <w:r>
        <w:br/>
      </w:r>
      <w:r>
        <w:rPr>
          <w:rFonts w:ascii="Times New Roman"/>
          <w:b w:val="false"/>
          <w:i w:val="false"/>
          <w:color w:val="000000"/>
          <w:sz w:val="28"/>
        </w:rPr>
        <w:t>
</w:t>
      </w:r>
      <w:r>
        <w:rPr>
          <w:rFonts w:ascii="Times New Roman"/>
          <w:b w:val="false"/>
          <w:i w:val="false"/>
          <w:color w:val="000000"/>
          <w:sz w:val="28"/>
        </w:rPr>
        <w:t>
      7) читатель - лицо, пользующееся библиотекой на основании официальной записи в установленных документах;</w:t>
      </w:r>
      <w:r>
        <w:br/>
      </w:r>
      <w:r>
        <w:rPr>
          <w:rFonts w:ascii="Times New Roman"/>
          <w:b w:val="false"/>
          <w:i w:val="false"/>
          <w:color w:val="000000"/>
          <w:sz w:val="28"/>
        </w:rPr>
        <w:t>
</w:t>
      </w:r>
      <w:r>
        <w:rPr>
          <w:rFonts w:ascii="Times New Roman"/>
          <w:b w:val="false"/>
          <w:i w:val="false"/>
          <w:color w:val="000000"/>
          <w:sz w:val="28"/>
        </w:rPr>
        <w:t>
      8) пользователь интернет-ресурса (портала) библиотеки - лицо, группа лиц или организация, обращающиеся к услугам библиотеки, а также пользующиеся услугами интернет-ресурса (портала) для получения информации;</w:t>
      </w:r>
      <w:r>
        <w:br/>
      </w:r>
      <w:r>
        <w:rPr>
          <w:rFonts w:ascii="Times New Roman"/>
          <w:b w:val="false"/>
          <w:i w:val="false"/>
          <w:color w:val="000000"/>
          <w:sz w:val="28"/>
        </w:rPr>
        <w:t>
</w:t>
      </w:r>
      <w:r>
        <w:rPr>
          <w:rFonts w:ascii="Times New Roman"/>
          <w:b w:val="false"/>
          <w:i w:val="false"/>
          <w:color w:val="000000"/>
          <w:sz w:val="28"/>
        </w:rPr>
        <w:t>
      9) посещения интернет-ресурса (портала) библиотеки - обращение пользователей интернет-ресурса (портала) из-за пределов библиотеки, вне зависимости от числа просмотренных страниц или элементов и сравнимо с традиционным посещением библиотек;</w:t>
      </w:r>
      <w:r>
        <w:br/>
      </w:r>
      <w:r>
        <w:rPr>
          <w:rFonts w:ascii="Times New Roman"/>
          <w:b w:val="false"/>
          <w:i w:val="false"/>
          <w:color w:val="000000"/>
          <w:sz w:val="28"/>
        </w:rPr>
        <w:t>
</w:t>
      </w:r>
      <w:r>
        <w:rPr>
          <w:rFonts w:ascii="Times New Roman"/>
          <w:b w:val="false"/>
          <w:i w:val="false"/>
          <w:color w:val="000000"/>
          <w:sz w:val="28"/>
        </w:rPr>
        <w:t>
      10) библиотечный фонд - систематизированная совокупность документов в библиотеке, формируемая в соответствии с ее задачами, типом и профилем для их хранения и использования;</w:t>
      </w:r>
      <w:r>
        <w:br/>
      </w:r>
      <w:r>
        <w:rPr>
          <w:rFonts w:ascii="Times New Roman"/>
          <w:b w:val="false"/>
          <w:i w:val="false"/>
          <w:color w:val="000000"/>
          <w:sz w:val="28"/>
        </w:rPr>
        <w:t>
</w:t>
      </w:r>
      <w:r>
        <w:rPr>
          <w:rFonts w:ascii="Times New Roman"/>
          <w:b w:val="false"/>
          <w:i w:val="false"/>
          <w:color w:val="000000"/>
          <w:sz w:val="28"/>
        </w:rPr>
        <w:t>
      11) газеты – периодические текстовые издания, содержащие официальные материалы, оперативную информацию и статьи по актуальным общественно-политическим, научным, производственным и другим вопросам, а также литературные произведения, иллюстрации, фотографии и рекламу;</w:t>
      </w:r>
      <w:r>
        <w:br/>
      </w:r>
      <w:r>
        <w:rPr>
          <w:rFonts w:ascii="Times New Roman"/>
          <w:b w:val="false"/>
          <w:i w:val="false"/>
          <w:color w:val="000000"/>
          <w:sz w:val="28"/>
        </w:rPr>
        <w:t>
</w:t>
      </w:r>
      <w:r>
        <w:rPr>
          <w:rFonts w:ascii="Times New Roman"/>
          <w:b w:val="false"/>
          <w:i w:val="false"/>
          <w:color w:val="000000"/>
          <w:sz w:val="28"/>
        </w:rPr>
        <w:t>
      12) другая литература - это нотные, картографические издания, изоиздания;</w:t>
      </w:r>
      <w:r>
        <w:br/>
      </w:r>
      <w:r>
        <w:rPr>
          <w:rFonts w:ascii="Times New Roman"/>
          <w:b w:val="false"/>
          <w:i w:val="false"/>
          <w:color w:val="000000"/>
          <w:sz w:val="28"/>
        </w:rPr>
        <w:t>
</w:t>
      </w:r>
      <w:r>
        <w:rPr>
          <w:rFonts w:ascii="Times New Roman"/>
          <w:b w:val="false"/>
          <w:i w:val="false"/>
          <w:color w:val="000000"/>
          <w:sz w:val="28"/>
        </w:rPr>
        <w:t>
      13) журналы – периодические сброшюрованные печатные издания, имеющие постоянную рубрикацию и содержащие статьи по различным вопросам жизни, природы, науки, литературные произведения, иллюстративные;</w:t>
      </w:r>
      <w:r>
        <w:br/>
      </w:r>
      <w:r>
        <w:rPr>
          <w:rFonts w:ascii="Times New Roman"/>
          <w:b w:val="false"/>
          <w:i w:val="false"/>
          <w:color w:val="000000"/>
          <w:sz w:val="28"/>
        </w:rPr>
        <w:t>
</w:t>
      </w:r>
      <w:r>
        <w:rPr>
          <w:rFonts w:ascii="Times New Roman"/>
          <w:b w:val="false"/>
          <w:i w:val="false"/>
          <w:color w:val="000000"/>
          <w:sz w:val="28"/>
        </w:rPr>
        <w:t>
      14) книга – непериодическое текстовое книжное издание объемом свыше 48 страниц, являющееся средством закрепления и передачи произведений письменности, графики картографии во времени и пространстве художественно оформленным аппаратом, приспособлением для наилучшего использования напечатанных в ней произведений;</w:t>
      </w:r>
      <w:r>
        <w:br/>
      </w:r>
      <w:r>
        <w:rPr>
          <w:rFonts w:ascii="Times New Roman"/>
          <w:b w:val="false"/>
          <w:i w:val="false"/>
          <w:color w:val="000000"/>
          <w:sz w:val="28"/>
        </w:rPr>
        <w:t>
</w:t>
      </w:r>
      <w:r>
        <w:rPr>
          <w:rFonts w:ascii="Times New Roman"/>
          <w:b w:val="false"/>
          <w:i w:val="false"/>
          <w:color w:val="000000"/>
          <w:sz w:val="28"/>
        </w:rPr>
        <w:t>
      15) выдача электронных изданий – использование данных по выданным экземплярам при определении единиц учета электронных изданий. Экземплярами для электронных изданий являются дискета и оптический диск;</w:t>
      </w:r>
      <w:r>
        <w:br/>
      </w:r>
      <w:r>
        <w:rPr>
          <w:rFonts w:ascii="Times New Roman"/>
          <w:b w:val="false"/>
          <w:i w:val="false"/>
          <w:color w:val="000000"/>
          <w:sz w:val="28"/>
        </w:rPr>
        <w:t>
</w:t>
      </w:r>
      <w:r>
        <w:rPr>
          <w:rFonts w:ascii="Times New Roman"/>
          <w:b w:val="false"/>
          <w:i w:val="false"/>
          <w:color w:val="000000"/>
          <w:sz w:val="28"/>
        </w:rPr>
        <w:t>
      16) электронный каталог – библиотечный каталог в машиночитаемой форме, работающий в реальном режиме времени, предоставленный локальным и удаленным пользователям библиотеки;</w:t>
      </w:r>
      <w:r>
        <w:br/>
      </w:r>
      <w:r>
        <w:rPr>
          <w:rFonts w:ascii="Times New Roman"/>
          <w:b w:val="false"/>
          <w:i w:val="false"/>
          <w:color w:val="000000"/>
          <w:sz w:val="28"/>
        </w:rPr>
        <w:t>
</w:t>
      </w:r>
      <w:r>
        <w:rPr>
          <w:rFonts w:ascii="Times New Roman"/>
          <w:b w:val="false"/>
          <w:i w:val="false"/>
          <w:color w:val="000000"/>
          <w:sz w:val="28"/>
        </w:rPr>
        <w:t>
      17) интернет-ресурс библиотеки - официальный адрес библиотеки в сети Интернет. На интернет-ресурсе отображается вся информация о деятельности библиотеки, об услугах и информационных ресурсах библиотеки, доступ в электронный каталог библиотеки.</w:t>
      </w:r>
      <w:r>
        <w:br/>
      </w:r>
      <w:r>
        <w:rPr>
          <w:rFonts w:ascii="Times New Roman"/>
          <w:b w:val="false"/>
          <w:i w:val="false"/>
          <w:color w:val="000000"/>
          <w:sz w:val="28"/>
        </w:rPr>
        <w:t>
</w:t>
      </w:r>
      <w:r>
        <w:rPr>
          <w:rFonts w:ascii="Times New Roman"/>
          <w:b w:val="false"/>
          <w:i w:val="false"/>
          <w:color w:val="000000"/>
          <w:sz w:val="28"/>
        </w:rPr>
        <w:t>
      3. При заполнении данной статистической формы руководствуются Межгосударственным ГОСТом СИБИД (Система стандартов по информатизации, библиотечному и издательскому делу) 7.20-2000 «Библиотечная статистика» и ГОСТом 7.0-99 «Информационно-библиотечная деятельность, библиография. Термины и определения».</w:t>
      </w:r>
      <w:r>
        <w:br/>
      </w:r>
      <w:r>
        <w:rPr>
          <w:rFonts w:ascii="Times New Roman"/>
          <w:b w:val="false"/>
          <w:i w:val="false"/>
          <w:color w:val="000000"/>
          <w:sz w:val="28"/>
        </w:rPr>
        <w:t>
</w:t>
      </w:r>
      <w:r>
        <w:rPr>
          <w:rFonts w:ascii="Times New Roman"/>
          <w:b w:val="false"/>
          <w:i w:val="false"/>
          <w:color w:val="000000"/>
          <w:sz w:val="28"/>
        </w:rPr>
        <w:t>
      Данные, включаемые в статистическую форму основываются на материалах первичного учета – инвентарных книгах, книгах суммарного учета, дневника работы библиотеки, читательских формулярах.</w:t>
      </w:r>
      <w:r>
        <w:br/>
      </w:r>
      <w:r>
        <w:rPr>
          <w:rFonts w:ascii="Times New Roman"/>
          <w:b w:val="false"/>
          <w:i w:val="false"/>
          <w:color w:val="000000"/>
          <w:sz w:val="28"/>
        </w:rPr>
        <w:t>
</w:t>
      </w: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отчет в органы статистики по месту своего нахождения в разрезе своих структурных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Библиотеки дифференцируются по целевому назначению, контингенту пользователей, тематическому и видовому составу фондов.</w:t>
      </w:r>
      <w:r>
        <w:br/>
      </w:r>
      <w:r>
        <w:rPr>
          <w:rFonts w:ascii="Times New Roman"/>
          <w:b w:val="false"/>
          <w:i w:val="false"/>
          <w:color w:val="000000"/>
          <w:sz w:val="28"/>
        </w:rPr>
        <w:t>
</w:t>
      </w:r>
      <w:r>
        <w:rPr>
          <w:rFonts w:ascii="Times New Roman"/>
          <w:b w:val="false"/>
          <w:i w:val="false"/>
          <w:color w:val="000000"/>
          <w:sz w:val="28"/>
        </w:rPr>
        <w:t>
      Библиотеки, не функционировавшие в отчетном году, но имеющие материальную базу, не заполняют строки 2-7 раздела 3 и раздел 7.</w:t>
      </w:r>
      <w:r>
        <w:br/>
      </w:r>
      <w:r>
        <w:rPr>
          <w:rFonts w:ascii="Times New Roman"/>
          <w:b w:val="false"/>
          <w:i w:val="false"/>
          <w:color w:val="000000"/>
          <w:sz w:val="28"/>
        </w:rPr>
        <w:t>
</w:t>
      </w:r>
      <w:r>
        <w:rPr>
          <w:rFonts w:ascii="Times New Roman"/>
          <w:b w:val="false"/>
          <w:i w:val="false"/>
          <w:color w:val="000000"/>
          <w:sz w:val="28"/>
        </w:rPr>
        <w:t>
      4. В строке 1 раздела 1 за учетную единицу в качестве библиотечного учреждения не принимаются пункты выдачи, передвижки всех видов, читальные залы, детские отделения, которые считаются отделениями библиотеки. Книжные фонды и деятельность этих отделений библиотек показывается в отчетах тех библиотек, в составе которых они находятся. В этой строке указывается число структурных (подведомственных) единиц, находящихся на балансе библиотеки (число организаций по которым был предоставлен отчет).</w:t>
      </w:r>
      <w:r>
        <w:br/>
      </w:r>
      <w:r>
        <w:rPr>
          <w:rFonts w:ascii="Times New Roman"/>
          <w:b w:val="false"/>
          <w:i w:val="false"/>
          <w:color w:val="000000"/>
          <w:sz w:val="28"/>
        </w:rPr>
        <w:t>
</w:t>
      </w:r>
      <w:r>
        <w:rPr>
          <w:rFonts w:ascii="Times New Roman"/>
          <w:b w:val="false"/>
          <w:i w:val="false"/>
          <w:color w:val="000000"/>
          <w:sz w:val="28"/>
        </w:rPr>
        <w:t>
      5. В строке 3 и 4 раздела 2 количество зданий (помещений), требующих капитального ремонта и находящиеся в аварийном состоянии заполняются на основании акта (заключения) или составленного в установленном порядке иного документа, характеризующего техническое состояние зданий (помещения) библиотеки. К помещению библиотеки относится помещение, расположенное в зданиях государственных учреждений, клубов и других учреждений.</w:t>
      </w:r>
      <w:r>
        <w:br/>
      </w:r>
      <w:r>
        <w:rPr>
          <w:rFonts w:ascii="Times New Roman"/>
          <w:b w:val="false"/>
          <w:i w:val="false"/>
          <w:color w:val="000000"/>
          <w:sz w:val="28"/>
        </w:rPr>
        <w:t>
</w:t>
      </w:r>
      <w:r>
        <w:rPr>
          <w:rFonts w:ascii="Times New Roman"/>
          <w:b w:val="false"/>
          <w:i w:val="false"/>
          <w:color w:val="000000"/>
          <w:sz w:val="28"/>
        </w:rPr>
        <w:t>
      6. В строке 2 раздела 3 учитываются лица, бравшие книги, брошюры, журналы и другие издания хотя бы один раз в течение отчетного периода для чтения на дом или в помещении библиотеки, а не число посещений, сделанных этими лицами за год. Число пользователей заполняется на основании годовых итоговых данных соответствующих разделов дневников работы библиотеки, формуляров читателей, посетивших библиотеку и определяется порядковым номером последнего формуляра за год. В данной строке указывается суммарное число перерегистрированных и вновь записанных в отчетном году пользователей, обслуженных всеми структурными подразделениями библиотеки. Пользователем считается человек или организация, предприятие, учреждение, зарегистрированные библиотекой, чтобы пользоваться документами и услугами в библиотеке или вне ее.</w:t>
      </w:r>
      <w:r>
        <w:br/>
      </w:r>
      <w:r>
        <w:rPr>
          <w:rFonts w:ascii="Times New Roman"/>
          <w:b w:val="false"/>
          <w:i w:val="false"/>
          <w:color w:val="000000"/>
          <w:sz w:val="28"/>
        </w:rPr>
        <w:t>
</w:t>
      </w:r>
      <w:r>
        <w:rPr>
          <w:rFonts w:ascii="Times New Roman"/>
          <w:b w:val="false"/>
          <w:i w:val="false"/>
          <w:color w:val="000000"/>
          <w:sz w:val="28"/>
        </w:rPr>
        <w:t>
      В строке 3 единицей учета пользователей, обратившихся на интернет-ресурс (портал) библиотеки является логин или ip-адрес пользователя (лица или организации), зафиксированный на сервере библиотеки. Общее количество пользователей подсчитывается по количеству неодинаковых логинов или ip-адресов лиц и организаций, зарегистрированных на сервере библиотеки.</w:t>
      </w:r>
      <w:r>
        <w:br/>
      </w:r>
      <w:r>
        <w:rPr>
          <w:rFonts w:ascii="Times New Roman"/>
          <w:b w:val="false"/>
          <w:i w:val="false"/>
          <w:color w:val="000000"/>
          <w:sz w:val="28"/>
        </w:rPr>
        <w:t>
</w:t>
      </w:r>
      <w:r>
        <w:rPr>
          <w:rFonts w:ascii="Times New Roman"/>
          <w:b w:val="false"/>
          <w:i w:val="false"/>
          <w:color w:val="000000"/>
          <w:sz w:val="28"/>
        </w:rPr>
        <w:t>
      В строке 5 указывается число посещений библиотеки пользователями (для записи, перерегистрации, получения, обмена, возврата изданий и материалов, продолжение срока пользования ими, просмотра газет и журналов, выполнение справок, а также для участия в массовых мероприятиях, проводимых библиотекой), зарегистрированных в контрольном листке, формуляре пользователя или другой документации, принятой в библиотеке, а также средствами автоматизации и механизации. Число пользователей, бравших книги в течение года по индивидуальному абонементу, определяется порядковым номером последнего формуляра за год.</w:t>
      </w:r>
      <w:r>
        <w:br/>
      </w:r>
      <w:r>
        <w:rPr>
          <w:rFonts w:ascii="Times New Roman"/>
          <w:b w:val="false"/>
          <w:i w:val="false"/>
          <w:color w:val="000000"/>
          <w:sz w:val="28"/>
        </w:rPr>
        <w:t>
</w:t>
      </w:r>
      <w:r>
        <w:rPr>
          <w:rFonts w:ascii="Times New Roman"/>
          <w:b w:val="false"/>
          <w:i w:val="false"/>
          <w:color w:val="000000"/>
          <w:sz w:val="28"/>
        </w:rPr>
        <w:t>
      В строке 6 единицей учета посещений интернет-ресурса (портала) библиотеки является одно обращение на сервер библиотеки. Число посещений учитывается с помощью функционала по учету статистики или счетчика посещаемости интернет-ресурса (портала).</w:t>
      </w:r>
      <w:r>
        <w:br/>
      </w:r>
      <w:r>
        <w:rPr>
          <w:rFonts w:ascii="Times New Roman"/>
          <w:b w:val="false"/>
          <w:i w:val="false"/>
          <w:color w:val="000000"/>
          <w:sz w:val="28"/>
        </w:rPr>
        <w:t>
</w:t>
      </w:r>
      <w:r>
        <w:rPr>
          <w:rFonts w:ascii="Times New Roman"/>
          <w:b w:val="false"/>
          <w:i w:val="false"/>
          <w:color w:val="000000"/>
          <w:sz w:val="28"/>
        </w:rPr>
        <w:t>
      В строке 7 включаются поступления денежных средств от услуг, оказанных населению (плата за выданные читательские билеты, ксерокопирование, оплата за выданную литературу из читального зала на дом и так далее). В доходы от оказанных услуг не включаются средства, поступившие из местного и республиканского бюджета, благотворительные и другие взносы.</w:t>
      </w:r>
      <w:r>
        <w:br/>
      </w:r>
      <w:r>
        <w:rPr>
          <w:rFonts w:ascii="Times New Roman"/>
          <w:b w:val="false"/>
          <w:i w:val="false"/>
          <w:color w:val="000000"/>
          <w:sz w:val="28"/>
        </w:rPr>
        <w:t>
</w:t>
      </w:r>
      <w:r>
        <w:rPr>
          <w:rFonts w:ascii="Times New Roman"/>
          <w:b w:val="false"/>
          <w:i w:val="false"/>
          <w:color w:val="000000"/>
          <w:sz w:val="28"/>
        </w:rPr>
        <w:t>
      7. В строке 1 раздела 8 указывается число библиографических записей в библиографических баз данных.</w:t>
      </w:r>
      <w:r>
        <w:br/>
      </w:r>
      <w:r>
        <w:rPr>
          <w:rFonts w:ascii="Times New Roman"/>
          <w:b w:val="false"/>
          <w:i w:val="false"/>
          <w:color w:val="000000"/>
          <w:sz w:val="28"/>
        </w:rPr>
        <w:t>
</w:t>
      </w:r>
      <w:r>
        <w:rPr>
          <w:rFonts w:ascii="Times New Roman"/>
          <w:b w:val="false"/>
          <w:i w:val="false"/>
          <w:color w:val="000000"/>
          <w:sz w:val="28"/>
        </w:rPr>
        <w:t>
      В строке 2 указывается наличие доступа в Интернет в библиотеке, строке 3 - число библиотек с доступом в сеть Интернет посредством беспроводных технологий (WiFi), в строке 4 - число используемых персональных компьютеров, в строке 5 - число компьютеров подключенных к Интернет посредством локальной сети, в строке 6 - число копировально-множительной техники, в строке 7 - наличие интернет-ресурса в библиотеке.</w:t>
      </w:r>
      <w:r>
        <w:br/>
      </w:r>
      <w:r>
        <w:rPr>
          <w:rFonts w:ascii="Times New Roman"/>
          <w:b w:val="false"/>
          <w:i w:val="false"/>
          <w:color w:val="000000"/>
          <w:sz w:val="28"/>
        </w:rPr>
        <w:t>
</w:t>
      </w:r>
      <w:r>
        <w:rPr>
          <w:rFonts w:ascii="Times New Roman"/>
          <w:b w:val="false"/>
          <w:i w:val="false"/>
          <w:color w:val="000000"/>
          <w:sz w:val="28"/>
        </w:rPr>
        <w:t>
      В строке 8 проставляется число номеров телефонов, зарегистрированных за библиотекой и используемых для служебного пользования.</w:t>
      </w:r>
      <w:r>
        <w:br/>
      </w:r>
      <w:r>
        <w:rPr>
          <w:rFonts w:ascii="Times New Roman"/>
          <w:b w:val="false"/>
          <w:i w:val="false"/>
          <w:color w:val="000000"/>
          <w:sz w:val="28"/>
        </w:rPr>
        <w:t>
</w:t>
      </w:r>
      <w:r>
        <w:rPr>
          <w:rFonts w:ascii="Times New Roman"/>
          <w:b w:val="false"/>
          <w:i w:val="false"/>
          <w:color w:val="000000"/>
          <w:sz w:val="28"/>
        </w:rPr>
        <w:t>
      В строке 9 в число транспортных средств включаются транспортные средства, находящиеся на балансе библиотеки и используемые в библиотечной деятельности.</w:t>
      </w:r>
      <w:r>
        <w:br/>
      </w:r>
      <w:r>
        <w:rPr>
          <w:rFonts w:ascii="Times New Roman"/>
          <w:b w:val="false"/>
          <w:i w:val="false"/>
          <w:color w:val="000000"/>
          <w:sz w:val="28"/>
        </w:rPr>
        <w:t>
</w:t>
      </w:r>
      <w:r>
        <w:rPr>
          <w:rFonts w:ascii="Times New Roman"/>
          <w:b w:val="false"/>
          <w:i w:val="false"/>
          <w:color w:val="000000"/>
          <w:sz w:val="28"/>
        </w:rPr>
        <w:t>
      12.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«Основные типы библиотек»:</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w:t>
      </w:r>
      <w:r>
        <w:rPr>
          <w:rFonts w:ascii="Times New Roman"/>
          <w:b w:val="false"/>
          <w:i w:val="false"/>
          <w:color w:val="000000"/>
          <w:sz w:val="28"/>
        </w:rPr>
        <w:t>
      2) Раздел 2. «Количество зданий (помещений) библиотек и их площадь»:</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4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w:t>
      </w:r>
      <w:r>
        <w:rPr>
          <w:rFonts w:ascii="Times New Roman"/>
          <w:b w:val="false"/>
          <w:i w:val="false"/>
          <w:color w:val="000000"/>
          <w:sz w:val="28"/>
        </w:rPr>
        <w:t>
      3) Раздел 3. «Основные характеристики деятельности библиотеки»:</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строки 4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&lt;</w:t>
      </w:r>
      <w:r>
        <w:rPr>
          <w:rFonts w:ascii="Times New Roman"/>
          <w:b w:val="false"/>
          <w:i w:val="false"/>
          <w:color w:val="000000"/>
          <w:sz w:val="28"/>
        </w:rPr>
        <w:t xml:space="preserve"> строки 5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&lt;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&lt;</w:t>
      </w:r>
      <w:r>
        <w:rPr>
          <w:rFonts w:ascii="Times New Roman"/>
          <w:b w:val="false"/>
          <w:i w:val="false"/>
          <w:color w:val="000000"/>
          <w:sz w:val="28"/>
        </w:rPr>
        <w:t xml:space="preserve"> строки 6 для каждой графы</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w:t>
      </w:r>
      <w:r>
        <w:rPr>
          <w:rFonts w:ascii="Times New Roman"/>
          <w:b w:val="false"/>
          <w:i w:val="false"/>
          <w:color w:val="000000"/>
          <w:sz w:val="28"/>
        </w:rPr>
        <w:t>
      4) Раздел 4. «Сведения о движении библиотечного фонда по языкам изданий»:</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2 - 4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5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6 - 8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9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10 - 12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13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14 - 16 для каждой графы</w:t>
      </w:r>
      <w:r>
        <w:br/>
      </w:r>
      <w:r>
        <w:rPr>
          <w:rFonts w:ascii="Times New Roman"/>
          <w:b w:val="false"/>
          <w:i w:val="false"/>
          <w:color w:val="000000"/>
          <w:sz w:val="28"/>
        </w:rPr>
        <w:t>
</w:t>
      </w:r>
      <w:r>
        <w:rPr>
          <w:rFonts w:ascii="Times New Roman"/>
          <w:b w:val="false"/>
          <w:i w:val="false"/>
          <w:color w:val="000000"/>
          <w:sz w:val="28"/>
        </w:rPr>
        <w:t>
      строка 13 = строка 1 + строка 5 – строка 9 для каждой графы</w:t>
      </w:r>
      <w:r>
        <w:br/>
      </w:r>
      <w:r>
        <w:rPr>
          <w:rFonts w:ascii="Times New Roman"/>
          <w:b w:val="false"/>
          <w:i w:val="false"/>
          <w:color w:val="000000"/>
          <w:sz w:val="28"/>
        </w:rPr>
        <w:t>
</w:t>
      </w:r>
      <w:r>
        <w:rPr>
          <w:rFonts w:ascii="Times New Roman"/>
          <w:b w:val="false"/>
          <w:i w:val="false"/>
          <w:color w:val="000000"/>
          <w:sz w:val="28"/>
        </w:rPr>
        <w:t xml:space="preserve">
      графа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граф 2 - 7 для каждой строки;</w:t>
      </w:r>
      <w:r>
        <w:br/>
      </w:r>
      <w:r>
        <w:rPr>
          <w:rFonts w:ascii="Times New Roman"/>
          <w:b w:val="false"/>
          <w:i w:val="false"/>
          <w:color w:val="000000"/>
          <w:sz w:val="28"/>
        </w:rPr>
        <w:t>
</w:t>
      </w:r>
      <w:r>
        <w:rPr>
          <w:rFonts w:ascii="Times New Roman"/>
          <w:b w:val="false"/>
          <w:i w:val="false"/>
          <w:color w:val="000000"/>
          <w:sz w:val="28"/>
        </w:rPr>
        <w:t>
      5) Раздел 5. «Сведения о выбытии в течение года библиотечного фонда по причинам»:</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2 - 4 для каждой графы</w:t>
      </w:r>
      <w:r>
        <w:br/>
      </w:r>
      <w:r>
        <w:rPr>
          <w:rFonts w:ascii="Times New Roman"/>
          <w:b w:val="false"/>
          <w:i w:val="false"/>
          <w:color w:val="000000"/>
          <w:sz w:val="28"/>
        </w:rPr>
        <w:t>
</w:t>
      </w:r>
      <w:r>
        <w:rPr>
          <w:rFonts w:ascii="Times New Roman"/>
          <w:b w:val="false"/>
          <w:i w:val="false"/>
          <w:color w:val="000000"/>
          <w:sz w:val="28"/>
        </w:rPr>
        <w:t xml:space="preserve">
      графа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граф 2 - 7 для каждой строки;</w:t>
      </w:r>
      <w:r>
        <w:br/>
      </w:r>
      <w:r>
        <w:rPr>
          <w:rFonts w:ascii="Times New Roman"/>
          <w:b w:val="false"/>
          <w:i w:val="false"/>
          <w:color w:val="000000"/>
          <w:sz w:val="28"/>
        </w:rPr>
        <w:t>
</w:t>
      </w:r>
      <w:r>
        <w:rPr>
          <w:rFonts w:ascii="Times New Roman"/>
          <w:b w:val="false"/>
          <w:i w:val="false"/>
          <w:color w:val="000000"/>
          <w:sz w:val="28"/>
        </w:rPr>
        <w:t>
      6) Раздел 6. «Состояние библиотечного фонда на конец года по отраслям знаний»:</w:t>
      </w:r>
      <w:r>
        <w:br/>
      </w:r>
      <w:r>
        <w:rPr>
          <w:rFonts w:ascii="Times New Roman"/>
          <w:b w:val="false"/>
          <w:i w:val="false"/>
          <w:color w:val="000000"/>
          <w:sz w:val="28"/>
        </w:rPr>
        <w:t>
</w:t>
      </w:r>
      <w:r>
        <w:rPr>
          <w:rFonts w:ascii="Times New Roman"/>
          <w:b w:val="false"/>
          <w:i w:val="false"/>
          <w:color w:val="000000"/>
          <w:sz w:val="28"/>
        </w:rPr>
        <w:t xml:space="preserve">
      графа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граф 2 - 7</w:t>
      </w:r>
      <w:r>
        <w:br/>
      </w:r>
      <w:r>
        <w:rPr>
          <w:rFonts w:ascii="Times New Roman"/>
          <w:b w:val="false"/>
          <w:i w:val="false"/>
          <w:color w:val="000000"/>
          <w:sz w:val="28"/>
        </w:rPr>
        <w:t>
</w:t>
      </w:r>
      <w:r>
        <w:rPr>
          <w:rFonts w:ascii="Times New Roman"/>
          <w:b w:val="false"/>
          <w:i w:val="false"/>
          <w:color w:val="000000"/>
          <w:sz w:val="28"/>
        </w:rPr>
        <w:t>
      7) Раздел 7. Сведения о выдаче литературы:</w:t>
      </w:r>
      <w:r>
        <w:br/>
      </w:r>
      <w:r>
        <w:rPr>
          <w:rFonts w:ascii="Times New Roman"/>
          <w:b w:val="false"/>
          <w:i w:val="false"/>
          <w:color w:val="000000"/>
          <w:sz w:val="28"/>
        </w:rPr>
        <w:t>
</w:t>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 2, 3 для каждой графы</w:t>
      </w:r>
      <w:r>
        <w:br/>
      </w:r>
      <w:r>
        <w:rPr>
          <w:rFonts w:ascii="Times New Roman"/>
          <w:b w:val="false"/>
          <w:i w:val="false"/>
          <w:color w:val="000000"/>
          <w:sz w:val="28"/>
        </w:rPr>
        <w:t>
</w:t>
      </w:r>
      <w:r>
        <w:rPr>
          <w:rFonts w:ascii="Times New Roman"/>
          <w:b w:val="false"/>
          <w:i w:val="false"/>
          <w:color w:val="000000"/>
          <w:sz w:val="28"/>
        </w:rPr>
        <w:t xml:space="preserve">
      графа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граф 2 - 7 для каждой строки;</w:t>
      </w:r>
      <w:r>
        <w:br/>
      </w:r>
      <w:r>
        <w:rPr>
          <w:rFonts w:ascii="Times New Roman"/>
          <w:b w:val="false"/>
          <w:i w:val="false"/>
          <w:color w:val="000000"/>
          <w:sz w:val="28"/>
        </w:rPr>
        <w:t>
</w:t>
      </w:r>
      <w:r>
        <w:rPr>
          <w:rFonts w:ascii="Times New Roman"/>
          <w:b w:val="false"/>
          <w:i w:val="false"/>
          <w:color w:val="000000"/>
          <w:sz w:val="28"/>
        </w:rPr>
        <w:t>
      8) Раздел 8. «Наличие информационно–коммуникационных технологий в библиотеке»:</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&lt;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5 </w:t>
      </w:r>
      <w:r>
        <w:rPr>
          <w:rFonts w:ascii="Times New Roman"/>
          <w:b w:val="false"/>
          <w:i w:val="false"/>
          <w:color w:val="000000"/>
          <w:sz w:val="28"/>
          <w:u w:val="single"/>
        </w:rPr>
        <w:t>&lt;</w:t>
      </w:r>
      <w:r>
        <w:rPr>
          <w:rFonts w:ascii="Times New Roman"/>
          <w:b w:val="false"/>
          <w:i w:val="false"/>
          <w:color w:val="000000"/>
          <w:sz w:val="28"/>
        </w:rPr>
        <w:t xml:space="preserve"> строки 4 для каждой графы.</w:t>
      </w:r>
    </w:p>
    <w:bookmarkEnd w:id="12"/>
    <w:bookmarkStart w:name="z105" w:id="13"/>
    <w:p>
      <w:pPr>
        <w:spacing w:after="0"/>
        <w:ind w:left="0"/>
        <w:jc w:val="both"/>
      </w:pPr>
      <w:r>
        <w:rPr>
          <w:rFonts w:ascii="Times New Roman"/>
          <w:b w:val="false"/>
          <w:i w:val="false"/>
          <w:color w:val="ff0000"/>
          <w:sz w:val="28"/>
        </w:rPr>
        <w:t>
      Сноска. Приложение 3 в редакции приказа и.о. Председателя Агентства РК по статистике от 28.06.2012 </w:t>
      </w:r>
      <w:r>
        <w:rPr>
          <w:rFonts w:ascii="Times New Roman"/>
          <w:b w:val="false"/>
          <w:i w:val="false"/>
          <w:color w:val="ff0000"/>
          <w:sz w:val="28"/>
        </w:rPr>
        <w:t>№ 154</w:t>
      </w:r>
      <w:r>
        <w:rPr>
          <w:rFonts w:ascii="Times New Roman"/>
          <w:b w:val="false"/>
          <w:i w:val="false"/>
          <w:color w:val="ff0000"/>
          <w:sz w:val="28"/>
        </w:rPr>
        <w:t> (вводится в действие с 01.01.2013).</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9"/>
        <w:gridCol w:w="3286"/>
        <w:gridCol w:w="6245"/>
      </w:tblGrid>
      <w:tr>
        <w:trPr>
          <w:trHeight w:val="30" w:hRule="atLeast"/>
        </w:trPr>
        <w:tc>
          <w:tcPr>
            <w:tcW w:w="3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11300" cy="1054100"/>
                          </a:xfrm>
                          <a:prstGeom prst="rect">
                            <a:avLst/>
                          </a:prstGeom>
                        </pic:spPr>
                      </pic:pic>
                    </a:graphicData>
                  </a:graphic>
                </wp:inline>
              </w:drawing>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құпиялығына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w:t>
            </w:r>
            <w:r>
              <w:br/>
            </w:r>
            <w:r>
              <w:rPr>
                <w:rFonts w:ascii="Times New Roman"/>
                <w:b w:val="false"/>
                <w:i w:val="false"/>
                <w:color w:val="000000"/>
                <w:sz w:val="20"/>
              </w:rPr>
              <w:t>
</w:t>
            </w:r>
            <w:r>
              <w:rPr>
                <w:rFonts w:ascii="Times New Roman"/>
                <w:b/>
                <w:i w:val="false"/>
                <w:color w:val="000000"/>
                <w:sz w:val="20"/>
              </w:rPr>
              <w:t>2010 жылғы 20 қырқүйектегі</w:t>
            </w:r>
            <w:r>
              <w:br/>
            </w:r>
            <w:r>
              <w:rPr>
                <w:rFonts w:ascii="Times New Roman"/>
                <w:b w:val="false"/>
                <w:i w:val="false"/>
                <w:color w:val="000000"/>
                <w:sz w:val="20"/>
              </w:rPr>
              <w:t>
</w:t>
            </w:r>
            <w:r>
              <w:rPr>
                <w:rFonts w:ascii="Times New Roman"/>
                <w:b/>
                <w:i w:val="false"/>
                <w:color w:val="000000"/>
                <w:sz w:val="20"/>
              </w:rPr>
              <w:t>№ 264 бұйрығына</w:t>
            </w:r>
            <w:r>
              <w:br/>
            </w:r>
            <w:r>
              <w:rPr>
                <w:rFonts w:ascii="Times New Roman"/>
                <w:b w:val="false"/>
                <w:i w:val="false"/>
                <w:color w:val="000000"/>
                <w:sz w:val="20"/>
              </w:rPr>
              <w:t>
</w:t>
            </w:r>
            <w:r>
              <w:rPr>
                <w:rFonts w:ascii="Times New Roman"/>
                <w:b w:val="false"/>
                <w:i w:val="false"/>
                <w:color w:val="000000"/>
                <w:sz w:val="20"/>
              </w:rPr>
              <w:t>3</w:t>
            </w:r>
            <w:r>
              <w:rPr>
                <w:rFonts w:ascii="Times New Roman"/>
                <w:b/>
                <w:i w:val="false"/>
                <w:color w:val="000000"/>
                <w:sz w:val="20"/>
              </w:rPr>
              <w:t>-қосымша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20 сентября 2010 года №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w:t>
            </w:r>
            <w:r>
              <w:br/>
            </w:r>
            <w:r>
              <w:rPr>
                <w:rFonts w:ascii="Times New Roman"/>
                <w:b w:val="false"/>
                <w:i w:val="false"/>
                <w:color w:val="000000"/>
                <w:sz w:val="20"/>
              </w:rPr>
              <w:t>
</w:t>
            </w:r>
            <w:r>
              <w:rPr>
                <w:rFonts w:ascii="Times New Roman"/>
                <w:b/>
                <w:i w:val="false"/>
                <w:color w:val="000000"/>
                <w:sz w:val="20"/>
              </w:rPr>
              <w:t>интернет-ресурсынан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w:t>
            </w:r>
            <w:r>
              <w:br/>
            </w:r>
            <w:r>
              <w:rPr>
                <w:rFonts w:ascii="Times New Roman"/>
                <w:b w:val="false"/>
                <w:i w:val="false"/>
                <w:color w:val="000000"/>
                <w:sz w:val="20"/>
              </w:rPr>
              <w:t>
</w:t>
            </w:r>
            <w:r>
              <w:rPr>
                <w:rFonts w:ascii="Times New Roman"/>
                <w:b w:val="false"/>
                <w:i w:val="false"/>
                <w:color w:val="000000"/>
                <w:sz w:val="20"/>
              </w:rPr>
              <w:t>интернет-ресурсе www.stat.gov.kz</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13"/>
              <w:gridCol w:w="813"/>
              <w:gridCol w:w="873"/>
              <w:gridCol w:w="813"/>
              <w:gridCol w:w="12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Республикасының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является административными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0581104</w:t>
            </w:r>
            <w:r>
              <w:br/>
            </w:r>
            <w:r>
              <w:rPr>
                <w:rFonts w:ascii="Times New Roman"/>
                <w:b w:val="false"/>
                <w:i w:val="false"/>
                <w:color w:val="000000"/>
                <w:sz w:val="20"/>
              </w:rPr>
              <w:t>
</w:t>
            </w:r>
            <w:r>
              <w:rPr>
                <w:rFonts w:ascii="Times New Roman"/>
                <w:b w:val="false"/>
                <w:i w:val="false"/>
                <w:color w:val="000000"/>
                <w:sz w:val="20"/>
              </w:rPr>
              <w:t>Код статистической формы 0581104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Хайуанаттар паркінің қызметі туралы</w:t>
            </w:r>
            <w:r>
              <w:br/>
            </w:r>
            <w:r>
              <w:rPr>
                <w:rFonts w:ascii="Times New Roman"/>
                <w:b w:val="false"/>
                <w:i w:val="false"/>
                <w:color w:val="000000"/>
                <w:sz w:val="20"/>
              </w:rPr>
              <w:t>
</w:t>
            </w:r>
            <w:r>
              <w:rPr>
                <w:rFonts w:ascii="Times New Roman"/>
                <w:b/>
                <w:i w:val="false"/>
                <w:color w:val="000000"/>
                <w:sz w:val="20"/>
              </w:rPr>
              <w:t>есеп</w:t>
            </w:r>
            <w:r>
              <w:br/>
            </w:r>
            <w:r>
              <w:rPr>
                <w:rFonts w:ascii="Times New Roman"/>
                <w:b w:val="false"/>
                <w:i w:val="false"/>
                <w:color w:val="000000"/>
                <w:sz w:val="20"/>
              </w:rPr>
              <w:t>
</w:t>
            </w:r>
            <w:r>
              <w:rPr>
                <w:rFonts w:ascii="Times New Roman"/>
                <w:b w:val="false"/>
                <w:i w:val="false"/>
                <w:color w:val="000000"/>
                <w:sz w:val="20"/>
              </w:rPr>
              <w:t>Отчет о деятельности зоопарка</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1–хайуанаттар паркі</w:t>
            </w:r>
            <w:r>
              <w:br/>
            </w:r>
            <w:r>
              <w:rPr>
                <w:rFonts w:ascii="Times New Roman"/>
                <w:b w:val="false"/>
                <w:i w:val="false"/>
                <w:color w:val="000000"/>
                <w:sz w:val="20"/>
              </w:rPr>
              <w:t>
</w:t>
            </w:r>
            <w:r>
              <w:rPr>
                <w:rFonts w:ascii="Times New Roman"/>
                <w:b w:val="false"/>
                <w:i w:val="false"/>
                <w:color w:val="000000"/>
                <w:sz w:val="20"/>
              </w:rPr>
              <w:t>1-зоопарк</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rPr>
                <w:rFonts w:ascii="Times New Roman"/>
                <w:b w:val="false"/>
                <w:i w:val="false"/>
                <w:color w:val="000000"/>
                <w:sz w:val="20"/>
              </w:rPr>
              <w:t xml:space="preserve">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 год</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Хайуанаттар парктері қызметін жүзеге асыратан заңды тұлғалар және дара кәсіпкерлер, сондай-ақ өз теңгерімінде хайуанаттар парктері бар кәсіпорындар (экономиқалық қызмет түрлерінің номенклатурасы бойынша коды 91.04.1)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индивидуальные предприниматели, осуществляющие</w:t>
            </w:r>
            <w:r>
              <w:br/>
            </w:r>
            <w:r>
              <w:rPr>
                <w:rFonts w:ascii="Times New Roman"/>
                <w:b w:val="false"/>
                <w:i w:val="false"/>
                <w:color w:val="000000"/>
                <w:sz w:val="20"/>
              </w:rPr>
              <w:t>
</w:t>
            </w:r>
            <w:r>
              <w:rPr>
                <w:rFonts w:ascii="Times New Roman"/>
                <w:b w:val="false"/>
                <w:i w:val="false"/>
                <w:color w:val="000000"/>
                <w:sz w:val="20"/>
              </w:rPr>
              <w:t>деятельность зоопарков, а также предприятия, имеющие на своем балансе зоопарки (код по</w:t>
            </w:r>
            <w:r>
              <w:br/>
            </w:r>
            <w:r>
              <w:rPr>
                <w:rFonts w:ascii="Times New Roman"/>
                <w:b w:val="false"/>
                <w:i w:val="false"/>
                <w:color w:val="000000"/>
                <w:sz w:val="20"/>
              </w:rPr>
              <w:t>
</w:t>
            </w:r>
            <w:r>
              <w:rPr>
                <w:rFonts w:ascii="Times New Roman"/>
                <w:b w:val="false"/>
                <w:i w:val="false"/>
                <w:color w:val="000000"/>
                <w:sz w:val="20"/>
              </w:rPr>
              <w:t>Номенклатуре видов экономической деятельности 91.04.1)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10 қантарға дейін</w:t>
            </w:r>
            <w:r>
              <w:br/>
            </w:r>
            <w:r>
              <w:rPr>
                <w:rFonts w:ascii="Times New Roman"/>
                <w:b w:val="false"/>
                <w:i w:val="false"/>
                <w:color w:val="000000"/>
                <w:sz w:val="20"/>
              </w:rPr>
              <w:t>
</w:t>
            </w:r>
            <w:r>
              <w:rPr>
                <w:rFonts w:ascii="Times New Roman"/>
                <w:b w:val="false"/>
                <w:i w:val="false"/>
                <w:color w:val="000000"/>
                <w:sz w:val="20"/>
              </w:rPr>
              <w:t>Срок представления – 10 января.</w:t>
            </w:r>
          </w:p>
        </w:tc>
        <w:tc>
          <w:tcPr>
            <w:tcW w:w="6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xml:space="preserve"> _ _ _ _ _ _ _ _ _ _ _ _</w:t>
            </w:r>
            <w:r>
              <w:br/>
            </w:r>
            <w:r>
              <w:rPr>
                <w:rFonts w:ascii="Times New Roman"/>
                <w:b w:val="false"/>
                <w:i w:val="false"/>
                <w:color w:val="000000"/>
                <w:sz w:val="20"/>
              </w:rPr>
              <w:t>
</w:t>
            </w:r>
            <w:r>
              <w:rPr>
                <w:rFonts w:ascii="Times New Roman"/>
                <w:b w:val="false"/>
                <w:i w:val="false"/>
                <w:color w:val="000000"/>
                <w:sz w:val="20"/>
              </w:rPr>
              <w:t>код БИН  |_|_|_|_|_|_|_|_|_|_|_|_|</w:t>
            </w:r>
          </w:p>
          <w:p>
            <w:pPr>
              <w:spacing w:after="20"/>
              <w:ind w:left="20"/>
              <w:jc w:val="both"/>
            </w:pPr>
            <w:r>
              <w:rPr>
                <w:rFonts w:ascii="Times New Roman"/>
                <w:b/>
                <w:i w:val="false"/>
                <w:color w:val="000000"/>
                <w:sz w:val="20"/>
              </w:rPr>
              <w:t>ЖСН коды</w:t>
            </w:r>
            <w:r>
              <w:rPr>
                <w:rFonts w:ascii="Times New Roman"/>
                <w:b w:val="false"/>
                <w:i w:val="false"/>
                <w:color w:val="000000"/>
                <w:sz w:val="20"/>
              </w:rPr>
              <w:t xml:space="preserve"> _ _ _ _ _ _ _ _ _ _ _ _</w:t>
            </w:r>
            <w:r>
              <w:br/>
            </w:r>
            <w:r>
              <w:rPr>
                <w:rFonts w:ascii="Times New Roman"/>
                <w:b w:val="false"/>
                <w:i w:val="false"/>
                <w:color w:val="000000"/>
                <w:sz w:val="20"/>
              </w:rPr>
              <w:t>
</w:t>
            </w:r>
            <w:r>
              <w:rPr>
                <w:rFonts w:ascii="Times New Roman"/>
                <w:b w:val="false"/>
                <w:i w:val="false"/>
                <w:color w:val="000000"/>
                <w:sz w:val="20"/>
              </w:rPr>
              <w:t>код ИНН  |_|_|_|_|_|_|_|_|_|_|_|_|</w:t>
            </w:r>
          </w:p>
        </w:tc>
        <w:tc>
          <w:tcPr>
            <w:tcW w:w="0" w:type="auto"/>
            <w:vMerge/>
            <w:tcBorders>
              <w:top w:val="nil"/>
              <w:left w:val="single" w:color="cfcfcf" w:sz="5"/>
              <w:bottom w:val="single" w:color="cfcfcf" w:sz="5"/>
              <w:right w:val="single" w:color="cfcfcf" w:sz="5"/>
            </w:tcBorders>
          </w:tcPr>
          <w:p/>
        </w:tc>
      </w:tr>
    </w:tbl>
    <w:bookmarkStart w:name="z115" w:id="14"/>
    <w:p>
      <w:pPr>
        <w:spacing w:after="0"/>
        <w:ind w:left="0"/>
        <w:jc w:val="both"/>
      </w:pPr>
      <w:r>
        <w:rPr>
          <w:rFonts w:ascii="Times New Roman"/>
          <w:b w:val="false"/>
          <w:i w:val="false"/>
          <w:color w:val="000000"/>
          <w:sz w:val="28"/>
        </w:rPr>
        <w:t>
</w:t>
      </w:r>
      <w:r>
        <w:rPr>
          <w:rFonts w:ascii="Times New Roman"/>
          <w:b/>
          <w:i w:val="false"/>
          <w:color w:val="000000"/>
          <w:sz w:val="28"/>
        </w:rPr>
        <w:t>1. Хайуанаттар паркі қызметінің негізгі сипаттамаларынкөрсетіңіз</w:t>
      </w:r>
      <w:r>
        <w:br/>
      </w:r>
      <w:r>
        <w:rPr>
          <w:rFonts w:ascii="Times New Roman"/>
          <w:b w:val="false"/>
          <w:i w:val="false"/>
          <w:color w:val="000000"/>
          <w:sz w:val="28"/>
        </w:rPr>
        <w:t>
Укажите основные характеристики деятельности зоопарка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8030"/>
        <w:gridCol w:w="4237"/>
      </w:tblGrid>
      <w:tr>
        <w:trPr>
          <w:trHeight w:val="39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Хайуанаттар паркінің саны, бірлік</w:t>
            </w:r>
            <w:r>
              <w:br/>
            </w:r>
            <w:r>
              <w:rPr>
                <w:rFonts w:ascii="Times New Roman"/>
                <w:b w:val="false"/>
                <w:i w:val="false"/>
                <w:color w:val="000000"/>
                <w:sz w:val="20"/>
              </w:rPr>
              <w:t>
</w:t>
            </w:r>
            <w:r>
              <w:rPr>
                <w:rFonts w:ascii="Times New Roman"/>
                <w:b w:val="false"/>
                <w:i w:val="false"/>
                <w:color w:val="000000"/>
                <w:sz w:val="20"/>
              </w:rPr>
              <w:t>Число зоопарков, единиц</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Аумақтың жалпы алаңы, гектар</w:t>
            </w:r>
            <w:r>
              <w:br/>
            </w:r>
            <w:r>
              <w:rPr>
                <w:rFonts w:ascii="Times New Roman"/>
                <w:b w:val="false"/>
                <w:i w:val="false"/>
                <w:color w:val="000000"/>
                <w:sz w:val="20"/>
              </w:rPr>
              <w:t>
</w:t>
            </w:r>
            <w:r>
              <w:rPr>
                <w:rFonts w:ascii="Times New Roman"/>
                <w:b w:val="false"/>
                <w:i w:val="false"/>
                <w:color w:val="000000"/>
                <w:sz w:val="20"/>
              </w:rPr>
              <w:t>Общая площадь территории, гектар</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 құстар, балықтарға арналған</w:t>
            </w:r>
            <w:r>
              <w:br/>
            </w:r>
            <w:r>
              <w:rPr>
                <w:rFonts w:ascii="Times New Roman"/>
                <w:b w:val="false"/>
                <w:i w:val="false"/>
                <w:color w:val="000000"/>
                <w:sz w:val="20"/>
              </w:rPr>
              <w:t>
</w:t>
            </w:r>
            <w:r>
              <w:rPr>
                <w:rFonts w:ascii="Times New Roman"/>
                <w:b/>
                <w:i w:val="false"/>
                <w:color w:val="000000"/>
                <w:sz w:val="20"/>
              </w:rPr>
              <w:t>үй-жайлардың алаңы, шаршы метр</w:t>
            </w:r>
            <w:r>
              <w:br/>
            </w:r>
            <w:r>
              <w:rPr>
                <w:rFonts w:ascii="Times New Roman"/>
                <w:b w:val="false"/>
                <w:i w:val="false"/>
                <w:color w:val="000000"/>
                <w:sz w:val="20"/>
              </w:rPr>
              <w:t>
</w:t>
            </w:r>
            <w:r>
              <w:rPr>
                <w:rFonts w:ascii="Times New Roman"/>
                <w:b w:val="false"/>
                <w:i w:val="false"/>
                <w:color w:val="000000"/>
                <w:sz w:val="20"/>
              </w:rPr>
              <w:t>Площадь помещений для животных, птиц, рыб,</w:t>
            </w:r>
            <w:r>
              <w:br/>
            </w:r>
            <w:r>
              <w:rPr>
                <w:rFonts w:ascii="Times New Roman"/>
                <w:b w:val="false"/>
                <w:i w:val="false"/>
                <w:color w:val="000000"/>
                <w:sz w:val="20"/>
              </w:rPr>
              <w:t>
</w:t>
            </w:r>
            <w:r>
              <w:rPr>
                <w:rFonts w:ascii="Times New Roman"/>
                <w:b w:val="false"/>
                <w:i w:val="false"/>
                <w:color w:val="000000"/>
                <w:sz w:val="20"/>
              </w:rPr>
              <w:t>квадратных метров</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Келушілер саны, адам</w:t>
            </w:r>
            <w:r>
              <w:br/>
            </w:r>
            <w:r>
              <w:rPr>
                <w:rFonts w:ascii="Times New Roman"/>
                <w:b w:val="false"/>
                <w:i w:val="false"/>
                <w:color w:val="000000"/>
                <w:sz w:val="20"/>
              </w:rPr>
              <w:t>
</w:t>
            </w:r>
            <w:r>
              <w:rPr>
                <w:rFonts w:ascii="Times New Roman"/>
                <w:b w:val="false"/>
                <w:i w:val="false"/>
                <w:color w:val="000000"/>
                <w:sz w:val="20"/>
              </w:rPr>
              <w:t>Количество посетителей, человек</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экскурсиялар саны, бірлік</w:t>
            </w:r>
            <w:r>
              <w:br/>
            </w:r>
            <w:r>
              <w:rPr>
                <w:rFonts w:ascii="Times New Roman"/>
                <w:b w:val="false"/>
                <w:i w:val="false"/>
                <w:color w:val="000000"/>
                <w:sz w:val="20"/>
              </w:rPr>
              <w:t>
</w:t>
            </w:r>
            <w:r>
              <w:rPr>
                <w:rFonts w:ascii="Times New Roman"/>
                <w:b w:val="false"/>
                <w:i w:val="false"/>
                <w:color w:val="000000"/>
                <w:sz w:val="20"/>
              </w:rPr>
              <w:t>Число проведенных экскурсий, единиц</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Ұйымдастырылған көрмелер саны, бірлік</w:t>
            </w:r>
            <w:r>
              <w:br/>
            </w:r>
            <w:r>
              <w:rPr>
                <w:rFonts w:ascii="Times New Roman"/>
                <w:b w:val="false"/>
                <w:i w:val="false"/>
                <w:color w:val="000000"/>
                <w:sz w:val="20"/>
              </w:rPr>
              <w:t>
</w:t>
            </w:r>
            <w:r>
              <w:rPr>
                <w:rFonts w:ascii="Times New Roman"/>
                <w:b w:val="false"/>
                <w:i w:val="false"/>
                <w:color w:val="000000"/>
                <w:sz w:val="20"/>
              </w:rPr>
              <w:t>Число организованных выставок, единиц</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қызметтен түскен табыстар -</w:t>
            </w:r>
            <w:r>
              <w:br/>
            </w:r>
            <w:r>
              <w:rPr>
                <w:rFonts w:ascii="Times New Roman"/>
                <w:b w:val="false"/>
                <w:i w:val="false"/>
                <w:color w:val="000000"/>
                <w:sz w:val="20"/>
              </w:rPr>
              <w:t>
</w:t>
            </w:r>
            <w:r>
              <w:rPr>
                <w:rFonts w:ascii="Times New Roman"/>
                <w:b/>
                <w:i w:val="false"/>
                <w:color w:val="000000"/>
                <w:sz w:val="20"/>
              </w:rPr>
              <w:t>барлығы, мың теңге</w:t>
            </w:r>
            <w:r>
              <w:br/>
            </w:r>
            <w:r>
              <w:rPr>
                <w:rFonts w:ascii="Times New Roman"/>
                <w:b w:val="false"/>
                <w:i w:val="false"/>
                <w:color w:val="000000"/>
                <w:sz w:val="20"/>
              </w:rPr>
              <w:t>
</w:t>
            </w:r>
            <w:r>
              <w:rPr>
                <w:rFonts w:ascii="Times New Roman"/>
                <w:b w:val="false"/>
                <w:i w:val="false"/>
                <w:color w:val="000000"/>
                <w:sz w:val="20"/>
              </w:rPr>
              <w:t>Доходы от оказанных услуг - всего, тысяч тенге</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экскурсиялардан түскен табыстар,</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Доходы от проведенных экскурсий, тысяч тенге</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15"/>
    <w:p>
      <w:pPr>
        <w:spacing w:after="0"/>
        <w:ind w:left="0"/>
        <w:jc w:val="both"/>
      </w:pPr>
      <w:r>
        <w:rPr>
          <w:rFonts w:ascii="Times New Roman"/>
          <w:b w:val="false"/>
          <w:i w:val="false"/>
          <w:color w:val="000000"/>
          <w:sz w:val="28"/>
        </w:rPr>
        <w:t>
</w:t>
      </w:r>
      <w:r>
        <w:rPr>
          <w:rFonts w:ascii="Times New Roman"/>
          <w:b/>
          <w:i w:val="false"/>
          <w:color w:val="000000"/>
          <w:sz w:val="28"/>
        </w:rPr>
        <w:t>2. Жылдың соңына жануарлар, құстар, балықтардың түрлері мен даналар санын көрсетіңіз, бірлік</w:t>
      </w:r>
      <w:r>
        <w:br/>
      </w:r>
      <w:r>
        <w:rPr>
          <w:rFonts w:ascii="Times New Roman"/>
          <w:b w:val="false"/>
          <w:i w:val="false"/>
          <w:color w:val="000000"/>
          <w:sz w:val="28"/>
        </w:rPr>
        <w:t>
Укажите число видов и экземпляров животных, птиц, рыб на конец года, единиц</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5373"/>
        <w:gridCol w:w="2828"/>
        <w:gridCol w:w="4071"/>
      </w:tblGrid>
      <w:tr>
        <w:trPr>
          <w:trHeight w:val="54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Түрлерінің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видов</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Даналар саны</w:t>
            </w:r>
            <w:r>
              <w:br/>
            </w:r>
            <w:r>
              <w:rPr>
                <w:rFonts w:ascii="Times New Roman"/>
                <w:b w:val="false"/>
                <w:i w:val="false"/>
                <w:color w:val="000000"/>
                <w:sz w:val="20"/>
              </w:rPr>
              <w:t>
</w:t>
            </w:r>
            <w:r>
              <w:rPr>
                <w:rFonts w:ascii="Times New Roman"/>
                <w:b w:val="false"/>
                <w:i w:val="false"/>
                <w:color w:val="000000"/>
                <w:sz w:val="20"/>
              </w:rPr>
              <w:t>Число экземпляров</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жануарлар, құстар,</w:t>
            </w:r>
            <w:r>
              <w:br/>
            </w:r>
            <w:r>
              <w:rPr>
                <w:rFonts w:ascii="Times New Roman"/>
                <w:b w:val="false"/>
                <w:i w:val="false"/>
                <w:color w:val="000000"/>
                <w:sz w:val="20"/>
              </w:rPr>
              <w:t>
</w:t>
            </w:r>
            <w:r>
              <w:rPr>
                <w:rFonts w:ascii="Times New Roman"/>
                <w:b/>
                <w:i w:val="false"/>
                <w:color w:val="000000"/>
                <w:sz w:val="20"/>
              </w:rPr>
              <w:t>балықтар</w:t>
            </w:r>
            <w:r>
              <w:br/>
            </w:r>
            <w:r>
              <w:rPr>
                <w:rFonts w:ascii="Times New Roman"/>
                <w:b w:val="false"/>
                <w:i w:val="false"/>
                <w:color w:val="000000"/>
                <w:sz w:val="20"/>
              </w:rPr>
              <w:t>
</w:t>
            </w:r>
            <w:r>
              <w:rPr>
                <w:rFonts w:ascii="Times New Roman"/>
                <w:b w:val="false"/>
                <w:i w:val="false"/>
                <w:color w:val="000000"/>
                <w:sz w:val="20"/>
              </w:rPr>
              <w:t>Всего животных, птиц, рыб</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сүтқоректілер</w:t>
            </w:r>
            <w:r>
              <w:br/>
            </w:r>
            <w:r>
              <w:rPr>
                <w:rFonts w:ascii="Times New Roman"/>
                <w:b w:val="false"/>
                <w:i w:val="false"/>
                <w:color w:val="000000"/>
                <w:sz w:val="20"/>
              </w:rPr>
              <w:t>
</w:t>
            </w:r>
            <w:r>
              <w:rPr>
                <w:rFonts w:ascii="Times New Roman"/>
                <w:b w:val="false"/>
                <w:i w:val="false"/>
                <w:color w:val="000000"/>
                <w:sz w:val="20"/>
              </w:rPr>
              <w:t>млекопитающие</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құстар</w:t>
            </w:r>
            <w:r>
              <w:br/>
            </w:r>
            <w:r>
              <w:rPr>
                <w:rFonts w:ascii="Times New Roman"/>
                <w:b w:val="false"/>
                <w:i w:val="false"/>
                <w:color w:val="000000"/>
                <w:sz w:val="20"/>
              </w:rPr>
              <w:t>
</w:t>
            </w:r>
            <w:r>
              <w:rPr>
                <w:rFonts w:ascii="Times New Roman"/>
                <w:b w:val="false"/>
                <w:i w:val="false"/>
                <w:color w:val="000000"/>
                <w:sz w:val="20"/>
              </w:rPr>
              <w:t>птицы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бауырымен жорғалайтындар</w:t>
            </w:r>
            <w:r>
              <w:br/>
            </w:r>
            <w:r>
              <w:rPr>
                <w:rFonts w:ascii="Times New Roman"/>
                <w:b w:val="false"/>
                <w:i w:val="false"/>
                <w:color w:val="000000"/>
                <w:sz w:val="20"/>
              </w:rPr>
              <w:t>
</w:t>
            </w:r>
            <w:r>
              <w:rPr>
                <w:rFonts w:ascii="Times New Roman"/>
                <w:b w:val="false"/>
                <w:i w:val="false"/>
                <w:color w:val="000000"/>
                <w:sz w:val="20"/>
              </w:rPr>
              <w:t>пресмыкающиеся</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қосмекенділер</w:t>
            </w:r>
            <w:r>
              <w:br/>
            </w:r>
            <w:r>
              <w:rPr>
                <w:rFonts w:ascii="Times New Roman"/>
                <w:b w:val="false"/>
                <w:i w:val="false"/>
                <w:color w:val="000000"/>
                <w:sz w:val="20"/>
              </w:rPr>
              <w:t>
</w:t>
            </w:r>
            <w:r>
              <w:rPr>
                <w:rFonts w:ascii="Times New Roman"/>
                <w:b w:val="false"/>
                <w:i w:val="false"/>
                <w:color w:val="000000"/>
                <w:sz w:val="20"/>
              </w:rPr>
              <w:t>земноводные</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балықтар</w:t>
            </w:r>
            <w:r>
              <w:br/>
            </w:r>
            <w:r>
              <w:rPr>
                <w:rFonts w:ascii="Times New Roman"/>
                <w:b w:val="false"/>
                <w:i w:val="false"/>
                <w:color w:val="000000"/>
                <w:sz w:val="20"/>
              </w:rPr>
              <w:t>
</w:t>
            </w:r>
            <w:r>
              <w:rPr>
                <w:rFonts w:ascii="Times New Roman"/>
                <w:b w:val="false"/>
                <w:i w:val="false"/>
                <w:color w:val="000000"/>
                <w:sz w:val="20"/>
              </w:rPr>
              <w:t>рыбы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прочие</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w:t>
      </w:r>
      <w:r>
        <w:br/>
      </w:r>
      <w:r>
        <w:rPr>
          <w:rFonts w:ascii="Times New Roman"/>
          <w:b w:val="false"/>
          <w:i w:val="false"/>
          <w:color w:val="000000"/>
          <w:sz w:val="28"/>
        </w:rPr>
        <w:t>
                                              Телефон _______________</w:t>
      </w:r>
      <w:r>
        <w:br/>
      </w:r>
      <w:r>
        <w:rPr>
          <w:rFonts w:ascii="Times New Roman"/>
          <w:b w:val="false"/>
          <w:i w:val="false"/>
          <w:color w:val="000000"/>
          <w:sz w:val="28"/>
        </w:rPr>
        <w:t>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w:t>
      </w:r>
      <w:r>
        <w:br/>
      </w:r>
      <w:r>
        <w:rPr>
          <w:rFonts w:ascii="Times New Roman"/>
          <w:b w:val="false"/>
          <w:i w:val="false"/>
          <w:color w:val="000000"/>
          <w:sz w:val="28"/>
        </w:rPr>
        <w:t>
</w:t>
      </w: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 Телефон _________</w:t>
      </w:r>
      <w:r>
        <w:br/>
      </w:r>
      <w:r>
        <w:rPr>
          <w:rFonts w:ascii="Times New Roman"/>
          <w:b w:val="false"/>
          <w:i w:val="false"/>
          <w:color w:val="000000"/>
          <w:sz w:val="28"/>
        </w:rPr>
        <w:t>
</w:t>
      </w: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Руководитель _______________                  (Ф.И.О., подпись) _____</w:t>
      </w:r>
      <w:r>
        <w:br/>
      </w:r>
      <w:r>
        <w:rPr>
          <w:rFonts w:ascii="Times New Roman"/>
          <w:b w:val="false"/>
          <w:i w:val="false"/>
          <w:color w:val="000000"/>
          <w:sz w:val="28"/>
        </w:rPr>
        <w:t>
</w:t>
      </w: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Главный бухгалтер __________________________ (Ф.И.О., подпись) ______</w:t>
      </w:r>
    </w:p>
    <w:p>
      <w:pPr>
        <w:spacing w:after="0"/>
        <w:ind w:left="0"/>
        <w:jc w:val="both"/>
      </w:pPr>
      <w:r>
        <w:rPr>
          <w:rFonts w:ascii="Times New Roman"/>
          <w:b/>
          <w:i w:val="false"/>
          <w:color w:val="000000"/>
          <w:sz w:val="28"/>
        </w:rPr>
        <w:t>М.О</w:t>
      </w:r>
      <w:r>
        <w:rPr>
          <w:rFonts w:ascii="Times New Roman"/>
          <w:b w:val="false"/>
          <w:i w:val="false"/>
          <w:color w:val="000000"/>
          <w:sz w:val="28"/>
        </w:rPr>
        <w:t xml:space="preserve">.             </w:t>
      </w:r>
      <w:r>
        <w:br/>
      </w:r>
      <w:r>
        <w:rPr>
          <w:rFonts w:ascii="Times New Roman"/>
          <w:b w:val="false"/>
          <w:i w:val="false"/>
          <w:color w:val="000000"/>
          <w:sz w:val="28"/>
        </w:rPr>
        <w:t xml:space="preserve">
М.П.             </w:t>
      </w:r>
    </w:p>
    <w:bookmarkStart w:name="z108" w:id="1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20 сентября 2010 года № 264   </w:t>
      </w:r>
    </w:p>
    <w:bookmarkEnd w:id="16"/>
    <w:p>
      <w:pPr>
        <w:spacing w:after="0"/>
        <w:ind w:left="0"/>
        <w:jc w:val="both"/>
      </w:pPr>
      <w:r>
        <w:rPr>
          <w:rFonts w:ascii="Times New Roman"/>
          <w:b w:val="false"/>
          <w:i w:val="false"/>
          <w:color w:val="ff0000"/>
          <w:sz w:val="28"/>
        </w:rPr>
        <w:t>      Сноска. Приложение 4 в редакции приказа и.о. Председателя Агентства РК по статистике от 28.06.2012 </w:t>
      </w:r>
      <w:r>
        <w:rPr>
          <w:rFonts w:ascii="Times New Roman"/>
          <w:b w:val="false"/>
          <w:i w:val="false"/>
          <w:color w:val="ff0000"/>
          <w:sz w:val="28"/>
        </w:rPr>
        <w:t>№ 154</w:t>
      </w:r>
      <w:r>
        <w:rPr>
          <w:rFonts w:ascii="Times New Roman"/>
          <w:b w:val="false"/>
          <w:i w:val="false"/>
          <w:color w:val="ff0000"/>
          <w:sz w:val="28"/>
        </w:rPr>
        <w:t> (вводится в действие с 01.01.2013).</w:t>
      </w:r>
    </w:p>
    <w:bookmarkStart w:name="z109" w:id="1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зоопарка»</w:t>
      </w:r>
      <w:r>
        <w:br/>
      </w:r>
      <w:r>
        <w:rPr>
          <w:rFonts w:ascii="Times New Roman"/>
          <w:b/>
          <w:i w:val="false"/>
          <w:color w:val="000000"/>
        </w:rPr>
        <w:t>
(код 0581104, индекс 1-зоопарк, периодичность годовая)</w:t>
      </w:r>
    </w:p>
    <w:bookmarkEnd w:id="17"/>
    <w:bookmarkStart w:name="z117" w:id="18"/>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зоопарка» (код 0581104, индекс 1-зоопарк,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рыбы – это надкласс водных позвоночных;</w:t>
      </w:r>
      <w:r>
        <w:br/>
      </w:r>
      <w:r>
        <w:rPr>
          <w:rFonts w:ascii="Times New Roman"/>
          <w:b w:val="false"/>
          <w:i w:val="false"/>
          <w:color w:val="000000"/>
          <w:sz w:val="28"/>
        </w:rPr>
        <w:t>
</w:t>
      </w:r>
      <w:r>
        <w:rPr>
          <w:rFonts w:ascii="Times New Roman"/>
          <w:b w:val="false"/>
          <w:i w:val="false"/>
          <w:color w:val="000000"/>
          <w:sz w:val="28"/>
        </w:rPr>
        <w:t>
      2) пресмыкающиеся (рептилии) – это класс позвоночных животных, приспособившихся к жизни на суше;</w:t>
      </w:r>
      <w:r>
        <w:br/>
      </w:r>
      <w:r>
        <w:rPr>
          <w:rFonts w:ascii="Times New Roman"/>
          <w:b w:val="false"/>
          <w:i w:val="false"/>
          <w:color w:val="000000"/>
          <w:sz w:val="28"/>
        </w:rPr>
        <w:t>
</w:t>
      </w:r>
      <w:r>
        <w:rPr>
          <w:rFonts w:ascii="Times New Roman"/>
          <w:b w:val="false"/>
          <w:i w:val="false"/>
          <w:color w:val="000000"/>
          <w:sz w:val="28"/>
        </w:rPr>
        <w:t>
      3) выставка – публичная демонстрация достижений в области экономики, науки, техники, культуры, искусства и других областях общественной жизни;</w:t>
      </w:r>
      <w:r>
        <w:br/>
      </w:r>
      <w:r>
        <w:rPr>
          <w:rFonts w:ascii="Times New Roman"/>
          <w:b w:val="false"/>
          <w:i w:val="false"/>
          <w:color w:val="000000"/>
          <w:sz w:val="28"/>
        </w:rPr>
        <w:t>
</w:t>
      </w:r>
      <w:r>
        <w:rPr>
          <w:rFonts w:ascii="Times New Roman"/>
          <w:b w:val="false"/>
          <w:i w:val="false"/>
          <w:color w:val="000000"/>
          <w:sz w:val="28"/>
        </w:rPr>
        <w:t>
      4) земноводные (амфибии) – это класс наземных позвоночных животных, перешедших от водного к водно-наземному образу жизни;</w:t>
      </w:r>
      <w:r>
        <w:br/>
      </w:r>
      <w:r>
        <w:rPr>
          <w:rFonts w:ascii="Times New Roman"/>
          <w:b w:val="false"/>
          <w:i w:val="false"/>
          <w:color w:val="000000"/>
          <w:sz w:val="28"/>
        </w:rPr>
        <w:t>
</w:t>
      </w:r>
      <w:r>
        <w:rPr>
          <w:rFonts w:ascii="Times New Roman"/>
          <w:b w:val="false"/>
          <w:i w:val="false"/>
          <w:color w:val="000000"/>
          <w:sz w:val="28"/>
        </w:rPr>
        <w:t>
      5) птицы – это оперенные, теплокровные, яйцекладущие позвоночные, изначально приспособленные к полету;</w:t>
      </w:r>
      <w:r>
        <w:br/>
      </w:r>
      <w:r>
        <w:rPr>
          <w:rFonts w:ascii="Times New Roman"/>
          <w:b w:val="false"/>
          <w:i w:val="false"/>
          <w:color w:val="000000"/>
          <w:sz w:val="28"/>
        </w:rPr>
        <w:t>
</w:t>
      </w:r>
      <w:r>
        <w:rPr>
          <w:rFonts w:ascii="Times New Roman"/>
          <w:b w:val="false"/>
          <w:i w:val="false"/>
          <w:color w:val="000000"/>
          <w:sz w:val="28"/>
        </w:rPr>
        <w:t>
      6) млекопитающие – это класс наиболее высокоорганизованных позвоночных;</w:t>
      </w:r>
      <w:r>
        <w:br/>
      </w:r>
      <w:r>
        <w:rPr>
          <w:rFonts w:ascii="Times New Roman"/>
          <w:b w:val="false"/>
          <w:i w:val="false"/>
          <w:color w:val="000000"/>
          <w:sz w:val="28"/>
        </w:rPr>
        <w:t>
</w:t>
      </w:r>
      <w:r>
        <w:rPr>
          <w:rFonts w:ascii="Times New Roman"/>
          <w:b w:val="false"/>
          <w:i w:val="false"/>
          <w:color w:val="000000"/>
          <w:sz w:val="28"/>
        </w:rPr>
        <w:t>
      7) зоологический парк (зоопарк) – научно-просветительное учреждение, предназначенное преимущественно для содержания в неволе (в клетках, вольерах) или полувольно (на больших огороженных площадях) диких животных с целью их демонстрации, изучения, сохранения и воспроизводства, а также с целью последующей их реинтродукцией в естественные места обитания;</w:t>
      </w:r>
      <w:r>
        <w:br/>
      </w:r>
      <w:r>
        <w:rPr>
          <w:rFonts w:ascii="Times New Roman"/>
          <w:b w:val="false"/>
          <w:i w:val="false"/>
          <w:color w:val="000000"/>
          <w:sz w:val="28"/>
        </w:rPr>
        <w:t>
</w:t>
      </w:r>
      <w:r>
        <w:rPr>
          <w:rFonts w:ascii="Times New Roman"/>
          <w:b w:val="false"/>
          <w:i w:val="false"/>
          <w:color w:val="000000"/>
          <w:sz w:val="28"/>
        </w:rPr>
        <w:t>
      8) посетители зоопарка – это лица, посещающие зоопарк по входным билетам или по оформленным в установленном порядке экскурсионным путевкам;</w:t>
      </w:r>
      <w:r>
        <w:br/>
      </w:r>
      <w:r>
        <w:rPr>
          <w:rFonts w:ascii="Times New Roman"/>
          <w:b w:val="false"/>
          <w:i w:val="false"/>
          <w:color w:val="000000"/>
          <w:sz w:val="28"/>
        </w:rPr>
        <w:t>
</w:t>
      </w:r>
      <w:r>
        <w:rPr>
          <w:rFonts w:ascii="Times New Roman"/>
          <w:b w:val="false"/>
          <w:i w:val="false"/>
          <w:color w:val="000000"/>
          <w:sz w:val="28"/>
        </w:rPr>
        <w:t>
      9) экскурсия – это коллективное посещение достопримечательных мест с научной, общеобразовательной или культурно-просветительной целью.</w:t>
      </w:r>
      <w:r>
        <w:br/>
      </w:r>
      <w:r>
        <w:rPr>
          <w:rFonts w:ascii="Times New Roman"/>
          <w:b w:val="false"/>
          <w:i w:val="false"/>
          <w:color w:val="000000"/>
          <w:sz w:val="28"/>
        </w:rPr>
        <w:t>
</w:t>
      </w:r>
      <w:r>
        <w:rPr>
          <w:rFonts w:ascii="Times New Roman"/>
          <w:b w:val="false"/>
          <w:i w:val="false"/>
          <w:color w:val="000000"/>
          <w:sz w:val="28"/>
        </w:rPr>
        <w:t>
      3. Зоопарки, временно закрытые или вновь открытые для посещения, заполняют статистическую форму за период своей деятельности.</w:t>
      </w:r>
      <w:r>
        <w:br/>
      </w:r>
      <w:r>
        <w:rPr>
          <w:rFonts w:ascii="Times New Roman"/>
          <w:b w:val="false"/>
          <w:i w:val="false"/>
          <w:color w:val="000000"/>
          <w:sz w:val="28"/>
        </w:rPr>
        <w:t>
</w:t>
      </w:r>
      <w:r>
        <w:rPr>
          <w:rFonts w:ascii="Times New Roman"/>
          <w:b w:val="false"/>
          <w:i w:val="false"/>
          <w:color w:val="000000"/>
          <w:sz w:val="28"/>
        </w:rPr>
        <w:t>
      В строке 2 раздела 1 общая площадь территории указывается согласно Государственному акту на землю, включает в себя площадь вольеров для содержания животных, птиц и рыб, ограждений для корма животных, птиц и рыб, площадь, занимаемую административными и служебными помещениями, площадь водоемов.</w:t>
      </w:r>
      <w:r>
        <w:br/>
      </w:r>
      <w:r>
        <w:rPr>
          <w:rFonts w:ascii="Times New Roman"/>
          <w:b w:val="false"/>
          <w:i w:val="false"/>
          <w:color w:val="000000"/>
          <w:sz w:val="28"/>
        </w:rPr>
        <w:t>
</w:t>
      </w:r>
      <w:r>
        <w:rPr>
          <w:rFonts w:ascii="Times New Roman"/>
          <w:b w:val="false"/>
          <w:i w:val="false"/>
          <w:color w:val="000000"/>
          <w:sz w:val="28"/>
        </w:rPr>
        <w:t>
      В строке 3 указывается площадь помещений для содержания животных, птиц и рыб.</w:t>
      </w:r>
      <w:r>
        <w:br/>
      </w:r>
      <w:r>
        <w:rPr>
          <w:rFonts w:ascii="Times New Roman"/>
          <w:b w:val="false"/>
          <w:i w:val="false"/>
          <w:color w:val="000000"/>
          <w:sz w:val="28"/>
        </w:rPr>
        <w:t>
</w:t>
      </w:r>
      <w:r>
        <w:rPr>
          <w:rFonts w:ascii="Times New Roman"/>
          <w:b w:val="false"/>
          <w:i w:val="false"/>
          <w:color w:val="000000"/>
          <w:sz w:val="28"/>
        </w:rPr>
        <w:t>
      В строке 4 указывается общее число посещений зоопарка в отчетном году. В число посещений включается число индивидуальных посещений, учитываемых по входным (платным и бесплатным) билетам, по билетам на экскурсионное обслуживание (для групп, сформированных из одиночных посетителей) и по экскурсионным путевкам.</w:t>
      </w:r>
      <w:r>
        <w:br/>
      </w:r>
      <w:r>
        <w:rPr>
          <w:rFonts w:ascii="Times New Roman"/>
          <w:b w:val="false"/>
          <w:i w:val="false"/>
          <w:color w:val="000000"/>
          <w:sz w:val="28"/>
        </w:rPr>
        <w:t>
</w:t>
      </w:r>
      <w:r>
        <w:rPr>
          <w:rFonts w:ascii="Times New Roman"/>
          <w:b w:val="false"/>
          <w:i w:val="false"/>
          <w:color w:val="000000"/>
          <w:sz w:val="28"/>
        </w:rPr>
        <w:t>
      В строках 5 и 6 число проведенных экскурсий и организованных выставок определяется на основании записей, сделанных в Журналах учета мероприятий зоопарка.</w:t>
      </w:r>
      <w:r>
        <w:br/>
      </w:r>
      <w:r>
        <w:rPr>
          <w:rFonts w:ascii="Times New Roman"/>
          <w:b w:val="false"/>
          <w:i w:val="false"/>
          <w:color w:val="000000"/>
          <w:sz w:val="28"/>
        </w:rPr>
        <w:t>
</w:t>
      </w:r>
      <w:r>
        <w:rPr>
          <w:rFonts w:ascii="Times New Roman"/>
          <w:b w:val="false"/>
          <w:i w:val="false"/>
          <w:color w:val="000000"/>
          <w:sz w:val="28"/>
        </w:rPr>
        <w:t>
      В строке 7 в доходы от оказанных услуг включается стоимость входного билета, оплата за экскурсионное обслуживание, за цирковые представления, проведенные силами самого зоопарка и так далее.</w:t>
      </w:r>
      <w:r>
        <w:br/>
      </w:r>
      <w:r>
        <w:rPr>
          <w:rFonts w:ascii="Times New Roman"/>
          <w:b w:val="false"/>
          <w:i w:val="false"/>
          <w:color w:val="000000"/>
          <w:sz w:val="28"/>
        </w:rPr>
        <w:t>
</w:t>
      </w:r>
      <w:r>
        <w:rPr>
          <w:rFonts w:ascii="Times New Roman"/>
          <w:b w:val="false"/>
          <w:i w:val="false"/>
          <w:color w:val="000000"/>
          <w:sz w:val="28"/>
        </w:rPr>
        <w:t>
      В графах 1 и 2 раздела 2 число видов и экземпляров животных заполняется на основе Инвентарной описи животных, которая формируется на основании ежемесячных записей о движении животных и по компьютерной программе Всемирного учета животных «ARKS» (если такая имеется).</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«Основные характеристики деятельности зоопарка»:</w:t>
      </w:r>
      <w:r>
        <w:br/>
      </w:r>
      <w:r>
        <w:rPr>
          <w:rFonts w:ascii="Times New Roman"/>
          <w:b w:val="false"/>
          <w:i w:val="false"/>
          <w:color w:val="000000"/>
          <w:sz w:val="28"/>
        </w:rPr>
        <w:t>
</w:t>
      </w:r>
      <w:r>
        <w:rPr>
          <w:rFonts w:ascii="Times New Roman"/>
          <w:b w:val="false"/>
          <w:i w:val="false"/>
          <w:color w:val="000000"/>
          <w:sz w:val="28"/>
        </w:rPr>
        <w:t>
      строка 3 &lt; строки 2;</w:t>
      </w:r>
      <w:r>
        <w:br/>
      </w:r>
      <w:r>
        <w:rPr>
          <w:rFonts w:ascii="Times New Roman"/>
          <w:b w:val="false"/>
          <w:i w:val="false"/>
          <w:color w:val="000000"/>
          <w:sz w:val="28"/>
        </w:rPr>
        <w:t>
</w:t>
      </w:r>
      <w:r>
        <w:rPr>
          <w:rFonts w:ascii="Times New Roman"/>
          <w:b w:val="false"/>
          <w:i w:val="false"/>
          <w:color w:val="000000"/>
          <w:sz w:val="28"/>
        </w:rPr>
        <w:t>
      2) Раздел 2. «Число видов и экземпляров животных на конец года»:</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2 – 7 для каждой графы.</w:t>
      </w:r>
    </w:p>
    <w:bookmarkEnd w:id="18"/>
    <w:bookmarkStart w:name="z131"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ff0000"/>
          <w:sz w:val="28"/>
        </w:rPr>
        <w:t>      Сноска. Приложение 5 в редакции приказа Председателя Агентства РК по статистике от 23.08.2011 </w:t>
      </w:r>
      <w:r>
        <w:rPr>
          <w:rFonts w:ascii="Times New Roman"/>
          <w:b w:val="false"/>
          <w:i w:val="false"/>
          <w:color w:val="ff0000"/>
          <w:sz w:val="28"/>
        </w:rPr>
        <w:t>№ 244</w:t>
      </w:r>
      <w:r>
        <w:rPr>
          <w:rFonts w:ascii="Times New Roman"/>
          <w:b w:val="false"/>
          <w:i w:val="false"/>
          <w:color w:val="ff0000"/>
          <w:sz w:val="28"/>
        </w:rPr>
        <w:t> (вводится в действие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34"/>
        <w:gridCol w:w="2933"/>
        <w:gridCol w:w="5153"/>
        <w:gridCol w:w="319"/>
        <w:gridCol w:w="3094"/>
      </w:tblGrid>
      <w:tr>
        <w:trPr>
          <w:trHeight w:val="1425"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462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46200" cy="9144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2010 жылғы</w:t>
            </w:r>
            <w:r>
              <w:br/>
            </w:r>
            <w:r>
              <w:rPr>
                <w:rFonts w:ascii="Times New Roman"/>
                <w:b w:val="false"/>
                <w:i w:val="false"/>
                <w:color w:val="000000"/>
                <w:sz w:val="20"/>
              </w:rPr>
              <w:t>
</w:t>
            </w:r>
            <w:r>
              <w:rPr>
                <w:rFonts w:ascii="Times New Roman"/>
                <w:b/>
                <w:i w:val="false"/>
                <w:color w:val="000000"/>
                <w:sz w:val="20"/>
              </w:rPr>
              <w:t>20 қыркүйектегі № 264</w:t>
            </w:r>
            <w:r>
              <w:br/>
            </w:r>
            <w:r>
              <w:rPr>
                <w:rFonts w:ascii="Times New Roman"/>
                <w:b w:val="false"/>
                <w:i w:val="false"/>
                <w:color w:val="000000"/>
                <w:sz w:val="20"/>
              </w:rPr>
              <w:t>
</w:t>
            </w:r>
            <w:r>
              <w:rPr>
                <w:rFonts w:ascii="Times New Roman"/>
                <w:b/>
                <w:i w:val="false"/>
                <w:color w:val="000000"/>
                <w:sz w:val="20"/>
              </w:rPr>
              <w:t>бұйрығына 5-қосымша</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 xml:space="preserve">Казахстан по статистике </w:t>
            </w:r>
            <w:r>
              <w:br/>
            </w:r>
            <w:r>
              <w:rPr>
                <w:rFonts w:ascii="Times New Roman"/>
                <w:b w:val="false"/>
                <w:i w:val="false"/>
                <w:color w:val="000000"/>
                <w:sz w:val="20"/>
              </w:rPr>
              <w:t>
</w:t>
            </w:r>
            <w:r>
              <w:rPr>
                <w:rFonts w:ascii="Times New Roman"/>
                <w:b w:val="false"/>
                <w:i w:val="false"/>
                <w:color w:val="000000"/>
                <w:sz w:val="20"/>
              </w:rPr>
              <w:t>от 20 сентября 2010 года № 264</w:t>
            </w:r>
          </w:p>
        </w:tc>
      </w:tr>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 органу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5"/>
              <w:gridCol w:w="680"/>
              <w:gridCol w:w="1013"/>
              <w:gridCol w:w="1013"/>
              <w:gridCol w:w="1013"/>
              <w:gridCol w:w="243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p>
              </w:tc>
            </w:tr>
            <w:tr>
              <w:trPr>
                <w:trHeight w:val="39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3"/>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дәйексіз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Қазақстан Республикасының «Әкімшілік құқық</w:t>
            </w:r>
            <w:r>
              <w:br/>
            </w:r>
            <w:r>
              <w:rPr>
                <w:rFonts w:ascii="Times New Roman"/>
                <w:b w:val="false"/>
                <w:i w:val="false"/>
                <w:color w:val="000000"/>
                <w:sz w:val="20"/>
              </w:rPr>
              <w:t>
</w:t>
            </w:r>
            <w:r>
              <w:rPr>
                <w:rFonts w:ascii="Times New Roman"/>
                <w:b/>
                <w:i w:val="false"/>
                <w:color w:val="000000"/>
                <w:sz w:val="20"/>
              </w:rPr>
              <w:t>бұзушылық туралы» кодексінің 381-бабына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является административным</w:t>
            </w:r>
            <w:r>
              <w:br/>
            </w:r>
            <w:r>
              <w:rPr>
                <w:rFonts w:ascii="Times New Roman"/>
                <w:b w:val="false"/>
                <w:i w:val="false"/>
                <w:color w:val="000000"/>
                <w:sz w:val="20"/>
              </w:rPr>
              <w:t>
</w:t>
            </w:r>
            <w:r>
              <w:rPr>
                <w:rFonts w:ascii="Times New Roman"/>
                <w:b w:val="false"/>
                <w:i w:val="false"/>
                <w:color w:val="000000"/>
                <w:sz w:val="20"/>
              </w:rPr>
              <w:t>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w:t>
            </w:r>
            <w:r>
              <w:br/>
            </w:r>
            <w:r>
              <w:rPr>
                <w:rFonts w:ascii="Times New Roman"/>
                <w:b w:val="false"/>
                <w:i w:val="false"/>
                <w:color w:val="000000"/>
                <w:sz w:val="20"/>
              </w:rPr>
              <w:t>
</w:t>
            </w:r>
            <w:r>
              <w:rPr>
                <w:rFonts w:ascii="Times New Roman"/>
                <w:b w:val="false"/>
                <w:i w:val="false"/>
                <w:color w:val="000000"/>
                <w:sz w:val="20"/>
              </w:rPr>
              <w:t>«Об административных правонарушениях».</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0591104</w:t>
            </w:r>
            <w:r>
              <w:br/>
            </w:r>
            <w:r>
              <w:rPr>
                <w:rFonts w:ascii="Times New Roman"/>
                <w:b w:val="false"/>
                <w:i w:val="false"/>
                <w:color w:val="000000"/>
                <w:sz w:val="20"/>
              </w:rPr>
              <w:t>
</w:t>
            </w:r>
            <w:r>
              <w:rPr>
                <w:rFonts w:ascii="Times New Roman"/>
                <w:b w:val="false"/>
                <w:i w:val="false"/>
                <w:color w:val="000000"/>
                <w:sz w:val="20"/>
              </w:rPr>
              <w:t>Код статистической формы 0591104</w:t>
            </w:r>
            <w:r>
              <w:br/>
            </w:r>
            <w:r>
              <w:rPr>
                <w:rFonts w:ascii="Times New Roman"/>
                <w:b w:val="false"/>
                <w:i w:val="false"/>
                <w:color w:val="000000"/>
                <w:sz w:val="20"/>
              </w:rPr>
              <w:t>
</w:t>
            </w:r>
            <w:r>
              <w:rPr>
                <w:rFonts w:ascii="Times New Roman"/>
                <w:b w:val="false"/>
                <w:i w:val="false"/>
                <w:color w:val="000000"/>
                <w:sz w:val="20"/>
              </w:rPr>
              <w:t>1 - кино</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Кино көрсетуді және кинофильмдерді</w:t>
            </w:r>
            <w:r>
              <w:br/>
            </w:r>
            <w:r>
              <w:rPr>
                <w:rFonts w:ascii="Times New Roman"/>
                <w:b/>
                <w:i w:val="false"/>
                <w:color w:val="000000"/>
                <w:sz w:val="20"/>
              </w:rPr>
              <w:t>
шығаруды жүзеге асыратын ұйымдардың</w:t>
            </w:r>
            <w:r>
              <w:br/>
            </w:r>
            <w:r>
              <w:rPr>
                <w:rFonts w:ascii="Times New Roman"/>
                <w:b/>
                <w:i w:val="false"/>
                <w:color w:val="000000"/>
                <w:sz w:val="20"/>
              </w:rPr>
              <w:t>
қызметі туралы есеп</w:t>
            </w:r>
            <w:r>
              <w:br/>
            </w:r>
            <w:r>
              <w:rPr>
                <w:rFonts w:ascii="Times New Roman"/>
                <w:b/>
                <w:i w:val="false"/>
                <w:color w:val="000000"/>
                <w:sz w:val="20"/>
              </w:rPr>
              <w:t>
Отчет о деятельности организаций,</w:t>
            </w:r>
            <w:r>
              <w:br/>
            </w:r>
            <w:r>
              <w:rPr>
                <w:rFonts w:ascii="Times New Roman"/>
                <w:b/>
                <w:i w:val="false"/>
                <w:color w:val="000000"/>
                <w:sz w:val="20"/>
              </w:rPr>
              <w:t>
осуществляющих кинопоказ и производство</w:t>
            </w:r>
            <w:r>
              <w:br/>
            </w:r>
            <w:r>
              <w:rPr>
                <w:rFonts w:ascii="Times New Roman"/>
                <w:b/>
                <w:i w:val="false"/>
                <w:color w:val="000000"/>
                <w:sz w:val="20"/>
              </w:rPr>
              <w:t>
кинофильмов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53"/>
              <w:gridCol w:w="53"/>
              <w:gridCol w:w="53"/>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номенклатурасы (бұдан әрі – 5-таңбалы ЭҚЖЖ)</w:t>
            </w:r>
            <w:r>
              <w:br/>
            </w:r>
            <w:r>
              <w:rPr>
                <w:rFonts w:ascii="Times New Roman"/>
                <w:b w:val="false"/>
                <w:i w:val="false"/>
                <w:color w:val="000000"/>
                <w:sz w:val="20"/>
              </w:rPr>
              <w:t>
</w:t>
            </w:r>
            <w:r>
              <w:rPr>
                <w:rFonts w:ascii="Times New Roman"/>
                <w:b/>
                <w:i w:val="false"/>
                <w:color w:val="000000"/>
                <w:sz w:val="20"/>
              </w:rPr>
              <w:t>бойынша 59.14.0 кодына сәйкес кинофильмдерді көрсетумен байланысты қызметті</w:t>
            </w:r>
            <w:r>
              <w:br/>
            </w:r>
            <w:r>
              <w:rPr>
                <w:rFonts w:ascii="Times New Roman"/>
                <w:b w:val="false"/>
                <w:i w:val="false"/>
                <w:color w:val="000000"/>
                <w:sz w:val="20"/>
              </w:rPr>
              <w:t>
</w:t>
            </w:r>
            <w:r>
              <w:rPr>
                <w:rFonts w:ascii="Times New Roman"/>
                <w:b/>
                <w:i w:val="false"/>
                <w:color w:val="000000"/>
                <w:sz w:val="20"/>
              </w:rPr>
              <w:t>жүзеге асыратын заңды тұлғалар және (немесе) олардың құрылымдық және</w:t>
            </w:r>
            <w:r>
              <w:br/>
            </w:r>
            <w:r>
              <w:rPr>
                <w:rFonts w:ascii="Times New Roman"/>
                <w:b w:val="false"/>
                <w:i w:val="false"/>
                <w:color w:val="000000"/>
                <w:sz w:val="20"/>
              </w:rPr>
              <w:t>
</w:t>
            </w:r>
            <w:r>
              <w:rPr>
                <w:rFonts w:ascii="Times New Roman"/>
                <w:b/>
                <w:i w:val="false"/>
                <w:color w:val="000000"/>
                <w:sz w:val="20"/>
              </w:rPr>
              <w:t>оқшауланған бөлімшелері, дара кәсіпкерлер және 5-таңбалы ЭҚЖЖ-нің 59.11.0</w:t>
            </w:r>
            <w:r>
              <w:br/>
            </w:r>
            <w:r>
              <w:rPr>
                <w:rFonts w:ascii="Times New Roman"/>
                <w:b w:val="false"/>
                <w:i w:val="false"/>
                <w:color w:val="000000"/>
                <w:sz w:val="20"/>
              </w:rPr>
              <w:t>
</w:t>
            </w:r>
            <w:r>
              <w:rPr>
                <w:rFonts w:ascii="Times New Roman"/>
                <w:b/>
                <w:i w:val="false"/>
                <w:color w:val="000000"/>
                <w:sz w:val="20"/>
              </w:rPr>
              <w:t>кодына сәйкес кино, бейнефильмдер және телевизиялық бағдарламаларды</w:t>
            </w:r>
            <w:r>
              <w:br/>
            </w:r>
            <w:r>
              <w:rPr>
                <w:rFonts w:ascii="Times New Roman"/>
                <w:b w:val="false"/>
                <w:i w:val="false"/>
                <w:color w:val="000000"/>
                <w:sz w:val="20"/>
              </w:rPr>
              <w:t>
</w:t>
            </w:r>
            <w:r>
              <w:rPr>
                <w:rFonts w:ascii="Times New Roman"/>
                <w:b/>
                <w:i w:val="false"/>
                <w:color w:val="000000"/>
                <w:sz w:val="20"/>
              </w:rPr>
              <w:t>шығаруды жүзеге асыратын заңды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индивидуальные предприниматели, осуществляющие деятельность, связанную с</w:t>
            </w:r>
            <w:r>
              <w:br/>
            </w:r>
            <w:r>
              <w:rPr>
                <w:rFonts w:ascii="Times New Roman"/>
                <w:b w:val="false"/>
                <w:i w:val="false"/>
                <w:color w:val="000000"/>
                <w:sz w:val="20"/>
              </w:rPr>
              <w:t>
</w:t>
            </w:r>
            <w:r>
              <w:rPr>
                <w:rFonts w:ascii="Times New Roman"/>
                <w:b w:val="false"/>
                <w:i w:val="false"/>
                <w:color w:val="000000"/>
                <w:sz w:val="20"/>
              </w:rPr>
              <w:t>демонстрацией кинофильмов, согласно коду по Номенклатуре 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 (далее – ОКЭД 5-ти значный) 59.14.0 и юридические лица, осуществляющие</w:t>
            </w:r>
            <w:r>
              <w:br/>
            </w:r>
            <w:r>
              <w:rPr>
                <w:rFonts w:ascii="Times New Roman"/>
                <w:b w:val="false"/>
                <w:i w:val="false"/>
                <w:color w:val="000000"/>
                <w:sz w:val="20"/>
              </w:rPr>
              <w:t>
</w:t>
            </w:r>
            <w:r>
              <w:rPr>
                <w:rFonts w:ascii="Times New Roman"/>
                <w:b w:val="false"/>
                <w:i w:val="false"/>
                <w:color w:val="000000"/>
                <w:sz w:val="20"/>
              </w:rPr>
              <w:t>деятельность, связанную с производством кино-, видеофильмов и телевизионных программ</w:t>
            </w:r>
            <w:r>
              <w:br/>
            </w:r>
            <w:r>
              <w:rPr>
                <w:rFonts w:ascii="Times New Roman"/>
                <w:b w:val="false"/>
                <w:i w:val="false"/>
                <w:color w:val="000000"/>
                <w:sz w:val="20"/>
              </w:rPr>
              <w:t>
</w:t>
            </w:r>
            <w:r>
              <w:rPr>
                <w:rFonts w:ascii="Times New Roman"/>
                <w:b w:val="false"/>
                <w:i w:val="false"/>
                <w:color w:val="000000"/>
                <w:sz w:val="20"/>
              </w:rPr>
              <w:t>согласно коду ОКЭД 5-ти значного - 59.11.0.</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w:t>
            </w:r>
          </w:p>
        </w:tc>
      </w:tr>
      <w:tr>
        <w:trPr>
          <w:trHeight w:val="90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73"/>
              <w:gridCol w:w="576"/>
              <w:gridCol w:w="649"/>
              <w:gridCol w:w="649"/>
              <w:gridCol w:w="723"/>
              <w:gridCol w:w="723"/>
              <w:gridCol w:w="650"/>
              <w:gridCol w:w="625"/>
              <w:gridCol w:w="577"/>
              <w:gridCol w:w="406"/>
              <w:gridCol w:w="651"/>
            </w:tblGrid>
            <w:tr>
              <w:trPr>
                <w:trHeight w:val="3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01" w:id="20"/>
    <w:p>
      <w:pPr>
        <w:spacing w:after="0"/>
        <w:ind w:left="0"/>
        <w:jc w:val="both"/>
      </w:pPr>
      <w:r>
        <w:rPr>
          <w:rFonts w:ascii="Times New Roman"/>
          <w:b w:val="false"/>
          <w:i w:val="false"/>
          <w:color w:val="000000"/>
          <w:sz w:val="28"/>
        </w:rPr>
        <w:t>
</w:t>
      </w:r>
      <w:r>
        <w:rPr>
          <w:rFonts w:ascii="Times New Roman"/>
          <w:b/>
          <w:i w:val="false"/>
          <w:color w:val="000000"/>
          <w:sz w:val="28"/>
        </w:rPr>
        <w:t>1-кесте. Кинотеатрлар санын көрсетіңіз, бірлік</w:t>
      </w:r>
      <w:r>
        <w:br/>
      </w:r>
      <w:r>
        <w:rPr>
          <w:rFonts w:ascii="Times New Roman"/>
          <w:b w:val="false"/>
          <w:i w:val="false"/>
          <w:color w:val="000000"/>
          <w:sz w:val="28"/>
        </w:rPr>
        <w:t>
Таблица 1. Укажите число кинотеатров, единиц</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8"/>
        <w:gridCol w:w="6669"/>
        <w:gridCol w:w="1962"/>
        <w:gridCol w:w="2701"/>
      </w:tblGrid>
      <w:tr>
        <w:trPr>
          <w:trHeight w:val="645"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w:t>
            </w:r>
            <w:r>
              <w:br/>
            </w:r>
            <w:r>
              <w:rPr>
                <w:rFonts w:ascii="Times New Roman"/>
                <w:b w:val="false"/>
                <w:i w:val="false"/>
                <w:color w:val="000000"/>
                <w:sz w:val="20"/>
              </w:rPr>
              <w:t>
</w:t>
            </w:r>
            <w:r>
              <w:rPr>
                <w:rFonts w:ascii="Times New Roman"/>
                <w:b/>
                <w:i w:val="false"/>
                <w:color w:val="000000"/>
                <w:sz w:val="20"/>
              </w:rPr>
              <w:t>ауылдық жерлер</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21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Кинотеатрлар саны</w:t>
            </w:r>
            <w:r>
              <w:br/>
            </w:r>
            <w:r>
              <w:rPr>
                <w:rFonts w:ascii="Times New Roman"/>
                <w:b w:val="false"/>
                <w:i w:val="false"/>
                <w:color w:val="000000"/>
                <w:sz w:val="20"/>
              </w:rPr>
              <w:t>
</w:t>
            </w:r>
            <w:r>
              <w:rPr>
                <w:rFonts w:ascii="Times New Roman"/>
                <w:b w:val="false"/>
                <w:i w:val="false"/>
                <w:color w:val="000000"/>
                <w:sz w:val="20"/>
              </w:rPr>
              <w:t>Количество кинотеатров</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жабық кинотеатрлар</w:t>
            </w:r>
            <w:r>
              <w:br/>
            </w:r>
            <w:r>
              <w:rPr>
                <w:rFonts w:ascii="Times New Roman"/>
                <w:b w:val="false"/>
                <w:i w:val="false"/>
                <w:color w:val="000000"/>
                <w:sz w:val="20"/>
              </w:rPr>
              <w:t>
</w:t>
            </w:r>
            <w:r>
              <w:rPr>
                <w:rFonts w:ascii="Times New Roman"/>
                <w:b w:val="false"/>
                <w:i w:val="false"/>
                <w:color w:val="000000"/>
                <w:sz w:val="20"/>
              </w:rPr>
              <w:t>крытые кинотеатры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экранды</w:t>
            </w:r>
            <w:r>
              <w:br/>
            </w:r>
            <w:r>
              <w:rPr>
                <w:rFonts w:ascii="Times New Roman"/>
                <w:b w:val="false"/>
                <w:i w:val="false"/>
                <w:color w:val="000000"/>
                <w:sz w:val="20"/>
              </w:rPr>
              <w:t>
</w:t>
            </w:r>
            <w:r>
              <w:rPr>
                <w:rFonts w:ascii="Times New Roman"/>
                <w:b w:val="false"/>
                <w:i w:val="false"/>
                <w:color w:val="000000"/>
                <w:sz w:val="20"/>
              </w:rPr>
              <w:t>с 1 экраном</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экранды</w:t>
            </w:r>
            <w:r>
              <w:br/>
            </w:r>
            <w:r>
              <w:rPr>
                <w:rFonts w:ascii="Times New Roman"/>
                <w:b w:val="false"/>
                <w:i w:val="false"/>
                <w:color w:val="000000"/>
                <w:sz w:val="20"/>
              </w:rPr>
              <w:t>
</w:t>
            </w:r>
            <w:r>
              <w:rPr>
                <w:rFonts w:ascii="Times New Roman"/>
                <w:b w:val="false"/>
                <w:i w:val="false"/>
                <w:color w:val="000000"/>
                <w:sz w:val="20"/>
              </w:rPr>
              <w:t>с 2-7 экранами</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және одан да көп экранды</w:t>
            </w:r>
            <w:r>
              <w:br/>
            </w:r>
            <w:r>
              <w:rPr>
                <w:rFonts w:ascii="Times New Roman"/>
                <w:b w:val="false"/>
                <w:i w:val="false"/>
                <w:color w:val="000000"/>
                <w:sz w:val="20"/>
              </w:rPr>
              <w:t>
</w:t>
            </w:r>
            <w:r>
              <w:rPr>
                <w:rFonts w:ascii="Times New Roman"/>
                <w:b w:val="false"/>
                <w:i w:val="false"/>
                <w:color w:val="000000"/>
                <w:sz w:val="20"/>
              </w:rPr>
              <w:t>с 8 и более экранами (многозальные)</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жабық кинотеатрлар саны</w:t>
            </w:r>
            <w:r>
              <w:br/>
            </w:r>
            <w:r>
              <w:rPr>
                <w:rFonts w:ascii="Times New Roman"/>
                <w:b w:val="false"/>
                <w:i w:val="false"/>
                <w:color w:val="000000"/>
                <w:sz w:val="20"/>
              </w:rPr>
              <w:t>
</w:t>
            </w:r>
            <w:r>
              <w:rPr>
                <w:rFonts w:ascii="Times New Roman"/>
                <w:b w:val="false"/>
                <w:i w:val="false"/>
                <w:color w:val="000000"/>
                <w:sz w:val="20"/>
              </w:rPr>
              <w:t>количество крытых цифровых кинотеатров</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кинотеатрлар</w:t>
            </w:r>
            <w:r>
              <w:br/>
            </w:r>
            <w:r>
              <w:rPr>
                <w:rFonts w:ascii="Times New Roman"/>
                <w:b w:val="false"/>
                <w:i w:val="false"/>
                <w:color w:val="000000"/>
                <w:sz w:val="20"/>
              </w:rPr>
              <w:t>
</w:t>
            </w:r>
            <w:r>
              <w:rPr>
                <w:rFonts w:ascii="Times New Roman"/>
                <w:b w:val="false"/>
                <w:i w:val="false"/>
                <w:color w:val="000000"/>
                <w:sz w:val="20"/>
              </w:rPr>
              <w:t>другие кинотеатры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видеокөрініс</w:t>
            </w:r>
            <w:r>
              <w:br/>
            </w:r>
            <w:r>
              <w:rPr>
                <w:rFonts w:ascii="Times New Roman"/>
                <w:b w:val="false"/>
                <w:i w:val="false"/>
                <w:color w:val="000000"/>
                <w:sz w:val="20"/>
              </w:rPr>
              <w:t>
</w:t>
            </w:r>
            <w:r>
              <w:rPr>
                <w:rFonts w:ascii="Times New Roman"/>
                <w:b w:val="false"/>
                <w:i w:val="false"/>
                <w:color w:val="000000"/>
                <w:sz w:val="20"/>
              </w:rPr>
              <w:t>видеоизображение</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аппаратура</w:t>
            </w:r>
            <w:r>
              <w:br/>
            </w:r>
            <w:r>
              <w:rPr>
                <w:rFonts w:ascii="Times New Roman"/>
                <w:b w:val="false"/>
                <w:i w:val="false"/>
                <w:color w:val="000000"/>
                <w:sz w:val="20"/>
              </w:rPr>
              <w:t>
</w:t>
            </w:r>
            <w:r>
              <w:rPr>
                <w:rFonts w:ascii="Times New Roman"/>
                <w:b w:val="false"/>
                <w:i w:val="false"/>
                <w:color w:val="000000"/>
                <w:sz w:val="20"/>
              </w:rPr>
              <w:t>другая аппаратура</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21"/>
    <w:p>
      <w:pPr>
        <w:spacing w:after="0"/>
        <w:ind w:left="0"/>
        <w:jc w:val="both"/>
      </w:pPr>
      <w:r>
        <w:rPr>
          <w:rFonts w:ascii="Times New Roman"/>
          <w:b w:val="false"/>
          <w:i w:val="false"/>
          <w:color w:val="000000"/>
          <w:sz w:val="28"/>
        </w:rPr>
        <w:t>
</w:t>
      </w:r>
      <w:r>
        <w:rPr>
          <w:rFonts w:ascii="Times New Roman"/>
          <w:b/>
          <w:i w:val="false"/>
          <w:color w:val="000000"/>
          <w:sz w:val="28"/>
        </w:rPr>
        <w:t>2-кесте. Кино көрсетуді жүзеге асыратын ұйымдар қызметінің негізгі сипаттамаларын көрсетіңіз</w:t>
      </w:r>
      <w:r>
        <w:br/>
      </w:r>
      <w:r>
        <w:rPr>
          <w:rFonts w:ascii="Times New Roman"/>
          <w:b w:val="false"/>
          <w:i w:val="false"/>
          <w:color w:val="000000"/>
          <w:sz w:val="28"/>
        </w:rPr>
        <w:t>
Таблица 2.Укажите основные характеристики деятельности организаций, осуществляющих кинопоказ</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2"/>
        <w:gridCol w:w="6663"/>
        <w:gridCol w:w="1769"/>
        <w:gridCol w:w="2896"/>
      </w:tblGrid>
      <w:tr>
        <w:trPr>
          <w:trHeight w:val="645"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w:t>
            </w:r>
            <w:r>
              <w:br/>
            </w:r>
            <w:r>
              <w:rPr>
                <w:rFonts w:ascii="Times New Roman"/>
                <w:b w:val="false"/>
                <w:i w:val="false"/>
                <w:color w:val="000000"/>
                <w:sz w:val="20"/>
              </w:rPr>
              <w:t>
</w:t>
            </w:r>
            <w:r>
              <w:rPr>
                <w:rFonts w:ascii="Times New Roman"/>
                <w:b/>
                <w:i w:val="false"/>
                <w:color w:val="000000"/>
                <w:sz w:val="20"/>
              </w:rPr>
              <w:t>ауылдық жерлер</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21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Кинотеатрлардағы кинозалдар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 кинозалов в кинотеатрах, единиц</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жабық кинотеатрлардағы</w:t>
            </w:r>
            <w:r>
              <w:br/>
            </w:r>
            <w:r>
              <w:rPr>
                <w:rFonts w:ascii="Times New Roman"/>
                <w:b w:val="false"/>
                <w:i w:val="false"/>
                <w:color w:val="000000"/>
                <w:sz w:val="20"/>
              </w:rPr>
              <w:t>
</w:t>
            </w:r>
            <w:r>
              <w:rPr>
                <w:rFonts w:ascii="Times New Roman"/>
                <w:b/>
                <w:i w:val="false"/>
                <w:color w:val="000000"/>
                <w:sz w:val="20"/>
              </w:rPr>
              <w:t>кинозалдар саны, бірлік</w:t>
            </w:r>
            <w:r>
              <w:br/>
            </w:r>
            <w:r>
              <w:rPr>
                <w:rFonts w:ascii="Times New Roman"/>
                <w:b w:val="false"/>
                <w:i w:val="false"/>
                <w:color w:val="000000"/>
                <w:sz w:val="20"/>
              </w:rPr>
              <w:t>
</w:t>
            </w:r>
            <w:r>
              <w:rPr>
                <w:rFonts w:ascii="Times New Roman"/>
                <w:b w:val="false"/>
                <w:i w:val="false"/>
                <w:color w:val="000000"/>
                <w:sz w:val="20"/>
              </w:rPr>
              <w:t>из них количество кинозалов в крытых</w:t>
            </w:r>
            <w:r>
              <w:br/>
            </w:r>
            <w:r>
              <w:rPr>
                <w:rFonts w:ascii="Times New Roman"/>
                <w:b w:val="false"/>
                <w:i w:val="false"/>
                <w:color w:val="000000"/>
                <w:sz w:val="20"/>
              </w:rPr>
              <w:t>
</w:t>
            </w:r>
            <w:r>
              <w:rPr>
                <w:rFonts w:ascii="Times New Roman"/>
                <w:b w:val="false"/>
                <w:i w:val="false"/>
                <w:color w:val="000000"/>
                <w:sz w:val="20"/>
              </w:rPr>
              <w:t>кинотеатрах, единиц</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жабық кинотеатрлардағы</w:t>
            </w:r>
            <w:r>
              <w:br/>
            </w:r>
            <w:r>
              <w:rPr>
                <w:rFonts w:ascii="Times New Roman"/>
                <w:b w:val="false"/>
                <w:i w:val="false"/>
                <w:color w:val="000000"/>
                <w:sz w:val="20"/>
              </w:rPr>
              <w:t>
</w:t>
            </w:r>
            <w:r>
              <w:rPr>
                <w:rFonts w:ascii="Times New Roman"/>
                <w:b/>
                <w:i w:val="false"/>
                <w:color w:val="000000"/>
                <w:sz w:val="20"/>
              </w:rPr>
              <w:t>сандық кинозалдар саны</w:t>
            </w:r>
            <w:r>
              <w:br/>
            </w:r>
            <w:r>
              <w:rPr>
                <w:rFonts w:ascii="Times New Roman"/>
                <w:b w:val="false"/>
                <w:i w:val="false"/>
                <w:color w:val="000000"/>
                <w:sz w:val="20"/>
              </w:rPr>
              <w:t>
</w:t>
            </w:r>
            <w:r>
              <w:rPr>
                <w:rFonts w:ascii="Times New Roman"/>
                <w:b w:val="false"/>
                <w:i w:val="false"/>
                <w:color w:val="000000"/>
                <w:sz w:val="20"/>
              </w:rPr>
              <w:t>из них цифровые кинозалы в крытых</w:t>
            </w:r>
            <w:r>
              <w:br/>
            </w:r>
            <w:r>
              <w:rPr>
                <w:rFonts w:ascii="Times New Roman"/>
                <w:b w:val="false"/>
                <w:i w:val="false"/>
                <w:color w:val="000000"/>
                <w:sz w:val="20"/>
              </w:rPr>
              <w:t>
</w:t>
            </w:r>
            <w:r>
              <w:rPr>
                <w:rFonts w:ascii="Times New Roman"/>
                <w:b w:val="false"/>
                <w:i w:val="false"/>
                <w:color w:val="000000"/>
                <w:sz w:val="20"/>
              </w:rPr>
              <w:t>кинотеатрах</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Кинозалдардағы орындар саны, бірлік</w:t>
            </w:r>
            <w:r>
              <w:br/>
            </w:r>
            <w:r>
              <w:rPr>
                <w:rFonts w:ascii="Times New Roman"/>
                <w:b w:val="false"/>
                <w:i w:val="false"/>
                <w:color w:val="000000"/>
                <w:sz w:val="20"/>
              </w:rPr>
              <w:t>
</w:t>
            </w:r>
            <w:r>
              <w:rPr>
                <w:rFonts w:ascii="Times New Roman"/>
                <w:b w:val="false"/>
                <w:i w:val="false"/>
                <w:color w:val="000000"/>
                <w:sz w:val="20"/>
              </w:rPr>
              <w:t>Количество мест в кинозалах, единиц</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жабық кинотеатрлардағы</w:t>
            </w:r>
            <w:r>
              <w:br/>
            </w:r>
            <w:r>
              <w:rPr>
                <w:rFonts w:ascii="Times New Roman"/>
                <w:b w:val="false"/>
                <w:i w:val="false"/>
                <w:color w:val="000000"/>
                <w:sz w:val="20"/>
              </w:rPr>
              <w:t>
</w:t>
            </w:r>
            <w:r>
              <w:rPr>
                <w:rFonts w:ascii="Times New Roman"/>
                <w:b/>
                <w:i w:val="false"/>
                <w:color w:val="000000"/>
                <w:sz w:val="20"/>
              </w:rPr>
              <w:t>орындар саны, бірлік</w:t>
            </w:r>
            <w:r>
              <w:br/>
            </w:r>
            <w:r>
              <w:rPr>
                <w:rFonts w:ascii="Times New Roman"/>
                <w:b w:val="false"/>
                <w:i w:val="false"/>
                <w:color w:val="000000"/>
                <w:sz w:val="20"/>
              </w:rPr>
              <w:t>
</w:t>
            </w:r>
            <w:r>
              <w:rPr>
                <w:rFonts w:ascii="Times New Roman"/>
                <w:b w:val="false"/>
                <w:i w:val="false"/>
                <w:color w:val="000000"/>
                <w:sz w:val="20"/>
              </w:rPr>
              <w:t>из них количество мест в кинозалах крытых</w:t>
            </w:r>
            <w:r>
              <w:br/>
            </w:r>
            <w:r>
              <w:rPr>
                <w:rFonts w:ascii="Times New Roman"/>
                <w:b w:val="false"/>
                <w:i w:val="false"/>
                <w:color w:val="000000"/>
                <w:sz w:val="20"/>
              </w:rPr>
              <w:t>
</w:t>
            </w:r>
            <w:r>
              <w:rPr>
                <w:rFonts w:ascii="Times New Roman"/>
                <w:b w:val="false"/>
                <w:i w:val="false"/>
                <w:color w:val="000000"/>
                <w:sz w:val="20"/>
              </w:rPr>
              <w:t>кинотеатров, единиц</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көп залды жабық</w:t>
            </w:r>
            <w:r>
              <w:br/>
            </w:r>
            <w:r>
              <w:rPr>
                <w:rFonts w:ascii="Times New Roman"/>
                <w:b w:val="false"/>
                <w:i w:val="false"/>
                <w:color w:val="000000"/>
                <w:sz w:val="20"/>
              </w:rPr>
              <w:t>
</w:t>
            </w:r>
            <w:r>
              <w:rPr>
                <w:rFonts w:ascii="Times New Roman"/>
                <w:b/>
                <w:i w:val="false"/>
                <w:color w:val="000000"/>
                <w:sz w:val="20"/>
              </w:rPr>
              <w:t>кинотеатрларда</w:t>
            </w:r>
            <w:r>
              <w:br/>
            </w:r>
            <w:r>
              <w:rPr>
                <w:rFonts w:ascii="Times New Roman"/>
                <w:b w:val="false"/>
                <w:i w:val="false"/>
                <w:color w:val="000000"/>
                <w:sz w:val="20"/>
              </w:rPr>
              <w:t>
</w:t>
            </w:r>
            <w:r>
              <w:rPr>
                <w:rFonts w:ascii="Times New Roman"/>
                <w:b w:val="false"/>
                <w:i w:val="false"/>
                <w:color w:val="000000"/>
                <w:sz w:val="20"/>
              </w:rPr>
              <w:t>из них в многозальных крытых кинотеатрах</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Кинотеатрлардың жалпы аумағы, шаршы</w:t>
            </w:r>
            <w:r>
              <w:br/>
            </w:r>
            <w:r>
              <w:rPr>
                <w:rFonts w:ascii="Times New Roman"/>
                <w:b w:val="false"/>
                <w:i w:val="false"/>
                <w:color w:val="000000"/>
                <w:sz w:val="20"/>
              </w:rPr>
              <w:t>
</w:t>
            </w:r>
            <w:r>
              <w:rPr>
                <w:rFonts w:ascii="Times New Roman"/>
                <w:b/>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Общая площадь кинотеатров, квадратных</w:t>
            </w:r>
            <w:r>
              <w:br/>
            </w:r>
            <w:r>
              <w:rPr>
                <w:rFonts w:ascii="Times New Roman"/>
                <w:b w:val="false"/>
                <w:i w:val="false"/>
                <w:color w:val="000000"/>
                <w:sz w:val="20"/>
              </w:rPr>
              <w:t>
</w:t>
            </w:r>
            <w:r>
              <w:rPr>
                <w:rFonts w:ascii="Times New Roman"/>
                <w:b w:val="false"/>
                <w:i w:val="false"/>
                <w:color w:val="000000"/>
                <w:sz w:val="20"/>
              </w:rPr>
              <w:t>метров</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киноқондырғылар саны, бірлік</w:t>
            </w:r>
            <w:r>
              <w:br/>
            </w:r>
            <w:r>
              <w:rPr>
                <w:rFonts w:ascii="Times New Roman"/>
                <w:b w:val="false"/>
                <w:i w:val="false"/>
                <w:color w:val="000000"/>
                <w:sz w:val="20"/>
              </w:rPr>
              <w:t>
</w:t>
            </w:r>
            <w:r>
              <w:rPr>
                <w:rFonts w:ascii="Times New Roman"/>
                <w:b w:val="false"/>
                <w:i w:val="false"/>
                <w:color w:val="000000"/>
                <w:sz w:val="20"/>
              </w:rPr>
              <w:t>Количество стационарных киноустановок,</w:t>
            </w:r>
            <w:r>
              <w:br/>
            </w:r>
            <w:r>
              <w:rPr>
                <w:rFonts w:ascii="Times New Roman"/>
                <w:b w:val="false"/>
                <w:i w:val="false"/>
                <w:color w:val="000000"/>
                <w:sz w:val="20"/>
              </w:rPr>
              <w:t>
</w:t>
            </w:r>
            <w:r>
              <w:rPr>
                <w:rFonts w:ascii="Times New Roman"/>
                <w:b w:val="false"/>
                <w:i w:val="false"/>
                <w:color w:val="000000"/>
                <w:sz w:val="20"/>
              </w:rPr>
              <w:t>единиц</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киноқондырғылар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 передвижных киноустановок,</w:t>
            </w:r>
            <w:r>
              <w:br/>
            </w:r>
            <w:r>
              <w:rPr>
                <w:rFonts w:ascii="Times New Roman"/>
                <w:b w:val="false"/>
                <w:i w:val="false"/>
                <w:color w:val="000000"/>
                <w:sz w:val="20"/>
              </w:rPr>
              <w:t>
</w:t>
            </w:r>
            <w:r>
              <w:rPr>
                <w:rFonts w:ascii="Times New Roman"/>
                <w:b w:val="false"/>
                <w:i w:val="false"/>
                <w:color w:val="000000"/>
                <w:sz w:val="20"/>
              </w:rPr>
              <w:t>единиц</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 көрсетуді жүзеге асыратын</w:t>
            </w:r>
            <w:r>
              <w:br/>
            </w:r>
            <w:r>
              <w:rPr>
                <w:rFonts w:ascii="Times New Roman"/>
                <w:b w:val="false"/>
                <w:i w:val="false"/>
                <w:color w:val="000000"/>
                <w:sz w:val="20"/>
              </w:rPr>
              <w:t>
</w:t>
            </w:r>
            <w:r>
              <w:rPr>
                <w:rFonts w:ascii="Times New Roman"/>
                <w:b/>
                <w:i w:val="false"/>
                <w:color w:val="000000"/>
                <w:sz w:val="20"/>
              </w:rPr>
              <w:t>ұйымдардың нақты бары, бірлік</w:t>
            </w:r>
            <w:r>
              <w:br/>
            </w:r>
            <w:r>
              <w:rPr>
                <w:rFonts w:ascii="Times New Roman"/>
                <w:b w:val="false"/>
                <w:i w:val="false"/>
                <w:color w:val="000000"/>
                <w:sz w:val="20"/>
              </w:rPr>
              <w:t>
</w:t>
            </w:r>
            <w:r>
              <w:rPr>
                <w:rFonts w:ascii="Times New Roman"/>
                <w:b w:val="false"/>
                <w:i w:val="false"/>
                <w:color w:val="000000"/>
                <w:sz w:val="20"/>
              </w:rPr>
              <w:t>Наличие организаций, осуществляющих</w:t>
            </w:r>
            <w:r>
              <w:br/>
            </w:r>
            <w:r>
              <w:rPr>
                <w:rFonts w:ascii="Times New Roman"/>
                <w:b w:val="false"/>
                <w:i w:val="false"/>
                <w:color w:val="000000"/>
                <w:sz w:val="20"/>
              </w:rPr>
              <w:t>
</w:t>
            </w:r>
            <w:r>
              <w:rPr>
                <w:rFonts w:ascii="Times New Roman"/>
                <w:b w:val="false"/>
                <w:i w:val="false"/>
                <w:color w:val="000000"/>
                <w:sz w:val="20"/>
              </w:rPr>
              <w:t>кинопоказ, единиц</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22"/>
    <w:p>
      <w:pPr>
        <w:spacing w:after="0"/>
        <w:ind w:left="0"/>
        <w:jc w:val="both"/>
      </w:pPr>
      <w:r>
        <w:rPr>
          <w:rFonts w:ascii="Times New Roman"/>
          <w:b w:val="false"/>
          <w:i w:val="false"/>
          <w:color w:val="000000"/>
          <w:sz w:val="28"/>
        </w:rPr>
        <w:t>
</w:t>
      </w:r>
      <w:r>
        <w:rPr>
          <w:rFonts w:ascii="Times New Roman"/>
          <w:b/>
          <w:i w:val="false"/>
          <w:color w:val="000000"/>
          <w:sz w:val="28"/>
        </w:rPr>
        <w:t>3-кесте. Киносеанстар санын, келушілер санын және көрсетілген қызметтерден түскен табыстарды көрсетіңіз</w:t>
      </w:r>
      <w:r>
        <w:br/>
      </w:r>
      <w:r>
        <w:rPr>
          <w:rFonts w:ascii="Times New Roman"/>
          <w:b w:val="false"/>
          <w:i w:val="false"/>
          <w:color w:val="000000"/>
          <w:sz w:val="28"/>
        </w:rPr>
        <w:t>
Таблица 3. Укажите число киносеансов, число посетителей и доходы от оказанных услуг</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5760"/>
        <w:gridCol w:w="1631"/>
        <w:gridCol w:w="1759"/>
        <w:gridCol w:w="1376"/>
        <w:gridCol w:w="1568"/>
      </w:tblGrid>
      <w:tr>
        <w:trPr>
          <w:trHeight w:val="540" w:hRule="atLeast"/>
        </w:trPr>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w:t>
            </w:r>
            <w:r>
              <w:br/>
            </w:r>
            <w:r>
              <w:rPr>
                <w:rFonts w:ascii="Times New Roman"/>
                <w:b w:val="false"/>
                <w:i w:val="false"/>
                <w:color w:val="000000"/>
                <w:sz w:val="20"/>
              </w:rPr>
              <w:t>
</w:t>
            </w:r>
            <w:r>
              <w:rPr>
                <w:rFonts w:ascii="Times New Roman"/>
                <w:b/>
                <w:i w:val="false"/>
                <w:color w:val="000000"/>
                <w:sz w:val="20"/>
              </w:rPr>
              <w:t>ішінде –</w:t>
            </w:r>
            <w:r>
              <w:br/>
            </w:r>
            <w:r>
              <w:rPr>
                <w:rFonts w:ascii="Times New Roman"/>
                <w:b w:val="false"/>
                <w:i w:val="false"/>
                <w:color w:val="000000"/>
                <w:sz w:val="20"/>
              </w:rPr>
              <w:t>
</w:t>
            </w:r>
            <w:r>
              <w:rPr>
                <w:rFonts w:ascii="Times New Roman"/>
                <w:b/>
                <w:i w:val="false"/>
                <w:color w:val="000000"/>
                <w:sz w:val="20"/>
              </w:rPr>
              <w:t>толық</w:t>
            </w:r>
            <w:r>
              <w:br/>
            </w:r>
            <w:r>
              <w:rPr>
                <w:rFonts w:ascii="Times New Roman"/>
                <w:b w:val="false"/>
                <w:i w:val="false"/>
                <w:color w:val="000000"/>
                <w:sz w:val="20"/>
              </w:rPr>
              <w:t>
</w:t>
            </w:r>
            <w:r>
              <w:rPr>
                <w:rFonts w:ascii="Times New Roman"/>
                <w:b/>
                <w:i w:val="false"/>
                <w:color w:val="000000"/>
                <w:sz w:val="20"/>
              </w:rPr>
              <w:t>метраж-</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i w:val="false"/>
                <w:color w:val="000000"/>
                <w:sz w:val="20"/>
              </w:rPr>
              <w:t>фильмдер</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полномет-</w:t>
            </w:r>
            <w:r>
              <w:br/>
            </w:r>
            <w:r>
              <w:rPr>
                <w:rFonts w:ascii="Times New Roman"/>
                <w:b w:val="false"/>
                <w:i w:val="false"/>
                <w:color w:val="000000"/>
                <w:sz w:val="20"/>
              </w:rPr>
              <w:t>
</w:t>
            </w:r>
            <w:r>
              <w:rPr>
                <w:rFonts w:ascii="Times New Roman"/>
                <w:b w:val="false"/>
                <w:i w:val="false"/>
                <w:color w:val="000000"/>
                <w:sz w:val="20"/>
              </w:rPr>
              <w:t>ражные</w:t>
            </w:r>
            <w:r>
              <w:br/>
            </w:r>
            <w:r>
              <w:rPr>
                <w:rFonts w:ascii="Times New Roman"/>
                <w:b w:val="false"/>
                <w:i w:val="false"/>
                <w:color w:val="000000"/>
                <w:sz w:val="20"/>
              </w:rPr>
              <w:t>
</w:t>
            </w:r>
            <w:r>
              <w:rPr>
                <w:rFonts w:ascii="Times New Roman"/>
                <w:b w:val="false"/>
                <w:i w:val="false"/>
                <w:color w:val="000000"/>
                <w:sz w:val="20"/>
              </w:rPr>
              <w:t>фильмы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br/>
            </w:r>
            <w:r>
              <w:rPr>
                <w:rFonts w:ascii="Times New Roman"/>
                <w:b w:val="false"/>
                <w:i w:val="false"/>
                <w:color w:val="000000"/>
                <w:sz w:val="20"/>
              </w:rPr>
              <w:t>
</w:t>
            </w:r>
            <w:r>
              <w:rPr>
                <w:rFonts w:ascii="Times New Roman"/>
                <w:b w:val="false"/>
                <w:i w:val="false"/>
                <w:color w:val="000000"/>
                <w:sz w:val="20"/>
              </w:rPr>
              <w:t>ғы</w:t>
            </w:r>
            <w:r>
              <w:br/>
            </w:r>
            <w:r>
              <w:rPr>
                <w:rFonts w:ascii="Times New Roman"/>
                <w:b w:val="false"/>
                <w:i w:val="false"/>
                <w:color w:val="000000"/>
                <w:sz w:val="20"/>
              </w:rPr>
              <w:t>
</w:t>
            </w:r>
            <w:r>
              <w:rPr>
                <w:rFonts w:ascii="Times New Roman"/>
                <w:b w:val="false"/>
                <w:i w:val="false"/>
                <w:color w:val="000000"/>
                <w:sz w:val="20"/>
              </w:rPr>
              <w:t>всего</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w:t>
            </w:r>
            <w:r>
              <w:br/>
            </w:r>
            <w:r>
              <w:rPr>
                <w:rFonts w:ascii="Times New Roman"/>
                <w:b w:val="false"/>
                <w:i w:val="false"/>
                <w:color w:val="000000"/>
                <w:sz w:val="20"/>
              </w:rPr>
              <w:t>
</w:t>
            </w:r>
            <w:r>
              <w:rPr>
                <w:rFonts w:ascii="Times New Roman"/>
                <w:b/>
                <w:i w:val="false"/>
                <w:color w:val="000000"/>
                <w:sz w:val="20"/>
              </w:rPr>
              <w:t>ішінде –</w:t>
            </w:r>
            <w:r>
              <w:br/>
            </w:r>
            <w:r>
              <w:rPr>
                <w:rFonts w:ascii="Times New Roman"/>
                <w:b w:val="false"/>
                <w:i w:val="false"/>
                <w:color w:val="000000"/>
                <w:sz w:val="20"/>
              </w:rPr>
              <w:t>
</w:t>
            </w:r>
            <w:r>
              <w:rPr>
                <w:rFonts w:ascii="Times New Roman"/>
                <w:b/>
                <w:i w:val="false"/>
                <w:color w:val="000000"/>
                <w:sz w:val="20"/>
              </w:rPr>
              <w:t>толық</w:t>
            </w:r>
            <w:r>
              <w:br/>
            </w:r>
            <w:r>
              <w:rPr>
                <w:rFonts w:ascii="Times New Roman"/>
                <w:b w:val="false"/>
                <w:i w:val="false"/>
                <w:color w:val="000000"/>
                <w:sz w:val="20"/>
              </w:rPr>
              <w:t>
</w:t>
            </w:r>
            <w:r>
              <w:rPr>
                <w:rFonts w:ascii="Times New Roman"/>
                <w:b/>
                <w:i w:val="false"/>
                <w:color w:val="000000"/>
                <w:sz w:val="20"/>
              </w:rPr>
              <w:t>метраж-</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i w:val="false"/>
                <w:color w:val="000000"/>
                <w:sz w:val="20"/>
              </w:rPr>
              <w:t>фильмдер</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полномет-</w:t>
            </w:r>
            <w:r>
              <w:br/>
            </w:r>
            <w:r>
              <w:rPr>
                <w:rFonts w:ascii="Times New Roman"/>
                <w:b w:val="false"/>
                <w:i w:val="false"/>
                <w:color w:val="000000"/>
                <w:sz w:val="20"/>
              </w:rPr>
              <w:t>
</w:t>
            </w:r>
            <w:r>
              <w:rPr>
                <w:rFonts w:ascii="Times New Roman"/>
                <w:b w:val="false"/>
                <w:i w:val="false"/>
                <w:color w:val="000000"/>
                <w:sz w:val="20"/>
              </w:rPr>
              <w:t>ражные</w:t>
            </w:r>
            <w:r>
              <w:br/>
            </w:r>
            <w:r>
              <w:rPr>
                <w:rFonts w:ascii="Times New Roman"/>
                <w:b w:val="false"/>
                <w:i w:val="false"/>
                <w:color w:val="000000"/>
                <w:sz w:val="20"/>
              </w:rPr>
              <w:t>
</w:t>
            </w:r>
            <w:r>
              <w:rPr>
                <w:rFonts w:ascii="Times New Roman"/>
                <w:b w:val="false"/>
                <w:i w:val="false"/>
                <w:color w:val="000000"/>
                <w:sz w:val="20"/>
              </w:rPr>
              <w:t>фильмы</w:t>
            </w:r>
          </w:p>
        </w:tc>
      </w:tr>
      <w:tr>
        <w:trPr>
          <w:trHeight w:val="21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Киносеанстар саны, бірлік</w:t>
            </w:r>
            <w:r>
              <w:br/>
            </w:r>
            <w:r>
              <w:rPr>
                <w:rFonts w:ascii="Times New Roman"/>
                <w:b w:val="false"/>
                <w:i w:val="false"/>
                <w:color w:val="000000"/>
                <w:sz w:val="20"/>
              </w:rPr>
              <w:t>
</w:t>
            </w:r>
            <w:r>
              <w:rPr>
                <w:rFonts w:ascii="Times New Roman"/>
                <w:b w:val="false"/>
                <w:i w:val="false"/>
                <w:color w:val="000000"/>
                <w:sz w:val="20"/>
              </w:rPr>
              <w:t>Число киносеансов, единиц</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фильмдер</w:t>
            </w:r>
            <w:r>
              <w:br/>
            </w:r>
            <w:r>
              <w:rPr>
                <w:rFonts w:ascii="Times New Roman"/>
                <w:b w:val="false"/>
                <w:i w:val="false"/>
                <w:color w:val="000000"/>
                <w:sz w:val="20"/>
              </w:rPr>
              <w:t>
</w:t>
            </w:r>
            <w:r>
              <w:rPr>
                <w:rFonts w:ascii="Times New Roman"/>
                <w:b w:val="false"/>
                <w:i w:val="false"/>
                <w:color w:val="000000"/>
                <w:sz w:val="20"/>
              </w:rPr>
              <w:t>национальные фильмы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 фильмдер</w:t>
            </w:r>
            <w:r>
              <w:br/>
            </w:r>
            <w:r>
              <w:rPr>
                <w:rFonts w:ascii="Times New Roman"/>
                <w:b w:val="false"/>
                <w:i w:val="false"/>
                <w:color w:val="000000"/>
                <w:sz w:val="20"/>
              </w:rPr>
              <w:t>
</w:t>
            </w:r>
            <w:r>
              <w:rPr>
                <w:rFonts w:ascii="Times New Roman"/>
                <w:b w:val="false"/>
                <w:i w:val="false"/>
                <w:color w:val="000000"/>
                <w:sz w:val="20"/>
              </w:rPr>
              <w:t>зарубежные фильмы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Келушілер саны, адам</w:t>
            </w:r>
            <w:r>
              <w:br/>
            </w:r>
            <w:r>
              <w:rPr>
                <w:rFonts w:ascii="Times New Roman"/>
                <w:b w:val="false"/>
                <w:i w:val="false"/>
                <w:color w:val="000000"/>
                <w:sz w:val="20"/>
              </w:rPr>
              <w:t>
</w:t>
            </w:r>
            <w:r>
              <w:rPr>
                <w:rFonts w:ascii="Times New Roman"/>
                <w:b w:val="false"/>
                <w:i w:val="false"/>
                <w:color w:val="000000"/>
                <w:sz w:val="20"/>
              </w:rPr>
              <w:t>Число посетителей, человек</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ұлттық фильмдер </w:t>
            </w:r>
            <w:r>
              <w:br/>
            </w:r>
            <w:r>
              <w:rPr>
                <w:rFonts w:ascii="Times New Roman"/>
                <w:b w:val="false"/>
                <w:i w:val="false"/>
                <w:color w:val="000000"/>
                <w:sz w:val="20"/>
              </w:rPr>
              <w:t>
</w:t>
            </w:r>
            <w:r>
              <w:rPr>
                <w:rFonts w:ascii="Times New Roman"/>
                <w:b w:val="false"/>
                <w:i w:val="false"/>
                <w:color w:val="000000"/>
                <w:sz w:val="20"/>
              </w:rPr>
              <w:t xml:space="preserve">национальные фильмы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 фильмдер</w:t>
            </w:r>
            <w:r>
              <w:br/>
            </w:r>
            <w:r>
              <w:rPr>
                <w:rFonts w:ascii="Times New Roman"/>
                <w:b w:val="false"/>
                <w:i w:val="false"/>
                <w:color w:val="000000"/>
                <w:sz w:val="20"/>
              </w:rPr>
              <w:t>
</w:t>
            </w:r>
            <w:r>
              <w:rPr>
                <w:rFonts w:ascii="Times New Roman"/>
                <w:b w:val="false"/>
                <w:i w:val="false"/>
                <w:color w:val="000000"/>
                <w:sz w:val="20"/>
              </w:rPr>
              <w:t>зарубежные фильмы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қызметтерден</w:t>
            </w:r>
            <w:r>
              <w:br/>
            </w:r>
            <w:r>
              <w:rPr>
                <w:rFonts w:ascii="Times New Roman"/>
                <w:b w:val="false"/>
                <w:i w:val="false"/>
                <w:color w:val="000000"/>
                <w:sz w:val="20"/>
              </w:rPr>
              <w:t>
</w:t>
            </w:r>
            <w:r>
              <w:rPr>
                <w:rFonts w:ascii="Times New Roman"/>
                <w:b/>
                <w:i w:val="false"/>
                <w:color w:val="000000"/>
                <w:sz w:val="20"/>
              </w:rPr>
              <w:t>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оказанных услуг, тысяч</w:t>
            </w:r>
            <w:r>
              <w:br/>
            </w:r>
            <w:r>
              <w:rPr>
                <w:rFonts w:ascii="Times New Roman"/>
                <w:b w:val="false"/>
                <w:i w:val="false"/>
                <w:color w:val="000000"/>
                <w:sz w:val="20"/>
              </w:rPr>
              <w:t>
</w:t>
            </w:r>
            <w:r>
              <w:rPr>
                <w:rFonts w:ascii="Times New Roman"/>
                <w:b w:val="false"/>
                <w:i w:val="false"/>
                <w:color w:val="000000"/>
                <w:sz w:val="20"/>
              </w:rPr>
              <w:t>тенге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ұлттық фильмдер </w:t>
            </w:r>
            <w:r>
              <w:br/>
            </w:r>
            <w:r>
              <w:rPr>
                <w:rFonts w:ascii="Times New Roman"/>
                <w:b w:val="false"/>
                <w:i w:val="false"/>
                <w:color w:val="000000"/>
                <w:sz w:val="20"/>
              </w:rPr>
              <w:t>
</w:t>
            </w:r>
            <w:r>
              <w:rPr>
                <w:rFonts w:ascii="Times New Roman"/>
                <w:b w:val="false"/>
                <w:i w:val="false"/>
                <w:color w:val="000000"/>
                <w:sz w:val="20"/>
              </w:rPr>
              <w:t xml:space="preserve">национальные фильмы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 фильмдер</w:t>
            </w:r>
            <w:r>
              <w:br/>
            </w:r>
            <w:r>
              <w:rPr>
                <w:rFonts w:ascii="Times New Roman"/>
                <w:b w:val="false"/>
                <w:i w:val="false"/>
                <w:color w:val="000000"/>
                <w:sz w:val="20"/>
              </w:rPr>
              <w:t>
</w:t>
            </w:r>
            <w:r>
              <w:rPr>
                <w:rFonts w:ascii="Times New Roman"/>
                <w:b w:val="false"/>
                <w:i w:val="false"/>
                <w:color w:val="000000"/>
                <w:sz w:val="20"/>
              </w:rPr>
              <w:t>зарубежные фильмы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23"/>
    <w:p>
      <w:pPr>
        <w:spacing w:after="0"/>
        <w:ind w:left="0"/>
        <w:jc w:val="both"/>
      </w:pPr>
      <w:r>
        <w:rPr>
          <w:rFonts w:ascii="Times New Roman"/>
          <w:b w:val="false"/>
          <w:i w:val="false"/>
          <w:color w:val="000000"/>
          <w:sz w:val="28"/>
        </w:rPr>
        <w:t>
</w:t>
      </w:r>
      <w:r>
        <w:rPr>
          <w:rFonts w:ascii="Times New Roman"/>
          <w:b/>
          <w:i w:val="false"/>
          <w:color w:val="000000"/>
          <w:sz w:val="28"/>
        </w:rPr>
        <w:t>4-кесте. Киносеансқа келуші балалар санын көрсетіңіз</w:t>
      </w:r>
      <w:r>
        <w:br/>
      </w:r>
      <w:r>
        <w:rPr>
          <w:rFonts w:ascii="Times New Roman"/>
          <w:b w:val="false"/>
          <w:i w:val="false"/>
          <w:color w:val="000000"/>
          <w:sz w:val="28"/>
        </w:rPr>
        <w:t>
Таблица 4.Укажите число детей, посетивших киносеансы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8743"/>
        <w:gridCol w:w="1614"/>
        <w:gridCol w:w="1989"/>
      </w:tblGrid>
      <w:tr>
        <w:trPr>
          <w:trHeight w:val="138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w:t>
            </w:r>
            <w:r>
              <w:br/>
            </w:r>
            <w:r>
              <w:rPr>
                <w:rFonts w:ascii="Times New Roman"/>
                <w:b w:val="false"/>
                <w:i w:val="false"/>
                <w:color w:val="000000"/>
                <w:sz w:val="20"/>
              </w:rPr>
              <w:t>
</w:t>
            </w:r>
            <w:r>
              <w:rPr>
                <w:rFonts w:ascii="Times New Roman"/>
                <w:b/>
                <w:i w:val="false"/>
                <w:color w:val="000000"/>
                <w:sz w:val="20"/>
              </w:rPr>
              <w:t>ішінде -</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21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Балаларға арнап өткізілген киносеанстар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Число проведенных киносеансов для детей, единиц</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саны - балалар, адам</w:t>
            </w:r>
            <w:r>
              <w:br/>
            </w:r>
            <w:r>
              <w:rPr>
                <w:rFonts w:ascii="Times New Roman"/>
                <w:b w:val="false"/>
                <w:i w:val="false"/>
                <w:color w:val="000000"/>
                <w:sz w:val="20"/>
              </w:rPr>
              <w:t>
</w:t>
            </w:r>
            <w:r>
              <w:rPr>
                <w:rFonts w:ascii="Times New Roman"/>
                <w:b w:val="false"/>
                <w:i w:val="false"/>
                <w:color w:val="000000"/>
                <w:sz w:val="20"/>
              </w:rPr>
              <w:t>Число посетителей - детей, человек</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24"/>
    <w:p>
      <w:pPr>
        <w:spacing w:after="0"/>
        <w:ind w:left="0"/>
        <w:jc w:val="both"/>
      </w:pPr>
      <w:r>
        <w:rPr>
          <w:rFonts w:ascii="Times New Roman"/>
          <w:b w:val="false"/>
          <w:i w:val="false"/>
          <w:color w:val="000000"/>
          <w:sz w:val="28"/>
        </w:rPr>
        <w:t>
</w:t>
      </w:r>
      <w:r>
        <w:rPr>
          <w:rFonts w:ascii="Times New Roman"/>
          <w:b/>
          <w:i w:val="false"/>
          <w:color w:val="000000"/>
          <w:sz w:val="28"/>
        </w:rPr>
        <w:t>5-кесте. Фильмнің шығу елі бойынша көрсетілген толық метражды фильмдерге келушілер санын көрсетіңіз.</w:t>
      </w:r>
      <w:r>
        <w:br/>
      </w:r>
      <w:r>
        <w:rPr>
          <w:rFonts w:ascii="Times New Roman"/>
          <w:b w:val="false"/>
          <w:i w:val="false"/>
          <w:color w:val="000000"/>
          <w:sz w:val="28"/>
        </w:rPr>
        <w:t>
</w:t>
      </w:r>
      <w:r>
        <w:rPr>
          <w:rFonts w:ascii="Times New Roman"/>
          <w:b/>
          <w:i w:val="false"/>
          <w:color w:val="000000"/>
          <w:sz w:val="28"/>
        </w:rPr>
        <w:t>      Келушілер санын алдыңғы 5 ел бойынша азаюы тәртібінде көрсетіледі, бірлік</w:t>
      </w:r>
      <w:r>
        <w:br/>
      </w:r>
      <w:r>
        <w:rPr>
          <w:rFonts w:ascii="Times New Roman"/>
          <w:b w:val="false"/>
          <w:i w:val="false"/>
          <w:color w:val="000000"/>
          <w:sz w:val="28"/>
        </w:rPr>
        <w:t>
Таблица 5. Укажите число посещений демонстрировавшихся полнометражных фильмов по стране производства фильма.</w:t>
      </w:r>
      <w:r>
        <w:br/>
      </w:r>
      <w:r>
        <w:rPr>
          <w:rFonts w:ascii="Times New Roman"/>
          <w:b w:val="false"/>
          <w:i w:val="false"/>
          <w:color w:val="000000"/>
          <w:sz w:val="28"/>
        </w:rPr>
        <w:t>
      Число посетителей указывается в порядке убывания 5-ти ведущих стран, единиц</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8606"/>
        <w:gridCol w:w="3185"/>
      </w:tblGrid>
      <w:tr>
        <w:trPr>
          <w:trHeight w:val="72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толық метражды фильмдерді шығарған</w:t>
            </w:r>
            <w:r>
              <w:br/>
            </w:r>
            <w:r>
              <w:rPr>
                <w:rFonts w:ascii="Times New Roman"/>
                <w:b w:val="false"/>
                <w:i w:val="false"/>
                <w:color w:val="000000"/>
                <w:sz w:val="20"/>
              </w:rPr>
              <w:t>
</w:t>
            </w:r>
            <w:r>
              <w:rPr>
                <w:rFonts w:ascii="Times New Roman"/>
                <w:b/>
                <w:i w:val="false"/>
                <w:color w:val="000000"/>
                <w:sz w:val="20"/>
              </w:rPr>
              <w:t>мемлекеттер</w:t>
            </w:r>
            <w:r>
              <w:br/>
            </w:r>
            <w:r>
              <w:rPr>
                <w:rFonts w:ascii="Times New Roman"/>
                <w:b w:val="false"/>
                <w:i w:val="false"/>
                <w:color w:val="000000"/>
                <w:sz w:val="20"/>
              </w:rPr>
              <w:t>
</w:t>
            </w:r>
            <w:r>
              <w:rPr>
                <w:rFonts w:ascii="Times New Roman"/>
                <w:b w:val="false"/>
                <w:i w:val="false"/>
                <w:color w:val="000000"/>
                <w:sz w:val="20"/>
              </w:rPr>
              <w:t>Страна происхождения показанных полнометражных</w:t>
            </w:r>
            <w:r>
              <w:br/>
            </w:r>
            <w:r>
              <w:rPr>
                <w:rFonts w:ascii="Times New Roman"/>
                <w:b w:val="false"/>
                <w:i w:val="false"/>
                <w:color w:val="000000"/>
                <w:sz w:val="20"/>
              </w:rPr>
              <w:t>
</w:t>
            </w:r>
            <w:r>
              <w:rPr>
                <w:rFonts w:ascii="Times New Roman"/>
                <w:b w:val="false"/>
                <w:i w:val="false"/>
                <w:color w:val="000000"/>
                <w:sz w:val="20"/>
              </w:rPr>
              <w:t>фильмов</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посетителей</w:t>
            </w:r>
          </w:p>
        </w:tc>
      </w:tr>
      <w:tr>
        <w:trPr>
          <w:trHeight w:val="21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25"/>
    <w:p>
      <w:pPr>
        <w:spacing w:after="0"/>
        <w:ind w:left="0"/>
        <w:jc w:val="both"/>
      </w:pPr>
      <w:r>
        <w:rPr>
          <w:rFonts w:ascii="Times New Roman"/>
          <w:b w:val="false"/>
          <w:i w:val="false"/>
          <w:color w:val="000000"/>
          <w:sz w:val="28"/>
        </w:rPr>
        <w:t>
</w:t>
      </w:r>
      <w:r>
        <w:rPr>
          <w:rFonts w:ascii="Times New Roman"/>
          <w:b/>
          <w:i w:val="false"/>
          <w:color w:val="000000"/>
          <w:sz w:val="28"/>
        </w:rPr>
        <w:t>6-кесте. Жасап шығарылған фильмдердің түрлері бойынша санын көрсетіңіз, бірлік</w:t>
      </w:r>
      <w:r>
        <w:br/>
      </w:r>
      <w:r>
        <w:rPr>
          <w:rFonts w:ascii="Times New Roman"/>
          <w:b w:val="false"/>
          <w:i w:val="false"/>
          <w:color w:val="000000"/>
          <w:sz w:val="28"/>
        </w:rPr>
        <w:t>
Таблица 6. Укажите количество созданных фильмов по видам, единиц</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5305"/>
        <w:gridCol w:w="1552"/>
        <w:gridCol w:w="2522"/>
        <w:gridCol w:w="2924"/>
      </w:tblGrid>
      <w:tr>
        <w:trPr>
          <w:trHeight w:val="465" w:hRule="atLeast"/>
        </w:trPr>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w:t>
            </w:r>
            <w:r>
              <w:br/>
            </w:r>
            <w:r>
              <w:rPr>
                <w:rFonts w:ascii="Times New Roman"/>
                <w:b w:val="false"/>
                <w:i w:val="false"/>
                <w:color w:val="000000"/>
                <w:sz w:val="20"/>
              </w:rPr>
              <w:t>
</w:t>
            </w:r>
            <w:r>
              <w:rPr>
                <w:rFonts w:ascii="Times New Roman"/>
                <w:b/>
                <w:i w:val="false"/>
                <w:color w:val="000000"/>
                <w:sz w:val="20"/>
              </w:rPr>
              <w:t>метражды</w:t>
            </w:r>
            <w:r>
              <w:br/>
            </w:r>
            <w:r>
              <w:rPr>
                <w:rFonts w:ascii="Times New Roman"/>
                <w:b w:val="false"/>
                <w:i w:val="false"/>
                <w:color w:val="000000"/>
                <w:sz w:val="20"/>
              </w:rPr>
              <w:t>
</w:t>
            </w:r>
            <w:r>
              <w:rPr>
                <w:rFonts w:ascii="Times New Roman"/>
                <w:b w:val="false"/>
                <w:i w:val="false"/>
                <w:color w:val="000000"/>
                <w:sz w:val="20"/>
              </w:rPr>
              <w:t>полнометражные</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метражды</w:t>
            </w:r>
            <w:r>
              <w:br/>
            </w:r>
            <w:r>
              <w:rPr>
                <w:rFonts w:ascii="Times New Roman"/>
                <w:b w:val="false"/>
                <w:i w:val="false"/>
                <w:color w:val="000000"/>
                <w:sz w:val="20"/>
              </w:rPr>
              <w:t>
</w:t>
            </w:r>
            <w:r>
              <w:rPr>
                <w:rFonts w:ascii="Times New Roman"/>
                <w:b w:val="false"/>
                <w:i w:val="false"/>
                <w:color w:val="000000"/>
                <w:sz w:val="20"/>
              </w:rPr>
              <w:t>короткометражные</w:t>
            </w:r>
          </w:p>
        </w:tc>
      </w:tr>
      <w:tr>
        <w:trPr>
          <w:trHeight w:val="21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Жасап шығарылған фильмдер</w:t>
            </w:r>
            <w:r>
              <w:br/>
            </w:r>
            <w:r>
              <w:rPr>
                <w:rFonts w:ascii="Times New Roman"/>
                <w:b w:val="false"/>
                <w:i w:val="false"/>
                <w:color w:val="000000"/>
                <w:sz w:val="20"/>
              </w:rPr>
              <w:t>
</w:t>
            </w:r>
            <w:r>
              <w:rPr>
                <w:rFonts w:ascii="Times New Roman"/>
                <w:b/>
                <w:i w:val="false"/>
                <w:color w:val="000000"/>
                <w:sz w:val="20"/>
              </w:rPr>
              <w:t>саны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Количество созданных фильмов</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оның ішінде: </w:t>
            </w:r>
            <w:r>
              <w:br/>
            </w:r>
            <w:r>
              <w:rPr>
                <w:rFonts w:ascii="Times New Roman"/>
                <w:b w:val="false"/>
                <w:i w:val="false"/>
                <w:color w:val="000000"/>
                <w:sz w:val="20"/>
              </w:rPr>
              <w:t>
</w:t>
            </w:r>
            <w:r>
              <w:rPr>
                <w:rFonts w:ascii="Times New Roman"/>
                <w:b w:val="false"/>
                <w:i w:val="false"/>
                <w:color w:val="000000"/>
                <w:sz w:val="20"/>
              </w:rPr>
              <w:t xml:space="preserve">в том числе: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көркем </w:t>
            </w:r>
            <w:r>
              <w:br/>
            </w:r>
            <w:r>
              <w:rPr>
                <w:rFonts w:ascii="Times New Roman"/>
                <w:b w:val="false"/>
                <w:i w:val="false"/>
                <w:color w:val="000000"/>
                <w:sz w:val="20"/>
              </w:rPr>
              <w:t>
</w:t>
            </w:r>
            <w:r>
              <w:rPr>
                <w:rFonts w:ascii="Times New Roman"/>
                <w:b w:val="false"/>
                <w:i w:val="false"/>
                <w:color w:val="000000"/>
                <w:sz w:val="20"/>
              </w:rPr>
              <w:t>художественные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деректі </w:t>
            </w:r>
            <w:r>
              <w:br/>
            </w:r>
            <w:r>
              <w:rPr>
                <w:rFonts w:ascii="Times New Roman"/>
                <w:b w:val="false"/>
                <w:i w:val="false"/>
                <w:color w:val="000000"/>
                <w:sz w:val="20"/>
              </w:rPr>
              <w:t>
</w:t>
            </w:r>
            <w:r>
              <w:rPr>
                <w:rFonts w:ascii="Times New Roman"/>
                <w:b w:val="false"/>
                <w:i w:val="false"/>
                <w:color w:val="000000"/>
                <w:sz w:val="20"/>
              </w:rPr>
              <w:t>документальные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анимациялық</w:t>
            </w:r>
            <w:r>
              <w:br/>
            </w:r>
            <w:r>
              <w:rPr>
                <w:rFonts w:ascii="Times New Roman"/>
                <w:b w:val="false"/>
                <w:i w:val="false"/>
                <w:color w:val="000000"/>
                <w:sz w:val="20"/>
              </w:rPr>
              <w:t>
</w:t>
            </w:r>
            <w:r>
              <w:rPr>
                <w:rFonts w:ascii="Times New Roman"/>
                <w:b w:val="false"/>
                <w:i w:val="false"/>
                <w:color w:val="000000"/>
                <w:sz w:val="20"/>
              </w:rPr>
              <w:t>анимационные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26"/>
    <w:p>
      <w:pPr>
        <w:spacing w:after="0"/>
        <w:ind w:left="0"/>
        <w:jc w:val="both"/>
      </w:pPr>
      <w:r>
        <w:rPr>
          <w:rFonts w:ascii="Times New Roman"/>
          <w:b w:val="false"/>
          <w:i w:val="false"/>
          <w:color w:val="000000"/>
          <w:sz w:val="28"/>
        </w:rPr>
        <w:t>
</w:t>
      </w:r>
      <w:r>
        <w:rPr>
          <w:rFonts w:ascii="Times New Roman"/>
          <w:b/>
          <w:i w:val="false"/>
          <w:color w:val="000000"/>
          <w:sz w:val="28"/>
        </w:rPr>
        <w:t>7-кесте. Өндіру типі бойынша жасап шығарылған фильмдер санын көрсетіңіз, бірлік</w:t>
      </w:r>
      <w:r>
        <w:br/>
      </w:r>
      <w:r>
        <w:rPr>
          <w:rFonts w:ascii="Times New Roman"/>
          <w:b w:val="false"/>
          <w:i w:val="false"/>
          <w:color w:val="000000"/>
          <w:sz w:val="28"/>
        </w:rPr>
        <w:t>
Таблица 7. Укажите число созданных фильмов по типу производства, единиц</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5529"/>
        <w:gridCol w:w="1482"/>
        <w:gridCol w:w="2292"/>
        <w:gridCol w:w="2699"/>
      </w:tblGrid>
      <w:tr>
        <w:trPr>
          <w:trHeight w:val="210"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w:t>
            </w:r>
            <w:r>
              <w:br/>
            </w:r>
            <w:r>
              <w:rPr>
                <w:rFonts w:ascii="Times New Roman"/>
                <w:b w:val="false"/>
                <w:i w:val="false"/>
                <w:color w:val="000000"/>
                <w:sz w:val="20"/>
              </w:rPr>
              <w:t>
</w:t>
            </w:r>
            <w:r>
              <w:rPr>
                <w:rFonts w:ascii="Times New Roman"/>
                <w:b/>
                <w:i w:val="false"/>
                <w:color w:val="000000"/>
                <w:sz w:val="20"/>
              </w:rPr>
              <w:t>метражды</w:t>
            </w:r>
            <w:r>
              <w:br/>
            </w:r>
            <w:r>
              <w:rPr>
                <w:rFonts w:ascii="Times New Roman"/>
                <w:b w:val="false"/>
                <w:i w:val="false"/>
                <w:color w:val="000000"/>
                <w:sz w:val="20"/>
              </w:rPr>
              <w:t>
</w:t>
            </w:r>
            <w:r>
              <w:rPr>
                <w:rFonts w:ascii="Times New Roman"/>
                <w:b w:val="false"/>
                <w:i w:val="false"/>
                <w:color w:val="000000"/>
                <w:sz w:val="20"/>
              </w:rPr>
              <w:t>полнометражные</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метражды</w:t>
            </w:r>
            <w:r>
              <w:br/>
            </w:r>
            <w:r>
              <w:rPr>
                <w:rFonts w:ascii="Times New Roman"/>
                <w:b w:val="false"/>
                <w:i w:val="false"/>
                <w:color w:val="000000"/>
                <w:sz w:val="20"/>
              </w:rPr>
              <w:t>
</w:t>
            </w:r>
            <w:r>
              <w:rPr>
                <w:rFonts w:ascii="Times New Roman"/>
                <w:b w:val="false"/>
                <w:i w:val="false"/>
                <w:color w:val="000000"/>
                <w:sz w:val="20"/>
              </w:rPr>
              <w:t>короткометражные</w:t>
            </w:r>
          </w:p>
        </w:tc>
      </w:tr>
      <w:tr>
        <w:trPr>
          <w:trHeight w:val="21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Жасап шығарылған фильмдер саны</w:t>
            </w:r>
            <w:r>
              <w:br/>
            </w:r>
            <w:r>
              <w:rPr>
                <w:rFonts w:ascii="Times New Roman"/>
                <w:b w:val="false"/>
                <w:i w:val="false"/>
                <w:color w:val="000000"/>
                <w:sz w:val="20"/>
              </w:rPr>
              <w:t>
</w:t>
            </w:r>
            <w:r>
              <w:rPr>
                <w:rFonts w:ascii="Times New Roman"/>
                <w:b w:val="false"/>
                <w:i w:val="false"/>
                <w:color w:val="000000"/>
                <w:sz w:val="20"/>
              </w:rPr>
              <w:t>Количество созданных фильмов</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өндіріс</w:t>
            </w:r>
            <w:r>
              <w:br/>
            </w:r>
            <w:r>
              <w:rPr>
                <w:rFonts w:ascii="Times New Roman"/>
                <w:b w:val="false"/>
                <w:i w:val="false"/>
                <w:color w:val="000000"/>
                <w:sz w:val="20"/>
              </w:rPr>
              <w:t>
</w:t>
            </w:r>
            <w:r>
              <w:rPr>
                <w:rFonts w:ascii="Times New Roman"/>
                <w:b w:val="false"/>
                <w:i w:val="false"/>
                <w:color w:val="000000"/>
                <w:sz w:val="20"/>
              </w:rPr>
              <w:t>национальное производство</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бірлескен өндіріс </w:t>
            </w:r>
            <w:r>
              <w:br/>
            </w:r>
            <w:r>
              <w:rPr>
                <w:rFonts w:ascii="Times New Roman"/>
                <w:b w:val="false"/>
                <w:i w:val="false"/>
                <w:color w:val="000000"/>
                <w:sz w:val="20"/>
              </w:rPr>
              <w:t>
</w:t>
            </w:r>
            <w:r>
              <w:rPr>
                <w:rFonts w:ascii="Times New Roman"/>
                <w:b w:val="false"/>
                <w:i w:val="false"/>
                <w:color w:val="000000"/>
                <w:sz w:val="20"/>
              </w:rPr>
              <w:t>совместное производство</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мажоритарлық</w:t>
            </w:r>
            <w:r>
              <w:br/>
            </w:r>
            <w:r>
              <w:rPr>
                <w:rFonts w:ascii="Times New Roman"/>
                <w:b w:val="false"/>
                <w:i w:val="false"/>
                <w:color w:val="000000"/>
                <w:sz w:val="20"/>
              </w:rPr>
              <w:t>
</w:t>
            </w:r>
            <w:r>
              <w:rPr>
                <w:rFonts w:ascii="Times New Roman"/>
                <w:b w:val="false"/>
                <w:i w:val="false"/>
                <w:color w:val="000000"/>
                <w:sz w:val="20"/>
              </w:rPr>
              <w:t>мажоритарный</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миноритарлық</w:t>
            </w:r>
            <w:r>
              <w:br/>
            </w:r>
            <w:r>
              <w:rPr>
                <w:rFonts w:ascii="Times New Roman"/>
                <w:b w:val="false"/>
                <w:i w:val="false"/>
                <w:color w:val="000000"/>
                <w:sz w:val="20"/>
              </w:rPr>
              <w:t>
</w:t>
            </w:r>
            <w:r>
              <w:rPr>
                <w:rFonts w:ascii="Times New Roman"/>
                <w:b w:val="false"/>
                <w:i w:val="false"/>
                <w:color w:val="000000"/>
                <w:sz w:val="20"/>
              </w:rPr>
              <w:t>миноритарный</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паритеттік</w:t>
            </w:r>
            <w:r>
              <w:br/>
            </w:r>
            <w:r>
              <w:rPr>
                <w:rFonts w:ascii="Times New Roman"/>
                <w:b w:val="false"/>
                <w:i w:val="false"/>
                <w:color w:val="000000"/>
                <w:sz w:val="20"/>
              </w:rPr>
              <w:t>
</w:t>
            </w:r>
            <w:r>
              <w:rPr>
                <w:rFonts w:ascii="Times New Roman"/>
                <w:b w:val="false"/>
                <w:i w:val="false"/>
                <w:color w:val="000000"/>
                <w:sz w:val="20"/>
              </w:rPr>
              <w:t>паритетный</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27"/>
    <w:p>
      <w:pPr>
        <w:spacing w:after="0"/>
        <w:ind w:left="0"/>
        <w:jc w:val="both"/>
      </w:pPr>
      <w:r>
        <w:rPr>
          <w:rFonts w:ascii="Times New Roman"/>
          <w:b w:val="false"/>
          <w:i w:val="false"/>
          <w:color w:val="000000"/>
          <w:sz w:val="28"/>
        </w:rPr>
        <w:t>
</w:t>
      </w:r>
      <w:r>
        <w:rPr>
          <w:rFonts w:ascii="Times New Roman"/>
          <w:b/>
          <w:i w:val="false"/>
          <w:color w:val="000000"/>
          <w:sz w:val="28"/>
        </w:rPr>
        <w:t>8-кесте. Өндіру тәсілі бойынша жасап шығарылған ұлттық толық метражды фильмдер санын көрсетіңіз, бірлік</w:t>
      </w:r>
      <w:r>
        <w:br/>
      </w:r>
      <w:r>
        <w:rPr>
          <w:rFonts w:ascii="Times New Roman"/>
          <w:b w:val="false"/>
          <w:i w:val="false"/>
          <w:color w:val="000000"/>
          <w:sz w:val="28"/>
        </w:rPr>
        <w:t>
Таблица 8.Укажите обшее число созданных национальных полнометражных фильмов по способу производства, единиц</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7580"/>
        <w:gridCol w:w="3479"/>
      </w:tblGrid>
      <w:tr>
        <w:trPr>
          <w:trHeight w:val="555"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1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толық метражды фильмдер саны</w:t>
            </w:r>
            <w:r>
              <w:br/>
            </w:r>
            <w:r>
              <w:rPr>
                <w:rFonts w:ascii="Times New Roman"/>
                <w:b w:val="false"/>
                <w:i w:val="false"/>
                <w:color w:val="000000"/>
                <w:sz w:val="20"/>
              </w:rPr>
              <w:t>
</w:t>
            </w:r>
            <w:r>
              <w:rPr>
                <w:rFonts w:ascii="Times New Roman"/>
                <w:b w:val="false"/>
                <w:i w:val="false"/>
                <w:color w:val="000000"/>
                <w:sz w:val="20"/>
              </w:rPr>
              <w:t>Число национальных полнометражных фильмов</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тасымалдауышта</w:t>
            </w:r>
            <w:r>
              <w:br/>
            </w:r>
            <w:r>
              <w:rPr>
                <w:rFonts w:ascii="Times New Roman"/>
                <w:b w:val="false"/>
                <w:i w:val="false"/>
                <w:color w:val="000000"/>
                <w:sz w:val="20"/>
              </w:rPr>
              <w:t>
</w:t>
            </w:r>
            <w:r>
              <w:rPr>
                <w:rFonts w:ascii="Times New Roman"/>
                <w:b w:val="false"/>
                <w:i w:val="false"/>
                <w:color w:val="000000"/>
                <w:sz w:val="20"/>
              </w:rPr>
              <w:t>цифровые носители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емес тасымалдауышта</w:t>
            </w:r>
            <w:r>
              <w:br/>
            </w:r>
            <w:r>
              <w:rPr>
                <w:rFonts w:ascii="Times New Roman"/>
                <w:b w:val="false"/>
                <w:i w:val="false"/>
                <w:color w:val="000000"/>
                <w:sz w:val="20"/>
              </w:rPr>
              <w:t>
</w:t>
            </w:r>
            <w:r>
              <w:rPr>
                <w:rFonts w:ascii="Times New Roman"/>
                <w:b w:val="false"/>
                <w:i w:val="false"/>
                <w:color w:val="000000"/>
                <w:sz w:val="20"/>
              </w:rPr>
              <w:t>нецифровые носители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28"/>
    <w:p>
      <w:pPr>
        <w:spacing w:after="0"/>
        <w:ind w:left="0"/>
        <w:jc w:val="both"/>
      </w:pPr>
      <w:r>
        <w:rPr>
          <w:rFonts w:ascii="Times New Roman"/>
          <w:b w:val="false"/>
          <w:i w:val="false"/>
          <w:color w:val="000000"/>
          <w:sz w:val="28"/>
        </w:rPr>
        <w:t>
</w:t>
      </w:r>
      <w:r>
        <w:rPr>
          <w:rFonts w:ascii="Times New Roman"/>
          <w:b/>
          <w:i w:val="false"/>
          <w:color w:val="000000"/>
          <w:sz w:val="28"/>
        </w:rPr>
        <w:t>9-кесте. Фильмнің түп нұсқасының тілі бойынша жасап шығарылған ұлттық толық метражды фильмдер санын көрсетіңіз, бірлік</w:t>
      </w:r>
      <w:r>
        <w:br/>
      </w:r>
      <w:r>
        <w:rPr>
          <w:rFonts w:ascii="Times New Roman"/>
          <w:b w:val="false"/>
          <w:i w:val="false"/>
          <w:color w:val="000000"/>
          <w:sz w:val="28"/>
        </w:rPr>
        <w:t>
Таблица 9. Укажите число созданных национальных полнометражных фильмов по языку оригинала, единиц</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6780"/>
        <w:gridCol w:w="2119"/>
      </w:tblGrid>
      <w:tr>
        <w:trPr>
          <w:trHeight w:val="69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1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толық метражды фильмдер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национальных полнометражных</w:t>
            </w:r>
            <w:r>
              <w:br/>
            </w:r>
            <w:r>
              <w:rPr>
                <w:rFonts w:ascii="Times New Roman"/>
                <w:b w:val="false"/>
                <w:i w:val="false"/>
                <w:color w:val="000000"/>
                <w:sz w:val="20"/>
              </w:rPr>
              <w:t>
</w:t>
            </w:r>
            <w:r>
              <w:rPr>
                <w:rFonts w:ascii="Times New Roman"/>
                <w:b w:val="false"/>
                <w:i w:val="false"/>
                <w:color w:val="000000"/>
                <w:sz w:val="20"/>
              </w:rPr>
              <w:t>фильмов</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қазақша</w:t>
            </w:r>
            <w:r>
              <w:br/>
            </w:r>
            <w:r>
              <w:rPr>
                <w:rFonts w:ascii="Times New Roman"/>
                <w:b w:val="false"/>
                <w:i w:val="false"/>
                <w:color w:val="000000"/>
                <w:sz w:val="20"/>
              </w:rPr>
              <w:t>
</w:t>
            </w:r>
            <w:r>
              <w:rPr>
                <w:rFonts w:ascii="Times New Roman"/>
                <w:b w:val="false"/>
                <w:i w:val="false"/>
                <w:color w:val="000000"/>
                <w:sz w:val="20"/>
              </w:rPr>
              <w:t xml:space="preserve">казахский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орысша</w:t>
            </w:r>
            <w:r>
              <w:br/>
            </w:r>
            <w:r>
              <w:rPr>
                <w:rFonts w:ascii="Times New Roman"/>
                <w:b w:val="false"/>
                <w:i w:val="false"/>
                <w:color w:val="000000"/>
                <w:sz w:val="20"/>
              </w:rPr>
              <w:t>
</w:t>
            </w:r>
            <w:r>
              <w:rPr>
                <w:rFonts w:ascii="Times New Roman"/>
                <w:b w:val="false"/>
                <w:i w:val="false"/>
                <w:color w:val="000000"/>
                <w:sz w:val="20"/>
              </w:rPr>
              <w:t>русский</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көп тілде </w:t>
            </w:r>
            <w:r>
              <w:br/>
            </w:r>
            <w:r>
              <w:rPr>
                <w:rFonts w:ascii="Times New Roman"/>
                <w:b w:val="false"/>
                <w:i w:val="false"/>
                <w:color w:val="000000"/>
                <w:sz w:val="20"/>
              </w:rPr>
              <w:t>
</w:t>
            </w:r>
            <w:r>
              <w:rPr>
                <w:rFonts w:ascii="Times New Roman"/>
                <w:b w:val="false"/>
                <w:i w:val="false"/>
                <w:color w:val="000000"/>
                <w:sz w:val="20"/>
              </w:rPr>
              <w:t xml:space="preserve">многоязычные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басқада тілдерде </w:t>
            </w:r>
            <w:r>
              <w:br/>
            </w:r>
            <w:r>
              <w:rPr>
                <w:rFonts w:ascii="Times New Roman"/>
                <w:b w:val="false"/>
                <w:i w:val="false"/>
                <w:color w:val="000000"/>
                <w:sz w:val="20"/>
              </w:rPr>
              <w:t>
</w:t>
            </w:r>
            <w:r>
              <w:rPr>
                <w:rFonts w:ascii="Times New Roman"/>
                <w:b w:val="false"/>
                <w:i w:val="false"/>
                <w:color w:val="000000"/>
                <w:sz w:val="20"/>
              </w:rPr>
              <w:t>другие языки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29"/>
    <w:p>
      <w:pPr>
        <w:spacing w:after="0"/>
        <w:ind w:left="0"/>
        <w:jc w:val="both"/>
      </w:pPr>
      <w:r>
        <w:rPr>
          <w:rFonts w:ascii="Times New Roman"/>
          <w:b w:val="false"/>
          <w:i w:val="false"/>
          <w:color w:val="000000"/>
          <w:sz w:val="28"/>
        </w:rPr>
        <w:t>
</w:t>
      </w:r>
      <w:r>
        <w:rPr>
          <w:rFonts w:ascii="Times New Roman"/>
          <w:b/>
          <w:i w:val="false"/>
          <w:color w:val="000000"/>
          <w:sz w:val="28"/>
        </w:rPr>
        <w:t>10-кесте. Бірлесіп толық метражды фильмдер жасап шығарған алғашқы он елді көрсетіңіз, бірлік</w:t>
      </w:r>
      <w:r>
        <w:br/>
      </w:r>
      <w:r>
        <w:rPr>
          <w:rFonts w:ascii="Times New Roman"/>
          <w:b w:val="false"/>
          <w:i w:val="false"/>
          <w:color w:val="000000"/>
          <w:sz w:val="28"/>
        </w:rPr>
        <w:t>
Таблица 10. Перечислите десять ведущих стран, с которыми совместно создавали полнометражные фильмы, единиц</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4387"/>
        <w:gridCol w:w="5624"/>
      </w:tblGrid>
      <w:tr>
        <w:trPr>
          <w:trHeight w:val="705"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Шығарған мемлекет</w:t>
            </w:r>
            <w:r>
              <w:br/>
            </w:r>
            <w:r>
              <w:rPr>
                <w:rFonts w:ascii="Times New Roman"/>
                <w:b w:val="false"/>
                <w:i w:val="false"/>
                <w:color w:val="000000"/>
                <w:sz w:val="20"/>
              </w:rPr>
              <w:t>
</w:t>
            </w:r>
            <w:r>
              <w:rPr>
                <w:rFonts w:ascii="Times New Roman"/>
                <w:b w:val="false"/>
                <w:i w:val="false"/>
                <w:color w:val="000000"/>
                <w:sz w:val="20"/>
              </w:rPr>
              <w:t>Страна происхождения</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Бірлесіп шығарылған толық метражды</w:t>
            </w:r>
            <w:r>
              <w:br/>
            </w:r>
            <w:r>
              <w:rPr>
                <w:rFonts w:ascii="Times New Roman"/>
                <w:b w:val="false"/>
                <w:i w:val="false"/>
                <w:color w:val="000000"/>
                <w:sz w:val="20"/>
              </w:rPr>
              <w:t>
</w:t>
            </w:r>
            <w:r>
              <w:rPr>
                <w:rFonts w:ascii="Times New Roman"/>
                <w:b/>
                <w:i w:val="false"/>
                <w:color w:val="000000"/>
                <w:sz w:val="20"/>
              </w:rPr>
              <w:t>фильмдер саны</w:t>
            </w:r>
            <w:r>
              <w:br/>
            </w:r>
            <w:r>
              <w:rPr>
                <w:rFonts w:ascii="Times New Roman"/>
                <w:b w:val="false"/>
                <w:i w:val="false"/>
                <w:color w:val="000000"/>
                <w:sz w:val="20"/>
              </w:rPr>
              <w:t>
</w:t>
            </w:r>
            <w:r>
              <w:rPr>
                <w:rFonts w:ascii="Times New Roman"/>
                <w:b w:val="false"/>
                <w:i w:val="false"/>
                <w:color w:val="000000"/>
                <w:sz w:val="20"/>
              </w:rPr>
              <w:t>Число совместно созданных полнометражных</w:t>
            </w:r>
            <w:r>
              <w:br/>
            </w:r>
            <w:r>
              <w:rPr>
                <w:rFonts w:ascii="Times New Roman"/>
                <w:b w:val="false"/>
                <w:i w:val="false"/>
                <w:color w:val="000000"/>
                <w:sz w:val="20"/>
              </w:rPr>
              <w:t>
</w:t>
            </w:r>
            <w:r>
              <w:rPr>
                <w:rFonts w:ascii="Times New Roman"/>
                <w:b w:val="false"/>
                <w:i w:val="false"/>
                <w:color w:val="000000"/>
                <w:sz w:val="20"/>
              </w:rPr>
              <w:t>фильмов</w:t>
            </w:r>
          </w:p>
        </w:tc>
      </w:tr>
      <w:tr>
        <w:trPr>
          <w:trHeight w:val="21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_________________________      Адрес __________________</w:t>
      </w:r>
      <w:r>
        <w:br/>
      </w:r>
      <w:r>
        <w:rPr>
          <w:rFonts w:ascii="Times New Roman"/>
          <w:b w:val="false"/>
          <w:i w:val="false"/>
          <w:color w:val="000000"/>
          <w:sz w:val="28"/>
        </w:rPr>
        <w:t>
             _________________________ Тел.: _____________________</w:t>
      </w:r>
      <w:r>
        <w:br/>
      </w:r>
      <w:r>
        <w:rPr>
          <w:rFonts w:ascii="Times New Roman"/>
          <w:b w:val="false"/>
          <w:i w:val="false"/>
          <w:color w:val="000000"/>
          <w:sz w:val="28"/>
        </w:rPr>
        <w:t>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___________________________________________</w:t>
      </w:r>
      <w:r>
        <w:br/>
      </w:r>
      <w:r>
        <w:rPr>
          <w:rFonts w:ascii="Times New Roman"/>
          <w:b w:val="false"/>
          <w:i w:val="false"/>
          <w:color w:val="000000"/>
          <w:sz w:val="28"/>
        </w:rPr>
        <w:t>
</w:t>
      </w: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 Тел.________________</w:t>
      </w:r>
      <w:r>
        <w:br/>
      </w:r>
      <w:r>
        <w:rPr>
          <w:rFonts w:ascii="Times New Roman"/>
          <w:b w:val="false"/>
          <w:i w:val="false"/>
          <w:color w:val="000000"/>
          <w:sz w:val="28"/>
        </w:rPr>
        <w:t>
</w:t>
      </w: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_____________________      (Ф.И.О., подпись) ___________</w:t>
      </w:r>
      <w:r>
        <w:br/>
      </w:r>
      <w:r>
        <w:rPr>
          <w:rFonts w:ascii="Times New Roman"/>
          <w:b w:val="false"/>
          <w:i w:val="false"/>
          <w:color w:val="000000"/>
          <w:sz w:val="28"/>
        </w:rPr>
        <w:t>
</w:t>
      </w: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__________________    (Ф.И.О., подпись) ___________</w:t>
      </w:r>
    </w:p>
    <w:p>
      <w:pPr>
        <w:spacing w:after="0"/>
        <w:ind w:left="0"/>
        <w:jc w:val="both"/>
      </w:pPr>
      <w:r>
        <w:rPr>
          <w:rFonts w:ascii="Times New Roman"/>
          <w:b/>
          <w:i w:val="false"/>
          <w:color w:val="000000"/>
          <w:sz w:val="28"/>
        </w:rPr>
        <w:t>                                                     М.О.</w:t>
      </w:r>
      <w:r>
        <w:br/>
      </w:r>
      <w:r>
        <w:rPr>
          <w:rFonts w:ascii="Times New Roman"/>
          <w:b w:val="false"/>
          <w:i w:val="false"/>
          <w:color w:val="000000"/>
          <w:sz w:val="28"/>
        </w:rPr>
        <w:t>
                                                     М.П.</w:t>
      </w:r>
    </w:p>
    <w:bookmarkStart w:name="z137" w:id="3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20 сентября 2010 года № 264   </w:t>
      </w:r>
    </w:p>
    <w:bookmarkEnd w:id="30"/>
    <w:bookmarkStart w:name="z138" w:id="3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организаций, осуществляющих кинопоказ и</w:t>
      </w:r>
      <w:r>
        <w:br/>
      </w:r>
      <w:r>
        <w:rPr>
          <w:rFonts w:ascii="Times New Roman"/>
          <w:b/>
          <w:i w:val="false"/>
          <w:color w:val="000000"/>
        </w:rPr>
        <w:t>
производство кинофильмов"</w:t>
      </w:r>
      <w:r>
        <w:br/>
      </w:r>
      <w:r>
        <w:rPr>
          <w:rFonts w:ascii="Times New Roman"/>
          <w:b/>
          <w:i w:val="false"/>
          <w:color w:val="000000"/>
        </w:rPr>
        <w:t>
(код 0591104, индекс 1 - кино, периодичность годовая)</w:t>
      </w:r>
    </w:p>
    <w:bookmarkEnd w:id="31"/>
    <w:p>
      <w:pPr>
        <w:spacing w:after="0"/>
        <w:ind w:left="0"/>
        <w:jc w:val="both"/>
      </w:pPr>
      <w:r>
        <w:rPr>
          <w:rFonts w:ascii="Times New Roman"/>
          <w:b w:val="false"/>
          <w:i w:val="false"/>
          <w:color w:val="ff0000"/>
          <w:sz w:val="28"/>
        </w:rPr>
        <w:t>      Сноска. Приложение 6 в редакции приказа Председателя Агентства РК по статистике от 23.08.2011 </w:t>
      </w:r>
      <w:r>
        <w:rPr>
          <w:rFonts w:ascii="Times New Roman"/>
          <w:b w:val="false"/>
          <w:i w:val="false"/>
          <w:color w:val="ff0000"/>
          <w:sz w:val="28"/>
        </w:rPr>
        <w:t>№ 244</w:t>
      </w:r>
      <w:r>
        <w:rPr>
          <w:rFonts w:ascii="Times New Roman"/>
          <w:b w:val="false"/>
          <w:i w:val="false"/>
          <w:color w:val="ff0000"/>
          <w:sz w:val="28"/>
        </w:rPr>
        <w:t> (вводится в действие с 01.01.2012).</w:t>
      </w:r>
    </w:p>
    <w:bookmarkStart w:name="z140" w:id="32"/>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организаций, осуществляющих кинопоказ и производство кинофильмов" (код 0591104, индекс 1-кино,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xml:space="preserve">
      1) анимационный фильм - фильм, создаваемый путем использования графических методов и приемов изобразительного искусства, а также возможностей компьютерной графики с оживлением действий и сцен; </w:t>
      </w:r>
      <w:r>
        <w:br/>
      </w:r>
      <w:r>
        <w:rPr>
          <w:rFonts w:ascii="Times New Roman"/>
          <w:b w:val="false"/>
          <w:i w:val="false"/>
          <w:color w:val="000000"/>
          <w:sz w:val="28"/>
        </w:rPr>
        <w:t>
</w:t>
      </w:r>
      <w:r>
        <w:rPr>
          <w:rFonts w:ascii="Times New Roman"/>
          <w:b w:val="false"/>
          <w:i w:val="false"/>
          <w:color w:val="000000"/>
          <w:sz w:val="28"/>
        </w:rPr>
        <w:t>
      2) дети - категория населения в возрасте до 15 лет;</w:t>
      </w:r>
      <w:r>
        <w:br/>
      </w:r>
      <w:r>
        <w:rPr>
          <w:rFonts w:ascii="Times New Roman"/>
          <w:b w:val="false"/>
          <w:i w:val="false"/>
          <w:color w:val="000000"/>
          <w:sz w:val="28"/>
        </w:rPr>
        <w:t>
</w:t>
      </w:r>
      <w:r>
        <w:rPr>
          <w:rFonts w:ascii="Times New Roman"/>
          <w:b w:val="false"/>
          <w:i w:val="false"/>
          <w:color w:val="000000"/>
          <w:sz w:val="28"/>
        </w:rPr>
        <w:t>
      3) другие кинотеатры - другие коммерческие объекты для демонстрации фильмов с использованием видеооборудования или проекторов для пленки 16 мм и менее, а также передвижные и открытые кинотеатры (где, в частности, возможен просмотр из автомобилей);</w:t>
      </w:r>
      <w:r>
        <w:br/>
      </w:r>
      <w:r>
        <w:rPr>
          <w:rFonts w:ascii="Times New Roman"/>
          <w:b w:val="false"/>
          <w:i w:val="false"/>
          <w:color w:val="000000"/>
          <w:sz w:val="28"/>
        </w:rPr>
        <w:t>
</w:t>
      </w:r>
      <w:r>
        <w:rPr>
          <w:rFonts w:ascii="Times New Roman"/>
          <w:b w:val="false"/>
          <w:i w:val="false"/>
          <w:color w:val="000000"/>
          <w:sz w:val="28"/>
        </w:rPr>
        <w:t>
      4) фильм совместного производства - фильм, созданный совместно с зарубежными кинематографическими организациями. Совместное производство может быть мажоритарным или миноритарным либо паритетным;</w:t>
      </w:r>
      <w:r>
        <w:br/>
      </w:r>
      <w:r>
        <w:rPr>
          <w:rFonts w:ascii="Times New Roman"/>
          <w:b w:val="false"/>
          <w:i w:val="false"/>
          <w:color w:val="000000"/>
          <w:sz w:val="28"/>
        </w:rPr>
        <w:t>
</w:t>
      </w:r>
      <w:r>
        <w:rPr>
          <w:rFonts w:ascii="Times New Roman"/>
          <w:b w:val="false"/>
          <w:i w:val="false"/>
          <w:color w:val="000000"/>
          <w:sz w:val="28"/>
        </w:rPr>
        <w:t>
      5) документальный фильм - фильм, создаваемый на основе сценарного сюжета, в котором зафиксированы актуальные события, факты действительности в совокупности, которые трактуются режиссером средствами операторского искусства, монтажного строя и другими средствами;</w:t>
      </w:r>
      <w:r>
        <w:br/>
      </w:r>
      <w:r>
        <w:rPr>
          <w:rFonts w:ascii="Times New Roman"/>
          <w:b w:val="false"/>
          <w:i w:val="false"/>
          <w:color w:val="000000"/>
          <w:sz w:val="28"/>
        </w:rPr>
        <w:t>
</w:t>
      </w:r>
      <w:r>
        <w:rPr>
          <w:rFonts w:ascii="Times New Roman"/>
          <w:b w:val="false"/>
          <w:i w:val="false"/>
          <w:color w:val="000000"/>
          <w:sz w:val="28"/>
        </w:rPr>
        <w:t>
      6) крытые кинотеатры - стационарные коммерческие сооружения для демонстрации фильмов на 35-мм пленке и посредством цифровых проекторов с разрешением не менее 1,3К;</w:t>
      </w:r>
      <w:r>
        <w:br/>
      </w:r>
      <w:r>
        <w:rPr>
          <w:rFonts w:ascii="Times New Roman"/>
          <w:b w:val="false"/>
          <w:i w:val="false"/>
          <w:color w:val="000000"/>
          <w:sz w:val="28"/>
        </w:rPr>
        <w:t>
</w:t>
      </w:r>
      <w:r>
        <w:rPr>
          <w:rFonts w:ascii="Times New Roman"/>
          <w:b w:val="false"/>
          <w:i w:val="false"/>
          <w:color w:val="000000"/>
          <w:sz w:val="28"/>
        </w:rPr>
        <w:t>
      7) передвижные киноустановки - это киноустановки, аппаратура которых устанавливается лишь на время показа фильмов, перевозится из одного населенного пункта в другой или переносится из одного помещения в другое;</w:t>
      </w:r>
      <w:r>
        <w:br/>
      </w:r>
      <w:r>
        <w:rPr>
          <w:rFonts w:ascii="Times New Roman"/>
          <w:b w:val="false"/>
          <w:i w:val="false"/>
          <w:color w:val="000000"/>
          <w:sz w:val="28"/>
        </w:rPr>
        <w:t>
</w:t>
      </w:r>
      <w:r>
        <w:rPr>
          <w:rFonts w:ascii="Times New Roman"/>
          <w:b w:val="false"/>
          <w:i w:val="false"/>
          <w:color w:val="000000"/>
          <w:sz w:val="28"/>
        </w:rPr>
        <w:t xml:space="preserve">
      8) кинозал - зал, где демонстрируются фильмы; </w:t>
      </w:r>
      <w:r>
        <w:br/>
      </w:r>
      <w:r>
        <w:rPr>
          <w:rFonts w:ascii="Times New Roman"/>
          <w:b w:val="false"/>
          <w:i w:val="false"/>
          <w:color w:val="000000"/>
          <w:sz w:val="28"/>
        </w:rPr>
        <w:t>
</w:t>
      </w:r>
      <w:r>
        <w:rPr>
          <w:rFonts w:ascii="Times New Roman"/>
          <w:b w:val="false"/>
          <w:i w:val="false"/>
          <w:color w:val="000000"/>
          <w:sz w:val="28"/>
        </w:rPr>
        <w:t>
      9) киноустановка - комплекс оборудования для демонстрации фильмов;</w:t>
      </w:r>
      <w:r>
        <w:br/>
      </w:r>
      <w:r>
        <w:rPr>
          <w:rFonts w:ascii="Times New Roman"/>
          <w:b w:val="false"/>
          <w:i w:val="false"/>
          <w:color w:val="000000"/>
          <w:sz w:val="28"/>
        </w:rPr>
        <w:t>
</w:t>
      </w:r>
      <w:r>
        <w:rPr>
          <w:rFonts w:ascii="Times New Roman"/>
          <w:b w:val="false"/>
          <w:i w:val="false"/>
          <w:color w:val="000000"/>
          <w:sz w:val="28"/>
        </w:rPr>
        <w:t>
      10) киносеанс - одноразовая демонстрация фильма или определенной программы полнометражных или короткометражных фильмов, осуществляемая в определенный промежуток времени без перерыва;</w:t>
      </w:r>
      <w:r>
        <w:br/>
      </w:r>
      <w:r>
        <w:rPr>
          <w:rFonts w:ascii="Times New Roman"/>
          <w:b w:val="false"/>
          <w:i w:val="false"/>
          <w:color w:val="000000"/>
          <w:sz w:val="28"/>
        </w:rPr>
        <w:t>
</w:t>
      </w:r>
      <w:r>
        <w:rPr>
          <w:rFonts w:ascii="Times New Roman"/>
          <w:b w:val="false"/>
          <w:i w:val="false"/>
          <w:color w:val="000000"/>
          <w:sz w:val="28"/>
        </w:rPr>
        <w:t xml:space="preserve">
      11) число киносеансов - число демонстрированных полнометражных или короткометражных фильмов; </w:t>
      </w:r>
      <w:r>
        <w:br/>
      </w:r>
      <w:r>
        <w:rPr>
          <w:rFonts w:ascii="Times New Roman"/>
          <w:b w:val="false"/>
          <w:i w:val="false"/>
          <w:color w:val="000000"/>
          <w:sz w:val="28"/>
        </w:rPr>
        <w:t>
</w:t>
      </w:r>
      <w:r>
        <w:rPr>
          <w:rFonts w:ascii="Times New Roman"/>
          <w:b w:val="false"/>
          <w:i w:val="false"/>
          <w:color w:val="000000"/>
          <w:sz w:val="28"/>
        </w:rPr>
        <w:t>
      12) кинотеатр - помещение, здание для публичной демонстрации фильмов;</w:t>
      </w:r>
      <w:r>
        <w:br/>
      </w:r>
      <w:r>
        <w:rPr>
          <w:rFonts w:ascii="Times New Roman"/>
          <w:b w:val="false"/>
          <w:i w:val="false"/>
          <w:color w:val="000000"/>
          <w:sz w:val="28"/>
        </w:rPr>
        <w:t>
</w:t>
      </w:r>
      <w:r>
        <w:rPr>
          <w:rFonts w:ascii="Times New Roman"/>
          <w:b w:val="false"/>
          <w:i w:val="false"/>
          <w:color w:val="000000"/>
          <w:sz w:val="28"/>
        </w:rPr>
        <w:t xml:space="preserve">
      13) посещаемость кинотеатров - число билетов, проданных за отчетный год на фильмы; </w:t>
      </w:r>
      <w:r>
        <w:br/>
      </w:r>
      <w:r>
        <w:rPr>
          <w:rFonts w:ascii="Times New Roman"/>
          <w:b w:val="false"/>
          <w:i w:val="false"/>
          <w:color w:val="000000"/>
          <w:sz w:val="28"/>
        </w:rPr>
        <w:t>
</w:t>
      </w:r>
      <w:r>
        <w:rPr>
          <w:rFonts w:ascii="Times New Roman"/>
          <w:b w:val="false"/>
          <w:i w:val="false"/>
          <w:color w:val="000000"/>
          <w:sz w:val="28"/>
        </w:rPr>
        <w:t>
      14) число посетителей - число лиц, посетивших киносеансы;</w:t>
      </w:r>
      <w:r>
        <w:br/>
      </w:r>
      <w:r>
        <w:rPr>
          <w:rFonts w:ascii="Times New Roman"/>
          <w:b w:val="false"/>
          <w:i w:val="false"/>
          <w:color w:val="000000"/>
          <w:sz w:val="28"/>
        </w:rPr>
        <w:t>
</w:t>
      </w:r>
      <w:r>
        <w:rPr>
          <w:rFonts w:ascii="Times New Roman"/>
          <w:b w:val="false"/>
          <w:i w:val="false"/>
          <w:color w:val="000000"/>
          <w:sz w:val="28"/>
        </w:rPr>
        <w:t>
      15) игровой фильм - художественный фильм, создаваемый на основе сценария и воплощаемый средствами актерской игры, режиссуры, операторского искусства, творчества художника-постановщика, композитора и других субъектов отношений в области кинематографии;</w:t>
      </w:r>
      <w:r>
        <w:br/>
      </w:r>
      <w:r>
        <w:rPr>
          <w:rFonts w:ascii="Times New Roman"/>
          <w:b w:val="false"/>
          <w:i w:val="false"/>
          <w:color w:val="000000"/>
          <w:sz w:val="28"/>
        </w:rPr>
        <w:t>
</w:t>
      </w:r>
      <w:r>
        <w:rPr>
          <w:rFonts w:ascii="Times New Roman"/>
          <w:b w:val="false"/>
          <w:i w:val="false"/>
          <w:color w:val="000000"/>
          <w:sz w:val="28"/>
        </w:rPr>
        <w:t xml:space="preserve">
      16) многозальные кинотеатры - кинотеатры, имеющие 8 и более экранов и включающие все типы экранов; </w:t>
      </w:r>
      <w:r>
        <w:br/>
      </w:r>
      <w:r>
        <w:rPr>
          <w:rFonts w:ascii="Times New Roman"/>
          <w:b w:val="false"/>
          <w:i w:val="false"/>
          <w:color w:val="000000"/>
          <w:sz w:val="28"/>
        </w:rPr>
        <w:t>
</w:t>
      </w:r>
      <w:r>
        <w:rPr>
          <w:rFonts w:ascii="Times New Roman"/>
          <w:b w:val="false"/>
          <w:i w:val="false"/>
          <w:color w:val="000000"/>
          <w:sz w:val="28"/>
        </w:rPr>
        <w:t xml:space="preserve">
      17) многоязычные полнометражные фильмы - фильмы, при создании которых использовались два или более языка; </w:t>
      </w:r>
      <w:r>
        <w:br/>
      </w:r>
      <w:r>
        <w:rPr>
          <w:rFonts w:ascii="Times New Roman"/>
          <w:b w:val="false"/>
          <w:i w:val="false"/>
          <w:color w:val="000000"/>
          <w:sz w:val="28"/>
        </w:rPr>
        <w:t>
</w:t>
      </w:r>
      <w:r>
        <w:rPr>
          <w:rFonts w:ascii="Times New Roman"/>
          <w:b w:val="false"/>
          <w:i w:val="false"/>
          <w:color w:val="000000"/>
          <w:sz w:val="28"/>
        </w:rPr>
        <w:t>
      18) мажоритарное совместное производство - создание полнометражного фильма, в котором производители казахстанского происхождения предоставляют бoльшую долю финансирования;</w:t>
      </w:r>
      <w:r>
        <w:br/>
      </w:r>
      <w:r>
        <w:rPr>
          <w:rFonts w:ascii="Times New Roman"/>
          <w:b w:val="false"/>
          <w:i w:val="false"/>
          <w:color w:val="000000"/>
          <w:sz w:val="28"/>
        </w:rPr>
        <w:t>
</w:t>
      </w:r>
      <w:r>
        <w:rPr>
          <w:rFonts w:ascii="Times New Roman"/>
          <w:b w:val="false"/>
          <w:i w:val="false"/>
          <w:color w:val="000000"/>
          <w:sz w:val="28"/>
        </w:rPr>
        <w:t>
      19) миноритарное совместное производство - создание полнометражного фильма, в котором производители казахстанского происхождения предоставляют меньшую долю финансирования;</w:t>
      </w:r>
      <w:r>
        <w:br/>
      </w:r>
      <w:r>
        <w:rPr>
          <w:rFonts w:ascii="Times New Roman"/>
          <w:b w:val="false"/>
          <w:i w:val="false"/>
          <w:color w:val="000000"/>
          <w:sz w:val="28"/>
        </w:rPr>
        <w:t>
</w:t>
      </w:r>
      <w:r>
        <w:rPr>
          <w:rFonts w:ascii="Times New Roman"/>
          <w:b w:val="false"/>
          <w:i w:val="false"/>
          <w:color w:val="000000"/>
          <w:sz w:val="28"/>
        </w:rPr>
        <w:t>
      20) паритетное совместное производство - создание полнометражного фильма с привлечением двух или более производителей казахстанского и зарубежного происхождения, при котором финансирование делится поровну;</w:t>
      </w:r>
      <w:r>
        <w:br/>
      </w:r>
      <w:r>
        <w:rPr>
          <w:rFonts w:ascii="Times New Roman"/>
          <w:b w:val="false"/>
          <w:i w:val="false"/>
          <w:color w:val="000000"/>
          <w:sz w:val="28"/>
        </w:rPr>
        <w:t>
</w:t>
      </w:r>
      <w:r>
        <w:rPr>
          <w:rFonts w:ascii="Times New Roman"/>
          <w:b w:val="false"/>
          <w:i w:val="false"/>
          <w:color w:val="000000"/>
          <w:sz w:val="28"/>
        </w:rPr>
        <w:t xml:space="preserve">
      21) цифровой кинотеатр - место, оборудованное для демонстрации кинематографических или аудиовизуальных произведений в цифровом формате; </w:t>
      </w:r>
      <w:r>
        <w:br/>
      </w:r>
      <w:r>
        <w:rPr>
          <w:rFonts w:ascii="Times New Roman"/>
          <w:b w:val="false"/>
          <w:i w:val="false"/>
          <w:color w:val="000000"/>
          <w:sz w:val="28"/>
        </w:rPr>
        <w:t>
</w:t>
      </w:r>
      <w:r>
        <w:rPr>
          <w:rFonts w:ascii="Times New Roman"/>
          <w:b w:val="false"/>
          <w:i w:val="false"/>
          <w:color w:val="000000"/>
          <w:sz w:val="28"/>
        </w:rPr>
        <w:t xml:space="preserve">
      22) цифровой кинозал - кинозал, экран которого имеет цифровое проекционное оборудование; </w:t>
      </w:r>
      <w:r>
        <w:br/>
      </w:r>
      <w:r>
        <w:rPr>
          <w:rFonts w:ascii="Times New Roman"/>
          <w:b w:val="false"/>
          <w:i w:val="false"/>
          <w:color w:val="000000"/>
          <w:sz w:val="28"/>
        </w:rPr>
        <w:t>
</w:t>
      </w:r>
      <w:r>
        <w:rPr>
          <w:rFonts w:ascii="Times New Roman"/>
          <w:b w:val="false"/>
          <w:i w:val="false"/>
          <w:color w:val="000000"/>
          <w:sz w:val="28"/>
        </w:rPr>
        <w:t>
      23) стационарные киноустановки - это киноустановки, аппаратура которых постоянно смонтирована в специально оборудованном помещении - киноаппаратной, отделенной от зрительного зала;</w:t>
      </w:r>
      <w:r>
        <w:br/>
      </w:r>
      <w:r>
        <w:rPr>
          <w:rFonts w:ascii="Times New Roman"/>
          <w:b w:val="false"/>
          <w:i w:val="false"/>
          <w:color w:val="000000"/>
          <w:sz w:val="28"/>
        </w:rPr>
        <w:t>
</w:t>
      </w:r>
      <w:r>
        <w:rPr>
          <w:rFonts w:ascii="Times New Roman"/>
          <w:b w:val="false"/>
          <w:i w:val="false"/>
          <w:color w:val="000000"/>
          <w:sz w:val="28"/>
        </w:rPr>
        <w:t>
      24) казахстанский фильм - фильм, произведенный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25) фильм - аудиовизуальное произведение, созданное в любой форме и различных жанрах на основе творческого замысла, состоящее из изображения, звукового сопровождения, зафиксированных на кинопленке, магнитной пленке или на иных видах носителей и соединенных в тематическое целое последовательно связанных между собой кадров, и предназначенное для восприятия с помощью соответствующих технических средств; </w:t>
      </w:r>
      <w:r>
        <w:br/>
      </w:r>
      <w:r>
        <w:rPr>
          <w:rFonts w:ascii="Times New Roman"/>
          <w:b w:val="false"/>
          <w:i w:val="false"/>
          <w:color w:val="000000"/>
          <w:sz w:val="28"/>
        </w:rPr>
        <w:t>
</w:t>
      </w:r>
      <w:r>
        <w:rPr>
          <w:rFonts w:ascii="Times New Roman"/>
          <w:b w:val="false"/>
          <w:i w:val="false"/>
          <w:color w:val="000000"/>
          <w:sz w:val="28"/>
        </w:rPr>
        <w:t>
      26) производство фильма - процесс реализации творческого замысла автора, в результате которого создается аудиовизуальное произведение;</w:t>
      </w:r>
      <w:r>
        <w:br/>
      </w:r>
      <w:r>
        <w:rPr>
          <w:rFonts w:ascii="Times New Roman"/>
          <w:b w:val="false"/>
          <w:i w:val="false"/>
          <w:color w:val="000000"/>
          <w:sz w:val="28"/>
        </w:rPr>
        <w:t>
</w:t>
      </w:r>
      <w:r>
        <w:rPr>
          <w:rFonts w:ascii="Times New Roman"/>
          <w:b w:val="false"/>
          <w:i w:val="false"/>
          <w:color w:val="000000"/>
          <w:sz w:val="28"/>
        </w:rPr>
        <w:t xml:space="preserve">
      27) зарубежный фильм - фильм, ввезенный (доставленный) в Республику Казахстан для проката и публичного показа (демонстрации). </w:t>
      </w:r>
      <w:r>
        <w:br/>
      </w:r>
      <w:r>
        <w:rPr>
          <w:rFonts w:ascii="Times New Roman"/>
          <w:b w:val="false"/>
          <w:i w:val="false"/>
          <w:color w:val="000000"/>
          <w:sz w:val="28"/>
        </w:rPr>
        <w:t>
</w:t>
      </w:r>
      <w:r>
        <w:rPr>
          <w:rFonts w:ascii="Times New Roman"/>
          <w:b w:val="false"/>
          <w:i w:val="false"/>
          <w:color w:val="000000"/>
          <w:sz w:val="28"/>
        </w:rPr>
        <w:t xml:space="preserve">
      3. Указанную статистическую форму заполняют и представляют ежегодно в органы государственной статистики юридические лица и индивидуальные предприниматели, осуществляющие деятельность, связанную с демонстрацией кинофильмов и юридические лица, осуществляющие деятельность, связанную с производством кинофильмов, согласно кодам Номенклатуры видов экономической деятельности: </w:t>
      </w:r>
      <w:r>
        <w:br/>
      </w:r>
      <w:r>
        <w:rPr>
          <w:rFonts w:ascii="Times New Roman"/>
          <w:b w:val="false"/>
          <w:i w:val="false"/>
          <w:color w:val="000000"/>
          <w:sz w:val="28"/>
        </w:rPr>
        <w:t>
</w:t>
      </w:r>
      <w:r>
        <w:rPr>
          <w:rFonts w:ascii="Times New Roman"/>
          <w:b w:val="false"/>
          <w:i w:val="false"/>
          <w:color w:val="000000"/>
          <w:sz w:val="28"/>
        </w:rPr>
        <w:t>
      59.14.0 - деятельность по показу кинофильмов;</w:t>
      </w:r>
      <w:r>
        <w:br/>
      </w:r>
      <w:r>
        <w:rPr>
          <w:rFonts w:ascii="Times New Roman"/>
          <w:b w:val="false"/>
          <w:i w:val="false"/>
          <w:color w:val="000000"/>
          <w:sz w:val="28"/>
        </w:rPr>
        <w:t>
</w:t>
      </w:r>
      <w:r>
        <w:rPr>
          <w:rFonts w:ascii="Times New Roman"/>
          <w:b w:val="false"/>
          <w:i w:val="false"/>
          <w:color w:val="000000"/>
          <w:sz w:val="28"/>
        </w:rPr>
        <w:t xml:space="preserve">
      59.11.0 - деятельность по производству кино-, видеофильмов и телевизионных программ. </w:t>
      </w:r>
      <w:r>
        <w:br/>
      </w:r>
      <w:r>
        <w:rPr>
          <w:rFonts w:ascii="Times New Roman"/>
          <w:b w:val="false"/>
          <w:i w:val="false"/>
          <w:color w:val="000000"/>
          <w:sz w:val="28"/>
        </w:rPr>
        <w:t>
</w:t>
      </w:r>
      <w:r>
        <w:rPr>
          <w:rFonts w:ascii="Times New Roman"/>
          <w:b w:val="false"/>
          <w:i w:val="false"/>
          <w:color w:val="000000"/>
          <w:sz w:val="28"/>
        </w:rPr>
        <w:t>
      4. В строке 1 таблицы 1 указывается количество кинотеатров, расположенных в отдельно стоящих зданиях, а также расположенные на территории торговых центров, развлекательных комплексов и других помещений.</w:t>
      </w:r>
      <w:r>
        <w:br/>
      </w:r>
      <w:r>
        <w:rPr>
          <w:rFonts w:ascii="Times New Roman"/>
          <w:b w:val="false"/>
          <w:i w:val="false"/>
          <w:color w:val="000000"/>
          <w:sz w:val="28"/>
        </w:rPr>
        <w:t>
</w:t>
      </w:r>
      <w:r>
        <w:rPr>
          <w:rFonts w:ascii="Times New Roman"/>
          <w:b w:val="false"/>
          <w:i w:val="false"/>
          <w:color w:val="000000"/>
          <w:sz w:val="28"/>
        </w:rPr>
        <w:t>
      В строках 3, 4, 5 указывается количество крытых кинотеатров с 1, 2-7 и 8 экранами.</w:t>
      </w:r>
      <w:r>
        <w:br/>
      </w:r>
      <w:r>
        <w:rPr>
          <w:rFonts w:ascii="Times New Roman"/>
          <w:b w:val="false"/>
          <w:i w:val="false"/>
          <w:color w:val="000000"/>
          <w:sz w:val="28"/>
        </w:rPr>
        <w:t>
</w:t>
      </w:r>
      <w:r>
        <w:rPr>
          <w:rFonts w:ascii="Times New Roman"/>
          <w:b w:val="false"/>
          <w:i w:val="false"/>
          <w:color w:val="000000"/>
          <w:sz w:val="28"/>
        </w:rPr>
        <w:t>
      В строке 6 заполняется количество крытых цифровых кинотеатров. Кинотеатры с цифровым проекционным оборудованием имеют возможность демонстрировать изображения такого же размера и равного качества, как и на традиционной кинопленке (35 мм). Копия фильма заменяется на цифровой файл, хранящийся на сервере. Чтобы рассматривать кинотеатр как цифровой, там должно применяться разрешение не менее 1,3К (изображение с горизонтальным разрешением 1300 пикселей).</w:t>
      </w:r>
      <w:r>
        <w:br/>
      </w:r>
      <w:r>
        <w:rPr>
          <w:rFonts w:ascii="Times New Roman"/>
          <w:b w:val="false"/>
          <w:i w:val="false"/>
          <w:color w:val="000000"/>
          <w:sz w:val="28"/>
        </w:rPr>
        <w:t>
</w:t>
      </w:r>
      <w:r>
        <w:rPr>
          <w:rFonts w:ascii="Times New Roman"/>
          <w:b w:val="false"/>
          <w:i w:val="false"/>
          <w:color w:val="000000"/>
          <w:sz w:val="28"/>
        </w:rPr>
        <w:t>
      В строках 8, 9 указываются другие кинотеатры с использованием видеооборудования или другой аппаратуры.</w:t>
      </w:r>
      <w:r>
        <w:br/>
      </w:r>
      <w:r>
        <w:rPr>
          <w:rFonts w:ascii="Times New Roman"/>
          <w:b w:val="false"/>
          <w:i w:val="false"/>
          <w:color w:val="000000"/>
          <w:sz w:val="28"/>
        </w:rPr>
        <w:t>
</w:t>
      </w:r>
      <w:r>
        <w:rPr>
          <w:rFonts w:ascii="Times New Roman"/>
          <w:b w:val="false"/>
          <w:i w:val="false"/>
          <w:color w:val="000000"/>
          <w:sz w:val="28"/>
        </w:rPr>
        <w:t>
      5. В строке 7 таблицы 2 показывается площадь кинотеатра, расположенного в развлекательных комплексах и в других помещениях, включается как собственная, так и арендованная площадь.</w:t>
      </w:r>
      <w:r>
        <w:br/>
      </w:r>
      <w:r>
        <w:rPr>
          <w:rFonts w:ascii="Times New Roman"/>
          <w:b w:val="false"/>
          <w:i w:val="false"/>
          <w:color w:val="000000"/>
          <w:sz w:val="28"/>
        </w:rPr>
        <w:t>
</w:t>
      </w:r>
      <w:r>
        <w:rPr>
          <w:rFonts w:ascii="Times New Roman"/>
          <w:b w:val="false"/>
          <w:i w:val="false"/>
          <w:color w:val="000000"/>
          <w:sz w:val="28"/>
        </w:rPr>
        <w:t>
      Строку 10 заполняют организации, осуществляющие кинопоказ в крытых и других кинотеатрах, являющихся отдельными структурными единицами наделенными статусом юридического лица.</w:t>
      </w:r>
      <w:r>
        <w:br/>
      </w:r>
      <w:r>
        <w:rPr>
          <w:rFonts w:ascii="Times New Roman"/>
          <w:b w:val="false"/>
          <w:i w:val="false"/>
          <w:color w:val="000000"/>
          <w:sz w:val="28"/>
        </w:rPr>
        <w:t>
</w:t>
      </w:r>
      <w:r>
        <w:rPr>
          <w:rFonts w:ascii="Times New Roman"/>
          <w:b w:val="false"/>
          <w:i w:val="false"/>
          <w:color w:val="000000"/>
          <w:sz w:val="28"/>
        </w:rPr>
        <w:t>
      6. В строке 1 таблицы 3 при учете числа показанных двухсерийных полнометражных фильмов, показом считается каждая серия.</w:t>
      </w:r>
      <w:r>
        <w:br/>
      </w:r>
      <w:r>
        <w:rPr>
          <w:rFonts w:ascii="Times New Roman"/>
          <w:b w:val="false"/>
          <w:i w:val="false"/>
          <w:color w:val="000000"/>
          <w:sz w:val="28"/>
        </w:rPr>
        <w:t>
</w:t>
      </w:r>
      <w:r>
        <w:rPr>
          <w:rFonts w:ascii="Times New Roman"/>
          <w:b w:val="false"/>
          <w:i w:val="false"/>
          <w:color w:val="000000"/>
          <w:sz w:val="28"/>
        </w:rPr>
        <w:t xml:space="preserve">
      В строках 3, 6, 9 учитываются российские и зарубежные фильмы. </w:t>
      </w:r>
      <w:r>
        <w:br/>
      </w:r>
      <w:r>
        <w:rPr>
          <w:rFonts w:ascii="Times New Roman"/>
          <w:b w:val="false"/>
          <w:i w:val="false"/>
          <w:color w:val="000000"/>
          <w:sz w:val="28"/>
        </w:rPr>
        <w:t>
</w:t>
      </w:r>
      <w:r>
        <w:rPr>
          <w:rFonts w:ascii="Times New Roman"/>
          <w:b w:val="false"/>
          <w:i w:val="false"/>
          <w:color w:val="000000"/>
          <w:sz w:val="28"/>
        </w:rPr>
        <w:t>
      В строке 4 число посетителей определяется по числу проданных билетов на фильмы и по числу зрителей, посетивших благотворительные киносеансы.</w:t>
      </w:r>
      <w:r>
        <w:br/>
      </w:r>
      <w:r>
        <w:rPr>
          <w:rFonts w:ascii="Times New Roman"/>
          <w:b w:val="false"/>
          <w:i w:val="false"/>
          <w:color w:val="000000"/>
          <w:sz w:val="28"/>
        </w:rPr>
        <w:t>
</w:t>
      </w:r>
      <w:r>
        <w:rPr>
          <w:rFonts w:ascii="Times New Roman"/>
          <w:b w:val="false"/>
          <w:i w:val="false"/>
          <w:color w:val="000000"/>
          <w:sz w:val="28"/>
        </w:rPr>
        <w:t>
      В строке 7 в доходы от оказанных услуг включается сбор, вырученный от продажи билетов на кинофильмы, а также сбор, полученный от проведенных организацией, осуществляющей кинопоказ, мероприятий (от лекций, проведенных по абонементам для школьников, средств, полученных от игровых автоматов, являющихся собственностью кинотеатра и других мероприятий, проведенных собственными силами).</w:t>
      </w:r>
      <w:r>
        <w:br/>
      </w:r>
      <w:r>
        <w:rPr>
          <w:rFonts w:ascii="Times New Roman"/>
          <w:b w:val="false"/>
          <w:i w:val="false"/>
          <w:color w:val="000000"/>
          <w:sz w:val="28"/>
        </w:rPr>
        <w:t>
</w:t>
      </w:r>
      <w:r>
        <w:rPr>
          <w:rFonts w:ascii="Times New Roman"/>
          <w:b w:val="false"/>
          <w:i w:val="false"/>
          <w:color w:val="000000"/>
          <w:sz w:val="28"/>
        </w:rPr>
        <w:t>
7. При заполнении таблицы 5 показанные фильмы совместного производства указываются как имеющие одну страну происхождения. Этот показатель может основываться либо на роли страны, которая внесла в создание фильма больший вклад, либо на указании страны происхождения кинопрокатчиком.</w:t>
      </w:r>
      <w:r>
        <w:br/>
      </w:r>
      <w:r>
        <w:rPr>
          <w:rFonts w:ascii="Times New Roman"/>
          <w:b w:val="false"/>
          <w:i w:val="false"/>
          <w:color w:val="000000"/>
          <w:sz w:val="28"/>
        </w:rPr>
        <w:t>
</w:t>
      </w:r>
      <w:r>
        <w:rPr>
          <w:rFonts w:ascii="Times New Roman"/>
          <w:b w:val="false"/>
          <w:i w:val="false"/>
          <w:color w:val="000000"/>
          <w:sz w:val="28"/>
        </w:rPr>
        <w:t xml:space="preserve">
      8. Таблицы 6-10 заполняются субъектами, осуществляющими деятельность в области производства кинофильмов. </w:t>
      </w:r>
      <w:r>
        <w:br/>
      </w:r>
      <w:r>
        <w:rPr>
          <w:rFonts w:ascii="Times New Roman"/>
          <w:b w:val="false"/>
          <w:i w:val="false"/>
          <w:color w:val="000000"/>
          <w:sz w:val="28"/>
        </w:rPr>
        <w:t>
</w:t>
      </w:r>
      <w:r>
        <w:rPr>
          <w:rFonts w:ascii="Times New Roman"/>
          <w:b w:val="false"/>
          <w:i w:val="false"/>
          <w:color w:val="000000"/>
          <w:sz w:val="28"/>
        </w:rPr>
        <w:t>
      В таблице 6 заполняется количество созданных полнометражных и короткометражных художественных, документальных и анимационных фильмов. Учет фильмов ведется на момент сдачи в прокат, в целях публичного показа (демонстрации), трансляции в эфире телевидения. Фильм продолжительностью не менее шестидесяти минут является полнометражным, фильм продолжительностью менее шестидесяти минут является короткометражным.</w:t>
      </w:r>
      <w:r>
        <w:br/>
      </w:r>
      <w:r>
        <w:rPr>
          <w:rFonts w:ascii="Times New Roman"/>
          <w:b w:val="false"/>
          <w:i w:val="false"/>
          <w:color w:val="000000"/>
          <w:sz w:val="28"/>
        </w:rPr>
        <w:t>
</w:t>
      </w:r>
      <w:r>
        <w:rPr>
          <w:rFonts w:ascii="Times New Roman"/>
          <w:b w:val="false"/>
          <w:i w:val="false"/>
          <w:color w:val="000000"/>
          <w:sz w:val="28"/>
        </w:rPr>
        <w:t>
      9. В таблице 8 заполняется число созданных полнометражных фильмов по способу производства.</w:t>
      </w:r>
      <w:r>
        <w:br/>
      </w:r>
      <w:r>
        <w:rPr>
          <w:rFonts w:ascii="Times New Roman"/>
          <w:b w:val="false"/>
          <w:i w:val="false"/>
          <w:color w:val="000000"/>
          <w:sz w:val="28"/>
        </w:rPr>
        <w:t>
</w:t>
      </w:r>
      <w:r>
        <w:rPr>
          <w:rFonts w:ascii="Times New Roman"/>
          <w:b w:val="false"/>
          <w:i w:val="false"/>
          <w:color w:val="000000"/>
          <w:sz w:val="28"/>
        </w:rPr>
        <w:t>
      10. В таблице 9 указывается число созданных фильмов по языку, использованному в оригинальной версии полнометражного фильма, с которого делают переводы на иностранные языки.</w:t>
      </w:r>
      <w:r>
        <w:br/>
      </w:r>
      <w:r>
        <w:rPr>
          <w:rFonts w:ascii="Times New Roman"/>
          <w:b w:val="false"/>
          <w:i w:val="false"/>
          <w:color w:val="000000"/>
          <w:sz w:val="28"/>
        </w:rPr>
        <w:t>
</w:t>
      </w:r>
      <w:r>
        <w:rPr>
          <w:rFonts w:ascii="Times New Roman"/>
          <w:b w:val="false"/>
          <w:i w:val="false"/>
          <w:color w:val="000000"/>
          <w:sz w:val="28"/>
        </w:rPr>
        <w:t>
      11. В таблице 10 указываются десять ведущих стран, с которыми производители полнометражных фильмов совместно создавали полнометражные фильмы.</w:t>
      </w:r>
      <w:r>
        <w:br/>
      </w:r>
      <w:r>
        <w:rPr>
          <w:rFonts w:ascii="Times New Roman"/>
          <w:b w:val="false"/>
          <w:i w:val="false"/>
          <w:color w:val="000000"/>
          <w:sz w:val="28"/>
        </w:rPr>
        <w:t>
</w:t>
      </w:r>
      <w:r>
        <w:rPr>
          <w:rFonts w:ascii="Times New Roman"/>
          <w:b w:val="false"/>
          <w:i w:val="false"/>
          <w:color w:val="000000"/>
          <w:sz w:val="28"/>
        </w:rPr>
        <w:t>
      12.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Таблица 1. Укажите число кинотеатров</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w:t>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2, 7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2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3-5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строки 6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7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8, 9 для каждой графы.</w:t>
      </w:r>
      <w:r>
        <w:br/>
      </w:r>
      <w:r>
        <w:rPr>
          <w:rFonts w:ascii="Times New Roman"/>
          <w:b w:val="false"/>
          <w:i w:val="false"/>
          <w:color w:val="000000"/>
          <w:sz w:val="28"/>
        </w:rPr>
        <w:t>
</w:t>
      </w:r>
      <w:r>
        <w:rPr>
          <w:rFonts w:ascii="Times New Roman"/>
          <w:b w:val="false"/>
          <w:i w:val="false"/>
          <w:color w:val="000000"/>
          <w:sz w:val="28"/>
        </w:rPr>
        <w:t>
      2) Таблица 2. Основные характеристики деятельности организаций, осуществляющих кинопоказ</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w:t>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строки 3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4 </w:t>
      </w:r>
      <w:r>
        <w:rPr>
          <w:rFonts w:ascii="Times New Roman"/>
          <w:b w:val="false"/>
          <w:i w:val="false"/>
          <w:color w:val="000000"/>
          <w:sz w:val="28"/>
          <w:u w:val="single"/>
        </w:rPr>
        <w:t>&gt;</w:t>
      </w:r>
      <w:r>
        <w:rPr>
          <w:rFonts w:ascii="Times New Roman"/>
          <w:b w:val="false"/>
          <w:i w:val="false"/>
          <w:color w:val="000000"/>
          <w:sz w:val="28"/>
        </w:rPr>
        <w:t xml:space="preserve"> строки 5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5 </w:t>
      </w:r>
      <w:r>
        <w:rPr>
          <w:rFonts w:ascii="Times New Roman"/>
          <w:b w:val="false"/>
          <w:i w:val="false"/>
          <w:color w:val="000000"/>
          <w:sz w:val="28"/>
          <w:u w:val="single"/>
        </w:rPr>
        <w:t>&gt;</w:t>
      </w:r>
      <w:r>
        <w:rPr>
          <w:rFonts w:ascii="Times New Roman"/>
          <w:b w:val="false"/>
          <w:i w:val="false"/>
          <w:color w:val="000000"/>
          <w:sz w:val="28"/>
        </w:rPr>
        <w:t xml:space="preserve"> строки 6 для каждой графы.</w:t>
      </w:r>
      <w:r>
        <w:br/>
      </w:r>
      <w:r>
        <w:rPr>
          <w:rFonts w:ascii="Times New Roman"/>
          <w:b w:val="false"/>
          <w:i w:val="false"/>
          <w:color w:val="000000"/>
          <w:sz w:val="28"/>
        </w:rPr>
        <w:t>
</w:t>
      </w:r>
      <w:r>
        <w:rPr>
          <w:rFonts w:ascii="Times New Roman"/>
          <w:b w:val="false"/>
          <w:i w:val="false"/>
          <w:color w:val="000000"/>
          <w:sz w:val="28"/>
        </w:rPr>
        <w:t>
      3) Таблица 3. Укажите число киносеансов, число посетителей и доходы от оказанных услуг</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2, 3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4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строк 5, 6 для каждой графы; </w:t>
      </w:r>
      <w:r>
        <w:br/>
      </w:r>
      <w:r>
        <w:rPr>
          <w:rFonts w:ascii="Times New Roman"/>
          <w:b w:val="false"/>
          <w:i w:val="false"/>
          <w:color w:val="000000"/>
          <w:sz w:val="28"/>
        </w:rPr>
        <w:t>
</w:t>
      </w:r>
      <w:r>
        <w:rPr>
          <w:rFonts w:ascii="Times New Roman"/>
          <w:b w:val="false"/>
          <w:i w:val="false"/>
          <w:color w:val="000000"/>
          <w:sz w:val="28"/>
        </w:rPr>
        <w:t xml:space="preserve">
      строка 7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строк 8, 9 для каждой графы. </w:t>
      </w:r>
      <w:r>
        <w:br/>
      </w:r>
      <w:r>
        <w:rPr>
          <w:rFonts w:ascii="Times New Roman"/>
          <w:b w:val="false"/>
          <w:i w:val="false"/>
          <w:color w:val="000000"/>
          <w:sz w:val="28"/>
        </w:rPr>
        <w:t>
</w:t>
      </w:r>
      <w:r>
        <w:rPr>
          <w:rFonts w:ascii="Times New Roman"/>
          <w:b w:val="false"/>
          <w:i w:val="false"/>
          <w:color w:val="000000"/>
          <w:sz w:val="28"/>
        </w:rPr>
        <w:t>
      4) Таблица 4. Укажите число детей, посетивших киносеансы</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w:t>
      </w:r>
      <w:r>
        <w:rPr>
          <w:rFonts w:ascii="Times New Roman"/>
          <w:b w:val="false"/>
          <w:i w:val="false"/>
          <w:color w:val="000000"/>
          <w:sz w:val="28"/>
        </w:rPr>
        <w:t>
      5) Таблица 6. Укажите количество созданных фильмов по видам</w:t>
      </w:r>
      <w:r>
        <w:br/>
      </w:r>
      <w:r>
        <w:rPr>
          <w:rFonts w:ascii="Times New Roman"/>
          <w:b w:val="false"/>
          <w:i w:val="false"/>
          <w:color w:val="000000"/>
          <w:sz w:val="28"/>
        </w:rPr>
        <w:t>
</w:t>
      </w:r>
      <w:r>
        <w:rPr>
          <w:rFonts w:ascii="Times New Roman"/>
          <w:b w:val="false"/>
          <w:i w:val="false"/>
          <w:color w:val="000000"/>
          <w:sz w:val="28"/>
        </w:rPr>
        <w:t xml:space="preserve">
      графа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граф 2, 3 для каждой строки;</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2-4 для каждой графы.</w:t>
      </w:r>
      <w:r>
        <w:br/>
      </w:r>
      <w:r>
        <w:rPr>
          <w:rFonts w:ascii="Times New Roman"/>
          <w:b w:val="false"/>
          <w:i w:val="false"/>
          <w:color w:val="000000"/>
          <w:sz w:val="28"/>
        </w:rPr>
        <w:t>
</w:t>
      </w:r>
      <w:r>
        <w:rPr>
          <w:rFonts w:ascii="Times New Roman"/>
          <w:b w:val="false"/>
          <w:i w:val="false"/>
          <w:color w:val="000000"/>
          <w:sz w:val="28"/>
        </w:rPr>
        <w:t>
      6) Таблица 7. Укажите число созданных фильмов по типу производства</w:t>
      </w:r>
      <w:r>
        <w:br/>
      </w:r>
      <w:r>
        <w:rPr>
          <w:rFonts w:ascii="Times New Roman"/>
          <w:b w:val="false"/>
          <w:i w:val="false"/>
          <w:color w:val="000000"/>
          <w:sz w:val="28"/>
        </w:rPr>
        <w:t>
</w:t>
      </w:r>
      <w:r>
        <w:rPr>
          <w:rFonts w:ascii="Times New Roman"/>
          <w:b w:val="false"/>
          <w:i w:val="false"/>
          <w:color w:val="000000"/>
          <w:sz w:val="28"/>
        </w:rPr>
        <w:t xml:space="preserve">
      графа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граф 2, 3 для каждой строки;</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2, 3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3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4-6 для каждой графы.</w:t>
      </w:r>
      <w:r>
        <w:br/>
      </w:r>
      <w:r>
        <w:rPr>
          <w:rFonts w:ascii="Times New Roman"/>
          <w:b w:val="false"/>
          <w:i w:val="false"/>
          <w:color w:val="000000"/>
          <w:sz w:val="28"/>
        </w:rPr>
        <w:t>
</w:t>
      </w:r>
      <w:r>
        <w:rPr>
          <w:rFonts w:ascii="Times New Roman"/>
          <w:b w:val="false"/>
          <w:i w:val="false"/>
          <w:color w:val="000000"/>
          <w:sz w:val="28"/>
        </w:rPr>
        <w:t>
      7) Таблица 8. Укажите общее число созданных национальных полнометражных фильмов по способу производства</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2, 3 для каждой графы.</w:t>
      </w:r>
      <w:r>
        <w:br/>
      </w:r>
      <w:r>
        <w:rPr>
          <w:rFonts w:ascii="Times New Roman"/>
          <w:b w:val="false"/>
          <w:i w:val="false"/>
          <w:color w:val="000000"/>
          <w:sz w:val="28"/>
        </w:rPr>
        <w:t>
</w:t>
      </w:r>
      <w:r>
        <w:rPr>
          <w:rFonts w:ascii="Times New Roman"/>
          <w:b w:val="false"/>
          <w:i w:val="false"/>
          <w:color w:val="000000"/>
          <w:sz w:val="28"/>
        </w:rPr>
        <w:t>
      8) Таблица 9. Укажите число созданных национальных полнометражных фильмов по языку оригинала</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2-5 для каждой графы.</w:t>
      </w:r>
      <w:r>
        <w:br/>
      </w:r>
      <w:r>
        <w:rPr>
          <w:rFonts w:ascii="Times New Roman"/>
          <w:b w:val="false"/>
          <w:i w:val="false"/>
          <w:color w:val="000000"/>
          <w:sz w:val="28"/>
        </w:rPr>
        <w:t>
</w:t>
      </w:r>
      <w:r>
        <w:rPr>
          <w:rFonts w:ascii="Times New Roman"/>
          <w:b w:val="false"/>
          <w:i w:val="false"/>
          <w:color w:val="000000"/>
          <w:sz w:val="28"/>
        </w:rPr>
        <w:t>
      9) строка 1 таблицы 6 = строке 1 таблицы 7 для каждой графы;</w:t>
      </w:r>
      <w:r>
        <w:br/>
      </w:r>
      <w:r>
        <w:rPr>
          <w:rFonts w:ascii="Times New Roman"/>
          <w:b w:val="false"/>
          <w:i w:val="false"/>
          <w:color w:val="000000"/>
          <w:sz w:val="28"/>
        </w:rPr>
        <w:t>
</w:t>
      </w:r>
      <w:r>
        <w:rPr>
          <w:rFonts w:ascii="Times New Roman"/>
          <w:b w:val="false"/>
          <w:i w:val="false"/>
          <w:color w:val="000000"/>
          <w:sz w:val="28"/>
        </w:rPr>
        <w:t>
      строка 1 таблицы 8 = строке 1 таблицы 9.</w:t>
      </w:r>
      <w:r>
        <w:br/>
      </w:r>
      <w:r>
        <w:rPr>
          <w:rFonts w:ascii="Times New Roman"/>
          <w:b w:val="false"/>
          <w:i w:val="false"/>
          <w:color w:val="000000"/>
          <w:sz w:val="28"/>
        </w:rPr>
        <w:t>
</w:t>
      </w: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41"/>
        <w:gridCol w:w="11"/>
        <w:gridCol w:w="2733"/>
        <w:gridCol w:w="3615"/>
        <w:gridCol w:w="5033"/>
      </w:tblGrid>
      <w:tr>
        <w:trPr>
          <w:trHeight w:val="54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117600" cy="7747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2010 жылғы</w:t>
            </w:r>
            <w:r>
              <w:br/>
            </w:r>
            <w:r>
              <w:rPr>
                <w:rFonts w:ascii="Times New Roman"/>
                <w:b w:val="false"/>
                <w:i w:val="false"/>
                <w:color w:val="000000"/>
                <w:sz w:val="20"/>
              </w:rPr>
              <w:t>
</w:t>
            </w:r>
            <w:r>
              <w:rPr>
                <w:rFonts w:ascii="Times New Roman"/>
                <w:b/>
                <w:i w:val="false"/>
                <w:color w:val="000000"/>
                <w:sz w:val="20"/>
              </w:rPr>
              <w:t>20 қыркүйектегі № 264</w:t>
            </w:r>
            <w:r>
              <w:br/>
            </w:r>
            <w:r>
              <w:rPr>
                <w:rFonts w:ascii="Times New Roman"/>
                <w:b w:val="false"/>
                <w:i w:val="false"/>
                <w:color w:val="000000"/>
                <w:sz w:val="20"/>
              </w:rPr>
              <w:t>
</w:t>
            </w:r>
            <w:r>
              <w:rPr>
                <w:rFonts w:ascii="Times New Roman"/>
                <w:b/>
                <w:i w:val="false"/>
                <w:color w:val="000000"/>
                <w:sz w:val="20"/>
              </w:rPr>
              <w:t>бұйрығына 7-қосымша</w:t>
            </w:r>
          </w:p>
        </w:tc>
      </w:tr>
      <w:tr>
        <w:trPr>
          <w:trHeight w:val="54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 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w:t>
            </w:r>
            <w:r>
              <w:br/>
            </w:r>
            <w:r>
              <w:rPr>
                <w:rFonts w:ascii="Times New Roman"/>
                <w:b w:val="false"/>
                <w:i w:val="false"/>
                <w:color w:val="000000"/>
                <w:sz w:val="20"/>
              </w:rPr>
              <w:t>
П</w:t>
            </w:r>
            <w:r>
              <w:rPr>
                <w:rFonts w:ascii="Times New Roman"/>
                <w:b w:val="false"/>
                <w:i w:val="false"/>
                <w:color w:val="000000"/>
                <w:sz w:val="20"/>
              </w:rPr>
              <w:t>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w:t>
            </w:r>
            <w:r>
              <w:br/>
            </w:r>
            <w:r>
              <w:rPr>
                <w:rFonts w:ascii="Times New Roman"/>
                <w:b w:val="false"/>
                <w:i w:val="false"/>
                <w:color w:val="000000"/>
                <w:sz w:val="20"/>
              </w:rPr>
              <w:t>
</w:t>
            </w:r>
            <w:r>
              <w:rPr>
                <w:rFonts w:ascii="Times New Roman"/>
                <w:b w:val="false"/>
                <w:i w:val="false"/>
                <w:color w:val="000000"/>
                <w:sz w:val="20"/>
              </w:rPr>
              <w:t>от 20 сентября 2010 года № 264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 органу</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993"/>
              <w:gridCol w:w="1173"/>
              <w:gridCol w:w="1173"/>
              <w:gridCol w:w="933"/>
              <w:gridCol w:w="14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w:t>
            </w:r>
            <w:r>
              <w:br/>
            </w:r>
            <w:r>
              <w:rPr>
                <w:rFonts w:ascii="Times New Roman"/>
                <w:b w:val="false"/>
                <w:i w:val="false"/>
                <w:color w:val="000000"/>
                <w:sz w:val="20"/>
              </w:rPr>
              <w:t>
</w:t>
            </w:r>
            <w:r>
              <w:rPr>
                <w:rFonts w:ascii="Times New Roman"/>
                <w:b/>
                <w:i w:val="false"/>
                <w:color w:val="000000"/>
                <w:sz w:val="20"/>
              </w:rPr>
              <w:t>құқық бұзушылық болып табылады және Қазақстан Республикасының</w:t>
            </w:r>
            <w:r>
              <w:br/>
            </w:r>
            <w:r>
              <w:rPr>
                <w:rFonts w:ascii="Times New Roman"/>
                <w:b w:val="false"/>
                <w:i w:val="false"/>
                <w:color w:val="000000"/>
                <w:sz w:val="20"/>
              </w:rPr>
              <w:t>
</w:t>
            </w:r>
            <w:r>
              <w:rPr>
                <w:rFonts w:ascii="Times New Roman"/>
                <w:b/>
                <w:i w:val="false"/>
                <w:color w:val="000000"/>
                <w:sz w:val="20"/>
              </w:rPr>
              <w:t>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являются</w:t>
            </w:r>
            <w:r>
              <w:br/>
            </w:r>
            <w:r>
              <w:rPr>
                <w:rFonts w:ascii="Times New Roman"/>
                <w:b w:val="false"/>
                <w:i w:val="false"/>
                <w:color w:val="000000"/>
                <w:sz w:val="20"/>
              </w:rPr>
              <w:t>
</w:t>
            </w:r>
            <w:r>
              <w:rPr>
                <w:rFonts w:ascii="Times New Roman"/>
                <w:b w:val="false"/>
                <w:i w:val="false"/>
                <w:color w:val="000000"/>
                <w:sz w:val="20"/>
              </w:rPr>
              <w:t>административными правонарушениями и влекут за собой ответственность в</w:t>
            </w:r>
            <w:r>
              <w:br/>
            </w:r>
            <w:r>
              <w:rPr>
                <w:rFonts w:ascii="Times New Roman"/>
                <w:b w:val="false"/>
                <w:i w:val="false"/>
                <w:color w:val="000000"/>
                <w:sz w:val="20"/>
              </w:rPr>
              <w:t>
</w:t>
            </w:r>
            <w:r>
              <w:rPr>
                <w:rFonts w:ascii="Times New Roman"/>
                <w:b w:val="false"/>
                <w:i w:val="false"/>
                <w:color w:val="000000"/>
                <w:sz w:val="20"/>
              </w:rPr>
              <w:t xml:space="preserve">соответствии с действующим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6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0541104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0541104</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Клуб типтес мәдениет мекемелерінің</w:t>
            </w:r>
            <w:r>
              <w:br/>
            </w:r>
            <w:r>
              <w:rPr>
                <w:rFonts w:ascii="Times New Roman"/>
                <w:b/>
                <w:i w:val="false"/>
                <w:color w:val="000000"/>
                <w:sz w:val="20"/>
              </w:rPr>
              <w:t>
қызметі туралы есеп</w:t>
            </w:r>
            <w:r>
              <w:br/>
            </w:r>
            <w:r>
              <w:rPr>
                <w:rFonts w:ascii="Times New Roman"/>
                <w:b/>
                <w:i w:val="false"/>
                <w:color w:val="000000"/>
                <w:sz w:val="20"/>
              </w:rPr>
              <w:t>
Отчет о деятельности учреждения культуры</w:t>
            </w:r>
            <w:r>
              <w:br/>
            </w:r>
            <w:r>
              <w:rPr>
                <w:rFonts w:ascii="Times New Roman"/>
                <w:b/>
                <w:i w:val="false"/>
                <w:color w:val="000000"/>
                <w:sz w:val="20"/>
              </w:rPr>
              <w:t>
клубного типа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1-клубтар</w:t>
            </w:r>
            <w:r>
              <w:br/>
            </w:r>
            <w:r>
              <w:rPr>
                <w:rFonts w:ascii="Times New Roman"/>
                <w:b w:val="false"/>
                <w:i w:val="false"/>
                <w:color w:val="000000"/>
                <w:sz w:val="20"/>
              </w:rPr>
              <w:t>
</w:t>
            </w:r>
            <w:r>
              <w:rPr>
                <w:rFonts w:ascii="Times New Roman"/>
                <w:b w:val="false"/>
                <w:i w:val="false"/>
                <w:color w:val="000000"/>
                <w:sz w:val="20"/>
              </w:rPr>
              <w:t>1-клубы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xml:space="preserve">       __  __  __  __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|__||__||__||__|  год</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Номенклатурасы (бұдан әрі – 5-таңбалы</w:t>
            </w:r>
            <w:r>
              <w:br/>
            </w:r>
            <w:r>
              <w:rPr>
                <w:rFonts w:ascii="Times New Roman"/>
                <w:b w:val="false"/>
                <w:i w:val="false"/>
                <w:color w:val="000000"/>
                <w:sz w:val="20"/>
              </w:rPr>
              <w:t>
</w:t>
            </w:r>
            <w:r>
              <w:rPr>
                <w:rFonts w:ascii="Times New Roman"/>
                <w:b/>
                <w:i w:val="false"/>
                <w:color w:val="000000"/>
                <w:sz w:val="20"/>
              </w:rPr>
              <w:t>ЭҚЖЖ) бойынша - 93.29.9 кодына сәйкес клуб типтес мәдениет мекемелері</w:t>
            </w:r>
            <w:r>
              <w:br/>
            </w:r>
            <w:r>
              <w:rPr>
                <w:rFonts w:ascii="Times New Roman"/>
                <w:b w:val="false"/>
                <w:i w:val="false"/>
                <w:color w:val="000000"/>
                <w:sz w:val="20"/>
              </w:rPr>
              <w:t>
</w:t>
            </w:r>
            <w:r>
              <w:rPr>
                <w:rFonts w:ascii="Times New Roman"/>
                <w:b/>
                <w:i w:val="false"/>
                <w:color w:val="000000"/>
                <w:sz w:val="20"/>
              </w:rPr>
              <w:t>қызметін жүзеге асыратын заңды тұлғалар және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индивидуальные предприниматели, осуществляющие</w:t>
            </w:r>
            <w:r>
              <w:br/>
            </w:r>
            <w:r>
              <w:rPr>
                <w:rFonts w:ascii="Times New Roman"/>
                <w:b w:val="false"/>
                <w:i w:val="false"/>
                <w:color w:val="000000"/>
                <w:sz w:val="20"/>
              </w:rPr>
              <w:t>
</w:t>
            </w:r>
            <w:r>
              <w:rPr>
                <w:rFonts w:ascii="Times New Roman"/>
                <w:b w:val="false"/>
                <w:i w:val="false"/>
                <w:color w:val="000000"/>
                <w:sz w:val="20"/>
              </w:rPr>
              <w:t>деятельность учреждений культуры клубного типа, согласно кодам по Номенклатуре</w:t>
            </w:r>
            <w:r>
              <w:br/>
            </w:r>
            <w:r>
              <w:rPr>
                <w:rFonts w:ascii="Times New Roman"/>
                <w:b w:val="false"/>
                <w:i w:val="false"/>
                <w:color w:val="000000"/>
                <w:sz w:val="20"/>
              </w:rPr>
              <w:t>
</w:t>
            </w:r>
            <w:r>
              <w:rPr>
                <w:rFonts w:ascii="Times New Roman"/>
                <w:b w:val="false"/>
                <w:i w:val="false"/>
                <w:color w:val="000000"/>
                <w:sz w:val="20"/>
              </w:rPr>
              <w:t>видов экономической деятельности (далее – ОКЭД 5-ти значный) - 93.29.9.</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w:t>
            </w:r>
          </w:p>
        </w:tc>
      </w:tr>
      <w:tr>
        <w:trPr>
          <w:trHeight w:val="9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rPr>
                <w:rFonts w:ascii="Times New Roman"/>
                <w:b w:val="false"/>
                <w:i w:val="false"/>
                <w:color w:val="000000"/>
                <w:sz w:val="20"/>
              </w:rPr>
              <w:t>   __  __  __  __  __  __  __  __    __  __  __  __</w:t>
            </w:r>
            <w:r>
              <w:br/>
            </w:r>
            <w:r>
              <w:rPr>
                <w:rFonts w:ascii="Times New Roman"/>
                <w:b w:val="false"/>
                <w:i w:val="false"/>
                <w:color w:val="000000"/>
                <w:sz w:val="20"/>
              </w:rPr>
              <w:t>
</w:t>
            </w:r>
            <w:r>
              <w:rPr>
                <w:rFonts w:ascii="Times New Roman"/>
                <w:b w:val="false"/>
                <w:i w:val="false"/>
                <w:color w:val="000000"/>
                <w:sz w:val="20"/>
              </w:rPr>
              <w:t>Код ОКПО    |__||__||__||__||__||__||__||__|  |__||__||__||__|</w:t>
            </w:r>
          </w:p>
          <w:p>
            <w:pPr>
              <w:spacing w:after="20"/>
              <w:ind w:left="20"/>
              <w:jc w:val="both"/>
            </w:pPr>
            <w:r>
              <w:rPr>
                <w:rFonts w:ascii="Times New Roman"/>
                <w:b/>
                <w:i w:val="false"/>
                <w:color w:val="000000"/>
                <w:sz w:val="20"/>
              </w:rPr>
              <w:t>СТН коды</w:t>
            </w:r>
            <w:r>
              <w:rPr>
                <w:rFonts w:ascii="Times New Roman"/>
                <w:b w:val="false"/>
                <w:i w:val="false"/>
                <w:color w:val="000000"/>
                <w:sz w:val="20"/>
              </w:rPr>
              <w:t>    __  __  __  __  __  __  __  __  __  __  __  __</w:t>
            </w:r>
            <w:r>
              <w:br/>
            </w:r>
            <w:r>
              <w:rPr>
                <w:rFonts w:ascii="Times New Roman"/>
                <w:b w:val="false"/>
                <w:i w:val="false"/>
                <w:color w:val="000000"/>
                <w:sz w:val="20"/>
              </w:rPr>
              <w:t>
</w:t>
            </w:r>
            <w:r>
              <w:rPr>
                <w:rFonts w:ascii="Times New Roman"/>
                <w:b w:val="false"/>
                <w:i w:val="false"/>
                <w:color w:val="000000"/>
                <w:sz w:val="20"/>
              </w:rPr>
              <w:t>РНН         |__||__||__||__||__||__||__||__||__||__||__||__|</w:t>
            </w:r>
          </w:p>
          <w:p>
            <w:pPr>
              <w:spacing w:after="20"/>
              <w:ind w:left="20"/>
              <w:jc w:val="both"/>
            </w:pPr>
            <w:r>
              <w:rPr>
                <w:rFonts w:ascii="Times New Roman"/>
                <w:b/>
                <w:i w:val="false"/>
                <w:color w:val="000000"/>
                <w:sz w:val="20"/>
              </w:rPr>
              <w:t>БСН</w:t>
            </w:r>
            <w:r>
              <w:rPr>
                <w:rFonts w:ascii="Times New Roman"/>
                <w:b w:val="false"/>
                <w:i w:val="false"/>
                <w:color w:val="000000"/>
                <w:sz w:val="20"/>
              </w:rPr>
              <w:t>         __  __  __  __  __  __  __  __  __  __  __  __</w:t>
            </w:r>
            <w:r>
              <w:br/>
            </w:r>
            <w:r>
              <w:rPr>
                <w:rFonts w:ascii="Times New Roman"/>
                <w:b w:val="false"/>
                <w:i w:val="false"/>
                <w:color w:val="000000"/>
                <w:sz w:val="20"/>
              </w:rPr>
              <w:t>
</w:t>
            </w:r>
            <w:r>
              <w:rPr>
                <w:rFonts w:ascii="Times New Roman"/>
                <w:b w:val="false"/>
                <w:i w:val="false"/>
                <w:color w:val="000000"/>
                <w:sz w:val="20"/>
              </w:rPr>
              <w:t>код БИН     |__||__||__||__||__||__||__||__||__||__||__||__|</w:t>
            </w:r>
          </w:p>
          <w:p>
            <w:pPr>
              <w:spacing w:after="20"/>
              <w:ind w:left="20"/>
              <w:jc w:val="both"/>
            </w:pPr>
            <w:r>
              <w:rPr>
                <w:rFonts w:ascii="Times New Roman"/>
                <w:b/>
                <w:i w:val="false"/>
                <w:color w:val="000000"/>
                <w:sz w:val="20"/>
              </w:rPr>
              <w:t>ЖСН коды</w:t>
            </w:r>
            <w:r>
              <w:rPr>
                <w:rFonts w:ascii="Times New Roman"/>
                <w:b w:val="false"/>
                <w:i w:val="false"/>
                <w:color w:val="000000"/>
                <w:sz w:val="20"/>
              </w:rPr>
              <w:t>    __  __  __  __  __  __  __  __  __  __  __  __</w:t>
            </w:r>
            <w:r>
              <w:br/>
            </w:r>
            <w:r>
              <w:rPr>
                <w:rFonts w:ascii="Times New Roman"/>
                <w:b w:val="false"/>
                <w:i w:val="false"/>
                <w:color w:val="000000"/>
                <w:sz w:val="20"/>
              </w:rPr>
              <w:t>
</w:t>
            </w:r>
            <w:r>
              <w:rPr>
                <w:rFonts w:ascii="Times New Roman"/>
                <w:b w:val="false"/>
                <w:i w:val="false"/>
                <w:color w:val="000000"/>
                <w:sz w:val="20"/>
              </w:rPr>
              <w:t>код ИИН     |__||__||__||__||__||__||__||__||__||__||__||__|</w:t>
            </w:r>
          </w:p>
        </w:tc>
      </w:tr>
    </w:tbl>
    <w:bookmarkStart w:name="z185" w:id="33"/>
    <w:p>
      <w:pPr>
        <w:spacing w:after="0"/>
        <w:ind w:left="0"/>
        <w:jc w:val="both"/>
      </w:pPr>
      <w:r>
        <w:rPr>
          <w:rFonts w:ascii="Times New Roman"/>
          <w:b w:val="false"/>
          <w:i w:val="false"/>
          <w:color w:val="000000"/>
          <w:sz w:val="28"/>
        </w:rPr>
        <w:t>
</w:t>
      </w:r>
      <w:r>
        <w:rPr>
          <w:rFonts w:ascii="Times New Roman"/>
          <w:b/>
          <w:i w:val="false"/>
          <w:color w:val="000000"/>
          <w:sz w:val="28"/>
        </w:rPr>
        <w:t>1. Клуб типтес мәдениет мекемелерінің негізгі түрлерін көрсетіңіз, бірлік</w:t>
      </w:r>
      <w:r>
        <w:br/>
      </w:r>
      <w:r>
        <w:rPr>
          <w:rFonts w:ascii="Times New Roman"/>
          <w:b w:val="false"/>
          <w:i w:val="false"/>
          <w:color w:val="000000"/>
          <w:sz w:val="28"/>
        </w:rPr>
        <w:t>
</w:t>
      </w:r>
      <w:r>
        <w:rPr>
          <w:rFonts w:ascii="Times New Roman"/>
          <w:b w:val="false"/>
          <w:i w:val="false"/>
          <w:color w:val="000000"/>
          <w:sz w:val="28"/>
        </w:rPr>
        <w:t>   Укажите основные виды учреждений культуры клубного типа, единиц</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5938"/>
        <w:gridCol w:w="2480"/>
        <w:gridCol w:w="1911"/>
        <w:gridCol w:w="2461"/>
      </w:tblGrid>
      <w:tr>
        <w:trPr>
          <w:trHeight w:val="73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үйі</w:t>
            </w:r>
            <w:r>
              <w:br/>
            </w:r>
            <w:r>
              <w:rPr>
                <w:rFonts w:ascii="Times New Roman"/>
                <w:b w:val="false"/>
                <w:i w:val="false"/>
                <w:color w:val="000000"/>
                <w:sz w:val="20"/>
              </w:rPr>
              <w:t>
</w:t>
            </w:r>
            <w:r>
              <w:rPr>
                <w:rFonts w:ascii="Times New Roman"/>
                <w:b/>
                <w:i w:val="false"/>
                <w:color w:val="000000"/>
                <w:sz w:val="20"/>
              </w:rPr>
              <w:t>(сарайы)</w:t>
            </w:r>
            <w:r>
              <w:br/>
            </w:r>
            <w:r>
              <w:rPr>
                <w:rFonts w:ascii="Times New Roman"/>
                <w:b w:val="false"/>
                <w:i w:val="false"/>
                <w:color w:val="000000"/>
                <w:sz w:val="20"/>
              </w:rPr>
              <w:t>
</w:t>
            </w:r>
            <w:r>
              <w:rPr>
                <w:rFonts w:ascii="Times New Roman"/>
                <w:b w:val="false"/>
                <w:i w:val="false"/>
                <w:color w:val="000000"/>
                <w:sz w:val="20"/>
              </w:rPr>
              <w:t>Дом (дворец)</w:t>
            </w:r>
            <w:r>
              <w:br/>
            </w:r>
            <w:r>
              <w:rPr>
                <w:rFonts w:ascii="Times New Roman"/>
                <w:b w:val="false"/>
                <w:i w:val="false"/>
                <w:color w:val="000000"/>
                <w:sz w:val="20"/>
              </w:rPr>
              <w:t>
</w:t>
            </w:r>
            <w:r>
              <w:rPr>
                <w:rFonts w:ascii="Times New Roman"/>
                <w:b w:val="false"/>
                <w:i w:val="false"/>
                <w:color w:val="000000"/>
                <w:sz w:val="20"/>
              </w:rPr>
              <w:t>культуры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Клубтар</w:t>
            </w:r>
            <w:r>
              <w:br/>
            </w:r>
            <w:r>
              <w:rPr>
                <w:rFonts w:ascii="Times New Roman"/>
                <w:b w:val="false"/>
                <w:i w:val="false"/>
                <w:color w:val="000000"/>
                <w:sz w:val="20"/>
              </w:rPr>
              <w:t>
</w:t>
            </w:r>
            <w:r>
              <w:rPr>
                <w:rFonts w:ascii="Times New Roman"/>
                <w:b w:val="false"/>
                <w:i w:val="false"/>
                <w:color w:val="000000"/>
                <w:sz w:val="20"/>
              </w:rPr>
              <w:t>Клуб</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Другие</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1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Клуб типтес мәдениет</w:t>
            </w:r>
            <w:r>
              <w:br/>
            </w:r>
            <w:r>
              <w:rPr>
                <w:rFonts w:ascii="Times New Roman"/>
                <w:b w:val="false"/>
                <w:i w:val="false"/>
                <w:color w:val="000000"/>
                <w:sz w:val="20"/>
              </w:rPr>
              <w:t>
</w:t>
            </w:r>
            <w:r>
              <w:rPr>
                <w:rFonts w:ascii="Times New Roman"/>
                <w:b/>
                <w:i w:val="false"/>
                <w:color w:val="000000"/>
                <w:sz w:val="20"/>
              </w:rPr>
              <w:t>мекемелерінің саны - барлығы</w:t>
            </w:r>
            <w:r>
              <w:br/>
            </w:r>
            <w:r>
              <w:rPr>
                <w:rFonts w:ascii="Times New Roman"/>
                <w:b w:val="false"/>
                <w:i w:val="false"/>
                <w:color w:val="000000"/>
                <w:sz w:val="20"/>
              </w:rPr>
              <w:t>
</w:t>
            </w:r>
            <w:r>
              <w:rPr>
                <w:rFonts w:ascii="Times New Roman"/>
                <w:b w:val="false"/>
                <w:i w:val="false"/>
                <w:color w:val="000000"/>
                <w:sz w:val="20"/>
              </w:rPr>
              <w:t>Количество учреждений культуры</w:t>
            </w:r>
            <w:r>
              <w:br/>
            </w:r>
            <w:r>
              <w:rPr>
                <w:rFonts w:ascii="Times New Roman"/>
                <w:b w:val="false"/>
                <w:i w:val="false"/>
                <w:color w:val="000000"/>
                <w:sz w:val="20"/>
              </w:rPr>
              <w:t>
</w:t>
            </w:r>
            <w:r>
              <w:rPr>
                <w:rFonts w:ascii="Times New Roman"/>
                <w:b w:val="false"/>
                <w:i w:val="false"/>
                <w:color w:val="000000"/>
                <w:sz w:val="20"/>
              </w:rPr>
              <w:t>клубного типа – всего</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жерлердегі клуб типтес</w:t>
            </w:r>
            <w:r>
              <w:br/>
            </w:r>
            <w:r>
              <w:rPr>
                <w:rFonts w:ascii="Times New Roman"/>
                <w:b w:val="false"/>
                <w:i w:val="false"/>
                <w:color w:val="000000"/>
                <w:sz w:val="20"/>
              </w:rPr>
              <w:t>
</w:t>
            </w:r>
            <w:r>
              <w:rPr>
                <w:rFonts w:ascii="Times New Roman"/>
                <w:b/>
                <w:i w:val="false"/>
                <w:color w:val="000000"/>
                <w:sz w:val="20"/>
              </w:rPr>
              <w:t>мәдениет мекемелерінің саны</w:t>
            </w:r>
            <w:r>
              <w:br/>
            </w:r>
            <w:r>
              <w:rPr>
                <w:rFonts w:ascii="Times New Roman"/>
                <w:b w:val="false"/>
                <w:i w:val="false"/>
                <w:color w:val="000000"/>
                <w:sz w:val="20"/>
              </w:rPr>
              <w:t>
</w:t>
            </w:r>
            <w:r>
              <w:rPr>
                <w:rFonts w:ascii="Times New Roman"/>
                <w:b w:val="false"/>
                <w:i w:val="false"/>
                <w:color w:val="000000"/>
                <w:sz w:val="20"/>
              </w:rPr>
              <w:t>Количество учреждений культуры</w:t>
            </w:r>
            <w:r>
              <w:br/>
            </w:r>
            <w:r>
              <w:rPr>
                <w:rFonts w:ascii="Times New Roman"/>
                <w:b w:val="false"/>
                <w:i w:val="false"/>
                <w:color w:val="000000"/>
                <w:sz w:val="20"/>
              </w:rPr>
              <w:t>
</w:t>
            </w:r>
            <w:r>
              <w:rPr>
                <w:rFonts w:ascii="Times New Roman"/>
                <w:b w:val="false"/>
                <w:i w:val="false"/>
                <w:color w:val="000000"/>
                <w:sz w:val="20"/>
              </w:rPr>
              <w:t>клубного типа в сельской местности</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34"/>
    <w:p>
      <w:pPr>
        <w:spacing w:after="0"/>
        <w:ind w:left="0"/>
        <w:jc w:val="both"/>
      </w:pPr>
      <w:r>
        <w:rPr>
          <w:rFonts w:ascii="Times New Roman"/>
          <w:b w:val="false"/>
          <w:i w:val="false"/>
          <w:color w:val="000000"/>
          <w:sz w:val="28"/>
        </w:rPr>
        <w:t>
</w:t>
      </w:r>
      <w:r>
        <w:rPr>
          <w:rFonts w:ascii="Times New Roman"/>
          <w:b/>
          <w:i w:val="false"/>
          <w:color w:val="000000"/>
          <w:sz w:val="28"/>
        </w:rPr>
        <w:t xml:space="preserve">2. Клуб типтес </w:t>
      </w:r>
      <w:r>
        <w:rPr>
          <w:rFonts w:ascii="Times New Roman"/>
          <w:b/>
          <w:i w:val="false"/>
          <w:color w:val="000000"/>
          <w:sz w:val="28"/>
        </w:rPr>
        <w:t>ғ</w:t>
      </w:r>
      <w:r>
        <w:rPr>
          <w:rFonts w:ascii="Times New Roman"/>
          <w:b/>
          <w:i w:val="false"/>
          <w:color w:val="000000"/>
          <w:sz w:val="28"/>
        </w:rPr>
        <w:t>имараттар саны мен оларды</w:t>
      </w:r>
      <w:r>
        <w:rPr>
          <w:rFonts w:ascii="Times New Roman"/>
          <w:b/>
          <w:i w:val="false"/>
          <w:color w:val="000000"/>
          <w:sz w:val="28"/>
        </w:rPr>
        <w:t>ң</w:t>
      </w:r>
      <w:r>
        <w:rPr>
          <w:rFonts w:ascii="Times New Roman"/>
          <w:b/>
          <w:i w:val="false"/>
          <w:color w:val="000000"/>
          <w:sz w:val="28"/>
        </w:rPr>
        <w:t xml:space="preserve"> аума</w:t>
      </w:r>
      <w:r>
        <w:rPr>
          <w:rFonts w:ascii="Times New Roman"/>
          <w:b/>
          <w:i w:val="false"/>
          <w:color w:val="000000"/>
          <w:sz w:val="28"/>
        </w:rPr>
        <w:t>ғ</w:t>
      </w:r>
      <w:r>
        <w:rPr>
          <w:rFonts w:ascii="Times New Roman"/>
          <w:b/>
          <w:i w:val="false"/>
          <w:color w:val="000000"/>
          <w:sz w:val="28"/>
        </w:rPr>
        <w:t>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   Укажите количество зданий клубного типа и их площадь</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5843"/>
        <w:gridCol w:w="2200"/>
        <w:gridCol w:w="4720"/>
      </w:tblGrid>
      <w:tr>
        <w:trPr>
          <w:trHeight w:val="10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рсеткіштерді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 - ауылды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жерлерлде</w:t>
            </w:r>
            <w:r>
              <w:br/>
            </w:r>
            <w:r>
              <w:rPr>
                <w:rFonts w:ascii="Times New Roman"/>
                <w:b w:val="false"/>
                <w:i w:val="false"/>
                <w:color w:val="000000"/>
                <w:sz w:val="20"/>
              </w:rPr>
              <w:t>
</w:t>
            </w:r>
            <w:r>
              <w:rPr>
                <w:rFonts w:ascii="Times New Roman"/>
                <w:b w:val="false"/>
                <w:i w:val="false"/>
                <w:color w:val="000000"/>
                <w:sz w:val="20"/>
              </w:rPr>
              <w:t>Из них – в сельской</w:t>
            </w:r>
            <w:r>
              <w:br/>
            </w:r>
            <w:r>
              <w:rPr>
                <w:rFonts w:ascii="Times New Roman"/>
                <w:b w:val="false"/>
                <w:i w:val="false"/>
                <w:color w:val="000000"/>
                <w:sz w:val="20"/>
              </w:rPr>
              <w:t>
</w:t>
            </w:r>
            <w:r>
              <w:rPr>
                <w:rFonts w:ascii="Times New Roman"/>
                <w:b w:val="false"/>
                <w:i w:val="false"/>
                <w:color w:val="000000"/>
                <w:sz w:val="20"/>
              </w:rPr>
              <w:t>местности</w:t>
            </w:r>
          </w:p>
        </w:tc>
      </w:tr>
      <w:tr>
        <w:trPr>
          <w:trHeight w:val="21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9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Клуб типтес </w:t>
            </w:r>
            <w:r>
              <w:rPr>
                <w:rFonts w:ascii="Times New Roman"/>
                <w:b/>
                <w:i w:val="false"/>
                <w:color w:val="000000"/>
                <w:sz w:val="20"/>
              </w:rPr>
              <w:t>ү</w:t>
            </w:r>
            <w:r>
              <w:rPr>
                <w:rFonts w:ascii="Times New Roman"/>
                <w:b/>
                <w:i w:val="false"/>
                <w:color w:val="000000"/>
                <w:sz w:val="20"/>
              </w:rPr>
              <w:t>й-жайлар</w:t>
            </w:r>
            <w:r>
              <w:br/>
            </w:r>
            <w:r>
              <w:rPr>
                <w:rFonts w:ascii="Times New Roman"/>
                <w:b w:val="false"/>
                <w:i w:val="false"/>
                <w:color w:val="000000"/>
                <w:sz w:val="20"/>
              </w:rPr>
              <w:t>
</w:t>
            </w:r>
            <w:r>
              <w:rPr>
                <w:rFonts w:ascii="Times New Roman"/>
                <w:b/>
                <w:i w:val="false"/>
                <w:color w:val="000000"/>
                <w:sz w:val="20"/>
              </w:rPr>
              <w:t>саны - барлы</w:t>
            </w:r>
            <w:r>
              <w:rPr>
                <w:rFonts w:ascii="Times New Roman"/>
                <w:b/>
                <w:i w:val="false"/>
                <w:color w:val="000000"/>
                <w:sz w:val="20"/>
              </w:rPr>
              <w:t>ғ</w:t>
            </w:r>
            <w:r>
              <w:rPr>
                <w:rFonts w:ascii="Times New Roman"/>
                <w:b/>
                <w:i w:val="false"/>
                <w:color w:val="000000"/>
                <w:sz w:val="20"/>
              </w:rPr>
              <w:t>ы, бірлік</w:t>
            </w:r>
            <w:r>
              <w:br/>
            </w:r>
            <w:r>
              <w:rPr>
                <w:rFonts w:ascii="Times New Roman"/>
                <w:b w:val="false"/>
                <w:i w:val="false"/>
                <w:color w:val="000000"/>
                <w:sz w:val="20"/>
              </w:rPr>
              <w:t>
</w:t>
            </w:r>
            <w:r>
              <w:rPr>
                <w:rFonts w:ascii="Times New Roman"/>
                <w:b w:val="false"/>
                <w:i w:val="false"/>
                <w:color w:val="000000"/>
                <w:sz w:val="20"/>
              </w:rPr>
              <w:t>Количество зданий клубного</w:t>
            </w:r>
            <w:r>
              <w:br/>
            </w:r>
            <w:r>
              <w:rPr>
                <w:rFonts w:ascii="Times New Roman"/>
                <w:b w:val="false"/>
                <w:i w:val="false"/>
                <w:color w:val="000000"/>
                <w:sz w:val="20"/>
              </w:rPr>
              <w:t>
</w:t>
            </w:r>
            <w:r>
              <w:rPr>
                <w:rFonts w:ascii="Times New Roman"/>
                <w:b w:val="false"/>
                <w:i w:val="false"/>
                <w:color w:val="000000"/>
                <w:sz w:val="20"/>
              </w:rPr>
              <w:t>типа - всего, единиц</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Клуб типтес </w:t>
            </w:r>
            <w:r>
              <w:rPr>
                <w:rFonts w:ascii="Times New Roman"/>
                <w:b/>
                <w:i w:val="false"/>
                <w:color w:val="000000"/>
                <w:sz w:val="20"/>
              </w:rPr>
              <w:t>ғ</w:t>
            </w:r>
            <w:r>
              <w:rPr>
                <w:rFonts w:ascii="Times New Roman"/>
                <w:b/>
                <w:i w:val="false"/>
                <w:color w:val="000000"/>
                <w:sz w:val="20"/>
              </w:rPr>
              <w:t>имараттарыны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жалпы аума</w:t>
            </w:r>
            <w:r>
              <w:rPr>
                <w:rFonts w:ascii="Times New Roman"/>
                <w:b/>
                <w:i w:val="false"/>
                <w:color w:val="000000"/>
                <w:sz w:val="20"/>
              </w:rPr>
              <w:t>ғ</w:t>
            </w:r>
            <w:r>
              <w:rPr>
                <w:rFonts w:ascii="Times New Roman"/>
                <w:b/>
                <w:i w:val="false"/>
                <w:color w:val="000000"/>
                <w:sz w:val="20"/>
              </w:rPr>
              <w:t>ы, шаршы метр</w:t>
            </w:r>
            <w:r>
              <w:br/>
            </w:r>
            <w:r>
              <w:rPr>
                <w:rFonts w:ascii="Times New Roman"/>
                <w:b w:val="false"/>
                <w:i w:val="false"/>
                <w:color w:val="000000"/>
                <w:sz w:val="20"/>
              </w:rPr>
              <w:t>
</w:t>
            </w:r>
            <w:r>
              <w:rPr>
                <w:rFonts w:ascii="Times New Roman"/>
                <w:b w:val="false"/>
                <w:i w:val="false"/>
                <w:color w:val="000000"/>
                <w:sz w:val="20"/>
              </w:rPr>
              <w:t>Общая площадь зданий клубного</w:t>
            </w:r>
            <w:r>
              <w:br/>
            </w:r>
            <w:r>
              <w:rPr>
                <w:rFonts w:ascii="Times New Roman"/>
                <w:b w:val="false"/>
                <w:i w:val="false"/>
                <w:color w:val="000000"/>
                <w:sz w:val="20"/>
              </w:rPr>
              <w:t>
</w:t>
            </w:r>
            <w:r>
              <w:rPr>
                <w:rFonts w:ascii="Times New Roman"/>
                <w:b w:val="false"/>
                <w:i w:val="false"/>
                <w:color w:val="000000"/>
                <w:sz w:val="20"/>
              </w:rPr>
              <w:t>типа, квадратных метров</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рермендер залдарында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орындар саны, бірлік</w:t>
            </w:r>
            <w:r>
              <w:br/>
            </w:r>
            <w:r>
              <w:rPr>
                <w:rFonts w:ascii="Times New Roman"/>
                <w:b w:val="false"/>
                <w:i w:val="false"/>
                <w:color w:val="000000"/>
                <w:sz w:val="20"/>
              </w:rPr>
              <w:t>
</w:t>
            </w:r>
            <w:r>
              <w:rPr>
                <w:rFonts w:ascii="Times New Roman"/>
                <w:b w:val="false"/>
                <w:i w:val="false"/>
                <w:color w:val="000000"/>
                <w:sz w:val="20"/>
              </w:rPr>
              <w:t>Число мест в зрительных залах,</w:t>
            </w:r>
            <w:r>
              <w:br/>
            </w:r>
            <w:r>
              <w:rPr>
                <w:rFonts w:ascii="Times New Roman"/>
                <w:b w:val="false"/>
                <w:i w:val="false"/>
                <w:color w:val="000000"/>
                <w:sz w:val="20"/>
              </w:rPr>
              <w:t>
</w:t>
            </w:r>
            <w:r>
              <w:rPr>
                <w:rFonts w:ascii="Times New Roman"/>
                <w:b w:val="false"/>
                <w:i w:val="false"/>
                <w:color w:val="000000"/>
                <w:sz w:val="20"/>
              </w:rPr>
              <w:t>единиц</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35"/>
    <w:p>
      <w:pPr>
        <w:spacing w:after="0"/>
        <w:ind w:left="0"/>
        <w:jc w:val="both"/>
      </w:pPr>
      <w:r>
        <w:rPr>
          <w:rFonts w:ascii="Times New Roman"/>
          <w:b w:val="false"/>
          <w:i w:val="false"/>
          <w:color w:val="000000"/>
          <w:sz w:val="28"/>
        </w:rPr>
        <w:t>
</w:t>
      </w:r>
      <w:r>
        <w:rPr>
          <w:rFonts w:ascii="Times New Roman"/>
          <w:b/>
          <w:i w:val="false"/>
          <w:color w:val="000000"/>
          <w:sz w:val="28"/>
        </w:rPr>
        <w:t>3. Клуб типтес м</w:t>
      </w:r>
      <w:r>
        <w:rPr>
          <w:rFonts w:ascii="Times New Roman"/>
          <w:b/>
          <w:i w:val="false"/>
          <w:color w:val="000000"/>
          <w:sz w:val="28"/>
        </w:rPr>
        <w:t>ә</w:t>
      </w:r>
      <w:r>
        <w:rPr>
          <w:rFonts w:ascii="Times New Roman"/>
          <w:b/>
          <w:i w:val="false"/>
          <w:color w:val="000000"/>
          <w:sz w:val="28"/>
        </w:rPr>
        <w:t xml:space="preserve">дени мекемелері </w:t>
      </w:r>
      <w:r>
        <w:rPr>
          <w:rFonts w:ascii="Times New Roman"/>
          <w:b/>
          <w:i w:val="false"/>
          <w:color w:val="000000"/>
          <w:sz w:val="28"/>
        </w:rPr>
        <w:t>қ</w:t>
      </w:r>
      <w:r>
        <w:rPr>
          <w:rFonts w:ascii="Times New Roman"/>
          <w:b/>
          <w:i w:val="false"/>
          <w:color w:val="000000"/>
          <w:sz w:val="28"/>
        </w:rPr>
        <w:t>ызметтеріні</w:t>
      </w:r>
      <w:r>
        <w:rPr>
          <w:rFonts w:ascii="Times New Roman"/>
          <w:b/>
          <w:i w:val="false"/>
          <w:color w:val="000000"/>
          <w:sz w:val="28"/>
        </w:rPr>
        <w:t>ң</w:t>
      </w:r>
      <w:r>
        <w:rPr>
          <w:rFonts w:ascii="Times New Roman"/>
          <w:b/>
          <w:i w:val="false"/>
          <w:color w:val="000000"/>
          <w:sz w:val="28"/>
        </w:rPr>
        <w:t xml:space="preserve"> негізгі сипаттамаларын</w:t>
      </w:r>
      <w:r>
        <w:br/>
      </w:r>
      <w:r>
        <w:rPr>
          <w:rFonts w:ascii="Times New Roman"/>
          <w:b w:val="false"/>
          <w:i w:val="false"/>
          <w:color w:val="000000"/>
          <w:sz w:val="28"/>
        </w:rPr>
        <w:t>
</w:t>
      </w:r>
      <w:r>
        <w:rPr>
          <w:rFonts w:ascii="Times New Roman"/>
          <w:b/>
          <w:i w:val="false"/>
          <w:color w:val="000000"/>
          <w:sz w:val="28"/>
        </w:rPr>
        <w:t>   қө</w:t>
      </w:r>
      <w:r>
        <w:rPr>
          <w:rFonts w:ascii="Times New Roman"/>
          <w:b/>
          <w:i w:val="false"/>
          <w:color w:val="000000"/>
          <w:sz w:val="28"/>
        </w:rPr>
        <w:t>рсетініз</w:t>
      </w:r>
      <w:r>
        <w:br/>
      </w:r>
      <w:r>
        <w:rPr>
          <w:rFonts w:ascii="Times New Roman"/>
          <w:b w:val="false"/>
          <w:i w:val="false"/>
          <w:color w:val="000000"/>
          <w:sz w:val="28"/>
        </w:rPr>
        <w:t>
</w:t>
      </w:r>
      <w:r>
        <w:rPr>
          <w:rFonts w:ascii="Times New Roman"/>
          <w:b w:val="false"/>
          <w:i w:val="false"/>
          <w:color w:val="000000"/>
          <w:sz w:val="28"/>
        </w:rPr>
        <w:t>   Укажите основные характеристики деятельности учреждений культуры клубного типа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6026"/>
        <w:gridCol w:w="1997"/>
        <w:gridCol w:w="4817"/>
      </w:tblGrid>
      <w:tr>
        <w:trPr>
          <w:trHeight w:val="91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рсеткіштерді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 - ауылды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жерлерлде</w:t>
            </w:r>
            <w:r>
              <w:br/>
            </w:r>
            <w:r>
              <w:rPr>
                <w:rFonts w:ascii="Times New Roman"/>
                <w:b w:val="false"/>
                <w:i w:val="false"/>
                <w:color w:val="000000"/>
                <w:sz w:val="20"/>
              </w:rPr>
              <w:t>
</w:t>
            </w:r>
            <w:r>
              <w:rPr>
                <w:rFonts w:ascii="Times New Roman"/>
                <w:b w:val="false"/>
                <w:i w:val="false"/>
                <w:color w:val="000000"/>
                <w:sz w:val="20"/>
              </w:rPr>
              <w:t>Из них – в сельской</w:t>
            </w:r>
            <w:r>
              <w:br/>
            </w:r>
            <w:r>
              <w:rPr>
                <w:rFonts w:ascii="Times New Roman"/>
                <w:b w:val="false"/>
                <w:i w:val="false"/>
                <w:color w:val="000000"/>
                <w:sz w:val="20"/>
              </w:rPr>
              <w:t>
</w:t>
            </w:r>
            <w:r>
              <w:rPr>
                <w:rFonts w:ascii="Times New Roman"/>
                <w:b w:val="false"/>
                <w:i w:val="false"/>
                <w:color w:val="000000"/>
                <w:sz w:val="20"/>
              </w:rPr>
              <w:t>местности</w:t>
            </w:r>
          </w:p>
        </w:tc>
      </w:tr>
      <w:tr>
        <w:trPr>
          <w:trHeight w:val="21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ткізілген м</w:t>
            </w:r>
            <w:r>
              <w:rPr>
                <w:rFonts w:ascii="Times New Roman"/>
                <w:b/>
                <w:i w:val="false"/>
                <w:color w:val="000000"/>
                <w:sz w:val="20"/>
              </w:rPr>
              <w:t>ә</w:t>
            </w:r>
            <w:r>
              <w:rPr>
                <w:rFonts w:ascii="Times New Roman"/>
                <w:b/>
                <w:i w:val="false"/>
                <w:color w:val="000000"/>
                <w:sz w:val="20"/>
              </w:rPr>
              <w:t>дени-к</w:t>
            </w:r>
            <w:r>
              <w:rPr>
                <w:rFonts w:ascii="Times New Roman"/>
                <w:b/>
                <w:i w:val="false"/>
                <w:color w:val="000000"/>
                <w:sz w:val="20"/>
              </w:rPr>
              <w:t>ө</w:t>
            </w:r>
            <w:r>
              <w:rPr>
                <w:rFonts w:ascii="Times New Roman"/>
                <w:b/>
                <w:i w:val="false"/>
                <w:color w:val="000000"/>
                <w:sz w:val="20"/>
              </w:rPr>
              <w:t>пшілік</w:t>
            </w:r>
            <w:r>
              <w:br/>
            </w:r>
            <w:r>
              <w:rPr>
                <w:rFonts w:ascii="Times New Roman"/>
                <w:b w:val="false"/>
                <w:i w:val="false"/>
                <w:color w:val="000000"/>
                <w:sz w:val="20"/>
              </w:rPr>
              <w:t>
</w:t>
            </w:r>
            <w:r>
              <w:rPr>
                <w:rFonts w:ascii="Times New Roman"/>
                <w:b/>
                <w:i w:val="false"/>
                <w:color w:val="000000"/>
                <w:sz w:val="20"/>
              </w:rPr>
              <w:t>шаралар саны –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Число проведенных</w:t>
            </w:r>
            <w:r>
              <w:br/>
            </w:r>
            <w:r>
              <w:rPr>
                <w:rFonts w:ascii="Times New Roman"/>
                <w:b w:val="false"/>
                <w:i w:val="false"/>
                <w:color w:val="000000"/>
                <w:sz w:val="20"/>
              </w:rPr>
              <w:t>
</w:t>
            </w:r>
            <w:r>
              <w:rPr>
                <w:rFonts w:ascii="Times New Roman"/>
                <w:b w:val="false"/>
                <w:i w:val="false"/>
                <w:color w:val="000000"/>
                <w:sz w:val="20"/>
              </w:rPr>
              <w:t>культурно-массовых мероприятий -</w:t>
            </w:r>
            <w:r>
              <w:br/>
            </w:r>
            <w:r>
              <w:rPr>
                <w:rFonts w:ascii="Times New Roman"/>
                <w:b w:val="false"/>
                <w:i w:val="false"/>
                <w:color w:val="000000"/>
                <w:sz w:val="20"/>
              </w:rPr>
              <w:t>
</w:t>
            </w:r>
            <w:r>
              <w:rPr>
                <w:rFonts w:ascii="Times New Roman"/>
                <w:b w:val="false"/>
                <w:i w:val="false"/>
                <w:color w:val="000000"/>
                <w:sz w:val="20"/>
              </w:rPr>
              <w:t>всего, единиц</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w:t>
            </w:r>
            <w:r>
              <w:rPr>
                <w:rFonts w:ascii="Times New Roman"/>
                <w:b/>
                <w:i w:val="false"/>
                <w:color w:val="000000"/>
                <w:sz w:val="20"/>
              </w:rPr>
              <w:t>ғ</w:t>
            </w:r>
            <w:r>
              <w:rPr>
                <w:rFonts w:ascii="Times New Roman"/>
                <w:b/>
                <w:i w:val="false"/>
                <w:color w:val="000000"/>
                <w:sz w:val="20"/>
              </w:rPr>
              <w:t xml:space="preserve">а арнап </w:t>
            </w:r>
            <w:r>
              <w:rPr>
                <w:rFonts w:ascii="Times New Roman"/>
                <w:b/>
                <w:i w:val="false"/>
                <w:color w:val="000000"/>
                <w:sz w:val="20"/>
              </w:rPr>
              <w:t>ө</w:t>
            </w:r>
            <w:r>
              <w:rPr>
                <w:rFonts w:ascii="Times New Roman"/>
                <w:b/>
                <w:i w:val="false"/>
                <w:color w:val="000000"/>
                <w:sz w:val="20"/>
              </w:rPr>
              <w:t>ткізілген</w:t>
            </w:r>
            <w:r>
              <w:br/>
            </w: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дени-к</w:t>
            </w:r>
            <w:r>
              <w:rPr>
                <w:rFonts w:ascii="Times New Roman"/>
                <w:b/>
                <w:i w:val="false"/>
                <w:color w:val="000000"/>
                <w:sz w:val="20"/>
              </w:rPr>
              <w:t>ө</w:t>
            </w:r>
            <w:r>
              <w:rPr>
                <w:rFonts w:ascii="Times New Roman"/>
                <w:b/>
                <w:i w:val="false"/>
                <w:color w:val="000000"/>
                <w:sz w:val="20"/>
              </w:rPr>
              <w:t>пшілік шаралар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Число проведенных</w:t>
            </w:r>
            <w:r>
              <w:br/>
            </w:r>
            <w:r>
              <w:rPr>
                <w:rFonts w:ascii="Times New Roman"/>
                <w:b w:val="false"/>
                <w:i w:val="false"/>
                <w:color w:val="000000"/>
                <w:sz w:val="20"/>
              </w:rPr>
              <w:t>
</w:t>
            </w:r>
            <w:r>
              <w:rPr>
                <w:rFonts w:ascii="Times New Roman"/>
                <w:b w:val="false"/>
                <w:i w:val="false"/>
                <w:color w:val="000000"/>
                <w:sz w:val="20"/>
              </w:rPr>
              <w:t>культурно-массовых мероприятий для</w:t>
            </w:r>
            <w:r>
              <w:br/>
            </w:r>
            <w:r>
              <w:rPr>
                <w:rFonts w:ascii="Times New Roman"/>
                <w:b w:val="false"/>
                <w:i w:val="false"/>
                <w:color w:val="000000"/>
                <w:sz w:val="20"/>
              </w:rPr>
              <w:t>
</w:t>
            </w:r>
            <w:r>
              <w:rPr>
                <w:rFonts w:ascii="Times New Roman"/>
                <w:b w:val="false"/>
                <w:i w:val="false"/>
                <w:color w:val="000000"/>
                <w:sz w:val="20"/>
              </w:rPr>
              <w:t>детей, единиц</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уес</w:t>
            </w:r>
            <w:r>
              <w:rPr>
                <w:rFonts w:ascii="Times New Roman"/>
                <w:b/>
                <w:i w:val="false"/>
                <w:color w:val="000000"/>
                <w:sz w:val="20"/>
              </w:rPr>
              <w:t>қ</w:t>
            </w:r>
            <w:r>
              <w:rPr>
                <w:rFonts w:ascii="Times New Roman"/>
                <w:b/>
                <w:i w:val="false"/>
                <w:color w:val="000000"/>
                <w:sz w:val="20"/>
              </w:rPr>
              <w:t>ой бірігулер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ызы</w:t>
            </w:r>
            <w:r>
              <w:rPr>
                <w:rFonts w:ascii="Times New Roman"/>
                <w:b/>
                <w:i w:val="false"/>
                <w:color w:val="000000"/>
                <w:sz w:val="20"/>
              </w:rPr>
              <w:t>ғ</w:t>
            </w:r>
            <w:r>
              <w:rPr>
                <w:rFonts w:ascii="Times New Roman"/>
                <w:b/>
                <w:i w:val="false"/>
                <w:color w:val="000000"/>
                <w:sz w:val="20"/>
              </w:rPr>
              <w:t>ушылы</w:t>
            </w:r>
            <w:r>
              <w:rPr>
                <w:rFonts w:ascii="Times New Roman"/>
                <w:b/>
                <w:i w:val="false"/>
                <w:color w:val="000000"/>
                <w:sz w:val="20"/>
              </w:rPr>
              <w:t>қ</w:t>
            </w:r>
            <w:r>
              <w:rPr>
                <w:rFonts w:ascii="Times New Roman"/>
                <w:b/>
                <w:i w:val="false"/>
                <w:color w:val="000000"/>
                <w:sz w:val="20"/>
              </w:rPr>
              <w:t>тары бойынша</w:t>
            </w:r>
            <w:r>
              <w:br/>
            </w:r>
            <w:r>
              <w:rPr>
                <w:rFonts w:ascii="Times New Roman"/>
                <w:b w:val="false"/>
                <w:i w:val="false"/>
                <w:color w:val="000000"/>
                <w:sz w:val="20"/>
              </w:rPr>
              <w:t>
</w:t>
            </w:r>
            <w:r>
              <w:rPr>
                <w:rFonts w:ascii="Times New Roman"/>
                <w:b/>
                <w:i w:val="false"/>
                <w:color w:val="000000"/>
                <w:sz w:val="20"/>
              </w:rPr>
              <w:t xml:space="preserve">клубтар, </w:t>
            </w:r>
            <w:r>
              <w:rPr>
                <w:rFonts w:ascii="Times New Roman"/>
                <w:b/>
                <w:i w:val="false"/>
                <w:color w:val="000000"/>
                <w:sz w:val="20"/>
              </w:rPr>
              <w:t>қ</w:t>
            </w:r>
            <w:r>
              <w:rPr>
                <w:rFonts w:ascii="Times New Roman"/>
                <w:b/>
                <w:i w:val="false"/>
                <w:color w:val="000000"/>
                <w:sz w:val="20"/>
              </w:rPr>
              <w:t>олданбалы</w:t>
            </w:r>
            <w:r>
              <w:br/>
            </w:r>
            <w:r>
              <w:rPr>
                <w:rFonts w:ascii="Times New Roman"/>
                <w:b w:val="false"/>
                <w:i w:val="false"/>
                <w:color w:val="000000"/>
                <w:sz w:val="20"/>
              </w:rPr>
              <w:t>
</w:t>
            </w: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армашылы</w:t>
            </w:r>
            <w:r>
              <w:rPr>
                <w:rFonts w:ascii="Times New Roman"/>
                <w:b/>
                <w:i w:val="false"/>
                <w:color w:val="000000"/>
                <w:sz w:val="20"/>
              </w:rPr>
              <w:t>қ</w:t>
            </w:r>
            <w:r>
              <w:rPr>
                <w:rFonts w:ascii="Times New Roman"/>
                <w:b/>
                <w:i w:val="false"/>
                <w:color w:val="000000"/>
                <w:sz w:val="20"/>
              </w:rPr>
              <w:t xml:space="preserve"> пен </w:t>
            </w:r>
            <w:r>
              <w:rPr>
                <w:rFonts w:ascii="Times New Roman"/>
                <w:b/>
                <w:i w:val="false"/>
                <w:color w:val="000000"/>
                <w:sz w:val="20"/>
              </w:rPr>
              <w:t>қ</w:t>
            </w:r>
            <w:r>
              <w:rPr>
                <w:rFonts w:ascii="Times New Roman"/>
                <w:b/>
                <w:i w:val="false"/>
                <w:color w:val="000000"/>
                <w:sz w:val="20"/>
              </w:rPr>
              <w:t>олданбалы</w:t>
            </w:r>
            <w:r>
              <w:br/>
            </w:r>
            <w:r>
              <w:rPr>
                <w:rFonts w:ascii="Times New Roman"/>
                <w:b w:val="false"/>
                <w:i w:val="false"/>
                <w:color w:val="000000"/>
                <w:sz w:val="20"/>
              </w:rPr>
              <w:t>
</w:t>
            </w:r>
            <w:r>
              <w:rPr>
                <w:rFonts w:ascii="Times New Roman"/>
                <w:b/>
                <w:i w:val="false"/>
                <w:color w:val="000000"/>
                <w:sz w:val="20"/>
              </w:rPr>
              <w:t xml:space="preserve">білім </w:t>
            </w:r>
            <w:r>
              <w:rPr>
                <w:rFonts w:ascii="Times New Roman"/>
                <w:b/>
                <w:i w:val="false"/>
                <w:color w:val="000000"/>
                <w:sz w:val="20"/>
              </w:rPr>
              <w:t>ү</w:t>
            </w:r>
            <w:r>
              <w:rPr>
                <w:rFonts w:ascii="Times New Roman"/>
                <w:b/>
                <w:i w:val="false"/>
                <w:color w:val="000000"/>
                <w:sz w:val="20"/>
              </w:rPr>
              <w:t>йірмелері, курстар саны-</w:t>
            </w:r>
            <w:r>
              <w:br/>
            </w:r>
            <w:r>
              <w:rPr>
                <w:rFonts w:ascii="Times New Roman"/>
                <w:b w:val="false"/>
                <w:i w:val="false"/>
                <w:color w:val="000000"/>
                <w:sz w:val="20"/>
              </w:rPr>
              <w:t>
</w:t>
            </w: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 бірлік</w:t>
            </w:r>
            <w:r>
              <w:br/>
            </w:r>
            <w:r>
              <w:rPr>
                <w:rFonts w:ascii="Times New Roman"/>
                <w:b w:val="false"/>
                <w:i w:val="false"/>
                <w:color w:val="000000"/>
                <w:sz w:val="20"/>
              </w:rPr>
              <w:t>
</w:t>
            </w:r>
            <w:r>
              <w:rPr>
                <w:rFonts w:ascii="Times New Roman"/>
                <w:b w:val="false"/>
                <w:i w:val="false"/>
                <w:color w:val="000000"/>
                <w:sz w:val="20"/>
              </w:rPr>
              <w:t>Число кружков, курсов прикладного</w:t>
            </w:r>
            <w:r>
              <w:br/>
            </w:r>
            <w:r>
              <w:rPr>
                <w:rFonts w:ascii="Times New Roman"/>
                <w:b w:val="false"/>
                <w:i w:val="false"/>
                <w:color w:val="000000"/>
                <w:sz w:val="20"/>
              </w:rPr>
              <w:t>
</w:t>
            </w:r>
            <w:r>
              <w:rPr>
                <w:rFonts w:ascii="Times New Roman"/>
                <w:b w:val="false"/>
                <w:i w:val="false"/>
                <w:color w:val="000000"/>
                <w:sz w:val="20"/>
              </w:rPr>
              <w:t>творчества и прикладных знаний,</w:t>
            </w:r>
            <w:r>
              <w:br/>
            </w:r>
            <w:r>
              <w:rPr>
                <w:rFonts w:ascii="Times New Roman"/>
                <w:b w:val="false"/>
                <w:i w:val="false"/>
                <w:color w:val="000000"/>
                <w:sz w:val="20"/>
              </w:rPr>
              <w:t>
</w:t>
            </w:r>
            <w:r>
              <w:rPr>
                <w:rFonts w:ascii="Times New Roman"/>
                <w:b w:val="false"/>
                <w:i w:val="false"/>
                <w:color w:val="000000"/>
                <w:sz w:val="20"/>
              </w:rPr>
              <w:t>любительских объединений и клубы</w:t>
            </w:r>
            <w:r>
              <w:br/>
            </w:r>
            <w:r>
              <w:rPr>
                <w:rFonts w:ascii="Times New Roman"/>
                <w:b w:val="false"/>
                <w:i w:val="false"/>
                <w:color w:val="000000"/>
                <w:sz w:val="20"/>
              </w:rPr>
              <w:t>
</w:t>
            </w:r>
            <w:r>
              <w:rPr>
                <w:rFonts w:ascii="Times New Roman"/>
                <w:b w:val="false"/>
                <w:i w:val="false"/>
                <w:color w:val="000000"/>
                <w:sz w:val="20"/>
              </w:rPr>
              <w:t>по интересам - всего, единиц</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w:t>
            </w:r>
            <w:r>
              <w:rPr>
                <w:rFonts w:ascii="Times New Roman"/>
                <w:b/>
                <w:i w:val="false"/>
                <w:color w:val="000000"/>
                <w:sz w:val="20"/>
              </w:rPr>
              <w:t>ғ</w:t>
            </w:r>
            <w:r>
              <w:rPr>
                <w:rFonts w:ascii="Times New Roman"/>
                <w:b/>
                <w:i w:val="false"/>
                <w:color w:val="000000"/>
                <w:sz w:val="20"/>
              </w:rPr>
              <w:t>а арнал</w:t>
            </w:r>
            <w:r>
              <w:rPr>
                <w:rFonts w:ascii="Times New Roman"/>
                <w:b/>
                <w:i w:val="false"/>
                <w:color w:val="000000"/>
                <w:sz w:val="20"/>
              </w:rPr>
              <w:t>ғ</w:t>
            </w:r>
            <w:r>
              <w:rPr>
                <w:rFonts w:ascii="Times New Roman"/>
                <w:b/>
                <w:i w:val="false"/>
                <w:color w:val="000000"/>
                <w:sz w:val="20"/>
              </w:rPr>
              <w:t xml:space="preserve">ан </w:t>
            </w:r>
            <w:r>
              <w:rPr>
                <w:rFonts w:ascii="Times New Roman"/>
                <w:b/>
                <w:i w:val="false"/>
                <w:color w:val="000000"/>
                <w:sz w:val="20"/>
              </w:rPr>
              <w:t>ә</w:t>
            </w:r>
            <w:r>
              <w:rPr>
                <w:rFonts w:ascii="Times New Roman"/>
                <w:b/>
                <w:i w:val="false"/>
                <w:color w:val="000000"/>
                <w:sz w:val="20"/>
              </w:rPr>
              <w:t>уес</w:t>
            </w:r>
            <w:r>
              <w:rPr>
                <w:rFonts w:ascii="Times New Roman"/>
                <w:b/>
                <w:i w:val="false"/>
                <w:color w:val="000000"/>
                <w:sz w:val="20"/>
              </w:rPr>
              <w:t>қ</w:t>
            </w:r>
            <w:r>
              <w:rPr>
                <w:rFonts w:ascii="Times New Roman"/>
                <w:b/>
                <w:i w:val="false"/>
                <w:color w:val="000000"/>
                <w:sz w:val="20"/>
              </w:rPr>
              <w:t>ой</w:t>
            </w:r>
            <w:r>
              <w:br/>
            </w:r>
            <w:r>
              <w:rPr>
                <w:rFonts w:ascii="Times New Roman"/>
                <w:b w:val="false"/>
                <w:i w:val="false"/>
                <w:color w:val="000000"/>
                <w:sz w:val="20"/>
              </w:rPr>
              <w:t>
</w:t>
            </w:r>
            <w:r>
              <w:rPr>
                <w:rFonts w:ascii="Times New Roman"/>
                <w:b/>
                <w:i w:val="false"/>
                <w:color w:val="000000"/>
                <w:sz w:val="20"/>
              </w:rPr>
              <w:t>бірігулер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ызы</w:t>
            </w:r>
            <w:r>
              <w:rPr>
                <w:rFonts w:ascii="Times New Roman"/>
                <w:b/>
                <w:i w:val="false"/>
                <w:color w:val="000000"/>
                <w:sz w:val="20"/>
              </w:rPr>
              <w:t>ғ</w:t>
            </w:r>
            <w:r>
              <w:rPr>
                <w:rFonts w:ascii="Times New Roman"/>
                <w:b/>
                <w:i w:val="false"/>
                <w:color w:val="000000"/>
                <w:sz w:val="20"/>
              </w:rPr>
              <w:t>ушылы</w:t>
            </w:r>
            <w:r>
              <w:rPr>
                <w:rFonts w:ascii="Times New Roman"/>
                <w:b/>
                <w:i w:val="false"/>
                <w:color w:val="000000"/>
                <w:sz w:val="20"/>
              </w:rPr>
              <w:t>қ</w:t>
            </w:r>
            <w:r>
              <w:rPr>
                <w:rFonts w:ascii="Times New Roman"/>
                <w:b/>
                <w:i w:val="false"/>
                <w:color w:val="000000"/>
                <w:sz w:val="20"/>
              </w:rPr>
              <w:t>тары</w:t>
            </w:r>
            <w:r>
              <w:br/>
            </w:r>
            <w:r>
              <w:rPr>
                <w:rFonts w:ascii="Times New Roman"/>
                <w:b w:val="false"/>
                <w:i w:val="false"/>
                <w:color w:val="000000"/>
                <w:sz w:val="20"/>
              </w:rPr>
              <w:t>
</w:t>
            </w:r>
            <w:r>
              <w:rPr>
                <w:rFonts w:ascii="Times New Roman"/>
                <w:b/>
                <w:i w:val="false"/>
                <w:color w:val="000000"/>
                <w:sz w:val="20"/>
              </w:rPr>
              <w:t xml:space="preserve">бойынша клубтар, </w:t>
            </w:r>
            <w:r>
              <w:rPr>
                <w:rFonts w:ascii="Times New Roman"/>
                <w:b/>
                <w:i w:val="false"/>
                <w:color w:val="000000"/>
                <w:sz w:val="20"/>
              </w:rPr>
              <w:t>қ</w:t>
            </w:r>
            <w:r>
              <w:rPr>
                <w:rFonts w:ascii="Times New Roman"/>
                <w:b/>
                <w:i w:val="false"/>
                <w:color w:val="000000"/>
                <w:sz w:val="20"/>
              </w:rPr>
              <w:t>олданбалы</w:t>
            </w:r>
            <w:r>
              <w:br/>
            </w:r>
            <w:r>
              <w:rPr>
                <w:rFonts w:ascii="Times New Roman"/>
                <w:b w:val="false"/>
                <w:i w:val="false"/>
                <w:color w:val="000000"/>
                <w:sz w:val="20"/>
              </w:rPr>
              <w:t>
</w:t>
            </w: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армашылы</w:t>
            </w:r>
            <w:r>
              <w:rPr>
                <w:rFonts w:ascii="Times New Roman"/>
                <w:b/>
                <w:i w:val="false"/>
                <w:color w:val="000000"/>
                <w:sz w:val="20"/>
              </w:rPr>
              <w:t>қ</w:t>
            </w:r>
            <w:r>
              <w:rPr>
                <w:rFonts w:ascii="Times New Roman"/>
                <w:b/>
                <w:i w:val="false"/>
                <w:color w:val="000000"/>
                <w:sz w:val="20"/>
              </w:rPr>
              <w:t xml:space="preserve"> пен </w:t>
            </w:r>
            <w:r>
              <w:rPr>
                <w:rFonts w:ascii="Times New Roman"/>
                <w:b/>
                <w:i w:val="false"/>
                <w:color w:val="000000"/>
                <w:sz w:val="20"/>
              </w:rPr>
              <w:t>қ</w:t>
            </w:r>
            <w:r>
              <w:rPr>
                <w:rFonts w:ascii="Times New Roman"/>
                <w:b/>
                <w:i w:val="false"/>
                <w:color w:val="000000"/>
                <w:sz w:val="20"/>
              </w:rPr>
              <w:t>олданбалы</w:t>
            </w:r>
            <w:r>
              <w:br/>
            </w:r>
            <w:r>
              <w:rPr>
                <w:rFonts w:ascii="Times New Roman"/>
                <w:b w:val="false"/>
                <w:i w:val="false"/>
                <w:color w:val="000000"/>
                <w:sz w:val="20"/>
              </w:rPr>
              <w:t>
</w:t>
            </w:r>
            <w:r>
              <w:rPr>
                <w:rFonts w:ascii="Times New Roman"/>
                <w:b/>
                <w:i w:val="false"/>
                <w:color w:val="000000"/>
                <w:sz w:val="20"/>
              </w:rPr>
              <w:t xml:space="preserve">білім </w:t>
            </w:r>
            <w:r>
              <w:rPr>
                <w:rFonts w:ascii="Times New Roman"/>
                <w:b/>
                <w:i w:val="false"/>
                <w:color w:val="000000"/>
                <w:sz w:val="20"/>
              </w:rPr>
              <w:t>ү</w:t>
            </w:r>
            <w:r>
              <w:rPr>
                <w:rFonts w:ascii="Times New Roman"/>
                <w:b/>
                <w:i w:val="false"/>
                <w:color w:val="000000"/>
                <w:sz w:val="20"/>
              </w:rPr>
              <w:t>йірмелері, курстар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Число кружков, курсов прикладного</w:t>
            </w:r>
            <w:r>
              <w:br/>
            </w:r>
            <w:r>
              <w:rPr>
                <w:rFonts w:ascii="Times New Roman"/>
                <w:b w:val="false"/>
                <w:i w:val="false"/>
                <w:color w:val="000000"/>
                <w:sz w:val="20"/>
              </w:rPr>
              <w:t>
</w:t>
            </w:r>
            <w:r>
              <w:rPr>
                <w:rFonts w:ascii="Times New Roman"/>
                <w:b w:val="false"/>
                <w:i w:val="false"/>
                <w:color w:val="000000"/>
                <w:sz w:val="20"/>
              </w:rPr>
              <w:t>творчества и прикладных знаний,</w:t>
            </w:r>
            <w:r>
              <w:br/>
            </w:r>
            <w:r>
              <w:rPr>
                <w:rFonts w:ascii="Times New Roman"/>
                <w:b w:val="false"/>
                <w:i w:val="false"/>
                <w:color w:val="000000"/>
                <w:sz w:val="20"/>
              </w:rPr>
              <w:t>
</w:t>
            </w:r>
            <w:r>
              <w:rPr>
                <w:rFonts w:ascii="Times New Roman"/>
                <w:b w:val="false"/>
                <w:i w:val="false"/>
                <w:color w:val="000000"/>
                <w:sz w:val="20"/>
              </w:rPr>
              <w:t>любительских объединений и клубы по</w:t>
            </w:r>
            <w:r>
              <w:br/>
            </w:r>
            <w:r>
              <w:rPr>
                <w:rFonts w:ascii="Times New Roman"/>
                <w:b w:val="false"/>
                <w:i w:val="false"/>
                <w:color w:val="000000"/>
                <w:sz w:val="20"/>
              </w:rPr>
              <w:t>
</w:t>
            </w:r>
            <w:r>
              <w:rPr>
                <w:rFonts w:ascii="Times New Roman"/>
                <w:b w:val="false"/>
                <w:i w:val="false"/>
                <w:color w:val="000000"/>
                <w:sz w:val="20"/>
              </w:rPr>
              <w:t>интересам для детей, единиц</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уес</w:t>
            </w:r>
            <w:r>
              <w:rPr>
                <w:rFonts w:ascii="Times New Roman"/>
                <w:b/>
                <w:i w:val="false"/>
                <w:color w:val="000000"/>
                <w:sz w:val="20"/>
              </w:rPr>
              <w:t>қ</w:t>
            </w:r>
            <w:r>
              <w:rPr>
                <w:rFonts w:ascii="Times New Roman"/>
                <w:b/>
                <w:i w:val="false"/>
                <w:color w:val="000000"/>
                <w:sz w:val="20"/>
              </w:rPr>
              <w:t>ой бірігулер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ызы</w:t>
            </w:r>
            <w:r>
              <w:rPr>
                <w:rFonts w:ascii="Times New Roman"/>
                <w:b/>
                <w:i w:val="false"/>
                <w:color w:val="000000"/>
                <w:sz w:val="20"/>
              </w:rPr>
              <w:t>ғ</w:t>
            </w:r>
            <w:r>
              <w:rPr>
                <w:rFonts w:ascii="Times New Roman"/>
                <w:b/>
                <w:i w:val="false"/>
                <w:color w:val="000000"/>
                <w:sz w:val="20"/>
              </w:rPr>
              <w:t>шылы</w:t>
            </w:r>
            <w:r>
              <w:rPr>
                <w:rFonts w:ascii="Times New Roman"/>
                <w:b/>
                <w:i w:val="false"/>
                <w:color w:val="000000"/>
                <w:sz w:val="20"/>
              </w:rPr>
              <w:t>қ</w:t>
            </w:r>
            <w:r>
              <w:rPr>
                <w:rFonts w:ascii="Times New Roman"/>
                <w:b/>
                <w:i w:val="false"/>
                <w:color w:val="000000"/>
                <w:sz w:val="20"/>
              </w:rPr>
              <w:t>тары бойынша</w:t>
            </w:r>
            <w:r>
              <w:br/>
            </w:r>
            <w:r>
              <w:rPr>
                <w:rFonts w:ascii="Times New Roman"/>
                <w:b w:val="false"/>
                <w:i w:val="false"/>
                <w:color w:val="000000"/>
                <w:sz w:val="20"/>
              </w:rPr>
              <w:t>
</w:t>
            </w:r>
            <w:r>
              <w:rPr>
                <w:rFonts w:ascii="Times New Roman"/>
                <w:b/>
                <w:i w:val="false"/>
                <w:color w:val="000000"/>
                <w:sz w:val="20"/>
              </w:rPr>
              <w:t xml:space="preserve">клубтар, </w:t>
            </w:r>
            <w:r>
              <w:rPr>
                <w:rFonts w:ascii="Times New Roman"/>
                <w:b/>
                <w:i w:val="false"/>
                <w:color w:val="000000"/>
                <w:sz w:val="20"/>
              </w:rPr>
              <w:t>қ</w:t>
            </w:r>
            <w:r>
              <w:rPr>
                <w:rFonts w:ascii="Times New Roman"/>
                <w:b/>
                <w:i w:val="false"/>
                <w:color w:val="000000"/>
                <w:sz w:val="20"/>
              </w:rPr>
              <w:t>олданбалы</w:t>
            </w:r>
            <w:r>
              <w:br/>
            </w:r>
            <w:r>
              <w:rPr>
                <w:rFonts w:ascii="Times New Roman"/>
                <w:b w:val="false"/>
                <w:i w:val="false"/>
                <w:color w:val="000000"/>
                <w:sz w:val="20"/>
              </w:rPr>
              <w:t>
</w:t>
            </w: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армашылы</w:t>
            </w:r>
            <w:r>
              <w:rPr>
                <w:rFonts w:ascii="Times New Roman"/>
                <w:b/>
                <w:i w:val="false"/>
                <w:color w:val="000000"/>
                <w:sz w:val="20"/>
              </w:rPr>
              <w:t>қ</w:t>
            </w:r>
            <w:r>
              <w:rPr>
                <w:rFonts w:ascii="Times New Roman"/>
                <w:b/>
                <w:i w:val="false"/>
                <w:color w:val="000000"/>
                <w:sz w:val="20"/>
              </w:rPr>
              <w:t xml:space="preserve"> пен </w:t>
            </w:r>
            <w:r>
              <w:rPr>
                <w:rFonts w:ascii="Times New Roman"/>
                <w:b/>
                <w:i w:val="false"/>
                <w:color w:val="000000"/>
                <w:sz w:val="20"/>
              </w:rPr>
              <w:t>қ</w:t>
            </w:r>
            <w:r>
              <w:rPr>
                <w:rFonts w:ascii="Times New Roman"/>
                <w:b/>
                <w:i w:val="false"/>
                <w:color w:val="000000"/>
                <w:sz w:val="20"/>
              </w:rPr>
              <w:t>олданбалы</w:t>
            </w:r>
            <w:r>
              <w:br/>
            </w:r>
            <w:r>
              <w:rPr>
                <w:rFonts w:ascii="Times New Roman"/>
                <w:b w:val="false"/>
                <w:i w:val="false"/>
                <w:color w:val="000000"/>
                <w:sz w:val="20"/>
              </w:rPr>
              <w:t>
</w:t>
            </w:r>
            <w:r>
              <w:rPr>
                <w:rFonts w:ascii="Times New Roman"/>
                <w:b/>
                <w:i w:val="false"/>
                <w:color w:val="000000"/>
                <w:sz w:val="20"/>
              </w:rPr>
              <w:t xml:space="preserve">білім </w:t>
            </w:r>
            <w:r>
              <w:rPr>
                <w:rFonts w:ascii="Times New Roman"/>
                <w:b/>
                <w:i w:val="false"/>
                <w:color w:val="000000"/>
                <w:sz w:val="20"/>
              </w:rPr>
              <w:t>ү</w:t>
            </w:r>
            <w:r>
              <w:rPr>
                <w:rFonts w:ascii="Times New Roman"/>
                <w:b/>
                <w:i w:val="false"/>
                <w:color w:val="000000"/>
                <w:sz w:val="20"/>
              </w:rPr>
              <w:t>йірмелеріне, курстар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атысушылар саны -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Число участников кружков, курсов</w:t>
            </w:r>
            <w:r>
              <w:br/>
            </w:r>
            <w:r>
              <w:rPr>
                <w:rFonts w:ascii="Times New Roman"/>
                <w:b w:val="false"/>
                <w:i w:val="false"/>
                <w:color w:val="000000"/>
                <w:sz w:val="20"/>
              </w:rPr>
              <w:t>
</w:t>
            </w:r>
            <w:r>
              <w:rPr>
                <w:rFonts w:ascii="Times New Roman"/>
                <w:b w:val="false"/>
                <w:i w:val="false"/>
                <w:color w:val="000000"/>
                <w:sz w:val="20"/>
              </w:rPr>
              <w:t>прикладного творчества и прикладных</w:t>
            </w:r>
            <w:r>
              <w:br/>
            </w:r>
            <w:r>
              <w:rPr>
                <w:rFonts w:ascii="Times New Roman"/>
                <w:b w:val="false"/>
                <w:i w:val="false"/>
                <w:color w:val="000000"/>
                <w:sz w:val="20"/>
              </w:rPr>
              <w:t>
</w:t>
            </w:r>
            <w:r>
              <w:rPr>
                <w:rFonts w:ascii="Times New Roman"/>
                <w:b w:val="false"/>
                <w:i w:val="false"/>
                <w:color w:val="000000"/>
                <w:sz w:val="20"/>
              </w:rPr>
              <w:t>знаний, любительских объединений и</w:t>
            </w:r>
            <w:r>
              <w:br/>
            </w:r>
            <w:r>
              <w:rPr>
                <w:rFonts w:ascii="Times New Roman"/>
                <w:b w:val="false"/>
                <w:i w:val="false"/>
                <w:color w:val="000000"/>
                <w:sz w:val="20"/>
              </w:rPr>
              <w:t>
</w:t>
            </w:r>
            <w:r>
              <w:rPr>
                <w:rFonts w:ascii="Times New Roman"/>
                <w:b w:val="false"/>
                <w:i w:val="false"/>
                <w:color w:val="000000"/>
                <w:sz w:val="20"/>
              </w:rPr>
              <w:t>клубы по интересам - всего, человек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w:t>
            </w:r>
            <w:r>
              <w:rPr>
                <w:rFonts w:ascii="Times New Roman"/>
                <w:b/>
                <w:i w:val="false"/>
                <w:color w:val="000000"/>
                <w:sz w:val="20"/>
              </w:rPr>
              <w:t>ғ</w:t>
            </w:r>
            <w:r>
              <w:rPr>
                <w:rFonts w:ascii="Times New Roman"/>
                <w:b/>
                <w:i w:val="false"/>
                <w:color w:val="000000"/>
                <w:sz w:val="20"/>
              </w:rPr>
              <w:t>а арнал</w:t>
            </w:r>
            <w:r>
              <w:rPr>
                <w:rFonts w:ascii="Times New Roman"/>
                <w:b/>
                <w:i w:val="false"/>
                <w:color w:val="000000"/>
                <w:sz w:val="20"/>
              </w:rPr>
              <w:t>ғ</w:t>
            </w:r>
            <w:r>
              <w:rPr>
                <w:rFonts w:ascii="Times New Roman"/>
                <w:b/>
                <w:i w:val="false"/>
                <w:color w:val="000000"/>
                <w:sz w:val="20"/>
              </w:rPr>
              <w:t xml:space="preserve">ан </w:t>
            </w:r>
            <w:r>
              <w:rPr>
                <w:rFonts w:ascii="Times New Roman"/>
                <w:b/>
                <w:i w:val="false"/>
                <w:color w:val="000000"/>
                <w:sz w:val="20"/>
              </w:rPr>
              <w:t>ә</w:t>
            </w:r>
            <w:r>
              <w:rPr>
                <w:rFonts w:ascii="Times New Roman"/>
                <w:b/>
                <w:i w:val="false"/>
                <w:color w:val="000000"/>
                <w:sz w:val="20"/>
              </w:rPr>
              <w:t>уес</w:t>
            </w:r>
            <w:r>
              <w:rPr>
                <w:rFonts w:ascii="Times New Roman"/>
                <w:b/>
                <w:i w:val="false"/>
                <w:color w:val="000000"/>
                <w:sz w:val="20"/>
              </w:rPr>
              <w:t>қ</w:t>
            </w:r>
            <w:r>
              <w:rPr>
                <w:rFonts w:ascii="Times New Roman"/>
                <w:b/>
                <w:i w:val="false"/>
                <w:color w:val="000000"/>
                <w:sz w:val="20"/>
              </w:rPr>
              <w:t>ой</w:t>
            </w:r>
            <w:r>
              <w:br/>
            </w:r>
            <w:r>
              <w:rPr>
                <w:rFonts w:ascii="Times New Roman"/>
                <w:b w:val="false"/>
                <w:i w:val="false"/>
                <w:color w:val="000000"/>
                <w:sz w:val="20"/>
              </w:rPr>
              <w:t>
</w:t>
            </w:r>
            <w:r>
              <w:rPr>
                <w:rFonts w:ascii="Times New Roman"/>
                <w:b/>
                <w:i w:val="false"/>
                <w:color w:val="000000"/>
                <w:sz w:val="20"/>
              </w:rPr>
              <w:t>бірігулер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ызы</w:t>
            </w:r>
            <w:r>
              <w:rPr>
                <w:rFonts w:ascii="Times New Roman"/>
                <w:b/>
                <w:i w:val="false"/>
                <w:color w:val="000000"/>
                <w:sz w:val="20"/>
              </w:rPr>
              <w:t>ғ</w:t>
            </w:r>
            <w:r>
              <w:rPr>
                <w:rFonts w:ascii="Times New Roman"/>
                <w:b/>
                <w:i w:val="false"/>
                <w:color w:val="000000"/>
                <w:sz w:val="20"/>
              </w:rPr>
              <w:t>ушылы</w:t>
            </w:r>
            <w:r>
              <w:rPr>
                <w:rFonts w:ascii="Times New Roman"/>
                <w:b/>
                <w:i w:val="false"/>
                <w:color w:val="000000"/>
                <w:sz w:val="20"/>
              </w:rPr>
              <w:t>қ</w:t>
            </w:r>
            <w:r>
              <w:rPr>
                <w:rFonts w:ascii="Times New Roman"/>
                <w:b/>
                <w:i w:val="false"/>
                <w:color w:val="000000"/>
                <w:sz w:val="20"/>
              </w:rPr>
              <w:t>тары</w:t>
            </w:r>
            <w:r>
              <w:br/>
            </w:r>
            <w:r>
              <w:rPr>
                <w:rFonts w:ascii="Times New Roman"/>
                <w:b w:val="false"/>
                <w:i w:val="false"/>
                <w:color w:val="000000"/>
                <w:sz w:val="20"/>
              </w:rPr>
              <w:t>
</w:t>
            </w:r>
            <w:r>
              <w:rPr>
                <w:rFonts w:ascii="Times New Roman"/>
                <w:b/>
                <w:i w:val="false"/>
                <w:color w:val="000000"/>
                <w:sz w:val="20"/>
              </w:rPr>
              <w:t xml:space="preserve">бойынша клубтар, </w:t>
            </w:r>
            <w:r>
              <w:rPr>
                <w:rFonts w:ascii="Times New Roman"/>
                <w:b/>
                <w:i w:val="false"/>
                <w:color w:val="000000"/>
                <w:sz w:val="20"/>
              </w:rPr>
              <w:t>қ</w:t>
            </w:r>
            <w:r>
              <w:rPr>
                <w:rFonts w:ascii="Times New Roman"/>
                <w:b/>
                <w:i w:val="false"/>
                <w:color w:val="000000"/>
                <w:sz w:val="20"/>
              </w:rPr>
              <w:t>олданбалы</w:t>
            </w:r>
            <w:r>
              <w:br/>
            </w:r>
            <w:r>
              <w:rPr>
                <w:rFonts w:ascii="Times New Roman"/>
                <w:b w:val="false"/>
                <w:i w:val="false"/>
                <w:color w:val="000000"/>
                <w:sz w:val="20"/>
              </w:rPr>
              <w:t>
</w:t>
            </w: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армашылы</w:t>
            </w:r>
            <w:r>
              <w:rPr>
                <w:rFonts w:ascii="Times New Roman"/>
                <w:b/>
                <w:i w:val="false"/>
                <w:color w:val="000000"/>
                <w:sz w:val="20"/>
              </w:rPr>
              <w:t>қ</w:t>
            </w:r>
            <w:r>
              <w:rPr>
                <w:rFonts w:ascii="Times New Roman"/>
                <w:b/>
                <w:i w:val="false"/>
                <w:color w:val="000000"/>
                <w:sz w:val="20"/>
              </w:rPr>
              <w:t xml:space="preserve"> пен </w:t>
            </w:r>
            <w:r>
              <w:rPr>
                <w:rFonts w:ascii="Times New Roman"/>
                <w:b/>
                <w:i w:val="false"/>
                <w:color w:val="000000"/>
                <w:sz w:val="20"/>
              </w:rPr>
              <w:t>қ</w:t>
            </w:r>
            <w:r>
              <w:rPr>
                <w:rFonts w:ascii="Times New Roman"/>
                <w:b/>
                <w:i w:val="false"/>
                <w:color w:val="000000"/>
                <w:sz w:val="20"/>
              </w:rPr>
              <w:t>олданбалы</w:t>
            </w:r>
            <w:r>
              <w:br/>
            </w:r>
            <w:r>
              <w:rPr>
                <w:rFonts w:ascii="Times New Roman"/>
                <w:b w:val="false"/>
                <w:i w:val="false"/>
                <w:color w:val="000000"/>
                <w:sz w:val="20"/>
              </w:rPr>
              <w:t>
</w:t>
            </w:r>
            <w:r>
              <w:rPr>
                <w:rFonts w:ascii="Times New Roman"/>
                <w:b/>
                <w:i w:val="false"/>
                <w:color w:val="000000"/>
                <w:sz w:val="20"/>
              </w:rPr>
              <w:t xml:space="preserve">білім </w:t>
            </w:r>
            <w:r>
              <w:rPr>
                <w:rFonts w:ascii="Times New Roman"/>
                <w:b/>
                <w:i w:val="false"/>
                <w:color w:val="000000"/>
                <w:sz w:val="20"/>
              </w:rPr>
              <w:t>ү</w:t>
            </w:r>
            <w:r>
              <w:rPr>
                <w:rFonts w:ascii="Times New Roman"/>
                <w:b/>
                <w:i w:val="false"/>
                <w:color w:val="000000"/>
                <w:sz w:val="20"/>
              </w:rPr>
              <w:t>йірмелеріне, курстар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атысушылар саны, адам</w:t>
            </w:r>
            <w:r>
              <w:br/>
            </w:r>
            <w:r>
              <w:rPr>
                <w:rFonts w:ascii="Times New Roman"/>
                <w:b w:val="false"/>
                <w:i w:val="false"/>
                <w:color w:val="000000"/>
                <w:sz w:val="20"/>
              </w:rPr>
              <w:t>
</w:t>
            </w:r>
            <w:r>
              <w:rPr>
                <w:rFonts w:ascii="Times New Roman"/>
                <w:b w:val="false"/>
                <w:i w:val="false"/>
                <w:color w:val="000000"/>
                <w:sz w:val="20"/>
              </w:rPr>
              <w:t>Число участников кружков, курсов</w:t>
            </w:r>
            <w:r>
              <w:br/>
            </w:r>
            <w:r>
              <w:rPr>
                <w:rFonts w:ascii="Times New Roman"/>
                <w:b w:val="false"/>
                <w:i w:val="false"/>
                <w:color w:val="000000"/>
                <w:sz w:val="20"/>
              </w:rPr>
              <w:t>
</w:t>
            </w:r>
            <w:r>
              <w:rPr>
                <w:rFonts w:ascii="Times New Roman"/>
                <w:b w:val="false"/>
                <w:i w:val="false"/>
                <w:color w:val="000000"/>
                <w:sz w:val="20"/>
              </w:rPr>
              <w:t>прикладного творчества и прикладных</w:t>
            </w:r>
            <w:r>
              <w:br/>
            </w:r>
            <w:r>
              <w:rPr>
                <w:rFonts w:ascii="Times New Roman"/>
                <w:b w:val="false"/>
                <w:i w:val="false"/>
                <w:color w:val="000000"/>
                <w:sz w:val="20"/>
              </w:rPr>
              <w:t>
</w:t>
            </w:r>
            <w:r>
              <w:rPr>
                <w:rFonts w:ascii="Times New Roman"/>
                <w:b w:val="false"/>
                <w:i w:val="false"/>
                <w:color w:val="000000"/>
                <w:sz w:val="20"/>
              </w:rPr>
              <w:t>знаний, любительских объединений и</w:t>
            </w:r>
            <w:r>
              <w:br/>
            </w:r>
            <w:r>
              <w:rPr>
                <w:rFonts w:ascii="Times New Roman"/>
                <w:b w:val="false"/>
                <w:i w:val="false"/>
                <w:color w:val="000000"/>
                <w:sz w:val="20"/>
              </w:rPr>
              <w:t>
</w:t>
            </w:r>
            <w:r>
              <w:rPr>
                <w:rFonts w:ascii="Times New Roman"/>
                <w:b w:val="false"/>
                <w:i w:val="false"/>
                <w:color w:val="000000"/>
                <w:sz w:val="20"/>
              </w:rPr>
              <w:t>клубы по интересам для детей,</w:t>
            </w:r>
            <w:r>
              <w:br/>
            </w:r>
            <w:r>
              <w:rPr>
                <w:rFonts w:ascii="Times New Roman"/>
                <w:b w:val="false"/>
                <w:i w:val="false"/>
                <w:color w:val="000000"/>
                <w:sz w:val="20"/>
              </w:rPr>
              <w:t>
</w:t>
            </w:r>
            <w:r>
              <w:rPr>
                <w:rFonts w:ascii="Times New Roman"/>
                <w:b w:val="false"/>
                <w:i w:val="false"/>
                <w:color w:val="000000"/>
                <w:sz w:val="20"/>
              </w:rPr>
              <w:t>человек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 xml:space="preserve">рсетілген </w:t>
            </w:r>
            <w:r>
              <w:rPr>
                <w:rFonts w:ascii="Times New Roman"/>
                <w:b/>
                <w:i w:val="false"/>
                <w:color w:val="000000"/>
                <w:sz w:val="20"/>
              </w:rPr>
              <w:t>қ</w:t>
            </w:r>
            <w:r>
              <w:rPr>
                <w:rFonts w:ascii="Times New Roman"/>
                <w:b/>
                <w:i w:val="false"/>
                <w:color w:val="000000"/>
                <w:sz w:val="20"/>
              </w:rPr>
              <w:t>ызметтен т</w:t>
            </w:r>
            <w:r>
              <w:rPr>
                <w:rFonts w:ascii="Times New Roman"/>
                <w:b/>
                <w:i w:val="false"/>
                <w:color w:val="000000"/>
                <w:sz w:val="20"/>
              </w:rPr>
              <w:t>ү</w:t>
            </w:r>
            <w:r>
              <w:rPr>
                <w:rFonts w:ascii="Times New Roman"/>
                <w:b/>
                <w:i w:val="false"/>
                <w:color w:val="000000"/>
                <w:sz w:val="20"/>
              </w:rPr>
              <w:t>скен</w:t>
            </w:r>
            <w:r>
              <w:br/>
            </w:r>
            <w:r>
              <w:rPr>
                <w:rFonts w:ascii="Times New Roman"/>
                <w:b w:val="false"/>
                <w:i w:val="false"/>
                <w:color w:val="000000"/>
                <w:sz w:val="20"/>
              </w:rPr>
              <w:t>
</w:t>
            </w:r>
            <w:r>
              <w:rPr>
                <w:rFonts w:ascii="Times New Roman"/>
                <w:b/>
                <w:i w:val="false"/>
                <w:color w:val="000000"/>
                <w:sz w:val="20"/>
              </w:rPr>
              <w:t>табыстар, 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Доходы от оказанных услуг, тысяч</w:t>
            </w:r>
            <w:r>
              <w:br/>
            </w:r>
            <w:r>
              <w:rPr>
                <w:rFonts w:ascii="Times New Roman"/>
                <w:b w:val="false"/>
                <w:i w:val="false"/>
                <w:color w:val="000000"/>
                <w:sz w:val="20"/>
              </w:rPr>
              <w:t>
</w:t>
            </w:r>
            <w:r>
              <w:rPr>
                <w:rFonts w:ascii="Times New Roman"/>
                <w:b w:val="false"/>
                <w:i w:val="false"/>
                <w:color w:val="000000"/>
                <w:sz w:val="20"/>
              </w:rPr>
              <w:t>тенге</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36"/>
    <w:p>
      <w:pPr>
        <w:spacing w:after="0"/>
        <w:ind w:left="0"/>
        <w:jc w:val="both"/>
      </w:pPr>
      <w:r>
        <w:rPr>
          <w:rFonts w:ascii="Times New Roman"/>
          <w:b w:val="false"/>
          <w:i w:val="false"/>
          <w:color w:val="000000"/>
          <w:sz w:val="28"/>
        </w:rPr>
        <w:t>
</w:t>
      </w:r>
      <w:r>
        <w:rPr>
          <w:rFonts w:ascii="Times New Roman"/>
          <w:b/>
          <w:i w:val="false"/>
          <w:color w:val="000000"/>
          <w:sz w:val="28"/>
        </w:rPr>
        <w:t>4. К</w:t>
      </w:r>
      <w:r>
        <w:rPr>
          <w:rFonts w:ascii="Times New Roman"/>
          <w:b/>
          <w:i w:val="false"/>
          <w:color w:val="000000"/>
          <w:sz w:val="28"/>
        </w:rPr>
        <w:t>ө</w:t>
      </w:r>
      <w:r>
        <w:rPr>
          <w:rFonts w:ascii="Times New Roman"/>
          <w:b/>
          <w:i w:val="false"/>
          <w:color w:val="000000"/>
          <w:sz w:val="28"/>
        </w:rPr>
        <w:t>ркем</w:t>
      </w:r>
      <w:r>
        <w:rPr>
          <w:rFonts w:ascii="Times New Roman"/>
          <w:b/>
          <w:i w:val="false"/>
          <w:color w:val="000000"/>
          <w:sz w:val="28"/>
        </w:rPr>
        <w:t>ө</w:t>
      </w:r>
      <w:r>
        <w:rPr>
          <w:rFonts w:ascii="Times New Roman"/>
          <w:b/>
          <w:i w:val="false"/>
          <w:color w:val="000000"/>
          <w:sz w:val="28"/>
        </w:rPr>
        <w:t>нерпаздар шы</w:t>
      </w:r>
      <w:r>
        <w:rPr>
          <w:rFonts w:ascii="Times New Roman"/>
          <w:b/>
          <w:i w:val="false"/>
          <w:color w:val="000000"/>
          <w:sz w:val="28"/>
        </w:rPr>
        <w:t>ғ</w:t>
      </w:r>
      <w:r>
        <w:rPr>
          <w:rFonts w:ascii="Times New Roman"/>
          <w:b/>
          <w:i w:val="false"/>
          <w:color w:val="000000"/>
          <w:sz w:val="28"/>
        </w:rPr>
        <w:t>армашылы</w:t>
      </w:r>
      <w:r>
        <w:rPr>
          <w:rFonts w:ascii="Times New Roman"/>
          <w:b/>
          <w:i w:val="false"/>
          <w:color w:val="000000"/>
          <w:sz w:val="28"/>
        </w:rPr>
        <w:t>ғ</w:t>
      </w:r>
      <w:r>
        <w:rPr>
          <w:rFonts w:ascii="Times New Roman"/>
          <w:b/>
          <w:i w:val="false"/>
          <w:color w:val="000000"/>
          <w:sz w:val="28"/>
        </w:rPr>
        <w:t>ыны</w:t>
      </w:r>
      <w:r>
        <w:rPr>
          <w:rFonts w:ascii="Times New Roman"/>
          <w:b/>
          <w:i w:val="false"/>
          <w:color w:val="000000"/>
          <w:sz w:val="28"/>
        </w:rPr>
        <w:t>ң ұ</w:t>
      </w:r>
      <w:r>
        <w:rPr>
          <w:rFonts w:ascii="Times New Roman"/>
          <w:b/>
          <w:i w:val="false"/>
          <w:color w:val="000000"/>
          <w:sz w:val="28"/>
        </w:rPr>
        <w:t>жымдарын жанрлары бойынша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i w:val="false"/>
          <w:color w:val="000000"/>
          <w:sz w:val="28"/>
        </w:rPr>
        <w:t>   бірлік</w:t>
      </w:r>
      <w:r>
        <w:br/>
      </w:r>
      <w:r>
        <w:rPr>
          <w:rFonts w:ascii="Times New Roman"/>
          <w:b w:val="false"/>
          <w:i w:val="false"/>
          <w:color w:val="000000"/>
          <w:sz w:val="28"/>
        </w:rPr>
        <w:t>
</w:t>
      </w:r>
      <w:r>
        <w:rPr>
          <w:rFonts w:ascii="Times New Roman"/>
          <w:b w:val="false"/>
          <w:i w:val="false"/>
          <w:color w:val="000000"/>
          <w:sz w:val="28"/>
        </w:rPr>
        <w:t>   Укажите коллективы самодеятельного творчества по жанрам, единиц</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2920"/>
        <w:gridCol w:w="1499"/>
        <w:gridCol w:w="1859"/>
        <w:gridCol w:w="3324"/>
        <w:gridCol w:w="3219"/>
      </w:tblGrid>
      <w:tr>
        <w:trPr>
          <w:trHeight w:val="600" w:hRule="atLeast"/>
        </w:trPr>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w:t>
            </w:r>
            <w:r>
              <w:rPr>
                <w:rFonts w:ascii="Times New Roman"/>
                <w:b/>
                <w:i w:val="false"/>
                <w:color w:val="000000"/>
                <w:sz w:val="20"/>
              </w:rPr>
              <w:t>жымдар саны</w:t>
            </w:r>
            <w:r>
              <w:br/>
            </w:r>
            <w:r>
              <w:rPr>
                <w:rFonts w:ascii="Times New Roman"/>
                <w:b w:val="false"/>
                <w:i w:val="false"/>
                <w:color w:val="000000"/>
                <w:sz w:val="20"/>
              </w:rPr>
              <w:t>
</w:t>
            </w:r>
            <w:r>
              <w:rPr>
                <w:rFonts w:ascii="Times New Roman"/>
                <w:b w:val="false"/>
                <w:i w:val="false"/>
                <w:color w:val="000000"/>
                <w:sz w:val="20"/>
              </w:rPr>
              <w:t>Число коллективов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w:t>
            </w:r>
            <w:r>
              <w:rPr>
                <w:rFonts w:ascii="Times New Roman"/>
                <w:b/>
                <w:i w:val="false"/>
                <w:color w:val="000000"/>
                <w:sz w:val="20"/>
              </w:rPr>
              <w:t>қ</w:t>
            </w:r>
            <w:r>
              <w:rPr>
                <w:rFonts w:ascii="Times New Roman"/>
                <w:b/>
                <w:i w:val="false"/>
                <w:color w:val="000000"/>
                <w:sz w:val="20"/>
              </w:rPr>
              <w:t xml:space="preserve"> жерлердегі </w:t>
            </w:r>
            <w:r>
              <w:rPr>
                <w:rFonts w:ascii="Times New Roman"/>
                <w:b/>
                <w:i w:val="false"/>
                <w:color w:val="000000"/>
                <w:sz w:val="20"/>
              </w:rPr>
              <w:t>ұ</w:t>
            </w:r>
            <w:r>
              <w:rPr>
                <w:rFonts w:ascii="Times New Roman"/>
                <w:b/>
                <w:i w:val="false"/>
                <w:color w:val="000000"/>
                <w:sz w:val="20"/>
              </w:rPr>
              <w:t>жымдар саны</w:t>
            </w:r>
            <w:r>
              <w:br/>
            </w:r>
            <w:r>
              <w:rPr>
                <w:rFonts w:ascii="Times New Roman"/>
                <w:b w:val="false"/>
                <w:i w:val="false"/>
                <w:color w:val="000000"/>
                <w:sz w:val="20"/>
              </w:rPr>
              <w:t>
</w:t>
            </w:r>
            <w:r>
              <w:rPr>
                <w:rFonts w:ascii="Times New Roman"/>
                <w:b w:val="false"/>
                <w:i w:val="false"/>
                <w:color w:val="000000"/>
                <w:sz w:val="20"/>
              </w:rPr>
              <w:t>Число коллективов в сельской местности</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w:t>
            </w:r>
            <w:r>
              <w:br/>
            </w:r>
            <w:r>
              <w:rPr>
                <w:rFonts w:ascii="Times New Roman"/>
                <w:b w:val="false"/>
                <w:i w:val="false"/>
                <w:color w:val="000000"/>
                <w:sz w:val="20"/>
              </w:rPr>
              <w:t>
</w:t>
            </w:r>
            <w:r>
              <w:rPr>
                <w:rFonts w:ascii="Times New Roman"/>
                <w:b w:val="false"/>
                <w:i w:val="false"/>
                <w:color w:val="000000"/>
                <w:sz w:val="20"/>
              </w:rPr>
              <w:t>дети</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w:t>
            </w:r>
            <w:r>
              <w:br/>
            </w:r>
            <w:r>
              <w:rPr>
                <w:rFonts w:ascii="Times New Roman"/>
                <w:b w:val="false"/>
                <w:i w:val="false"/>
                <w:color w:val="000000"/>
                <w:sz w:val="20"/>
              </w:rPr>
              <w:t>
</w:t>
            </w:r>
            <w:r>
              <w:rPr>
                <w:rFonts w:ascii="Times New Roman"/>
                <w:b w:val="false"/>
                <w:i w:val="false"/>
                <w:color w:val="000000"/>
                <w:sz w:val="20"/>
              </w:rPr>
              <w:t>дети</w:t>
            </w:r>
          </w:p>
        </w:tc>
      </w:tr>
      <w:tr>
        <w:trPr>
          <w:trHeight w:val="24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Хор ж</w:t>
            </w:r>
            <w:r>
              <w:rPr>
                <w:rFonts w:ascii="Times New Roman"/>
                <w:b/>
                <w:i w:val="false"/>
                <w:color w:val="000000"/>
                <w:sz w:val="20"/>
              </w:rPr>
              <w:t>ә</w:t>
            </w:r>
            <w:r>
              <w:rPr>
                <w:rFonts w:ascii="Times New Roman"/>
                <w:b/>
                <w:i w:val="false"/>
                <w:color w:val="000000"/>
                <w:sz w:val="20"/>
              </w:rPr>
              <w:t>не вокал</w:t>
            </w:r>
            <w:r>
              <w:br/>
            </w:r>
            <w:r>
              <w:rPr>
                <w:rFonts w:ascii="Times New Roman"/>
                <w:b w:val="false"/>
                <w:i w:val="false"/>
                <w:color w:val="000000"/>
                <w:sz w:val="20"/>
              </w:rPr>
              <w:t>
</w:t>
            </w:r>
            <w:r>
              <w:rPr>
                <w:rFonts w:ascii="Times New Roman"/>
                <w:b w:val="false"/>
                <w:i w:val="false"/>
                <w:color w:val="000000"/>
                <w:sz w:val="20"/>
              </w:rPr>
              <w:t>Хоровые и</w:t>
            </w:r>
            <w:r>
              <w:br/>
            </w:r>
            <w:r>
              <w:rPr>
                <w:rFonts w:ascii="Times New Roman"/>
                <w:b w:val="false"/>
                <w:i w:val="false"/>
                <w:color w:val="000000"/>
                <w:sz w:val="20"/>
              </w:rPr>
              <w:t>
</w:t>
            </w:r>
            <w:r>
              <w:rPr>
                <w:rFonts w:ascii="Times New Roman"/>
                <w:b w:val="false"/>
                <w:i w:val="false"/>
                <w:color w:val="000000"/>
                <w:sz w:val="20"/>
              </w:rPr>
              <w:t>вокальные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н ж</w:t>
            </w:r>
            <w:r>
              <w:rPr>
                <w:rFonts w:ascii="Times New Roman"/>
                <w:b/>
                <w:i w:val="false"/>
                <w:color w:val="000000"/>
                <w:sz w:val="20"/>
              </w:rPr>
              <w:t>ә</w:t>
            </w:r>
            <w:r>
              <w:rPr>
                <w:rFonts w:ascii="Times New Roman"/>
                <w:b/>
                <w:i w:val="false"/>
                <w:color w:val="000000"/>
                <w:sz w:val="20"/>
              </w:rPr>
              <w:t>не би</w:t>
            </w:r>
            <w:r>
              <w:br/>
            </w:r>
            <w:r>
              <w:rPr>
                <w:rFonts w:ascii="Times New Roman"/>
                <w:b w:val="false"/>
                <w:i w:val="false"/>
                <w:color w:val="000000"/>
                <w:sz w:val="20"/>
              </w:rPr>
              <w:t>
</w:t>
            </w:r>
            <w:r>
              <w:rPr>
                <w:rFonts w:ascii="Times New Roman"/>
                <w:b/>
                <w:i w:val="false"/>
                <w:color w:val="000000"/>
                <w:sz w:val="20"/>
              </w:rPr>
              <w:t>ансамбльдері</w:t>
            </w:r>
            <w:r>
              <w:br/>
            </w:r>
            <w:r>
              <w:rPr>
                <w:rFonts w:ascii="Times New Roman"/>
                <w:b w:val="false"/>
                <w:i w:val="false"/>
                <w:color w:val="000000"/>
                <w:sz w:val="20"/>
              </w:rPr>
              <w:t>
</w:t>
            </w:r>
            <w:r>
              <w:rPr>
                <w:rFonts w:ascii="Times New Roman"/>
                <w:b w:val="false"/>
                <w:i w:val="false"/>
                <w:color w:val="000000"/>
                <w:sz w:val="20"/>
              </w:rPr>
              <w:t>Ансамбли песни и</w:t>
            </w:r>
            <w:r>
              <w:br/>
            </w:r>
            <w:r>
              <w:rPr>
                <w:rFonts w:ascii="Times New Roman"/>
                <w:b w:val="false"/>
                <w:i w:val="false"/>
                <w:color w:val="000000"/>
                <w:sz w:val="20"/>
              </w:rPr>
              <w:t>
</w:t>
            </w:r>
            <w:r>
              <w:rPr>
                <w:rFonts w:ascii="Times New Roman"/>
                <w:b w:val="false"/>
                <w:i w:val="false"/>
                <w:color w:val="000000"/>
                <w:sz w:val="20"/>
              </w:rPr>
              <w:t>танца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Фольклорлы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Фольклорные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w:t>
            </w:r>
            <w:r>
              <w:br/>
            </w:r>
            <w:r>
              <w:rPr>
                <w:rFonts w:ascii="Times New Roman"/>
                <w:b w:val="false"/>
                <w:i w:val="false"/>
                <w:color w:val="000000"/>
                <w:sz w:val="20"/>
              </w:rPr>
              <w:t>
</w:t>
            </w:r>
            <w:r>
              <w:rPr>
                <w:rFonts w:ascii="Times New Roman"/>
                <w:b/>
                <w:i w:val="false"/>
                <w:color w:val="000000"/>
                <w:sz w:val="20"/>
              </w:rPr>
              <w:t>ансамбльдері</w:t>
            </w:r>
            <w:r>
              <w:br/>
            </w:r>
            <w:r>
              <w:rPr>
                <w:rFonts w:ascii="Times New Roman"/>
                <w:b w:val="false"/>
                <w:i w:val="false"/>
                <w:color w:val="000000"/>
                <w:sz w:val="20"/>
              </w:rPr>
              <w:t>
</w:t>
            </w:r>
            <w:r>
              <w:rPr>
                <w:rFonts w:ascii="Times New Roman"/>
                <w:b w:val="false"/>
                <w:i w:val="false"/>
                <w:color w:val="000000"/>
                <w:sz w:val="20"/>
              </w:rPr>
              <w:t>Семейные</w:t>
            </w:r>
            <w:r>
              <w:br/>
            </w:r>
            <w:r>
              <w:rPr>
                <w:rFonts w:ascii="Times New Roman"/>
                <w:b w:val="false"/>
                <w:i w:val="false"/>
                <w:color w:val="000000"/>
                <w:sz w:val="20"/>
              </w:rPr>
              <w:t>
</w:t>
            </w:r>
            <w:r>
              <w:rPr>
                <w:rFonts w:ascii="Times New Roman"/>
                <w:b w:val="false"/>
                <w:i w:val="false"/>
                <w:color w:val="000000"/>
                <w:sz w:val="20"/>
              </w:rPr>
              <w:t>ансамбли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 xml:space="preserve"> аспаптар</w:t>
            </w:r>
            <w:r>
              <w:br/>
            </w:r>
            <w:r>
              <w:rPr>
                <w:rFonts w:ascii="Times New Roman"/>
                <w:b w:val="false"/>
                <w:i w:val="false"/>
                <w:color w:val="000000"/>
                <w:sz w:val="20"/>
              </w:rPr>
              <w:t>
</w:t>
            </w:r>
            <w:r>
              <w:rPr>
                <w:rFonts w:ascii="Times New Roman"/>
                <w:b/>
                <w:i w:val="false"/>
                <w:color w:val="000000"/>
                <w:sz w:val="20"/>
              </w:rPr>
              <w:t>оркестрлері</w:t>
            </w:r>
            <w:r>
              <w:br/>
            </w:r>
            <w:r>
              <w:rPr>
                <w:rFonts w:ascii="Times New Roman"/>
                <w:b w:val="false"/>
                <w:i w:val="false"/>
                <w:color w:val="000000"/>
                <w:sz w:val="20"/>
              </w:rPr>
              <w:t>
</w:t>
            </w:r>
            <w:r>
              <w:rPr>
                <w:rFonts w:ascii="Times New Roman"/>
                <w:b w:val="false"/>
                <w:i w:val="false"/>
                <w:color w:val="000000"/>
                <w:sz w:val="20"/>
              </w:rPr>
              <w:t>Оркестры</w:t>
            </w:r>
            <w:r>
              <w:br/>
            </w:r>
            <w:r>
              <w:rPr>
                <w:rFonts w:ascii="Times New Roman"/>
                <w:b w:val="false"/>
                <w:i w:val="false"/>
                <w:color w:val="000000"/>
                <w:sz w:val="20"/>
              </w:rPr>
              <w:t>
</w:t>
            </w:r>
            <w:r>
              <w:rPr>
                <w:rFonts w:ascii="Times New Roman"/>
                <w:b w:val="false"/>
                <w:i w:val="false"/>
                <w:color w:val="000000"/>
                <w:sz w:val="20"/>
              </w:rPr>
              <w:t>народных</w:t>
            </w:r>
            <w:r>
              <w:br/>
            </w:r>
            <w:r>
              <w:rPr>
                <w:rFonts w:ascii="Times New Roman"/>
                <w:b w:val="false"/>
                <w:i w:val="false"/>
                <w:color w:val="000000"/>
                <w:sz w:val="20"/>
              </w:rPr>
              <w:t>
</w:t>
            </w:r>
            <w:r>
              <w:rPr>
                <w:rFonts w:ascii="Times New Roman"/>
                <w:b w:val="false"/>
                <w:i w:val="false"/>
                <w:color w:val="000000"/>
                <w:sz w:val="20"/>
              </w:rPr>
              <w:t>инструментов</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Хореографиялы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Хореографические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Драмалы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Драматические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Эстрадалы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Эстрадные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згелері</w:t>
            </w:r>
            <w:r>
              <w:br/>
            </w:r>
            <w:r>
              <w:rPr>
                <w:rFonts w:ascii="Times New Roman"/>
                <w:b w:val="false"/>
                <w:i w:val="false"/>
                <w:color w:val="000000"/>
                <w:sz w:val="20"/>
              </w:rPr>
              <w:t>
</w:t>
            </w:r>
            <w:r>
              <w:rPr>
                <w:rFonts w:ascii="Times New Roman"/>
                <w:b w:val="false"/>
                <w:i w:val="false"/>
                <w:color w:val="000000"/>
                <w:sz w:val="20"/>
              </w:rPr>
              <w:t>Прочие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37"/>
    <w:p>
      <w:pPr>
        <w:spacing w:after="0"/>
        <w:ind w:left="0"/>
        <w:jc w:val="both"/>
      </w:pPr>
      <w:r>
        <w:rPr>
          <w:rFonts w:ascii="Times New Roman"/>
          <w:b w:val="false"/>
          <w:i w:val="false"/>
          <w:color w:val="000000"/>
          <w:sz w:val="28"/>
        </w:rPr>
        <w:t>
</w:t>
      </w:r>
      <w:r>
        <w:rPr>
          <w:rFonts w:ascii="Times New Roman"/>
          <w:b/>
          <w:i w:val="false"/>
          <w:color w:val="000000"/>
          <w:sz w:val="28"/>
        </w:rPr>
        <w:t>5. Қатысушылар шығармашылығының ұжымдарын жанрлары бойынша көрсетіңіз, адам</w:t>
      </w:r>
      <w:r>
        <w:br/>
      </w:r>
      <w:r>
        <w:rPr>
          <w:rFonts w:ascii="Times New Roman"/>
          <w:b w:val="false"/>
          <w:i w:val="false"/>
          <w:color w:val="000000"/>
          <w:sz w:val="28"/>
        </w:rPr>
        <w:t>
</w:t>
      </w:r>
      <w:r>
        <w:rPr>
          <w:rFonts w:ascii="Times New Roman"/>
          <w:b w:val="false"/>
          <w:i w:val="false"/>
          <w:color w:val="000000"/>
          <w:sz w:val="28"/>
        </w:rPr>
        <w:t>   Укажите число участников коллективов самодеятельного творчества по жанрам, человек</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2917"/>
        <w:gridCol w:w="1486"/>
        <w:gridCol w:w="1551"/>
        <w:gridCol w:w="3600"/>
        <w:gridCol w:w="3260"/>
      </w:tblGrid>
      <w:tr>
        <w:trPr>
          <w:trHeight w:val="24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атысушылар саны</w:t>
            </w:r>
            <w:r>
              <w:br/>
            </w:r>
            <w:r>
              <w:rPr>
                <w:rFonts w:ascii="Times New Roman"/>
                <w:b w:val="false"/>
                <w:i w:val="false"/>
                <w:color w:val="000000"/>
                <w:sz w:val="20"/>
              </w:rPr>
              <w:t>
</w:t>
            </w:r>
            <w:r>
              <w:rPr>
                <w:rFonts w:ascii="Times New Roman"/>
                <w:b w:val="false"/>
                <w:i w:val="false"/>
                <w:color w:val="000000"/>
                <w:sz w:val="20"/>
              </w:rPr>
              <w:t>Число участников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w:t>
            </w:r>
            <w:r>
              <w:rPr>
                <w:rFonts w:ascii="Times New Roman"/>
                <w:b/>
                <w:i w:val="false"/>
                <w:color w:val="000000"/>
                <w:sz w:val="20"/>
              </w:rPr>
              <w:t>қ</w:t>
            </w:r>
            <w:r>
              <w:rPr>
                <w:rFonts w:ascii="Times New Roman"/>
                <w:b/>
                <w:i w:val="false"/>
                <w:color w:val="000000"/>
                <w:sz w:val="20"/>
              </w:rPr>
              <w:t xml:space="preserve"> жерлердегі </w:t>
            </w:r>
            <w:r>
              <w:rPr>
                <w:rFonts w:ascii="Times New Roman"/>
                <w:b/>
                <w:i w:val="false"/>
                <w:color w:val="000000"/>
                <w:sz w:val="20"/>
              </w:rPr>
              <w:t>қ</w:t>
            </w:r>
            <w:r>
              <w:rPr>
                <w:rFonts w:ascii="Times New Roman"/>
                <w:b/>
                <w:i w:val="false"/>
                <w:color w:val="000000"/>
                <w:sz w:val="20"/>
              </w:rPr>
              <w:t>атысушылар саны</w:t>
            </w:r>
            <w:r>
              <w:br/>
            </w:r>
            <w:r>
              <w:rPr>
                <w:rFonts w:ascii="Times New Roman"/>
                <w:b w:val="false"/>
                <w:i w:val="false"/>
                <w:color w:val="000000"/>
                <w:sz w:val="20"/>
              </w:rPr>
              <w:t>
</w:t>
            </w:r>
            <w:r>
              <w:rPr>
                <w:rFonts w:ascii="Times New Roman"/>
                <w:b w:val="false"/>
                <w:i w:val="false"/>
                <w:color w:val="000000"/>
                <w:sz w:val="20"/>
              </w:rPr>
              <w:t>Число участников в сельской местности</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w:t>
            </w:r>
            <w:r>
              <w:br/>
            </w:r>
            <w:r>
              <w:rPr>
                <w:rFonts w:ascii="Times New Roman"/>
                <w:b w:val="false"/>
                <w:i w:val="false"/>
                <w:color w:val="000000"/>
                <w:sz w:val="20"/>
              </w:rPr>
              <w:t>
</w:t>
            </w:r>
            <w:r>
              <w:rPr>
                <w:rFonts w:ascii="Times New Roman"/>
                <w:b w:val="false"/>
                <w:i w:val="false"/>
                <w:color w:val="000000"/>
                <w:sz w:val="20"/>
              </w:rPr>
              <w:t>дети</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w:t>
            </w:r>
            <w:r>
              <w:br/>
            </w:r>
            <w:r>
              <w:rPr>
                <w:rFonts w:ascii="Times New Roman"/>
                <w:b w:val="false"/>
                <w:i w:val="false"/>
                <w:color w:val="000000"/>
                <w:sz w:val="20"/>
              </w:rPr>
              <w:t>
</w:t>
            </w:r>
            <w:r>
              <w:rPr>
                <w:rFonts w:ascii="Times New Roman"/>
                <w:b w:val="false"/>
                <w:i w:val="false"/>
                <w:color w:val="000000"/>
                <w:sz w:val="20"/>
              </w:rPr>
              <w:t>дети</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Хор ж</w:t>
            </w:r>
            <w:r>
              <w:rPr>
                <w:rFonts w:ascii="Times New Roman"/>
                <w:b/>
                <w:i w:val="false"/>
                <w:color w:val="000000"/>
                <w:sz w:val="20"/>
              </w:rPr>
              <w:t>ә</w:t>
            </w:r>
            <w:r>
              <w:rPr>
                <w:rFonts w:ascii="Times New Roman"/>
                <w:b/>
                <w:i w:val="false"/>
                <w:color w:val="000000"/>
                <w:sz w:val="20"/>
              </w:rPr>
              <w:t>не вокал</w:t>
            </w:r>
            <w:r>
              <w:br/>
            </w:r>
            <w:r>
              <w:rPr>
                <w:rFonts w:ascii="Times New Roman"/>
                <w:b w:val="false"/>
                <w:i w:val="false"/>
                <w:color w:val="000000"/>
                <w:sz w:val="20"/>
              </w:rPr>
              <w:t>
</w:t>
            </w:r>
            <w:r>
              <w:rPr>
                <w:rFonts w:ascii="Times New Roman"/>
                <w:b w:val="false"/>
                <w:i w:val="false"/>
                <w:color w:val="000000"/>
                <w:sz w:val="20"/>
              </w:rPr>
              <w:t>Хоровые и</w:t>
            </w:r>
            <w:r>
              <w:br/>
            </w:r>
            <w:r>
              <w:rPr>
                <w:rFonts w:ascii="Times New Roman"/>
                <w:b w:val="false"/>
                <w:i w:val="false"/>
                <w:color w:val="000000"/>
                <w:sz w:val="20"/>
              </w:rPr>
              <w:t>
</w:t>
            </w:r>
            <w:r>
              <w:rPr>
                <w:rFonts w:ascii="Times New Roman"/>
                <w:b w:val="false"/>
                <w:i w:val="false"/>
                <w:color w:val="000000"/>
                <w:sz w:val="20"/>
              </w:rPr>
              <w:t>вокальные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н ж</w:t>
            </w:r>
            <w:r>
              <w:rPr>
                <w:rFonts w:ascii="Times New Roman"/>
                <w:b/>
                <w:i w:val="false"/>
                <w:color w:val="000000"/>
                <w:sz w:val="20"/>
              </w:rPr>
              <w:t>ә</w:t>
            </w:r>
            <w:r>
              <w:rPr>
                <w:rFonts w:ascii="Times New Roman"/>
                <w:b/>
                <w:i w:val="false"/>
                <w:color w:val="000000"/>
                <w:sz w:val="20"/>
              </w:rPr>
              <w:t>не би</w:t>
            </w:r>
            <w:r>
              <w:br/>
            </w:r>
            <w:r>
              <w:rPr>
                <w:rFonts w:ascii="Times New Roman"/>
                <w:b w:val="false"/>
                <w:i w:val="false"/>
                <w:color w:val="000000"/>
                <w:sz w:val="20"/>
              </w:rPr>
              <w:t>
</w:t>
            </w:r>
            <w:r>
              <w:rPr>
                <w:rFonts w:ascii="Times New Roman"/>
                <w:b/>
                <w:i w:val="false"/>
                <w:color w:val="000000"/>
                <w:sz w:val="20"/>
              </w:rPr>
              <w:t>ансамбльдері</w:t>
            </w:r>
            <w:r>
              <w:br/>
            </w:r>
            <w:r>
              <w:rPr>
                <w:rFonts w:ascii="Times New Roman"/>
                <w:b w:val="false"/>
                <w:i w:val="false"/>
                <w:color w:val="000000"/>
                <w:sz w:val="20"/>
              </w:rPr>
              <w:t>
</w:t>
            </w:r>
            <w:r>
              <w:rPr>
                <w:rFonts w:ascii="Times New Roman"/>
                <w:b w:val="false"/>
                <w:i w:val="false"/>
                <w:color w:val="000000"/>
                <w:sz w:val="20"/>
              </w:rPr>
              <w:t>Ансамбли песни и</w:t>
            </w:r>
            <w:r>
              <w:br/>
            </w:r>
            <w:r>
              <w:rPr>
                <w:rFonts w:ascii="Times New Roman"/>
                <w:b w:val="false"/>
                <w:i w:val="false"/>
                <w:color w:val="000000"/>
                <w:sz w:val="20"/>
              </w:rPr>
              <w:t>
</w:t>
            </w:r>
            <w:r>
              <w:rPr>
                <w:rFonts w:ascii="Times New Roman"/>
                <w:b w:val="false"/>
                <w:i w:val="false"/>
                <w:color w:val="000000"/>
                <w:sz w:val="20"/>
              </w:rPr>
              <w:t>танца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Фольклорлы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Фольклорные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w:t>
            </w:r>
            <w:r>
              <w:br/>
            </w:r>
            <w:r>
              <w:rPr>
                <w:rFonts w:ascii="Times New Roman"/>
                <w:b w:val="false"/>
                <w:i w:val="false"/>
                <w:color w:val="000000"/>
                <w:sz w:val="20"/>
              </w:rPr>
              <w:t>
</w:t>
            </w:r>
            <w:r>
              <w:rPr>
                <w:rFonts w:ascii="Times New Roman"/>
                <w:b/>
                <w:i w:val="false"/>
                <w:color w:val="000000"/>
                <w:sz w:val="20"/>
              </w:rPr>
              <w:t>ансамбльдері</w:t>
            </w:r>
            <w:r>
              <w:br/>
            </w:r>
            <w:r>
              <w:rPr>
                <w:rFonts w:ascii="Times New Roman"/>
                <w:b w:val="false"/>
                <w:i w:val="false"/>
                <w:color w:val="000000"/>
                <w:sz w:val="20"/>
              </w:rPr>
              <w:t>
</w:t>
            </w:r>
            <w:r>
              <w:rPr>
                <w:rFonts w:ascii="Times New Roman"/>
                <w:b w:val="false"/>
                <w:i w:val="false"/>
                <w:color w:val="000000"/>
                <w:sz w:val="20"/>
              </w:rPr>
              <w:t>Семейные</w:t>
            </w:r>
            <w:r>
              <w:br/>
            </w:r>
            <w:r>
              <w:rPr>
                <w:rFonts w:ascii="Times New Roman"/>
                <w:b w:val="false"/>
                <w:i w:val="false"/>
                <w:color w:val="000000"/>
                <w:sz w:val="20"/>
              </w:rPr>
              <w:t>
</w:t>
            </w:r>
            <w:r>
              <w:rPr>
                <w:rFonts w:ascii="Times New Roman"/>
                <w:b w:val="false"/>
                <w:i w:val="false"/>
                <w:color w:val="000000"/>
                <w:sz w:val="20"/>
              </w:rPr>
              <w:t>ансамбли</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 xml:space="preserve"> аспаптар</w:t>
            </w:r>
            <w:r>
              <w:br/>
            </w:r>
            <w:r>
              <w:rPr>
                <w:rFonts w:ascii="Times New Roman"/>
                <w:b w:val="false"/>
                <w:i w:val="false"/>
                <w:color w:val="000000"/>
                <w:sz w:val="20"/>
              </w:rPr>
              <w:t>
</w:t>
            </w:r>
            <w:r>
              <w:rPr>
                <w:rFonts w:ascii="Times New Roman"/>
                <w:b/>
                <w:i w:val="false"/>
                <w:color w:val="000000"/>
                <w:sz w:val="20"/>
              </w:rPr>
              <w:t>оркестрлері</w:t>
            </w:r>
            <w:r>
              <w:br/>
            </w:r>
            <w:r>
              <w:rPr>
                <w:rFonts w:ascii="Times New Roman"/>
                <w:b w:val="false"/>
                <w:i w:val="false"/>
                <w:color w:val="000000"/>
                <w:sz w:val="20"/>
              </w:rPr>
              <w:t>
</w:t>
            </w:r>
            <w:r>
              <w:rPr>
                <w:rFonts w:ascii="Times New Roman"/>
                <w:b w:val="false"/>
                <w:i w:val="false"/>
                <w:color w:val="000000"/>
                <w:sz w:val="20"/>
              </w:rPr>
              <w:t>Оркестры</w:t>
            </w:r>
            <w:r>
              <w:br/>
            </w:r>
            <w:r>
              <w:rPr>
                <w:rFonts w:ascii="Times New Roman"/>
                <w:b w:val="false"/>
                <w:i w:val="false"/>
                <w:color w:val="000000"/>
                <w:sz w:val="20"/>
              </w:rPr>
              <w:t>
</w:t>
            </w:r>
            <w:r>
              <w:rPr>
                <w:rFonts w:ascii="Times New Roman"/>
                <w:b w:val="false"/>
                <w:i w:val="false"/>
                <w:color w:val="000000"/>
                <w:sz w:val="20"/>
              </w:rPr>
              <w:t>народных</w:t>
            </w:r>
            <w:r>
              <w:br/>
            </w:r>
            <w:r>
              <w:rPr>
                <w:rFonts w:ascii="Times New Roman"/>
                <w:b w:val="false"/>
                <w:i w:val="false"/>
                <w:color w:val="000000"/>
                <w:sz w:val="20"/>
              </w:rPr>
              <w:t>
</w:t>
            </w:r>
            <w:r>
              <w:rPr>
                <w:rFonts w:ascii="Times New Roman"/>
                <w:b w:val="false"/>
                <w:i w:val="false"/>
                <w:color w:val="000000"/>
                <w:sz w:val="20"/>
              </w:rPr>
              <w:t>инструментов</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Хореографиялы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Хореографические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Драмалы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Драматические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Эстрадалы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Эстрадные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згелері</w:t>
            </w:r>
            <w:r>
              <w:br/>
            </w:r>
            <w:r>
              <w:rPr>
                <w:rFonts w:ascii="Times New Roman"/>
                <w:b w:val="false"/>
                <w:i w:val="false"/>
                <w:color w:val="000000"/>
                <w:sz w:val="20"/>
              </w:rPr>
              <w:t>
</w:t>
            </w:r>
            <w:r>
              <w:rPr>
                <w:rFonts w:ascii="Times New Roman"/>
                <w:b w:val="false"/>
                <w:i w:val="false"/>
                <w:color w:val="000000"/>
                <w:sz w:val="20"/>
              </w:rPr>
              <w:t>Прочие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_________________________________ Адрес 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 Тел.: 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мекен-жайы</w:t>
      </w:r>
      <w:r>
        <w:br/>
      </w:r>
      <w:r>
        <w:rPr>
          <w:rFonts w:ascii="Times New Roman"/>
          <w:b w:val="false"/>
          <w:i w:val="false"/>
          <w:color w:val="000000"/>
          <w:sz w:val="28"/>
        </w:rPr>
        <w:t>
</w:t>
      </w:r>
      <w:r>
        <w:rPr>
          <w:rFonts w:ascii="Times New Roman"/>
          <w:b w:val="false"/>
          <w:i w:val="false"/>
          <w:color w:val="000000"/>
          <w:sz w:val="28"/>
        </w:rPr>
        <w:t>                                               Электронный адрес  _____________________</w:t>
      </w:r>
      <w:r>
        <w:br/>
      </w:r>
      <w:r>
        <w:rPr>
          <w:rFonts w:ascii="Times New Roman"/>
          <w:b w:val="false"/>
          <w:i w:val="false"/>
          <w:color w:val="000000"/>
          <w:sz w:val="28"/>
        </w:rPr>
        <w:t>
</w:t>
      </w: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____________________________________ Тел.________________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(Аты-жөні,тегі,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  (Ф.И.О., подпись) ______________________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(Аты-жөні,тегі,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___________________________  (Ф.И.О., подпись) ______________________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w:t>
      </w:r>
      <w:r>
        <w:rPr>
          <w:rFonts w:ascii="Times New Roman"/>
          <w:b w:val="false"/>
          <w:i w:val="false"/>
          <w:color w:val="000000"/>
          <w:sz w:val="28"/>
        </w:rPr>
        <w:t>                                                                                 М.П</w:t>
      </w:r>
    </w:p>
    <w:bookmarkStart w:name="z190" w:id="3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20 сентября 2010 года № 264   </w:t>
      </w:r>
    </w:p>
    <w:bookmarkEnd w:id="38"/>
    <w:bookmarkStart w:name="z191" w:id="3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учреждения культуры клубного типа",</w:t>
      </w:r>
      <w:r>
        <w:br/>
      </w:r>
      <w:r>
        <w:rPr>
          <w:rFonts w:ascii="Times New Roman"/>
          <w:b/>
          <w:i w:val="false"/>
          <w:color w:val="000000"/>
        </w:rPr>
        <w:t>
(код 0541104, индекс 1 – клубы, периодичность годовая)</w:t>
      </w:r>
    </w:p>
    <w:bookmarkEnd w:id="39"/>
    <w:bookmarkStart w:name="z192" w:id="40"/>
    <w:p>
      <w:pPr>
        <w:spacing w:after="0"/>
        <w:ind w:left="0"/>
        <w:jc w:val="both"/>
      </w:pPr>
      <w:r>
        <w:rPr>
          <w:rFonts w:ascii="Times New Roman"/>
          <w:b w:val="false"/>
          <w:i w:val="false"/>
          <w:color w:val="000000"/>
          <w:sz w:val="28"/>
        </w:rPr>
        <w:t>
      1. Настоящая Инструкция разработана в соответствии с подпунктами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деятельности учреждения культуры клубного типа" (код 0541104, индекс 1 – клубы,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любительские объединения – добровольные объединения людей, занятых социально-полезной культурно-досуговой деятельностью в целях удовлетворения многообразных духовных запросов в сфере свободного времени.</w:t>
      </w:r>
      <w:r>
        <w:br/>
      </w:r>
      <w:r>
        <w:rPr>
          <w:rFonts w:ascii="Times New Roman"/>
          <w:b w:val="false"/>
          <w:i w:val="false"/>
          <w:color w:val="000000"/>
          <w:sz w:val="28"/>
        </w:rPr>
        <w:t>
</w:t>
      </w:r>
      <w:r>
        <w:rPr>
          <w:rFonts w:ascii="Times New Roman"/>
          <w:b w:val="false"/>
          <w:i w:val="false"/>
          <w:color w:val="000000"/>
          <w:sz w:val="28"/>
        </w:rPr>
        <w:t>
      2) клуб – сообщество людей с едиными интересами, объединенное в организацию или ассоциацию, различают клубы спортивные, развлекательные, автоклубы, политические клубы и тому подобное.</w:t>
      </w:r>
      <w:r>
        <w:br/>
      </w:r>
      <w:r>
        <w:rPr>
          <w:rFonts w:ascii="Times New Roman"/>
          <w:b w:val="false"/>
          <w:i w:val="false"/>
          <w:color w:val="000000"/>
          <w:sz w:val="28"/>
        </w:rPr>
        <w:t>
</w:t>
      </w:r>
      <w:r>
        <w:rPr>
          <w:rFonts w:ascii="Times New Roman"/>
          <w:b w:val="false"/>
          <w:i w:val="false"/>
          <w:color w:val="000000"/>
          <w:sz w:val="28"/>
        </w:rPr>
        <w:t>
      3) учреждение культуры клубного типа – культурно-просветительное учреждение, организующее досуг населения, деятельность коллективов самодеятельного народного творчества и других клубных формирований.</w:t>
      </w:r>
      <w:r>
        <w:br/>
      </w:r>
      <w:r>
        <w:rPr>
          <w:rFonts w:ascii="Times New Roman"/>
          <w:b w:val="false"/>
          <w:i w:val="false"/>
          <w:color w:val="000000"/>
          <w:sz w:val="28"/>
        </w:rPr>
        <w:t>
</w:t>
      </w:r>
      <w:r>
        <w:rPr>
          <w:rFonts w:ascii="Times New Roman"/>
          <w:b w:val="false"/>
          <w:i w:val="false"/>
          <w:color w:val="000000"/>
          <w:sz w:val="28"/>
        </w:rPr>
        <w:t>
      4) коллектив самодеятельного творчества – группа лиц, связанных между собой общностью интересов, потребностей, норм и правил поведения, совместно выполняемой деятельностью, общностью средств в деятельности непрофессионального художественного творчества народных масс в области изобразительного, декоративно-прикладного, музыкального, театрального, хореографического и циркового искусства, киноискусства, фотографии и другие.</w:t>
      </w:r>
      <w:r>
        <w:br/>
      </w:r>
      <w:r>
        <w:rPr>
          <w:rFonts w:ascii="Times New Roman"/>
          <w:b w:val="false"/>
          <w:i w:val="false"/>
          <w:color w:val="000000"/>
          <w:sz w:val="28"/>
        </w:rPr>
        <w:t>
</w:t>
      </w:r>
      <w:r>
        <w:rPr>
          <w:rFonts w:ascii="Times New Roman"/>
          <w:b w:val="false"/>
          <w:i w:val="false"/>
          <w:color w:val="000000"/>
          <w:sz w:val="28"/>
        </w:rPr>
        <w:t>
      5) курсы прикладного творчества и прикладных знаний – сообщество людей с едиными интересами для занятий творчеством.</w:t>
      </w:r>
      <w:r>
        <w:br/>
      </w:r>
      <w:r>
        <w:rPr>
          <w:rFonts w:ascii="Times New Roman"/>
          <w:b w:val="false"/>
          <w:i w:val="false"/>
          <w:color w:val="000000"/>
          <w:sz w:val="28"/>
        </w:rPr>
        <w:t>
</w:t>
      </w:r>
      <w:r>
        <w:rPr>
          <w:rFonts w:ascii="Times New Roman"/>
          <w:b w:val="false"/>
          <w:i w:val="false"/>
          <w:color w:val="000000"/>
          <w:sz w:val="28"/>
        </w:rPr>
        <w:t>
      6) клубы по интересам - сообщество людей с едиными интересами, главным критерием которого является воспитание, где каждый из членов клуба стремиться вынести на люди свои знания и умения.</w:t>
      </w:r>
      <w:r>
        <w:br/>
      </w:r>
      <w:r>
        <w:rPr>
          <w:rFonts w:ascii="Times New Roman"/>
          <w:b w:val="false"/>
          <w:i w:val="false"/>
          <w:color w:val="000000"/>
          <w:sz w:val="28"/>
        </w:rPr>
        <w:t>
</w:t>
      </w:r>
      <w:r>
        <w:rPr>
          <w:rFonts w:ascii="Times New Roman"/>
          <w:b w:val="false"/>
          <w:i w:val="false"/>
          <w:color w:val="000000"/>
          <w:sz w:val="28"/>
        </w:rPr>
        <w:t>
      7) дом (дворец) культуры – клубное учреждение, центр культурно-просветительской и культурно-массовой работы.</w:t>
      </w:r>
      <w:r>
        <w:br/>
      </w:r>
      <w:r>
        <w:rPr>
          <w:rFonts w:ascii="Times New Roman"/>
          <w:b w:val="false"/>
          <w:i w:val="false"/>
          <w:color w:val="000000"/>
          <w:sz w:val="28"/>
        </w:rPr>
        <w:t>
</w:t>
      </w:r>
      <w:r>
        <w:rPr>
          <w:rFonts w:ascii="Times New Roman"/>
          <w:b w:val="false"/>
          <w:i w:val="false"/>
          <w:color w:val="000000"/>
          <w:sz w:val="28"/>
        </w:rPr>
        <w:t>
      8) кружок – группа лиц, связанных общими интересами, которые объединяются для постоянных совместных занятий в области творчества, науки, техники и так далее.</w:t>
      </w:r>
      <w:r>
        <w:br/>
      </w:r>
      <w:r>
        <w:rPr>
          <w:rFonts w:ascii="Times New Roman"/>
          <w:b w:val="false"/>
          <w:i w:val="false"/>
          <w:color w:val="000000"/>
          <w:sz w:val="28"/>
        </w:rPr>
        <w:t>
</w:t>
      </w:r>
      <w:r>
        <w:rPr>
          <w:rFonts w:ascii="Times New Roman"/>
          <w:b w:val="false"/>
          <w:i w:val="false"/>
          <w:color w:val="000000"/>
          <w:sz w:val="28"/>
        </w:rPr>
        <w:t>
      3. По статистической форме 1-клубы отчитываются учреждения культуры клубного типа, к которым относятся областные, районные, городские, сельские дворцы и дома культуры, клубы, а также другие учреждения клубного типа: автоклубы (осуществляющие культурно-досуговую деятельность в малонаселенных пунктах, в труднодоступных и отдаленных районах), клубы-кафе, Интернет-клубы, центры культуры и отдыха, систематически ведущие клубную работу и создающие все условия для проведения культурно-массовой работы и организации разностороннего культурного отдыха.</w:t>
      </w:r>
      <w:r>
        <w:br/>
      </w:r>
      <w:r>
        <w:rPr>
          <w:rFonts w:ascii="Times New Roman"/>
          <w:b w:val="false"/>
          <w:i w:val="false"/>
          <w:color w:val="000000"/>
          <w:sz w:val="28"/>
        </w:rPr>
        <w:t>
</w:t>
      </w:r>
      <w:r>
        <w:rPr>
          <w:rFonts w:ascii="Times New Roman"/>
          <w:b w:val="false"/>
          <w:i w:val="false"/>
          <w:color w:val="000000"/>
          <w:sz w:val="28"/>
        </w:rPr>
        <w:t>
      4. В разделе 1, 2 количество учреждений, зданий и их площади отражают предприятия, у которых они на балансе.</w:t>
      </w:r>
      <w:r>
        <w:br/>
      </w:r>
      <w:r>
        <w:rPr>
          <w:rFonts w:ascii="Times New Roman"/>
          <w:b w:val="false"/>
          <w:i w:val="false"/>
          <w:color w:val="000000"/>
          <w:sz w:val="28"/>
        </w:rPr>
        <w:t>
</w:t>
      </w:r>
      <w:r>
        <w:rPr>
          <w:rFonts w:ascii="Times New Roman"/>
          <w:b w:val="false"/>
          <w:i w:val="false"/>
          <w:color w:val="000000"/>
          <w:sz w:val="28"/>
        </w:rPr>
        <w:t>
      5. Раздел 3, 4 и 5 заполняют предприятия, арендующие часть учреждений культуры клубного типа.</w:t>
      </w:r>
      <w:r>
        <w:br/>
      </w:r>
      <w:r>
        <w:rPr>
          <w:rFonts w:ascii="Times New Roman"/>
          <w:b w:val="false"/>
          <w:i w:val="false"/>
          <w:color w:val="000000"/>
          <w:sz w:val="28"/>
        </w:rPr>
        <w:t>
</w:t>
      </w:r>
      <w:r>
        <w:rPr>
          <w:rFonts w:ascii="Times New Roman"/>
          <w:b w:val="false"/>
          <w:i w:val="false"/>
          <w:color w:val="000000"/>
          <w:sz w:val="28"/>
        </w:rPr>
        <w:t>
      6. Предприятия, арендующие учреждения культуры клубного типа в целом, заполняют все разделы.</w:t>
      </w:r>
      <w:r>
        <w:br/>
      </w:r>
      <w:r>
        <w:rPr>
          <w:rFonts w:ascii="Times New Roman"/>
          <w:b w:val="false"/>
          <w:i w:val="false"/>
          <w:color w:val="000000"/>
          <w:sz w:val="28"/>
        </w:rPr>
        <w:t>
</w:t>
      </w:r>
      <w:r>
        <w:rPr>
          <w:rFonts w:ascii="Times New Roman"/>
          <w:b w:val="false"/>
          <w:i w:val="false"/>
          <w:color w:val="000000"/>
          <w:sz w:val="28"/>
        </w:rPr>
        <w:t>
      7. Данные, включаемые в статистическую форму, должны основываться на материалах первичного учета, к которому относится журнал учета клубной работы.</w:t>
      </w:r>
      <w:r>
        <w:br/>
      </w:r>
      <w:r>
        <w:rPr>
          <w:rFonts w:ascii="Times New Roman"/>
          <w:b w:val="false"/>
          <w:i w:val="false"/>
          <w:color w:val="000000"/>
          <w:sz w:val="28"/>
        </w:rPr>
        <w:t>
</w:t>
      </w:r>
      <w:r>
        <w:rPr>
          <w:rFonts w:ascii="Times New Roman"/>
          <w:b w:val="false"/>
          <w:i w:val="false"/>
          <w:color w:val="000000"/>
          <w:sz w:val="28"/>
        </w:rPr>
        <w:t>
      8. В разделе 3 число проведенных мероприятий заполняется на основании записей, сделанных в журнале учета клубной работы. В отчет включаются все мероприятия, организованные учреждением культуры клубного типа, независимо от того, где они проводились (в клубе, общежитии, школе и так далее). При этом лекции, доклады, концерты и другие мероприятия, проведенные в ходе тематических вечеров, театрализованных праздников и представлений, также включаются в число проведенных мероприятий. Мероприятия, проведенные в здании клуба (дома культуры, дворца культуры) другими учреждениями, в отчет данного клуба (дома культуры, дворца культуры) не включаются.</w:t>
      </w:r>
      <w:r>
        <w:br/>
      </w:r>
      <w:r>
        <w:rPr>
          <w:rFonts w:ascii="Times New Roman"/>
          <w:b w:val="false"/>
          <w:i w:val="false"/>
          <w:color w:val="000000"/>
          <w:sz w:val="28"/>
        </w:rPr>
        <w:t>
</w:t>
      </w:r>
      <w:r>
        <w:rPr>
          <w:rFonts w:ascii="Times New Roman"/>
          <w:b w:val="false"/>
          <w:i w:val="false"/>
          <w:color w:val="000000"/>
          <w:sz w:val="28"/>
        </w:rPr>
        <w:t>
      Число участников заполняется на основании сведений журнала учета клубной работы, где указываются сведения о его членах, содержании и посещаемости занятий. Лица, участвующие в нескольких кружках (коллективах), учитываются по каждому кружку (коллективу) в отдельности.</w:t>
      </w:r>
      <w:r>
        <w:br/>
      </w:r>
      <w:r>
        <w:rPr>
          <w:rFonts w:ascii="Times New Roman"/>
          <w:b w:val="false"/>
          <w:i w:val="false"/>
          <w:color w:val="000000"/>
          <w:sz w:val="28"/>
        </w:rPr>
        <w:t>
</w:t>
      </w:r>
      <w:r>
        <w:rPr>
          <w:rFonts w:ascii="Times New Roman"/>
          <w:b w:val="false"/>
          <w:i w:val="false"/>
          <w:color w:val="000000"/>
          <w:sz w:val="28"/>
        </w:rPr>
        <w:t>
      Доходы от оказанных услуг включают доходы за посещение платных кружков и доходы от проведенных мероприятий учреждениями культуры клубного типа.</w:t>
      </w:r>
      <w:r>
        <w:br/>
      </w:r>
      <w:r>
        <w:rPr>
          <w:rFonts w:ascii="Times New Roman"/>
          <w:b w:val="false"/>
          <w:i w:val="false"/>
          <w:color w:val="000000"/>
          <w:sz w:val="28"/>
        </w:rPr>
        <w:t>
</w:t>
      </w:r>
      <w:r>
        <w:rPr>
          <w:rFonts w:ascii="Times New Roman"/>
          <w:b w:val="false"/>
          <w:i w:val="false"/>
          <w:color w:val="000000"/>
          <w:sz w:val="28"/>
        </w:rPr>
        <w:t>
      В доходы от оказанных услуг не включаются средства, поступившие из местного и республиканского бюджета, благотворительные и другие взносы.</w:t>
      </w:r>
      <w:r>
        <w:br/>
      </w:r>
      <w:r>
        <w:rPr>
          <w:rFonts w:ascii="Times New Roman"/>
          <w:b w:val="false"/>
          <w:i w:val="false"/>
          <w:color w:val="000000"/>
          <w:sz w:val="28"/>
        </w:rPr>
        <w:t>
</w:t>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Основные виды учреждений культуры клубного типа, единиц</w:t>
      </w:r>
      <w:r>
        <w:br/>
      </w:r>
      <w:r>
        <w:rPr>
          <w:rFonts w:ascii="Times New Roman"/>
          <w:b w:val="false"/>
          <w:i w:val="false"/>
          <w:color w:val="000000"/>
          <w:sz w:val="28"/>
        </w:rPr>
        <w:t>
</w:t>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2 по всем графам</w:t>
      </w:r>
      <w:r>
        <w:br/>
      </w:r>
      <w:r>
        <w:rPr>
          <w:rFonts w:ascii="Times New Roman"/>
          <w:b w:val="false"/>
          <w:i w:val="false"/>
          <w:color w:val="000000"/>
          <w:sz w:val="28"/>
        </w:rPr>
        <w:t>
</w:t>
      </w:r>
      <w:r>
        <w:rPr>
          <w:rFonts w:ascii="Times New Roman"/>
          <w:b w:val="false"/>
          <w:i w:val="false"/>
          <w:color w:val="000000"/>
          <w:sz w:val="28"/>
        </w:rPr>
        <w:t>
      2) Раздел 2. Количество зданий клубного типа и их площадь</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по всем строкам</w:t>
      </w:r>
      <w:r>
        <w:br/>
      </w:r>
      <w:r>
        <w:rPr>
          <w:rFonts w:ascii="Times New Roman"/>
          <w:b w:val="false"/>
          <w:i w:val="false"/>
          <w:color w:val="000000"/>
          <w:sz w:val="28"/>
        </w:rPr>
        <w:t>
</w:t>
      </w:r>
      <w:r>
        <w:rPr>
          <w:rFonts w:ascii="Times New Roman"/>
          <w:b w:val="false"/>
          <w:i w:val="false"/>
          <w:color w:val="000000"/>
          <w:sz w:val="28"/>
        </w:rPr>
        <w:t>
      3) Раздел 3. Основные характеристики деятельности учреждений культуры клубного типа</w:t>
      </w:r>
      <w:r>
        <w:br/>
      </w:r>
      <w:r>
        <w:rPr>
          <w:rFonts w:ascii="Times New Roman"/>
          <w:b w:val="false"/>
          <w:i w:val="false"/>
          <w:color w:val="000000"/>
          <w:sz w:val="28"/>
        </w:rPr>
        <w:t>
</w:t>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2 по всем графам</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xml:space="preserve"> строки 4 по всем графам</w:t>
      </w:r>
      <w:r>
        <w:br/>
      </w:r>
      <w:r>
        <w:rPr>
          <w:rFonts w:ascii="Times New Roman"/>
          <w:b w:val="false"/>
          <w:i w:val="false"/>
          <w:color w:val="000000"/>
          <w:sz w:val="28"/>
        </w:rPr>
        <w:t>
</w:t>
      </w:r>
      <w:r>
        <w:rPr>
          <w:rFonts w:ascii="Times New Roman"/>
          <w:b w:val="false"/>
          <w:i w:val="false"/>
          <w:color w:val="000000"/>
          <w:sz w:val="28"/>
        </w:rPr>
        <w:t xml:space="preserve">
      Строка 5 </w:t>
      </w:r>
      <w:r>
        <w:rPr>
          <w:rFonts w:ascii="Times New Roman"/>
          <w:b w:val="false"/>
          <w:i w:val="false"/>
          <w:color w:val="000000"/>
          <w:sz w:val="28"/>
          <w:u w:val="single"/>
        </w:rPr>
        <w:t>&gt;</w:t>
      </w:r>
      <w:r>
        <w:rPr>
          <w:rFonts w:ascii="Times New Roman"/>
          <w:b w:val="false"/>
          <w:i w:val="false"/>
          <w:color w:val="000000"/>
          <w:sz w:val="28"/>
        </w:rPr>
        <w:t xml:space="preserve"> строки 6 по всем графам</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по всем строкам</w:t>
      </w:r>
      <w:r>
        <w:br/>
      </w:r>
      <w:r>
        <w:rPr>
          <w:rFonts w:ascii="Times New Roman"/>
          <w:b w:val="false"/>
          <w:i w:val="false"/>
          <w:color w:val="000000"/>
          <w:sz w:val="28"/>
        </w:rPr>
        <w:t>
</w:t>
      </w:r>
      <w:r>
        <w:rPr>
          <w:rFonts w:ascii="Times New Roman"/>
          <w:b w:val="false"/>
          <w:i w:val="false"/>
          <w:color w:val="000000"/>
          <w:sz w:val="28"/>
        </w:rPr>
        <w:t>
      4) Раздел 4. Коллективы самодеятельного творчества по жанрам, единиц</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по всем строкам</w:t>
      </w:r>
      <w:r>
        <w:br/>
      </w:r>
      <w:r>
        <w:rPr>
          <w:rFonts w:ascii="Times New Roman"/>
          <w:b w:val="false"/>
          <w:i w:val="false"/>
          <w:color w:val="000000"/>
          <w:sz w:val="28"/>
        </w:rPr>
        <w:t>
</w:t>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графы 4 по всем строкам</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 по всем строкам</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графы 4 по всем строкам</w:t>
      </w:r>
      <w:r>
        <w:br/>
      </w:r>
      <w:r>
        <w:rPr>
          <w:rFonts w:ascii="Times New Roman"/>
          <w:b w:val="false"/>
          <w:i w:val="false"/>
          <w:color w:val="000000"/>
          <w:sz w:val="28"/>
        </w:rPr>
        <w:t>
</w:t>
      </w:r>
      <w:r>
        <w:rPr>
          <w:rFonts w:ascii="Times New Roman"/>
          <w:b w:val="false"/>
          <w:i w:val="false"/>
          <w:color w:val="000000"/>
          <w:sz w:val="28"/>
        </w:rPr>
        <w:t>
      5) Раздел 5. Число участников коллективов самодеятельного творчества по жанрам, человек</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по всем строкам</w:t>
      </w:r>
      <w:r>
        <w:br/>
      </w:r>
      <w:r>
        <w:rPr>
          <w:rFonts w:ascii="Times New Roman"/>
          <w:b w:val="false"/>
          <w:i w:val="false"/>
          <w:color w:val="000000"/>
          <w:sz w:val="28"/>
        </w:rPr>
        <w:t>
</w:t>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графы 4 по всем строкам</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 по всем строкам</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графы 4 по всем строкам</w:t>
      </w:r>
    </w:p>
    <w:bookmarkEnd w:id="40"/>
    <w:bookmarkStart w:name="z231" w:id="41"/>
    <w:p>
      <w:pPr>
        <w:spacing w:after="0"/>
        <w:ind w:left="0"/>
        <w:jc w:val="both"/>
      </w:pPr>
      <w:r>
        <w:rPr>
          <w:rFonts w:ascii="Times New Roman"/>
          <w:b w:val="false"/>
          <w:i w:val="false"/>
          <w:color w:val="ff0000"/>
          <w:sz w:val="28"/>
        </w:rPr>
        <w:t>
      Сноска. Приложение 9 в редакции приказа и.о. Председателя Агентства РК по статистике от 28.06.2012 </w:t>
      </w:r>
      <w:r>
        <w:rPr>
          <w:rFonts w:ascii="Times New Roman"/>
          <w:b w:val="false"/>
          <w:i w:val="false"/>
          <w:color w:val="ff0000"/>
          <w:sz w:val="28"/>
        </w:rPr>
        <w:t>№ 154</w:t>
      </w:r>
      <w:r>
        <w:rPr>
          <w:rFonts w:ascii="Times New Roman"/>
          <w:b w:val="false"/>
          <w:i w:val="false"/>
          <w:color w:val="ff0000"/>
          <w:sz w:val="28"/>
        </w:rPr>
        <w:t> (вводится в действие с 01.01.2013).</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9"/>
        <w:gridCol w:w="3286"/>
        <w:gridCol w:w="6245"/>
      </w:tblGrid>
      <w:tr>
        <w:trPr>
          <w:trHeight w:val="30" w:hRule="atLeast"/>
        </w:trPr>
        <w:tc>
          <w:tcPr>
            <w:tcW w:w="3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11300" cy="1054100"/>
                          </a:xfrm>
                          <a:prstGeom prst="rect">
                            <a:avLst/>
                          </a:prstGeom>
                        </pic:spPr>
                      </pic:pic>
                    </a:graphicData>
                  </a:graphic>
                </wp:inline>
              </w:drawing>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құпиялығына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 xml:space="preserve">агенттігі төрағасының </w:t>
            </w:r>
            <w:r>
              <w:br/>
            </w:r>
            <w:r>
              <w:rPr>
                <w:rFonts w:ascii="Times New Roman"/>
                <w:b w:val="false"/>
                <w:i w:val="false"/>
                <w:color w:val="000000"/>
                <w:sz w:val="20"/>
              </w:rPr>
              <w:t>
</w:t>
            </w:r>
            <w:r>
              <w:rPr>
                <w:rFonts w:ascii="Times New Roman"/>
                <w:b/>
                <w:i w:val="false"/>
                <w:color w:val="000000"/>
                <w:sz w:val="20"/>
              </w:rPr>
              <w:t>2010 жылғы 20 қырқүйектегі № 264 бұйрығына</w:t>
            </w:r>
            <w:r>
              <w:br/>
            </w:r>
            <w:r>
              <w:rPr>
                <w:rFonts w:ascii="Times New Roman"/>
                <w:b w:val="false"/>
                <w:i w:val="false"/>
                <w:color w:val="000000"/>
                <w:sz w:val="20"/>
              </w:rPr>
              <w:t>
</w:t>
            </w:r>
            <w:r>
              <w:rPr>
                <w:rFonts w:ascii="Times New Roman"/>
                <w:b/>
                <w:i w:val="false"/>
                <w:color w:val="000000"/>
                <w:sz w:val="20"/>
              </w:rPr>
              <w:t>9-қосымша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9 к приказу </w:t>
            </w:r>
            <w:r>
              <w:br/>
            </w:r>
            <w:r>
              <w:rPr>
                <w:rFonts w:ascii="Times New Roman"/>
                <w:b w:val="false"/>
                <w:i w:val="false"/>
                <w:color w:val="000000"/>
                <w:sz w:val="20"/>
              </w:rPr>
              <w:t>
</w:t>
            </w:r>
            <w:r>
              <w:rPr>
                <w:rFonts w:ascii="Times New Roman"/>
                <w:b w:val="false"/>
                <w:i w:val="false"/>
                <w:color w:val="000000"/>
                <w:sz w:val="20"/>
              </w:rPr>
              <w:t>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w:t>
            </w:r>
            <w:r>
              <w:br/>
            </w:r>
            <w:r>
              <w:rPr>
                <w:rFonts w:ascii="Times New Roman"/>
                <w:b w:val="false"/>
                <w:i w:val="false"/>
                <w:color w:val="000000"/>
                <w:sz w:val="20"/>
              </w:rPr>
              <w:t>
</w:t>
            </w:r>
            <w:r>
              <w:rPr>
                <w:rFonts w:ascii="Times New Roman"/>
                <w:b w:val="false"/>
                <w:i w:val="false"/>
                <w:color w:val="000000"/>
                <w:sz w:val="20"/>
              </w:rPr>
              <w:t>от 20 сентября 2010 года №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w:t>
            </w:r>
            <w:r>
              <w:br/>
            </w:r>
            <w:r>
              <w:rPr>
                <w:rFonts w:ascii="Times New Roman"/>
                <w:b w:val="false"/>
                <w:i w:val="false"/>
                <w:color w:val="000000"/>
                <w:sz w:val="20"/>
              </w:rPr>
              <w:t>
</w:t>
            </w:r>
            <w:r>
              <w:rPr>
                <w:rFonts w:ascii="Times New Roman"/>
                <w:b/>
                <w:i w:val="false"/>
                <w:color w:val="000000"/>
                <w:sz w:val="20"/>
              </w:rPr>
              <w:t>интернет-ресурсынан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w:t>
            </w:r>
            <w:r>
              <w:br/>
            </w:r>
            <w:r>
              <w:rPr>
                <w:rFonts w:ascii="Times New Roman"/>
                <w:b w:val="false"/>
                <w:i w:val="false"/>
                <w:color w:val="000000"/>
                <w:sz w:val="20"/>
              </w:rPr>
              <w:t>
</w:t>
            </w:r>
            <w:r>
              <w:rPr>
                <w:rFonts w:ascii="Times New Roman"/>
                <w:b w:val="false"/>
                <w:i w:val="false"/>
                <w:color w:val="000000"/>
                <w:sz w:val="20"/>
              </w:rPr>
              <w:t>на интернет-ресурсе www.stat.gov.kz</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13"/>
              <w:gridCol w:w="813"/>
              <w:gridCol w:w="873"/>
              <w:gridCol w:w="813"/>
              <w:gridCol w:w="12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отчета,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Республикасының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является административными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0601104</w:t>
            </w:r>
            <w:r>
              <w:br/>
            </w:r>
            <w:r>
              <w:rPr>
                <w:rFonts w:ascii="Times New Roman"/>
                <w:b w:val="false"/>
                <w:i w:val="false"/>
                <w:color w:val="000000"/>
                <w:sz w:val="20"/>
              </w:rPr>
              <w:t>
</w:t>
            </w:r>
            <w:r>
              <w:rPr>
                <w:rFonts w:ascii="Times New Roman"/>
                <w:b w:val="false"/>
                <w:i w:val="false"/>
                <w:color w:val="000000"/>
                <w:sz w:val="20"/>
              </w:rPr>
              <w:t>Код статистической формы 0601104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Концерт қызметі туралы есеп</w:t>
            </w:r>
            <w:r>
              <w:br/>
            </w:r>
            <w:r>
              <w:rPr>
                <w:rFonts w:ascii="Times New Roman"/>
                <w:b w:val="false"/>
                <w:i w:val="false"/>
                <w:color w:val="000000"/>
                <w:sz w:val="20"/>
              </w:rPr>
              <w:t>
</w:t>
            </w:r>
            <w:r>
              <w:rPr>
                <w:rFonts w:ascii="Times New Roman"/>
                <w:b w:val="false"/>
                <w:i w:val="false"/>
                <w:color w:val="000000"/>
                <w:sz w:val="20"/>
              </w:rPr>
              <w:t>Отчет о концертной деятельности</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1–концерт</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rPr>
                <w:rFonts w:ascii="Times New Roman"/>
                <w:b w:val="false"/>
                <w:i w:val="false"/>
                <w:color w:val="000000"/>
                <w:sz w:val="20"/>
              </w:rPr>
              <w:t xml:space="preserve">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 год</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Экономиқалық қызмет түрлерінің номенклатурасы бойынша 90.01.2 кодына сәйкес концерт қызметін жүзеге асыратын заңды тұлағалар және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индивидуальные предприниматели, осуществляющие</w:t>
            </w:r>
            <w:r>
              <w:br/>
            </w:r>
            <w:r>
              <w:rPr>
                <w:rFonts w:ascii="Times New Roman"/>
                <w:b w:val="false"/>
                <w:i w:val="false"/>
                <w:color w:val="000000"/>
                <w:sz w:val="20"/>
              </w:rPr>
              <w:t>
</w:t>
            </w:r>
            <w:r>
              <w:rPr>
                <w:rFonts w:ascii="Times New Roman"/>
                <w:b w:val="false"/>
                <w:i w:val="false"/>
                <w:color w:val="000000"/>
                <w:sz w:val="20"/>
              </w:rPr>
              <w:t>концертную деятельность, согласно кодам по Номенклатуре видов экономической деятельности 90.01.2.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10 қантар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w:t>
            </w:r>
          </w:p>
        </w:tc>
        <w:tc>
          <w:tcPr>
            <w:tcW w:w="6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xml:space="preserve"> _ _ _ _ _ _ _ _ _ _ _ _</w:t>
            </w:r>
            <w:r>
              <w:br/>
            </w:r>
            <w:r>
              <w:rPr>
                <w:rFonts w:ascii="Times New Roman"/>
                <w:b w:val="false"/>
                <w:i w:val="false"/>
                <w:color w:val="000000"/>
                <w:sz w:val="20"/>
              </w:rPr>
              <w:t>
</w:t>
            </w:r>
            <w:r>
              <w:rPr>
                <w:rFonts w:ascii="Times New Roman"/>
                <w:b w:val="false"/>
                <w:i w:val="false"/>
                <w:color w:val="000000"/>
                <w:sz w:val="20"/>
              </w:rPr>
              <w:t>код БИН  |_|_|_|_|_|_|_|_|_|_|_|_|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rPr>
                <w:rFonts w:ascii="Times New Roman"/>
                <w:b w:val="false"/>
                <w:i w:val="false"/>
                <w:color w:val="000000"/>
                <w:sz w:val="20"/>
              </w:rPr>
              <w:t xml:space="preserve"> _ _ _ _ _ _ _ _ _ _ _ _</w:t>
            </w:r>
            <w:r>
              <w:br/>
            </w:r>
            <w:r>
              <w:rPr>
                <w:rFonts w:ascii="Times New Roman"/>
                <w:b w:val="false"/>
                <w:i w:val="false"/>
                <w:color w:val="000000"/>
                <w:sz w:val="20"/>
              </w:rPr>
              <w:t>
</w:t>
            </w:r>
            <w:r>
              <w:rPr>
                <w:rFonts w:ascii="Times New Roman"/>
                <w:b w:val="false"/>
                <w:i w:val="false"/>
                <w:color w:val="000000"/>
                <w:sz w:val="20"/>
              </w:rPr>
              <w:t>код ИНН  |_|_|_|_|_|_|_|_|_|_|_|_|</w:t>
            </w:r>
          </w:p>
        </w:tc>
        <w:tc>
          <w:tcPr>
            <w:tcW w:w="0" w:type="auto"/>
            <w:vMerge/>
            <w:tcBorders>
              <w:top w:val="nil"/>
              <w:left w:val="single" w:color="cfcfcf" w:sz="5"/>
              <w:bottom w:val="single" w:color="cfcfcf" w:sz="5"/>
              <w:right w:val="single" w:color="cfcfcf" w:sz="5"/>
            </w:tcBorders>
          </w:tcPr>
          <w:p/>
        </w:tc>
      </w:tr>
    </w:tbl>
    <w:bookmarkStart w:name="z243" w:id="42"/>
    <w:p>
      <w:pPr>
        <w:spacing w:after="0"/>
        <w:ind w:left="0"/>
        <w:jc w:val="both"/>
      </w:pPr>
      <w:r>
        <w:rPr>
          <w:rFonts w:ascii="Times New Roman"/>
          <w:b w:val="false"/>
          <w:i w:val="false"/>
          <w:color w:val="000000"/>
          <w:sz w:val="28"/>
        </w:rPr>
        <w:t>
</w:t>
      </w:r>
      <w:r>
        <w:rPr>
          <w:rFonts w:ascii="Times New Roman"/>
          <w:b/>
          <w:i w:val="false"/>
          <w:color w:val="000000"/>
          <w:sz w:val="28"/>
        </w:rPr>
        <w:t>1. Концерт ұйымдарының, концерт зал үй-жайларының (ғимараттарының) санын және олардың сыйымдылығын көрсетіңіз</w:t>
      </w:r>
      <w:r>
        <w:br/>
      </w:r>
      <w:r>
        <w:rPr>
          <w:rFonts w:ascii="Times New Roman"/>
          <w:b w:val="false"/>
          <w:i w:val="false"/>
          <w:color w:val="000000"/>
          <w:sz w:val="28"/>
        </w:rPr>
        <w:t>
Укажите количество концертных организаций, помещений (зданий) концертных залов и их вместимость</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5903"/>
        <w:gridCol w:w="1914"/>
        <w:gridCol w:w="4463"/>
      </w:tblGrid>
      <w:tr>
        <w:trPr>
          <w:trHeight w:val="91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ауылдық</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21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Концерт ұйымдарының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 концертных организаций,</w:t>
            </w:r>
            <w:r>
              <w:br/>
            </w:r>
            <w:r>
              <w:rPr>
                <w:rFonts w:ascii="Times New Roman"/>
                <w:b w:val="false"/>
                <w:i w:val="false"/>
                <w:color w:val="000000"/>
                <w:sz w:val="20"/>
              </w:rPr>
              <w:t>
</w:t>
            </w:r>
            <w:r>
              <w:rPr>
                <w:rFonts w:ascii="Times New Roman"/>
                <w:b w:val="false"/>
                <w:i w:val="false"/>
                <w:color w:val="000000"/>
                <w:sz w:val="20"/>
              </w:rPr>
              <w:t>единиц</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 (ұй-жайлар)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 помещений (зданий),</w:t>
            </w:r>
            <w:r>
              <w:br/>
            </w:r>
            <w:r>
              <w:rPr>
                <w:rFonts w:ascii="Times New Roman"/>
                <w:b w:val="false"/>
                <w:i w:val="false"/>
                <w:color w:val="000000"/>
                <w:sz w:val="20"/>
              </w:rPr>
              <w:t>
</w:t>
            </w:r>
            <w:r>
              <w:rPr>
                <w:rFonts w:ascii="Times New Roman"/>
                <w:b w:val="false"/>
                <w:i w:val="false"/>
                <w:color w:val="000000"/>
                <w:sz w:val="20"/>
              </w:rPr>
              <w:t>единиц</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Концерт залының сыйымдылығы,</w:t>
            </w:r>
            <w:r>
              <w:br/>
            </w:r>
            <w:r>
              <w:rPr>
                <w:rFonts w:ascii="Times New Roman"/>
                <w:b w:val="false"/>
                <w:i w:val="false"/>
                <w:color w:val="000000"/>
                <w:sz w:val="20"/>
              </w:rPr>
              <w:t>
</w:t>
            </w:r>
            <w:r>
              <w:rPr>
                <w:rFonts w:ascii="Times New Roman"/>
                <w:b/>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Вместимость концертного зала, мест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43"/>
    <w:p>
      <w:pPr>
        <w:spacing w:after="0"/>
        <w:ind w:left="0"/>
        <w:jc w:val="both"/>
      </w:pPr>
      <w:r>
        <w:rPr>
          <w:rFonts w:ascii="Times New Roman"/>
          <w:b w:val="false"/>
          <w:i w:val="false"/>
          <w:color w:val="000000"/>
          <w:sz w:val="28"/>
        </w:rPr>
        <w:t>
</w:t>
      </w:r>
      <w:r>
        <w:rPr>
          <w:rFonts w:ascii="Times New Roman"/>
          <w:b/>
          <w:i w:val="false"/>
          <w:color w:val="000000"/>
          <w:sz w:val="28"/>
        </w:rPr>
        <w:t>2. Концерт ұйымдары өткізген іс-шаралар санын көрсетіңіз, бірлік</w:t>
      </w:r>
      <w:r>
        <w:br/>
      </w:r>
      <w:r>
        <w:rPr>
          <w:rFonts w:ascii="Times New Roman"/>
          <w:b w:val="false"/>
          <w:i w:val="false"/>
          <w:color w:val="000000"/>
          <w:sz w:val="28"/>
        </w:rPr>
        <w:t>
Укажите число мероприятий, проведенных концертной организацией, единиц</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3276"/>
        <w:gridCol w:w="2722"/>
        <w:gridCol w:w="2039"/>
        <w:gridCol w:w="2743"/>
        <w:gridCol w:w="1998"/>
      </w:tblGrid>
      <w:tr>
        <w:trPr>
          <w:trHeight w:val="525"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филармониялық</w:t>
            </w:r>
            <w:r>
              <w:br/>
            </w:r>
            <w:r>
              <w:rPr>
                <w:rFonts w:ascii="Times New Roman"/>
                <w:b w:val="false"/>
                <w:i w:val="false"/>
                <w:color w:val="000000"/>
                <w:sz w:val="20"/>
              </w:rPr>
              <w:t>
</w:t>
            </w:r>
            <w:r>
              <w:rPr>
                <w:rFonts w:ascii="Times New Roman"/>
                <w:b w:val="false"/>
                <w:i w:val="false"/>
                <w:color w:val="000000"/>
                <w:sz w:val="20"/>
              </w:rPr>
              <w:t>филармонические</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эстрадалық</w:t>
            </w:r>
            <w:r>
              <w:br/>
            </w:r>
            <w:r>
              <w:rPr>
                <w:rFonts w:ascii="Times New Roman"/>
                <w:b w:val="false"/>
                <w:i w:val="false"/>
                <w:color w:val="000000"/>
                <w:sz w:val="20"/>
              </w:rPr>
              <w:t>
</w:t>
            </w:r>
            <w:r>
              <w:rPr>
                <w:rFonts w:ascii="Times New Roman"/>
                <w:b w:val="false"/>
                <w:i w:val="false"/>
                <w:color w:val="000000"/>
                <w:sz w:val="20"/>
              </w:rPr>
              <w:t>эстрадные</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филармониялық</w:t>
            </w:r>
            <w:r>
              <w:br/>
            </w:r>
            <w:r>
              <w:rPr>
                <w:rFonts w:ascii="Times New Roman"/>
                <w:b w:val="false"/>
                <w:i w:val="false"/>
                <w:color w:val="000000"/>
                <w:sz w:val="20"/>
              </w:rPr>
              <w:t>
</w:t>
            </w:r>
            <w:r>
              <w:rPr>
                <w:rFonts w:ascii="Times New Roman"/>
                <w:b w:val="false"/>
                <w:i w:val="false"/>
                <w:color w:val="000000"/>
                <w:sz w:val="20"/>
              </w:rPr>
              <w:t>филармонические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эстрадалық</w:t>
            </w:r>
            <w:r>
              <w:br/>
            </w:r>
            <w:r>
              <w:rPr>
                <w:rFonts w:ascii="Times New Roman"/>
                <w:b w:val="false"/>
                <w:i w:val="false"/>
                <w:color w:val="000000"/>
                <w:sz w:val="20"/>
              </w:rPr>
              <w:t>
</w:t>
            </w:r>
            <w:r>
              <w:rPr>
                <w:rFonts w:ascii="Times New Roman"/>
                <w:b w:val="false"/>
                <w:i w:val="false"/>
                <w:color w:val="000000"/>
                <w:sz w:val="20"/>
              </w:rPr>
              <w:t>эстрадные</w:t>
            </w:r>
          </w:p>
        </w:tc>
      </w:tr>
      <w:tr>
        <w:trPr>
          <w:trHeight w:val="2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w:t>
            </w:r>
            <w:r>
              <w:br/>
            </w:r>
            <w:r>
              <w:rPr>
                <w:rFonts w:ascii="Times New Roman"/>
                <w:b w:val="false"/>
                <w:i w:val="false"/>
                <w:color w:val="000000"/>
                <w:sz w:val="20"/>
              </w:rPr>
              <w:t>
</w:t>
            </w:r>
            <w:r>
              <w:rPr>
                <w:rFonts w:ascii="Times New Roman"/>
                <w:b/>
                <w:i w:val="false"/>
                <w:color w:val="000000"/>
                <w:sz w:val="20"/>
              </w:rPr>
              <w:t>концерттер</w:t>
            </w:r>
            <w:r>
              <w:br/>
            </w:r>
            <w:r>
              <w:rPr>
                <w:rFonts w:ascii="Times New Roman"/>
                <w:b w:val="false"/>
                <w:i w:val="false"/>
                <w:color w:val="000000"/>
                <w:sz w:val="20"/>
              </w:rPr>
              <w:t>
</w:t>
            </w:r>
            <w:r>
              <w:rPr>
                <w:rFonts w:ascii="Times New Roman"/>
                <w:b w:val="false"/>
                <w:i w:val="false"/>
                <w:color w:val="000000"/>
                <w:sz w:val="20"/>
              </w:rPr>
              <w:t>Всего концертов</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Балаларға</w:t>
            </w:r>
            <w:r>
              <w:br/>
            </w:r>
            <w:r>
              <w:rPr>
                <w:rFonts w:ascii="Times New Roman"/>
                <w:b w:val="false"/>
                <w:i w:val="false"/>
                <w:color w:val="000000"/>
                <w:sz w:val="20"/>
              </w:rPr>
              <w:t>
</w:t>
            </w:r>
            <w:r>
              <w:rPr>
                <w:rFonts w:ascii="Times New Roman"/>
                <w:b/>
                <w:i w:val="false"/>
                <w:color w:val="000000"/>
                <w:sz w:val="20"/>
              </w:rPr>
              <w:t>арналған барлық</w:t>
            </w:r>
            <w:r>
              <w:br/>
            </w:r>
            <w:r>
              <w:rPr>
                <w:rFonts w:ascii="Times New Roman"/>
                <w:b w:val="false"/>
                <w:i w:val="false"/>
                <w:color w:val="000000"/>
                <w:sz w:val="20"/>
              </w:rPr>
              <w:t>
</w:t>
            </w:r>
            <w:r>
              <w:rPr>
                <w:rFonts w:ascii="Times New Roman"/>
                <w:b/>
                <w:i w:val="false"/>
                <w:color w:val="000000"/>
                <w:sz w:val="20"/>
              </w:rPr>
              <w:t>концерттер</w:t>
            </w:r>
            <w:r>
              <w:br/>
            </w:r>
            <w:r>
              <w:rPr>
                <w:rFonts w:ascii="Times New Roman"/>
                <w:b w:val="false"/>
                <w:i w:val="false"/>
                <w:color w:val="000000"/>
                <w:sz w:val="20"/>
              </w:rPr>
              <w:t>
</w:t>
            </w:r>
            <w:r>
              <w:rPr>
                <w:rFonts w:ascii="Times New Roman"/>
                <w:b w:val="false"/>
                <w:i w:val="false"/>
                <w:color w:val="000000"/>
                <w:sz w:val="20"/>
              </w:rPr>
              <w:t>Всего концертов для</w:t>
            </w:r>
            <w:r>
              <w:br/>
            </w:r>
            <w:r>
              <w:rPr>
                <w:rFonts w:ascii="Times New Roman"/>
                <w:b w:val="false"/>
                <w:i w:val="false"/>
                <w:color w:val="000000"/>
                <w:sz w:val="20"/>
              </w:rPr>
              <w:t>
</w:t>
            </w:r>
            <w:r>
              <w:rPr>
                <w:rFonts w:ascii="Times New Roman"/>
                <w:b w:val="false"/>
                <w:i w:val="false"/>
                <w:color w:val="000000"/>
                <w:sz w:val="20"/>
              </w:rPr>
              <w:t>детей</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аумағында</w:t>
            </w:r>
            <w:r>
              <w:br/>
            </w:r>
            <w:r>
              <w:rPr>
                <w:rFonts w:ascii="Times New Roman"/>
                <w:b w:val="false"/>
                <w:i w:val="false"/>
                <w:color w:val="000000"/>
                <w:sz w:val="20"/>
              </w:rPr>
              <w:t>
</w:t>
            </w:r>
            <w:r>
              <w:rPr>
                <w:rFonts w:ascii="Times New Roman"/>
                <w:b/>
                <w:i w:val="false"/>
                <w:color w:val="000000"/>
                <w:sz w:val="20"/>
              </w:rPr>
              <w:t>өткізілген</w:t>
            </w:r>
            <w:r>
              <w:br/>
            </w:r>
            <w:r>
              <w:rPr>
                <w:rFonts w:ascii="Times New Roman"/>
                <w:b w:val="false"/>
                <w:i w:val="false"/>
                <w:color w:val="000000"/>
                <w:sz w:val="20"/>
              </w:rPr>
              <w:t>
</w:t>
            </w:r>
            <w:r>
              <w:rPr>
                <w:rFonts w:ascii="Times New Roman"/>
                <w:b/>
                <w:i w:val="false"/>
                <w:color w:val="000000"/>
                <w:sz w:val="20"/>
              </w:rPr>
              <w:t>концерттер,</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Концерты,</w:t>
            </w:r>
            <w:r>
              <w:br/>
            </w:r>
            <w:r>
              <w:rPr>
                <w:rFonts w:ascii="Times New Roman"/>
                <w:b w:val="false"/>
                <w:i w:val="false"/>
                <w:color w:val="000000"/>
                <w:sz w:val="20"/>
              </w:rPr>
              <w:t>
</w:t>
            </w:r>
            <w:r>
              <w:rPr>
                <w:rFonts w:ascii="Times New Roman"/>
                <w:b w:val="false"/>
                <w:i w:val="false"/>
                <w:color w:val="000000"/>
                <w:sz w:val="20"/>
              </w:rPr>
              <w:t>проведенные на</w:t>
            </w:r>
            <w:r>
              <w:br/>
            </w:r>
            <w:r>
              <w:rPr>
                <w:rFonts w:ascii="Times New Roman"/>
                <w:b w:val="false"/>
                <w:i w:val="false"/>
                <w:color w:val="000000"/>
                <w:sz w:val="20"/>
              </w:rPr>
              <w:t>
</w:t>
            </w:r>
            <w:r>
              <w:rPr>
                <w:rFonts w:ascii="Times New Roman"/>
                <w:b w:val="false"/>
                <w:i w:val="false"/>
                <w:color w:val="000000"/>
                <w:sz w:val="20"/>
              </w:rPr>
              <w:t>своей территории,</w:t>
            </w:r>
            <w:r>
              <w:br/>
            </w:r>
            <w:r>
              <w:rPr>
                <w:rFonts w:ascii="Times New Roman"/>
                <w:b w:val="false"/>
                <w:i w:val="false"/>
                <w:color w:val="000000"/>
                <w:sz w:val="20"/>
              </w:rPr>
              <w:t>
</w:t>
            </w:r>
            <w:r>
              <w:rPr>
                <w:rFonts w:ascii="Times New Roman"/>
                <w:b w:val="false"/>
                <w:i w:val="false"/>
                <w:color w:val="000000"/>
                <w:sz w:val="20"/>
              </w:rPr>
              <w:t>всего</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 үшін өз</w:t>
            </w:r>
            <w:r>
              <w:br/>
            </w:r>
            <w:r>
              <w:rPr>
                <w:rFonts w:ascii="Times New Roman"/>
                <w:b w:val="false"/>
                <w:i w:val="false"/>
                <w:color w:val="000000"/>
                <w:sz w:val="20"/>
              </w:rPr>
              <w:t>
</w:t>
            </w:r>
            <w:r>
              <w:rPr>
                <w:rFonts w:ascii="Times New Roman"/>
                <w:b/>
                <w:i w:val="false"/>
                <w:color w:val="000000"/>
                <w:sz w:val="20"/>
              </w:rPr>
              <w:t>аумағында</w:t>
            </w:r>
            <w:r>
              <w:br/>
            </w:r>
            <w:r>
              <w:rPr>
                <w:rFonts w:ascii="Times New Roman"/>
                <w:b w:val="false"/>
                <w:i w:val="false"/>
                <w:color w:val="000000"/>
                <w:sz w:val="20"/>
              </w:rPr>
              <w:t>
</w:t>
            </w:r>
            <w:r>
              <w:rPr>
                <w:rFonts w:ascii="Times New Roman"/>
                <w:b/>
                <w:i w:val="false"/>
                <w:color w:val="000000"/>
                <w:sz w:val="20"/>
              </w:rPr>
              <w:t>өткізілген</w:t>
            </w:r>
            <w:r>
              <w:br/>
            </w:r>
            <w:r>
              <w:rPr>
                <w:rFonts w:ascii="Times New Roman"/>
                <w:b w:val="false"/>
                <w:i w:val="false"/>
                <w:color w:val="000000"/>
                <w:sz w:val="20"/>
              </w:rPr>
              <w:t>
</w:t>
            </w:r>
            <w:r>
              <w:rPr>
                <w:rFonts w:ascii="Times New Roman"/>
                <w:b/>
                <w:i w:val="false"/>
                <w:color w:val="000000"/>
                <w:sz w:val="20"/>
              </w:rPr>
              <w:t>концерттер</w:t>
            </w:r>
            <w:r>
              <w:br/>
            </w:r>
            <w:r>
              <w:rPr>
                <w:rFonts w:ascii="Times New Roman"/>
                <w:b w:val="false"/>
                <w:i w:val="false"/>
                <w:color w:val="000000"/>
                <w:sz w:val="20"/>
              </w:rPr>
              <w:t>
</w:t>
            </w:r>
            <w:r>
              <w:rPr>
                <w:rFonts w:ascii="Times New Roman"/>
                <w:b w:val="false"/>
                <w:i w:val="false"/>
                <w:color w:val="000000"/>
                <w:sz w:val="20"/>
              </w:rPr>
              <w:t>Концерты,</w:t>
            </w:r>
            <w:r>
              <w:br/>
            </w:r>
            <w:r>
              <w:rPr>
                <w:rFonts w:ascii="Times New Roman"/>
                <w:b w:val="false"/>
                <w:i w:val="false"/>
                <w:color w:val="000000"/>
                <w:sz w:val="20"/>
              </w:rPr>
              <w:t>
</w:t>
            </w:r>
            <w:r>
              <w:rPr>
                <w:rFonts w:ascii="Times New Roman"/>
                <w:b w:val="false"/>
                <w:i w:val="false"/>
                <w:color w:val="000000"/>
                <w:sz w:val="20"/>
              </w:rPr>
              <w:t>проведенные на</w:t>
            </w:r>
            <w:r>
              <w:br/>
            </w:r>
            <w:r>
              <w:rPr>
                <w:rFonts w:ascii="Times New Roman"/>
                <w:b w:val="false"/>
                <w:i w:val="false"/>
                <w:color w:val="000000"/>
                <w:sz w:val="20"/>
              </w:rPr>
              <w:t>
</w:t>
            </w:r>
            <w:r>
              <w:rPr>
                <w:rFonts w:ascii="Times New Roman"/>
                <w:b w:val="false"/>
                <w:i w:val="false"/>
                <w:color w:val="000000"/>
                <w:sz w:val="20"/>
              </w:rPr>
              <w:t>своей территории</w:t>
            </w:r>
            <w:r>
              <w:br/>
            </w:r>
            <w:r>
              <w:rPr>
                <w:rFonts w:ascii="Times New Roman"/>
                <w:b w:val="false"/>
                <w:i w:val="false"/>
                <w:color w:val="000000"/>
                <w:sz w:val="20"/>
              </w:rPr>
              <w:t>
</w:t>
            </w:r>
            <w:r>
              <w:rPr>
                <w:rFonts w:ascii="Times New Roman"/>
                <w:b w:val="false"/>
                <w:i w:val="false"/>
                <w:color w:val="000000"/>
                <w:sz w:val="20"/>
              </w:rPr>
              <w:t>для детей</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w:t>
            </w:r>
            <w:r>
              <w:br/>
            </w:r>
            <w:r>
              <w:rPr>
                <w:rFonts w:ascii="Times New Roman"/>
                <w:b w:val="false"/>
                <w:i w:val="false"/>
                <w:color w:val="000000"/>
                <w:sz w:val="20"/>
              </w:rPr>
              <w:t>
</w:t>
            </w:r>
            <w:r>
              <w:rPr>
                <w:rFonts w:ascii="Times New Roman"/>
                <w:b/>
                <w:i w:val="false"/>
                <w:color w:val="000000"/>
                <w:sz w:val="20"/>
              </w:rPr>
              <w:t>бойынша өз</w:t>
            </w:r>
            <w:r>
              <w:br/>
            </w:r>
            <w:r>
              <w:rPr>
                <w:rFonts w:ascii="Times New Roman"/>
                <w:b w:val="false"/>
                <w:i w:val="false"/>
                <w:color w:val="000000"/>
                <w:sz w:val="20"/>
              </w:rPr>
              <w:t>
</w:t>
            </w:r>
            <w:r>
              <w:rPr>
                <w:rFonts w:ascii="Times New Roman"/>
                <w:b/>
                <w:i w:val="false"/>
                <w:color w:val="000000"/>
                <w:sz w:val="20"/>
              </w:rPr>
              <w:t>аумағы шегінен</w:t>
            </w:r>
            <w:r>
              <w:br/>
            </w:r>
            <w:r>
              <w:rPr>
                <w:rFonts w:ascii="Times New Roman"/>
                <w:b w:val="false"/>
                <w:i w:val="false"/>
                <w:color w:val="000000"/>
                <w:sz w:val="20"/>
              </w:rPr>
              <w:t>
</w:t>
            </w:r>
            <w:r>
              <w:rPr>
                <w:rFonts w:ascii="Times New Roman"/>
                <w:b/>
                <w:i w:val="false"/>
                <w:color w:val="000000"/>
                <w:sz w:val="20"/>
              </w:rPr>
              <w:t>тысқары</w:t>
            </w:r>
            <w:r>
              <w:br/>
            </w:r>
            <w:r>
              <w:rPr>
                <w:rFonts w:ascii="Times New Roman"/>
                <w:b w:val="false"/>
                <w:i w:val="false"/>
                <w:color w:val="000000"/>
                <w:sz w:val="20"/>
              </w:rPr>
              <w:t>
</w:t>
            </w:r>
            <w:r>
              <w:rPr>
                <w:rFonts w:ascii="Times New Roman"/>
                <w:b/>
                <w:i w:val="false"/>
                <w:color w:val="000000"/>
                <w:sz w:val="20"/>
              </w:rPr>
              <w:t>өткізілген</w:t>
            </w:r>
            <w:r>
              <w:br/>
            </w:r>
            <w:r>
              <w:rPr>
                <w:rFonts w:ascii="Times New Roman"/>
                <w:b w:val="false"/>
                <w:i w:val="false"/>
                <w:color w:val="000000"/>
                <w:sz w:val="20"/>
              </w:rPr>
              <w:t>
</w:t>
            </w:r>
            <w:r>
              <w:rPr>
                <w:rFonts w:ascii="Times New Roman"/>
                <w:b/>
                <w:i w:val="false"/>
                <w:color w:val="000000"/>
                <w:sz w:val="20"/>
              </w:rPr>
              <w:t>концерттер,</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Концерты,</w:t>
            </w:r>
            <w:r>
              <w:br/>
            </w:r>
            <w:r>
              <w:rPr>
                <w:rFonts w:ascii="Times New Roman"/>
                <w:b w:val="false"/>
                <w:i w:val="false"/>
                <w:color w:val="000000"/>
                <w:sz w:val="20"/>
              </w:rPr>
              <w:t>
</w:t>
            </w:r>
            <w:r>
              <w:rPr>
                <w:rFonts w:ascii="Times New Roman"/>
                <w:b w:val="false"/>
                <w:i w:val="false"/>
                <w:color w:val="000000"/>
                <w:sz w:val="20"/>
              </w:rPr>
              <w:t>проведенные за</w:t>
            </w:r>
            <w:r>
              <w:br/>
            </w:r>
            <w:r>
              <w:rPr>
                <w:rFonts w:ascii="Times New Roman"/>
                <w:b w:val="false"/>
                <w:i w:val="false"/>
                <w:color w:val="000000"/>
                <w:sz w:val="20"/>
              </w:rPr>
              <w:t>
</w:t>
            </w:r>
            <w:r>
              <w:rPr>
                <w:rFonts w:ascii="Times New Roman"/>
                <w:b w:val="false"/>
                <w:i w:val="false"/>
                <w:color w:val="000000"/>
                <w:sz w:val="20"/>
              </w:rPr>
              <w:t>пределами своей</w:t>
            </w:r>
            <w:r>
              <w:br/>
            </w:r>
            <w:r>
              <w:rPr>
                <w:rFonts w:ascii="Times New Roman"/>
                <w:b w:val="false"/>
                <w:i w:val="false"/>
                <w:color w:val="000000"/>
                <w:sz w:val="20"/>
              </w:rPr>
              <w:t>
</w:t>
            </w:r>
            <w:r>
              <w:rPr>
                <w:rFonts w:ascii="Times New Roman"/>
                <w:b w:val="false"/>
                <w:i w:val="false"/>
                <w:color w:val="000000"/>
                <w:sz w:val="20"/>
              </w:rPr>
              <w:t>территории по</w:t>
            </w:r>
            <w:r>
              <w:br/>
            </w:r>
            <w:r>
              <w:rPr>
                <w:rFonts w:ascii="Times New Roman"/>
                <w:b w:val="false"/>
                <w:i w:val="false"/>
                <w:color w:val="000000"/>
                <w:sz w:val="20"/>
              </w:rPr>
              <w:t>
</w:t>
            </w:r>
            <w:r>
              <w:rPr>
                <w:rFonts w:ascii="Times New Roman"/>
                <w:b w:val="false"/>
                <w:i w:val="false"/>
                <w:color w:val="000000"/>
                <w:sz w:val="20"/>
              </w:rPr>
              <w:t>Казахстану, всего</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 үшін</w:t>
            </w:r>
            <w:r>
              <w:br/>
            </w:r>
            <w:r>
              <w:rPr>
                <w:rFonts w:ascii="Times New Roman"/>
                <w:b w:val="false"/>
                <w:i w:val="false"/>
                <w:color w:val="000000"/>
                <w:sz w:val="20"/>
              </w:rPr>
              <w:t>
</w:t>
            </w:r>
            <w:r>
              <w:rPr>
                <w:rFonts w:ascii="Times New Roman"/>
                <w:b/>
                <w:i w:val="false"/>
                <w:color w:val="000000"/>
                <w:sz w:val="20"/>
              </w:rPr>
              <w:t>Қазақстан</w:t>
            </w:r>
            <w:r>
              <w:br/>
            </w:r>
            <w:r>
              <w:rPr>
                <w:rFonts w:ascii="Times New Roman"/>
                <w:b w:val="false"/>
                <w:i w:val="false"/>
                <w:color w:val="000000"/>
                <w:sz w:val="20"/>
              </w:rPr>
              <w:t>
</w:t>
            </w:r>
            <w:r>
              <w:rPr>
                <w:rFonts w:ascii="Times New Roman"/>
                <w:b/>
                <w:i w:val="false"/>
                <w:color w:val="000000"/>
                <w:sz w:val="20"/>
              </w:rPr>
              <w:t>бойынша өз</w:t>
            </w:r>
            <w:r>
              <w:br/>
            </w:r>
            <w:r>
              <w:rPr>
                <w:rFonts w:ascii="Times New Roman"/>
                <w:b w:val="false"/>
                <w:i w:val="false"/>
                <w:color w:val="000000"/>
                <w:sz w:val="20"/>
              </w:rPr>
              <w:t>
</w:t>
            </w:r>
            <w:r>
              <w:rPr>
                <w:rFonts w:ascii="Times New Roman"/>
                <w:b/>
                <w:i w:val="false"/>
                <w:color w:val="000000"/>
                <w:sz w:val="20"/>
              </w:rPr>
              <w:t>аумағы шегінен</w:t>
            </w:r>
            <w:r>
              <w:br/>
            </w:r>
            <w:r>
              <w:rPr>
                <w:rFonts w:ascii="Times New Roman"/>
                <w:b w:val="false"/>
                <w:i w:val="false"/>
                <w:color w:val="000000"/>
                <w:sz w:val="20"/>
              </w:rPr>
              <w:t>
</w:t>
            </w:r>
            <w:r>
              <w:rPr>
                <w:rFonts w:ascii="Times New Roman"/>
                <w:b/>
                <w:i w:val="false"/>
                <w:color w:val="000000"/>
                <w:sz w:val="20"/>
              </w:rPr>
              <w:t>тысқары</w:t>
            </w:r>
            <w:r>
              <w:br/>
            </w:r>
            <w:r>
              <w:rPr>
                <w:rFonts w:ascii="Times New Roman"/>
                <w:b w:val="false"/>
                <w:i w:val="false"/>
                <w:color w:val="000000"/>
                <w:sz w:val="20"/>
              </w:rPr>
              <w:t>
</w:t>
            </w:r>
            <w:r>
              <w:rPr>
                <w:rFonts w:ascii="Times New Roman"/>
                <w:b/>
                <w:i w:val="false"/>
                <w:color w:val="000000"/>
                <w:sz w:val="20"/>
              </w:rPr>
              <w:t>өткізілген</w:t>
            </w:r>
            <w:r>
              <w:br/>
            </w:r>
            <w:r>
              <w:rPr>
                <w:rFonts w:ascii="Times New Roman"/>
                <w:b w:val="false"/>
                <w:i w:val="false"/>
                <w:color w:val="000000"/>
                <w:sz w:val="20"/>
              </w:rPr>
              <w:t>
</w:t>
            </w:r>
            <w:r>
              <w:rPr>
                <w:rFonts w:ascii="Times New Roman"/>
                <w:b/>
                <w:i w:val="false"/>
                <w:color w:val="000000"/>
                <w:sz w:val="20"/>
              </w:rPr>
              <w:t>концерттер</w:t>
            </w:r>
            <w:r>
              <w:br/>
            </w:r>
            <w:r>
              <w:rPr>
                <w:rFonts w:ascii="Times New Roman"/>
                <w:b w:val="false"/>
                <w:i w:val="false"/>
                <w:color w:val="000000"/>
                <w:sz w:val="20"/>
              </w:rPr>
              <w:t>
</w:t>
            </w:r>
            <w:r>
              <w:rPr>
                <w:rFonts w:ascii="Times New Roman"/>
                <w:b w:val="false"/>
                <w:i w:val="false"/>
                <w:color w:val="000000"/>
                <w:sz w:val="20"/>
              </w:rPr>
              <w:t>Концерты,</w:t>
            </w:r>
            <w:r>
              <w:br/>
            </w:r>
            <w:r>
              <w:rPr>
                <w:rFonts w:ascii="Times New Roman"/>
                <w:b w:val="false"/>
                <w:i w:val="false"/>
                <w:color w:val="000000"/>
                <w:sz w:val="20"/>
              </w:rPr>
              <w:t>
</w:t>
            </w:r>
            <w:r>
              <w:rPr>
                <w:rFonts w:ascii="Times New Roman"/>
                <w:b w:val="false"/>
                <w:i w:val="false"/>
                <w:color w:val="000000"/>
                <w:sz w:val="20"/>
              </w:rPr>
              <w:t>проведенные за</w:t>
            </w:r>
            <w:r>
              <w:br/>
            </w:r>
            <w:r>
              <w:rPr>
                <w:rFonts w:ascii="Times New Roman"/>
                <w:b w:val="false"/>
                <w:i w:val="false"/>
                <w:color w:val="000000"/>
                <w:sz w:val="20"/>
              </w:rPr>
              <w:t>
</w:t>
            </w:r>
            <w:r>
              <w:rPr>
                <w:rFonts w:ascii="Times New Roman"/>
                <w:b w:val="false"/>
                <w:i w:val="false"/>
                <w:color w:val="000000"/>
                <w:sz w:val="20"/>
              </w:rPr>
              <w:t>пределами своей</w:t>
            </w:r>
            <w:r>
              <w:br/>
            </w:r>
            <w:r>
              <w:rPr>
                <w:rFonts w:ascii="Times New Roman"/>
                <w:b w:val="false"/>
                <w:i w:val="false"/>
                <w:color w:val="000000"/>
                <w:sz w:val="20"/>
              </w:rPr>
              <w:t>
</w:t>
            </w:r>
            <w:r>
              <w:rPr>
                <w:rFonts w:ascii="Times New Roman"/>
                <w:b w:val="false"/>
                <w:i w:val="false"/>
                <w:color w:val="000000"/>
                <w:sz w:val="20"/>
              </w:rPr>
              <w:t>территории по</w:t>
            </w:r>
            <w:r>
              <w:br/>
            </w:r>
            <w:r>
              <w:rPr>
                <w:rFonts w:ascii="Times New Roman"/>
                <w:b w:val="false"/>
                <w:i w:val="false"/>
                <w:color w:val="000000"/>
                <w:sz w:val="20"/>
              </w:rPr>
              <w:t>
</w:t>
            </w:r>
            <w:r>
              <w:rPr>
                <w:rFonts w:ascii="Times New Roman"/>
                <w:b w:val="false"/>
                <w:i w:val="false"/>
                <w:color w:val="000000"/>
                <w:sz w:val="20"/>
              </w:rPr>
              <w:t>Казахстану для</w:t>
            </w:r>
            <w:r>
              <w:br/>
            </w:r>
            <w:r>
              <w:rPr>
                <w:rFonts w:ascii="Times New Roman"/>
                <w:b w:val="false"/>
                <w:i w:val="false"/>
                <w:color w:val="000000"/>
                <w:sz w:val="20"/>
              </w:rPr>
              <w:t>
</w:t>
            </w:r>
            <w:r>
              <w:rPr>
                <w:rFonts w:ascii="Times New Roman"/>
                <w:b w:val="false"/>
                <w:i w:val="false"/>
                <w:color w:val="000000"/>
                <w:sz w:val="20"/>
              </w:rPr>
              <w:t>детей</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5" w:id="44"/>
    <w:p>
      <w:pPr>
        <w:spacing w:after="0"/>
        <w:ind w:left="0"/>
        <w:jc w:val="both"/>
      </w:pPr>
      <w:r>
        <w:rPr>
          <w:rFonts w:ascii="Times New Roman"/>
          <w:b w:val="false"/>
          <w:i w:val="false"/>
          <w:color w:val="000000"/>
          <w:sz w:val="28"/>
        </w:rPr>
        <w:t>
</w:t>
      </w:r>
      <w:r>
        <w:rPr>
          <w:rFonts w:ascii="Times New Roman"/>
          <w:b/>
          <w:i w:val="false"/>
          <w:color w:val="000000"/>
          <w:sz w:val="28"/>
        </w:rPr>
        <w:t>3. Концерт ұйымдары өткізген іс-шаралардағы көрермендер санын көрсетіңіз, адам</w:t>
      </w:r>
      <w:r>
        <w:br/>
      </w:r>
      <w:r>
        <w:rPr>
          <w:rFonts w:ascii="Times New Roman"/>
          <w:b w:val="false"/>
          <w:i w:val="false"/>
          <w:color w:val="000000"/>
          <w:sz w:val="28"/>
        </w:rPr>
        <w:t>
Укажите число зрителей на мероприятиях, проведенных концертной организацией, человек</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3211"/>
        <w:gridCol w:w="2869"/>
        <w:gridCol w:w="2124"/>
        <w:gridCol w:w="2614"/>
        <w:gridCol w:w="1976"/>
      </w:tblGrid>
      <w:tr>
        <w:trPr>
          <w:trHeight w:val="525"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филармониялық</w:t>
            </w:r>
            <w:r>
              <w:br/>
            </w:r>
            <w:r>
              <w:rPr>
                <w:rFonts w:ascii="Times New Roman"/>
                <w:b w:val="false"/>
                <w:i w:val="false"/>
                <w:color w:val="000000"/>
                <w:sz w:val="20"/>
              </w:rPr>
              <w:t>
</w:t>
            </w:r>
            <w:r>
              <w:rPr>
                <w:rFonts w:ascii="Times New Roman"/>
                <w:b w:val="false"/>
                <w:i w:val="false"/>
                <w:color w:val="000000"/>
                <w:sz w:val="20"/>
              </w:rPr>
              <w:t>филармонические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эстрадалық</w:t>
            </w:r>
            <w:r>
              <w:br/>
            </w:r>
            <w:r>
              <w:rPr>
                <w:rFonts w:ascii="Times New Roman"/>
                <w:b w:val="false"/>
                <w:i w:val="false"/>
                <w:color w:val="000000"/>
                <w:sz w:val="20"/>
              </w:rPr>
              <w:t>
</w:t>
            </w:r>
            <w:r>
              <w:rPr>
                <w:rFonts w:ascii="Times New Roman"/>
                <w:b w:val="false"/>
                <w:i w:val="false"/>
                <w:color w:val="000000"/>
                <w:sz w:val="20"/>
              </w:rPr>
              <w:t>эстрадные</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филармониялық</w:t>
            </w:r>
            <w:r>
              <w:br/>
            </w:r>
            <w:r>
              <w:rPr>
                <w:rFonts w:ascii="Times New Roman"/>
                <w:b w:val="false"/>
                <w:i w:val="false"/>
                <w:color w:val="000000"/>
                <w:sz w:val="20"/>
              </w:rPr>
              <w:t>
</w:t>
            </w:r>
            <w:r>
              <w:rPr>
                <w:rFonts w:ascii="Times New Roman"/>
                <w:b w:val="false"/>
                <w:i w:val="false"/>
                <w:color w:val="000000"/>
                <w:sz w:val="20"/>
              </w:rPr>
              <w:t>филармонические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эстрадалық</w:t>
            </w:r>
            <w:r>
              <w:br/>
            </w:r>
            <w:r>
              <w:rPr>
                <w:rFonts w:ascii="Times New Roman"/>
                <w:b w:val="false"/>
                <w:i w:val="false"/>
                <w:color w:val="000000"/>
                <w:sz w:val="20"/>
              </w:rPr>
              <w:t>
</w:t>
            </w:r>
            <w:r>
              <w:rPr>
                <w:rFonts w:ascii="Times New Roman"/>
                <w:b w:val="false"/>
                <w:i w:val="false"/>
                <w:color w:val="000000"/>
                <w:sz w:val="20"/>
              </w:rPr>
              <w:t>эстрадные</w:t>
            </w:r>
          </w:p>
        </w:tc>
      </w:tr>
      <w:tr>
        <w:trPr>
          <w:trHeight w:val="21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w:t>
            </w:r>
            <w:r>
              <w:br/>
            </w:r>
            <w:r>
              <w:rPr>
                <w:rFonts w:ascii="Times New Roman"/>
                <w:b w:val="false"/>
                <w:i w:val="false"/>
                <w:color w:val="000000"/>
                <w:sz w:val="20"/>
              </w:rPr>
              <w:t>
</w:t>
            </w:r>
            <w:r>
              <w:rPr>
                <w:rFonts w:ascii="Times New Roman"/>
                <w:b/>
                <w:i w:val="false"/>
                <w:color w:val="000000"/>
                <w:sz w:val="20"/>
              </w:rPr>
              <w:t>концерттер</w:t>
            </w:r>
            <w:r>
              <w:br/>
            </w:r>
            <w:r>
              <w:rPr>
                <w:rFonts w:ascii="Times New Roman"/>
                <w:b w:val="false"/>
                <w:i w:val="false"/>
                <w:color w:val="000000"/>
                <w:sz w:val="20"/>
              </w:rPr>
              <w:t>
</w:t>
            </w:r>
            <w:r>
              <w:rPr>
                <w:rFonts w:ascii="Times New Roman"/>
                <w:b w:val="false"/>
                <w:i w:val="false"/>
                <w:color w:val="000000"/>
                <w:sz w:val="20"/>
              </w:rPr>
              <w:t>Всего концертов</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Балаларға</w:t>
            </w:r>
            <w:r>
              <w:br/>
            </w:r>
            <w:r>
              <w:rPr>
                <w:rFonts w:ascii="Times New Roman"/>
                <w:b w:val="false"/>
                <w:i w:val="false"/>
                <w:color w:val="000000"/>
                <w:sz w:val="20"/>
              </w:rPr>
              <w:t>
</w:t>
            </w:r>
            <w:r>
              <w:rPr>
                <w:rFonts w:ascii="Times New Roman"/>
                <w:b/>
                <w:i w:val="false"/>
                <w:color w:val="000000"/>
                <w:sz w:val="20"/>
              </w:rPr>
              <w:t>арналған барлық</w:t>
            </w:r>
            <w:r>
              <w:br/>
            </w:r>
            <w:r>
              <w:rPr>
                <w:rFonts w:ascii="Times New Roman"/>
                <w:b w:val="false"/>
                <w:i w:val="false"/>
                <w:color w:val="000000"/>
                <w:sz w:val="20"/>
              </w:rPr>
              <w:t>
</w:t>
            </w:r>
            <w:r>
              <w:rPr>
                <w:rFonts w:ascii="Times New Roman"/>
                <w:b/>
                <w:i w:val="false"/>
                <w:color w:val="000000"/>
                <w:sz w:val="20"/>
              </w:rPr>
              <w:t>концерттер</w:t>
            </w:r>
            <w:r>
              <w:br/>
            </w:r>
            <w:r>
              <w:rPr>
                <w:rFonts w:ascii="Times New Roman"/>
                <w:b w:val="false"/>
                <w:i w:val="false"/>
                <w:color w:val="000000"/>
                <w:sz w:val="20"/>
              </w:rPr>
              <w:t>
</w:t>
            </w:r>
            <w:r>
              <w:rPr>
                <w:rFonts w:ascii="Times New Roman"/>
                <w:b w:val="false"/>
                <w:i w:val="false"/>
                <w:color w:val="000000"/>
                <w:sz w:val="20"/>
              </w:rPr>
              <w:t>Всего концертов</w:t>
            </w:r>
            <w:r>
              <w:br/>
            </w:r>
            <w:r>
              <w:rPr>
                <w:rFonts w:ascii="Times New Roman"/>
                <w:b w:val="false"/>
                <w:i w:val="false"/>
                <w:color w:val="000000"/>
                <w:sz w:val="20"/>
              </w:rPr>
              <w:t>
</w:t>
            </w:r>
            <w:r>
              <w:rPr>
                <w:rFonts w:ascii="Times New Roman"/>
                <w:b w:val="false"/>
                <w:i w:val="false"/>
                <w:color w:val="000000"/>
                <w:sz w:val="20"/>
              </w:rPr>
              <w:t>для детей</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аумағында</w:t>
            </w:r>
            <w:r>
              <w:br/>
            </w:r>
            <w:r>
              <w:rPr>
                <w:rFonts w:ascii="Times New Roman"/>
                <w:b w:val="false"/>
                <w:i w:val="false"/>
                <w:color w:val="000000"/>
                <w:sz w:val="20"/>
              </w:rPr>
              <w:t>
</w:t>
            </w:r>
            <w:r>
              <w:rPr>
                <w:rFonts w:ascii="Times New Roman"/>
                <w:b/>
                <w:i w:val="false"/>
                <w:color w:val="000000"/>
                <w:sz w:val="20"/>
              </w:rPr>
              <w:t>өткізілген</w:t>
            </w:r>
            <w:r>
              <w:br/>
            </w:r>
            <w:r>
              <w:rPr>
                <w:rFonts w:ascii="Times New Roman"/>
                <w:b w:val="false"/>
                <w:i w:val="false"/>
                <w:color w:val="000000"/>
                <w:sz w:val="20"/>
              </w:rPr>
              <w:t>
</w:t>
            </w:r>
            <w:r>
              <w:rPr>
                <w:rFonts w:ascii="Times New Roman"/>
                <w:b/>
                <w:i w:val="false"/>
                <w:color w:val="000000"/>
                <w:sz w:val="20"/>
              </w:rPr>
              <w:t>концерттер,</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Концерты,</w:t>
            </w:r>
            <w:r>
              <w:br/>
            </w:r>
            <w:r>
              <w:rPr>
                <w:rFonts w:ascii="Times New Roman"/>
                <w:b w:val="false"/>
                <w:i w:val="false"/>
                <w:color w:val="000000"/>
                <w:sz w:val="20"/>
              </w:rPr>
              <w:t>
</w:t>
            </w:r>
            <w:r>
              <w:rPr>
                <w:rFonts w:ascii="Times New Roman"/>
                <w:b w:val="false"/>
                <w:i w:val="false"/>
                <w:color w:val="000000"/>
                <w:sz w:val="20"/>
              </w:rPr>
              <w:t>проведенные на</w:t>
            </w:r>
            <w:r>
              <w:br/>
            </w:r>
            <w:r>
              <w:rPr>
                <w:rFonts w:ascii="Times New Roman"/>
                <w:b w:val="false"/>
                <w:i w:val="false"/>
                <w:color w:val="000000"/>
                <w:sz w:val="20"/>
              </w:rPr>
              <w:t>
</w:t>
            </w:r>
            <w:r>
              <w:rPr>
                <w:rFonts w:ascii="Times New Roman"/>
                <w:b w:val="false"/>
                <w:i w:val="false"/>
                <w:color w:val="000000"/>
                <w:sz w:val="20"/>
              </w:rPr>
              <w:t>своей территории,</w:t>
            </w:r>
            <w:r>
              <w:br/>
            </w:r>
            <w:r>
              <w:rPr>
                <w:rFonts w:ascii="Times New Roman"/>
                <w:b w:val="false"/>
                <w:i w:val="false"/>
                <w:color w:val="000000"/>
                <w:sz w:val="20"/>
              </w:rPr>
              <w:t>
</w:t>
            </w:r>
            <w:r>
              <w:rPr>
                <w:rFonts w:ascii="Times New Roman"/>
                <w:b w:val="false"/>
                <w:i w:val="false"/>
                <w:color w:val="000000"/>
                <w:sz w:val="20"/>
              </w:rPr>
              <w:t>всего</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 үшін өз</w:t>
            </w:r>
            <w:r>
              <w:br/>
            </w:r>
            <w:r>
              <w:rPr>
                <w:rFonts w:ascii="Times New Roman"/>
                <w:b w:val="false"/>
                <w:i w:val="false"/>
                <w:color w:val="000000"/>
                <w:sz w:val="20"/>
              </w:rPr>
              <w:t>
</w:t>
            </w:r>
            <w:r>
              <w:rPr>
                <w:rFonts w:ascii="Times New Roman"/>
                <w:b/>
                <w:i w:val="false"/>
                <w:color w:val="000000"/>
                <w:sz w:val="20"/>
              </w:rPr>
              <w:t>аумағында</w:t>
            </w:r>
            <w:r>
              <w:br/>
            </w:r>
            <w:r>
              <w:rPr>
                <w:rFonts w:ascii="Times New Roman"/>
                <w:b w:val="false"/>
                <w:i w:val="false"/>
                <w:color w:val="000000"/>
                <w:sz w:val="20"/>
              </w:rPr>
              <w:t>
</w:t>
            </w:r>
            <w:r>
              <w:rPr>
                <w:rFonts w:ascii="Times New Roman"/>
                <w:b/>
                <w:i w:val="false"/>
                <w:color w:val="000000"/>
                <w:sz w:val="20"/>
              </w:rPr>
              <w:t>өткізілген</w:t>
            </w:r>
            <w:r>
              <w:br/>
            </w:r>
            <w:r>
              <w:rPr>
                <w:rFonts w:ascii="Times New Roman"/>
                <w:b w:val="false"/>
                <w:i w:val="false"/>
                <w:color w:val="000000"/>
                <w:sz w:val="20"/>
              </w:rPr>
              <w:t>
</w:t>
            </w:r>
            <w:r>
              <w:rPr>
                <w:rFonts w:ascii="Times New Roman"/>
                <w:b/>
                <w:i w:val="false"/>
                <w:color w:val="000000"/>
                <w:sz w:val="20"/>
              </w:rPr>
              <w:t>концерттер</w:t>
            </w:r>
            <w:r>
              <w:br/>
            </w:r>
            <w:r>
              <w:rPr>
                <w:rFonts w:ascii="Times New Roman"/>
                <w:b w:val="false"/>
                <w:i w:val="false"/>
                <w:color w:val="000000"/>
                <w:sz w:val="20"/>
              </w:rPr>
              <w:t>
</w:t>
            </w:r>
            <w:r>
              <w:rPr>
                <w:rFonts w:ascii="Times New Roman"/>
                <w:b w:val="false"/>
                <w:i w:val="false"/>
                <w:color w:val="000000"/>
                <w:sz w:val="20"/>
              </w:rPr>
              <w:t>Концерты,</w:t>
            </w:r>
            <w:r>
              <w:br/>
            </w:r>
            <w:r>
              <w:rPr>
                <w:rFonts w:ascii="Times New Roman"/>
                <w:b w:val="false"/>
                <w:i w:val="false"/>
                <w:color w:val="000000"/>
                <w:sz w:val="20"/>
              </w:rPr>
              <w:t>
</w:t>
            </w:r>
            <w:r>
              <w:rPr>
                <w:rFonts w:ascii="Times New Roman"/>
                <w:b w:val="false"/>
                <w:i w:val="false"/>
                <w:color w:val="000000"/>
                <w:sz w:val="20"/>
              </w:rPr>
              <w:t>проведенные на</w:t>
            </w:r>
            <w:r>
              <w:br/>
            </w:r>
            <w:r>
              <w:rPr>
                <w:rFonts w:ascii="Times New Roman"/>
                <w:b w:val="false"/>
                <w:i w:val="false"/>
                <w:color w:val="000000"/>
                <w:sz w:val="20"/>
              </w:rPr>
              <w:t>
</w:t>
            </w:r>
            <w:r>
              <w:rPr>
                <w:rFonts w:ascii="Times New Roman"/>
                <w:b w:val="false"/>
                <w:i w:val="false"/>
                <w:color w:val="000000"/>
                <w:sz w:val="20"/>
              </w:rPr>
              <w:t>своей территории</w:t>
            </w:r>
            <w:r>
              <w:br/>
            </w:r>
            <w:r>
              <w:rPr>
                <w:rFonts w:ascii="Times New Roman"/>
                <w:b w:val="false"/>
                <w:i w:val="false"/>
                <w:color w:val="000000"/>
                <w:sz w:val="20"/>
              </w:rPr>
              <w:t>
</w:t>
            </w:r>
            <w:r>
              <w:rPr>
                <w:rFonts w:ascii="Times New Roman"/>
                <w:b w:val="false"/>
                <w:i w:val="false"/>
                <w:color w:val="000000"/>
                <w:sz w:val="20"/>
              </w:rPr>
              <w:t>для детей</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w:t>
            </w:r>
            <w:r>
              <w:br/>
            </w:r>
            <w:r>
              <w:rPr>
                <w:rFonts w:ascii="Times New Roman"/>
                <w:b w:val="false"/>
                <w:i w:val="false"/>
                <w:color w:val="000000"/>
                <w:sz w:val="20"/>
              </w:rPr>
              <w:t>
</w:t>
            </w:r>
            <w:r>
              <w:rPr>
                <w:rFonts w:ascii="Times New Roman"/>
                <w:b/>
                <w:i w:val="false"/>
                <w:color w:val="000000"/>
                <w:sz w:val="20"/>
              </w:rPr>
              <w:t>бойынша өз</w:t>
            </w:r>
            <w:r>
              <w:br/>
            </w:r>
            <w:r>
              <w:rPr>
                <w:rFonts w:ascii="Times New Roman"/>
                <w:b w:val="false"/>
                <w:i w:val="false"/>
                <w:color w:val="000000"/>
                <w:sz w:val="20"/>
              </w:rPr>
              <w:t>
</w:t>
            </w:r>
            <w:r>
              <w:rPr>
                <w:rFonts w:ascii="Times New Roman"/>
                <w:b/>
                <w:i w:val="false"/>
                <w:color w:val="000000"/>
                <w:sz w:val="20"/>
              </w:rPr>
              <w:t>аумағы шегінен</w:t>
            </w:r>
            <w:r>
              <w:br/>
            </w:r>
            <w:r>
              <w:rPr>
                <w:rFonts w:ascii="Times New Roman"/>
                <w:b w:val="false"/>
                <w:i w:val="false"/>
                <w:color w:val="000000"/>
                <w:sz w:val="20"/>
              </w:rPr>
              <w:t>
</w:t>
            </w:r>
            <w:r>
              <w:rPr>
                <w:rFonts w:ascii="Times New Roman"/>
                <w:b/>
                <w:i w:val="false"/>
                <w:color w:val="000000"/>
                <w:sz w:val="20"/>
              </w:rPr>
              <w:t>тысқары</w:t>
            </w:r>
            <w:r>
              <w:br/>
            </w:r>
            <w:r>
              <w:rPr>
                <w:rFonts w:ascii="Times New Roman"/>
                <w:b w:val="false"/>
                <w:i w:val="false"/>
                <w:color w:val="000000"/>
                <w:sz w:val="20"/>
              </w:rPr>
              <w:t>
</w:t>
            </w:r>
            <w:r>
              <w:rPr>
                <w:rFonts w:ascii="Times New Roman"/>
                <w:b/>
                <w:i w:val="false"/>
                <w:color w:val="000000"/>
                <w:sz w:val="20"/>
              </w:rPr>
              <w:t>өткізілген</w:t>
            </w:r>
            <w:r>
              <w:br/>
            </w:r>
            <w:r>
              <w:rPr>
                <w:rFonts w:ascii="Times New Roman"/>
                <w:b w:val="false"/>
                <w:i w:val="false"/>
                <w:color w:val="000000"/>
                <w:sz w:val="20"/>
              </w:rPr>
              <w:t>
</w:t>
            </w:r>
            <w:r>
              <w:rPr>
                <w:rFonts w:ascii="Times New Roman"/>
                <w:b/>
                <w:i w:val="false"/>
                <w:color w:val="000000"/>
                <w:sz w:val="20"/>
              </w:rPr>
              <w:t>концерттер,</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Концерты,</w:t>
            </w:r>
            <w:r>
              <w:br/>
            </w:r>
            <w:r>
              <w:rPr>
                <w:rFonts w:ascii="Times New Roman"/>
                <w:b w:val="false"/>
                <w:i w:val="false"/>
                <w:color w:val="000000"/>
                <w:sz w:val="20"/>
              </w:rPr>
              <w:t>
</w:t>
            </w:r>
            <w:r>
              <w:rPr>
                <w:rFonts w:ascii="Times New Roman"/>
                <w:b w:val="false"/>
                <w:i w:val="false"/>
                <w:color w:val="000000"/>
                <w:sz w:val="20"/>
              </w:rPr>
              <w:t>проведенные за</w:t>
            </w:r>
            <w:r>
              <w:br/>
            </w:r>
            <w:r>
              <w:rPr>
                <w:rFonts w:ascii="Times New Roman"/>
                <w:b w:val="false"/>
                <w:i w:val="false"/>
                <w:color w:val="000000"/>
                <w:sz w:val="20"/>
              </w:rPr>
              <w:t>
</w:t>
            </w:r>
            <w:r>
              <w:rPr>
                <w:rFonts w:ascii="Times New Roman"/>
                <w:b w:val="false"/>
                <w:i w:val="false"/>
                <w:color w:val="000000"/>
                <w:sz w:val="20"/>
              </w:rPr>
              <w:t>пределами своей</w:t>
            </w:r>
            <w:r>
              <w:br/>
            </w:r>
            <w:r>
              <w:rPr>
                <w:rFonts w:ascii="Times New Roman"/>
                <w:b w:val="false"/>
                <w:i w:val="false"/>
                <w:color w:val="000000"/>
                <w:sz w:val="20"/>
              </w:rPr>
              <w:t>
</w:t>
            </w:r>
            <w:r>
              <w:rPr>
                <w:rFonts w:ascii="Times New Roman"/>
                <w:b w:val="false"/>
                <w:i w:val="false"/>
                <w:color w:val="000000"/>
                <w:sz w:val="20"/>
              </w:rPr>
              <w:t>территории по</w:t>
            </w:r>
            <w:r>
              <w:br/>
            </w:r>
            <w:r>
              <w:rPr>
                <w:rFonts w:ascii="Times New Roman"/>
                <w:b w:val="false"/>
                <w:i w:val="false"/>
                <w:color w:val="000000"/>
                <w:sz w:val="20"/>
              </w:rPr>
              <w:t>
</w:t>
            </w:r>
            <w:r>
              <w:rPr>
                <w:rFonts w:ascii="Times New Roman"/>
                <w:b w:val="false"/>
                <w:i w:val="false"/>
                <w:color w:val="000000"/>
                <w:sz w:val="20"/>
              </w:rPr>
              <w:t>Казахстану, всего</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 үшін</w:t>
            </w:r>
            <w:r>
              <w:br/>
            </w:r>
            <w:r>
              <w:rPr>
                <w:rFonts w:ascii="Times New Roman"/>
                <w:b w:val="false"/>
                <w:i w:val="false"/>
                <w:color w:val="000000"/>
                <w:sz w:val="20"/>
              </w:rPr>
              <w:t>
</w:t>
            </w:r>
            <w:r>
              <w:rPr>
                <w:rFonts w:ascii="Times New Roman"/>
                <w:b/>
                <w:i w:val="false"/>
                <w:color w:val="000000"/>
                <w:sz w:val="20"/>
              </w:rPr>
              <w:t>Қазақстан</w:t>
            </w:r>
            <w:r>
              <w:br/>
            </w:r>
            <w:r>
              <w:rPr>
                <w:rFonts w:ascii="Times New Roman"/>
                <w:b w:val="false"/>
                <w:i w:val="false"/>
                <w:color w:val="000000"/>
                <w:sz w:val="20"/>
              </w:rPr>
              <w:t>
</w:t>
            </w:r>
            <w:r>
              <w:rPr>
                <w:rFonts w:ascii="Times New Roman"/>
                <w:b/>
                <w:i w:val="false"/>
                <w:color w:val="000000"/>
                <w:sz w:val="20"/>
              </w:rPr>
              <w:t>бойынша өз</w:t>
            </w:r>
            <w:r>
              <w:br/>
            </w:r>
            <w:r>
              <w:rPr>
                <w:rFonts w:ascii="Times New Roman"/>
                <w:b w:val="false"/>
                <w:i w:val="false"/>
                <w:color w:val="000000"/>
                <w:sz w:val="20"/>
              </w:rPr>
              <w:t>
</w:t>
            </w:r>
            <w:r>
              <w:rPr>
                <w:rFonts w:ascii="Times New Roman"/>
                <w:b/>
                <w:i w:val="false"/>
                <w:color w:val="000000"/>
                <w:sz w:val="20"/>
              </w:rPr>
              <w:t>аумағы шегінен</w:t>
            </w:r>
            <w:r>
              <w:br/>
            </w:r>
            <w:r>
              <w:rPr>
                <w:rFonts w:ascii="Times New Roman"/>
                <w:b w:val="false"/>
                <w:i w:val="false"/>
                <w:color w:val="000000"/>
                <w:sz w:val="20"/>
              </w:rPr>
              <w:t>
</w:t>
            </w:r>
            <w:r>
              <w:rPr>
                <w:rFonts w:ascii="Times New Roman"/>
                <w:b/>
                <w:i w:val="false"/>
                <w:color w:val="000000"/>
                <w:sz w:val="20"/>
              </w:rPr>
              <w:t>тысқары</w:t>
            </w:r>
            <w:r>
              <w:br/>
            </w:r>
            <w:r>
              <w:rPr>
                <w:rFonts w:ascii="Times New Roman"/>
                <w:b w:val="false"/>
                <w:i w:val="false"/>
                <w:color w:val="000000"/>
                <w:sz w:val="20"/>
              </w:rPr>
              <w:t>
</w:t>
            </w:r>
            <w:r>
              <w:rPr>
                <w:rFonts w:ascii="Times New Roman"/>
                <w:b/>
                <w:i w:val="false"/>
                <w:color w:val="000000"/>
                <w:sz w:val="20"/>
              </w:rPr>
              <w:t>өткізілген</w:t>
            </w:r>
            <w:r>
              <w:br/>
            </w:r>
            <w:r>
              <w:rPr>
                <w:rFonts w:ascii="Times New Roman"/>
                <w:b w:val="false"/>
                <w:i w:val="false"/>
                <w:color w:val="000000"/>
                <w:sz w:val="20"/>
              </w:rPr>
              <w:t>
</w:t>
            </w:r>
            <w:r>
              <w:rPr>
                <w:rFonts w:ascii="Times New Roman"/>
                <w:b/>
                <w:i w:val="false"/>
                <w:color w:val="000000"/>
                <w:sz w:val="20"/>
              </w:rPr>
              <w:t>концерттер</w:t>
            </w:r>
            <w:r>
              <w:br/>
            </w:r>
            <w:r>
              <w:rPr>
                <w:rFonts w:ascii="Times New Roman"/>
                <w:b w:val="false"/>
                <w:i w:val="false"/>
                <w:color w:val="000000"/>
                <w:sz w:val="20"/>
              </w:rPr>
              <w:t>
</w:t>
            </w:r>
            <w:r>
              <w:rPr>
                <w:rFonts w:ascii="Times New Roman"/>
                <w:b w:val="false"/>
                <w:i w:val="false"/>
                <w:color w:val="000000"/>
                <w:sz w:val="20"/>
              </w:rPr>
              <w:t>Концерты,</w:t>
            </w:r>
            <w:r>
              <w:br/>
            </w:r>
            <w:r>
              <w:rPr>
                <w:rFonts w:ascii="Times New Roman"/>
                <w:b w:val="false"/>
                <w:i w:val="false"/>
                <w:color w:val="000000"/>
                <w:sz w:val="20"/>
              </w:rPr>
              <w:t>
</w:t>
            </w:r>
            <w:r>
              <w:rPr>
                <w:rFonts w:ascii="Times New Roman"/>
                <w:b w:val="false"/>
                <w:i w:val="false"/>
                <w:color w:val="000000"/>
                <w:sz w:val="20"/>
              </w:rPr>
              <w:t>проведенные за</w:t>
            </w:r>
            <w:r>
              <w:br/>
            </w:r>
            <w:r>
              <w:rPr>
                <w:rFonts w:ascii="Times New Roman"/>
                <w:b w:val="false"/>
                <w:i w:val="false"/>
                <w:color w:val="000000"/>
                <w:sz w:val="20"/>
              </w:rPr>
              <w:t>
</w:t>
            </w:r>
            <w:r>
              <w:rPr>
                <w:rFonts w:ascii="Times New Roman"/>
                <w:b w:val="false"/>
                <w:i w:val="false"/>
                <w:color w:val="000000"/>
                <w:sz w:val="20"/>
              </w:rPr>
              <w:t>пределами своей</w:t>
            </w:r>
            <w:r>
              <w:br/>
            </w:r>
            <w:r>
              <w:rPr>
                <w:rFonts w:ascii="Times New Roman"/>
                <w:b w:val="false"/>
                <w:i w:val="false"/>
                <w:color w:val="000000"/>
                <w:sz w:val="20"/>
              </w:rPr>
              <w:t>
</w:t>
            </w:r>
            <w:r>
              <w:rPr>
                <w:rFonts w:ascii="Times New Roman"/>
                <w:b w:val="false"/>
                <w:i w:val="false"/>
                <w:color w:val="000000"/>
                <w:sz w:val="20"/>
              </w:rPr>
              <w:t>территории по</w:t>
            </w:r>
            <w:r>
              <w:br/>
            </w:r>
            <w:r>
              <w:rPr>
                <w:rFonts w:ascii="Times New Roman"/>
                <w:b w:val="false"/>
                <w:i w:val="false"/>
                <w:color w:val="000000"/>
                <w:sz w:val="20"/>
              </w:rPr>
              <w:t>
</w:t>
            </w:r>
            <w:r>
              <w:rPr>
                <w:rFonts w:ascii="Times New Roman"/>
                <w:b w:val="false"/>
                <w:i w:val="false"/>
                <w:color w:val="000000"/>
                <w:sz w:val="20"/>
              </w:rPr>
              <w:t>Казахстану для</w:t>
            </w:r>
            <w:r>
              <w:br/>
            </w:r>
            <w:r>
              <w:rPr>
                <w:rFonts w:ascii="Times New Roman"/>
                <w:b w:val="false"/>
                <w:i w:val="false"/>
                <w:color w:val="000000"/>
                <w:sz w:val="20"/>
              </w:rPr>
              <w:t>
</w:t>
            </w:r>
            <w:r>
              <w:rPr>
                <w:rFonts w:ascii="Times New Roman"/>
                <w:b w:val="false"/>
                <w:i w:val="false"/>
                <w:color w:val="000000"/>
                <w:sz w:val="20"/>
              </w:rPr>
              <w:t>детей</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 w:id="45"/>
    <w:p>
      <w:pPr>
        <w:spacing w:after="0"/>
        <w:ind w:left="0"/>
        <w:jc w:val="both"/>
      </w:pPr>
      <w:r>
        <w:rPr>
          <w:rFonts w:ascii="Times New Roman"/>
          <w:b w:val="false"/>
          <w:i w:val="false"/>
          <w:color w:val="000000"/>
          <w:sz w:val="28"/>
        </w:rPr>
        <w:t>
</w:t>
      </w:r>
      <w:r>
        <w:rPr>
          <w:rFonts w:ascii="Times New Roman"/>
          <w:b/>
          <w:i w:val="false"/>
          <w:color w:val="000000"/>
          <w:sz w:val="28"/>
        </w:rPr>
        <w:t>4. Көрсетілген қызметтерден түскен табыстарды көрсетіңіз, мың теңге</w:t>
      </w:r>
      <w:r>
        <w:br/>
      </w:r>
      <w:r>
        <w:rPr>
          <w:rFonts w:ascii="Times New Roman"/>
          <w:b w:val="false"/>
          <w:i w:val="false"/>
          <w:color w:val="000000"/>
          <w:sz w:val="28"/>
        </w:rPr>
        <w:t>
Укажите доходы от оказанных услуг, тысяч тенге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4689"/>
        <w:gridCol w:w="4752"/>
      </w:tblGrid>
      <w:tr>
        <w:trPr>
          <w:trHeight w:val="9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1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қызметтерден</w:t>
            </w:r>
            <w:r>
              <w:br/>
            </w:r>
            <w:r>
              <w:rPr>
                <w:rFonts w:ascii="Times New Roman"/>
                <w:b w:val="false"/>
                <w:i w:val="false"/>
                <w:color w:val="000000"/>
                <w:sz w:val="20"/>
              </w:rPr>
              <w:t>
</w:t>
            </w:r>
            <w:r>
              <w:rPr>
                <w:rFonts w:ascii="Times New Roman"/>
                <w:b/>
                <w:i w:val="false"/>
                <w:color w:val="000000"/>
                <w:sz w:val="20"/>
              </w:rPr>
              <w:t>түскен табыстар</w:t>
            </w:r>
            <w:r>
              <w:br/>
            </w:r>
            <w:r>
              <w:rPr>
                <w:rFonts w:ascii="Times New Roman"/>
                <w:b w:val="false"/>
                <w:i w:val="false"/>
                <w:color w:val="000000"/>
                <w:sz w:val="20"/>
              </w:rPr>
              <w:t>
</w:t>
            </w:r>
            <w:r>
              <w:rPr>
                <w:rFonts w:ascii="Times New Roman"/>
                <w:b w:val="false"/>
                <w:i w:val="false"/>
                <w:color w:val="000000"/>
                <w:sz w:val="20"/>
              </w:rPr>
              <w:t>Доходы от оказанных услуг</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 w:id="46"/>
    <w:p>
      <w:pPr>
        <w:spacing w:after="0"/>
        <w:ind w:left="0"/>
        <w:jc w:val="both"/>
      </w:pPr>
      <w:r>
        <w:rPr>
          <w:rFonts w:ascii="Times New Roman"/>
          <w:b w:val="false"/>
          <w:i w:val="false"/>
          <w:color w:val="000000"/>
          <w:sz w:val="28"/>
        </w:rPr>
        <w:t>
</w:t>
      </w:r>
      <w:r>
        <w:rPr>
          <w:rFonts w:ascii="Times New Roman"/>
          <w:b/>
          <w:i w:val="false"/>
          <w:color w:val="000000"/>
          <w:sz w:val="28"/>
        </w:rPr>
        <w:t>5. Шет елде өткізілген гастрольдер санын көрсетіңіз, бірлік</w:t>
      </w:r>
      <w:r>
        <w:br/>
      </w:r>
      <w:r>
        <w:rPr>
          <w:rFonts w:ascii="Times New Roman"/>
          <w:b w:val="false"/>
          <w:i w:val="false"/>
          <w:color w:val="000000"/>
          <w:sz w:val="28"/>
        </w:rPr>
        <w:t>
Укажите число гастролей, проведенных за рубежом, единиц</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7"/>
        <w:gridCol w:w="5344"/>
        <w:gridCol w:w="3659"/>
      </w:tblGrid>
      <w:tr>
        <w:trPr>
          <w:trHeight w:val="405"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1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Шетелде өткізілген</w:t>
            </w:r>
            <w:r>
              <w:br/>
            </w:r>
            <w:r>
              <w:rPr>
                <w:rFonts w:ascii="Times New Roman"/>
                <w:b w:val="false"/>
                <w:i w:val="false"/>
                <w:color w:val="000000"/>
                <w:sz w:val="20"/>
              </w:rPr>
              <w:t>
</w:t>
            </w:r>
            <w:r>
              <w:rPr>
                <w:rFonts w:ascii="Times New Roman"/>
                <w:b/>
                <w:i w:val="false"/>
                <w:color w:val="000000"/>
                <w:sz w:val="20"/>
              </w:rPr>
              <w:t>гастрольдер саны</w:t>
            </w:r>
            <w:r>
              <w:br/>
            </w:r>
            <w:r>
              <w:rPr>
                <w:rFonts w:ascii="Times New Roman"/>
                <w:b w:val="false"/>
                <w:i w:val="false"/>
                <w:color w:val="000000"/>
                <w:sz w:val="20"/>
              </w:rPr>
              <w:t>
</w:t>
            </w:r>
            <w:r>
              <w:rPr>
                <w:rFonts w:ascii="Times New Roman"/>
                <w:b w:val="false"/>
                <w:i w:val="false"/>
                <w:color w:val="000000"/>
                <w:sz w:val="20"/>
              </w:rPr>
              <w:t>Число гастролей, проведенных за</w:t>
            </w:r>
            <w:r>
              <w:br/>
            </w:r>
            <w:r>
              <w:rPr>
                <w:rFonts w:ascii="Times New Roman"/>
                <w:b w:val="false"/>
                <w:i w:val="false"/>
                <w:color w:val="000000"/>
                <w:sz w:val="20"/>
              </w:rPr>
              <w:t>
</w:t>
            </w:r>
            <w:r>
              <w:rPr>
                <w:rFonts w:ascii="Times New Roman"/>
                <w:b w:val="false"/>
                <w:i w:val="false"/>
                <w:color w:val="000000"/>
                <w:sz w:val="20"/>
              </w:rPr>
              <w:t>рубежом</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w:t>
      </w:r>
      <w:r>
        <w:br/>
      </w:r>
      <w:r>
        <w:rPr>
          <w:rFonts w:ascii="Times New Roman"/>
          <w:b w:val="false"/>
          <w:i w:val="false"/>
          <w:color w:val="000000"/>
          <w:sz w:val="28"/>
        </w:rPr>
        <w:t>
                                              Телефон _______________</w:t>
      </w:r>
      <w:r>
        <w:br/>
      </w:r>
      <w:r>
        <w:rPr>
          <w:rFonts w:ascii="Times New Roman"/>
          <w:b w:val="false"/>
          <w:i w:val="false"/>
          <w:color w:val="000000"/>
          <w:sz w:val="28"/>
        </w:rPr>
        <w:t>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w:t>
      </w:r>
      <w:r>
        <w:br/>
      </w:r>
      <w:r>
        <w:rPr>
          <w:rFonts w:ascii="Times New Roman"/>
          <w:b w:val="false"/>
          <w:i w:val="false"/>
          <w:color w:val="000000"/>
          <w:sz w:val="28"/>
        </w:rPr>
        <w:t>
</w:t>
      </w: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 Телефон _________</w:t>
      </w:r>
      <w:r>
        <w:br/>
      </w:r>
      <w:r>
        <w:rPr>
          <w:rFonts w:ascii="Times New Roman"/>
          <w:b w:val="false"/>
          <w:i w:val="false"/>
          <w:color w:val="000000"/>
          <w:sz w:val="28"/>
        </w:rPr>
        <w:t>
</w:t>
      </w: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Руководитель _______________                  (Ф.И.О., подпись) _____</w:t>
      </w:r>
      <w:r>
        <w:br/>
      </w:r>
      <w:r>
        <w:rPr>
          <w:rFonts w:ascii="Times New Roman"/>
          <w:b w:val="false"/>
          <w:i w:val="false"/>
          <w:color w:val="000000"/>
          <w:sz w:val="28"/>
        </w:rPr>
        <w:t>
</w:t>
      </w: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Главный бухгалтер __________________________ (Ф.И.О., подпись) ______</w:t>
      </w:r>
    </w:p>
    <w:p>
      <w:pPr>
        <w:spacing w:after="0"/>
        <w:ind w:left="0"/>
        <w:jc w:val="both"/>
      </w:pPr>
      <w:r>
        <w:rPr>
          <w:rFonts w:ascii="Times New Roman"/>
          <w:b/>
          <w:i w:val="false"/>
          <w:color w:val="000000"/>
          <w:sz w:val="28"/>
        </w:rPr>
        <w:t>М.О</w:t>
      </w:r>
      <w:r>
        <w:rPr>
          <w:rFonts w:ascii="Times New Roman"/>
          <w:b w:val="false"/>
          <w:i w:val="false"/>
          <w:color w:val="000000"/>
          <w:sz w:val="28"/>
        </w:rPr>
        <w:t xml:space="preserve">.             </w:t>
      </w:r>
      <w:r>
        <w:br/>
      </w:r>
      <w:r>
        <w:rPr>
          <w:rFonts w:ascii="Times New Roman"/>
          <w:b w:val="false"/>
          <w:i w:val="false"/>
          <w:color w:val="000000"/>
          <w:sz w:val="28"/>
        </w:rPr>
        <w:t xml:space="preserve">
М.П.             </w:t>
      </w:r>
    </w:p>
    <w:bookmarkStart w:name="z237" w:id="47"/>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20 сентября 2010 года № 264   </w:t>
      </w:r>
    </w:p>
    <w:bookmarkEnd w:id="47"/>
    <w:p>
      <w:pPr>
        <w:spacing w:after="0"/>
        <w:ind w:left="0"/>
        <w:jc w:val="both"/>
      </w:pPr>
      <w:r>
        <w:rPr>
          <w:rFonts w:ascii="Times New Roman"/>
          <w:b w:val="false"/>
          <w:i w:val="false"/>
          <w:color w:val="ff0000"/>
          <w:sz w:val="28"/>
        </w:rPr>
        <w:t>      Сноска. Приложение 10 в редакции приказа и.о. Председателя Агентства РК по статистике от 28.06.2012 </w:t>
      </w:r>
      <w:r>
        <w:rPr>
          <w:rFonts w:ascii="Times New Roman"/>
          <w:b w:val="false"/>
          <w:i w:val="false"/>
          <w:color w:val="ff0000"/>
          <w:sz w:val="28"/>
        </w:rPr>
        <w:t>№ 154</w:t>
      </w:r>
      <w:r>
        <w:rPr>
          <w:rFonts w:ascii="Times New Roman"/>
          <w:b w:val="false"/>
          <w:i w:val="false"/>
          <w:color w:val="ff0000"/>
          <w:sz w:val="28"/>
        </w:rPr>
        <w:t> (вводится в действие с 01.01.2013).</w:t>
      </w:r>
    </w:p>
    <w:bookmarkStart w:name="z238" w:id="4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концертной деятельности»,</w:t>
      </w:r>
      <w:r>
        <w:br/>
      </w:r>
      <w:r>
        <w:rPr>
          <w:rFonts w:ascii="Times New Roman"/>
          <w:b/>
          <w:i w:val="false"/>
          <w:color w:val="000000"/>
        </w:rPr>
        <w:t>
(код 0601104, индекс 1 – концерт, периодичность годовая)</w:t>
      </w:r>
    </w:p>
    <w:bookmarkEnd w:id="48"/>
    <w:bookmarkStart w:name="z248" w:id="49"/>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концертной деятельности» </w:t>
      </w:r>
      <w:r>
        <w:br/>
      </w:r>
      <w:r>
        <w:rPr>
          <w:rFonts w:ascii="Times New Roman"/>
          <w:b w:val="false"/>
          <w:i w:val="false"/>
          <w:color w:val="000000"/>
          <w:sz w:val="28"/>
        </w:rPr>
        <w:t>
(код 0601104, индекс 1 – концерт,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гастроли – выступления, спектакли артиста или коллектива (ансамбля, хора и прочие), вне места его постоянной деятельности в другом районе, городе, стране;</w:t>
      </w:r>
      <w:r>
        <w:br/>
      </w:r>
      <w:r>
        <w:rPr>
          <w:rFonts w:ascii="Times New Roman"/>
          <w:b w:val="false"/>
          <w:i w:val="false"/>
          <w:color w:val="000000"/>
          <w:sz w:val="28"/>
        </w:rPr>
        <w:t>
</w:t>
      </w:r>
      <w:r>
        <w:rPr>
          <w:rFonts w:ascii="Times New Roman"/>
          <w:b w:val="false"/>
          <w:i w:val="false"/>
          <w:color w:val="000000"/>
          <w:sz w:val="28"/>
        </w:rPr>
        <w:t>
      2) концерт – это публичное выступление артистов по определенной, заранее составленной программе;</w:t>
      </w:r>
      <w:r>
        <w:br/>
      </w:r>
      <w:r>
        <w:rPr>
          <w:rFonts w:ascii="Times New Roman"/>
          <w:b w:val="false"/>
          <w:i w:val="false"/>
          <w:color w:val="000000"/>
          <w:sz w:val="28"/>
        </w:rPr>
        <w:t>
</w:t>
      </w:r>
      <w:r>
        <w:rPr>
          <w:rFonts w:ascii="Times New Roman"/>
          <w:b w:val="false"/>
          <w:i w:val="false"/>
          <w:color w:val="000000"/>
          <w:sz w:val="28"/>
        </w:rPr>
        <w:t>
      3) концертные организации – это зрелищные организации, реализующие комплекс мер для создания условий публичного исполнения произведений литературы и искусства и популяризации художественных коллективов и отдельных исполнителей;</w:t>
      </w:r>
      <w:r>
        <w:br/>
      </w:r>
      <w:r>
        <w:rPr>
          <w:rFonts w:ascii="Times New Roman"/>
          <w:b w:val="false"/>
          <w:i w:val="false"/>
          <w:color w:val="000000"/>
          <w:sz w:val="28"/>
        </w:rPr>
        <w:t>
</w:t>
      </w:r>
      <w:r>
        <w:rPr>
          <w:rFonts w:ascii="Times New Roman"/>
          <w:b w:val="false"/>
          <w:i w:val="false"/>
          <w:color w:val="000000"/>
          <w:sz w:val="28"/>
        </w:rPr>
        <w:t>
      4) филармонические концерты - это выступления (как для взрослых, так и для детей) симфонических оркестров, хоровых и хореографических коллективов, оркестров народных инструментов и духовых оркестров, концерты вокалистов-солистов оперного и камерного плана, артистов балета, солистов, чтецов–мастеров художественного слова, камерно-вокальных и инструментальных ансамблей и групп, ансамблей танца, концерты-лекции и другие;</w:t>
      </w:r>
      <w:r>
        <w:br/>
      </w:r>
      <w:r>
        <w:rPr>
          <w:rFonts w:ascii="Times New Roman"/>
          <w:b w:val="false"/>
          <w:i w:val="false"/>
          <w:color w:val="000000"/>
          <w:sz w:val="28"/>
        </w:rPr>
        <w:t>
</w:t>
      </w:r>
      <w:r>
        <w:rPr>
          <w:rFonts w:ascii="Times New Roman"/>
          <w:b w:val="false"/>
          <w:i w:val="false"/>
          <w:color w:val="000000"/>
          <w:sz w:val="28"/>
        </w:rPr>
        <w:t>
      5) эстрадные концерты - это выступления (как для взрослых, так и для детей) эстрадных оркестров, вокальных и вокально-инструментальных групп, кукольных групп, коллективов пантомимы, театров теней и так далее.</w:t>
      </w:r>
      <w:r>
        <w:br/>
      </w:r>
      <w:r>
        <w:rPr>
          <w:rFonts w:ascii="Times New Roman"/>
          <w:b w:val="false"/>
          <w:i w:val="false"/>
          <w:color w:val="000000"/>
          <w:sz w:val="28"/>
        </w:rPr>
        <w:t>
</w:t>
      </w:r>
      <w:r>
        <w:rPr>
          <w:rFonts w:ascii="Times New Roman"/>
          <w:b w:val="false"/>
          <w:i w:val="false"/>
          <w:color w:val="000000"/>
          <w:sz w:val="28"/>
        </w:rPr>
        <w:t>
      3. Отчет по данной статистической форме составляется концертными организациями (филармониями, концертными объединениями, концертными залами) и самостоятельными коллективами (музыкальными, хоровыми, танцевальными и тому подобное), находящимися как на самостоятельном балансе, так и на балансе других предприятий и организаций. Работа музыкальных коллективов, входящих в состав концертных организаций, показывается в отчете данной организации.</w:t>
      </w:r>
      <w:r>
        <w:br/>
      </w:r>
      <w:r>
        <w:rPr>
          <w:rFonts w:ascii="Times New Roman"/>
          <w:b w:val="false"/>
          <w:i w:val="false"/>
          <w:color w:val="000000"/>
          <w:sz w:val="28"/>
        </w:rPr>
        <w:t>
</w:t>
      </w:r>
      <w:r>
        <w:rPr>
          <w:rFonts w:ascii="Times New Roman"/>
          <w:b w:val="false"/>
          <w:i w:val="false"/>
          <w:color w:val="000000"/>
          <w:sz w:val="28"/>
        </w:rPr>
        <w:t>
      4. В строке 2 раздела 1 указывается общее количество помещений (зданий) постоянно используемых для осуществления концертной деятельности и принадлежащих организации на правах собственности, хозяйственного ведения или оперативного управления, либо эксплуатируемых организацией на правах аренды. Под помещением понимается отдельно стоящее здание или обособленная часть здания, используемое для проведения концертных мероприятий и (или) репетиционного процесса.</w:t>
      </w:r>
      <w:r>
        <w:br/>
      </w:r>
      <w:r>
        <w:rPr>
          <w:rFonts w:ascii="Times New Roman"/>
          <w:b w:val="false"/>
          <w:i w:val="false"/>
          <w:color w:val="000000"/>
          <w:sz w:val="28"/>
        </w:rPr>
        <w:t>
</w:t>
      </w:r>
      <w:r>
        <w:rPr>
          <w:rFonts w:ascii="Times New Roman"/>
          <w:b w:val="false"/>
          <w:i w:val="false"/>
          <w:color w:val="000000"/>
          <w:sz w:val="28"/>
        </w:rPr>
        <w:t>
      5. В строке 3 раздела 2 и далее в статистической форме под «своей территорией» понимается город, район и так далее - место регистрации концертной организации.</w:t>
      </w:r>
      <w:r>
        <w:br/>
      </w:r>
      <w:r>
        <w:rPr>
          <w:rFonts w:ascii="Times New Roman"/>
          <w:b w:val="false"/>
          <w:i w:val="false"/>
          <w:color w:val="000000"/>
          <w:sz w:val="28"/>
        </w:rPr>
        <w:t>
</w:t>
      </w:r>
      <w:r>
        <w:rPr>
          <w:rFonts w:ascii="Times New Roman"/>
          <w:b w:val="false"/>
          <w:i w:val="false"/>
          <w:color w:val="000000"/>
          <w:sz w:val="28"/>
        </w:rPr>
        <w:t>
      Число концертов, проведенных концертной организацией или самостоятельным коллективом в течение отчетного периода на территории своей области (города) указывают как в собственных или арендованных помещениях, так и на площадках (сцене) сторонних организаций, то есть разовые концерты (в клубах, домах культуры, дворцах спорта, театрах и так далее).</w:t>
      </w:r>
      <w:r>
        <w:br/>
      </w:r>
      <w:r>
        <w:rPr>
          <w:rFonts w:ascii="Times New Roman"/>
          <w:b w:val="false"/>
          <w:i w:val="false"/>
          <w:color w:val="000000"/>
          <w:sz w:val="28"/>
        </w:rPr>
        <w:t>
</w:t>
      </w:r>
      <w:r>
        <w:rPr>
          <w:rFonts w:ascii="Times New Roman"/>
          <w:b w:val="false"/>
          <w:i w:val="false"/>
          <w:color w:val="000000"/>
          <w:sz w:val="28"/>
        </w:rPr>
        <w:t>
      В строке 5 приводятся сведения о гастролях, проведенных в Казахстане.</w:t>
      </w:r>
      <w:r>
        <w:br/>
      </w:r>
      <w:r>
        <w:rPr>
          <w:rFonts w:ascii="Times New Roman"/>
          <w:b w:val="false"/>
          <w:i w:val="false"/>
          <w:color w:val="000000"/>
          <w:sz w:val="28"/>
        </w:rPr>
        <w:t>
</w:t>
      </w:r>
      <w:r>
        <w:rPr>
          <w:rFonts w:ascii="Times New Roman"/>
          <w:b w:val="false"/>
          <w:i w:val="false"/>
          <w:color w:val="000000"/>
          <w:sz w:val="28"/>
        </w:rPr>
        <w:t>
      Данные о гастрольных и выездных концертах включает та концертная организация, которая проводит эти концерты, а не организация, в помещении которой проводится концерт.</w:t>
      </w:r>
      <w:r>
        <w:br/>
      </w:r>
      <w:r>
        <w:rPr>
          <w:rFonts w:ascii="Times New Roman"/>
          <w:b w:val="false"/>
          <w:i w:val="false"/>
          <w:color w:val="000000"/>
          <w:sz w:val="28"/>
        </w:rPr>
        <w:t>
</w:t>
      </w:r>
      <w:r>
        <w:rPr>
          <w:rFonts w:ascii="Times New Roman"/>
          <w:b w:val="false"/>
          <w:i w:val="false"/>
          <w:color w:val="000000"/>
          <w:sz w:val="28"/>
        </w:rPr>
        <w:t>
      6. В разделе 5 гастроли за рубежом подразумевают как страны дальнего, так и ближнего зарубежья.</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«Количество концертных организаций, помещений (зданий) концертных залов и их вместимость»:</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w:t>
      </w:r>
      <w:r>
        <w:rPr>
          <w:rFonts w:ascii="Times New Roman"/>
          <w:b w:val="false"/>
          <w:i w:val="false"/>
          <w:color w:val="000000"/>
          <w:sz w:val="28"/>
        </w:rPr>
        <w:t>
      2) Раздел 2. «Число мероприятий, проведенных концертной организацией»:</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u w:val="single"/>
        </w:rPr>
        <w:t> </w:t>
      </w:r>
      <w:r>
        <w:rPr>
          <w:rFonts w:ascii="Times New Roman"/>
          <w:b w:val="false"/>
          <w:i w:val="false"/>
          <w:color w:val="000000"/>
          <w:sz w:val="28"/>
        </w:rPr>
        <w:t>строк 3, 5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2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u w:val="single"/>
        </w:rPr>
        <w:t> </w:t>
      </w:r>
      <w:r>
        <w:rPr>
          <w:rFonts w:ascii="Times New Roman"/>
          <w:b w:val="false"/>
          <w:i w:val="false"/>
          <w:color w:val="000000"/>
          <w:sz w:val="28"/>
        </w:rPr>
        <w:t>строк 4, 6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4 </w:t>
      </w:r>
      <w:r>
        <w:rPr>
          <w:rFonts w:ascii="Times New Roman"/>
          <w:b w:val="false"/>
          <w:i w:val="false"/>
          <w:color w:val="000000"/>
          <w:sz w:val="28"/>
          <w:u w:val="single"/>
        </w:rPr>
        <w:t>&lt;</w:t>
      </w:r>
      <w:r>
        <w:rPr>
          <w:rFonts w:ascii="Times New Roman"/>
          <w:b w:val="false"/>
          <w:i w:val="false"/>
          <w:color w:val="000000"/>
          <w:sz w:val="28"/>
        </w:rPr>
        <w:t xml:space="preserve"> строки 3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6 </w:t>
      </w:r>
      <w:r>
        <w:rPr>
          <w:rFonts w:ascii="Times New Roman"/>
          <w:b w:val="false"/>
          <w:i w:val="false"/>
          <w:color w:val="000000"/>
          <w:sz w:val="28"/>
          <w:u w:val="single"/>
        </w:rPr>
        <w:t>&lt;</w:t>
      </w:r>
      <w:r>
        <w:rPr>
          <w:rFonts w:ascii="Times New Roman"/>
          <w:b w:val="false"/>
          <w:i w:val="false"/>
          <w:color w:val="000000"/>
          <w:sz w:val="28"/>
        </w:rPr>
        <w:t xml:space="preserve"> строки 5 для каждой графы</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графы 4 для каждой строки;</w:t>
      </w:r>
      <w:r>
        <w:br/>
      </w:r>
      <w:r>
        <w:rPr>
          <w:rFonts w:ascii="Times New Roman"/>
          <w:b w:val="false"/>
          <w:i w:val="false"/>
          <w:color w:val="000000"/>
          <w:sz w:val="28"/>
        </w:rPr>
        <w:t>
</w:t>
      </w:r>
      <w:r>
        <w:rPr>
          <w:rFonts w:ascii="Times New Roman"/>
          <w:b w:val="false"/>
          <w:i w:val="false"/>
          <w:color w:val="000000"/>
          <w:sz w:val="28"/>
        </w:rPr>
        <w:t>
      3) Раздел 3. «Число зрителей на мероприятиях, проведенных концертной организацией»:</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3, 5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2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4, 6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4 </w:t>
      </w:r>
      <w:r>
        <w:rPr>
          <w:rFonts w:ascii="Times New Roman"/>
          <w:b w:val="false"/>
          <w:i w:val="false"/>
          <w:color w:val="000000"/>
          <w:sz w:val="28"/>
          <w:u w:val="single"/>
        </w:rPr>
        <w:t>&lt;</w:t>
      </w:r>
      <w:r>
        <w:rPr>
          <w:rFonts w:ascii="Times New Roman"/>
          <w:b w:val="false"/>
          <w:i w:val="false"/>
          <w:color w:val="000000"/>
          <w:sz w:val="28"/>
        </w:rPr>
        <w:t xml:space="preserve"> строки 3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6 </w:t>
      </w:r>
      <w:r>
        <w:rPr>
          <w:rFonts w:ascii="Times New Roman"/>
          <w:b w:val="false"/>
          <w:i w:val="false"/>
          <w:color w:val="000000"/>
          <w:sz w:val="28"/>
          <w:u w:val="single"/>
        </w:rPr>
        <w:t>&lt;</w:t>
      </w:r>
      <w:r>
        <w:rPr>
          <w:rFonts w:ascii="Times New Roman"/>
          <w:b w:val="false"/>
          <w:i w:val="false"/>
          <w:color w:val="000000"/>
          <w:sz w:val="28"/>
        </w:rPr>
        <w:t xml:space="preserve"> строки 5 для каждой графы</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графы 4 для каждой строки.</w:t>
      </w:r>
    </w:p>
    <w:bookmarkEnd w:id="49"/>
    <w:bookmarkStart w:name="z263" w:id="50"/>
    <w:p>
      <w:pPr>
        <w:spacing w:after="0"/>
        <w:ind w:left="0"/>
        <w:jc w:val="both"/>
      </w:pPr>
      <w:r>
        <w:rPr>
          <w:rFonts w:ascii="Times New Roman"/>
          <w:b w:val="false"/>
          <w:i w:val="false"/>
          <w:color w:val="ff0000"/>
          <w:sz w:val="28"/>
        </w:rPr>
        <w:t>
      Сноска. Приложение 11 в редакции приказа и.о. Председателя Агентства РК по статистике от 28.06.2012 </w:t>
      </w:r>
      <w:r>
        <w:rPr>
          <w:rFonts w:ascii="Times New Roman"/>
          <w:b w:val="false"/>
          <w:i w:val="false"/>
          <w:color w:val="ff0000"/>
          <w:sz w:val="28"/>
        </w:rPr>
        <w:t>№ 154</w:t>
      </w:r>
      <w:r>
        <w:rPr>
          <w:rFonts w:ascii="Times New Roman"/>
          <w:b w:val="false"/>
          <w:i w:val="false"/>
          <w:color w:val="ff0000"/>
          <w:sz w:val="28"/>
        </w:rPr>
        <w:t> (вводится в действие с 01.01.2013).</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9"/>
        <w:gridCol w:w="3286"/>
        <w:gridCol w:w="6245"/>
      </w:tblGrid>
      <w:tr>
        <w:trPr>
          <w:trHeight w:val="30" w:hRule="atLeast"/>
        </w:trPr>
        <w:tc>
          <w:tcPr>
            <w:tcW w:w="3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11300" cy="1054100"/>
                          </a:xfrm>
                          <a:prstGeom prst="rect">
                            <a:avLst/>
                          </a:prstGeom>
                        </pic:spPr>
                      </pic:pic>
                    </a:graphicData>
                  </a:graphic>
                </wp:inline>
              </w:drawing>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құпиялығына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w:t>
            </w:r>
            <w:r>
              <w:br/>
            </w:r>
            <w:r>
              <w:rPr>
                <w:rFonts w:ascii="Times New Roman"/>
                <w:b w:val="false"/>
                <w:i w:val="false"/>
                <w:color w:val="000000"/>
                <w:sz w:val="20"/>
              </w:rPr>
              <w:t>
</w:t>
            </w:r>
            <w:r>
              <w:rPr>
                <w:rFonts w:ascii="Times New Roman"/>
                <w:b/>
                <w:i w:val="false"/>
                <w:color w:val="000000"/>
                <w:sz w:val="20"/>
              </w:rPr>
              <w:t>2010 жылғы 20 қырқүйектегі</w:t>
            </w:r>
            <w:r>
              <w:br/>
            </w:r>
            <w:r>
              <w:rPr>
                <w:rFonts w:ascii="Times New Roman"/>
                <w:b w:val="false"/>
                <w:i w:val="false"/>
                <w:color w:val="000000"/>
                <w:sz w:val="20"/>
              </w:rPr>
              <w:t>
</w:t>
            </w:r>
            <w:r>
              <w:rPr>
                <w:rFonts w:ascii="Times New Roman"/>
                <w:b/>
                <w:i w:val="false"/>
                <w:color w:val="000000"/>
                <w:sz w:val="20"/>
              </w:rPr>
              <w:t>№ 264 бұйрығына</w:t>
            </w:r>
            <w:r>
              <w:br/>
            </w:r>
            <w:r>
              <w:rPr>
                <w:rFonts w:ascii="Times New Roman"/>
                <w:b w:val="false"/>
                <w:i w:val="false"/>
                <w:color w:val="000000"/>
                <w:sz w:val="20"/>
              </w:rPr>
              <w:t>
</w:t>
            </w:r>
            <w:r>
              <w:rPr>
                <w:rFonts w:ascii="Times New Roman"/>
                <w:b/>
                <w:i w:val="false"/>
                <w:color w:val="000000"/>
                <w:sz w:val="20"/>
              </w:rPr>
              <w:t>11-қосымша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11 к приказу </w:t>
            </w:r>
            <w:r>
              <w:br/>
            </w:r>
            <w:r>
              <w:rPr>
                <w:rFonts w:ascii="Times New Roman"/>
                <w:b w:val="false"/>
                <w:i w:val="false"/>
                <w:color w:val="000000"/>
                <w:sz w:val="20"/>
              </w:rPr>
              <w:t>
</w:t>
            </w:r>
            <w:r>
              <w:rPr>
                <w:rFonts w:ascii="Times New Roman"/>
                <w:b w:val="false"/>
                <w:i w:val="false"/>
                <w:color w:val="000000"/>
                <w:sz w:val="20"/>
              </w:rPr>
              <w:t>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w:t>
            </w:r>
            <w:r>
              <w:br/>
            </w:r>
            <w:r>
              <w:rPr>
                <w:rFonts w:ascii="Times New Roman"/>
                <w:b w:val="false"/>
                <w:i w:val="false"/>
                <w:color w:val="000000"/>
                <w:sz w:val="20"/>
              </w:rPr>
              <w:t>
</w:t>
            </w:r>
            <w:r>
              <w:rPr>
                <w:rFonts w:ascii="Times New Roman"/>
                <w:b w:val="false"/>
                <w:i w:val="false"/>
                <w:color w:val="000000"/>
                <w:sz w:val="20"/>
              </w:rPr>
              <w:t>от 20 сентября 2010 года №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w:t>
            </w:r>
            <w:r>
              <w:br/>
            </w:r>
            <w:r>
              <w:rPr>
                <w:rFonts w:ascii="Times New Roman"/>
                <w:b w:val="false"/>
                <w:i w:val="false"/>
                <w:color w:val="000000"/>
                <w:sz w:val="20"/>
              </w:rPr>
              <w:t>
</w:t>
            </w:r>
            <w:r>
              <w:rPr>
                <w:rFonts w:ascii="Times New Roman"/>
                <w:b/>
                <w:i w:val="false"/>
                <w:color w:val="000000"/>
                <w:sz w:val="20"/>
              </w:rPr>
              <w:t>интернет-ресурсынан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w:t>
            </w:r>
            <w:r>
              <w:br/>
            </w:r>
            <w:r>
              <w:rPr>
                <w:rFonts w:ascii="Times New Roman"/>
                <w:b w:val="false"/>
                <w:i w:val="false"/>
                <w:color w:val="000000"/>
                <w:sz w:val="20"/>
              </w:rPr>
              <w:t>
</w:t>
            </w:r>
            <w:r>
              <w:rPr>
                <w:rFonts w:ascii="Times New Roman"/>
                <w:b w:val="false"/>
                <w:i w:val="false"/>
                <w:color w:val="000000"/>
                <w:sz w:val="20"/>
              </w:rPr>
              <w:t>интернет-ресурсе www.stat.gov.kz</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13"/>
              <w:gridCol w:w="813"/>
              <w:gridCol w:w="873"/>
              <w:gridCol w:w="813"/>
              <w:gridCol w:w="12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отчета,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Республикасының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является административными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0531104</w:t>
            </w:r>
            <w:r>
              <w:br/>
            </w:r>
            <w:r>
              <w:rPr>
                <w:rFonts w:ascii="Times New Roman"/>
                <w:b w:val="false"/>
                <w:i w:val="false"/>
                <w:color w:val="000000"/>
                <w:sz w:val="20"/>
              </w:rPr>
              <w:t>
</w:t>
            </w:r>
            <w:r>
              <w:rPr>
                <w:rFonts w:ascii="Times New Roman"/>
                <w:b w:val="false"/>
                <w:i w:val="false"/>
                <w:color w:val="000000"/>
                <w:sz w:val="20"/>
              </w:rPr>
              <w:t>Код статистической формы 0531104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Мұражай қызметі туралы есеп</w:t>
            </w:r>
            <w:r>
              <w:br/>
            </w:r>
            <w:r>
              <w:rPr>
                <w:rFonts w:ascii="Times New Roman"/>
                <w:b w:val="false"/>
                <w:i w:val="false"/>
                <w:color w:val="000000"/>
                <w:sz w:val="20"/>
              </w:rPr>
              <w:t>
</w:t>
            </w:r>
            <w:r>
              <w:rPr>
                <w:rFonts w:ascii="Times New Roman"/>
                <w:b w:val="false"/>
                <w:i w:val="false"/>
                <w:color w:val="000000"/>
                <w:sz w:val="20"/>
              </w:rPr>
              <w:t>Отчет о деятельности музея</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1–мұражайлар</w:t>
            </w:r>
            <w:r>
              <w:br/>
            </w:r>
            <w:r>
              <w:rPr>
                <w:rFonts w:ascii="Times New Roman"/>
                <w:b w:val="false"/>
                <w:i w:val="false"/>
                <w:color w:val="000000"/>
                <w:sz w:val="20"/>
              </w:rPr>
              <w:t>
</w:t>
            </w:r>
            <w:r>
              <w:rPr>
                <w:rFonts w:ascii="Times New Roman"/>
                <w:b w:val="false"/>
                <w:i w:val="false"/>
                <w:color w:val="000000"/>
                <w:sz w:val="20"/>
              </w:rPr>
              <w:t>1-музеи</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xml:space="preserve"> 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 год</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Экономиқалық қызмет түрлерінің Номенклатурасы бойынша 91.02.0 кодына сәйкес мұражайлар қызметін жүзеге асыратын заңды тұлағалар және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индивидуальные предприниматели, осуществляющие</w:t>
            </w:r>
            <w:r>
              <w:br/>
            </w:r>
            <w:r>
              <w:rPr>
                <w:rFonts w:ascii="Times New Roman"/>
                <w:b w:val="false"/>
                <w:i w:val="false"/>
                <w:color w:val="000000"/>
                <w:sz w:val="20"/>
              </w:rPr>
              <w:t>
</w:t>
            </w:r>
            <w:r>
              <w:rPr>
                <w:rFonts w:ascii="Times New Roman"/>
                <w:b w:val="false"/>
                <w:i w:val="false"/>
                <w:color w:val="000000"/>
                <w:sz w:val="20"/>
              </w:rPr>
              <w:t>деятельность в сфере музеев, согласно кодам по Номенклатуре видов экономической деятельности 91.02.0.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10 қантар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w:t>
            </w:r>
          </w:p>
        </w:tc>
        <w:tc>
          <w:tcPr>
            <w:tcW w:w="6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xml:space="preserve"> _ _ _ _ _ _ _ _ _ _ _ _</w:t>
            </w:r>
            <w:r>
              <w:br/>
            </w:r>
            <w:r>
              <w:rPr>
                <w:rFonts w:ascii="Times New Roman"/>
                <w:b w:val="false"/>
                <w:i w:val="false"/>
                <w:color w:val="000000"/>
                <w:sz w:val="20"/>
              </w:rPr>
              <w:t>
</w:t>
            </w:r>
            <w:r>
              <w:rPr>
                <w:rFonts w:ascii="Times New Roman"/>
                <w:b w:val="false"/>
                <w:i w:val="false"/>
                <w:color w:val="000000"/>
                <w:sz w:val="20"/>
              </w:rPr>
              <w:t>код БИН  |_|_|_|_|_|_|_|_|_|_|_|_|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rPr>
                <w:rFonts w:ascii="Times New Roman"/>
                <w:b w:val="false"/>
                <w:i w:val="false"/>
                <w:color w:val="000000"/>
                <w:sz w:val="20"/>
              </w:rPr>
              <w:t xml:space="preserve"> _ _ _ _ _ _ _ _ _ _ _ _</w:t>
            </w:r>
            <w:r>
              <w:br/>
            </w:r>
            <w:r>
              <w:rPr>
                <w:rFonts w:ascii="Times New Roman"/>
                <w:b w:val="false"/>
                <w:i w:val="false"/>
                <w:color w:val="000000"/>
                <w:sz w:val="20"/>
              </w:rPr>
              <w:t>
</w:t>
            </w:r>
            <w:r>
              <w:rPr>
                <w:rFonts w:ascii="Times New Roman"/>
                <w:b w:val="false"/>
                <w:i w:val="false"/>
                <w:color w:val="000000"/>
                <w:sz w:val="20"/>
              </w:rPr>
              <w:t>код ИНН  |_|_|_|_|_|_|_|_|_|_|_|_|</w:t>
            </w:r>
          </w:p>
        </w:tc>
        <w:tc>
          <w:tcPr>
            <w:tcW w:w="0" w:type="auto"/>
            <w:vMerge/>
            <w:tcBorders>
              <w:top w:val="nil"/>
              <w:left w:val="single" w:color="cfcfcf" w:sz="5"/>
              <w:bottom w:val="single" w:color="cfcfcf" w:sz="5"/>
              <w:right w:val="single" w:color="cfcfcf" w:sz="5"/>
            </w:tcBorders>
          </w:tcPr>
          <w:p/>
        </w:tc>
      </w:tr>
    </w:tbl>
    <w:bookmarkStart w:name="z284" w:id="51"/>
    <w:p>
      <w:pPr>
        <w:spacing w:after="0"/>
        <w:ind w:left="0"/>
        <w:jc w:val="both"/>
      </w:pPr>
      <w:r>
        <w:rPr>
          <w:rFonts w:ascii="Times New Roman"/>
          <w:b w:val="false"/>
          <w:i w:val="false"/>
          <w:color w:val="000000"/>
          <w:sz w:val="28"/>
        </w:rPr>
        <w:t>
</w:t>
      </w:r>
      <w:r>
        <w:rPr>
          <w:rFonts w:ascii="Times New Roman"/>
          <w:b/>
          <w:i w:val="false"/>
          <w:color w:val="000000"/>
          <w:sz w:val="28"/>
        </w:rPr>
        <w:t>1. Мұражай бейінін көрсетіңіз, бірлік</w:t>
      </w:r>
      <w:r>
        <w:br/>
      </w:r>
      <w:r>
        <w:rPr>
          <w:rFonts w:ascii="Times New Roman"/>
          <w:b w:val="false"/>
          <w:i w:val="false"/>
          <w:color w:val="000000"/>
          <w:sz w:val="28"/>
        </w:rPr>
        <w:t>
Укажите профиль музея, единиц</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2428"/>
        <w:gridCol w:w="1424"/>
        <w:gridCol w:w="1685"/>
        <w:gridCol w:w="2292"/>
        <w:gridCol w:w="1793"/>
        <w:gridCol w:w="1555"/>
        <w:gridCol w:w="1426"/>
      </w:tblGrid>
      <w:tr>
        <w:trPr>
          <w:trHeight w:val="525"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w:t>
            </w:r>
            <w:r>
              <w:rPr>
                <w:rFonts w:ascii="Times New Roman"/>
                <w:b/>
                <w:i w:val="false"/>
                <w:color w:val="000000"/>
                <w:sz w:val="20"/>
              </w:rPr>
              <w:t>тердің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Мұражайлар</w:t>
            </w:r>
            <w:r>
              <w:br/>
            </w:r>
            <w:r>
              <w:rPr>
                <w:rFonts w:ascii="Times New Roman"/>
                <w:b w:val="false"/>
                <w:i w:val="false"/>
                <w:color w:val="000000"/>
                <w:sz w:val="20"/>
              </w:rPr>
              <w:t>
</w:t>
            </w:r>
            <w:r>
              <w:rPr>
                <w:rFonts w:ascii="Times New Roman"/>
                <w:b w:val="false"/>
                <w:i w:val="false"/>
                <w:color w:val="000000"/>
                <w:sz w:val="20"/>
              </w:rPr>
              <w:t>Музеи</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тарихи</w:t>
            </w:r>
            <w:r>
              <w:br/>
            </w:r>
            <w:r>
              <w:rPr>
                <w:rFonts w:ascii="Times New Roman"/>
                <w:b w:val="false"/>
                <w:i w:val="false"/>
                <w:color w:val="000000"/>
                <w:sz w:val="20"/>
              </w:rPr>
              <w:t>
</w:t>
            </w:r>
            <w:r>
              <w:rPr>
                <w:rFonts w:ascii="Times New Roman"/>
                <w:b w:val="false"/>
                <w:i w:val="false"/>
                <w:color w:val="000000"/>
                <w:sz w:val="20"/>
              </w:rPr>
              <w:t>истори-</w:t>
            </w:r>
            <w:r>
              <w:br/>
            </w:r>
            <w:r>
              <w:rPr>
                <w:rFonts w:ascii="Times New Roman"/>
                <w:b w:val="false"/>
                <w:i w:val="false"/>
                <w:color w:val="000000"/>
                <w:sz w:val="20"/>
              </w:rPr>
              <w:t>
</w:t>
            </w:r>
            <w:r>
              <w:rPr>
                <w:rFonts w:ascii="Times New Roman"/>
                <w:b w:val="false"/>
                <w:i w:val="false"/>
                <w:color w:val="000000"/>
                <w:sz w:val="20"/>
              </w:rPr>
              <w:t>ческие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өлкетану</w:t>
            </w:r>
            <w:r>
              <w:br/>
            </w:r>
            <w:r>
              <w:rPr>
                <w:rFonts w:ascii="Times New Roman"/>
                <w:b w:val="false"/>
                <w:i w:val="false"/>
                <w:color w:val="000000"/>
                <w:sz w:val="20"/>
              </w:rPr>
              <w:t>
</w:t>
            </w:r>
            <w:r>
              <w:rPr>
                <w:rFonts w:ascii="Times New Roman"/>
                <w:b w:val="false"/>
                <w:i w:val="false"/>
                <w:color w:val="000000"/>
                <w:sz w:val="20"/>
              </w:rPr>
              <w:t>краевед-</w:t>
            </w:r>
            <w:r>
              <w:br/>
            </w:r>
            <w:r>
              <w:rPr>
                <w:rFonts w:ascii="Times New Roman"/>
                <w:b w:val="false"/>
                <w:i w:val="false"/>
                <w:color w:val="000000"/>
                <w:sz w:val="20"/>
              </w:rPr>
              <w:t>
</w:t>
            </w:r>
            <w:r>
              <w:rPr>
                <w:rFonts w:ascii="Times New Roman"/>
                <w:b w:val="false"/>
                <w:i w:val="false"/>
                <w:color w:val="000000"/>
                <w:sz w:val="20"/>
              </w:rPr>
              <w:t>ческие</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мемориалдық</w:t>
            </w:r>
            <w:r>
              <w:br/>
            </w:r>
            <w:r>
              <w:rPr>
                <w:rFonts w:ascii="Times New Roman"/>
                <w:b w:val="false"/>
                <w:i w:val="false"/>
                <w:color w:val="000000"/>
                <w:sz w:val="20"/>
              </w:rPr>
              <w:t>
</w:t>
            </w:r>
            <w:r>
              <w:rPr>
                <w:rFonts w:ascii="Times New Roman"/>
                <w:b w:val="false"/>
                <w:i w:val="false"/>
                <w:color w:val="000000"/>
                <w:sz w:val="20"/>
              </w:rPr>
              <w:t>мемориа-</w:t>
            </w:r>
            <w:r>
              <w:br/>
            </w:r>
            <w:r>
              <w:rPr>
                <w:rFonts w:ascii="Times New Roman"/>
                <w:b w:val="false"/>
                <w:i w:val="false"/>
                <w:color w:val="000000"/>
                <w:sz w:val="20"/>
              </w:rPr>
              <w:t>
</w:t>
            </w:r>
            <w:r>
              <w:rPr>
                <w:rFonts w:ascii="Times New Roman"/>
                <w:b w:val="false"/>
                <w:i w:val="false"/>
                <w:color w:val="000000"/>
                <w:sz w:val="20"/>
              </w:rPr>
              <w:t>льные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w:t>
            </w:r>
            <w:r>
              <w:br/>
            </w:r>
            <w:r>
              <w:rPr>
                <w:rFonts w:ascii="Times New Roman"/>
                <w:b w:val="false"/>
                <w:i w:val="false"/>
                <w:color w:val="000000"/>
                <w:sz w:val="20"/>
              </w:rPr>
              <w:t>
</w:t>
            </w:r>
            <w:r>
              <w:rPr>
                <w:rFonts w:ascii="Times New Roman"/>
                <w:b/>
                <w:i w:val="false"/>
                <w:color w:val="000000"/>
                <w:sz w:val="20"/>
              </w:rPr>
              <w:t>лыстану</w:t>
            </w:r>
            <w:r>
              <w:br/>
            </w:r>
            <w:r>
              <w:rPr>
                <w:rFonts w:ascii="Times New Roman"/>
                <w:b w:val="false"/>
                <w:i w:val="false"/>
                <w:color w:val="000000"/>
                <w:sz w:val="20"/>
              </w:rPr>
              <w:t>
</w:t>
            </w:r>
            <w:r>
              <w:rPr>
                <w:rFonts w:ascii="Times New Roman"/>
                <w:b/>
                <w:i w:val="false"/>
                <w:color w:val="000000"/>
                <w:sz w:val="20"/>
              </w:rPr>
              <w:t>ғылыми</w:t>
            </w:r>
            <w:r>
              <w:br/>
            </w:r>
            <w:r>
              <w:rPr>
                <w:rFonts w:ascii="Times New Roman"/>
                <w:b w:val="false"/>
                <w:i w:val="false"/>
                <w:color w:val="000000"/>
                <w:sz w:val="20"/>
              </w:rPr>
              <w:t>
</w:t>
            </w:r>
            <w:r>
              <w:rPr>
                <w:rFonts w:ascii="Times New Roman"/>
                <w:b w:val="false"/>
                <w:i w:val="false"/>
                <w:color w:val="000000"/>
                <w:sz w:val="20"/>
              </w:rPr>
              <w:t>естест-</w:t>
            </w:r>
            <w:r>
              <w:br/>
            </w:r>
            <w:r>
              <w:rPr>
                <w:rFonts w:ascii="Times New Roman"/>
                <w:b w:val="false"/>
                <w:i w:val="false"/>
                <w:color w:val="000000"/>
                <w:sz w:val="20"/>
              </w:rPr>
              <w:t>
</w:t>
            </w:r>
            <w:r>
              <w:rPr>
                <w:rFonts w:ascii="Times New Roman"/>
                <w:b w:val="false"/>
                <w:i w:val="false"/>
                <w:color w:val="000000"/>
                <w:sz w:val="20"/>
              </w:rPr>
              <w:t>венно-</w:t>
            </w:r>
            <w:r>
              <w:br/>
            </w:r>
            <w:r>
              <w:rPr>
                <w:rFonts w:ascii="Times New Roman"/>
                <w:b w:val="false"/>
                <w:i w:val="false"/>
                <w:color w:val="000000"/>
                <w:sz w:val="20"/>
              </w:rPr>
              <w:t>
</w:t>
            </w:r>
            <w:r>
              <w:rPr>
                <w:rFonts w:ascii="Times New Roman"/>
                <w:b w:val="false"/>
                <w:i w:val="false"/>
                <w:color w:val="000000"/>
                <w:sz w:val="20"/>
              </w:rPr>
              <w:t>научные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w:t>
            </w:r>
            <w:r>
              <w:br/>
            </w:r>
            <w:r>
              <w:rPr>
                <w:rFonts w:ascii="Times New Roman"/>
                <w:b w:val="false"/>
                <w:i w:val="false"/>
                <w:color w:val="000000"/>
                <w:sz w:val="20"/>
              </w:rPr>
              <w:t>
</w:t>
            </w:r>
            <w:r>
              <w:rPr>
                <w:rFonts w:ascii="Times New Roman"/>
                <w:b/>
                <w:i w:val="false"/>
                <w:color w:val="000000"/>
                <w:sz w:val="20"/>
              </w:rPr>
              <w:t>тану</w:t>
            </w:r>
            <w:r>
              <w:br/>
            </w:r>
            <w:r>
              <w:rPr>
                <w:rFonts w:ascii="Times New Roman"/>
                <w:b w:val="false"/>
                <w:i w:val="false"/>
                <w:color w:val="000000"/>
                <w:sz w:val="20"/>
              </w:rPr>
              <w:t>
</w:t>
            </w:r>
            <w:r>
              <w:rPr>
                <w:rFonts w:ascii="Times New Roman"/>
                <w:b w:val="false"/>
                <w:i w:val="false"/>
                <w:color w:val="000000"/>
                <w:sz w:val="20"/>
              </w:rPr>
              <w:t>искусст-</w:t>
            </w:r>
            <w:r>
              <w:br/>
            </w:r>
            <w:r>
              <w:rPr>
                <w:rFonts w:ascii="Times New Roman"/>
                <w:b w:val="false"/>
                <w:i w:val="false"/>
                <w:color w:val="000000"/>
                <w:sz w:val="20"/>
              </w:rPr>
              <w:t>
</w:t>
            </w:r>
            <w:r>
              <w:rPr>
                <w:rFonts w:ascii="Times New Roman"/>
                <w:b w:val="false"/>
                <w:i w:val="false"/>
                <w:color w:val="000000"/>
                <w:sz w:val="20"/>
              </w:rPr>
              <w:t>вовед-</w:t>
            </w:r>
            <w:r>
              <w:br/>
            </w:r>
            <w:r>
              <w:rPr>
                <w:rFonts w:ascii="Times New Roman"/>
                <w:b w:val="false"/>
                <w:i w:val="false"/>
                <w:color w:val="000000"/>
                <w:sz w:val="20"/>
              </w:rPr>
              <w:t>
</w:t>
            </w:r>
            <w:r>
              <w:rPr>
                <w:rFonts w:ascii="Times New Roman"/>
                <w:b w:val="false"/>
                <w:i w:val="false"/>
                <w:color w:val="000000"/>
                <w:sz w:val="20"/>
              </w:rPr>
              <w:t>ческие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лары</w:t>
            </w:r>
            <w:r>
              <w:br/>
            </w:r>
            <w:r>
              <w:rPr>
                <w:rFonts w:ascii="Times New Roman"/>
                <w:b w:val="false"/>
                <w:i w:val="false"/>
                <w:color w:val="000000"/>
                <w:sz w:val="20"/>
              </w:rPr>
              <w:t>
</w:t>
            </w:r>
            <w:r>
              <w:rPr>
                <w:rFonts w:ascii="Times New Roman"/>
                <w:b w:val="false"/>
                <w:i w:val="false"/>
                <w:color w:val="000000"/>
                <w:sz w:val="20"/>
              </w:rPr>
              <w:t>другие</w:t>
            </w:r>
          </w:p>
        </w:tc>
      </w:tr>
      <w:tr>
        <w:trPr>
          <w:trHeight w:val="19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8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Мұражайлар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музеев</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жерлердегі</w:t>
            </w:r>
            <w:r>
              <w:br/>
            </w:r>
            <w:r>
              <w:rPr>
                <w:rFonts w:ascii="Times New Roman"/>
                <w:b w:val="false"/>
                <w:i w:val="false"/>
                <w:color w:val="000000"/>
                <w:sz w:val="20"/>
              </w:rPr>
              <w:t>
</w:t>
            </w:r>
            <w:r>
              <w:rPr>
                <w:rFonts w:ascii="Times New Roman"/>
                <w:b/>
                <w:i w:val="false"/>
                <w:color w:val="000000"/>
                <w:sz w:val="20"/>
              </w:rPr>
              <w:t>мұражайлар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музеев в</w:t>
            </w:r>
            <w:r>
              <w:br/>
            </w:r>
            <w:r>
              <w:rPr>
                <w:rFonts w:ascii="Times New Roman"/>
                <w:b w:val="false"/>
                <w:i w:val="false"/>
                <w:color w:val="000000"/>
                <w:sz w:val="20"/>
              </w:rPr>
              <w:t>
</w:t>
            </w:r>
            <w:r>
              <w:rPr>
                <w:rFonts w:ascii="Times New Roman"/>
                <w:b w:val="false"/>
                <w:i w:val="false"/>
                <w:color w:val="000000"/>
                <w:sz w:val="20"/>
              </w:rPr>
              <w:t>сельской</w:t>
            </w:r>
            <w:r>
              <w:br/>
            </w:r>
            <w:r>
              <w:rPr>
                <w:rFonts w:ascii="Times New Roman"/>
                <w:b w:val="false"/>
                <w:i w:val="false"/>
                <w:color w:val="000000"/>
                <w:sz w:val="20"/>
              </w:rPr>
              <w:t>
</w:t>
            </w:r>
            <w:r>
              <w:rPr>
                <w:rFonts w:ascii="Times New Roman"/>
                <w:b w:val="false"/>
                <w:i w:val="false"/>
                <w:color w:val="000000"/>
                <w:sz w:val="20"/>
              </w:rPr>
              <w:t>местности</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5" w:id="52"/>
    <w:p>
      <w:pPr>
        <w:spacing w:after="0"/>
        <w:ind w:left="0"/>
        <w:jc w:val="both"/>
      </w:pPr>
      <w:r>
        <w:rPr>
          <w:rFonts w:ascii="Times New Roman"/>
          <w:b w:val="false"/>
          <w:i w:val="false"/>
          <w:color w:val="000000"/>
          <w:sz w:val="28"/>
        </w:rPr>
        <w:t>
</w:t>
      </w:r>
      <w:r>
        <w:rPr>
          <w:rFonts w:ascii="Times New Roman"/>
          <w:b/>
          <w:i w:val="false"/>
          <w:color w:val="000000"/>
          <w:sz w:val="28"/>
        </w:rPr>
        <w:t>2. Мұражай қызметінің негізгі сипаттамаларын көрсетіңіз</w:t>
      </w:r>
      <w:r>
        <w:br/>
      </w:r>
      <w:r>
        <w:rPr>
          <w:rFonts w:ascii="Times New Roman"/>
          <w:b w:val="false"/>
          <w:i w:val="false"/>
          <w:color w:val="000000"/>
          <w:sz w:val="28"/>
        </w:rPr>
        <w:t>
Укажите основные характеристики деятельности музея</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6427"/>
        <w:gridCol w:w="2012"/>
        <w:gridCol w:w="4284"/>
      </w:tblGrid>
      <w:tr>
        <w:trPr>
          <w:trHeight w:val="112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27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қордың экспонаттар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Число экспонатов основного фонда,</w:t>
            </w:r>
            <w:r>
              <w:br/>
            </w:r>
            <w:r>
              <w:rPr>
                <w:rFonts w:ascii="Times New Roman"/>
                <w:b w:val="false"/>
                <w:i w:val="false"/>
                <w:color w:val="000000"/>
                <w:sz w:val="20"/>
              </w:rPr>
              <w:t>
</w:t>
            </w:r>
            <w:r>
              <w:rPr>
                <w:rFonts w:ascii="Times New Roman"/>
                <w:b w:val="false"/>
                <w:i w:val="false"/>
                <w:color w:val="000000"/>
                <w:sz w:val="20"/>
              </w:rPr>
              <w:t>единиц</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негізгі қордың</w:t>
            </w:r>
            <w:r>
              <w:br/>
            </w:r>
            <w:r>
              <w:rPr>
                <w:rFonts w:ascii="Times New Roman"/>
                <w:b w:val="false"/>
                <w:i w:val="false"/>
                <w:color w:val="000000"/>
                <w:sz w:val="20"/>
              </w:rPr>
              <w:t>
</w:t>
            </w:r>
            <w:r>
              <w:rPr>
                <w:rFonts w:ascii="Times New Roman"/>
                <w:b/>
                <w:i w:val="false"/>
                <w:color w:val="000000"/>
                <w:sz w:val="20"/>
              </w:rPr>
              <w:t>электронды тасымалдауыштардағы</w:t>
            </w:r>
            <w:r>
              <w:br/>
            </w:r>
            <w:r>
              <w:rPr>
                <w:rFonts w:ascii="Times New Roman"/>
                <w:b w:val="false"/>
                <w:i w:val="false"/>
                <w:color w:val="000000"/>
                <w:sz w:val="20"/>
              </w:rPr>
              <w:t>
</w:t>
            </w:r>
            <w:r>
              <w:rPr>
                <w:rFonts w:ascii="Times New Roman"/>
                <w:b/>
                <w:i w:val="false"/>
                <w:color w:val="000000"/>
                <w:sz w:val="20"/>
              </w:rPr>
              <w:t>экспонаттар саны</w:t>
            </w:r>
            <w:r>
              <w:br/>
            </w:r>
            <w:r>
              <w:rPr>
                <w:rFonts w:ascii="Times New Roman"/>
                <w:b w:val="false"/>
                <w:i w:val="false"/>
                <w:color w:val="000000"/>
                <w:sz w:val="20"/>
              </w:rPr>
              <w:t>
</w:t>
            </w:r>
            <w:r>
              <w:rPr>
                <w:rFonts w:ascii="Times New Roman"/>
                <w:b w:val="false"/>
                <w:i w:val="false"/>
                <w:color w:val="000000"/>
                <w:sz w:val="20"/>
              </w:rPr>
              <w:t>из них - число экспонатов основного</w:t>
            </w:r>
            <w:r>
              <w:br/>
            </w:r>
            <w:r>
              <w:rPr>
                <w:rFonts w:ascii="Times New Roman"/>
                <w:b w:val="false"/>
                <w:i w:val="false"/>
                <w:color w:val="000000"/>
                <w:sz w:val="20"/>
              </w:rPr>
              <w:t>
</w:t>
            </w:r>
            <w:r>
              <w:rPr>
                <w:rFonts w:ascii="Times New Roman"/>
                <w:b w:val="false"/>
                <w:i w:val="false"/>
                <w:color w:val="000000"/>
                <w:sz w:val="20"/>
              </w:rPr>
              <w:t>фонда на электронных носителях</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Ғылыми-көмекші қордың экспонаттар</w:t>
            </w:r>
            <w:r>
              <w:br/>
            </w:r>
            <w:r>
              <w:rPr>
                <w:rFonts w:ascii="Times New Roman"/>
                <w:b w:val="false"/>
                <w:i w:val="false"/>
                <w:color w:val="000000"/>
                <w:sz w:val="20"/>
              </w:rPr>
              <w:t>
</w:t>
            </w: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Число экспонатов</w:t>
            </w:r>
            <w:r>
              <w:br/>
            </w:r>
            <w:r>
              <w:rPr>
                <w:rFonts w:ascii="Times New Roman"/>
                <w:b w:val="false"/>
                <w:i w:val="false"/>
                <w:color w:val="000000"/>
                <w:sz w:val="20"/>
              </w:rPr>
              <w:t>
</w:t>
            </w:r>
            <w:r>
              <w:rPr>
                <w:rFonts w:ascii="Times New Roman"/>
                <w:b w:val="false"/>
                <w:i w:val="false"/>
                <w:color w:val="000000"/>
                <w:sz w:val="20"/>
              </w:rPr>
              <w:t>научно-вспомогательного фонда, единиц</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көрмеге қойылған</w:t>
            </w:r>
            <w:r>
              <w:br/>
            </w:r>
            <w:r>
              <w:rPr>
                <w:rFonts w:ascii="Times New Roman"/>
                <w:b w:val="false"/>
                <w:i w:val="false"/>
                <w:color w:val="000000"/>
                <w:sz w:val="20"/>
              </w:rPr>
              <w:t>
</w:t>
            </w:r>
            <w:r>
              <w:rPr>
                <w:rFonts w:ascii="Times New Roman"/>
                <w:b/>
                <w:i w:val="false"/>
                <w:color w:val="000000"/>
                <w:sz w:val="20"/>
              </w:rPr>
              <w:t>экспонаттар саны, бірлік</w:t>
            </w:r>
            <w:r>
              <w:br/>
            </w:r>
            <w:r>
              <w:rPr>
                <w:rFonts w:ascii="Times New Roman"/>
                <w:b w:val="false"/>
                <w:i w:val="false"/>
                <w:color w:val="000000"/>
                <w:sz w:val="20"/>
              </w:rPr>
              <w:t>
</w:t>
            </w:r>
            <w:r>
              <w:rPr>
                <w:rFonts w:ascii="Times New Roman"/>
                <w:b w:val="false"/>
                <w:i w:val="false"/>
                <w:color w:val="000000"/>
                <w:sz w:val="20"/>
              </w:rPr>
              <w:t>Число экспонатов, экспонировавшихся в</w:t>
            </w:r>
            <w:r>
              <w:br/>
            </w:r>
            <w:r>
              <w:rPr>
                <w:rFonts w:ascii="Times New Roman"/>
                <w:b w:val="false"/>
                <w:i w:val="false"/>
                <w:color w:val="000000"/>
                <w:sz w:val="20"/>
              </w:rPr>
              <w:t>
</w:t>
            </w:r>
            <w:r>
              <w:rPr>
                <w:rFonts w:ascii="Times New Roman"/>
                <w:b w:val="false"/>
                <w:i w:val="false"/>
                <w:color w:val="000000"/>
                <w:sz w:val="20"/>
              </w:rPr>
              <w:t>течение года, единиц</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Жаңғыртуды талап ететін</w:t>
            </w:r>
            <w:r>
              <w:br/>
            </w:r>
            <w:r>
              <w:rPr>
                <w:rFonts w:ascii="Times New Roman"/>
                <w:b w:val="false"/>
                <w:i w:val="false"/>
                <w:color w:val="000000"/>
                <w:sz w:val="20"/>
              </w:rPr>
              <w:t>
</w:t>
            </w:r>
            <w:r>
              <w:rPr>
                <w:rFonts w:ascii="Times New Roman"/>
                <w:b/>
                <w:i w:val="false"/>
                <w:color w:val="000000"/>
                <w:sz w:val="20"/>
              </w:rPr>
              <w:t>экспонаттар саны, бірлік</w:t>
            </w:r>
            <w:r>
              <w:br/>
            </w:r>
            <w:r>
              <w:rPr>
                <w:rFonts w:ascii="Times New Roman"/>
                <w:b w:val="false"/>
                <w:i w:val="false"/>
                <w:color w:val="000000"/>
                <w:sz w:val="20"/>
              </w:rPr>
              <w:t>
</w:t>
            </w:r>
            <w:r>
              <w:rPr>
                <w:rFonts w:ascii="Times New Roman"/>
                <w:b w:val="false"/>
                <w:i w:val="false"/>
                <w:color w:val="000000"/>
                <w:sz w:val="20"/>
              </w:rPr>
              <w:t>Число экспонатов, требующих</w:t>
            </w:r>
            <w:r>
              <w:br/>
            </w:r>
            <w:r>
              <w:rPr>
                <w:rFonts w:ascii="Times New Roman"/>
                <w:b w:val="false"/>
                <w:i w:val="false"/>
                <w:color w:val="000000"/>
                <w:sz w:val="20"/>
              </w:rPr>
              <w:t>
</w:t>
            </w:r>
            <w:r>
              <w:rPr>
                <w:rFonts w:ascii="Times New Roman"/>
                <w:b w:val="false"/>
                <w:i w:val="false"/>
                <w:color w:val="000000"/>
                <w:sz w:val="20"/>
              </w:rPr>
              <w:t>реставрации, единиц</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Келушілер саны, адам</w:t>
            </w:r>
            <w:r>
              <w:br/>
            </w:r>
            <w:r>
              <w:rPr>
                <w:rFonts w:ascii="Times New Roman"/>
                <w:b w:val="false"/>
                <w:i w:val="false"/>
                <w:color w:val="000000"/>
                <w:sz w:val="20"/>
              </w:rPr>
              <w:t>
</w:t>
            </w:r>
            <w:r>
              <w:rPr>
                <w:rFonts w:ascii="Times New Roman"/>
                <w:b w:val="false"/>
                <w:i w:val="false"/>
                <w:color w:val="000000"/>
                <w:sz w:val="20"/>
              </w:rPr>
              <w:t>Количество посетителей, человек</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келуші балалар</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из них - количество посетителей -</w:t>
            </w:r>
            <w:r>
              <w:br/>
            </w:r>
            <w:r>
              <w:rPr>
                <w:rFonts w:ascii="Times New Roman"/>
                <w:b w:val="false"/>
                <w:i w:val="false"/>
                <w:color w:val="000000"/>
                <w:sz w:val="20"/>
              </w:rPr>
              <w:t>
</w:t>
            </w:r>
            <w:r>
              <w:rPr>
                <w:rFonts w:ascii="Times New Roman"/>
                <w:b w:val="false"/>
                <w:i w:val="false"/>
                <w:color w:val="000000"/>
                <w:sz w:val="20"/>
              </w:rPr>
              <w:t>детей, человек</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Экскурсиялар саны, бірлік</w:t>
            </w:r>
            <w:r>
              <w:br/>
            </w:r>
            <w:r>
              <w:rPr>
                <w:rFonts w:ascii="Times New Roman"/>
                <w:b w:val="false"/>
                <w:i w:val="false"/>
                <w:color w:val="000000"/>
                <w:sz w:val="20"/>
              </w:rPr>
              <w:t>
</w:t>
            </w:r>
            <w:r>
              <w:rPr>
                <w:rFonts w:ascii="Times New Roman"/>
                <w:b w:val="false"/>
                <w:i w:val="false"/>
                <w:color w:val="000000"/>
                <w:sz w:val="20"/>
              </w:rPr>
              <w:t>Число экскурсий, единиц</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Дәрістер саны, бірлік</w:t>
            </w:r>
            <w:r>
              <w:br/>
            </w:r>
            <w:r>
              <w:rPr>
                <w:rFonts w:ascii="Times New Roman"/>
                <w:b w:val="false"/>
                <w:i w:val="false"/>
                <w:color w:val="000000"/>
                <w:sz w:val="20"/>
              </w:rPr>
              <w:t>
</w:t>
            </w:r>
            <w:r>
              <w:rPr>
                <w:rFonts w:ascii="Times New Roman"/>
                <w:b w:val="false"/>
                <w:i w:val="false"/>
                <w:color w:val="000000"/>
                <w:sz w:val="20"/>
              </w:rPr>
              <w:t>Число лекций, единиц</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қызметтен түскен</w:t>
            </w:r>
            <w:r>
              <w:br/>
            </w:r>
            <w:r>
              <w:rPr>
                <w:rFonts w:ascii="Times New Roman"/>
                <w:b w:val="false"/>
                <w:i w:val="false"/>
                <w:color w:val="000000"/>
                <w:sz w:val="20"/>
              </w:rPr>
              <w:t>
</w:t>
            </w:r>
            <w:r>
              <w:rPr>
                <w:rFonts w:ascii="Times New Roman"/>
                <w:b/>
                <w:i w:val="false"/>
                <w:color w:val="000000"/>
                <w:sz w:val="20"/>
              </w:rPr>
              <w:t>табыстар - барлығы, мың теңге</w:t>
            </w:r>
            <w:r>
              <w:br/>
            </w:r>
            <w:r>
              <w:rPr>
                <w:rFonts w:ascii="Times New Roman"/>
                <w:b w:val="false"/>
                <w:i w:val="false"/>
                <w:color w:val="000000"/>
                <w:sz w:val="20"/>
              </w:rPr>
              <w:t>
</w:t>
            </w:r>
            <w:r>
              <w:rPr>
                <w:rFonts w:ascii="Times New Roman"/>
                <w:b w:val="false"/>
                <w:i w:val="false"/>
                <w:color w:val="000000"/>
                <w:sz w:val="20"/>
              </w:rPr>
              <w:t>Доходы от оказанных услуг - всего,</w:t>
            </w:r>
            <w:r>
              <w:br/>
            </w:r>
            <w:r>
              <w:rPr>
                <w:rFonts w:ascii="Times New Roman"/>
                <w:b w:val="false"/>
                <w:i w:val="false"/>
                <w:color w:val="000000"/>
                <w:sz w:val="20"/>
              </w:rPr>
              <w:t>
</w:t>
            </w:r>
            <w:r>
              <w:rPr>
                <w:rFonts w:ascii="Times New Roman"/>
                <w:b w:val="false"/>
                <w:i w:val="false"/>
                <w:color w:val="000000"/>
                <w:sz w:val="20"/>
              </w:rPr>
              <w:t>тысяч тенге</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экскурсиялардан түскен</w:t>
            </w:r>
            <w:r>
              <w:br/>
            </w:r>
            <w:r>
              <w:rPr>
                <w:rFonts w:ascii="Times New Roman"/>
                <w:b w:val="false"/>
                <w:i w:val="false"/>
                <w:color w:val="000000"/>
                <w:sz w:val="20"/>
              </w:rPr>
              <w:t>
</w:t>
            </w:r>
            <w:r>
              <w:rPr>
                <w:rFonts w:ascii="Times New Roman"/>
                <w:b/>
                <w:i w:val="false"/>
                <w:color w:val="000000"/>
                <w:sz w:val="20"/>
              </w:rPr>
              <w:t>табыстар, мың теңге</w:t>
            </w:r>
            <w:r>
              <w:br/>
            </w:r>
            <w:r>
              <w:rPr>
                <w:rFonts w:ascii="Times New Roman"/>
                <w:b w:val="false"/>
                <w:i w:val="false"/>
                <w:color w:val="000000"/>
                <w:sz w:val="20"/>
              </w:rPr>
              <w:t>
</w:t>
            </w:r>
            <w:r>
              <w:rPr>
                <w:rFonts w:ascii="Times New Roman"/>
                <w:b w:val="false"/>
                <w:i w:val="false"/>
                <w:color w:val="000000"/>
                <w:sz w:val="20"/>
              </w:rPr>
              <w:t>Доходы от проведенных экскурсий, тысяч</w:t>
            </w:r>
            <w:r>
              <w:br/>
            </w:r>
            <w:r>
              <w:rPr>
                <w:rFonts w:ascii="Times New Roman"/>
                <w:b w:val="false"/>
                <w:i w:val="false"/>
                <w:color w:val="000000"/>
                <w:sz w:val="20"/>
              </w:rPr>
              <w:t>
</w:t>
            </w:r>
            <w:r>
              <w:rPr>
                <w:rFonts w:ascii="Times New Roman"/>
                <w:b w:val="false"/>
                <w:i w:val="false"/>
                <w:color w:val="000000"/>
                <w:sz w:val="20"/>
              </w:rPr>
              <w:t>тенге</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53"/>
    <w:p>
      <w:pPr>
        <w:spacing w:after="0"/>
        <w:ind w:left="0"/>
        <w:jc w:val="both"/>
      </w:pPr>
      <w:r>
        <w:rPr>
          <w:rFonts w:ascii="Times New Roman"/>
          <w:b w:val="false"/>
          <w:i w:val="false"/>
          <w:color w:val="000000"/>
          <w:sz w:val="28"/>
        </w:rPr>
        <w:t>
</w:t>
      </w:r>
      <w:r>
        <w:rPr>
          <w:rFonts w:ascii="Times New Roman"/>
          <w:b/>
          <w:i w:val="false"/>
          <w:color w:val="000000"/>
          <w:sz w:val="28"/>
        </w:rPr>
        <w:t>3. Мұражайлардағы ақпараттық-коммуникациялық технологиялардың барын көрсетіңіз, бірлік</w:t>
      </w:r>
      <w:r>
        <w:br/>
      </w:r>
      <w:r>
        <w:rPr>
          <w:rFonts w:ascii="Times New Roman"/>
          <w:b w:val="false"/>
          <w:i w:val="false"/>
          <w:color w:val="000000"/>
          <w:sz w:val="28"/>
        </w:rPr>
        <w:t>
Укажите наличие информационно-коммуникационных технологий в музее, единиц</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5844"/>
        <w:gridCol w:w="1991"/>
        <w:gridCol w:w="4908"/>
      </w:tblGrid>
      <w:tr>
        <w:trPr>
          <w:trHeight w:val="112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7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каталогқа</w:t>
            </w:r>
            <w:r>
              <w:br/>
            </w:r>
            <w:r>
              <w:rPr>
                <w:rFonts w:ascii="Times New Roman"/>
                <w:b w:val="false"/>
                <w:i w:val="false"/>
                <w:color w:val="000000"/>
                <w:sz w:val="20"/>
              </w:rPr>
              <w:t>
</w:t>
            </w:r>
            <w:r>
              <w:rPr>
                <w:rFonts w:ascii="Times New Roman"/>
                <w:b/>
                <w:i w:val="false"/>
                <w:color w:val="000000"/>
                <w:sz w:val="20"/>
              </w:rPr>
              <w:t>енгізілген экспонаттар саны</w:t>
            </w:r>
            <w:r>
              <w:br/>
            </w:r>
            <w:r>
              <w:rPr>
                <w:rFonts w:ascii="Times New Roman"/>
                <w:b w:val="false"/>
                <w:i w:val="false"/>
                <w:color w:val="000000"/>
                <w:sz w:val="20"/>
              </w:rPr>
              <w:t>
</w:t>
            </w:r>
            <w:r>
              <w:rPr>
                <w:rFonts w:ascii="Times New Roman"/>
                <w:b w:val="false"/>
                <w:i w:val="false"/>
                <w:color w:val="000000"/>
                <w:sz w:val="20"/>
              </w:rPr>
              <w:t>Число экспонатов, внесенных в</w:t>
            </w:r>
            <w:r>
              <w:br/>
            </w:r>
            <w:r>
              <w:rPr>
                <w:rFonts w:ascii="Times New Roman"/>
                <w:b w:val="false"/>
                <w:i w:val="false"/>
                <w:color w:val="000000"/>
                <w:sz w:val="20"/>
              </w:rPr>
              <w:t>
</w:t>
            </w:r>
            <w:r>
              <w:rPr>
                <w:rFonts w:ascii="Times New Roman"/>
                <w:b w:val="false"/>
                <w:i w:val="false"/>
                <w:color w:val="000000"/>
                <w:sz w:val="20"/>
              </w:rPr>
              <w:t>электронный каталог</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желісіне қатынау</w:t>
            </w:r>
            <w:r>
              <w:br/>
            </w:r>
            <w:r>
              <w:rPr>
                <w:rFonts w:ascii="Times New Roman"/>
                <w:b w:val="false"/>
                <w:i w:val="false"/>
                <w:color w:val="000000"/>
                <w:sz w:val="20"/>
              </w:rPr>
              <w:t>
</w:t>
            </w:r>
            <w:r>
              <w:rPr>
                <w:rFonts w:ascii="Times New Roman"/>
                <w:b/>
                <w:i w:val="false"/>
                <w:color w:val="000000"/>
                <w:sz w:val="20"/>
              </w:rPr>
              <w:t>мүмкіндігі бар мұражайлар саны</w:t>
            </w:r>
            <w:r>
              <w:br/>
            </w:r>
            <w:r>
              <w:rPr>
                <w:rFonts w:ascii="Times New Roman"/>
                <w:b w:val="false"/>
                <w:i w:val="false"/>
                <w:color w:val="000000"/>
                <w:sz w:val="20"/>
              </w:rPr>
              <w:t>
</w:t>
            </w:r>
            <w:r>
              <w:rPr>
                <w:rFonts w:ascii="Times New Roman"/>
                <w:b w:val="false"/>
                <w:i w:val="false"/>
                <w:color w:val="000000"/>
                <w:sz w:val="20"/>
              </w:rPr>
              <w:t>Число музеев с доступом в сеть</w:t>
            </w:r>
            <w:r>
              <w:br/>
            </w:r>
            <w:r>
              <w:rPr>
                <w:rFonts w:ascii="Times New Roman"/>
                <w:b w:val="false"/>
                <w:i w:val="false"/>
                <w:color w:val="000000"/>
                <w:sz w:val="20"/>
              </w:rPr>
              <w:t>
</w:t>
            </w:r>
            <w:r>
              <w:rPr>
                <w:rFonts w:ascii="Times New Roman"/>
                <w:b w:val="false"/>
                <w:i w:val="false"/>
                <w:color w:val="000000"/>
                <w:sz w:val="20"/>
              </w:rPr>
              <w:t>Интернет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Интернет</w:t>
            </w:r>
            <w:r>
              <w:br/>
            </w:r>
            <w:r>
              <w:rPr>
                <w:rFonts w:ascii="Times New Roman"/>
                <w:b w:val="false"/>
                <w:i w:val="false"/>
                <w:color w:val="000000"/>
                <w:sz w:val="20"/>
              </w:rPr>
              <w:t>
</w:t>
            </w:r>
            <w:r>
              <w:rPr>
                <w:rFonts w:ascii="Times New Roman"/>
                <w:b/>
                <w:i w:val="false"/>
                <w:color w:val="000000"/>
                <w:sz w:val="20"/>
              </w:rPr>
              <w:t>желісіне сымсыз технология</w:t>
            </w:r>
            <w:r>
              <w:br/>
            </w:r>
            <w:r>
              <w:rPr>
                <w:rFonts w:ascii="Times New Roman"/>
                <w:b w:val="false"/>
                <w:i w:val="false"/>
                <w:color w:val="000000"/>
                <w:sz w:val="20"/>
              </w:rPr>
              <w:t>
</w:t>
            </w:r>
            <w:r>
              <w:rPr>
                <w:rFonts w:ascii="Times New Roman"/>
                <w:b/>
                <w:i w:val="false"/>
                <w:color w:val="000000"/>
                <w:sz w:val="20"/>
              </w:rPr>
              <w:t>құралдары (WiFi) арқылы</w:t>
            </w:r>
            <w:r>
              <w:br/>
            </w:r>
            <w:r>
              <w:rPr>
                <w:rFonts w:ascii="Times New Roman"/>
                <w:b w:val="false"/>
                <w:i w:val="false"/>
                <w:color w:val="000000"/>
                <w:sz w:val="20"/>
              </w:rPr>
              <w:t>
</w:t>
            </w:r>
            <w:r>
              <w:rPr>
                <w:rFonts w:ascii="Times New Roman"/>
                <w:b/>
                <w:i w:val="false"/>
                <w:color w:val="000000"/>
                <w:sz w:val="20"/>
              </w:rPr>
              <w:t>қатынау мүмкіндігі бар</w:t>
            </w:r>
            <w:r>
              <w:br/>
            </w:r>
            <w:r>
              <w:rPr>
                <w:rFonts w:ascii="Times New Roman"/>
                <w:b w:val="false"/>
                <w:i w:val="false"/>
                <w:color w:val="000000"/>
                <w:sz w:val="20"/>
              </w:rPr>
              <w:t>
</w:t>
            </w:r>
            <w:r>
              <w:rPr>
                <w:rFonts w:ascii="Times New Roman"/>
                <w:b w:val="false"/>
                <w:i w:val="false"/>
                <w:color w:val="000000"/>
                <w:sz w:val="20"/>
              </w:rPr>
              <w:t>из них - с доступом в сеть</w:t>
            </w:r>
            <w:r>
              <w:br/>
            </w:r>
            <w:r>
              <w:rPr>
                <w:rFonts w:ascii="Times New Roman"/>
                <w:b w:val="false"/>
                <w:i w:val="false"/>
                <w:color w:val="000000"/>
                <w:sz w:val="20"/>
              </w:rPr>
              <w:t>
</w:t>
            </w:r>
            <w:r>
              <w:rPr>
                <w:rFonts w:ascii="Times New Roman"/>
                <w:b w:val="false"/>
                <w:i w:val="false"/>
                <w:color w:val="000000"/>
                <w:sz w:val="20"/>
              </w:rPr>
              <w:t>Интернет посредством беспроводных</w:t>
            </w:r>
            <w:r>
              <w:br/>
            </w:r>
            <w:r>
              <w:rPr>
                <w:rFonts w:ascii="Times New Roman"/>
                <w:b w:val="false"/>
                <w:i w:val="false"/>
                <w:color w:val="000000"/>
                <w:sz w:val="20"/>
              </w:rPr>
              <w:t>
</w:t>
            </w:r>
            <w:r>
              <w:rPr>
                <w:rFonts w:ascii="Times New Roman"/>
                <w:b w:val="false"/>
                <w:i w:val="false"/>
                <w:color w:val="000000"/>
                <w:sz w:val="20"/>
              </w:rPr>
              <w:t>технологий (WiFi)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саны</w:t>
            </w:r>
            <w:r>
              <w:br/>
            </w:r>
            <w:r>
              <w:rPr>
                <w:rFonts w:ascii="Times New Roman"/>
                <w:b w:val="false"/>
                <w:i w:val="false"/>
                <w:color w:val="000000"/>
                <w:sz w:val="20"/>
              </w:rPr>
              <w:t>
</w:t>
            </w:r>
            <w:r>
              <w:rPr>
                <w:rFonts w:ascii="Times New Roman"/>
                <w:b w:val="false"/>
                <w:i w:val="false"/>
                <w:color w:val="000000"/>
                <w:sz w:val="20"/>
              </w:rPr>
              <w:t>Количество компьютеров</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жергілікті желі</w:t>
            </w:r>
            <w:r>
              <w:br/>
            </w:r>
            <w:r>
              <w:rPr>
                <w:rFonts w:ascii="Times New Roman"/>
                <w:b w:val="false"/>
                <w:i w:val="false"/>
                <w:color w:val="000000"/>
                <w:sz w:val="20"/>
              </w:rPr>
              <w:t>
</w:t>
            </w:r>
            <w:r>
              <w:rPr>
                <w:rFonts w:ascii="Times New Roman"/>
                <w:b/>
                <w:i w:val="false"/>
                <w:color w:val="000000"/>
                <w:sz w:val="20"/>
              </w:rPr>
              <w:t>арқылы интернет желісіне</w:t>
            </w:r>
            <w:r>
              <w:br/>
            </w:r>
            <w:r>
              <w:rPr>
                <w:rFonts w:ascii="Times New Roman"/>
                <w:b w:val="false"/>
                <w:i w:val="false"/>
                <w:color w:val="000000"/>
                <w:sz w:val="20"/>
              </w:rPr>
              <w:t>
</w:t>
            </w:r>
            <w:r>
              <w:rPr>
                <w:rFonts w:ascii="Times New Roman"/>
                <w:b/>
                <w:i w:val="false"/>
                <w:color w:val="000000"/>
                <w:sz w:val="20"/>
              </w:rPr>
              <w:t>қатынау мүмкіндігі бар</w:t>
            </w:r>
            <w:r>
              <w:br/>
            </w:r>
            <w:r>
              <w:rPr>
                <w:rFonts w:ascii="Times New Roman"/>
                <w:b w:val="false"/>
                <w:i w:val="false"/>
                <w:color w:val="000000"/>
                <w:sz w:val="20"/>
              </w:rPr>
              <w:t>
</w:t>
            </w:r>
            <w:r>
              <w:rPr>
                <w:rFonts w:ascii="Times New Roman"/>
                <w:b/>
                <w:i w:val="false"/>
                <w:color w:val="000000"/>
                <w:sz w:val="20"/>
              </w:rPr>
              <w:t>компьютерлер саны</w:t>
            </w:r>
            <w:r>
              <w:br/>
            </w:r>
            <w:r>
              <w:rPr>
                <w:rFonts w:ascii="Times New Roman"/>
                <w:b w:val="false"/>
                <w:i w:val="false"/>
                <w:color w:val="000000"/>
                <w:sz w:val="20"/>
              </w:rPr>
              <w:t>
</w:t>
            </w:r>
            <w:r>
              <w:rPr>
                <w:rFonts w:ascii="Times New Roman"/>
                <w:b w:val="false"/>
                <w:i w:val="false"/>
                <w:color w:val="000000"/>
                <w:sz w:val="20"/>
              </w:rPr>
              <w:t>из них - количество компьютеров с</w:t>
            </w:r>
            <w:r>
              <w:br/>
            </w:r>
            <w:r>
              <w:rPr>
                <w:rFonts w:ascii="Times New Roman"/>
                <w:b w:val="false"/>
                <w:i w:val="false"/>
                <w:color w:val="000000"/>
                <w:sz w:val="20"/>
              </w:rPr>
              <w:t>
</w:t>
            </w:r>
            <w:r>
              <w:rPr>
                <w:rFonts w:ascii="Times New Roman"/>
                <w:b w:val="false"/>
                <w:i w:val="false"/>
                <w:color w:val="000000"/>
                <w:sz w:val="20"/>
              </w:rPr>
              <w:t>доступом в сеть Интернет</w:t>
            </w:r>
            <w:r>
              <w:br/>
            </w:r>
            <w:r>
              <w:rPr>
                <w:rFonts w:ascii="Times New Roman"/>
                <w:b w:val="false"/>
                <w:i w:val="false"/>
                <w:color w:val="000000"/>
                <w:sz w:val="20"/>
              </w:rPr>
              <w:t>
</w:t>
            </w:r>
            <w:r>
              <w:rPr>
                <w:rFonts w:ascii="Times New Roman"/>
                <w:b w:val="false"/>
                <w:i w:val="false"/>
                <w:color w:val="000000"/>
                <w:sz w:val="20"/>
              </w:rPr>
              <w:t>посредством локальной сети</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Интернет-ресурстың бары</w:t>
            </w:r>
            <w:r>
              <w:br/>
            </w:r>
            <w:r>
              <w:rPr>
                <w:rFonts w:ascii="Times New Roman"/>
                <w:b w:val="false"/>
                <w:i w:val="false"/>
                <w:color w:val="000000"/>
                <w:sz w:val="20"/>
              </w:rPr>
              <w:t>
</w:t>
            </w:r>
            <w:r>
              <w:rPr>
                <w:rFonts w:ascii="Times New Roman"/>
                <w:b w:val="false"/>
                <w:i w:val="false"/>
                <w:color w:val="000000"/>
                <w:sz w:val="20"/>
              </w:rPr>
              <w:t>Наличие интернет-ресурса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7" w:id="54"/>
    <w:p>
      <w:pPr>
        <w:spacing w:after="0"/>
        <w:ind w:left="0"/>
        <w:jc w:val="both"/>
      </w:pPr>
      <w:r>
        <w:rPr>
          <w:rFonts w:ascii="Times New Roman"/>
          <w:b w:val="false"/>
          <w:i w:val="false"/>
          <w:color w:val="000000"/>
          <w:sz w:val="28"/>
        </w:rPr>
        <w:t>
</w:t>
      </w:r>
      <w:r>
        <w:rPr>
          <w:rFonts w:ascii="Times New Roman"/>
          <w:b/>
          <w:i w:val="false"/>
          <w:color w:val="000000"/>
          <w:sz w:val="28"/>
        </w:rPr>
        <w:t>4. Мұражайлардың көрмелік қызметін көрсетіңіз, бірлік</w:t>
      </w:r>
      <w:r>
        <w:br/>
      </w:r>
      <w:r>
        <w:rPr>
          <w:rFonts w:ascii="Times New Roman"/>
          <w:b w:val="false"/>
          <w:i w:val="false"/>
          <w:color w:val="000000"/>
          <w:sz w:val="28"/>
        </w:rPr>
        <w:t>
Укажите выставочную деятельность музея, единиц</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4803"/>
        <w:gridCol w:w="2762"/>
        <w:gridCol w:w="5158"/>
      </w:tblGrid>
      <w:tr>
        <w:trPr>
          <w:trHeight w:val="96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7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Көрмелер саны</w:t>
            </w:r>
            <w:r>
              <w:br/>
            </w:r>
            <w:r>
              <w:rPr>
                <w:rFonts w:ascii="Times New Roman"/>
                <w:b w:val="false"/>
                <w:i w:val="false"/>
                <w:color w:val="000000"/>
                <w:sz w:val="20"/>
              </w:rPr>
              <w:t>
</w:t>
            </w:r>
            <w:r>
              <w:rPr>
                <w:rFonts w:ascii="Times New Roman"/>
                <w:b w:val="false"/>
                <w:i w:val="false"/>
                <w:color w:val="000000"/>
                <w:sz w:val="20"/>
              </w:rPr>
              <w:t>Количество выставок</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мұражайында өткізген</w:t>
            </w:r>
            <w:r>
              <w:br/>
            </w:r>
            <w:r>
              <w:rPr>
                <w:rFonts w:ascii="Times New Roman"/>
                <w:b w:val="false"/>
                <w:i w:val="false"/>
                <w:color w:val="000000"/>
                <w:sz w:val="20"/>
              </w:rPr>
              <w:t>
</w:t>
            </w:r>
            <w:r>
              <w:rPr>
                <w:rFonts w:ascii="Times New Roman"/>
                <w:b w:val="false"/>
                <w:i w:val="false"/>
                <w:color w:val="000000"/>
                <w:sz w:val="20"/>
              </w:rPr>
              <w:t>проведенных в музее</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жекеменшік қорынан</w:t>
            </w:r>
            <w:r>
              <w:br/>
            </w:r>
            <w:r>
              <w:rPr>
                <w:rFonts w:ascii="Times New Roman"/>
                <w:b w:val="false"/>
                <w:i w:val="false"/>
                <w:color w:val="000000"/>
                <w:sz w:val="20"/>
              </w:rPr>
              <w:t>
</w:t>
            </w:r>
            <w:r>
              <w:rPr>
                <w:rFonts w:ascii="Times New Roman"/>
                <w:b w:val="false"/>
                <w:i w:val="false"/>
                <w:color w:val="000000"/>
                <w:sz w:val="20"/>
              </w:rPr>
              <w:t>из собственных фондов</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қордан тарту</w:t>
            </w:r>
            <w:r>
              <w:br/>
            </w:r>
            <w:r>
              <w:rPr>
                <w:rFonts w:ascii="Times New Roman"/>
                <w:b w:val="false"/>
                <w:i w:val="false"/>
                <w:color w:val="000000"/>
                <w:sz w:val="20"/>
              </w:rPr>
              <w:t>
</w:t>
            </w:r>
            <w:r>
              <w:rPr>
                <w:rFonts w:ascii="Times New Roman"/>
                <w:b w:val="false"/>
                <w:i w:val="false"/>
                <w:color w:val="000000"/>
                <w:sz w:val="20"/>
              </w:rPr>
              <w:t>арқылы</w:t>
            </w:r>
            <w:r>
              <w:br/>
            </w:r>
            <w:r>
              <w:rPr>
                <w:rFonts w:ascii="Times New Roman"/>
                <w:b w:val="false"/>
                <w:i w:val="false"/>
                <w:color w:val="000000"/>
                <w:sz w:val="20"/>
              </w:rPr>
              <w:t>
</w:t>
            </w:r>
            <w:r>
              <w:rPr>
                <w:rFonts w:ascii="Times New Roman"/>
                <w:b w:val="false"/>
                <w:i w:val="false"/>
                <w:color w:val="000000"/>
                <w:sz w:val="20"/>
              </w:rPr>
              <w:t>с привлечением других фондов</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мұражайынан тыс</w:t>
            </w:r>
            <w:r>
              <w:br/>
            </w:r>
            <w:r>
              <w:rPr>
                <w:rFonts w:ascii="Times New Roman"/>
                <w:b w:val="false"/>
                <w:i w:val="false"/>
                <w:color w:val="000000"/>
                <w:sz w:val="20"/>
              </w:rPr>
              <w:t>
</w:t>
            </w:r>
            <w:r>
              <w:rPr>
                <w:rFonts w:ascii="Times New Roman"/>
                <w:b w:val="false"/>
                <w:i w:val="false"/>
                <w:color w:val="000000"/>
                <w:sz w:val="20"/>
              </w:rPr>
              <w:t>өткізген</w:t>
            </w:r>
            <w:r>
              <w:br/>
            </w:r>
            <w:r>
              <w:rPr>
                <w:rFonts w:ascii="Times New Roman"/>
                <w:b w:val="false"/>
                <w:i w:val="false"/>
                <w:color w:val="000000"/>
                <w:sz w:val="20"/>
              </w:rPr>
              <w:t>
</w:t>
            </w:r>
            <w:r>
              <w:rPr>
                <w:rFonts w:ascii="Times New Roman"/>
                <w:b w:val="false"/>
                <w:i w:val="false"/>
                <w:color w:val="000000"/>
                <w:sz w:val="20"/>
              </w:rPr>
              <w:t>проведены вне музея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шет елде</w:t>
            </w:r>
            <w:r>
              <w:br/>
            </w:r>
            <w:r>
              <w:rPr>
                <w:rFonts w:ascii="Times New Roman"/>
                <w:b w:val="false"/>
                <w:i w:val="false"/>
                <w:color w:val="000000"/>
                <w:sz w:val="20"/>
              </w:rPr>
              <w:t>
</w:t>
            </w:r>
            <w:r>
              <w:rPr>
                <w:rFonts w:ascii="Times New Roman"/>
                <w:b w:val="false"/>
                <w:i w:val="false"/>
                <w:color w:val="000000"/>
                <w:sz w:val="20"/>
              </w:rPr>
              <w:t>өткізген</w:t>
            </w:r>
            <w:r>
              <w:br/>
            </w:r>
            <w:r>
              <w:rPr>
                <w:rFonts w:ascii="Times New Roman"/>
                <w:b w:val="false"/>
                <w:i w:val="false"/>
                <w:color w:val="000000"/>
                <w:sz w:val="20"/>
              </w:rPr>
              <w:t>
</w:t>
            </w:r>
            <w:r>
              <w:rPr>
                <w:rFonts w:ascii="Times New Roman"/>
                <w:b w:val="false"/>
                <w:i w:val="false"/>
                <w:color w:val="000000"/>
                <w:sz w:val="20"/>
              </w:rPr>
              <w:t>из них - за рубежом</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w:t>
      </w:r>
      <w:r>
        <w:br/>
      </w:r>
      <w:r>
        <w:rPr>
          <w:rFonts w:ascii="Times New Roman"/>
          <w:b w:val="false"/>
          <w:i w:val="false"/>
          <w:color w:val="000000"/>
          <w:sz w:val="28"/>
        </w:rPr>
        <w:t>
                                              Телефон _______________</w:t>
      </w:r>
      <w:r>
        <w:br/>
      </w:r>
      <w:r>
        <w:rPr>
          <w:rFonts w:ascii="Times New Roman"/>
          <w:b w:val="false"/>
          <w:i w:val="false"/>
          <w:color w:val="000000"/>
          <w:sz w:val="28"/>
        </w:rPr>
        <w:t>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w:t>
      </w:r>
      <w:r>
        <w:br/>
      </w:r>
      <w:r>
        <w:rPr>
          <w:rFonts w:ascii="Times New Roman"/>
          <w:b w:val="false"/>
          <w:i w:val="false"/>
          <w:color w:val="000000"/>
          <w:sz w:val="28"/>
        </w:rPr>
        <w:t>
</w:t>
      </w: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 Телефон _________</w:t>
      </w:r>
      <w:r>
        <w:br/>
      </w:r>
      <w:r>
        <w:rPr>
          <w:rFonts w:ascii="Times New Roman"/>
          <w:b w:val="false"/>
          <w:i w:val="false"/>
          <w:color w:val="000000"/>
          <w:sz w:val="28"/>
        </w:rPr>
        <w:t>
</w:t>
      </w: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Руководитель _______________                  (Ф.И.О., подпись) _____</w:t>
      </w:r>
      <w:r>
        <w:br/>
      </w:r>
      <w:r>
        <w:rPr>
          <w:rFonts w:ascii="Times New Roman"/>
          <w:b w:val="false"/>
          <w:i w:val="false"/>
          <w:color w:val="000000"/>
          <w:sz w:val="28"/>
        </w:rPr>
        <w:t>
</w:t>
      </w: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Главный бухгалтер __________________________ (Ф.И.О., подпись) ______</w:t>
      </w:r>
    </w:p>
    <w:p>
      <w:pPr>
        <w:spacing w:after="0"/>
        <w:ind w:left="0"/>
        <w:jc w:val="both"/>
      </w:pPr>
      <w:r>
        <w:rPr>
          <w:rFonts w:ascii="Times New Roman"/>
          <w:b/>
          <w:i w:val="false"/>
          <w:color w:val="000000"/>
          <w:sz w:val="28"/>
        </w:rPr>
        <w:t>М.О</w:t>
      </w:r>
      <w:r>
        <w:rPr>
          <w:rFonts w:ascii="Times New Roman"/>
          <w:b w:val="false"/>
          <w:i w:val="false"/>
          <w:color w:val="000000"/>
          <w:sz w:val="28"/>
        </w:rPr>
        <w:t xml:space="preserve">.                </w:t>
      </w:r>
      <w:r>
        <w:br/>
      </w:r>
      <w:r>
        <w:rPr>
          <w:rFonts w:ascii="Times New Roman"/>
          <w:b w:val="false"/>
          <w:i w:val="false"/>
          <w:color w:val="000000"/>
          <w:sz w:val="28"/>
        </w:rPr>
        <w:t xml:space="preserve">
М.П.                 </w:t>
      </w:r>
    </w:p>
    <w:bookmarkStart w:name="z266" w:id="55"/>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20 сентября 2010 года № 264   </w:t>
      </w:r>
    </w:p>
    <w:bookmarkEnd w:id="55"/>
    <w:p>
      <w:pPr>
        <w:spacing w:after="0"/>
        <w:ind w:left="0"/>
        <w:jc w:val="both"/>
      </w:pPr>
      <w:r>
        <w:rPr>
          <w:rFonts w:ascii="Times New Roman"/>
          <w:b w:val="false"/>
          <w:i w:val="false"/>
          <w:color w:val="ff0000"/>
          <w:sz w:val="28"/>
        </w:rPr>
        <w:t>      Сноска. Приложение 12 в редакции приказа и.о. Председателя Агентства РК по статистике от 28.06.2012 </w:t>
      </w:r>
      <w:r>
        <w:rPr>
          <w:rFonts w:ascii="Times New Roman"/>
          <w:b w:val="false"/>
          <w:i w:val="false"/>
          <w:color w:val="ff0000"/>
          <w:sz w:val="28"/>
        </w:rPr>
        <w:t>№ 154</w:t>
      </w:r>
      <w:r>
        <w:rPr>
          <w:rFonts w:ascii="Times New Roman"/>
          <w:b w:val="false"/>
          <w:i w:val="false"/>
          <w:color w:val="ff0000"/>
          <w:sz w:val="28"/>
        </w:rPr>
        <w:t> (вводится в действие с 01.01.2013).</w:t>
      </w:r>
    </w:p>
    <w:bookmarkStart w:name="z267" w:id="56"/>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музея»</w:t>
      </w:r>
      <w:r>
        <w:br/>
      </w:r>
      <w:r>
        <w:rPr>
          <w:rFonts w:ascii="Times New Roman"/>
          <w:b/>
          <w:i w:val="false"/>
          <w:color w:val="000000"/>
        </w:rPr>
        <w:t>
(код 0531104, индекс 1 - музеи, периодичность годовая)</w:t>
      </w:r>
    </w:p>
    <w:bookmarkEnd w:id="56"/>
    <w:bookmarkStart w:name="z288" w:id="57"/>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музея» (код 0531104, индекс 1 - музеи,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естественнонаучные музеи - это биологические, геологические, природоведческие и так далее;</w:t>
      </w:r>
      <w:r>
        <w:br/>
      </w:r>
      <w:r>
        <w:rPr>
          <w:rFonts w:ascii="Times New Roman"/>
          <w:b w:val="false"/>
          <w:i w:val="false"/>
          <w:color w:val="000000"/>
          <w:sz w:val="28"/>
        </w:rPr>
        <w:t>
</w:t>
      </w:r>
      <w:r>
        <w:rPr>
          <w:rFonts w:ascii="Times New Roman"/>
          <w:b w:val="false"/>
          <w:i w:val="false"/>
          <w:color w:val="000000"/>
          <w:sz w:val="28"/>
        </w:rPr>
        <w:t>
      2) выставка – публичная демонстрация достижений в области экономики, науки, техники, культуры, искусства и других областях общественной жизни. Понятие обозначает как само мероприятие, так и место проведения этого мероприятия;</w:t>
      </w:r>
      <w:r>
        <w:br/>
      </w:r>
      <w:r>
        <w:rPr>
          <w:rFonts w:ascii="Times New Roman"/>
          <w:b w:val="false"/>
          <w:i w:val="false"/>
          <w:color w:val="000000"/>
          <w:sz w:val="28"/>
        </w:rPr>
        <w:t>
</w:t>
      </w:r>
      <w:r>
        <w:rPr>
          <w:rFonts w:ascii="Times New Roman"/>
          <w:b w:val="false"/>
          <w:i w:val="false"/>
          <w:color w:val="000000"/>
          <w:sz w:val="28"/>
        </w:rPr>
        <w:t>
      3) мемориальные музеи - музеи, собирающие и экспонирующие материалы, документы и тому подобное, связанные с памятью отдельных исторических событий или выдающихся лиц (ученых, писателей, художников, актеров и так далее);</w:t>
      </w:r>
      <w:r>
        <w:br/>
      </w:r>
      <w:r>
        <w:rPr>
          <w:rFonts w:ascii="Times New Roman"/>
          <w:b w:val="false"/>
          <w:i w:val="false"/>
          <w:color w:val="000000"/>
          <w:sz w:val="28"/>
        </w:rPr>
        <w:t>
</w:t>
      </w:r>
      <w:r>
        <w:rPr>
          <w:rFonts w:ascii="Times New Roman"/>
          <w:b w:val="false"/>
          <w:i w:val="false"/>
          <w:color w:val="000000"/>
          <w:sz w:val="28"/>
        </w:rPr>
        <w:t>
      4) музеи - организации культуры, созданные для хранения, изучения и публичного представления музейных экспонатов и музейных коллекций, призванные осуществлять культурные, образовательные и научно-исследовательские функции и обеспечивать популяризацию историко-культурного наследия;</w:t>
      </w:r>
      <w:r>
        <w:br/>
      </w:r>
      <w:r>
        <w:rPr>
          <w:rFonts w:ascii="Times New Roman"/>
          <w:b w:val="false"/>
          <w:i w:val="false"/>
          <w:color w:val="000000"/>
          <w:sz w:val="28"/>
        </w:rPr>
        <w:t>
</w:t>
      </w:r>
      <w:r>
        <w:rPr>
          <w:rFonts w:ascii="Times New Roman"/>
          <w:b w:val="false"/>
          <w:i w:val="false"/>
          <w:color w:val="000000"/>
          <w:sz w:val="28"/>
        </w:rPr>
        <w:t>
      5) краеведческие музеи – музеи, собирающие документы и экспонирующие исторические памятники, естественнонаучные и художественные коллекции, произведения народного искусства определенных географических или административных территорий;</w:t>
      </w:r>
      <w:r>
        <w:br/>
      </w:r>
      <w:r>
        <w:rPr>
          <w:rFonts w:ascii="Times New Roman"/>
          <w:b w:val="false"/>
          <w:i w:val="false"/>
          <w:color w:val="000000"/>
          <w:sz w:val="28"/>
        </w:rPr>
        <w:t>
</w:t>
      </w:r>
      <w:r>
        <w:rPr>
          <w:rFonts w:ascii="Times New Roman"/>
          <w:b w:val="false"/>
          <w:i w:val="false"/>
          <w:color w:val="000000"/>
          <w:sz w:val="28"/>
        </w:rPr>
        <w:t>
      6) искусствоведческие музеи – это художественные музеи, картинные галереи, музеи изобразительных искусств, музеи архитектуры и тому подобное, а также музеи, экспонаты которых характеризуют развитие музыкального, театрального искусства;</w:t>
      </w:r>
      <w:r>
        <w:br/>
      </w:r>
      <w:r>
        <w:rPr>
          <w:rFonts w:ascii="Times New Roman"/>
          <w:b w:val="false"/>
          <w:i w:val="false"/>
          <w:color w:val="000000"/>
          <w:sz w:val="28"/>
        </w:rPr>
        <w:t>
</w:t>
      </w:r>
      <w:r>
        <w:rPr>
          <w:rFonts w:ascii="Times New Roman"/>
          <w:b w:val="false"/>
          <w:i w:val="false"/>
          <w:color w:val="000000"/>
          <w:sz w:val="28"/>
        </w:rPr>
        <w:t>
      7) исторические музеи – это музеи, имеющие широкий исторический профиль – общеисторические музеи (музеи истории страны), музеи, имеющие профиль соответствующий специальным историческим дисциплинам (археологические, этнографические музеи), или самостоятельным отраслям исторической науки (военно-исторические музеи);</w:t>
      </w:r>
      <w:r>
        <w:br/>
      </w:r>
      <w:r>
        <w:rPr>
          <w:rFonts w:ascii="Times New Roman"/>
          <w:b w:val="false"/>
          <w:i w:val="false"/>
          <w:color w:val="000000"/>
          <w:sz w:val="28"/>
        </w:rPr>
        <w:t>
</w:t>
      </w:r>
      <w:r>
        <w:rPr>
          <w:rFonts w:ascii="Times New Roman"/>
          <w:b w:val="false"/>
          <w:i w:val="false"/>
          <w:color w:val="000000"/>
          <w:sz w:val="28"/>
        </w:rPr>
        <w:t>
      8) экскурсия - коллективное посещение музея, достопримечательного места, выставки и тому подобное. Показ объектов происходит под руководством квалифицированного специалиста — экскурсовода, который передает аудитории видение объекта, оценку памятного места, понимание исторического события, связанного с этим объектом. Экскурсии бывают как самостоятельной деятельностью, так и частью комплекса туристских услуг;</w:t>
      </w:r>
      <w:r>
        <w:br/>
      </w:r>
      <w:r>
        <w:rPr>
          <w:rFonts w:ascii="Times New Roman"/>
          <w:b w:val="false"/>
          <w:i w:val="false"/>
          <w:color w:val="000000"/>
          <w:sz w:val="28"/>
        </w:rPr>
        <w:t>
</w:t>
      </w:r>
      <w:r>
        <w:rPr>
          <w:rFonts w:ascii="Times New Roman"/>
          <w:b w:val="false"/>
          <w:i w:val="false"/>
          <w:color w:val="000000"/>
          <w:sz w:val="28"/>
        </w:rPr>
        <w:t>
      9) экспонат - предмет, выставленный для обозрения на выставке или для ознакомления перед продажей.</w:t>
      </w:r>
      <w:r>
        <w:br/>
      </w:r>
      <w:r>
        <w:rPr>
          <w:rFonts w:ascii="Times New Roman"/>
          <w:b w:val="false"/>
          <w:i w:val="false"/>
          <w:color w:val="000000"/>
          <w:sz w:val="28"/>
        </w:rPr>
        <w:t>
</w:t>
      </w:r>
      <w:r>
        <w:rPr>
          <w:rFonts w:ascii="Times New Roman"/>
          <w:b w:val="false"/>
          <w:i w:val="false"/>
          <w:color w:val="000000"/>
          <w:sz w:val="28"/>
        </w:rPr>
        <w:t>
      3. Музейные учреждения, работающие на правах отделов, секторов, а также отдельно расположенные объекты музейного показа, самостоятельные отчеты не составляют.</w:t>
      </w:r>
      <w:r>
        <w:br/>
      </w:r>
      <w:r>
        <w:rPr>
          <w:rFonts w:ascii="Times New Roman"/>
          <w:b w:val="false"/>
          <w:i w:val="false"/>
          <w:color w:val="000000"/>
          <w:sz w:val="28"/>
        </w:rPr>
        <w:t>
</w:t>
      </w:r>
      <w:r>
        <w:rPr>
          <w:rFonts w:ascii="Times New Roman"/>
          <w:b w:val="false"/>
          <w:i w:val="false"/>
          <w:color w:val="000000"/>
          <w:sz w:val="28"/>
        </w:rPr>
        <w:t>
      4. В разделе 1 профиль музея определяется по имеющимся в нем коллекций памятников истории и культуры.</w:t>
      </w:r>
      <w:r>
        <w:br/>
      </w:r>
      <w:r>
        <w:rPr>
          <w:rFonts w:ascii="Times New Roman"/>
          <w:b w:val="false"/>
          <w:i w:val="false"/>
          <w:color w:val="000000"/>
          <w:sz w:val="28"/>
        </w:rPr>
        <w:t>
</w:t>
      </w:r>
      <w:r>
        <w:rPr>
          <w:rFonts w:ascii="Times New Roman"/>
          <w:b w:val="false"/>
          <w:i w:val="false"/>
          <w:color w:val="000000"/>
          <w:sz w:val="28"/>
        </w:rPr>
        <w:t>
      В графе 6 учитываются литературные музеи, отраслевые музеи и другие.</w:t>
      </w:r>
      <w:r>
        <w:br/>
      </w:r>
      <w:r>
        <w:rPr>
          <w:rFonts w:ascii="Times New Roman"/>
          <w:b w:val="false"/>
          <w:i w:val="false"/>
          <w:color w:val="000000"/>
          <w:sz w:val="28"/>
        </w:rPr>
        <w:t>
</w:t>
      </w:r>
      <w:r>
        <w:rPr>
          <w:rFonts w:ascii="Times New Roman"/>
          <w:b w:val="false"/>
          <w:i w:val="false"/>
          <w:color w:val="000000"/>
          <w:sz w:val="28"/>
        </w:rPr>
        <w:t>
      5. В строке 1 раздела 2 в число экспонатов основного фонда включаются экспонаты, имеющие научное или художественное значение, памятники материальной и духовной культуры и естественной истории, независимо от времени происхождения, материала и техники изготовления, в том числе: исторические ценности, археологические материалы, художественные ценности, художественные изделия из драгоценных металлов и драгоценных камней, относящиеся к вещевым, изобразительным, письменным и иным памятникам истории и культуры, произведения декоративно-прикладного искусства, рукописные и печатные издания, архивные документы и архивные фонды на различных носителях, уникальные и редкие музыкальные инструменты, филателистические материалы, предметы нумизматики, сфрагистики, геральдики, фалеристики, редкие коллекции и образцы флоры и фауны, предметы, представляющие интерес для таких отраслей науки, как минералогия, анатомия, палеонтология.</w:t>
      </w:r>
      <w:r>
        <w:br/>
      </w:r>
      <w:r>
        <w:rPr>
          <w:rFonts w:ascii="Times New Roman"/>
          <w:b w:val="false"/>
          <w:i w:val="false"/>
          <w:color w:val="000000"/>
          <w:sz w:val="28"/>
        </w:rPr>
        <w:t>
</w:t>
      </w:r>
      <w:r>
        <w:rPr>
          <w:rFonts w:ascii="Times New Roman"/>
          <w:b w:val="false"/>
          <w:i w:val="false"/>
          <w:color w:val="000000"/>
          <w:sz w:val="28"/>
        </w:rPr>
        <w:t>
      Из общего числа экспонатов основного фонда по строке 2 выделяют экспонаты находящиеся на электронных носителях.</w:t>
      </w:r>
      <w:r>
        <w:br/>
      </w:r>
      <w:r>
        <w:rPr>
          <w:rFonts w:ascii="Times New Roman"/>
          <w:b w:val="false"/>
          <w:i w:val="false"/>
          <w:color w:val="000000"/>
          <w:sz w:val="28"/>
        </w:rPr>
        <w:t>
</w:t>
      </w:r>
      <w:r>
        <w:rPr>
          <w:rFonts w:ascii="Times New Roman"/>
          <w:b w:val="false"/>
          <w:i w:val="false"/>
          <w:color w:val="000000"/>
          <w:sz w:val="28"/>
        </w:rPr>
        <w:t>
      В строке 3 заполняются сведения о научно-вспомогательных материалах (диаграммы, схемы, чертежи, муляжи, репродукции и тому подобное), изготавливаемых музеем и регистрируемых в книге учета вспомогательных материалов.</w:t>
      </w:r>
      <w:r>
        <w:br/>
      </w:r>
      <w:r>
        <w:rPr>
          <w:rFonts w:ascii="Times New Roman"/>
          <w:b w:val="false"/>
          <w:i w:val="false"/>
          <w:color w:val="000000"/>
          <w:sz w:val="28"/>
        </w:rPr>
        <w:t>
</w:t>
      </w:r>
      <w:r>
        <w:rPr>
          <w:rFonts w:ascii="Times New Roman"/>
          <w:b w:val="false"/>
          <w:i w:val="false"/>
          <w:color w:val="000000"/>
          <w:sz w:val="28"/>
        </w:rPr>
        <w:t>
      К вспомогательному фонду относятся:</w:t>
      </w:r>
      <w:r>
        <w:br/>
      </w:r>
      <w:r>
        <w:rPr>
          <w:rFonts w:ascii="Times New Roman"/>
          <w:b w:val="false"/>
          <w:i w:val="false"/>
          <w:color w:val="000000"/>
          <w:sz w:val="28"/>
        </w:rPr>
        <w:t>
</w:t>
      </w:r>
      <w:r>
        <w:rPr>
          <w:rFonts w:ascii="Times New Roman"/>
          <w:b w:val="false"/>
          <w:i w:val="false"/>
          <w:color w:val="000000"/>
          <w:sz w:val="28"/>
        </w:rPr>
        <w:t>
      материалы, собранные, изготовленные или приобретенные музеем для нужд стационарной экспозиции и различных выставок: муляжи, макеты, слепки, реконструкции, фотокопии, планы, карты, схемы, диаграммы, чертежи и другие наглядные материалы, помогающие раскрытию экспозиционно-выставочных тем, выявлению связей между музейными предметами и так далее;</w:t>
      </w:r>
      <w:r>
        <w:br/>
      </w:r>
      <w:r>
        <w:rPr>
          <w:rFonts w:ascii="Times New Roman"/>
          <w:b w:val="false"/>
          <w:i w:val="false"/>
          <w:color w:val="000000"/>
          <w:sz w:val="28"/>
        </w:rPr>
        <w:t>
</w:t>
      </w:r>
      <w:r>
        <w:rPr>
          <w:rFonts w:ascii="Times New Roman"/>
          <w:b w:val="false"/>
          <w:i w:val="false"/>
          <w:color w:val="000000"/>
          <w:sz w:val="28"/>
        </w:rPr>
        <w:t>
      печатные материалы массового выпуска: плакаты, афиши, листовки, открытки, карты, планы, чертежи, различные виды печатной графики, газеты, журналы, нумизматика, фалеристика, боны и другие при условии наличия этих предметов в составе основного фонда не менее 3-5 дублетных экземпляров, находящихся в полном или удовлетворительном состоянии сохранности;</w:t>
      </w:r>
      <w:r>
        <w:br/>
      </w:r>
      <w:r>
        <w:rPr>
          <w:rFonts w:ascii="Times New Roman"/>
          <w:b w:val="false"/>
          <w:i w:val="false"/>
          <w:color w:val="000000"/>
          <w:sz w:val="28"/>
        </w:rPr>
        <w:t>
</w:t>
      </w:r>
      <w:r>
        <w:rPr>
          <w:rFonts w:ascii="Times New Roman"/>
          <w:b w:val="false"/>
          <w:i w:val="false"/>
          <w:color w:val="000000"/>
          <w:sz w:val="28"/>
        </w:rPr>
        <w:t>
      подлинные предметы, представляющие интерес для собрания музея, но поступившие в неудовлетворительном состоянии сохранности, требующем значительной реставрации;</w:t>
      </w:r>
      <w:r>
        <w:br/>
      </w:r>
      <w:r>
        <w:rPr>
          <w:rFonts w:ascii="Times New Roman"/>
          <w:b w:val="false"/>
          <w:i w:val="false"/>
          <w:color w:val="000000"/>
          <w:sz w:val="28"/>
        </w:rPr>
        <w:t>
</w:t>
      </w:r>
      <w:r>
        <w:rPr>
          <w:rFonts w:ascii="Times New Roman"/>
          <w:b w:val="false"/>
          <w:i w:val="false"/>
          <w:color w:val="000000"/>
          <w:sz w:val="28"/>
        </w:rPr>
        <w:t>
      массовые подъемные археологические, геологические, палеонтологические и другие естественные материалы, прошедшие камеральную обработку;</w:t>
      </w:r>
      <w:r>
        <w:br/>
      </w:r>
      <w:r>
        <w:rPr>
          <w:rFonts w:ascii="Times New Roman"/>
          <w:b w:val="false"/>
          <w:i w:val="false"/>
          <w:color w:val="000000"/>
          <w:sz w:val="28"/>
        </w:rPr>
        <w:t>
</w:t>
      </w:r>
      <w:r>
        <w:rPr>
          <w:rFonts w:ascii="Times New Roman"/>
          <w:b w:val="false"/>
          <w:i w:val="false"/>
          <w:color w:val="000000"/>
          <w:sz w:val="28"/>
        </w:rPr>
        <w:t>
      негативы и фотографии, полученные в процессе фотофиксации предметов основного музейного фонда;</w:t>
      </w:r>
      <w:r>
        <w:br/>
      </w:r>
      <w:r>
        <w:rPr>
          <w:rFonts w:ascii="Times New Roman"/>
          <w:b w:val="false"/>
          <w:i w:val="false"/>
          <w:color w:val="000000"/>
          <w:sz w:val="28"/>
        </w:rPr>
        <w:t>
</w:t>
      </w:r>
      <w:r>
        <w:rPr>
          <w:rFonts w:ascii="Times New Roman"/>
          <w:b w:val="false"/>
          <w:i w:val="false"/>
          <w:color w:val="000000"/>
          <w:sz w:val="28"/>
        </w:rPr>
        <w:t>
      образцы скоропортящихся сельскохозяйственных культур и других натуральных предметов, подверженных порче и требующие частой замены;</w:t>
      </w:r>
      <w:r>
        <w:br/>
      </w:r>
      <w:r>
        <w:rPr>
          <w:rFonts w:ascii="Times New Roman"/>
          <w:b w:val="false"/>
          <w:i w:val="false"/>
          <w:color w:val="000000"/>
          <w:sz w:val="28"/>
        </w:rPr>
        <w:t>
</w:t>
      </w:r>
      <w:r>
        <w:rPr>
          <w:rFonts w:ascii="Times New Roman"/>
          <w:b w:val="false"/>
          <w:i w:val="false"/>
          <w:color w:val="000000"/>
          <w:sz w:val="28"/>
        </w:rPr>
        <w:t>
      объекты природы, не имеющие значения естественно-исторических памятников, но используемые в музее для наглядного показа некоторых особенностей природы и ее явлений.</w:t>
      </w:r>
      <w:r>
        <w:br/>
      </w:r>
      <w:r>
        <w:rPr>
          <w:rFonts w:ascii="Times New Roman"/>
          <w:b w:val="false"/>
          <w:i w:val="false"/>
          <w:color w:val="000000"/>
          <w:sz w:val="28"/>
        </w:rPr>
        <w:t>
</w:t>
      </w:r>
      <w:r>
        <w:rPr>
          <w:rFonts w:ascii="Times New Roman"/>
          <w:b w:val="false"/>
          <w:i w:val="false"/>
          <w:color w:val="000000"/>
          <w:sz w:val="28"/>
        </w:rPr>
        <w:t>
      Строка 4 заполняется на основании внутри музейных актов передачи из хранительских отделов в экспозицию.</w:t>
      </w:r>
      <w:r>
        <w:br/>
      </w:r>
      <w:r>
        <w:rPr>
          <w:rFonts w:ascii="Times New Roman"/>
          <w:b w:val="false"/>
          <w:i w:val="false"/>
          <w:color w:val="000000"/>
          <w:sz w:val="28"/>
        </w:rPr>
        <w:t>
</w:t>
      </w:r>
      <w:r>
        <w:rPr>
          <w:rFonts w:ascii="Times New Roman"/>
          <w:b w:val="false"/>
          <w:i w:val="false"/>
          <w:color w:val="000000"/>
          <w:sz w:val="28"/>
        </w:rPr>
        <w:t>
      Строка 5 заполняется на основании документов реставрационных осмотров или паспортов хранения по экспонатам основного фонда.</w:t>
      </w:r>
      <w:r>
        <w:br/>
      </w:r>
      <w:r>
        <w:rPr>
          <w:rFonts w:ascii="Times New Roman"/>
          <w:b w:val="false"/>
          <w:i w:val="false"/>
          <w:color w:val="000000"/>
          <w:sz w:val="28"/>
        </w:rPr>
        <w:t>
</w:t>
      </w:r>
      <w:r>
        <w:rPr>
          <w:rFonts w:ascii="Times New Roman"/>
          <w:b w:val="false"/>
          <w:i w:val="false"/>
          <w:color w:val="000000"/>
          <w:sz w:val="28"/>
        </w:rPr>
        <w:t>
      В строке 6 указывается общее количество посетителей музея в отчетном году.</w:t>
      </w:r>
      <w:r>
        <w:br/>
      </w:r>
      <w:r>
        <w:rPr>
          <w:rFonts w:ascii="Times New Roman"/>
          <w:b w:val="false"/>
          <w:i w:val="false"/>
          <w:color w:val="000000"/>
          <w:sz w:val="28"/>
        </w:rPr>
        <w:t>
</w:t>
      </w:r>
      <w:r>
        <w:rPr>
          <w:rFonts w:ascii="Times New Roman"/>
          <w:b w:val="false"/>
          <w:i w:val="false"/>
          <w:color w:val="000000"/>
          <w:sz w:val="28"/>
        </w:rPr>
        <w:t>
      В строке 7 из общего количество посетителей музея указывается количество посетителей детей в отчетном году.</w:t>
      </w:r>
      <w:r>
        <w:br/>
      </w:r>
      <w:r>
        <w:rPr>
          <w:rFonts w:ascii="Times New Roman"/>
          <w:b w:val="false"/>
          <w:i w:val="false"/>
          <w:color w:val="000000"/>
          <w:sz w:val="28"/>
        </w:rPr>
        <w:t>
</w:t>
      </w:r>
      <w:r>
        <w:rPr>
          <w:rFonts w:ascii="Times New Roman"/>
          <w:b w:val="false"/>
          <w:i w:val="false"/>
          <w:color w:val="000000"/>
          <w:sz w:val="28"/>
        </w:rPr>
        <w:t>
      В строке 8 указывается число экскурсий, проведенных за отчетный период.</w:t>
      </w:r>
      <w:r>
        <w:br/>
      </w:r>
      <w:r>
        <w:rPr>
          <w:rFonts w:ascii="Times New Roman"/>
          <w:b w:val="false"/>
          <w:i w:val="false"/>
          <w:color w:val="000000"/>
          <w:sz w:val="28"/>
        </w:rPr>
        <w:t>
</w:t>
      </w:r>
      <w:r>
        <w:rPr>
          <w:rFonts w:ascii="Times New Roman"/>
          <w:b w:val="false"/>
          <w:i w:val="false"/>
          <w:color w:val="000000"/>
          <w:sz w:val="28"/>
        </w:rPr>
        <w:t>
      В строке 9 показывается общее количество лекций, прочитанных сотрудниками музея как в музее, так и вне его, на основании журнала учета лекций.</w:t>
      </w:r>
      <w:r>
        <w:br/>
      </w:r>
      <w:r>
        <w:rPr>
          <w:rFonts w:ascii="Times New Roman"/>
          <w:b w:val="false"/>
          <w:i w:val="false"/>
          <w:color w:val="000000"/>
          <w:sz w:val="28"/>
        </w:rPr>
        <w:t>
</w:t>
      </w:r>
      <w:r>
        <w:rPr>
          <w:rFonts w:ascii="Times New Roman"/>
          <w:b w:val="false"/>
          <w:i w:val="false"/>
          <w:color w:val="000000"/>
          <w:sz w:val="28"/>
        </w:rPr>
        <w:t>
      В строке 10 в доходы от оказанных услуг включаются доходы, полученные от проведенных мероприятий, экскурсионных посещений, лекций, реализации творческой продукции, выполнения творческих заказов для населения и так далее, оплаченные за счет средств населения и средств предприятий.</w:t>
      </w:r>
      <w:r>
        <w:br/>
      </w:r>
      <w:r>
        <w:rPr>
          <w:rFonts w:ascii="Times New Roman"/>
          <w:b w:val="false"/>
          <w:i w:val="false"/>
          <w:color w:val="000000"/>
          <w:sz w:val="28"/>
        </w:rPr>
        <w:t>
</w:t>
      </w:r>
      <w:r>
        <w:rPr>
          <w:rFonts w:ascii="Times New Roman"/>
          <w:b w:val="false"/>
          <w:i w:val="false"/>
          <w:color w:val="000000"/>
          <w:sz w:val="28"/>
        </w:rPr>
        <w:t>
      В доходы от оказанных услуг не включаются средства, поступившие из местного и республиканского бюджета, благотворительные и другие взносы.</w:t>
      </w:r>
      <w:r>
        <w:br/>
      </w:r>
      <w:r>
        <w:rPr>
          <w:rFonts w:ascii="Times New Roman"/>
          <w:b w:val="false"/>
          <w:i w:val="false"/>
          <w:color w:val="000000"/>
          <w:sz w:val="28"/>
        </w:rPr>
        <w:t>
</w:t>
      </w:r>
      <w:r>
        <w:rPr>
          <w:rFonts w:ascii="Times New Roman"/>
          <w:b w:val="false"/>
          <w:i w:val="false"/>
          <w:color w:val="000000"/>
          <w:sz w:val="28"/>
        </w:rPr>
        <w:t>
      В строке 11 в доходы от проведенных экскурсий включаются доходы, полученные от проведенных экскурсий с экскурсоводом.</w:t>
      </w:r>
      <w:r>
        <w:br/>
      </w:r>
      <w:r>
        <w:rPr>
          <w:rFonts w:ascii="Times New Roman"/>
          <w:b w:val="false"/>
          <w:i w:val="false"/>
          <w:color w:val="000000"/>
          <w:sz w:val="28"/>
        </w:rPr>
        <w:t>
</w:t>
      </w:r>
      <w:r>
        <w:rPr>
          <w:rFonts w:ascii="Times New Roman"/>
          <w:b w:val="false"/>
          <w:i w:val="false"/>
          <w:color w:val="000000"/>
          <w:sz w:val="28"/>
        </w:rPr>
        <w:t>
      6. В строке 1 раздела 3 указывается число музейных предметов, сведения о которых внесены в электронный каталог музея.</w:t>
      </w:r>
      <w:r>
        <w:br/>
      </w:r>
      <w:r>
        <w:rPr>
          <w:rFonts w:ascii="Times New Roman"/>
          <w:b w:val="false"/>
          <w:i w:val="false"/>
          <w:color w:val="000000"/>
          <w:sz w:val="28"/>
        </w:rPr>
        <w:t>
</w:t>
      </w:r>
      <w:r>
        <w:rPr>
          <w:rFonts w:ascii="Times New Roman"/>
          <w:b w:val="false"/>
          <w:i w:val="false"/>
          <w:color w:val="000000"/>
          <w:sz w:val="28"/>
        </w:rPr>
        <w:t>
      В строке 2 указывается наличие доступа в Интернет в музее, в строке 3 – число музеев с доступом в сеть Интернет посредством беспроводных технологий (WiFi).</w:t>
      </w:r>
      <w:r>
        <w:br/>
      </w:r>
      <w:r>
        <w:rPr>
          <w:rFonts w:ascii="Times New Roman"/>
          <w:b w:val="false"/>
          <w:i w:val="false"/>
          <w:color w:val="000000"/>
          <w:sz w:val="28"/>
        </w:rPr>
        <w:t>
</w:t>
      </w:r>
      <w:r>
        <w:rPr>
          <w:rFonts w:ascii="Times New Roman"/>
          <w:b w:val="false"/>
          <w:i w:val="false"/>
          <w:color w:val="000000"/>
          <w:sz w:val="28"/>
        </w:rPr>
        <w:t>
      В строке 4 указывается число используемых персональных компьютеров, в строке 5 - число компьютеров, подключенных к Интернет посредством локальной сети, в строке 6 - наличие интернет-ресурса у музея.</w:t>
      </w:r>
      <w:r>
        <w:br/>
      </w:r>
      <w:r>
        <w:rPr>
          <w:rFonts w:ascii="Times New Roman"/>
          <w:b w:val="false"/>
          <w:i w:val="false"/>
          <w:color w:val="000000"/>
          <w:sz w:val="28"/>
        </w:rPr>
        <w:t>
</w:t>
      </w:r>
      <w:r>
        <w:rPr>
          <w:rFonts w:ascii="Times New Roman"/>
          <w:b w:val="false"/>
          <w:i w:val="false"/>
          <w:color w:val="000000"/>
          <w:sz w:val="28"/>
        </w:rPr>
        <w:t>
      7. В строке 1 раздела 4 указывается общее количество выставок, организованных в отчетном году музеем.</w:t>
      </w:r>
      <w:r>
        <w:br/>
      </w:r>
      <w:r>
        <w:rPr>
          <w:rFonts w:ascii="Times New Roman"/>
          <w:b w:val="false"/>
          <w:i w:val="false"/>
          <w:color w:val="000000"/>
          <w:sz w:val="28"/>
        </w:rPr>
        <w:t>
</w:t>
      </w:r>
      <w:r>
        <w:rPr>
          <w:rFonts w:ascii="Times New Roman"/>
          <w:b w:val="false"/>
          <w:i w:val="false"/>
          <w:color w:val="000000"/>
          <w:sz w:val="28"/>
        </w:rPr>
        <w:t>
      В строке 2 указывается количество выставок, проведенных в музее, в строке 3 - число выставок, проведенных в музее на основе собственных фондов.</w:t>
      </w:r>
      <w:r>
        <w:br/>
      </w:r>
      <w:r>
        <w:rPr>
          <w:rFonts w:ascii="Times New Roman"/>
          <w:b w:val="false"/>
          <w:i w:val="false"/>
          <w:color w:val="000000"/>
          <w:sz w:val="28"/>
        </w:rPr>
        <w:t>
</w:t>
      </w:r>
      <w:r>
        <w:rPr>
          <w:rFonts w:ascii="Times New Roman"/>
          <w:b w:val="false"/>
          <w:i w:val="false"/>
          <w:color w:val="000000"/>
          <w:sz w:val="28"/>
        </w:rPr>
        <w:t>
      В строке 4 указывается число выставок, проведенных в музее с привлечением других фондов (других музеев, частных коллекций и так далее).</w:t>
      </w:r>
      <w:r>
        <w:br/>
      </w:r>
      <w:r>
        <w:rPr>
          <w:rFonts w:ascii="Times New Roman"/>
          <w:b w:val="false"/>
          <w:i w:val="false"/>
          <w:color w:val="000000"/>
          <w:sz w:val="28"/>
        </w:rPr>
        <w:t>
</w:t>
      </w:r>
      <w:r>
        <w:rPr>
          <w:rFonts w:ascii="Times New Roman"/>
          <w:b w:val="false"/>
          <w:i w:val="false"/>
          <w:color w:val="000000"/>
          <w:sz w:val="28"/>
        </w:rPr>
        <w:t>
      В строке 5 показывается число выставок, проведенных в отчетном году за пределами музея, как на своей территории своей области (города), так и за пределами своей территории по Казахстану, в том числе за рубежом.</w:t>
      </w:r>
      <w:r>
        <w:br/>
      </w:r>
      <w:r>
        <w:rPr>
          <w:rFonts w:ascii="Times New Roman"/>
          <w:b w:val="false"/>
          <w:i w:val="false"/>
          <w:color w:val="000000"/>
          <w:sz w:val="28"/>
        </w:rPr>
        <w:t>
</w:t>
      </w:r>
      <w:r>
        <w:rPr>
          <w:rFonts w:ascii="Times New Roman"/>
          <w:b w:val="false"/>
          <w:i w:val="false"/>
          <w:color w:val="000000"/>
          <w:sz w:val="28"/>
        </w:rPr>
        <w:t>
      В строке 6 показывается число выставок, проведенных музеем в отчетном году за рубежом.</w:t>
      </w:r>
      <w:r>
        <w:br/>
      </w:r>
      <w:r>
        <w:rPr>
          <w:rFonts w:ascii="Times New Roman"/>
          <w:b w:val="false"/>
          <w:i w:val="false"/>
          <w:color w:val="000000"/>
          <w:sz w:val="28"/>
        </w:rPr>
        <w:t>
</w:t>
      </w:r>
      <w:r>
        <w:rPr>
          <w:rFonts w:ascii="Times New Roman"/>
          <w:b w:val="false"/>
          <w:i w:val="false"/>
          <w:color w:val="000000"/>
          <w:sz w:val="28"/>
        </w:rPr>
        <w:t>
      8.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xml:space="preserve">
      1) Раздел 1. «Профиль музея»: </w:t>
      </w:r>
      <w:r>
        <w:br/>
      </w:r>
      <w:r>
        <w:rPr>
          <w:rFonts w:ascii="Times New Roman"/>
          <w:b w:val="false"/>
          <w:i w:val="false"/>
          <w:color w:val="000000"/>
          <w:sz w:val="28"/>
        </w:rPr>
        <w:t>
</w:t>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w:t>
      </w:r>
      <w:r>
        <w:rPr>
          <w:rFonts w:ascii="Times New Roman"/>
          <w:b w:val="false"/>
          <w:i w:val="false"/>
          <w:color w:val="000000"/>
          <w:sz w:val="28"/>
        </w:rPr>
        <w:t>
      2) Раздел 2. «Основные характеристики деятельности музея»:</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4 </w:t>
      </w:r>
      <w:r>
        <w:rPr>
          <w:rFonts w:ascii="Times New Roman"/>
          <w:b w:val="false"/>
          <w:i w:val="false"/>
          <w:color w:val="000000"/>
          <w:sz w:val="28"/>
          <w:u w:val="single"/>
        </w:rPr>
        <w:t>&lt;</w:t>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строк 1, 3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5 </w:t>
      </w:r>
      <w:r>
        <w:rPr>
          <w:rFonts w:ascii="Times New Roman"/>
          <w:b w:val="false"/>
          <w:i w:val="false"/>
          <w:color w:val="000000"/>
          <w:sz w:val="28"/>
          <w:u w:val="single"/>
        </w:rPr>
        <w:t>&lt;</w:t>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строк 1, 3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7 </w:t>
      </w:r>
      <w:r>
        <w:rPr>
          <w:rFonts w:ascii="Times New Roman"/>
          <w:b w:val="false"/>
          <w:i w:val="false"/>
          <w:color w:val="000000"/>
          <w:sz w:val="28"/>
          <w:u w:val="single"/>
        </w:rPr>
        <w:t>&lt;</w:t>
      </w:r>
      <w:r>
        <w:rPr>
          <w:rFonts w:ascii="Times New Roman"/>
          <w:b w:val="false"/>
          <w:i w:val="false"/>
          <w:color w:val="000000"/>
          <w:sz w:val="28"/>
        </w:rPr>
        <w:t xml:space="preserve"> строки 6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10 </w:t>
      </w:r>
      <w:r>
        <w:rPr>
          <w:rFonts w:ascii="Times New Roman"/>
          <w:b w:val="false"/>
          <w:i w:val="false"/>
          <w:color w:val="000000"/>
          <w:sz w:val="28"/>
          <w:u w:val="single"/>
        </w:rPr>
        <w:t>&gt;</w:t>
      </w:r>
      <w:r>
        <w:rPr>
          <w:rFonts w:ascii="Times New Roman"/>
          <w:b w:val="false"/>
          <w:i w:val="false"/>
          <w:color w:val="000000"/>
          <w:sz w:val="28"/>
        </w:rPr>
        <w:t xml:space="preserve"> строки 11 для каждой графы;</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w:t>
      </w:r>
      <w:r>
        <w:rPr>
          <w:rFonts w:ascii="Times New Roman"/>
          <w:b w:val="false"/>
          <w:i w:val="false"/>
          <w:color w:val="000000"/>
          <w:sz w:val="28"/>
        </w:rPr>
        <w:t>
      3) Раздел 3. «Наличие информационно-коммуникационных технологий в музее»:</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&lt;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5 </w:t>
      </w:r>
      <w:r>
        <w:rPr>
          <w:rFonts w:ascii="Times New Roman"/>
          <w:b w:val="false"/>
          <w:i w:val="false"/>
          <w:color w:val="000000"/>
          <w:sz w:val="28"/>
          <w:u w:val="single"/>
        </w:rPr>
        <w:t>&lt;</w:t>
      </w:r>
      <w:r>
        <w:rPr>
          <w:rFonts w:ascii="Times New Roman"/>
          <w:b w:val="false"/>
          <w:i w:val="false"/>
          <w:color w:val="000000"/>
          <w:sz w:val="28"/>
        </w:rPr>
        <w:t xml:space="preserve"> строки 4 для каждой графы;</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w:t>
      </w:r>
      <w:r>
        <w:rPr>
          <w:rFonts w:ascii="Times New Roman"/>
          <w:b w:val="false"/>
          <w:i w:val="false"/>
          <w:color w:val="000000"/>
          <w:sz w:val="28"/>
        </w:rPr>
        <w:t>
      4) Раздел 4. «Выставочная деятельность музея»:</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2, 5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2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3, 4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6 </w:t>
      </w:r>
      <w:r>
        <w:rPr>
          <w:rFonts w:ascii="Times New Roman"/>
          <w:b w:val="false"/>
          <w:i w:val="false"/>
          <w:color w:val="000000"/>
          <w:sz w:val="28"/>
          <w:u w:val="single"/>
        </w:rPr>
        <w:t>&lt;</w:t>
      </w:r>
      <w:r>
        <w:rPr>
          <w:rFonts w:ascii="Times New Roman"/>
          <w:b w:val="false"/>
          <w:i w:val="false"/>
          <w:color w:val="000000"/>
          <w:sz w:val="28"/>
        </w:rPr>
        <w:t xml:space="preserve"> строки 5 для каждой графы;</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 </w:t>
      </w:r>
    </w:p>
    <w:bookmarkEnd w:id="57"/>
    <w:bookmarkStart w:name="z298"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39"/>
        <w:gridCol w:w="10"/>
        <w:gridCol w:w="2733"/>
        <w:gridCol w:w="3618"/>
        <w:gridCol w:w="5033"/>
      </w:tblGrid>
      <w:tr>
        <w:trPr>
          <w:trHeight w:val="54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117600" cy="7747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2010 жылғы</w:t>
            </w:r>
            <w:r>
              <w:br/>
            </w:r>
            <w:r>
              <w:rPr>
                <w:rFonts w:ascii="Times New Roman"/>
                <w:b w:val="false"/>
                <w:i w:val="false"/>
                <w:color w:val="000000"/>
                <w:sz w:val="20"/>
              </w:rPr>
              <w:t>
</w:t>
            </w:r>
            <w:r>
              <w:rPr>
                <w:rFonts w:ascii="Times New Roman"/>
                <w:b/>
                <w:i w:val="false"/>
                <w:color w:val="000000"/>
                <w:sz w:val="20"/>
              </w:rPr>
              <w:t>20 қыркүйектегі № 264</w:t>
            </w:r>
            <w:r>
              <w:br/>
            </w:r>
            <w:r>
              <w:rPr>
                <w:rFonts w:ascii="Times New Roman"/>
                <w:b w:val="false"/>
                <w:i w:val="false"/>
                <w:color w:val="000000"/>
                <w:sz w:val="20"/>
              </w:rPr>
              <w:t>
</w:t>
            </w:r>
            <w:r>
              <w:rPr>
                <w:rFonts w:ascii="Times New Roman"/>
                <w:b/>
                <w:i w:val="false"/>
                <w:color w:val="000000"/>
                <w:sz w:val="20"/>
              </w:rPr>
              <w:t>бұйрығына 13-қосымша</w:t>
            </w:r>
          </w:p>
        </w:tc>
      </w:tr>
      <w:tr>
        <w:trPr>
          <w:trHeight w:val="54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 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13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w:t>
            </w:r>
            <w:r>
              <w:br/>
            </w:r>
            <w:r>
              <w:rPr>
                <w:rFonts w:ascii="Times New Roman"/>
                <w:b w:val="false"/>
                <w:i w:val="false"/>
                <w:color w:val="000000"/>
                <w:sz w:val="20"/>
              </w:rPr>
              <w:t>
</w:t>
            </w:r>
            <w:r>
              <w:rPr>
                <w:rFonts w:ascii="Times New Roman"/>
                <w:b w:val="false"/>
                <w:i w:val="false"/>
                <w:color w:val="000000"/>
                <w:sz w:val="20"/>
              </w:rPr>
              <w:t>от 20 сентября 2010 года № 264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 органу</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993"/>
              <w:gridCol w:w="1173"/>
              <w:gridCol w:w="1173"/>
              <w:gridCol w:w="933"/>
              <w:gridCol w:w="14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w:t>
            </w:r>
            <w:r>
              <w:br/>
            </w:r>
            <w:r>
              <w:rPr>
                <w:rFonts w:ascii="Times New Roman"/>
                <w:b w:val="false"/>
                <w:i w:val="false"/>
                <w:color w:val="000000"/>
                <w:sz w:val="20"/>
              </w:rPr>
              <w:t>
</w:t>
            </w:r>
            <w:r>
              <w:rPr>
                <w:rFonts w:ascii="Times New Roman"/>
                <w:b/>
                <w:i w:val="false"/>
                <w:color w:val="000000"/>
                <w:sz w:val="20"/>
              </w:rPr>
              <w:t>құқық бұзушылық болып табылады және Қазақстан Республикасының</w:t>
            </w:r>
            <w:r>
              <w:br/>
            </w:r>
            <w:r>
              <w:rPr>
                <w:rFonts w:ascii="Times New Roman"/>
                <w:b w:val="false"/>
                <w:i w:val="false"/>
                <w:color w:val="000000"/>
                <w:sz w:val="20"/>
              </w:rPr>
              <w:t>
</w:t>
            </w:r>
            <w:r>
              <w:rPr>
                <w:rFonts w:ascii="Times New Roman"/>
                <w:b/>
                <w:i w:val="false"/>
                <w:color w:val="000000"/>
                <w:sz w:val="20"/>
              </w:rPr>
              <w:t>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являются</w:t>
            </w:r>
            <w:r>
              <w:br/>
            </w:r>
            <w:r>
              <w:rPr>
                <w:rFonts w:ascii="Times New Roman"/>
                <w:b w:val="false"/>
                <w:i w:val="false"/>
                <w:color w:val="000000"/>
                <w:sz w:val="20"/>
              </w:rPr>
              <w:t>
</w:t>
            </w:r>
            <w:r>
              <w:rPr>
                <w:rFonts w:ascii="Times New Roman"/>
                <w:b w:val="false"/>
                <w:i w:val="false"/>
                <w:color w:val="000000"/>
                <w:sz w:val="20"/>
              </w:rPr>
              <w:t>административными правонарушениями и влекут за собой ответственность в</w:t>
            </w:r>
            <w:r>
              <w:br/>
            </w:r>
            <w:r>
              <w:rPr>
                <w:rFonts w:ascii="Times New Roman"/>
                <w:b w:val="false"/>
                <w:i w:val="false"/>
                <w:color w:val="000000"/>
                <w:sz w:val="20"/>
              </w:rPr>
              <w:t>
</w:t>
            </w:r>
            <w:r>
              <w:rPr>
                <w:rFonts w:ascii="Times New Roman"/>
                <w:b w:val="false"/>
                <w:i w:val="false"/>
                <w:color w:val="000000"/>
                <w:sz w:val="20"/>
              </w:rPr>
              <w:t xml:space="preserve">соответствии с действующим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6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0571104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0571104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Ойын-сауық және демалыс саябағының</w:t>
            </w:r>
            <w:r>
              <w:br/>
            </w:r>
            <w:r>
              <w:rPr>
                <w:rFonts w:ascii="Times New Roman"/>
                <w:b/>
                <w:i w:val="false"/>
                <w:color w:val="000000"/>
                <w:sz w:val="20"/>
              </w:rPr>
              <w:t>
қызметі туралы есеп</w:t>
            </w:r>
            <w:r>
              <w:br/>
            </w:r>
            <w:r>
              <w:rPr>
                <w:rFonts w:ascii="Times New Roman"/>
                <w:b/>
                <w:i w:val="false"/>
                <w:color w:val="000000"/>
                <w:sz w:val="20"/>
              </w:rPr>
              <w:t>
Отчет о деятельности парка</w:t>
            </w:r>
            <w:r>
              <w:br/>
            </w:r>
            <w:r>
              <w:rPr>
                <w:rFonts w:ascii="Times New Roman"/>
                <w:b/>
                <w:i w:val="false"/>
                <w:color w:val="000000"/>
                <w:sz w:val="20"/>
              </w:rPr>
              <w:t>
развлечений и отдыха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1-саяба</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1-парки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xml:space="preserve">       __  __  __  __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|__||__||__||__|  год</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Номенклатурасы (б</w:t>
            </w:r>
            <w:r>
              <w:rPr>
                <w:rFonts w:ascii="Times New Roman"/>
                <w:b/>
                <w:i w:val="false"/>
                <w:color w:val="000000"/>
                <w:sz w:val="20"/>
              </w:rPr>
              <w:t>ұ</w:t>
            </w:r>
            <w:r>
              <w:rPr>
                <w:rFonts w:ascii="Times New Roman"/>
                <w:b/>
                <w:i w:val="false"/>
                <w:color w:val="000000"/>
                <w:sz w:val="20"/>
              </w:rPr>
              <w:t xml:space="preserve">дан </w:t>
            </w:r>
            <w:r>
              <w:rPr>
                <w:rFonts w:ascii="Times New Roman"/>
                <w:b/>
                <w:i w:val="false"/>
                <w:color w:val="000000"/>
                <w:sz w:val="20"/>
              </w:rPr>
              <w:t>ә</w:t>
            </w:r>
            <w:r>
              <w:rPr>
                <w:rFonts w:ascii="Times New Roman"/>
                <w:b/>
                <w:i w:val="false"/>
                <w:color w:val="000000"/>
                <w:sz w:val="20"/>
              </w:rPr>
              <w:t>рі – 5-та</w:t>
            </w:r>
            <w:r>
              <w:rPr>
                <w:rFonts w:ascii="Times New Roman"/>
                <w:b/>
                <w:i w:val="false"/>
                <w:color w:val="000000"/>
                <w:sz w:val="20"/>
              </w:rPr>
              <w:t>ң</w:t>
            </w:r>
            <w:r>
              <w:rPr>
                <w:rFonts w:ascii="Times New Roman"/>
                <w:b/>
                <w:i w:val="false"/>
                <w:color w:val="000000"/>
                <w:sz w:val="20"/>
              </w:rPr>
              <w:t>балы</w:t>
            </w:r>
            <w:r>
              <w:br/>
            </w:r>
            <w:r>
              <w:rPr>
                <w:rFonts w:ascii="Times New Roman"/>
                <w:b w:val="false"/>
                <w:i w:val="false"/>
                <w:color w:val="000000"/>
                <w:sz w:val="20"/>
              </w:rPr>
              <w:t>
</w:t>
            </w:r>
            <w:r>
              <w:rPr>
                <w:rFonts w:ascii="Times New Roman"/>
                <w:b/>
                <w:i w:val="false"/>
                <w:color w:val="000000"/>
                <w:sz w:val="20"/>
              </w:rPr>
              <w:t>Э</w:t>
            </w:r>
            <w:r>
              <w:rPr>
                <w:rFonts w:ascii="Times New Roman"/>
                <w:b/>
                <w:i w:val="false"/>
                <w:color w:val="000000"/>
                <w:sz w:val="20"/>
              </w:rPr>
              <w:t>Қ</w:t>
            </w:r>
            <w:r>
              <w:rPr>
                <w:rFonts w:ascii="Times New Roman"/>
                <w:b/>
                <w:i w:val="false"/>
                <w:color w:val="000000"/>
                <w:sz w:val="20"/>
              </w:rPr>
              <w:t>ЖЖ) бойынша 93.21.0 кодына с</w:t>
            </w:r>
            <w:r>
              <w:rPr>
                <w:rFonts w:ascii="Times New Roman"/>
                <w:b/>
                <w:i w:val="false"/>
                <w:color w:val="000000"/>
                <w:sz w:val="20"/>
              </w:rPr>
              <w:t>ә</w:t>
            </w:r>
            <w:r>
              <w:rPr>
                <w:rFonts w:ascii="Times New Roman"/>
                <w:b/>
                <w:i w:val="false"/>
                <w:color w:val="000000"/>
                <w:sz w:val="20"/>
              </w:rPr>
              <w:t>йкес ойын-сауы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демалыс саяба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ызметін ж</w:t>
            </w:r>
            <w:r>
              <w:rPr>
                <w:rFonts w:ascii="Times New Roman"/>
                <w:b/>
                <w:i w:val="false"/>
                <w:color w:val="000000"/>
                <w:sz w:val="20"/>
              </w:rPr>
              <w:t>ү</w:t>
            </w:r>
            <w:r>
              <w:rPr>
                <w:rFonts w:ascii="Times New Roman"/>
                <w:b/>
                <w:i w:val="false"/>
                <w:color w:val="000000"/>
                <w:sz w:val="20"/>
              </w:rPr>
              <w:t>зеге асыратын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ж</w:t>
            </w:r>
            <w:r>
              <w:rPr>
                <w:rFonts w:ascii="Times New Roman"/>
                <w:b/>
                <w:i w:val="false"/>
                <w:color w:val="000000"/>
                <w:sz w:val="20"/>
              </w:rPr>
              <w:t>ә</w:t>
            </w:r>
            <w:r>
              <w:rPr>
                <w:rFonts w:ascii="Times New Roman"/>
                <w:b/>
                <w:i w:val="false"/>
                <w:color w:val="000000"/>
                <w:sz w:val="20"/>
              </w:rPr>
              <w:t>не жеке к</w:t>
            </w:r>
            <w:r>
              <w:rPr>
                <w:rFonts w:ascii="Times New Roman"/>
                <w:b/>
                <w:i w:val="false"/>
                <w:color w:val="000000"/>
                <w:sz w:val="20"/>
              </w:rPr>
              <w:t>ә</w:t>
            </w:r>
            <w:r>
              <w:rPr>
                <w:rFonts w:ascii="Times New Roman"/>
                <w:b/>
                <w:i w:val="false"/>
                <w:color w:val="000000"/>
                <w:sz w:val="20"/>
              </w:rPr>
              <w:t>сіпкерлер,</w:t>
            </w:r>
            <w:r>
              <w:br/>
            </w:r>
            <w:r>
              <w:rPr>
                <w:rFonts w:ascii="Times New Roman"/>
                <w:b w:val="false"/>
                <w:i w:val="false"/>
                <w:color w:val="000000"/>
                <w:sz w:val="20"/>
              </w:rPr>
              <w:t>
</w:t>
            </w:r>
            <w:r>
              <w:rPr>
                <w:rFonts w:ascii="Times New Roman"/>
                <w:b/>
                <w:i w:val="false"/>
                <w:color w:val="000000"/>
                <w:sz w:val="20"/>
              </w:rPr>
              <w:t>сондай-а</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з те</w:t>
            </w:r>
            <w:r>
              <w:rPr>
                <w:rFonts w:ascii="Times New Roman"/>
                <w:b/>
                <w:i w:val="false"/>
                <w:color w:val="000000"/>
                <w:sz w:val="20"/>
              </w:rPr>
              <w:t>ң</w:t>
            </w:r>
            <w:r>
              <w:rPr>
                <w:rFonts w:ascii="Times New Roman"/>
                <w:b/>
                <w:i w:val="false"/>
                <w:color w:val="000000"/>
                <w:sz w:val="20"/>
              </w:rPr>
              <w:t>герімінде саяба</w:t>
            </w:r>
            <w:r>
              <w:rPr>
                <w:rFonts w:ascii="Times New Roman"/>
                <w:b/>
                <w:i w:val="false"/>
                <w:color w:val="000000"/>
                <w:sz w:val="20"/>
              </w:rPr>
              <w:t>ғ</w:t>
            </w:r>
            <w:r>
              <w:rPr>
                <w:rFonts w:ascii="Times New Roman"/>
                <w:b/>
                <w:i w:val="false"/>
                <w:color w:val="000000"/>
                <w:sz w:val="20"/>
              </w:rPr>
              <w:t>ы бар к</w:t>
            </w:r>
            <w:r>
              <w:rPr>
                <w:rFonts w:ascii="Times New Roman"/>
                <w:b/>
                <w:i w:val="false"/>
                <w:color w:val="000000"/>
                <w:sz w:val="20"/>
              </w:rPr>
              <w:t>ә</w:t>
            </w:r>
            <w:r>
              <w:rPr>
                <w:rFonts w:ascii="Times New Roman"/>
                <w:b/>
                <w:i w:val="false"/>
                <w:color w:val="000000"/>
                <w:sz w:val="20"/>
              </w:rPr>
              <w:t>сіпорындар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индивидуальные предприниматели, осуществляющие</w:t>
            </w:r>
            <w:r>
              <w:br/>
            </w:r>
            <w:r>
              <w:rPr>
                <w:rFonts w:ascii="Times New Roman"/>
                <w:b w:val="false"/>
                <w:i w:val="false"/>
                <w:color w:val="000000"/>
                <w:sz w:val="20"/>
              </w:rPr>
              <w:t>
</w:t>
            </w:r>
            <w:r>
              <w:rPr>
                <w:rFonts w:ascii="Times New Roman"/>
                <w:b w:val="false"/>
                <w:i w:val="false"/>
                <w:color w:val="000000"/>
                <w:sz w:val="20"/>
              </w:rPr>
              <w:t>деятельность парков развлечений и отдыха, а также предприятия, имеющие на своем</w:t>
            </w:r>
            <w:r>
              <w:br/>
            </w:r>
            <w:r>
              <w:rPr>
                <w:rFonts w:ascii="Times New Roman"/>
                <w:b w:val="false"/>
                <w:i w:val="false"/>
                <w:color w:val="000000"/>
                <w:sz w:val="20"/>
              </w:rPr>
              <w:t>
</w:t>
            </w:r>
            <w:r>
              <w:rPr>
                <w:rFonts w:ascii="Times New Roman"/>
                <w:b w:val="false"/>
                <w:i w:val="false"/>
                <w:color w:val="000000"/>
                <w:sz w:val="20"/>
              </w:rPr>
              <w:t>балансе парки, согласно кодам по Номенклатуре видов экономической деятельности</w:t>
            </w:r>
            <w:r>
              <w:br/>
            </w:r>
            <w:r>
              <w:rPr>
                <w:rFonts w:ascii="Times New Roman"/>
                <w:b w:val="false"/>
                <w:i w:val="false"/>
                <w:color w:val="000000"/>
                <w:sz w:val="20"/>
              </w:rPr>
              <w:t>
</w:t>
            </w:r>
            <w:r>
              <w:rPr>
                <w:rFonts w:ascii="Times New Roman"/>
                <w:b w:val="false"/>
                <w:i w:val="false"/>
                <w:color w:val="000000"/>
                <w:sz w:val="20"/>
              </w:rPr>
              <w:t>(далее – ОКЭД 5-ти значный) 93.21.0.</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w:t>
            </w:r>
          </w:p>
        </w:tc>
      </w:tr>
      <w:tr>
        <w:trPr>
          <w:trHeight w:val="9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rPr>
                <w:rFonts w:ascii="Times New Roman"/>
                <w:b w:val="false"/>
                <w:i w:val="false"/>
                <w:color w:val="000000"/>
                <w:sz w:val="20"/>
              </w:rPr>
              <w:t>   __  __  __  __  __  __  __  __    __  __  __  __</w:t>
            </w:r>
            <w:r>
              <w:br/>
            </w:r>
            <w:r>
              <w:rPr>
                <w:rFonts w:ascii="Times New Roman"/>
                <w:b w:val="false"/>
                <w:i w:val="false"/>
                <w:color w:val="000000"/>
                <w:sz w:val="20"/>
              </w:rPr>
              <w:t>
</w:t>
            </w:r>
            <w:r>
              <w:rPr>
                <w:rFonts w:ascii="Times New Roman"/>
                <w:b w:val="false"/>
                <w:i w:val="false"/>
                <w:color w:val="000000"/>
                <w:sz w:val="20"/>
              </w:rPr>
              <w:t>Код ОКПО    |__||__||__||__||__||__||__||__|  |__||__||__||__|</w:t>
            </w:r>
          </w:p>
          <w:p>
            <w:pPr>
              <w:spacing w:after="20"/>
              <w:ind w:left="20"/>
              <w:jc w:val="both"/>
            </w:pPr>
            <w:r>
              <w:rPr>
                <w:rFonts w:ascii="Times New Roman"/>
                <w:b/>
                <w:i w:val="false"/>
                <w:color w:val="000000"/>
                <w:sz w:val="20"/>
              </w:rPr>
              <w:t>СТН коды</w:t>
            </w:r>
            <w:r>
              <w:rPr>
                <w:rFonts w:ascii="Times New Roman"/>
                <w:b w:val="false"/>
                <w:i w:val="false"/>
                <w:color w:val="000000"/>
                <w:sz w:val="20"/>
              </w:rPr>
              <w:t>    __  __  __  __  __  __  __  __  __  __  __  __</w:t>
            </w:r>
            <w:r>
              <w:br/>
            </w:r>
            <w:r>
              <w:rPr>
                <w:rFonts w:ascii="Times New Roman"/>
                <w:b w:val="false"/>
                <w:i w:val="false"/>
                <w:color w:val="000000"/>
                <w:sz w:val="20"/>
              </w:rPr>
              <w:t>
</w:t>
            </w:r>
            <w:r>
              <w:rPr>
                <w:rFonts w:ascii="Times New Roman"/>
                <w:b w:val="false"/>
                <w:i w:val="false"/>
                <w:color w:val="000000"/>
                <w:sz w:val="20"/>
              </w:rPr>
              <w:t>РНН         |__||__||__||__||__||__||__||__||__||__||__||__|</w:t>
            </w:r>
          </w:p>
          <w:p>
            <w:pPr>
              <w:spacing w:after="20"/>
              <w:ind w:left="20"/>
              <w:jc w:val="both"/>
            </w:pPr>
            <w:r>
              <w:rPr>
                <w:rFonts w:ascii="Times New Roman"/>
                <w:b/>
                <w:i w:val="false"/>
                <w:color w:val="000000"/>
                <w:sz w:val="20"/>
              </w:rPr>
              <w:t>БСН</w:t>
            </w: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sz w:val="20"/>
              </w:rPr>
              <w:t>    __  __  __  __  __  __  __  __  __  __  __  __</w:t>
            </w:r>
            <w:r>
              <w:br/>
            </w:r>
            <w:r>
              <w:rPr>
                <w:rFonts w:ascii="Times New Roman"/>
                <w:b w:val="false"/>
                <w:i w:val="false"/>
                <w:color w:val="000000"/>
                <w:sz w:val="20"/>
              </w:rPr>
              <w:t>
</w:t>
            </w:r>
            <w:r>
              <w:rPr>
                <w:rFonts w:ascii="Times New Roman"/>
                <w:b w:val="false"/>
                <w:i w:val="false"/>
                <w:color w:val="000000"/>
                <w:sz w:val="20"/>
              </w:rPr>
              <w:t>код БИН     |__||__||__||__||__||__||__||__||__||__||__||__|</w:t>
            </w:r>
          </w:p>
          <w:p>
            <w:pPr>
              <w:spacing w:after="20"/>
              <w:ind w:left="20"/>
              <w:jc w:val="both"/>
            </w:pPr>
            <w:r>
              <w:rPr>
                <w:rFonts w:ascii="Times New Roman"/>
                <w:b/>
                <w:i w:val="false"/>
                <w:color w:val="000000"/>
                <w:sz w:val="20"/>
              </w:rPr>
              <w:t>ЖСН коды</w:t>
            </w:r>
            <w:r>
              <w:rPr>
                <w:rFonts w:ascii="Times New Roman"/>
                <w:b w:val="false"/>
                <w:i w:val="false"/>
                <w:color w:val="000000"/>
                <w:sz w:val="20"/>
              </w:rPr>
              <w:t>    __  __  __  __  __  __  __  __  __  __  __  __</w:t>
            </w:r>
            <w:r>
              <w:br/>
            </w:r>
            <w:r>
              <w:rPr>
                <w:rFonts w:ascii="Times New Roman"/>
                <w:b w:val="false"/>
                <w:i w:val="false"/>
                <w:color w:val="000000"/>
                <w:sz w:val="20"/>
              </w:rPr>
              <w:t>
</w:t>
            </w:r>
            <w:r>
              <w:rPr>
                <w:rFonts w:ascii="Times New Roman"/>
                <w:b w:val="false"/>
                <w:i w:val="false"/>
                <w:color w:val="000000"/>
                <w:sz w:val="20"/>
              </w:rPr>
              <w:t>код ИИН     |__||__||__||__||__||__||__||__||__||__||__||__|</w:t>
            </w:r>
          </w:p>
        </w:tc>
      </w:tr>
    </w:tbl>
    <w:bookmarkEnd w:id="58"/>
    <w:bookmarkStart w:name="z299" w:id="59"/>
    <w:p>
      <w:pPr>
        <w:spacing w:after="0"/>
        <w:ind w:left="0"/>
        <w:jc w:val="both"/>
      </w:pPr>
      <w:r>
        <w:rPr>
          <w:rFonts w:ascii="Times New Roman"/>
          <w:b w:val="false"/>
          <w:i w:val="false"/>
          <w:color w:val="000000"/>
          <w:sz w:val="28"/>
        </w:rPr>
        <w:t>
</w:t>
      </w:r>
      <w:r>
        <w:rPr>
          <w:rFonts w:ascii="Times New Roman"/>
          <w:b/>
          <w:i w:val="false"/>
          <w:color w:val="000000"/>
          <w:sz w:val="28"/>
        </w:rPr>
        <w:t>1. Саябақтар санын көрсетіңіз, бірлік</w:t>
      </w:r>
      <w:r>
        <w:br/>
      </w:r>
      <w:r>
        <w:rPr>
          <w:rFonts w:ascii="Times New Roman"/>
          <w:b w:val="false"/>
          <w:i w:val="false"/>
          <w:color w:val="000000"/>
          <w:sz w:val="28"/>
        </w:rPr>
        <w:t>
</w:t>
      </w:r>
      <w:r>
        <w:rPr>
          <w:rFonts w:ascii="Times New Roman"/>
          <w:b w:val="false"/>
          <w:i w:val="false"/>
          <w:color w:val="000000"/>
          <w:sz w:val="28"/>
        </w:rPr>
        <w:t>   Укажите число парков, единиц</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7260"/>
        <w:gridCol w:w="4022"/>
        <w:gridCol w:w="241"/>
      </w:tblGrid>
      <w:tr>
        <w:trPr>
          <w:trHeight w:val="87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ауылдық</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18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Ашық аспан астында</w:t>
            </w:r>
            <w:r>
              <w:br/>
            </w:r>
            <w:r>
              <w:rPr>
                <w:rFonts w:ascii="Times New Roman"/>
                <w:b w:val="false"/>
                <w:i w:val="false"/>
                <w:color w:val="000000"/>
                <w:sz w:val="20"/>
              </w:rPr>
              <w:t>
</w:t>
            </w:r>
            <w:r>
              <w:rPr>
                <w:rFonts w:ascii="Times New Roman"/>
                <w:b/>
                <w:i w:val="false"/>
                <w:color w:val="000000"/>
                <w:sz w:val="20"/>
              </w:rPr>
              <w:t>орналасқан саябақтар саны</w:t>
            </w:r>
            <w:r>
              <w:br/>
            </w:r>
            <w:r>
              <w:rPr>
                <w:rFonts w:ascii="Times New Roman"/>
                <w:b w:val="false"/>
                <w:i w:val="false"/>
                <w:color w:val="000000"/>
                <w:sz w:val="20"/>
              </w:rPr>
              <w:t>
</w:t>
            </w:r>
            <w:r>
              <w:rPr>
                <w:rFonts w:ascii="Times New Roman"/>
                <w:b w:val="false"/>
                <w:i w:val="false"/>
                <w:color w:val="000000"/>
                <w:sz w:val="20"/>
              </w:rPr>
              <w:t>Число парков, расположенных</w:t>
            </w:r>
            <w:r>
              <w:br/>
            </w:r>
            <w:r>
              <w:rPr>
                <w:rFonts w:ascii="Times New Roman"/>
                <w:b w:val="false"/>
                <w:i w:val="false"/>
                <w:color w:val="000000"/>
                <w:sz w:val="20"/>
              </w:rPr>
              <w:t>
</w:t>
            </w:r>
            <w:r>
              <w:rPr>
                <w:rFonts w:ascii="Times New Roman"/>
                <w:b w:val="false"/>
                <w:i w:val="false"/>
                <w:color w:val="000000"/>
                <w:sz w:val="20"/>
              </w:rPr>
              <w:t>под открытым небом</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Үй-жайда орналасқан</w:t>
            </w:r>
            <w:r>
              <w:br/>
            </w:r>
            <w:r>
              <w:rPr>
                <w:rFonts w:ascii="Times New Roman"/>
                <w:b w:val="false"/>
                <w:i w:val="false"/>
                <w:color w:val="000000"/>
                <w:sz w:val="20"/>
              </w:rPr>
              <w:t>
</w:t>
            </w:r>
            <w:r>
              <w:rPr>
                <w:rFonts w:ascii="Times New Roman"/>
                <w:b/>
                <w:i w:val="false"/>
                <w:color w:val="000000"/>
                <w:sz w:val="20"/>
              </w:rPr>
              <w:t>саябақтар саны</w:t>
            </w:r>
            <w:r>
              <w:br/>
            </w:r>
            <w:r>
              <w:rPr>
                <w:rFonts w:ascii="Times New Roman"/>
                <w:b w:val="false"/>
                <w:i w:val="false"/>
                <w:color w:val="000000"/>
                <w:sz w:val="20"/>
              </w:rPr>
              <w:t>
</w:t>
            </w:r>
            <w:r>
              <w:rPr>
                <w:rFonts w:ascii="Times New Roman"/>
                <w:b w:val="false"/>
                <w:i w:val="false"/>
                <w:color w:val="000000"/>
                <w:sz w:val="20"/>
              </w:rPr>
              <w:t>Число парков, расположенных</w:t>
            </w:r>
            <w:r>
              <w:br/>
            </w:r>
            <w:r>
              <w:rPr>
                <w:rFonts w:ascii="Times New Roman"/>
                <w:b w:val="false"/>
                <w:i w:val="false"/>
                <w:color w:val="000000"/>
                <w:sz w:val="20"/>
              </w:rPr>
              <w:t>
</w:t>
            </w:r>
            <w:r>
              <w:rPr>
                <w:rFonts w:ascii="Times New Roman"/>
                <w:b w:val="false"/>
                <w:i w:val="false"/>
                <w:color w:val="000000"/>
                <w:sz w:val="20"/>
              </w:rPr>
              <w:t>в помещении</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0" w:id="60"/>
    <w:p>
      <w:pPr>
        <w:spacing w:after="0"/>
        <w:ind w:left="0"/>
        <w:jc w:val="both"/>
      </w:pPr>
      <w:r>
        <w:rPr>
          <w:rFonts w:ascii="Times New Roman"/>
          <w:b w:val="false"/>
          <w:i w:val="false"/>
          <w:color w:val="000000"/>
          <w:sz w:val="28"/>
        </w:rPr>
        <w:t>
</w:t>
      </w:r>
      <w:r>
        <w:rPr>
          <w:rFonts w:ascii="Times New Roman"/>
          <w:b/>
          <w:i w:val="false"/>
          <w:color w:val="000000"/>
          <w:sz w:val="28"/>
        </w:rPr>
        <w:t>2. Саябақ қызметінің негізгі сипаттамаларын көрсетіңіз</w:t>
      </w:r>
      <w:r>
        <w:br/>
      </w:r>
      <w:r>
        <w:rPr>
          <w:rFonts w:ascii="Times New Roman"/>
          <w:b w:val="false"/>
          <w:i w:val="false"/>
          <w:color w:val="000000"/>
          <w:sz w:val="28"/>
        </w:rPr>
        <w:t>
</w:t>
      </w:r>
      <w:r>
        <w:rPr>
          <w:rFonts w:ascii="Times New Roman"/>
          <w:b w:val="false"/>
          <w:i w:val="false"/>
          <w:color w:val="000000"/>
          <w:sz w:val="28"/>
        </w:rPr>
        <w:t>   Укажите основные характеристики деятельности парка</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4400"/>
        <w:gridCol w:w="3603"/>
        <w:gridCol w:w="4029"/>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ауылдық</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Ашық аспан астында</w:t>
            </w:r>
            <w:r>
              <w:br/>
            </w:r>
            <w:r>
              <w:rPr>
                <w:rFonts w:ascii="Times New Roman"/>
                <w:b w:val="false"/>
                <w:i w:val="false"/>
                <w:color w:val="000000"/>
                <w:sz w:val="20"/>
              </w:rPr>
              <w:t>
</w:t>
            </w:r>
            <w:r>
              <w:rPr>
                <w:rFonts w:ascii="Times New Roman"/>
                <w:b/>
                <w:i w:val="false"/>
                <w:color w:val="000000"/>
                <w:sz w:val="20"/>
              </w:rPr>
              <w:t>орналасқан саябақ алаңы,</w:t>
            </w:r>
            <w:r>
              <w:br/>
            </w:r>
            <w:r>
              <w:rPr>
                <w:rFonts w:ascii="Times New Roman"/>
                <w:b w:val="false"/>
                <w:i w:val="false"/>
                <w:color w:val="000000"/>
                <w:sz w:val="20"/>
              </w:rPr>
              <w:t>
</w:t>
            </w:r>
            <w:r>
              <w:rPr>
                <w:rFonts w:ascii="Times New Roman"/>
                <w:b/>
                <w:i w:val="false"/>
                <w:color w:val="000000"/>
                <w:sz w:val="20"/>
              </w:rPr>
              <w:t>га</w:t>
            </w:r>
            <w:r>
              <w:br/>
            </w:r>
            <w:r>
              <w:rPr>
                <w:rFonts w:ascii="Times New Roman"/>
                <w:b w:val="false"/>
                <w:i w:val="false"/>
                <w:color w:val="000000"/>
                <w:sz w:val="20"/>
              </w:rPr>
              <w:t>
</w:t>
            </w:r>
            <w:r>
              <w:rPr>
                <w:rFonts w:ascii="Times New Roman"/>
                <w:b w:val="false"/>
                <w:i w:val="false"/>
                <w:color w:val="000000"/>
                <w:sz w:val="20"/>
              </w:rPr>
              <w:t>Площадь парка, расположенного</w:t>
            </w:r>
            <w:r>
              <w:br/>
            </w:r>
            <w:r>
              <w:rPr>
                <w:rFonts w:ascii="Times New Roman"/>
                <w:b w:val="false"/>
                <w:i w:val="false"/>
                <w:color w:val="000000"/>
                <w:sz w:val="20"/>
              </w:rPr>
              <w:t>
</w:t>
            </w:r>
            <w:r>
              <w:rPr>
                <w:rFonts w:ascii="Times New Roman"/>
                <w:b w:val="false"/>
                <w:i w:val="false"/>
                <w:color w:val="000000"/>
                <w:sz w:val="20"/>
              </w:rPr>
              <w:t>под открытым небом, га</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Үй-жайда орналасқан саябақ</w:t>
            </w:r>
            <w:r>
              <w:br/>
            </w:r>
            <w:r>
              <w:rPr>
                <w:rFonts w:ascii="Times New Roman"/>
                <w:b w:val="false"/>
                <w:i w:val="false"/>
                <w:color w:val="000000"/>
                <w:sz w:val="20"/>
              </w:rPr>
              <w:t>
</w:t>
            </w:r>
            <w:r>
              <w:rPr>
                <w:rFonts w:ascii="Times New Roman"/>
                <w:b/>
                <w:i w:val="false"/>
                <w:color w:val="000000"/>
                <w:sz w:val="20"/>
              </w:rPr>
              <w:t>алаңы, шаршы метр</w:t>
            </w:r>
            <w:r>
              <w:br/>
            </w:r>
            <w:r>
              <w:rPr>
                <w:rFonts w:ascii="Times New Roman"/>
                <w:b w:val="false"/>
                <w:i w:val="false"/>
                <w:color w:val="000000"/>
                <w:sz w:val="20"/>
              </w:rPr>
              <w:t>
</w:t>
            </w:r>
            <w:r>
              <w:rPr>
                <w:rFonts w:ascii="Times New Roman"/>
                <w:b w:val="false"/>
                <w:i w:val="false"/>
                <w:color w:val="000000"/>
                <w:sz w:val="20"/>
              </w:rPr>
              <w:t>Площадь парка, расположенного</w:t>
            </w:r>
            <w:r>
              <w:br/>
            </w:r>
            <w:r>
              <w:rPr>
                <w:rFonts w:ascii="Times New Roman"/>
                <w:b w:val="false"/>
                <w:i w:val="false"/>
                <w:color w:val="000000"/>
                <w:sz w:val="20"/>
              </w:rPr>
              <w:t>
</w:t>
            </w:r>
            <w:r>
              <w:rPr>
                <w:rFonts w:ascii="Times New Roman"/>
                <w:b w:val="false"/>
                <w:i w:val="false"/>
                <w:color w:val="000000"/>
                <w:sz w:val="20"/>
              </w:rPr>
              <w:t>в помещении, кв. м</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Саябақтың жұмыс күндерінің</w:t>
            </w:r>
            <w:r>
              <w:br/>
            </w:r>
            <w:r>
              <w:rPr>
                <w:rFonts w:ascii="Times New Roman"/>
                <w:b w:val="false"/>
                <w:i w:val="false"/>
                <w:color w:val="000000"/>
                <w:sz w:val="20"/>
              </w:rPr>
              <w:t>
</w:t>
            </w: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Число дней работы парка,</w:t>
            </w:r>
            <w:r>
              <w:br/>
            </w:r>
            <w:r>
              <w:rPr>
                <w:rFonts w:ascii="Times New Roman"/>
                <w:b w:val="false"/>
                <w:i w:val="false"/>
                <w:color w:val="000000"/>
                <w:sz w:val="20"/>
              </w:rPr>
              <w:t>
</w:t>
            </w:r>
            <w:r>
              <w:rPr>
                <w:rFonts w:ascii="Times New Roman"/>
                <w:b w:val="false"/>
                <w:i w:val="false"/>
                <w:color w:val="000000"/>
                <w:sz w:val="20"/>
              </w:rPr>
              <w:t>единиц</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Жаппай мәдени іс-шаралар,</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Культурно-массовые</w:t>
            </w:r>
            <w:r>
              <w:br/>
            </w:r>
            <w:r>
              <w:rPr>
                <w:rFonts w:ascii="Times New Roman"/>
                <w:b w:val="false"/>
                <w:i w:val="false"/>
                <w:color w:val="000000"/>
                <w:sz w:val="20"/>
              </w:rPr>
              <w:t>
</w:t>
            </w:r>
            <w:r>
              <w:rPr>
                <w:rFonts w:ascii="Times New Roman"/>
                <w:b w:val="false"/>
                <w:i w:val="false"/>
                <w:color w:val="000000"/>
                <w:sz w:val="20"/>
              </w:rPr>
              <w:t>мероприятия, единиц</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қызметтен</w:t>
            </w:r>
            <w:r>
              <w:br/>
            </w:r>
            <w:r>
              <w:rPr>
                <w:rFonts w:ascii="Times New Roman"/>
                <w:b w:val="false"/>
                <w:i w:val="false"/>
                <w:color w:val="000000"/>
                <w:sz w:val="20"/>
              </w:rPr>
              <w:t>
</w:t>
            </w:r>
            <w:r>
              <w:rPr>
                <w:rFonts w:ascii="Times New Roman"/>
                <w:b/>
                <w:i w:val="false"/>
                <w:color w:val="000000"/>
                <w:sz w:val="20"/>
              </w:rPr>
              <w:t>түскен табыстар,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Доходы от оказанных услуг,</w:t>
            </w:r>
            <w:r>
              <w:br/>
            </w:r>
            <w:r>
              <w:rPr>
                <w:rFonts w:ascii="Times New Roman"/>
                <w:b w:val="false"/>
                <w:i w:val="false"/>
                <w:color w:val="000000"/>
                <w:sz w:val="20"/>
              </w:rPr>
              <w:t>
</w:t>
            </w:r>
            <w:r>
              <w:rPr>
                <w:rFonts w:ascii="Times New Roman"/>
                <w:b w:val="false"/>
                <w:i w:val="false"/>
                <w:color w:val="000000"/>
                <w:sz w:val="20"/>
              </w:rPr>
              <w:t>тыс. тенге</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 w:id="61"/>
    <w:p>
      <w:pPr>
        <w:spacing w:after="0"/>
        <w:ind w:left="0"/>
        <w:jc w:val="both"/>
      </w:pPr>
      <w:r>
        <w:rPr>
          <w:rFonts w:ascii="Times New Roman"/>
          <w:b w:val="false"/>
          <w:i w:val="false"/>
          <w:color w:val="000000"/>
          <w:sz w:val="28"/>
        </w:rPr>
        <w:t>
</w:t>
      </w:r>
      <w:r>
        <w:rPr>
          <w:rFonts w:ascii="Times New Roman"/>
          <w:b/>
          <w:i w:val="false"/>
          <w:color w:val="000000"/>
          <w:sz w:val="28"/>
        </w:rPr>
        <w:t>3. Бос уа</w:t>
      </w:r>
      <w:r>
        <w:rPr>
          <w:rFonts w:ascii="Times New Roman"/>
          <w:b/>
          <w:i w:val="false"/>
          <w:color w:val="000000"/>
          <w:sz w:val="28"/>
        </w:rPr>
        <w:t>қ</w:t>
      </w:r>
      <w:r>
        <w:rPr>
          <w:rFonts w:ascii="Times New Roman"/>
          <w:b/>
          <w:i w:val="false"/>
          <w:color w:val="000000"/>
          <w:sz w:val="28"/>
        </w:rPr>
        <w:t>ыт объектілеріні</w:t>
      </w:r>
      <w:r>
        <w:rPr>
          <w:rFonts w:ascii="Times New Roman"/>
          <w:b/>
          <w:i w:val="false"/>
          <w:color w:val="000000"/>
          <w:sz w:val="28"/>
        </w:rPr>
        <w:t>ң</w:t>
      </w:r>
      <w:r>
        <w:rPr>
          <w:rFonts w:ascii="Times New Roman"/>
          <w:b/>
          <w:i w:val="false"/>
          <w:color w:val="000000"/>
          <w:sz w:val="28"/>
        </w:rPr>
        <w:t xml:space="preserve"> ж</w:t>
      </w:r>
      <w:r>
        <w:rPr>
          <w:rFonts w:ascii="Times New Roman"/>
          <w:b/>
          <w:i w:val="false"/>
          <w:color w:val="000000"/>
          <w:sz w:val="28"/>
        </w:rPr>
        <w:t>ә</w:t>
      </w:r>
      <w:r>
        <w:rPr>
          <w:rFonts w:ascii="Times New Roman"/>
          <w:b/>
          <w:i w:val="false"/>
          <w:color w:val="000000"/>
          <w:sz w:val="28"/>
        </w:rPr>
        <w:t>не олар</w:t>
      </w:r>
      <w:r>
        <w:rPr>
          <w:rFonts w:ascii="Times New Roman"/>
          <w:b/>
          <w:i w:val="false"/>
          <w:color w:val="000000"/>
          <w:sz w:val="28"/>
        </w:rPr>
        <w:t>ғ</w:t>
      </w:r>
      <w:r>
        <w:rPr>
          <w:rFonts w:ascii="Times New Roman"/>
          <w:b/>
          <w:i w:val="false"/>
          <w:color w:val="000000"/>
          <w:sz w:val="28"/>
        </w:rPr>
        <w:t>а келушілерді</w:t>
      </w:r>
      <w:r>
        <w:rPr>
          <w:rFonts w:ascii="Times New Roman"/>
          <w:b/>
          <w:i w:val="false"/>
          <w:color w:val="000000"/>
          <w:sz w:val="28"/>
        </w:rPr>
        <w:t>ң</w:t>
      </w:r>
      <w:r>
        <w:rPr>
          <w:rFonts w:ascii="Times New Roman"/>
          <w:b/>
          <w:i w:val="false"/>
          <w:color w:val="000000"/>
          <w:sz w:val="28"/>
        </w:rPr>
        <w:t xml:space="preserve"> санын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   Укажите число досуговых объектов и их посетителей</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3514"/>
        <w:gridCol w:w="1405"/>
        <w:gridCol w:w="2389"/>
        <w:gridCol w:w="2390"/>
        <w:gridCol w:w="2390"/>
      </w:tblGrid>
      <w:tr>
        <w:trPr>
          <w:trHeight w:val="375"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рсеткіштерді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аттракциондар</w:t>
            </w:r>
            <w:r>
              <w:br/>
            </w:r>
            <w:r>
              <w:rPr>
                <w:rFonts w:ascii="Times New Roman"/>
                <w:b w:val="false"/>
                <w:i w:val="false"/>
                <w:color w:val="000000"/>
                <w:sz w:val="20"/>
              </w:rPr>
              <w:t>
</w:t>
            </w:r>
            <w:r>
              <w:rPr>
                <w:rFonts w:ascii="Times New Roman"/>
                <w:b w:val="false"/>
                <w:i w:val="false"/>
                <w:color w:val="000000"/>
                <w:sz w:val="20"/>
              </w:rPr>
              <w:t>аттракционы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w:t>
            </w:r>
            <w:r>
              <w:br/>
            </w:r>
            <w:r>
              <w:rPr>
                <w:rFonts w:ascii="Times New Roman"/>
                <w:b w:val="false"/>
                <w:i w:val="false"/>
                <w:color w:val="000000"/>
                <w:sz w:val="20"/>
              </w:rPr>
              <w:t>
</w:t>
            </w:r>
            <w:r>
              <w:rPr>
                <w:rFonts w:ascii="Times New Roman"/>
                <w:b/>
                <w:i w:val="false"/>
                <w:color w:val="000000"/>
                <w:sz w:val="20"/>
              </w:rPr>
              <w:t>автоматтары</w:t>
            </w:r>
            <w:r>
              <w:br/>
            </w:r>
            <w:r>
              <w:rPr>
                <w:rFonts w:ascii="Times New Roman"/>
                <w:b w:val="false"/>
                <w:i w:val="false"/>
                <w:color w:val="000000"/>
                <w:sz w:val="20"/>
              </w:rPr>
              <w:t>
</w:t>
            </w:r>
            <w:r>
              <w:rPr>
                <w:rFonts w:ascii="Times New Roman"/>
                <w:b w:val="false"/>
                <w:i w:val="false"/>
                <w:color w:val="000000"/>
                <w:sz w:val="20"/>
              </w:rPr>
              <w:t>игровые</w:t>
            </w:r>
            <w:r>
              <w:br/>
            </w:r>
            <w:r>
              <w:rPr>
                <w:rFonts w:ascii="Times New Roman"/>
                <w:b w:val="false"/>
                <w:i w:val="false"/>
                <w:color w:val="000000"/>
                <w:sz w:val="20"/>
              </w:rPr>
              <w:t>
</w:t>
            </w:r>
            <w:r>
              <w:rPr>
                <w:rFonts w:ascii="Times New Roman"/>
                <w:b w:val="false"/>
                <w:i w:val="false"/>
                <w:color w:val="000000"/>
                <w:sz w:val="20"/>
              </w:rPr>
              <w:t>автоматы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згелері</w:t>
            </w:r>
            <w:r>
              <w:br/>
            </w:r>
            <w:r>
              <w:rPr>
                <w:rFonts w:ascii="Times New Roman"/>
                <w:b w:val="false"/>
                <w:i w:val="false"/>
                <w:color w:val="000000"/>
                <w:sz w:val="20"/>
              </w:rPr>
              <w:t>
</w:t>
            </w:r>
            <w:r>
              <w:rPr>
                <w:rFonts w:ascii="Times New Roman"/>
                <w:b w:val="false"/>
                <w:i w:val="false"/>
                <w:color w:val="000000"/>
                <w:sz w:val="20"/>
              </w:rPr>
              <w:t>прочие</w:t>
            </w:r>
          </w:p>
        </w:tc>
      </w:tr>
      <w:tr>
        <w:trPr>
          <w:trHeight w:val="18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 уа</w:t>
            </w:r>
            <w:r>
              <w:rPr>
                <w:rFonts w:ascii="Times New Roman"/>
                <w:b/>
                <w:i w:val="false"/>
                <w:color w:val="000000"/>
                <w:sz w:val="20"/>
              </w:rPr>
              <w:t>қ</w:t>
            </w:r>
            <w:r>
              <w:rPr>
                <w:rFonts w:ascii="Times New Roman"/>
                <w:b/>
                <w:i w:val="false"/>
                <w:color w:val="000000"/>
                <w:sz w:val="20"/>
              </w:rPr>
              <w:t>ыт</w:t>
            </w:r>
            <w:r>
              <w:br/>
            </w:r>
            <w:r>
              <w:rPr>
                <w:rFonts w:ascii="Times New Roman"/>
                <w:b w:val="false"/>
                <w:i w:val="false"/>
                <w:color w:val="000000"/>
                <w:sz w:val="20"/>
              </w:rPr>
              <w:t>
</w:t>
            </w:r>
            <w:r>
              <w:rPr>
                <w:rFonts w:ascii="Times New Roman"/>
                <w:b/>
                <w:i w:val="false"/>
                <w:color w:val="000000"/>
                <w:sz w:val="20"/>
              </w:rPr>
              <w:t>объектілері -</w:t>
            </w:r>
            <w:r>
              <w:br/>
            </w:r>
            <w:r>
              <w:rPr>
                <w:rFonts w:ascii="Times New Roman"/>
                <w:b w:val="false"/>
                <w:i w:val="false"/>
                <w:color w:val="000000"/>
                <w:sz w:val="20"/>
              </w:rPr>
              <w:t>
</w:t>
            </w: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 бірлік</w:t>
            </w:r>
            <w:r>
              <w:br/>
            </w:r>
            <w:r>
              <w:rPr>
                <w:rFonts w:ascii="Times New Roman"/>
                <w:b w:val="false"/>
                <w:i w:val="false"/>
                <w:color w:val="000000"/>
                <w:sz w:val="20"/>
              </w:rPr>
              <w:t>
</w:t>
            </w:r>
            <w:r>
              <w:rPr>
                <w:rFonts w:ascii="Times New Roman"/>
                <w:b w:val="false"/>
                <w:i w:val="false"/>
                <w:color w:val="000000"/>
                <w:sz w:val="20"/>
              </w:rPr>
              <w:t>Досуговые объекты -</w:t>
            </w:r>
            <w:r>
              <w:br/>
            </w:r>
            <w:r>
              <w:rPr>
                <w:rFonts w:ascii="Times New Roman"/>
                <w:b w:val="false"/>
                <w:i w:val="false"/>
                <w:color w:val="000000"/>
                <w:sz w:val="20"/>
              </w:rPr>
              <w:t>
</w:t>
            </w:r>
            <w:r>
              <w:rPr>
                <w:rFonts w:ascii="Times New Roman"/>
                <w:b w:val="false"/>
                <w:i w:val="false"/>
                <w:color w:val="000000"/>
                <w:sz w:val="20"/>
              </w:rPr>
              <w:t>всего, единиц</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w:t>
            </w:r>
            <w:r>
              <w:rPr>
                <w:rFonts w:ascii="Times New Roman"/>
                <w:b/>
                <w:i w:val="false"/>
                <w:color w:val="000000"/>
                <w:sz w:val="20"/>
              </w:rPr>
              <w:t>қ</w:t>
            </w:r>
            <w:r>
              <w:rPr>
                <w:rFonts w:ascii="Times New Roman"/>
                <w:b/>
                <w:i w:val="false"/>
                <w:color w:val="000000"/>
                <w:sz w:val="20"/>
              </w:rPr>
              <w:t xml:space="preserve"> жердегі</w:t>
            </w:r>
            <w:r>
              <w:br/>
            </w:r>
            <w:r>
              <w:rPr>
                <w:rFonts w:ascii="Times New Roman"/>
                <w:b w:val="false"/>
                <w:i w:val="false"/>
                <w:color w:val="000000"/>
                <w:sz w:val="20"/>
              </w:rPr>
              <w:t>
</w:t>
            </w:r>
            <w:r>
              <w:rPr>
                <w:rFonts w:ascii="Times New Roman"/>
                <w:b/>
                <w:i w:val="false"/>
                <w:color w:val="000000"/>
                <w:sz w:val="20"/>
              </w:rPr>
              <w:t>бос уа</w:t>
            </w:r>
            <w:r>
              <w:rPr>
                <w:rFonts w:ascii="Times New Roman"/>
                <w:b/>
                <w:i w:val="false"/>
                <w:color w:val="000000"/>
                <w:sz w:val="20"/>
              </w:rPr>
              <w:t>қ</w:t>
            </w:r>
            <w:r>
              <w:rPr>
                <w:rFonts w:ascii="Times New Roman"/>
                <w:b/>
                <w:i w:val="false"/>
                <w:color w:val="000000"/>
                <w:sz w:val="20"/>
              </w:rPr>
              <w:t>ыт</w:t>
            </w:r>
            <w:r>
              <w:br/>
            </w:r>
            <w:r>
              <w:rPr>
                <w:rFonts w:ascii="Times New Roman"/>
                <w:b w:val="false"/>
                <w:i w:val="false"/>
                <w:color w:val="000000"/>
                <w:sz w:val="20"/>
              </w:rPr>
              <w:t>
</w:t>
            </w:r>
            <w:r>
              <w:rPr>
                <w:rFonts w:ascii="Times New Roman"/>
                <w:b/>
                <w:i w:val="false"/>
                <w:color w:val="000000"/>
                <w:sz w:val="20"/>
              </w:rPr>
              <w:t>объектілері, бірлік</w:t>
            </w:r>
            <w:r>
              <w:br/>
            </w:r>
            <w:r>
              <w:rPr>
                <w:rFonts w:ascii="Times New Roman"/>
                <w:b w:val="false"/>
                <w:i w:val="false"/>
                <w:color w:val="000000"/>
                <w:sz w:val="20"/>
              </w:rPr>
              <w:t>
</w:t>
            </w:r>
            <w:r>
              <w:rPr>
                <w:rFonts w:ascii="Times New Roman"/>
                <w:b w:val="false"/>
                <w:i w:val="false"/>
                <w:color w:val="000000"/>
                <w:sz w:val="20"/>
              </w:rPr>
              <w:t>Досуговые объекты в</w:t>
            </w:r>
            <w:r>
              <w:br/>
            </w:r>
            <w:r>
              <w:rPr>
                <w:rFonts w:ascii="Times New Roman"/>
                <w:b w:val="false"/>
                <w:i w:val="false"/>
                <w:color w:val="000000"/>
                <w:sz w:val="20"/>
              </w:rPr>
              <w:t>
</w:t>
            </w:r>
            <w:r>
              <w:rPr>
                <w:rFonts w:ascii="Times New Roman"/>
                <w:b w:val="false"/>
                <w:i w:val="false"/>
                <w:color w:val="000000"/>
                <w:sz w:val="20"/>
              </w:rPr>
              <w:t>сельской местности,</w:t>
            </w:r>
            <w:r>
              <w:br/>
            </w:r>
            <w:r>
              <w:rPr>
                <w:rFonts w:ascii="Times New Roman"/>
                <w:b w:val="false"/>
                <w:i w:val="false"/>
                <w:color w:val="000000"/>
                <w:sz w:val="20"/>
              </w:rPr>
              <w:t>
</w:t>
            </w:r>
            <w:r>
              <w:rPr>
                <w:rFonts w:ascii="Times New Roman"/>
                <w:b w:val="false"/>
                <w:i w:val="false"/>
                <w:color w:val="000000"/>
                <w:sz w:val="20"/>
              </w:rPr>
              <w:t>единиц</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 уа</w:t>
            </w:r>
            <w:r>
              <w:rPr>
                <w:rFonts w:ascii="Times New Roman"/>
                <w:b/>
                <w:i w:val="false"/>
                <w:color w:val="000000"/>
                <w:sz w:val="20"/>
              </w:rPr>
              <w:t>қ</w:t>
            </w:r>
            <w:r>
              <w:rPr>
                <w:rFonts w:ascii="Times New Roman"/>
                <w:b/>
                <w:i w:val="false"/>
                <w:color w:val="000000"/>
                <w:sz w:val="20"/>
              </w:rPr>
              <w:t>ыт</w:t>
            </w:r>
            <w:r>
              <w:br/>
            </w:r>
            <w:r>
              <w:rPr>
                <w:rFonts w:ascii="Times New Roman"/>
                <w:b w:val="false"/>
                <w:i w:val="false"/>
                <w:color w:val="000000"/>
                <w:sz w:val="20"/>
              </w:rPr>
              <w:t>
</w:t>
            </w:r>
            <w:r>
              <w:rPr>
                <w:rFonts w:ascii="Times New Roman"/>
                <w:b/>
                <w:i w:val="false"/>
                <w:color w:val="000000"/>
                <w:sz w:val="20"/>
              </w:rPr>
              <w:t>объектілеріне</w:t>
            </w:r>
            <w:r>
              <w:br/>
            </w:r>
            <w:r>
              <w:rPr>
                <w:rFonts w:ascii="Times New Roman"/>
                <w:b w:val="false"/>
                <w:i w:val="false"/>
                <w:color w:val="000000"/>
                <w:sz w:val="20"/>
              </w:rPr>
              <w:t>
</w:t>
            </w:r>
            <w:r>
              <w:rPr>
                <w:rFonts w:ascii="Times New Roman"/>
                <w:b/>
                <w:i w:val="false"/>
                <w:color w:val="000000"/>
                <w:sz w:val="20"/>
              </w:rPr>
              <w:t>келушілер -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Посетители досуговых</w:t>
            </w:r>
            <w:r>
              <w:br/>
            </w:r>
            <w:r>
              <w:rPr>
                <w:rFonts w:ascii="Times New Roman"/>
                <w:b w:val="false"/>
                <w:i w:val="false"/>
                <w:color w:val="000000"/>
                <w:sz w:val="20"/>
              </w:rPr>
              <w:t>
</w:t>
            </w:r>
            <w:r>
              <w:rPr>
                <w:rFonts w:ascii="Times New Roman"/>
                <w:b w:val="false"/>
                <w:i w:val="false"/>
                <w:color w:val="000000"/>
                <w:sz w:val="20"/>
              </w:rPr>
              <w:t>объектов - всего,</w:t>
            </w:r>
            <w:r>
              <w:br/>
            </w:r>
            <w:r>
              <w:rPr>
                <w:rFonts w:ascii="Times New Roman"/>
                <w:b w:val="false"/>
                <w:i w:val="false"/>
                <w:color w:val="000000"/>
                <w:sz w:val="20"/>
              </w:rPr>
              <w:t>
</w:t>
            </w:r>
            <w:r>
              <w:rPr>
                <w:rFonts w:ascii="Times New Roman"/>
                <w:b w:val="false"/>
                <w:i w:val="false"/>
                <w:color w:val="000000"/>
                <w:sz w:val="20"/>
              </w:rPr>
              <w:t>человек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w:t>
            </w:r>
            <w:r>
              <w:rPr>
                <w:rFonts w:ascii="Times New Roman"/>
                <w:b/>
                <w:i w:val="false"/>
                <w:color w:val="000000"/>
                <w:sz w:val="20"/>
              </w:rPr>
              <w:t>қ</w:t>
            </w:r>
            <w:r>
              <w:rPr>
                <w:rFonts w:ascii="Times New Roman"/>
                <w:b/>
                <w:i w:val="false"/>
                <w:color w:val="000000"/>
                <w:sz w:val="20"/>
              </w:rPr>
              <w:t xml:space="preserve"> жердегі бос</w:t>
            </w:r>
            <w:r>
              <w:br/>
            </w:r>
            <w:r>
              <w:rPr>
                <w:rFonts w:ascii="Times New Roman"/>
                <w:b w:val="false"/>
                <w:i w:val="false"/>
                <w:color w:val="000000"/>
                <w:sz w:val="20"/>
              </w:rPr>
              <w:t>
</w:t>
            </w:r>
            <w:r>
              <w:rPr>
                <w:rFonts w:ascii="Times New Roman"/>
                <w:b/>
                <w:i w:val="false"/>
                <w:color w:val="000000"/>
                <w:sz w:val="20"/>
              </w:rPr>
              <w:t>уа</w:t>
            </w:r>
            <w:r>
              <w:rPr>
                <w:rFonts w:ascii="Times New Roman"/>
                <w:b/>
                <w:i w:val="false"/>
                <w:color w:val="000000"/>
                <w:sz w:val="20"/>
              </w:rPr>
              <w:t>қ</w:t>
            </w:r>
            <w:r>
              <w:rPr>
                <w:rFonts w:ascii="Times New Roman"/>
                <w:b/>
                <w:i w:val="false"/>
                <w:color w:val="000000"/>
                <w:sz w:val="20"/>
              </w:rPr>
              <w:t>ыт объектілеріне</w:t>
            </w:r>
            <w:r>
              <w:br/>
            </w:r>
            <w:r>
              <w:rPr>
                <w:rFonts w:ascii="Times New Roman"/>
                <w:b w:val="false"/>
                <w:i w:val="false"/>
                <w:color w:val="000000"/>
                <w:sz w:val="20"/>
              </w:rPr>
              <w:t>
</w:t>
            </w:r>
            <w:r>
              <w:rPr>
                <w:rFonts w:ascii="Times New Roman"/>
                <w:b/>
                <w:i w:val="false"/>
                <w:color w:val="000000"/>
                <w:sz w:val="20"/>
              </w:rPr>
              <w:t>келушілер, адам</w:t>
            </w:r>
            <w:r>
              <w:br/>
            </w:r>
            <w:r>
              <w:rPr>
                <w:rFonts w:ascii="Times New Roman"/>
                <w:b w:val="false"/>
                <w:i w:val="false"/>
                <w:color w:val="000000"/>
                <w:sz w:val="20"/>
              </w:rPr>
              <w:t>
</w:t>
            </w:r>
            <w:r>
              <w:rPr>
                <w:rFonts w:ascii="Times New Roman"/>
                <w:b w:val="false"/>
                <w:i w:val="false"/>
                <w:color w:val="000000"/>
                <w:sz w:val="20"/>
              </w:rPr>
              <w:t>Посетители досуговых</w:t>
            </w:r>
            <w:r>
              <w:br/>
            </w:r>
            <w:r>
              <w:rPr>
                <w:rFonts w:ascii="Times New Roman"/>
                <w:b w:val="false"/>
                <w:i w:val="false"/>
                <w:color w:val="000000"/>
                <w:sz w:val="20"/>
              </w:rPr>
              <w:t>
</w:t>
            </w:r>
            <w:r>
              <w:rPr>
                <w:rFonts w:ascii="Times New Roman"/>
                <w:b w:val="false"/>
                <w:i w:val="false"/>
                <w:color w:val="000000"/>
                <w:sz w:val="20"/>
              </w:rPr>
              <w:t>объектов в сельской</w:t>
            </w:r>
            <w:r>
              <w:br/>
            </w:r>
            <w:r>
              <w:rPr>
                <w:rFonts w:ascii="Times New Roman"/>
                <w:b w:val="false"/>
                <w:i w:val="false"/>
                <w:color w:val="000000"/>
                <w:sz w:val="20"/>
              </w:rPr>
              <w:t>
</w:t>
            </w:r>
            <w:r>
              <w:rPr>
                <w:rFonts w:ascii="Times New Roman"/>
                <w:b w:val="false"/>
                <w:i w:val="false"/>
                <w:color w:val="000000"/>
                <w:sz w:val="20"/>
              </w:rPr>
              <w:t>местности, человек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_________________________________ Адрес 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 Тел.: 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i w:val="false"/>
          <w:color w:val="000000"/>
          <w:sz w:val="28"/>
        </w:rPr>
        <w:t>Электрондық мекен-жайы</w:t>
      </w:r>
      <w:r>
        <w:br/>
      </w:r>
      <w:r>
        <w:rPr>
          <w:rFonts w:ascii="Times New Roman"/>
          <w:b w:val="false"/>
          <w:i w:val="false"/>
          <w:color w:val="000000"/>
          <w:sz w:val="28"/>
        </w:rPr>
        <w:t>
</w:t>
      </w:r>
      <w:r>
        <w:rPr>
          <w:rFonts w:ascii="Times New Roman"/>
          <w:b w:val="false"/>
          <w:i w:val="false"/>
          <w:color w:val="000000"/>
          <w:sz w:val="28"/>
        </w:rPr>
        <w:t>                                               Электронный адрес  _____________________</w:t>
      </w:r>
      <w:r>
        <w:br/>
      </w:r>
      <w:r>
        <w:rPr>
          <w:rFonts w:ascii="Times New Roman"/>
          <w:b w:val="false"/>
          <w:i w:val="false"/>
          <w:color w:val="000000"/>
          <w:sz w:val="28"/>
        </w:rPr>
        <w:t>
</w:t>
      </w: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____________________________________ Тел.________________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(Аты-жөні,тегі,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  (Ф.И.О., подпись) ______________________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(Аты-жөні,тегі,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___________________________  (Ф.И.О., подпись) ______________________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w:t>
      </w:r>
      <w:r>
        <w:rPr>
          <w:rFonts w:ascii="Times New Roman"/>
          <w:b w:val="false"/>
          <w:i w:val="false"/>
          <w:color w:val="000000"/>
          <w:sz w:val="28"/>
        </w:rPr>
        <w:t>                                                                                 М.П</w:t>
      </w:r>
    </w:p>
    <w:bookmarkStart w:name="z302" w:id="62"/>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20 сентября 2010 года № 264   </w:t>
      </w:r>
    </w:p>
    <w:bookmarkEnd w:id="62"/>
    <w:bookmarkStart w:name="z303" w:id="6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xml:space="preserve">
"Отчет о деятельности парка развлечений и отдыха", </w:t>
      </w:r>
      <w:r>
        <w:br/>
      </w:r>
      <w:r>
        <w:rPr>
          <w:rFonts w:ascii="Times New Roman"/>
          <w:b/>
          <w:i w:val="false"/>
          <w:color w:val="000000"/>
        </w:rPr>
        <w:t>
(код 0571104, индекс 1 – парки, периодичность годовая)</w:t>
      </w:r>
    </w:p>
    <w:bookmarkEnd w:id="63"/>
    <w:bookmarkStart w:name="z304" w:id="64"/>
    <w:p>
      <w:pPr>
        <w:spacing w:after="0"/>
        <w:ind w:left="0"/>
        <w:jc w:val="both"/>
      </w:pPr>
      <w:r>
        <w:rPr>
          <w:rFonts w:ascii="Times New Roman"/>
          <w:b w:val="false"/>
          <w:i w:val="false"/>
          <w:color w:val="000000"/>
          <w:sz w:val="28"/>
        </w:rPr>
        <w:t>
      1. Настоящая Инструкция разработана в соответствии с подпунктами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деятельности парка развлечений и отдыха" (код 0571104, индекс 1 – парки,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аттракцион - машина или устройство, в которых с целью развлечения и создания психоэмоциональных и физиологических эффектов предусмотрено использование биомеханического воздействия на посетителей аттракционов.</w:t>
      </w:r>
      <w:r>
        <w:br/>
      </w:r>
      <w:r>
        <w:rPr>
          <w:rFonts w:ascii="Times New Roman"/>
          <w:b w:val="false"/>
          <w:i w:val="false"/>
          <w:color w:val="000000"/>
          <w:sz w:val="28"/>
        </w:rPr>
        <w:t>
</w:t>
      </w:r>
      <w:r>
        <w:rPr>
          <w:rFonts w:ascii="Times New Roman"/>
          <w:b w:val="false"/>
          <w:i w:val="false"/>
          <w:color w:val="000000"/>
          <w:sz w:val="28"/>
        </w:rPr>
        <w:t>
      2) досуговые объекты – это эстрадные площадки или театры, помещения для занятия творчеством, танцевальные площадки, спортивные объекты, базы проката спортивного инвентаря, художественно–оформительские и прочие мастерские, детские городки, площадки и аттракционы, игровые автоматы, расположенные на территории парка.</w:t>
      </w:r>
      <w:r>
        <w:br/>
      </w:r>
      <w:r>
        <w:rPr>
          <w:rFonts w:ascii="Times New Roman"/>
          <w:b w:val="false"/>
          <w:i w:val="false"/>
          <w:color w:val="000000"/>
          <w:sz w:val="28"/>
        </w:rPr>
        <w:t>
</w:t>
      </w:r>
      <w:r>
        <w:rPr>
          <w:rFonts w:ascii="Times New Roman"/>
          <w:b w:val="false"/>
          <w:i w:val="false"/>
          <w:color w:val="000000"/>
          <w:sz w:val="28"/>
        </w:rPr>
        <w:t>
      3) культурно–массовые мероприятия – это все мероприятия организованные парком и проводимые как непосредственно в парке, так и за его пределами: концерты, спектакли, праздники, гулянья, чествования ветеранов, тематические встречи, спортивные соревнования, сеансы игры в шахматы и шашки, концерты оркестров, музыкальные композиции и другие выступления по определенным программам, кроме радиобесед.</w:t>
      </w:r>
      <w:r>
        <w:br/>
      </w:r>
      <w:r>
        <w:rPr>
          <w:rFonts w:ascii="Times New Roman"/>
          <w:b w:val="false"/>
          <w:i w:val="false"/>
          <w:color w:val="000000"/>
          <w:sz w:val="28"/>
        </w:rPr>
        <w:t>
</w:t>
      </w:r>
      <w:r>
        <w:rPr>
          <w:rFonts w:ascii="Times New Roman"/>
          <w:b w:val="false"/>
          <w:i w:val="false"/>
          <w:color w:val="000000"/>
          <w:sz w:val="28"/>
        </w:rPr>
        <w:t>
      4) игровые автоматы – это специализированные устройства, разработанные для того, чтобы играть в видеоигры.</w:t>
      </w:r>
      <w:r>
        <w:br/>
      </w:r>
      <w:r>
        <w:rPr>
          <w:rFonts w:ascii="Times New Roman"/>
          <w:b w:val="false"/>
          <w:i w:val="false"/>
          <w:color w:val="000000"/>
          <w:sz w:val="28"/>
        </w:rPr>
        <w:t>
</w:t>
      </w:r>
      <w:r>
        <w:rPr>
          <w:rFonts w:ascii="Times New Roman"/>
          <w:b w:val="false"/>
          <w:i w:val="false"/>
          <w:color w:val="000000"/>
          <w:sz w:val="28"/>
        </w:rPr>
        <w:t>
      5) парк – это комплексное, многофункциональное учреждение культуры, располагающее зеленым массивом, организующим культурно-досуговую и физкультурно-оздоровительную работу среди населения.</w:t>
      </w:r>
      <w:r>
        <w:br/>
      </w:r>
      <w:r>
        <w:rPr>
          <w:rFonts w:ascii="Times New Roman"/>
          <w:b w:val="false"/>
          <w:i w:val="false"/>
          <w:color w:val="000000"/>
          <w:sz w:val="28"/>
        </w:rPr>
        <w:t>
</w:t>
      </w:r>
      <w:r>
        <w:rPr>
          <w:rFonts w:ascii="Times New Roman"/>
          <w:b w:val="false"/>
          <w:i w:val="false"/>
          <w:color w:val="000000"/>
          <w:sz w:val="28"/>
        </w:rPr>
        <w:t>
      6) парк развлечений - это комплекс, включающий аттракционы и другие виды развлечений на одной территории.</w:t>
      </w:r>
      <w:r>
        <w:br/>
      </w:r>
      <w:r>
        <w:rPr>
          <w:rFonts w:ascii="Times New Roman"/>
          <w:b w:val="false"/>
          <w:i w:val="false"/>
          <w:color w:val="000000"/>
          <w:sz w:val="28"/>
        </w:rPr>
        <w:t>
</w:t>
      </w:r>
      <w:r>
        <w:rPr>
          <w:rFonts w:ascii="Times New Roman"/>
          <w:b w:val="false"/>
          <w:i w:val="false"/>
          <w:color w:val="000000"/>
          <w:sz w:val="28"/>
        </w:rPr>
        <w:t>
      3. Предприятия, арендующие часть парка заполняют раздел 2 строки 4, 5 и раздел 3 строки 3, 4, а число парков и их площади и досуговые объекты отражают предприятия, которые эти парки имеют на балансе.</w:t>
      </w:r>
      <w:r>
        <w:br/>
      </w:r>
      <w:r>
        <w:rPr>
          <w:rFonts w:ascii="Times New Roman"/>
          <w:b w:val="false"/>
          <w:i w:val="false"/>
          <w:color w:val="000000"/>
          <w:sz w:val="28"/>
        </w:rPr>
        <w:t>
      Предприятия, арендуюшие в целом парк, заполняют все разделы.</w:t>
      </w:r>
      <w:r>
        <w:br/>
      </w:r>
      <w:r>
        <w:rPr>
          <w:rFonts w:ascii="Times New Roman"/>
          <w:b w:val="false"/>
          <w:i w:val="false"/>
          <w:color w:val="000000"/>
          <w:sz w:val="28"/>
        </w:rPr>
        <w:t>
</w:t>
      </w:r>
      <w:r>
        <w:rPr>
          <w:rFonts w:ascii="Times New Roman"/>
          <w:b w:val="false"/>
          <w:i w:val="false"/>
          <w:color w:val="000000"/>
          <w:sz w:val="28"/>
        </w:rPr>
        <w:t>
      4. В парки развлечений и отдыха включаются парки, расположенные под открытым небом, и парки, расположенные в помещении.</w:t>
      </w:r>
      <w:r>
        <w:br/>
      </w:r>
      <w:r>
        <w:rPr>
          <w:rFonts w:ascii="Times New Roman"/>
          <w:b w:val="false"/>
          <w:i w:val="false"/>
          <w:color w:val="000000"/>
          <w:sz w:val="28"/>
        </w:rPr>
        <w:t>
</w:t>
      </w:r>
      <w:r>
        <w:rPr>
          <w:rFonts w:ascii="Times New Roman"/>
          <w:b w:val="false"/>
          <w:i w:val="false"/>
          <w:color w:val="000000"/>
          <w:sz w:val="28"/>
        </w:rPr>
        <w:t>
      Площадь парка, расположенного на открытом воздухе, указывается согласно Государственному акту на землю, включает в себя территорию, занимаемую павильонами, сооружениями, театрами и другими досуговыми объектами, независимо от их места нахождения.</w:t>
      </w:r>
      <w:r>
        <w:br/>
      </w:r>
      <w:r>
        <w:rPr>
          <w:rFonts w:ascii="Times New Roman"/>
          <w:b w:val="false"/>
          <w:i w:val="false"/>
          <w:color w:val="000000"/>
          <w:sz w:val="28"/>
        </w:rPr>
        <w:t>
</w:t>
      </w:r>
      <w:r>
        <w:rPr>
          <w:rFonts w:ascii="Times New Roman"/>
          <w:b w:val="false"/>
          <w:i w:val="false"/>
          <w:color w:val="000000"/>
          <w:sz w:val="28"/>
        </w:rPr>
        <w:t>
      Площадь парка, расположенного в помещении, включает как собственную, так и арендованную площадь. Также включает в себя площадь досуговых объектов, расположенных в зданиях торговых центров, развлекательных комплексов и в других помещениях.</w:t>
      </w:r>
      <w:r>
        <w:br/>
      </w:r>
      <w:r>
        <w:rPr>
          <w:rFonts w:ascii="Times New Roman"/>
          <w:b w:val="false"/>
          <w:i w:val="false"/>
          <w:color w:val="000000"/>
          <w:sz w:val="28"/>
        </w:rPr>
        <w:t>
</w:t>
      </w:r>
      <w:r>
        <w:rPr>
          <w:rFonts w:ascii="Times New Roman"/>
          <w:b w:val="false"/>
          <w:i w:val="false"/>
          <w:color w:val="000000"/>
          <w:sz w:val="28"/>
        </w:rPr>
        <w:t>
      5. В число дней работы парка проставляются дни, когда парк был открыт для посетителей и велась работа по их обслуживанию.</w:t>
      </w:r>
      <w:r>
        <w:br/>
      </w:r>
      <w:r>
        <w:rPr>
          <w:rFonts w:ascii="Times New Roman"/>
          <w:b w:val="false"/>
          <w:i w:val="false"/>
          <w:color w:val="000000"/>
          <w:sz w:val="28"/>
        </w:rPr>
        <w:t>
</w:t>
      </w:r>
      <w:r>
        <w:rPr>
          <w:rFonts w:ascii="Times New Roman"/>
          <w:b w:val="false"/>
          <w:i w:val="false"/>
          <w:color w:val="000000"/>
          <w:sz w:val="28"/>
        </w:rPr>
        <w:t>
      Парки, временно закрытые для посещения, составляют отчет за период своей деятельности.</w:t>
      </w:r>
      <w:r>
        <w:br/>
      </w:r>
      <w:r>
        <w:rPr>
          <w:rFonts w:ascii="Times New Roman"/>
          <w:b w:val="false"/>
          <w:i w:val="false"/>
          <w:color w:val="000000"/>
          <w:sz w:val="28"/>
        </w:rPr>
        <w:t>
</w:t>
      </w:r>
      <w:r>
        <w:rPr>
          <w:rFonts w:ascii="Times New Roman"/>
          <w:b w:val="false"/>
          <w:i w:val="false"/>
          <w:color w:val="000000"/>
          <w:sz w:val="28"/>
        </w:rPr>
        <w:t>
      6. В доходы от оказанных услуг включаются доходы от проведенных мероприятий и стоимость билетов на аттракционы, игровые автоматы и прочие досуговые объекты.</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Число парков, единиц</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по всем строкам</w:t>
      </w:r>
      <w:r>
        <w:br/>
      </w:r>
      <w:r>
        <w:rPr>
          <w:rFonts w:ascii="Times New Roman"/>
          <w:b w:val="false"/>
          <w:i w:val="false"/>
          <w:color w:val="000000"/>
          <w:sz w:val="28"/>
        </w:rPr>
        <w:t>
</w:t>
      </w:r>
      <w:r>
        <w:rPr>
          <w:rFonts w:ascii="Times New Roman"/>
          <w:b w:val="false"/>
          <w:i w:val="false"/>
          <w:color w:val="000000"/>
          <w:sz w:val="28"/>
        </w:rPr>
        <w:t>
      2) Раздел 2. Основные характеристики деятельности парка</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по всем строкам</w:t>
      </w:r>
      <w:r>
        <w:br/>
      </w:r>
      <w:r>
        <w:rPr>
          <w:rFonts w:ascii="Times New Roman"/>
          <w:b w:val="false"/>
          <w:i w:val="false"/>
          <w:color w:val="000000"/>
          <w:sz w:val="28"/>
        </w:rPr>
        <w:t>
</w:t>
      </w:r>
      <w:r>
        <w:rPr>
          <w:rFonts w:ascii="Times New Roman"/>
          <w:b w:val="false"/>
          <w:i w:val="false"/>
          <w:color w:val="000000"/>
          <w:sz w:val="28"/>
        </w:rPr>
        <w:t>
      3) Раздел 3. Число досуговых объектов и их посетителей</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&lt;</w:t>
      </w:r>
      <w:r>
        <w:rPr>
          <w:rFonts w:ascii="Times New Roman"/>
          <w:b w:val="false"/>
          <w:i w:val="false"/>
          <w:color w:val="000000"/>
          <w:sz w:val="28"/>
        </w:rPr>
        <w:t xml:space="preserve"> строки 1 по всем графам</w:t>
      </w:r>
      <w:r>
        <w:br/>
      </w:r>
      <w:r>
        <w:rPr>
          <w:rFonts w:ascii="Times New Roman"/>
          <w:b w:val="false"/>
          <w:i w:val="false"/>
          <w:color w:val="000000"/>
          <w:sz w:val="28"/>
        </w:rPr>
        <w:t>
</w:t>
      </w:r>
      <w:r>
        <w:rPr>
          <w:rFonts w:ascii="Times New Roman"/>
          <w:b w:val="false"/>
          <w:i w:val="false"/>
          <w:color w:val="000000"/>
          <w:sz w:val="28"/>
        </w:rPr>
        <w:t xml:space="preserve">
      Строка 4 </w:t>
      </w:r>
      <w:r>
        <w:rPr>
          <w:rFonts w:ascii="Times New Roman"/>
          <w:b w:val="false"/>
          <w:i w:val="false"/>
          <w:color w:val="000000"/>
          <w:sz w:val="28"/>
          <w:u w:val="single"/>
        </w:rPr>
        <w:t>&lt;</w:t>
      </w:r>
      <w:r>
        <w:rPr>
          <w:rFonts w:ascii="Times New Roman"/>
          <w:b w:val="false"/>
          <w:i w:val="false"/>
          <w:color w:val="000000"/>
          <w:sz w:val="28"/>
        </w:rPr>
        <w:t xml:space="preserve"> строки 3 по всем графам</w:t>
      </w:r>
      <w:r>
        <w:br/>
      </w:r>
      <w:r>
        <w:rPr>
          <w:rFonts w:ascii="Times New Roman"/>
          <w:b w:val="false"/>
          <w:i w:val="false"/>
          <w:color w:val="000000"/>
          <w:sz w:val="28"/>
        </w:rPr>
        <w:t>
</w:t>
      </w:r>
      <w:r>
        <w:rPr>
          <w:rFonts w:ascii="Times New Roman"/>
          <w:b w:val="false"/>
          <w:i w:val="false"/>
          <w:color w:val="000000"/>
          <w:sz w:val="28"/>
        </w:rPr>
        <w:t xml:space="preserve">
      Графа 1 = </w:t>
      </w: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90500" cy="304800"/>
                    </a:xfrm>
                    <a:prstGeom prst="rect">
                      <a:avLst/>
                    </a:prstGeom>
                  </pic:spPr>
                </pic:pic>
              </a:graphicData>
            </a:graphic>
          </wp:inline>
        </w:drawing>
      </w:r>
      <w:r>
        <w:rPr>
          <w:rFonts w:ascii="Times New Roman"/>
          <w:b w:val="false"/>
          <w:i w:val="false"/>
          <w:color w:val="000000"/>
          <w:sz w:val="28"/>
        </w:rPr>
        <w:t>граф 2 - 4 по всем строкам</w:t>
      </w:r>
    </w:p>
    <w:bookmarkEnd w:id="64"/>
    <w:bookmarkStart w:name="z328" w:id="65"/>
    <w:p>
      <w:pPr>
        <w:spacing w:after="0"/>
        <w:ind w:left="0"/>
        <w:jc w:val="both"/>
      </w:pPr>
      <w:r>
        <w:rPr>
          <w:rFonts w:ascii="Times New Roman"/>
          <w:b w:val="false"/>
          <w:i w:val="false"/>
          <w:color w:val="ff0000"/>
          <w:sz w:val="28"/>
        </w:rPr>
        <w:t>
      Сноска. Приложение 15 в редакции приказа и.о. Председателя Агентства РК по статистике от 28.06.2012 </w:t>
      </w:r>
      <w:r>
        <w:rPr>
          <w:rFonts w:ascii="Times New Roman"/>
          <w:b w:val="false"/>
          <w:i w:val="false"/>
          <w:color w:val="ff0000"/>
          <w:sz w:val="28"/>
        </w:rPr>
        <w:t>№ 154</w:t>
      </w:r>
      <w:r>
        <w:rPr>
          <w:rFonts w:ascii="Times New Roman"/>
          <w:b w:val="false"/>
          <w:i w:val="false"/>
          <w:color w:val="ff0000"/>
          <w:sz w:val="28"/>
        </w:rPr>
        <w:t> (вводится в действие с 01.01.2013).</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9"/>
        <w:gridCol w:w="3286"/>
        <w:gridCol w:w="6245"/>
      </w:tblGrid>
      <w:tr>
        <w:trPr>
          <w:trHeight w:val="30" w:hRule="atLeast"/>
        </w:trPr>
        <w:tc>
          <w:tcPr>
            <w:tcW w:w="3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11300" cy="1054100"/>
                          </a:xfrm>
                          <a:prstGeom prst="rect">
                            <a:avLst/>
                          </a:prstGeom>
                        </pic:spPr>
                      </pic:pic>
                    </a:graphicData>
                  </a:graphic>
                </wp:inline>
              </w:drawing>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құпиялығына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20 қырқүйектегі  № 264 бұйрығына</w:t>
            </w:r>
            <w:r>
              <w:br/>
            </w:r>
            <w:r>
              <w:rPr>
                <w:rFonts w:ascii="Times New Roman"/>
                <w:b w:val="false"/>
                <w:i w:val="false"/>
                <w:color w:val="000000"/>
                <w:sz w:val="20"/>
              </w:rPr>
              <w:t>
</w:t>
            </w:r>
            <w:r>
              <w:rPr>
                <w:rFonts w:ascii="Times New Roman"/>
                <w:b/>
                <w:i w:val="false"/>
                <w:color w:val="000000"/>
                <w:sz w:val="20"/>
              </w:rPr>
              <w:t>15-қосымша</w:t>
            </w:r>
          </w:p>
          <w:p>
            <w:pPr>
              <w:spacing w:after="20"/>
              <w:ind w:left="20"/>
              <w:jc w:val="both"/>
            </w:pPr>
            <w:r>
              <w:rPr>
                <w:rFonts w:ascii="Times New Roman"/>
                <w:b w:val="false"/>
                <w:i w:val="false"/>
                <w:color w:val="000000"/>
                <w:sz w:val="20"/>
              </w:rPr>
              <w:t>Приложение 15</w:t>
            </w:r>
            <w:r>
              <w:br/>
            </w:r>
            <w:r>
              <w:rPr>
                <w:rFonts w:ascii="Times New Roman"/>
                <w:b w:val="false"/>
                <w:i w:val="false"/>
                <w:color w:val="000000"/>
                <w:sz w:val="20"/>
              </w:rPr>
              <w:t>
</w:t>
            </w:r>
            <w:r>
              <w:rPr>
                <w:rFonts w:ascii="Times New Roman"/>
                <w:b w:val="false"/>
                <w:i w:val="false"/>
                <w:color w:val="000000"/>
                <w:sz w:val="20"/>
              </w:rPr>
              <w:t>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w:t>
            </w:r>
            <w:r>
              <w:br/>
            </w:r>
            <w:r>
              <w:rPr>
                <w:rFonts w:ascii="Times New Roman"/>
                <w:b w:val="false"/>
                <w:i w:val="false"/>
                <w:color w:val="000000"/>
                <w:sz w:val="20"/>
              </w:rPr>
              <w:t>
</w:t>
            </w:r>
            <w:r>
              <w:rPr>
                <w:rFonts w:ascii="Times New Roman"/>
                <w:b w:val="false"/>
                <w:i w:val="false"/>
                <w:color w:val="000000"/>
                <w:sz w:val="20"/>
              </w:rPr>
              <w:t>от 20 сентября 2010 года № 264</w:t>
            </w:r>
          </w:p>
        </w:tc>
      </w:tr>
      <w:tr>
        <w:trPr>
          <w:trHeight w:val="30" w:hRule="atLeast"/>
        </w:trPr>
        <w:tc>
          <w:tcPr>
            <w:tcW w:w="0" w:type="auto"/>
            <w:vMerge/>
            <w:tcBorders>
              <w:top w:val="nil"/>
              <w:left w:val="single" w:color="cfcfcf" w:sz="5"/>
              <w:bottom w:val="single" w:color="cfcfcf" w:sz="5"/>
              <w:right w:val="single" w:color="cfcfcf" w:sz="5"/>
            </w:tcBorders>
          </w:tcP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6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w:t>
            </w:r>
            <w:r>
              <w:br/>
            </w:r>
            <w:r>
              <w:rPr>
                <w:rFonts w:ascii="Times New Roman"/>
                <w:b w:val="false"/>
                <w:i w:val="false"/>
                <w:color w:val="000000"/>
                <w:sz w:val="20"/>
              </w:rPr>
              <w:t>
</w:t>
            </w:r>
            <w:r>
              <w:rPr>
                <w:rFonts w:ascii="Times New Roman"/>
                <w:b/>
                <w:i w:val="false"/>
                <w:color w:val="000000"/>
                <w:sz w:val="20"/>
              </w:rPr>
              <w:t>интернет-ресурсынан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w:t>
            </w:r>
            <w:r>
              <w:br/>
            </w:r>
            <w:r>
              <w:rPr>
                <w:rFonts w:ascii="Times New Roman"/>
                <w:b w:val="false"/>
                <w:i w:val="false"/>
                <w:color w:val="000000"/>
                <w:sz w:val="20"/>
              </w:rPr>
              <w:t>
</w:t>
            </w:r>
            <w:r>
              <w:rPr>
                <w:rFonts w:ascii="Times New Roman"/>
                <w:b w:val="false"/>
                <w:i w:val="false"/>
                <w:color w:val="000000"/>
                <w:sz w:val="20"/>
              </w:rPr>
              <w:t>интернет-ресурсе www.stat.gov.kz</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13"/>
              <w:gridCol w:w="813"/>
              <w:gridCol w:w="873"/>
              <w:gridCol w:w="813"/>
              <w:gridCol w:w="12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отчета,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Республикасының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является административными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0551104</w:t>
            </w:r>
            <w:r>
              <w:br/>
            </w:r>
            <w:r>
              <w:rPr>
                <w:rFonts w:ascii="Times New Roman"/>
                <w:b w:val="false"/>
                <w:i w:val="false"/>
                <w:color w:val="000000"/>
                <w:sz w:val="20"/>
              </w:rPr>
              <w:t>
</w:t>
            </w:r>
            <w:r>
              <w:rPr>
                <w:rFonts w:ascii="Times New Roman"/>
                <w:b w:val="false"/>
                <w:i w:val="false"/>
                <w:color w:val="000000"/>
                <w:sz w:val="20"/>
              </w:rPr>
              <w:t>Код статистической формы 0551104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Театр (цирк) қызметі туралы есеп</w:t>
            </w:r>
            <w:r>
              <w:br/>
            </w:r>
            <w:r>
              <w:rPr>
                <w:rFonts w:ascii="Times New Roman"/>
                <w:b w:val="false"/>
                <w:i w:val="false"/>
                <w:color w:val="000000"/>
                <w:sz w:val="20"/>
              </w:rPr>
              <w:t>
</w:t>
            </w:r>
            <w:r>
              <w:rPr>
                <w:rFonts w:ascii="Times New Roman"/>
                <w:b w:val="false"/>
                <w:i w:val="false"/>
                <w:color w:val="000000"/>
                <w:sz w:val="20"/>
              </w:rPr>
              <w:t>Отчет о деятельности театра (цирк)</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1–мұражайлар</w:t>
            </w:r>
            <w:r>
              <w:br/>
            </w:r>
            <w:r>
              <w:rPr>
                <w:rFonts w:ascii="Times New Roman"/>
                <w:b w:val="false"/>
                <w:i w:val="false"/>
                <w:color w:val="000000"/>
                <w:sz w:val="20"/>
              </w:rPr>
              <w:t>
</w:t>
            </w:r>
            <w:r>
              <w:rPr>
                <w:rFonts w:ascii="Times New Roman"/>
                <w:b w:val="false"/>
                <w:i w:val="false"/>
                <w:color w:val="000000"/>
                <w:sz w:val="20"/>
              </w:rPr>
              <w:t>1-музеи</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xml:space="preserve"> 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 год</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Экономиқалық қызмет түрлерінің номенклатурасы бойынша 90.01.1, 90.01.3, 93.29.3 кодтарына сәйкес театр және цирк қызметін жүзеге асыратын заңды тұлағалар және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индивидуальные предприниматели, осуществляющие театральную и цирковую деятельность, согласно кодам по Номенклатуре видов экономической деятельности 90.01.1, 90.01.3, 93.29.3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10 қантар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w:t>
            </w:r>
          </w:p>
        </w:tc>
        <w:tc>
          <w:tcPr>
            <w:tcW w:w="6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xml:space="preserve"> _ _ _ _ _ _ _ _ _ _ _ _</w:t>
            </w:r>
            <w:r>
              <w:br/>
            </w:r>
            <w:r>
              <w:rPr>
                <w:rFonts w:ascii="Times New Roman"/>
                <w:b w:val="false"/>
                <w:i w:val="false"/>
                <w:color w:val="000000"/>
                <w:sz w:val="20"/>
              </w:rPr>
              <w:t>
</w:t>
            </w:r>
            <w:r>
              <w:rPr>
                <w:rFonts w:ascii="Times New Roman"/>
                <w:b w:val="false"/>
                <w:i w:val="false"/>
                <w:color w:val="000000"/>
                <w:sz w:val="20"/>
              </w:rPr>
              <w:t>код БИН  |_|_|_|_|_|_|_|_|_|_|_|_|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rPr>
                <w:rFonts w:ascii="Times New Roman"/>
                <w:b w:val="false"/>
                <w:i w:val="false"/>
                <w:color w:val="000000"/>
                <w:sz w:val="20"/>
              </w:rPr>
              <w:t xml:space="preserve"> _ _ _ _ _ _ _ _ _ _ _ _</w:t>
            </w:r>
            <w:r>
              <w:br/>
            </w:r>
            <w:r>
              <w:rPr>
                <w:rFonts w:ascii="Times New Roman"/>
                <w:b w:val="false"/>
                <w:i w:val="false"/>
                <w:color w:val="000000"/>
                <w:sz w:val="20"/>
              </w:rPr>
              <w:t>
</w:t>
            </w:r>
            <w:r>
              <w:rPr>
                <w:rFonts w:ascii="Times New Roman"/>
                <w:b w:val="false"/>
                <w:i w:val="false"/>
                <w:color w:val="000000"/>
                <w:sz w:val="20"/>
              </w:rPr>
              <w:t>код ИНН  |_|_|_|_|_|_|_|_|_|_|_|_|</w:t>
            </w:r>
          </w:p>
        </w:tc>
        <w:tc>
          <w:tcPr>
            <w:tcW w:w="0" w:type="auto"/>
            <w:vMerge/>
            <w:tcBorders>
              <w:top w:val="nil"/>
              <w:left w:val="single" w:color="cfcfcf" w:sz="5"/>
              <w:bottom w:val="single" w:color="cfcfcf" w:sz="5"/>
              <w:right w:val="single" w:color="cfcfcf" w:sz="5"/>
            </w:tcBorders>
          </w:tcPr>
          <w:p/>
        </w:tc>
      </w:tr>
    </w:tbl>
    <w:bookmarkStart w:name="z633" w:id="66"/>
    <w:p>
      <w:pPr>
        <w:spacing w:after="0"/>
        <w:ind w:left="0"/>
        <w:jc w:val="both"/>
      </w:pPr>
      <w:r>
        <w:rPr>
          <w:rFonts w:ascii="Times New Roman"/>
          <w:b w:val="false"/>
          <w:i w:val="false"/>
          <w:color w:val="000000"/>
          <w:sz w:val="28"/>
        </w:rPr>
        <w:t>
</w:t>
      </w:r>
      <w:r>
        <w:rPr>
          <w:rFonts w:ascii="Times New Roman"/>
          <w:b/>
          <w:i w:val="false"/>
          <w:color w:val="000000"/>
          <w:sz w:val="28"/>
        </w:rPr>
        <w:t>1. Театрлар, цирктер санын көрсетіңіз, бірлік</w:t>
      </w:r>
      <w:r>
        <w:br/>
      </w:r>
      <w:r>
        <w:rPr>
          <w:rFonts w:ascii="Times New Roman"/>
          <w:b w:val="false"/>
          <w:i w:val="false"/>
          <w:color w:val="000000"/>
          <w:sz w:val="28"/>
        </w:rPr>
        <w:t xml:space="preserve">
Укажите количество театров, цирков, единиц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2955"/>
        <w:gridCol w:w="1485"/>
        <w:gridCol w:w="1046"/>
        <w:gridCol w:w="848"/>
        <w:gridCol w:w="2188"/>
        <w:gridCol w:w="1529"/>
        <w:gridCol w:w="1573"/>
        <w:gridCol w:w="1091"/>
      </w:tblGrid>
      <w:tr>
        <w:trPr>
          <w:trHeight w:val="465"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Из них:</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w:t>
            </w:r>
            <w:r>
              <w:br/>
            </w:r>
            <w:r>
              <w:rPr>
                <w:rFonts w:ascii="Times New Roman"/>
                <w:b w:val="false"/>
                <w:i w:val="false"/>
                <w:color w:val="000000"/>
                <w:sz w:val="20"/>
              </w:rPr>
              <w:t>
</w:t>
            </w:r>
            <w:r>
              <w:rPr>
                <w:rFonts w:ascii="Times New Roman"/>
                <w:b/>
                <w:i w:val="false"/>
                <w:color w:val="000000"/>
                <w:sz w:val="20"/>
              </w:rPr>
              <w:t>ра</w:t>
            </w:r>
            <w:r>
              <w:br/>
            </w:r>
            <w:r>
              <w:rPr>
                <w:rFonts w:ascii="Times New Roman"/>
                <w:b w:val="false"/>
                <w:i w:val="false"/>
                <w:color w:val="000000"/>
                <w:sz w:val="20"/>
              </w:rPr>
              <w:t>
</w:t>
            </w:r>
            <w:r>
              <w:rPr>
                <w:rFonts w:ascii="Times New Roman"/>
                <w:b/>
                <w:i w:val="false"/>
                <w:color w:val="000000"/>
                <w:sz w:val="20"/>
              </w:rPr>
              <w:t>және балет</w:t>
            </w:r>
          </w:p>
          <w:p>
            <w:pPr>
              <w:spacing w:after="20"/>
              <w:ind w:left="20"/>
              <w:jc w:val="both"/>
            </w:pPr>
            <w:r>
              <w:rPr>
                <w:rFonts w:ascii="Times New Roman"/>
                <w:b w:val="false"/>
                <w:i w:val="false"/>
                <w:color w:val="000000"/>
                <w:sz w:val="20"/>
              </w:rPr>
              <w:t>оперы и балета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дра-</w:t>
            </w:r>
          </w:p>
          <w:p>
            <w:pPr>
              <w:spacing w:after="20"/>
              <w:ind w:left="20"/>
              <w:jc w:val="both"/>
            </w:pPr>
            <w:r>
              <w:rPr>
                <w:rFonts w:ascii="Times New Roman"/>
                <w:b/>
                <w:i w:val="false"/>
                <w:color w:val="000000"/>
                <w:sz w:val="20"/>
              </w:rPr>
              <w:t>малы</w:t>
            </w:r>
            <w:r>
              <w:br/>
            </w:r>
            <w:r>
              <w:rPr>
                <w:rFonts w:ascii="Times New Roman"/>
                <w:b w:val="false"/>
                <w:i w:val="false"/>
                <w:color w:val="000000"/>
                <w:sz w:val="20"/>
              </w:rPr>
              <w:t>
</w:t>
            </w:r>
            <w:r>
              <w:rPr>
                <w:rFonts w:ascii="Times New Roman"/>
                <w:b w:val="false"/>
                <w:i w:val="false"/>
                <w:color w:val="000000"/>
                <w:sz w:val="20"/>
              </w:rPr>
              <w:t>дра-</w:t>
            </w:r>
            <w:r>
              <w:br/>
            </w:r>
            <w:r>
              <w:rPr>
                <w:rFonts w:ascii="Times New Roman"/>
                <w:b w:val="false"/>
                <w:i w:val="false"/>
                <w:color w:val="000000"/>
                <w:sz w:val="20"/>
              </w:rPr>
              <w:t>
</w:t>
            </w:r>
            <w:r>
              <w:rPr>
                <w:rFonts w:ascii="Times New Roman"/>
                <w:b w:val="false"/>
                <w:i w:val="false"/>
                <w:color w:val="000000"/>
                <w:sz w:val="20"/>
              </w:rPr>
              <w:t>ма-</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кий</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музыкалық</w:t>
            </w:r>
            <w:r>
              <w:br/>
            </w:r>
            <w:r>
              <w:rPr>
                <w:rFonts w:ascii="Times New Roman"/>
                <w:b w:val="false"/>
                <w:i w:val="false"/>
                <w:color w:val="000000"/>
                <w:sz w:val="20"/>
              </w:rPr>
              <w:t>
</w:t>
            </w:r>
            <w:r>
              <w:rPr>
                <w:rFonts w:ascii="Times New Roman"/>
                <w:b/>
                <w:i w:val="false"/>
                <w:color w:val="000000"/>
                <w:sz w:val="20"/>
              </w:rPr>
              <w:t>комедия</w:t>
            </w:r>
            <w:r>
              <w:br/>
            </w:r>
            <w:r>
              <w:rPr>
                <w:rFonts w:ascii="Times New Roman"/>
                <w:b w:val="false"/>
                <w:i w:val="false"/>
                <w:color w:val="000000"/>
                <w:sz w:val="20"/>
              </w:rPr>
              <w:t>
</w:t>
            </w:r>
            <w:r>
              <w:rPr>
                <w:rFonts w:ascii="Times New Roman"/>
                <w:b w:val="false"/>
                <w:i w:val="false"/>
                <w:color w:val="000000"/>
                <w:sz w:val="20"/>
              </w:rPr>
              <w:t>музыкальной</w:t>
            </w:r>
            <w:r>
              <w:br/>
            </w:r>
            <w:r>
              <w:rPr>
                <w:rFonts w:ascii="Times New Roman"/>
                <w:b w:val="false"/>
                <w:i w:val="false"/>
                <w:color w:val="000000"/>
                <w:sz w:val="20"/>
              </w:rPr>
              <w:t>
</w:t>
            </w:r>
            <w:r>
              <w:rPr>
                <w:rFonts w:ascii="Times New Roman"/>
                <w:b w:val="false"/>
                <w:i w:val="false"/>
                <w:color w:val="000000"/>
                <w:sz w:val="20"/>
              </w:rPr>
              <w:t>комедии</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w:t>
            </w:r>
            <w:r>
              <w:br/>
            </w:r>
            <w:r>
              <w:rPr>
                <w:rFonts w:ascii="Times New Roman"/>
                <w:b w:val="false"/>
                <w:i w:val="false"/>
                <w:color w:val="000000"/>
                <w:sz w:val="20"/>
              </w:rPr>
              <w:t>
</w:t>
            </w:r>
            <w:r>
              <w:rPr>
                <w:rFonts w:ascii="Times New Roman"/>
                <w:b/>
                <w:i w:val="false"/>
                <w:color w:val="000000"/>
                <w:sz w:val="20"/>
              </w:rPr>
              <w:t>көрер-</w:t>
            </w:r>
            <w:r>
              <w:br/>
            </w:r>
            <w:r>
              <w:rPr>
                <w:rFonts w:ascii="Times New Roman"/>
                <w:b w:val="false"/>
                <w:i w:val="false"/>
                <w:color w:val="000000"/>
                <w:sz w:val="20"/>
              </w:rPr>
              <w:t>
</w:t>
            </w:r>
            <w:r>
              <w:rPr>
                <w:rFonts w:ascii="Times New Roman"/>
                <w:b/>
                <w:i w:val="false"/>
                <w:color w:val="000000"/>
                <w:sz w:val="20"/>
              </w:rPr>
              <w:t>мендер</w:t>
            </w:r>
            <w:r>
              <w:br/>
            </w:r>
            <w:r>
              <w:rPr>
                <w:rFonts w:ascii="Times New Roman"/>
                <w:b w:val="false"/>
                <w:i w:val="false"/>
                <w:color w:val="000000"/>
                <w:sz w:val="20"/>
              </w:rPr>
              <w:t>
</w:t>
            </w:r>
            <w:r>
              <w:rPr>
                <w:rFonts w:ascii="Times New Roman"/>
                <w:b w:val="false"/>
                <w:i w:val="false"/>
                <w:color w:val="000000"/>
                <w:sz w:val="20"/>
              </w:rPr>
              <w:t>юного</w:t>
            </w:r>
            <w:r>
              <w:br/>
            </w:r>
            <w:r>
              <w:rPr>
                <w:rFonts w:ascii="Times New Roman"/>
                <w:b w:val="false"/>
                <w:i w:val="false"/>
                <w:color w:val="000000"/>
                <w:sz w:val="20"/>
              </w:rPr>
              <w:t>
</w:t>
            </w:r>
            <w:r>
              <w:rPr>
                <w:rFonts w:ascii="Times New Roman"/>
                <w:b w:val="false"/>
                <w:i w:val="false"/>
                <w:color w:val="000000"/>
                <w:sz w:val="20"/>
              </w:rPr>
              <w:t>зрителя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қуыршақ</w:t>
            </w:r>
            <w:r>
              <w:br/>
            </w:r>
            <w:r>
              <w:rPr>
                <w:rFonts w:ascii="Times New Roman"/>
                <w:b w:val="false"/>
                <w:i w:val="false"/>
                <w:color w:val="000000"/>
                <w:sz w:val="20"/>
              </w:rPr>
              <w:t>
</w:t>
            </w:r>
            <w:r>
              <w:rPr>
                <w:rFonts w:ascii="Times New Roman"/>
                <w:b w:val="false"/>
                <w:i w:val="false"/>
                <w:color w:val="000000"/>
                <w:sz w:val="20"/>
              </w:rPr>
              <w:t>кукол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i w:val="false"/>
                <w:color w:val="000000"/>
                <w:sz w:val="20"/>
              </w:rPr>
              <w:t>қа-</w:t>
            </w:r>
            <w:r>
              <w:br/>
            </w:r>
            <w:r>
              <w:rPr>
                <w:rFonts w:ascii="Times New Roman"/>
                <w:b w:val="false"/>
                <w:i w:val="false"/>
                <w:color w:val="000000"/>
                <w:sz w:val="20"/>
              </w:rPr>
              <w:t>
</w:t>
            </w:r>
            <w:r>
              <w:rPr>
                <w:rFonts w:ascii="Times New Roman"/>
                <w:b/>
                <w:i w:val="false"/>
                <w:color w:val="000000"/>
                <w:sz w:val="20"/>
              </w:rPr>
              <w:t>лары</w:t>
            </w:r>
            <w:r>
              <w:br/>
            </w:r>
            <w:r>
              <w:rPr>
                <w:rFonts w:ascii="Times New Roman"/>
                <w:b w:val="false"/>
                <w:i w:val="false"/>
                <w:color w:val="000000"/>
                <w:sz w:val="20"/>
              </w:rPr>
              <w:t>
</w:t>
            </w:r>
            <w:r>
              <w:rPr>
                <w:rFonts w:ascii="Times New Roman"/>
                <w:b w:val="false"/>
                <w:i w:val="false"/>
                <w:color w:val="000000"/>
                <w:sz w:val="20"/>
              </w:rPr>
              <w:t>дру-</w:t>
            </w:r>
            <w:r>
              <w:br/>
            </w:r>
            <w:r>
              <w:rPr>
                <w:rFonts w:ascii="Times New Roman"/>
                <w:b w:val="false"/>
                <w:i w:val="false"/>
                <w:color w:val="000000"/>
                <w:sz w:val="20"/>
              </w:rPr>
              <w:t>
</w:t>
            </w:r>
            <w:r>
              <w:rPr>
                <w:rFonts w:ascii="Times New Roman"/>
                <w:b w:val="false"/>
                <w:i w:val="false"/>
                <w:color w:val="000000"/>
                <w:sz w:val="20"/>
              </w:rPr>
              <w:t>гие</w:t>
            </w:r>
          </w:p>
        </w:tc>
      </w:tr>
      <w:tr>
        <w:trPr>
          <w:trHeight w:val="18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Театрлар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театров</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жерлердегі</w:t>
            </w:r>
            <w:r>
              <w:br/>
            </w:r>
            <w:r>
              <w:rPr>
                <w:rFonts w:ascii="Times New Roman"/>
                <w:b w:val="false"/>
                <w:i w:val="false"/>
                <w:color w:val="000000"/>
                <w:sz w:val="20"/>
              </w:rPr>
              <w:t>
</w:t>
            </w:r>
            <w:r>
              <w:rPr>
                <w:rFonts w:ascii="Times New Roman"/>
                <w:b/>
                <w:i w:val="false"/>
                <w:color w:val="000000"/>
                <w:sz w:val="20"/>
              </w:rPr>
              <w:t>театрлар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театров в</w:t>
            </w:r>
            <w:r>
              <w:br/>
            </w:r>
            <w:r>
              <w:rPr>
                <w:rFonts w:ascii="Times New Roman"/>
                <w:b w:val="false"/>
                <w:i w:val="false"/>
                <w:color w:val="000000"/>
                <w:sz w:val="20"/>
              </w:rPr>
              <w:t>
</w:t>
            </w:r>
            <w:r>
              <w:rPr>
                <w:rFonts w:ascii="Times New Roman"/>
                <w:b w:val="false"/>
                <w:i w:val="false"/>
                <w:color w:val="000000"/>
                <w:sz w:val="20"/>
              </w:rPr>
              <w:t>сельской</w:t>
            </w:r>
            <w:r>
              <w:br/>
            </w:r>
            <w:r>
              <w:rPr>
                <w:rFonts w:ascii="Times New Roman"/>
                <w:b w:val="false"/>
                <w:i w:val="false"/>
                <w:color w:val="000000"/>
                <w:sz w:val="20"/>
              </w:rPr>
              <w:t>
</w:t>
            </w:r>
            <w:r>
              <w:rPr>
                <w:rFonts w:ascii="Times New Roman"/>
                <w:b w:val="false"/>
                <w:i w:val="false"/>
                <w:color w:val="000000"/>
                <w:sz w:val="20"/>
              </w:rPr>
              <w:t>местности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Цирктер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цирков</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634" w:id="67"/>
    <w:p>
      <w:pPr>
        <w:spacing w:after="0"/>
        <w:ind w:left="0"/>
        <w:jc w:val="both"/>
      </w:pPr>
      <w:r>
        <w:rPr>
          <w:rFonts w:ascii="Times New Roman"/>
          <w:b w:val="false"/>
          <w:i w:val="false"/>
          <w:color w:val="000000"/>
          <w:sz w:val="28"/>
        </w:rPr>
        <w:t>
</w:t>
      </w:r>
      <w:r>
        <w:rPr>
          <w:rFonts w:ascii="Times New Roman"/>
          <w:b/>
          <w:i w:val="false"/>
          <w:color w:val="000000"/>
          <w:sz w:val="28"/>
        </w:rPr>
        <w:t>2. Театр (цирк) қызметінің негізгі сипаттамасын көрсетіңіз</w:t>
      </w:r>
      <w:r>
        <w:br/>
      </w:r>
      <w:r>
        <w:rPr>
          <w:rFonts w:ascii="Times New Roman"/>
          <w:b w:val="false"/>
          <w:i w:val="false"/>
          <w:color w:val="000000"/>
          <w:sz w:val="28"/>
        </w:rPr>
        <w:t>
Укажите основные характеристики деятельности театра (цирка)</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4634"/>
        <w:gridCol w:w="2490"/>
        <w:gridCol w:w="5656"/>
      </w:tblGrid>
      <w:tr>
        <w:trPr>
          <w:trHeight w:val="9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7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залдарындағы</w:t>
            </w:r>
            <w:r>
              <w:br/>
            </w:r>
            <w:r>
              <w:rPr>
                <w:rFonts w:ascii="Times New Roman"/>
                <w:b w:val="false"/>
                <w:i w:val="false"/>
                <w:color w:val="000000"/>
                <w:sz w:val="20"/>
              </w:rPr>
              <w:t>
</w:t>
            </w:r>
            <w:r>
              <w:rPr>
                <w:rFonts w:ascii="Times New Roman"/>
                <w:b/>
                <w:i w:val="false"/>
                <w:color w:val="000000"/>
                <w:sz w:val="20"/>
              </w:rPr>
              <w:t>орындар саны, бірлік</w:t>
            </w:r>
            <w:r>
              <w:br/>
            </w:r>
            <w:r>
              <w:rPr>
                <w:rFonts w:ascii="Times New Roman"/>
                <w:b w:val="false"/>
                <w:i w:val="false"/>
                <w:color w:val="000000"/>
                <w:sz w:val="20"/>
              </w:rPr>
              <w:t>
</w:t>
            </w:r>
            <w:r>
              <w:rPr>
                <w:rFonts w:ascii="Times New Roman"/>
                <w:b w:val="false"/>
                <w:i w:val="false"/>
                <w:color w:val="000000"/>
                <w:sz w:val="20"/>
              </w:rPr>
              <w:t>Число мест в зрительных</w:t>
            </w:r>
            <w:r>
              <w:br/>
            </w:r>
            <w:r>
              <w:rPr>
                <w:rFonts w:ascii="Times New Roman"/>
                <w:b w:val="false"/>
                <w:i w:val="false"/>
                <w:color w:val="000000"/>
                <w:sz w:val="20"/>
              </w:rPr>
              <w:t>
</w:t>
            </w:r>
            <w:r>
              <w:rPr>
                <w:rFonts w:ascii="Times New Roman"/>
                <w:b w:val="false"/>
                <w:i w:val="false"/>
                <w:color w:val="000000"/>
                <w:sz w:val="20"/>
              </w:rPr>
              <w:t>залах, единиц</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Спектакльдер</w:t>
            </w:r>
            <w:r>
              <w:br/>
            </w:r>
            <w:r>
              <w:rPr>
                <w:rFonts w:ascii="Times New Roman"/>
                <w:b w:val="false"/>
                <w:i w:val="false"/>
                <w:color w:val="000000"/>
                <w:sz w:val="20"/>
              </w:rPr>
              <w:t>
</w:t>
            </w:r>
            <w:r>
              <w:rPr>
                <w:rFonts w:ascii="Times New Roman"/>
                <w:b/>
                <w:i w:val="false"/>
                <w:color w:val="000000"/>
                <w:sz w:val="20"/>
              </w:rPr>
              <w:t>(қойылымдар) саны –</w:t>
            </w:r>
            <w:r>
              <w:br/>
            </w:r>
            <w:r>
              <w:rPr>
                <w:rFonts w:ascii="Times New Roman"/>
                <w:b w:val="false"/>
                <w:i w:val="false"/>
                <w:color w:val="000000"/>
                <w:sz w:val="20"/>
              </w:rPr>
              <w:t>
</w:t>
            </w:r>
            <w:r>
              <w:rPr>
                <w:rFonts w:ascii="Times New Roman"/>
                <w:b/>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Число спектаклей</w:t>
            </w:r>
            <w:r>
              <w:br/>
            </w:r>
            <w:r>
              <w:rPr>
                <w:rFonts w:ascii="Times New Roman"/>
                <w:b w:val="false"/>
                <w:i w:val="false"/>
                <w:color w:val="000000"/>
                <w:sz w:val="20"/>
              </w:rPr>
              <w:t>
</w:t>
            </w:r>
            <w:r>
              <w:rPr>
                <w:rFonts w:ascii="Times New Roman"/>
                <w:b w:val="false"/>
                <w:i w:val="false"/>
                <w:color w:val="000000"/>
                <w:sz w:val="20"/>
              </w:rPr>
              <w:t>(представлений) - всего,</w:t>
            </w:r>
            <w:r>
              <w:br/>
            </w:r>
            <w:r>
              <w:rPr>
                <w:rFonts w:ascii="Times New Roman"/>
                <w:b w:val="false"/>
                <w:i w:val="false"/>
                <w:color w:val="000000"/>
                <w:sz w:val="20"/>
              </w:rPr>
              <w:t>
</w:t>
            </w:r>
            <w:r>
              <w:rPr>
                <w:rFonts w:ascii="Times New Roman"/>
                <w:b w:val="false"/>
                <w:i w:val="false"/>
                <w:color w:val="000000"/>
                <w:sz w:val="20"/>
              </w:rPr>
              <w:t>единиц</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Балаларға арналған</w:t>
            </w:r>
            <w:r>
              <w:br/>
            </w:r>
            <w:r>
              <w:rPr>
                <w:rFonts w:ascii="Times New Roman"/>
                <w:b w:val="false"/>
                <w:i w:val="false"/>
                <w:color w:val="000000"/>
                <w:sz w:val="20"/>
              </w:rPr>
              <w:t>
</w:t>
            </w:r>
            <w:r>
              <w:rPr>
                <w:rFonts w:ascii="Times New Roman"/>
                <w:b/>
                <w:i w:val="false"/>
                <w:color w:val="000000"/>
                <w:sz w:val="20"/>
              </w:rPr>
              <w:t>спектакльдер</w:t>
            </w:r>
            <w:r>
              <w:br/>
            </w:r>
            <w:r>
              <w:rPr>
                <w:rFonts w:ascii="Times New Roman"/>
                <w:b w:val="false"/>
                <w:i w:val="false"/>
                <w:color w:val="000000"/>
                <w:sz w:val="20"/>
              </w:rPr>
              <w:t>
</w:t>
            </w:r>
            <w:r>
              <w:rPr>
                <w:rFonts w:ascii="Times New Roman"/>
                <w:b/>
                <w:i w:val="false"/>
                <w:color w:val="000000"/>
                <w:sz w:val="20"/>
              </w:rPr>
              <w:t>(қойылымдар)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Число спектаклей</w:t>
            </w:r>
            <w:r>
              <w:br/>
            </w:r>
            <w:r>
              <w:rPr>
                <w:rFonts w:ascii="Times New Roman"/>
                <w:b w:val="false"/>
                <w:i w:val="false"/>
                <w:color w:val="000000"/>
                <w:sz w:val="20"/>
              </w:rPr>
              <w:t>
</w:t>
            </w:r>
            <w:r>
              <w:rPr>
                <w:rFonts w:ascii="Times New Roman"/>
                <w:b w:val="false"/>
                <w:i w:val="false"/>
                <w:color w:val="000000"/>
                <w:sz w:val="20"/>
              </w:rPr>
              <w:t>(представлений) для детей,</w:t>
            </w:r>
            <w:r>
              <w:br/>
            </w:r>
            <w:r>
              <w:rPr>
                <w:rFonts w:ascii="Times New Roman"/>
                <w:b w:val="false"/>
                <w:i w:val="false"/>
                <w:color w:val="000000"/>
                <w:sz w:val="20"/>
              </w:rPr>
              <w:t>
</w:t>
            </w:r>
            <w:r>
              <w:rPr>
                <w:rFonts w:ascii="Times New Roman"/>
                <w:b w:val="false"/>
                <w:i w:val="false"/>
                <w:color w:val="000000"/>
                <w:sz w:val="20"/>
              </w:rPr>
              <w:t xml:space="preserve">единиц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қаласынан тыс</w:t>
            </w:r>
            <w:r>
              <w:br/>
            </w:r>
            <w:r>
              <w:rPr>
                <w:rFonts w:ascii="Times New Roman"/>
                <w:b w:val="false"/>
                <w:i w:val="false"/>
                <w:color w:val="000000"/>
                <w:sz w:val="20"/>
              </w:rPr>
              <w:t>
</w:t>
            </w:r>
            <w:r>
              <w:rPr>
                <w:rFonts w:ascii="Times New Roman"/>
                <w:b/>
                <w:i w:val="false"/>
                <w:color w:val="000000"/>
                <w:sz w:val="20"/>
              </w:rPr>
              <w:t>жерлерге гастрольдік</w:t>
            </w:r>
            <w:r>
              <w:br/>
            </w:r>
            <w:r>
              <w:rPr>
                <w:rFonts w:ascii="Times New Roman"/>
                <w:b w:val="false"/>
                <w:i w:val="false"/>
                <w:color w:val="000000"/>
                <w:sz w:val="20"/>
              </w:rPr>
              <w:t>
</w:t>
            </w:r>
            <w:r>
              <w:rPr>
                <w:rFonts w:ascii="Times New Roman"/>
                <w:b/>
                <w:i w:val="false"/>
                <w:color w:val="000000"/>
                <w:sz w:val="20"/>
              </w:rPr>
              <w:t>және көшпелі</w:t>
            </w:r>
            <w:r>
              <w:br/>
            </w:r>
            <w:r>
              <w:rPr>
                <w:rFonts w:ascii="Times New Roman"/>
                <w:b w:val="false"/>
                <w:i w:val="false"/>
                <w:color w:val="000000"/>
                <w:sz w:val="20"/>
              </w:rPr>
              <w:t>
</w:t>
            </w:r>
            <w:r>
              <w:rPr>
                <w:rFonts w:ascii="Times New Roman"/>
                <w:b/>
                <w:i w:val="false"/>
                <w:color w:val="000000"/>
                <w:sz w:val="20"/>
              </w:rPr>
              <w:t>спектакльдер, бірлік</w:t>
            </w:r>
            <w:r>
              <w:br/>
            </w:r>
            <w:r>
              <w:rPr>
                <w:rFonts w:ascii="Times New Roman"/>
                <w:b w:val="false"/>
                <w:i w:val="false"/>
                <w:color w:val="000000"/>
                <w:sz w:val="20"/>
              </w:rPr>
              <w:t>
</w:t>
            </w:r>
            <w:r>
              <w:rPr>
                <w:rFonts w:ascii="Times New Roman"/>
                <w:b w:val="false"/>
                <w:i w:val="false"/>
                <w:color w:val="000000"/>
                <w:sz w:val="20"/>
              </w:rPr>
              <w:t>Гастрольные и выездные</w:t>
            </w:r>
            <w:r>
              <w:br/>
            </w:r>
            <w:r>
              <w:rPr>
                <w:rFonts w:ascii="Times New Roman"/>
                <w:b w:val="false"/>
                <w:i w:val="false"/>
                <w:color w:val="000000"/>
                <w:sz w:val="20"/>
              </w:rPr>
              <w:t>
</w:t>
            </w:r>
            <w:r>
              <w:rPr>
                <w:rFonts w:ascii="Times New Roman"/>
                <w:b w:val="false"/>
                <w:i w:val="false"/>
                <w:color w:val="000000"/>
                <w:sz w:val="20"/>
              </w:rPr>
              <w:t>спектакли (представления)</w:t>
            </w:r>
            <w:r>
              <w:br/>
            </w:r>
            <w:r>
              <w:rPr>
                <w:rFonts w:ascii="Times New Roman"/>
                <w:b w:val="false"/>
                <w:i w:val="false"/>
                <w:color w:val="000000"/>
                <w:sz w:val="20"/>
              </w:rPr>
              <w:t>
</w:t>
            </w:r>
            <w:r>
              <w:rPr>
                <w:rFonts w:ascii="Times New Roman"/>
                <w:b w:val="false"/>
                <w:i w:val="false"/>
                <w:color w:val="000000"/>
                <w:sz w:val="20"/>
              </w:rPr>
              <w:t>за пределами своего города,</w:t>
            </w:r>
            <w:r>
              <w:br/>
            </w:r>
            <w:r>
              <w:rPr>
                <w:rFonts w:ascii="Times New Roman"/>
                <w:b w:val="false"/>
                <w:i w:val="false"/>
                <w:color w:val="000000"/>
                <w:sz w:val="20"/>
              </w:rPr>
              <w:t>
</w:t>
            </w:r>
            <w:r>
              <w:rPr>
                <w:rFonts w:ascii="Times New Roman"/>
                <w:b w:val="false"/>
                <w:i w:val="false"/>
                <w:color w:val="000000"/>
                <w:sz w:val="20"/>
              </w:rPr>
              <w:t>единиц</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шетелде</w:t>
            </w:r>
            <w:r>
              <w:br/>
            </w:r>
            <w:r>
              <w:rPr>
                <w:rFonts w:ascii="Times New Roman"/>
                <w:b w:val="false"/>
                <w:i w:val="false"/>
                <w:color w:val="000000"/>
                <w:sz w:val="20"/>
              </w:rPr>
              <w:t>
</w:t>
            </w:r>
            <w:r>
              <w:rPr>
                <w:rFonts w:ascii="Times New Roman"/>
                <w:b w:val="false"/>
                <w:i w:val="false"/>
                <w:color w:val="000000"/>
                <w:sz w:val="20"/>
              </w:rPr>
              <w:t>из них - за рубеж</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 жаңа</w:t>
            </w:r>
            <w:r>
              <w:br/>
            </w:r>
            <w:r>
              <w:rPr>
                <w:rFonts w:ascii="Times New Roman"/>
                <w:b w:val="false"/>
                <w:i w:val="false"/>
                <w:color w:val="000000"/>
                <w:sz w:val="20"/>
              </w:rPr>
              <w:t>
</w:t>
            </w:r>
            <w:r>
              <w:rPr>
                <w:rFonts w:ascii="Times New Roman"/>
                <w:b/>
                <w:i w:val="false"/>
                <w:color w:val="000000"/>
                <w:sz w:val="20"/>
              </w:rPr>
              <w:t>қойылымдардың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Число новых постановок за</w:t>
            </w:r>
            <w:r>
              <w:br/>
            </w:r>
            <w:r>
              <w:rPr>
                <w:rFonts w:ascii="Times New Roman"/>
                <w:b w:val="false"/>
                <w:i w:val="false"/>
                <w:color w:val="000000"/>
                <w:sz w:val="20"/>
              </w:rPr>
              <w:t>
</w:t>
            </w:r>
            <w:r>
              <w:rPr>
                <w:rFonts w:ascii="Times New Roman"/>
                <w:b w:val="false"/>
                <w:i w:val="false"/>
                <w:color w:val="000000"/>
                <w:sz w:val="20"/>
              </w:rPr>
              <w:t>отчетный год, единиц</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саны –</w:t>
            </w:r>
            <w:r>
              <w:br/>
            </w:r>
            <w:r>
              <w:rPr>
                <w:rFonts w:ascii="Times New Roman"/>
                <w:b w:val="false"/>
                <w:i w:val="false"/>
                <w:color w:val="000000"/>
                <w:sz w:val="20"/>
              </w:rPr>
              <w:t>
</w:t>
            </w:r>
            <w:r>
              <w:rPr>
                <w:rFonts w:ascii="Times New Roman"/>
                <w:b/>
                <w:i w:val="false"/>
                <w:color w:val="000000"/>
                <w:sz w:val="20"/>
              </w:rPr>
              <w:t>барлығы, адам</w:t>
            </w:r>
            <w:r>
              <w:br/>
            </w:r>
            <w:r>
              <w:rPr>
                <w:rFonts w:ascii="Times New Roman"/>
                <w:b w:val="false"/>
                <w:i w:val="false"/>
                <w:color w:val="000000"/>
                <w:sz w:val="20"/>
              </w:rPr>
              <w:t>
</w:t>
            </w:r>
            <w:r>
              <w:rPr>
                <w:rFonts w:ascii="Times New Roman"/>
                <w:b w:val="false"/>
                <w:i w:val="false"/>
                <w:color w:val="000000"/>
                <w:sz w:val="20"/>
              </w:rPr>
              <w:t>Число зрителей - всего,</w:t>
            </w:r>
            <w:r>
              <w:br/>
            </w:r>
            <w:r>
              <w:rPr>
                <w:rFonts w:ascii="Times New Roman"/>
                <w:b w:val="false"/>
                <w:i w:val="false"/>
                <w:color w:val="000000"/>
                <w:sz w:val="20"/>
              </w:rPr>
              <w:t>
</w:t>
            </w:r>
            <w:r>
              <w:rPr>
                <w:rFonts w:ascii="Times New Roman"/>
                <w:b w:val="false"/>
                <w:i w:val="false"/>
                <w:color w:val="000000"/>
                <w:sz w:val="20"/>
              </w:rPr>
              <w:t>человек</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саны –</w:t>
            </w:r>
            <w:r>
              <w:br/>
            </w:r>
            <w:r>
              <w:rPr>
                <w:rFonts w:ascii="Times New Roman"/>
                <w:b w:val="false"/>
                <w:i w:val="false"/>
                <w:color w:val="000000"/>
                <w:sz w:val="20"/>
              </w:rPr>
              <w:t>
</w:t>
            </w:r>
            <w:r>
              <w:rPr>
                <w:rFonts w:ascii="Times New Roman"/>
                <w:b/>
                <w:i w:val="false"/>
                <w:color w:val="000000"/>
                <w:sz w:val="20"/>
              </w:rPr>
              <w:t>балалар, адам</w:t>
            </w:r>
            <w:r>
              <w:br/>
            </w:r>
            <w:r>
              <w:rPr>
                <w:rFonts w:ascii="Times New Roman"/>
                <w:b w:val="false"/>
                <w:i w:val="false"/>
                <w:color w:val="000000"/>
                <w:sz w:val="20"/>
              </w:rPr>
              <w:t>
</w:t>
            </w:r>
            <w:r>
              <w:rPr>
                <w:rFonts w:ascii="Times New Roman"/>
                <w:b w:val="false"/>
                <w:i w:val="false"/>
                <w:color w:val="000000"/>
                <w:sz w:val="20"/>
              </w:rPr>
              <w:t>Число зрителей - детей,</w:t>
            </w:r>
            <w:r>
              <w:br/>
            </w:r>
            <w:r>
              <w:rPr>
                <w:rFonts w:ascii="Times New Roman"/>
                <w:b w:val="false"/>
                <w:i w:val="false"/>
                <w:color w:val="000000"/>
                <w:sz w:val="20"/>
              </w:rPr>
              <w:t>
</w:t>
            </w:r>
            <w:r>
              <w:rPr>
                <w:rFonts w:ascii="Times New Roman"/>
                <w:b w:val="false"/>
                <w:i w:val="false"/>
                <w:color w:val="000000"/>
                <w:sz w:val="20"/>
              </w:rPr>
              <w:t>человек</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қызметтерден</w:t>
            </w:r>
            <w:r>
              <w:br/>
            </w:r>
            <w:r>
              <w:rPr>
                <w:rFonts w:ascii="Times New Roman"/>
                <w:b w:val="false"/>
                <w:i w:val="false"/>
                <w:color w:val="000000"/>
                <w:sz w:val="20"/>
              </w:rPr>
              <w:t>
</w:t>
            </w:r>
            <w:r>
              <w:rPr>
                <w:rFonts w:ascii="Times New Roman"/>
                <w:b/>
                <w:i w:val="false"/>
                <w:color w:val="000000"/>
                <w:sz w:val="20"/>
              </w:rPr>
              <w:t>түскен табыстар,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Доходы от оказанных услуг,</w:t>
            </w:r>
            <w:r>
              <w:br/>
            </w:r>
            <w:r>
              <w:rPr>
                <w:rFonts w:ascii="Times New Roman"/>
                <w:b w:val="false"/>
                <w:i w:val="false"/>
                <w:color w:val="000000"/>
                <w:sz w:val="20"/>
              </w:rPr>
              <w:t>
</w:t>
            </w:r>
            <w:r>
              <w:rPr>
                <w:rFonts w:ascii="Times New Roman"/>
                <w:b w:val="false"/>
                <w:i w:val="false"/>
                <w:color w:val="000000"/>
                <w:sz w:val="20"/>
              </w:rPr>
              <w:t>тысяч тенге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5" w:id="68"/>
    <w:p>
      <w:pPr>
        <w:spacing w:after="0"/>
        <w:ind w:left="0"/>
        <w:jc w:val="both"/>
      </w:pPr>
      <w:r>
        <w:rPr>
          <w:rFonts w:ascii="Times New Roman"/>
          <w:b w:val="false"/>
          <w:i w:val="false"/>
          <w:color w:val="000000"/>
          <w:sz w:val="28"/>
        </w:rPr>
        <w:t>
</w:t>
      </w:r>
      <w:r>
        <w:rPr>
          <w:rFonts w:ascii="Times New Roman"/>
          <w:b/>
          <w:i w:val="false"/>
          <w:color w:val="000000"/>
          <w:sz w:val="28"/>
        </w:rPr>
        <w:t>3. Театрлардағы (цирктердегі) ақпараттық-коммуникациялық технологиялардың қолда барын көрсетіңіз, бірлік</w:t>
      </w:r>
      <w:r>
        <w:br/>
      </w:r>
      <w:r>
        <w:rPr>
          <w:rFonts w:ascii="Times New Roman"/>
          <w:b w:val="false"/>
          <w:i w:val="false"/>
          <w:color w:val="000000"/>
          <w:sz w:val="28"/>
        </w:rPr>
        <w:t>
Укажите наличие информационно-коммуникационных технологий в театрах (цирках), единиц</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260"/>
        <w:gridCol w:w="2179"/>
        <w:gridCol w:w="4179"/>
      </w:tblGrid>
      <w:tr>
        <w:trPr>
          <w:trHeight w:val="91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w:t>
            </w:r>
            <w:r>
              <w:br/>
            </w:r>
            <w:r>
              <w:rPr>
                <w:rFonts w:ascii="Times New Roman"/>
                <w:b w:val="false"/>
                <w:i w:val="false"/>
                <w:color w:val="000000"/>
                <w:sz w:val="20"/>
              </w:rPr>
              <w:t>
</w:t>
            </w:r>
            <w:r>
              <w:rPr>
                <w:rFonts w:ascii="Times New Roman"/>
                <w:b/>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25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25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желісіне қосылу</w:t>
            </w:r>
            <w:r>
              <w:br/>
            </w:r>
            <w:r>
              <w:rPr>
                <w:rFonts w:ascii="Times New Roman"/>
                <w:b w:val="false"/>
                <w:i w:val="false"/>
                <w:color w:val="000000"/>
                <w:sz w:val="20"/>
              </w:rPr>
              <w:t>
</w:t>
            </w:r>
            <w:r>
              <w:rPr>
                <w:rFonts w:ascii="Times New Roman"/>
                <w:b/>
                <w:i w:val="false"/>
                <w:color w:val="000000"/>
                <w:sz w:val="20"/>
              </w:rPr>
              <w:t>мүмкіндігі бар театрлар (цирктер)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театров (цирков) с доступом в</w:t>
            </w:r>
            <w:r>
              <w:br/>
            </w:r>
            <w:r>
              <w:rPr>
                <w:rFonts w:ascii="Times New Roman"/>
                <w:b w:val="false"/>
                <w:i w:val="false"/>
                <w:color w:val="000000"/>
                <w:sz w:val="20"/>
              </w:rPr>
              <w:t>
</w:t>
            </w:r>
            <w:r>
              <w:rPr>
                <w:rFonts w:ascii="Times New Roman"/>
                <w:b w:val="false"/>
                <w:i w:val="false"/>
                <w:color w:val="000000"/>
                <w:sz w:val="20"/>
              </w:rPr>
              <w:t>сеть Интернет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Интернет желісіне</w:t>
            </w:r>
            <w:r>
              <w:br/>
            </w:r>
            <w:r>
              <w:rPr>
                <w:rFonts w:ascii="Times New Roman"/>
                <w:b w:val="false"/>
                <w:i w:val="false"/>
                <w:color w:val="000000"/>
                <w:sz w:val="20"/>
              </w:rPr>
              <w:t>
</w:t>
            </w:r>
            <w:r>
              <w:rPr>
                <w:rFonts w:ascii="Times New Roman"/>
                <w:b/>
                <w:i w:val="false"/>
                <w:color w:val="000000"/>
                <w:sz w:val="20"/>
              </w:rPr>
              <w:t>сымсыз технология құралдары</w:t>
            </w:r>
            <w:r>
              <w:br/>
            </w:r>
            <w:r>
              <w:rPr>
                <w:rFonts w:ascii="Times New Roman"/>
                <w:b w:val="false"/>
                <w:i w:val="false"/>
                <w:color w:val="000000"/>
                <w:sz w:val="20"/>
              </w:rPr>
              <w:t>
</w:t>
            </w:r>
            <w:r>
              <w:rPr>
                <w:rFonts w:ascii="Times New Roman"/>
                <w:b/>
                <w:i w:val="false"/>
                <w:color w:val="000000"/>
                <w:sz w:val="20"/>
              </w:rPr>
              <w:t>(WiFi) арқылы қатынау мүмкіндігі</w:t>
            </w:r>
            <w:r>
              <w:br/>
            </w:r>
            <w:r>
              <w:rPr>
                <w:rFonts w:ascii="Times New Roman"/>
                <w:b w:val="false"/>
                <w:i w:val="false"/>
                <w:color w:val="000000"/>
                <w:sz w:val="20"/>
              </w:rPr>
              <w:t>
</w:t>
            </w:r>
            <w:r>
              <w:rPr>
                <w:rFonts w:ascii="Times New Roman"/>
                <w:b/>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из них - с доступом в сеть Интернет</w:t>
            </w:r>
            <w:r>
              <w:br/>
            </w:r>
            <w:r>
              <w:rPr>
                <w:rFonts w:ascii="Times New Roman"/>
                <w:b w:val="false"/>
                <w:i w:val="false"/>
                <w:color w:val="000000"/>
                <w:sz w:val="20"/>
              </w:rPr>
              <w:t>
</w:t>
            </w:r>
            <w:r>
              <w:rPr>
                <w:rFonts w:ascii="Times New Roman"/>
                <w:b w:val="false"/>
                <w:i w:val="false"/>
                <w:color w:val="000000"/>
                <w:sz w:val="20"/>
              </w:rPr>
              <w:t>посредством беспроводных технологий</w:t>
            </w:r>
            <w:r>
              <w:br/>
            </w:r>
            <w:r>
              <w:rPr>
                <w:rFonts w:ascii="Times New Roman"/>
                <w:b w:val="false"/>
                <w:i w:val="false"/>
                <w:color w:val="000000"/>
                <w:sz w:val="20"/>
              </w:rPr>
              <w:t>
</w:t>
            </w:r>
            <w:r>
              <w:rPr>
                <w:rFonts w:ascii="Times New Roman"/>
                <w:b w:val="false"/>
                <w:i w:val="false"/>
                <w:color w:val="000000"/>
                <w:sz w:val="20"/>
              </w:rPr>
              <w:t>(WiFi)</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саны</w:t>
            </w:r>
            <w:r>
              <w:br/>
            </w:r>
            <w:r>
              <w:rPr>
                <w:rFonts w:ascii="Times New Roman"/>
                <w:b w:val="false"/>
                <w:i w:val="false"/>
                <w:color w:val="000000"/>
                <w:sz w:val="20"/>
              </w:rPr>
              <w:t>
</w:t>
            </w:r>
            <w:r>
              <w:rPr>
                <w:rFonts w:ascii="Times New Roman"/>
                <w:b w:val="false"/>
                <w:i w:val="false"/>
                <w:color w:val="000000"/>
                <w:sz w:val="20"/>
              </w:rPr>
              <w:t>Количество компьютеров</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жергілікті желі</w:t>
            </w:r>
            <w:r>
              <w:br/>
            </w:r>
            <w:r>
              <w:rPr>
                <w:rFonts w:ascii="Times New Roman"/>
                <w:b w:val="false"/>
                <w:i w:val="false"/>
                <w:color w:val="000000"/>
                <w:sz w:val="20"/>
              </w:rPr>
              <w:t>
</w:t>
            </w:r>
            <w:r>
              <w:rPr>
                <w:rFonts w:ascii="Times New Roman"/>
                <w:b/>
                <w:i w:val="false"/>
                <w:color w:val="000000"/>
                <w:sz w:val="20"/>
              </w:rPr>
              <w:t>арқылы интернет желісіне қосылу</w:t>
            </w:r>
            <w:r>
              <w:br/>
            </w:r>
            <w:r>
              <w:rPr>
                <w:rFonts w:ascii="Times New Roman"/>
                <w:b w:val="false"/>
                <w:i w:val="false"/>
                <w:color w:val="000000"/>
                <w:sz w:val="20"/>
              </w:rPr>
              <w:t>
</w:t>
            </w:r>
            <w:r>
              <w:rPr>
                <w:rFonts w:ascii="Times New Roman"/>
                <w:b/>
                <w:i w:val="false"/>
                <w:color w:val="000000"/>
                <w:sz w:val="20"/>
              </w:rPr>
              <w:t>мүмкіндігі бар компьютерлер саны</w:t>
            </w:r>
            <w:r>
              <w:br/>
            </w:r>
            <w:r>
              <w:rPr>
                <w:rFonts w:ascii="Times New Roman"/>
                <w:b w:val="false"/>
                <w:i w:val="false"/>
                <w:color w:val="000000"/>
                <w:sz w:val="20"/>
              </w:rPr>
              <w:t>
</w:t>
            </w:r>
            <w:r>
              <w:rPr>
                <w:rFonts w:ascii="Times New Roman"/>
                <w:b w:val="false"/>
                <w:i w:val="false"/>
                <w:color w:val="000000"/>
                <w:sz w:val="20"/>
              </w:rPr>
              <w:t>из них - количество компьютеров с</w:t>
            </w:r>
            <w:r>
              <w:br/>
            </w:r>
            <w:r>
              <w:rPr>
                <w:rFonts w:ascii="Times New Roman"/>
                <w:b w:val="false"/>
                <w:i w:val="false"/>
                <w:color w:val="000000"/>
                <w:sz w:val="20"/>
              </w:rPr>
              <w:t>
</w:t>
            </w:r>
            <w:r>
              <w:rPr>
                <w:rFonts w:ascii="Times New Roman"/>
                <w:b w:val="false"/>
                <w:i w:val="false"/>
                <w:color w:val="000000"/>
                <w:sz w:val="20"/>
              </w:rPr>
              <w:t>доступом в сеть Интернет посредством</w:t>
            </w:r>
            <w:r>
              <w:br/>
            </w:r>
            <w:r>
              <w:rPr>
                <w:rFonts w:ascii="Times New Roman"/>
                <w:b w:val="false"/>
                <w:i w:val="false"/>
                <w:color w:val="000000"/>
                <w:sz w:val="20"/>
              </w:rPr>
              <w:t>
</w:t>
            </w:r>
            <w:r>
              <w:rPr>
                <w:rFonts w:ascii="Times New Roman"/>
                <w:b w:val="false"/>
                <w:i w:val="false"/>
                <w:color w:val="000000"/>
                <w:sz w:val="20"/>
              </w:rPr>
              <w:t>локальной сети</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Интернет-ресурстың қолда бары</w:t>
            </w:r>
            <w:r>
              <w:br/>
            </w:r>
            <w:r>
              <w:rPr>
                <w:rFonts w:ascii="Times New Roman"/>
                <w:b w:val="false"/>
                <w:i w:val="false"/>
                <w:color w:val="000000"/>
                <w:sz w:val="20"/>
              </w:rPr>
              <w:t>
</w:t>
            </w:r>
            <w:r>
              <w:rPr>
                <w:rFonts w:ascii="Times New Roman"/>
                <w:b w:val="false"/>
                <w:i w:val="false"/>
                <w:color w:val="000000"/>
                <w:sz w:val="20"/>
              </w:rPr>
              <w:t>Наличие интернет-ресурса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w:t>
      </w:r>
      <w:r>
        <w:br/>
      </w:r>
      <w:r>
        <w:rPr>
          <w:rFonts w:ascii="Times New Roman"/>
          <w:b w:val="false"/>
          <w:i w:val="false"/>
          <w:color w:val="000000"/>
          <w:sz w:val="28"/>
        </w:rPr>
        <w:t>
                                              Телефон _______________</w:t>
      </w:r>
      <w:r>
        <w:br/>
      </w:r>
      <w:r>
        <w:rPr>
          <w:rFonts w:ascii="Times New Roman"/>
          <w:b w:val="false"/>
          <w:i w:val="false"/>
          <w:color w:val="000000"/>
          <w:sz w:val="28"/>
        </w:rPr>
        <w:t>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w:t>
      </w:r>
      <w:r>
        <w:br/>
      </w:r>
      <w:r>
        <w:rPr>
          <w:rFonts w:ascii="Times New Roman"/>
          <w:b w:val="false"/>
          <w:i w:val="false"/>
          <w:color w:val="000000"/>
          <w:sz w:val="28"/>
        </w:rPr>
        <w:t>
</w:t>
      </w: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 Телефон _________</w:t>
      </w:r>
      <w:r>
        <w:br/>
      </w:r>
      <w:r>
        <w:rPr>
          <w:rFonts w:ascii="Times New Roman"/>
          <w:b w:val="false"/>
          <w:i w:val="false"/>
          <w:color w:val="000000"/>
          <w:sz w:val="28"/>
        </w:rPr>
        <w:t>
</w:t>
      </w: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Руководитель _______________                  (Ф.И.О., подпись) _____</w:t>
      </w:r>
      <w:r>
        <w:br/>
      </w:r>
      <w:r>
        <w:rPr>
          <w:rFonts w:ascii="Times New Roman"/>
          <w:b w:val="false"/>
          <w:i w:val="false"/>
          <w:color w:val="000000"/>
          <w:sz w:val="28"/>
        </w:rPr>
        <w:t>
</w:t>
      </w: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Главный бухгалтер __________________________ (Ф.И.О., подпись) ______</w:t>
      </w:r>
    </w:p>
    <w:p>
      <w:pPr>
        <w:spacing w:after="0"/>
        <w:ind w:left="0"/>
        <w:jc w:val="both"/>
      </w:pPr>
      <w:r>
        <w:rPr>
          <w:rFonts w:ascii="Times New Roman"/>
          <w:b/>
          <w:i w:val="false"/>
          <w:color w:val="000000"/>
          <w:sz w:val="28"/>
        </w:rPr>
        <w:t>М.О</w:t>
      </w:r>
      <w:r>
        <w:rPr>
          <w:rFonts w:ascii="Times New Roman"/>
          <w:b w:val="false"/>
          <w:i w:val="false"/>
          <w:color w:val="000000"/>
          <w:sz w:val="28"/>
        </w:rPr>
        <w:t xml:space="preserve">.                </w:t>
      </w:r>
      <w:r>
        <w:br/>
      </w:r>
      <w:r>
        <w:rPr>
          <w:rFonts w:ascii="Times New Roman"/>
          <w:b w:val="false"/>
          <w:i w:val="false"/>
          <w:color w:val="000000"/>
          <w:sz w:val="28"/>
        </w:rPr>
        <w:t xml:space="preserve">
М.П.                </w:t>
      </w:r>
    </w:p>
    <w:bookmarkStart w:name="z331" w:id="69"/>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20 сентября 2010 года № 264   </w:t>
      </w:r>
    </w:p>
    <w:bookmarkEnd w:id="69"/>
    <w:p>
      <w:pPr>
        <w:spacing w:after="0"/>
        <w:ind w:left="0"/>
        <w:jc w:val="both"/>
      </w:pPr>
      <w:r>
        <w:rPr>
          <w:rFonts w:ascii="Times New Roman"/>
          <w:b w:val="false"/>
          <w:i w:val="false"/>
          <w:color w:val="ff0000"/>
          <w:sz w:val="28"/>
        </w:rPr>
        <w:t xml:space="preserve">      Сноска. Приложение 16 в редакции приказа и.о. Председателя Агентства РК по статистике от 28.06.2012 </w:t>
      </w:r>
      <w:r>
        <w:rPr>
          <w:rFonts w:ascii="Times New Roman"/>
          <w:b w:val="false"/>
          <w:i w:val="false"/>
          <w:color w:val="ff0000"/>
          <w:sz w:val="28"/>
        </w:rPr>
        <w:t>№ 154</w:t>
      </w:r>
      <w:r>
        <w:rPr>
          <w:rFonts w:ascii="Times New Roman"/>
          <w:b w:val="false"/>
          <w:i w:val="false"/>
          <w:color w:val="ff0000"/>
          <w:sz w:val="28"/>
        </w:rPr>
        <w:t> (вводится в действие с 01.01.2013).</w:t>
      </w:r>
    </w:p>
    <w:bookmarkStart w:name="z332" w:id="70"/>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театра (цирка)»</w:t>
      </w:r>
      <w:r>
        <w:br/>
      </w:r>
      <w:r>
        <w:rPr>
          <w:rFonts w:ascii="Times New Roman"/>
          <w:b/>
          <w:i w:val="false"/>
          <w:color w:val="000000"/>
        </w:rPr>
        <w:t>
(код 0551104, индекс 1 – театр (цирк), периодичность годовая)</w:t>
      </w:r>
    </w:p>
    <w:bookmarkEnd w:id="70"/>
    <w:bookmarkStart w:name="z636" w:id="71"/>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театра (цирка)»</w:t>
      </w:r>
      <w:r>
        <w:br/>
      </w:r>
      <w:r>
        <w:rPr>
          <w:rFonts w:ascii="Times New Roman"/>
          <w:b w:val="false"/>
          <w:i w:val="false"/>
          <w:color w:val="000000"/>
          <w:sz w:val="28"/>
        </w:rPr>
        <w:t>
(код 0551104, индекс 1 – театр (цирк),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дети – категория населения в возрасте до 15 лет;</w:t>
      </w:r>
      <w:r>
        <w:br/>
      </w:r>
      <w:r>
        <w:rPr>
          <w:rFonts w:ascii="Times New Roman"/>
          <w:b w:val="false"/>
          <w:i w:val="false"/>
          <w:color w:val="000000"/>
          <w:sz w:val="28"/>
        </w:rPr>
        <w:t>
</w:t>
      </w:r>
      <w:r>
        <w:rPr>
          <w:rFonts w:ascii="Times New Roman"/>
          <w:b w:val="false"/>
          <w:i w:val="false"/>
          <w:color w:val="000000"/>
          <w:sz w:val="28"/>
        </w:rPr>
        <w:t>
      2) гастроли — выступления, спектакли артиста (коллектива) или театральной труппы вне места его постоянной деятельности – в другом районе, городе, стране;</w:t>
      </w:r>
      <w:r>
        <w:br/>
      </w:r>
      <w:r>
        <w:rPr>
          <w:rFonts w:ascii="Times New Roman"/>
          <w:b w:val="false"/>
          <w:i w:val="false"/>
          <w:color w:val="000000"/>
          <w:sz w:val="28"/>
        </w:rPr>
        <w:t>
</w:t>
      </w:r>
      <w:r>
        <w:rPr>
          <w:rFonts w:ascii="Times New Roman"/>
          <w:b w:val="false"/>
          <w:i w:val="false"/>
          <w:color w:val="000000"/>
          <w:sz w:val="28"/>
        </w:rPr>
        <w:t>
      3) зритель - это совокупность людей, посетивших театр (цирк) за какой-то определенный период времени (год или сезон);</w:t>
      </w:r>
      <w:r>
        <w:br/>
      </w:r>
      <w:r>
        <w:rPr>
          <w:rFonts w:ascii="Times New Roman"/>
          <w:b w:val="false"/>
          <w:i w:val="false"/>
          <w:color w:val="000000"/>
          <w:sz w:val="28"/>
        </w:rPr>
        <w:t>
</w:t>
      </w:r>
      <w:r>
        <w:rPr>
          <w:rFonts w:ascii="Times New Roman"/>
          <w:b w:val="false"/>
          <w:i w:val="false"/>
          <w:color w:val="000000"/>
          <w:sz w:val="28"/>
        </w:rPr>
        <w:t>
      4) постановка - творческий процесс создания спектакля (оперного, драматического, балетного), циркового и эстрадного представления, осуществляемое режиссером-постановщиком совместно с художником, балетмейстером;</w:t>
      </w:r>
      <w:r>
        <w:br/>
      </w:r>
      <w:r>
        <w:rPr>
          <w:rFonts w:ascii="Times New Roman"/>
          <w:b w:val="false"/>
          <w:i w:val="false"/>
          <w:color w:val="000000"/>
          <w:sz w:val="28"/>
        </w:rPr>
        <w:t>
</w:t>
      </w:r>
      <w:r>
        <w:rPr>
          <w:rFonts w:ascii="Times New Roman"/>
          <w:b w:val="false"/>
          <w:i w:val="false"/>
          <w:color w:val="000000"/>
          <w:sz w:val="28"/>
        </w:rPr>
        <w:t>
      5) спектакль – произведение театрального искусства, созданное в соответствии с замыслом режиссера (балетмейстера и дирижера; режиссера и дирижера) и под его руководством совместными усилиями актеров, художников-декораторов, композиторов и других членов театрального коллектива;</w:t>
      </w:r>
      <w:r>
        <w:br/>
      </w:r>
      <w:r>
        <w:rPr>
          <w:rFonts w:ascii="Times New Roman"/>
          <w:b w:val="false"/>
          <w:i w:val="false"/>
          <w:color w:val="000000"/>
          <w:sz w:val="28"/>
        </w:rPr>
        <w:t>
</w:t>
      </w:r>
      <w:r>
        <w:rPr>
          <w:rFonts w:ascii="Times New Roman"/>
          <w:b w:val="false"/>
          <w:i w:val="false"/>
          <w:color w:val="000000"/>
          <w:sz w:val="28"/>
        </w:rPr>
        <w:t>
      6) театры – зрелищные организации (оперы и балета, музыкальной комедии, кукольные, пантомимы, сатиры и юмора, для детей и юношества и иные драматические, включая музыкально драматические), осуществляющие сценические представления произведений литературы и искусства;</w:t>
      </w:r>
      <w:r>
        <w:br/>
      </w:r>
      <w:r>
        <w:rPr>
          <w:rFonts w:ascii="Times New Roman"/>
          <w:b w:val="false"/>
          <w:i w:val="false"/>
          <w:color w:val="000000"/>
          <w:sz w:val="28"/>
        </w:rPr>
        <w:t>
</w:t>
      </w:r>
      <w:r>
        <w:rPr>
          <w:rFonts w:ascii="Times New Roman"/>
          <w:b w:val="false"/>
          <w:i w:val="false"/>
          <w:color w:val="000000"/>
          <w:sz w:val="28"/>
        </w:rPr>
        <w:t>
      7) цирк – учреждение культуры, осуществляющее свою деятельность в области циркового и эстрадного искусства, располагающее материальной базой и коллективами цирковых артистов;</w:t>
      </w:r>
      <w:r>
        <w:br/>
      </w:r>
      <w:r>
        <w:rPr>
          <w:rFonts w:ascii="Times New Roman"/>
          <w:b w:val="false"/>
          <w:i w:val="false"/>
          <w:color w:val="000000"/>
          <w:sz w:val="28"/>
        </w:rPr>
        <w:t>
</w:t>
      </w:r>
      <w:r>
        <w:rPr>
          <w:rFonts w:ascii="Times New Roman"/>
          <w:b w:val="false"/>
          <w:i w:val="false"/>
          <w:color w:val="000000"/>
          <w:sz w:val="28"/>
        </w:rPr>
        <w:t>
      8) цирковое представление - программа, составленная из различных цирковых номеров. Основой циркового представления являются трюки и номера, построенные на эксцентрике.</w:t>
      </w:r>
      <w:r>
        <w:br/>
      </w:r>
      <w:r>
        <w:rPr>
          <w:rFonts w:ascii="Times New Roman"/>
          <w:b w:val="false"/>
          <w:i w:val="false"/>
          <w:color w:val="000000"/>
          <w:sz w:val="28"/>
        </w:rPr>
        <w:t>
</w:t>
      </w:r>
      <w:r>
        <w:rPr>
          <w:rFonts w:ascii="Times New Roman"/>
          <w:b w:val="false"/>
          <w:i w:val="false"/>
          <w:color w:val="000000"/>
          <w:sz w:val="28"/>
        </w:rPr>
        <w:t>
      3. Статистическую форму представляют профессиональные театры (театры-студии), творческие коллективы театрального искусства, имеющие в своем составе профессиональную труппу, а также цирки.</w:t>
      </w:r>
      <w:r>
        <w:br/>
      </w:r>
      <w:r>
        <w:rPr>
          <w:rFonts w:ascii="Times New Roman"/>
          <w:b w:val="false"/>
          <w:i w:val="false"/>
          <w:color w:val="000000"/>
          <w:sz w:val="28"/>
        </w:rPr>
        <w:t>
</w:t>
      </w:r>
      <w:r>
        <w:rPr>
          <w:rFonts w:ascii="Times New Roman"/>
          <w:b w:val="false"/>
          <w:i w:val="false"/>
          <w:color w:val="000000"/>
          <w:sz w:val="28"/>
        </w:rPr>
        <w:t xml:space="preserve">
      В число профессиональных театров включаются театры оперы и балета, музыкальной комедии (оперетты), драматические, юного зрителя, сатиры и юмора, кукольные и другие. Народные театры в число профессиональных театров не включаются, их учет ведется отдельно. </w:t>
      </w:r>
      <w:r>
        <w:br/>
      </w:r>
      <w:r>
        <w:rPr>
          <w:rFonts w:ascii="Times New Roman"/>
          <w:b w:val="false"/>
          <w:i w:val="false"/>
          <w:color w:val="000000"/>
          <w:sz w:val="28"/>
        </w:rPr>
        <w:t>
</w:t>
      </w:r>
      <w:r>
        <w:rPr>
          <w:rFonts w:ascii="Times New Roman"/>
          <w:b w:val="false"/>
          <w:i w:val="false"/>
          <w:color w:val="000000"/>
          <w:sz w:val="28"/>
        </w:rPr>
        <w:t>
      В отчет цирка включаются данные по стационарным циркам (зимние и летние), передвижным (шапито), циркам на сцене, зооциркам.</w:t>
      </w:r>
      <w:r>
        <w:br/>
      </w:r>
      <w:r>
        <w:rPr>
          <w:rFonts w:ascii="Times New Roman"/>
          <w:b w:val="false"/>
          <w:i w:val="false"/>
          <w:color w:val="000000"/>
          <w:sz w:val="28"/>
        </w:rPr>
        <w:t>
</w:t>
      </w:r>
      <w:r>
        <w:rPr>
          <w:rFonts w:ascii="Times New Roman"/>
          <w:b w:val="false"/>
          <w:i w:val="false"/>
          <w:color w:val="000000"/>
          <w:sz w:val="28"/>
        </w:rPr>
        <w:t>
      Если в одном театральном здании (либо здании цирка) работают два творческих коллектива с различным репертуаром или на разных языках, но объединенные одной дирекцией, то эти две труппы считаются за один театр (цирк).</w:t>
      </w:r>
      <w:r>
        <w:br/>
      </w:r>
      <w:r>
        <w:rPr>
          <w:rFonts w:ascii="Times New Roman"/>
          <w:b w:val="false"/>
          <w:i w:val="false"/>
          <w:color w:val="000000"/>
          <w:sz w:val="28"/>
        </w:rPr>
        <w:t>
</w:t>
      </w:r>
      <w:r>
        <w:rPr>
          <w:rFonts w:ascii="Times New Roman"/>
          <w:b w:val="false"/>
          <w:i w:val="false"/>
          <w:color w:val="000000"/>
          <w:sz w:val="28"/>
        </w:rPr>
        <w:t>
      Данные, включаемые в отчет, основываются на материалах первичного учета, к которому относится отчет о реализации билетов, а также других первичных документов, на основании которых заполняются основные показатели статистической формы.</w:t>
      </w:r>
      <w:r>
        <w:br/>
      </w:r>
      <w:r>
        <w:rPr>
          <w:rFonts w:ascii="Times New Roman"/>
          <w:b w:val="false"/>
          <w:i w:val="false"/>
          <w:color w:val="000000"/>
          <w:sz w:val="28"/>
        </w:rPr>
        <w:t>
</w:t>
      </w:r>
      <w:r>
        <w:rPr>
          <w:rFonts w:ascii="Times New Roman"/>
          <w:b w:val="false"/>
          <w:i w:val="false"/>
          <w:color w:val="000000"/>
          <w:sz w:val="28"/>
        </w:rPr>
        <w:t>
      4. В строке 1 раздела 2 число мест в зрительных залах определяется суммированием числа мест в основном зале и, если есть, в дополнительных залах.</w:t>
      </w:r>
      <w:r>
        <w:br/>
      </w:r>
      <w:r>
        <w:rPr>
          <w:rFonts w:ascii="Times New Roman"/>
          <w:b w:val="false"/>
          <w:i w:val="false"/>
          <w:color w:val="000000"/>
          <w:sz w:val="28"/>
        </w:rPr>
        <w:t>
</w:t>
      </w:r>
      <w:r>
        <w:rPr>
          <w:rFonts w:ascii="Times New Roman"/>
          <w:b w:val="false"/>
          <w:i w:val="false"/>
          <w:color w:val="000000"/>
          <w:sz w:val="28"/>
        </w:rPr>
        <w:t>
      В строке 2 в число спектаклей (представлений) включаются представления, проведенные театрами (цирками), а также иностранными театральными либо цирковыми коллективами на территории республики. В число спектаклей (представлений) входят суммарные данные об утренних и вечерних спектаклях, проведенных театром (цирком), как на основной сцене, так и на дополнительных сценах.</w:t>
      </w:r>
      <w:r>
        <w:br/>
      </w:r>
      <w:r>
        <w:rPr>
          <w:rFonts w:ascii="Times New Roman"/>
          <w:b w:val="false"/>
          <w:i w:val="false"/>
          <w:color w:val="000000"/>
          <w:sz w:val="28"/>
        </w:rPr>
        <w:t>
</w:t>
      </w:r>
      <w:r>
        <w:rPr>
          <w:rFonts w:ascii="Times New Roman"/>
          <w:b w:val="false"/>
          <w:i w:val="false"/>
          <w:color w:val="000000"/>
          <w:sz w:val="28"/>
        </w:rPr>
        <w:t>
      В строке 4 к выездным спектаклям (представлениям) относятся разовые спектакли (представления), которые показывают на сценических площадках сторонних организаций. К гастрольным относятся спектакли (представления), проведенные театром (цирком) по договору с другими театрально-зрелищными предприятиями. Данные о гастрольных и выездных спектаклях (представлениях) включает в отчет тот театр (цирк), который показывает эти спектакли (представления), а не та организация, в помещении которой устраивается выездной или гастрольный спектакль (представление).</w:t>
      </w:r>
      <w:r>
        <w:br/>
      </w:r>
      <w:r>
        <w:rPr>
          <w:rFonts w:ascii="Times New Roman"/>
          <w:b w:val="false"/>
          <w:i w:val="false"/>
          <w:color w:val="000000"/>
          <w:sz w:val="28"/>
        </w:rPr>
        <w:t>
</w:t>
      </w:r>
      <w:r>
        <w:rPr>
          <w:rFonts w:ascii="Times New Roman"/>
          <w:b w:val="false"/>
          <w:i w:val="false"/>
          <w:color w:val="000000"/>
          <w:sz w:val="28"/>
        </w:rPr>
        <w:t>
      В строке 7 в число зрителей включается число лиц, присутствовавших на спектакле (представлении), а также зрители, присутствовавшие на спектаклях (представлениях) иностранных коллективов во время гастролей на территории республики.</w:t>
      </w:r>
      <w:r>
        <w:br/>
      </w:r>
      <w:r>
        <w:rPr>
          <w:rFonts w:ascii="Times New Roman"/>
          <w:b w:val="false"/>
          <w:i w:val="false"/>
          <w:color w:val="000000"/>
          <w:sz w:val="28"/>
        </w:rPr>
        <w:t>
</w:t>
      </w:r>
      <w:r>
        <w:rPr>
          <w:rFonts w:ascii="Times New Roman"/>
          <w:b w:val="false"/>
          <w:i w:val="false"/>
          <w:color w:val="000000"/>
          <w:sz w:val="28"/>
        </w:rPr>
        <w:t>
      В строке 9 в доход, полученный от оказанных услуг, включается сбор, вырученный от продажи билетов на спектакли (представления), средства, полученные от распространения программ спектаклей (представлений), средства, полученные за услуги фотографов, оплата новогодних услуг (вызов Деда мороза и Снегурочки, других героев сказок), если они проведены силами своего коллектива, услуги игровых автоматов, если они принадлежат театру (цирку) и так далее.</w:t>
      </w:r>
      <w:r>
        <w:br/>
      </w:r>
      <w:r>
        <w:rPr>
          <w:rFonts w:ascii="Times New Roman"/>
          <w:b w:val="false"/>
          <w:i w:val="false"/>
          <w:color w:val="000000"/>
          <w:sz w:val="28"/>
        </w:rPr>
        <w:t>
</w:t>
      </w:r>
      <w:r>
        <w:rPr>
          <w:rFonts w:ascii="Times New Roman"/>
          <w:b w:val="false"/>
          <w:i w:val="false"/>
          <w:color w:val="000000"/>
          <w:sz w:val="28"/>
        </w:rPr>
        <w:t>
      5. В строке 1 раздела 3 указывается число театров (цирков), имеющих доступ в Интернет, в строке 2 - число театров (цирков) с доступом в сеть Интернет посредством беспроводных технологий (WiFi).</w:t>
      </w:r>
      <w:r>
        <w:br/>
      </w:r>
      <w:r>
        <w:rPr>
          <w:rFonts w:ascii="Times New Roman"/>
          <w:b w:val="false"/>
          <w:i w:val="false"/>
          <w:color w:val="000000"/>
          <w:sz w:val="28"/>
        </w:rPr>
        <w:t>
</w:t>
      </w:r>
      <w:r>
        <w:rPr>
          <w:rFonts w:ascii="Times New Roman"/>
          <w:b w:val="false"/>
          <w:i w:val="false"/>
          <w:color w:val="000000"/>
          <w:sz w:val="28"/>
        </w:rPr>
        <w:t>
      В строке 3 указывается число используемых компьютеров, в строке 4 - количество компьютеров с доступом в сеть Интернет посредством локальной сети, в строке 5 - наличие интернет-ресурса у театров (цирков).</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заполняется.</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«Количество театров, цирков»:</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w:t>
      </w:r>
      <w:r>
        <w:rPr>
          <w:rFonts w:ascii="Times New Roman"/>
          <w:b w:val="false"/>
          <w:i w:val="false"/>
          <w:color w:val="000000"/>
          <w:sz w:val="28"/>
        </w:rPr>
        <w:t xml:space="preserve">
      графа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графа 2-7 по строкам 1, 2;</w:t>
      </w:r>
      <w:r>
        <w:br/>
      </w:r>
      <w:r>
        <w:rPr>
          <w:rFonts w:ascii="Times New Roman"/>
          <w:b w:val="false"/>
          <w:i w:val="false"/>
          <w:color w:val="000000"/>
          <w:sz w:val="28"/>
        </w:rPr>
        <w:t>
</w:t>
      </w:r>
      <w:r>
        <w:rPr>
          <w:rFonts w:ascii="Times New Roman"/>
          <w:b w:val="false"/>
          <w:i w:val="false"/>
          <w:color w:val="000000"/>
          <w:sz w:val="28"/>
        </w:rPr>
        <w:t>
      2) Раздел 2. «Основные характеристики деятельности театра (цирка)»:</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&lt;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5 </w:t>
      </w:r>
      <w:r>
        <w:rPr>
          <w:rFonts w:ascii="Times New Roman"/>
          <w:b w:val="false"/>
          <w:i w:val="false"/>
          <w:color w:val="000000"/>
          <w:sz w:val="28"/>
          <w:u w:val="single"/>
        </w:rPr>
        <w:t>&lt;</w:t>
      </w:r>
      <w:r>
        <w:rPr>
          <w:rFonts w:ascii="Times New Roman"/>
          <w:b w:val="false"/>
          <w:i w:val="false"/>
          <w:color w:val="000000"/>
          <w:sz w:val="28"/>
        </w:rPr>
        <w:t xml:space="preserve"> строки 4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8 </w:t>
      </w:r>
      <w:r>
        <w:rPr>
          <w:rFonts w:ascii="Times New Roman"/>
          <w:b w:val="false"/>
          <w:i w:val="false"/>
          <w:color w:val="000000"/>
          <w:sz w:val="28"/>
          <w:u w:val="single"/>
        </w:rPr>
        <w:t>&lt;</w:t>
      </w:r>
      <w:r>
        <w:rPr>
          <w:rFonts w:ascii="Times New Roman"/>
          <w:b w:val="false"/>
          <w:i w:val="false"/>
          <w:color w:val="000000"/>
          <w:sz w:val="28"/>
        </w:rPr>
        <w:t xml:space="preserve"> строки 7 для каждой графы</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w:t>
      </w:r>
      <w:r>
        <w:rPr>
          <w:rFonts w:ascii="Times New Roman"/>
          <w:b w:val="false"/>
          <w:i w:val="false"/>
          <w:color w:val="000000"/>
          <w:sz w:val="28"/>
        </w:rPr>
        <w:t>
      3) Раздел 3. «Наличие информационно-коммуникационных технологий в театре (цирке)»:</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4 </w:t>
      </w:r>
      <w:r>
        <w:rPr>
          <w:rFonts w:ascii="Times New Roman"/>
          <w:b w:val="false"/>
          <w:i w:val="false"/>
          <w:color w:val="000000"/>
          <w:sz w:val="28"/>
          <w:u w:val="single"/>
        </w:rPr>
        <w:t>&lt;</w:t>
      </w:r>
      <w:r>
        <w:rPr>
          <w:rFonts w:ascii="Times New Roman"/>
          <w:b w:val="false"/>
          <w:i w:val="false"/>
          <w:color w:val="000000"/>
          <w:sz w:val="28"/>
        </w:rPr>
        <w:t xml:space="preserve"> строки 3 для каждой графы</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 </w:t>
      </w:r>
    </w:p>
    <w:bookmarkEnd w:id="71"/>
    <w:bookmarkStart w:name="z358" w:id="72"/>
    <w:p>
      <w:pPr>
        <w:spacing w:after="0"/>
        <w:ind w:left="0"/>
        <w:jc w:val="both"/>
      </w:pPr>
      <w:r>
        <w:rPr>
          <w:rFonts w:ascii="Times New Roman"/>
          <w:b w:val="false"/>
          <w:i w:val="false"/>
          <w:color w:val="000000"/>
          <w:sz w:val="28"/>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41"/>
        <w:gridCol w:w="11"/>
        <w:gridCol w:w="2733"/>
        <w:gridCol w:w="3615"/>
        <w:gridCol w:w="5033"/>
      </w:tblGrid>
      <w:tr>
        <w:trPr>
          <w:trHeight w:val="54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117600" cy="7747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2010 жылғы</w:t>
            </w:r>
            <w:r>
              <w:br/>
            </w:r>
            <w:r>
              <w:rPr>
                <w:rFonts w:ascii="Times New Roman"/>
                <w:b w:val="false"/>
                <w:i w:val="false"/>
                <w:color w:val="000000"/>
                <w:sz w:val="20"/>
              </w:rPr>
              <w:t>
</w:t>
            </w:r>
            <w:r>
              <w:rPr>
                <w:rFonts w:ascii="Times New Roman"/>
                <w:b/>
                <w:i w:val="false"/>
                <w:color w:val="000000"/>
                <w:sz w:val="20"/>
              </w:rPr>
              <w:t>20 қыркүйектегі № 264</w:t>
            </w:r>
            <w:r>
              <w:br/>
            </w:r>
            <w:r>
              <w:rPr>
                <w:rFonts w:ascii="Times New Roman"/>
                <w:b w:val="false"/>
                <w:i w:val="false"/>
                <w:color w:val="000000"/>
                <w:sz w:val="20"/>
              </w:rPr>
              <w:t>
</w:t>
            </w:r>
            <w:r>
              <w:rPr>
                <w:rFonts w:ascii="Times New Roman"/>
                <w:b/>
                <w:i w:val="false"/>
                <w:color w:val="000000"/>
                <w:sz w:val="20"/>
              </w:rPr>
              <w:t>бұйрығына 17-қосымша</w:t>
            </w:r>
          </w:p>
        </w:tc>
      </w:tr>
      <w:tr>
        <w:trPr>
          <w:trHeight w:val="54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 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17 к приказу</w:t>
            </w:r>
            <w:r>
              <w:br/>
            </w:r>
            <w:r>
              <w:rPr>
                <w:rFonts w:ascii="Times New Roman"/>
                <w:b w:val="false"/>
                <w:i w:val="false"/>
                <w:color w:val="000000"/>
                <w:sz w:val="20"/>
              </w:rPr>
              <w:t>
П</w:t>
            </w:r>
            <w:r>
              <w:rPr>
                <w:rFonts w:ascii="Times New Roman"/>
                <w:b w:val="false"/>
                <w:i w:val="false"/>
                <w:color w:val="000000"/>
                <w:sz w:val="20"/>
              </w:rPr>
              <w:t>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w:t>
            </w:r>
            <w:r>
              <w:br/>
            </w:r>
            <w:r>
              <w:rPr>
                <w:rFonts w:ascii="Times New Roman"/>
                <w:b w:val="false"/>
                <w:i w:val="false"/>
                <w:color w:val="000000"/>
                <w:sz w:val="20"/>
              </w:rPr>
              <w:t>
</w:t>
            </w:r>
            <w:r>
              <w:rPr>
                <w:rFonts w:ascii="Times New Roman"/>
                <w:b w:val="false"/>
                <w:i w:val="false"/>
                <w:color w:val="000000"/>
                <w:sz w:val="20"/>
              </w:rPr>
              <w:t>от 20 сентября 2010 года № 264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 органу</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993"/>
              <w:gridCol w:w="1173"/>
              <w:gridCol w:w="1173"/>
              <w:gridCol w:w="933"/>
              <w:gridCol w:w="14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 обвести)</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w:t>
            </w:r>
            <w:r>
              <w:br/>
            </w:r>
            <w:r>
              <w:rPr>
                <w:rFonts w:ascii="Times New Roman"/>
                <w:b w:val="false"/>
                <w:i w:val="false"/>
                <w:color w:val="000000"/>
                <w:sz w:val="20"/>
              </w:rPr>
              <w:t>
</w:t>
            </w:r>
            <w:r>
              <w:rPr>
                <w:rFonts w:ascii="Times New Roman"/>
                <w:b/>
                <w:i w:val="false"/>
                <w:color w:val="000000"/>
                <w:sz w:val="20"/>
              </w:rPr>
              <w:t>құқық бұзушылық болып табылады және Қазақстан Республикасының</w:t>
            </w:r>
            <w:r>
              <w:br/>
            </w:r>
            <w:r>
              <w:rPr>
                <w:rFonts w:ascii="Times New Roman"/>
                <w:b w:val="false"/>
                <w:i w:val="false"/>
                <w:color w:val="000000"/>
                <w:sz w:val="20"/>
              </w:rPr>
              <w:t>
</w:t>
            </w:r>
            <w:r>
              <w:rPr>
                <w:rFonts w:ascii="Times New Roman"/>
                <w:b/>
                <w:i w:val="false"/>
                <w:color w:val="000000"/>
                <w:sz w:val="20"/>
              </w:rPr>
              <w:t>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являются</w:t>
            </w:r>
            <w:r>
              <w:br/>
            </w:r>
            <w:r>
              <w:rPr>
                <w:rFonts w:ascii="Times New Roman"/>
                <w:b w:val="false"/>
                <w:i w:val="false"/>
                <w:color w:val="000000"/>
                <w:sz w:val="20"/>
              </w:rPr>
              <w:t>
</w:t>
            </w:r>
            <w:r>
              <w:rPr>
                <w:rFonts w:ascii="Times New Roman"/>
                <w:b w:val="false"/>
                <w:i w:val="false"/>
                <w:color w:val="000000"/>
                <w:sz w:val="20"/>
              </w:rPr>
              <w:t>административными правонарушениями и влекут за собой ответственность в</w:t>
            </w:r>
            <w:r>
              <w:br/>
            </w:r>
            <w:r>
              <w:rPr>
                <w:rFonts w:ascii="Times New Roman"/>
                <w:b w:val="false"/>
                <w:i w:val="false"/>
                <w:color w:val="000000"/>
                <w:sz w:val="20"/>
              </w:rPr>
              <w:t>
</w:t>
            </w:r>
            <w:r>
              <w:rPr>
                <w:rFonts w:ascii="Times New Roman"/>
                <w:b w:val="false"/>
                <w:i w:val="false"/>
                <w:color w:val="000000"/>
                <w:sz w:val="20"/>
              </w:rPr>
              <w:t xml:space="preserve">соответствии с действующим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6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0621102</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0621102</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Көрсетілген қызметтер көлемі</w:t>
            </w:r>
            <w:r>
              <w:br/>
            </w:r>
            <w:r>
              <w:rPr>
                <w:rFonts w:ascii="Times New Roman"/>
                <w:b/>
                <w:i w:val="false"/>
                <w:color w:val="000000"/>
                <w:sz w:val="20"/>
              </w:rPr>
              <w:t>
туралы есеп</w:t>
            </w:r>
            <w:r>
              <w:br/>
            </w:r>
            <w:r>
              <w:rPr>
                <w:rFonts w:ascii="Times New Roman"/>
                <w:b/>
                <w:i w:val="false"/>
                <w:color w:val="000000"/>
                <w:sz w:val="20"/>
              </w:rPr>
              <w:t>
Отчет об объеме оказанных услуг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рсету</w:t>
            </w:r>
            <w:r>
              <w:br/>
            </w:r>
            <w:r>
              <w:rPr>
                <w:rFonts w:ascii="Times New Roman"/>
                <w:b w:val="false"/>
                <w:i w:val="false"/>
                <w:color w:val="000000"/>
                <w:sz w:val="20"/>
              </w:rPr>
              <w:t>
</w:t>
            </w:r>
            <w:r>
              <w:rPr>
                <w:rFonts w:ascii="Times New Roman"/>
                <w:b w:val="false"/>
                <w:i w:val="false"/>
                <w:color w:val="000000"/>
                <w:sz w:val="20"/>
              </w:rPr>
              <w:t>2–услуги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xml:space="preserve">      __  </w:t>
            </w:r>
            <w:r>
              <w:rPr>
                <w:rFonts w:ascii="Times New Roman"/>
                <w:b/>
                <w:i w:val="false"/>
                <w:color w:val="000000"/>
                <w:sz w:val="20"/>
              </w:rPr>
              <w:t>тоқсан</w:t>
            </w:r>
            <w:r>
              <w:rPr>
                <w:rFonts w:ascii="Times New Roman"/>
                <w:b w:val="false"/>
                <w:i w:val="false"/>
                <w:color w:val="000000"/>
                <w:sz w:val="20"/>
              </w:rPr>
              <w:t xml:space="preserve">       __  __  __  __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 квартал      |__||__||__||__|  год</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ызметкерлерді</w:t>
            </w:r>
            <w:r>
              <w:rPr>
                <w:rFonts w:ascii="Times New Roman"/>
                <w:b/>
                <w:i w:val="false"/>
                <w:color w:val="000000"/>
                <w:sz w:val="20"/>
              </w:rPr>
              <w:t>ң</w:t>
            </w:r>
            <w:r>
              <w:rPr>
                <w:rFonts w:ascii="Times New Roman"/>
                <w:b/>
                <w:i w:val="false"/>
                <w:color w:val="000000"/>
                <w:sz w:val="20"/>
              </w:rPr>
              <w:t xml:space="preserve"> санына </w:t>
            </w:r>
            <w:r>
              <w:rPr>
                <w:rFonts w:ascii="Times New Roman"/>
                <w:b/>
                <w:i w:val="false"/>
                <w:color w:val="000000"/>
                <w:sz w:val="20"/>
              </w:rPr>
              <w:t>қ</w:t>
            </w:r>
            <w:r>
              <w:rPr>
                <w:rFonts w:ascii="Times New Roman"/>
                <w:b/>
                <w:i w:val="false"/>
                <w:color w:val="000000"/>
                <w:sz w:val="20"/>
              </w:rPr>
              <w:t xml:space="preserve">арамастан </w:t>
            </w:r>
            <w:r>
              <w:rPr>
                <w:rFonts w:ascii="Times New Roman"/>
                <w:b/>
                <w:i w:val="false"/>
                <w:color w:val="000000"/>
                <w:sz w:val="20"/>
              </w:rPr>
              <w:t>қ</w:t>
            </w:r>
            <w:r>
              <w:rPr>
                <w:rFonts w:ascii="Times New Roman"/>
                <w:b/>
                <w:i w:val="false"/>
                <w:color w:val="000000"/>
                <w:sz w:val="20"/>
              </w:rPr>
              <w:t>ызмет к</w:t>
            </w:r>
            <w:r>
              <w:rPr>
                <w:rFonts w:ascii="Times New Roman"/>
                <w:b/>
                <w:i w:val="false"/>
                <w:color w:val="000000"/>
                <w:sz w:val="20"/>
              </w:rPr>
              <w:t>ө</w:t>
            </w:r>
            <w:r>
              <w:rPr>
                <w:rFonts w:ascii="Times New Roman"/>
                <w:b/>
                <w:i w:val="false"/>
                <w:color w:val="000000"/>
                <w:sz w:val="20"/>
              </w:rPr>
              <w:t>рсету саласында Экономикалы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ріні</w:t>
            </w:r>
            <w:r>
              <w:rPr>
                <w:rFonts w:ascii="Times New Roman"/>
                <w:b/>
                <w:i w:val="false"/>
                <w:color w:val="000000"/>
                <w:sz w:val="20"/>
              </w:rPr>
              <w:t>ң</w:t>
            </w:r>
            <w:r>
              <w:rPr>
                <w:rFonts w:ascii="Times New Roman"/>
                <w:b/>
                <w:i w:val="false"/>
                <w:color w:val="000000"/>
                <w:sz w:val="20"/>
              </w:rPr>
              <w:t xml:space="preserve"> жалпы жіктеуішіні</w:t>
            </w:r>
            <w:r>
              <w:rPr>
                <w:rFonts w:ascii="Times New Roman"/>
                <w:b/>
                <w:i w:val="false"/>
                <w:color w:val="000000"/>
                <w:sz w:val="20"/>
              </w:rPr>
              <w:t>ң</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 xml:space="preserve">дан </w:t>
            </w:r>
            <w:r>
              <w:rPr>
                <w:rFonts w:ascii="Times New Roman"/>
                <w:b/>
                <w:i w:val="false"/>
                <w:color w:val="000000"/>
                <w:sz w:val="20"/>
              </w:rPr>
              <w:t>ә</w:t>
            </w:r>
            <w:r>
              <w:rPr>
                <w:rFonts w:ascii="Times New Roman"/>
                <w:b/>
                <w:i w:val="false"/>
                <w:color w:val="000000"/>
                <w:sz w:val="20"/>
              </w:rPr>
              <w:t>рі - Э</w:t>
            </w:r>
            <w:r>
              <w:rPr>
                <w:rFonts w:ascii="Times New Roman"/>
                <w:b/>
                <w:i w:val="false"/>
                <w:color w:val="000000"/>
                <w:sz w:val="20"/>
              </w:rPr>
              <w:t>Қ</w:t>
            </w:r>
            <w:r>
              <w:rPr>
                <w:rFonts w:ascii="Times New Roman"/>
                <w:b/>
                <w:i w:val="false"/>
                <w:color w:val="000000"/>
                <w:sz w:val="20"/>
              </w:rPr>
              <w:t>ЖЖ) кодтарына 58-60, 62,</w:t>
            </w:r>
            <w:r>
              <w:br/>
            </w:r>
            <w:r>
              <w:rPr>
                <w:rFonts w:ascii="Times New Roman"/>
                <w:b w:val="false"/>
                <w:i w:val="false"/>
                <w:color w:val="000000"/>
                <w:sz w:val="20"/>
              </w:rPr>
              <w:t>
</w:t>
            </w:r>
            <w:r>
              <w:rPr>
                <w:rFonts w:ascii="Times New Roman"/>
                <w:b/>
                <w:i w:val="false"/>
                <w:color w:val="000000"/>
                <w:sz w:val="20"/>
              </w:rPr>
              <w:t>63, 64.20.0, 68-75, 77, 78, 80-82, 90-93, 95, 96 с</w:t>
            </w:r>
            <w:r>
              <w:rPr>
                <w:rFonts w:ascii="Times New Roman"/>
                <w:b/>
                <w:i w:val="false"/>
                <w:color w:val="000000"/>
                <w:sz w:val="20"/>
              </w:rPr>
              <w:t>ә</w:t>
            </w:r>
            <w:r>
              <w:rPr>
                <w:rFonts w:ascii="Times New Roman"/>
                <w:b/>
                <w:i w:val="false"/>
                <w:color w:val="000000"/>
                <w:sz w:val="20"/>
              </w:rPr>
              <w:t xml:space="preserve">йкес </w:t>
            </w:r>
            <w:r>
              <w:rPr>
                <w:rFonts w:ascii="Times New Roman"/>
                <w:b/>
                <w:i w:val="false"/>
                <w:color w:val="000000"/>
                <w:sz w:val="20"/>
              </w:rPr>
              <w:t>қ</w:t>
            </w:r>
            <w:r>
              <w:rPr>
                <w:rFonts w:ascii="Times New Roman"/>
                <w:b/>
                <w:i w:val="false"/>
                <w:color w:val="000000"/>
                <w:sz w:val="20"/>
              </w:rPr>
              <w:t>ызметтерді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негізгі т</w:t>
            </w:r>
            <w:r>
              <w:rPr>
                <w:rFonts w:ascii="Times New Roman"/>
                <w:b/>
                <w:i w:val="false"/>
                <w:color w:val="000000"/>
                <w:sz w:val="20"/>
              </w:rPr>
              <w:t>ү</w:t>
            </w:r>
            <w:r>
              <w:rPr>
                <w:rFonts w:ascii="Times New Roman"/>
                <w:b/>
                <w:i w:val="false"/>
                <w:color w:val="000000"/>
                <w:sz w:val="20"/>
              </w:rPr>
              <w:t>рі бар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ж</w:t>
            </w:r>
            <w:r>
              <w:rPr>
                <w:rFonts w:ascii="Times New Roman"/>
                <w:b/>
                <w:i w:val="false"/>
                <w:color w:val="000000"/>
                <w:sz w:val="20"/>
              </w:rPr>
              <w:t>ә</w:t>
            </w:r>
            <w:r>
              <w:rPr>
                <w:rFonts w:ascii="Times New Roman"/>
                <w:b/>
                <w:i w:val="false"/>
                <w:color w:val="000000"/>
                <w:sz w:val="20"/>
              </w:rPr>
              <w:t>не (немесе) оларды</w:t>
            </w:r>
            <w:r>
              <w:rPr>
                <w:rFonts w:ascii="Times New Roman"/>
                <w:b/>
                <w:i w:val="false"/>
                <w:color w:val="000000"/>
                <w:sz w:val="20"/>
              </w:rPr>
              <w:t>ң құ</w:t>
            </w:r>
            <w:r>
              <w:rPr>
                <w:rFonts w:ascii="Times New Roman"/>
                <w:b/>
                <w:i w:val="false"/>
                <w:color w:val="000000"/>
                <w:sz w:val="20"/>
              </w:rPr>
              <w:t>рылымды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о</w:t>
            </w:r>
            <w:r>
              <w:rPr>
                <w:rFonts w:ascii="Times New Roman"/>
                <w:b/>
                <w:i w:val="false"/>
                <w:color w:val="000000"/>
                <w:sz w:val="20"/>
              </w:rPr>
              <w:t>қ</w:t>
            </w:r>
            <w:r>
              <w:rPr>
                <w:rFonts w:ascii="Times New Roman"/>
                <w:b/>
                <w:i w:val="false"/>
                <w:color w:val="000000"/>
                <w:sz w:val="20"/>
              </w:rPr>
              <w:t>шаулан</w:t>
            </w:r>
            <w:r>
              <w:rPr>
                <w:rFonts w:ascii="Times New Roman"/>
                <w:b/>
                <w:i w:val="false"/>
                <w:color w:val="000000"/>
                <w:sz w:val="20"/>
              </w:rPr>
              <w:t>ғ</w:t>
            </w:r>
            <w:r>
              <w:rPr>
                <w:rFonts w:ascii="Times New Roman"/>
                <w:b/>
                <w:i w:val="false"/>
                <w:color w:val="000000"/>
                <w:sz w:val="20"/>
              </w:rPr>
              <w:t>ан б</w:t>
            </w:r>
            <w:r>
              <w:rPr>
                <w:rFonts w:ascii="Times New Roman"/>
                <w:b/>
                <w:i w:val="false"/>
                <w:color w:val="000000"/>
                <w:sz w:val="20"/>
              </w:rPr>
              <w:t>ө</w:t>
            </w:r>
            <w:r>
              <w:rPr>
                <w:rFonts w:ascii="Times New Roman"/>
                <w:b/>
                <w:i w:val="false"/>
                <w:color w:val="000000"/>
                <w:sz w:val="20"/>
              </w:rPr>
              <w:t>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независимо от численности, с основным видом деятельности в сфере услуг, согласно</w:t>
            </w:r>
            <w:r>
              <w:br/>
            </w:r>
            <w:r>
              <w:rPr>
                <w:rFonts w:ascii="Times New Roman"/>
                <w:b w:val="false"/>
                <w:i w:val="false"/>
                <w:color w:val="000000"/>
                <w:sz w:val="20"/>
              </w:rPr>
              <w:t>
</w:t>
            </w:r>
            <w:r>
              <w:rPr>
                <w:rFonts w:ascii="Times New Roman"/>
                <w:b w:val="false"/>
                <w:i w:val="false"/>
                <w:color w:val="000000"/>
                <w:sz w:val="20"/>
              </w:rPr>
              <w:t>кодам Общего классификатора видов экономической деятельности (далее – ОКЭД) 58-60,</w:t>
            </w:r>
            <w:r>
              <w:br/>
            </w:r>
            <w:r>
              <w:rPr>
                <w:rFonts w:ascii="Times New Roman"/>
                <w:b w:val="false"/>
                <w:i w:val="false"/>
                <w:color w:val="000000"/>
                <w:sz w:val="20"/>
              </w:rPr>
              <w:t>
</w:t>
            </w:r>
            <w:r>
              <w:rPr>
                <w:rFonts w:ascii="Times New Roman"/>
                <w:b w:val="false"/>
                <w:i w:val="false"/>
                <w:color w:val="000000"/>
                <w:sz w:val="20"/>
              </w:rPr>
              <w:t>62, 63, 64.20.0, 68-75, 77, 78, 80-82, 90-93, 95, 96.</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 25-не.</w:t>
            </w:r>
            <w:r>
              <w:br/>
            </w:r>
            <w:r>
              <w:rPr>
                <w:rFonts w:ascii="Times New Roman"/>
                <w:b w:val="false"/>
                <w:i w:val="false"/>
                <w:color w:val="000000"/>
                <w:sz w:val="20"/>
              </w:rPr>
              <w:t>
</w:t>
            </w:r>
            <w:r>
              <w:rPr>
                <w:rFonts w:ascii="Times New Roman"/>
                <w:b w:val="false"/>
                <w:i w:val="false"/>
                <w:color w:val="000000"/>
                <w:sz w:val="20"/>
              </w:rPr>
              <w:t>Срок представления - 25 числа после отчетного периода.</w:t>
            </w:r>
          </w:p>
        </w:tc>
      </w:tr>
      <w:tr>
        <w:trPr>
          <w:trHeight w:val="9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 коды</w:t>
            </w:r>
            <w:r>
              <w:rPr>
                <w:rFonts w:ascii="Times New Roman"/>
                <w:b w:val="false"/>
                <w:i w:val="false"/>
                <w:color w:val="000000"/>
                <w:sz w:val="20"/>
              </w:rPr>
              <w:t>   __  __  __  __  __  __  __  __    __  __  __  __</w:t>
            </w:r>
            <w:r>
              <w:br/>
            </w:r>
            <w:r>
              <w:rPr>
                <w:rFonts w:ascii="Times New Roman"/>
                <w:b w:val="false"/>
                <w:i w:val="false"/>
                <w:color w:val="000000"/>
                <w:sz w:val="20"/>
              </w:rPr>
              <w:t>
</w:t>
            </w:r>
            <w:r>
              <w:rPr>
                <w:rFonts w:ascii="Times New Roman"/>
                <w:b w:val="false"/>
                <w:i w:val="false"/>
                <w:color w:val="000000"/>
                <w:sz w:val="20"/>
              </w:rPr>
              <w:t>Код ОКПО    |__||__||__||__||__||__||__||__|  |__||__||__||__|</w:t>
            </w:r>
          </w:p>
          <w:p>
            <w:pPr>
              <w:spacing w:after="20"/>
              <w:ind w:left="20"/>
              <w:jc w:val="both"/>
            </w:pPr>
            <w:r>
              <w:rPr>
                <w:rFonts w:ascii="Times New Roman"/>
                <w:b/>
                <w:i w:val="false"/>
                <w:color w:val="000000"/>
                <w:sz w:val="20"/>
              </w:rPr>
              <w:t>БСН</w:t>
            </w: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sz w:val="20"/>
              </w:rPr>
              <w:t>    __  __  __  __  __  __  __  __  __  __  __  __</w:t>
            </w:r>
            <w:r>
              <w:br/>
            </w:r>
            <w:r>
              <w:rPr>
                <w:rFonts w:ascii="Times New Roman"/>
                <w:b w:val="false"/>
                <w:i w:val="false"/>
                <w:color w:val="000000"/>
                <w:sz w:val="20"/>
              </w:rPr>
              <w:t>
</w:t>
            </w:r>
            <w:r>
              <w:rPr>
                <w:rFonts w:ascii="Times New Roman"/>
                <w:b w:val="false"/>
                <w:i w:val="false"/>
                <w:color w:val="000000"/>
                <w:sz w:val="20"/>
              </w:rPr>
              <w:t>код БИН     |__||__||__||__||__||__||__||__||__||__||__||__|</w:t>
            </w:r>
          </w:p>
        </w:tc>
      </w:tr>
    </w:tbl>
    <w:bookmarkStart w:name="z359" w:id="73"/>
    <w:p>
      <w:pPr>
        <w:spacing w:after="0"/>
        <w:ind w:left="0"/>
        <w:jc w:val="both"/>
      </w:pPr>
      <w:r>
        <w:rPr>
          <w:rFonts w:ascii="Times New Roman"/>
          <w:b w:val="false"/>
          <w:i w:val="false"/>
          <w:color w:val="000000"/>
          <w:sz w:val="28"/>
        </w:rPr>
        <w:t>
</w:t>
      </w:r>
      <w:r>
        <w:rPr>
          <w:rFonts w:ascii="Times New Roman"/>
          <w:b/>
          <w:i w:val="false"/>
          <w:color w:val="000000"/>
          <w:sz w:val="28"/>
        </w:rPr>
        <w:t>1. Қызмет көрсетілген аумақты көрсетіңіз (облыс, қала, аудан)</w:t>
      </w:r>
      <w:r>
        <w:br/>
      </w:r>
      <w:r>
        <w:rPr>
          <w:rFonts w:ascii="Times New Roman"/>
          <w:b w:val="false"/>
          <w:i w:val="false"/>
          <w:color w:val="000000"/>
          <w:sz w:val="28"/>
        </w:rPr>
        <w:t>
</w:t>
      </w:r>
      <w:r>
        <w:rPr>
          <w:rFonts w:ascii="Times New Roman"/>
          <w:b w:val="false"/>
          <w:i w:val="false"/>
          <w:color w:val="000000"/>
          <w:sz w:val="28"/>
        </w:rPr>
        <w:t>   Укажите регион оказания услуг (область, город, район)</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3"/>
      </w:tblGrid>
      <w:tr>
        <w:trPr>
          <w:trHeight w:val="3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Аумақ коды Әкімшілік-аумақтық объектілер жіктеуішіне сәйкес (статистика</w:t>
      </w:r>
      <w:r>
        <w:br/>
      </w:r>
      <w:r>
        <w:rPr>
          <w:rFonts w:ascii="Times New Roman"/>
          <w:b w:val="false"/>
          <w:i w:val="false"/>
          <w:color w:val="000000"/>
          <w:sz w:val="28"/>
        </w:rPr>
        <w:t>
</w:t>
      </w:r>
      <w:r>
        <w:rPr>
          <w:rFonts w:ascii="Times New Roman"/>
          <w:b/>
          <w:i w:val="false"/>
          <w:color w:val="000000"/>
          <w:sz w:val="28"/>
        </w:rPr>
        <w:t>органының қызметкерімен толтырылады)</w:t>
      </w:r>
      <w:r>
        <w:br/>
      </w:r>
      <w:r>
        <w:rPr>
          <w:rFonts w:ascii="Times New Roman"/>
          <w:b w:val="false"/>
          <w:i w:val="false"/>
          <w:color w:val="000000"/>
          <w:sz w:val="28"/>
        </w:rPr>
        <w:t>
</w:t>
      </w:r>
      <w:r>
        <w:rPr>
          <w:rFonts w:ascii="Times New Roman"/>
          <w:b w:val="false"/>
          <w:i w:val="false"/>
          <w:color w:val="000000"/>
          <w:sz w:val="28"/>
        </w:rPr>
        <w:t>Код территории согласно Классификатору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(заполняется работником органа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3"/>
      </w:tblGrid>
      <w:tr>
        <w:trPr>
          <w:trHeight w:val="108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0" w:id="74"/>
    <w:p>
      <w:pPr>
        <w:spacing w:after="0"/>
        <w:ind w:left="0"/>
        <w:jc w:val="both"/>
      </w:pPr>
      <w:r>
        <w:rPr>
          <w:rFonts w:ascii="Times New Roman"/>
          <w:b w:val="false"/>
          <w:i w:val="false"/>
          <w:color w:val="000000"/>
          <w:sz w:val="28"/>
        </w:rPr>
        <w:t>
</w:t>
      </w:r>
      <w:r>
        <w:rPr>
          <w:rFonts w:ascii="Times New Roman"/>
          <w:b/>
          <w:i w:val="false"/>
          <w:color w:val="000000"/>
          <w:sz w:val="28"/>
        </w:rPr>
        <w:t>2. К</w:t>
      </w:r>
      <w:r>
        <w:rPr>
          <w:rFonts w:ascii="Times New Roman"/>
          <w:b/>
          <w:i w:val="false"/>
          <w:color w:val="000000"/>
          <w:sz w:val="28"/>
        </w:rPr>
        <w:t>ө</w:t>
      </w:r>
      <w:r>
        <w:rPr>
          <w:rFonts w:ascii="Times New Roman"/>
          <w:b/>
          <w:i w:val="false"/>
          <w:color w:val="000000"/>
          <w:sz w:val="28"/>
        </w:rPr>
        <w:t xml:space="preserve">рсетілген </w:t>
      </w:r>
      <w:r>
        <w:rPr>
          <w:rFonts w:ascii="Times New Roman"/>
          <w:b/>
          <w:i w:val="false"/>
          <w:color w:val="000000"/>
          <w:sz w:val="28"/>
        </w:rPr>
        <w:t>қ</w:t>
      </w:r>
      <w:r>
        <w:rPr>
          <w:rFonts w:ascii="Times New Roman"/>
          <w:b/>
          <w:i w:val="false"/>
          <w:color w:val="000000"/>
          <w:sz w:val="28"/>
        </w:rPr>
        <w:t>ызмет к</w:t>
      </w:r>
      <w:r>
        <w:rPr>
          <w:rFonts w:ascii="Times New Roman"/>
          <w:b/>
          <w:i w:val="false"/>
          <w:color w:val="000000"/>
          <w:sz w:val="28"/>
        </w:rPr>
        <w:t>ө</w:t>
      </w:r>
      <w:r>
        <w:rPr>
          <w:rFonts w:ascii="Times New Roman"/>
          <w:b/>
          <w:i w:val="false"/>
          <w:color w:val="000000"/>
          <w:sz w:val="28"/>
        </w:rPr>
        <w:t>лемі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w:t>
      </w:r>
      <w:r>
        <w:rPr>
          <w:rFonts w:ascii="Times New Roman"/>
          <w:b w:val="false"/>
          <w:i w:val="false"/>
          <w:color w:val="000000"/>
          <w:sz w:val="28"/>
        </w:rPr>
        <w:t>   Укажите информацию об объеме оказанных услуг, тысяч тенге</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3237"/>
        <w:gridCol w:w="1294"/>
        <w:gridCol w:w="2589"/>
        <w:gridCol w:w="1942"/>
        <w:gridCol w:w="2591"/>
      </w:tblGrid>
      <w:tr>
        <w:trPr>
          <w:trHeight w:val="39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 к</w:t>
            </w:r>
            <w:r>
              <w:rPr>
                <w:rFonts w:ascii="Times New Roman"/>
                <w:b/>
                <w:i w:val="false"/>
                <w:color w:val="000000"/>
                <w:sz w:val="20"/>
              </w:rPr>
              <w:t>ө</w:t>
            </w:r>
            <w:r>
              <w:rPr>
                <w:rFonts w:ascii="Times New Roman"/>
                <w:b/>
                <w:i w:val="false"/>
                <w:color w:val="000000"/>
                <w:sz w:val="20"/>
              </w:rPr>
              <w:t>рсету</w:t>
            </w:r>
            <w:r>
              <w:br/>
            </w: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жіктеуіші</w:t>
            </w:r>
            <w:r>
              <w:br/>
            </w: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ұ</w:t>
            </w:r>
            <w:r>
              <w:rPr>
                <w:rFonts w:ascii="Times New Roman"/>
                <w:b/>
                <w:i w:val="false"/>
                <w:color w:val="000000"/>
                <w:sz w:val="20"/>
              </w:rPr>
              <w:t xml:space="preserve">дан </w:t>
            </w:r>
            <w:r>
              <w:rPr>
                <w:rFonts w:ascii="Times New Roman"/>
                <w:b/>
                <w:i w:val="false"/>
                <w:color w:val="000000"/>
                <w:sz w:val="20"/>
              </w:rPr>
              <w:t>ә</w:t>
            </w:r>
            <w:r>
              <w:rPr>
                <w:rFonts w:ascii="Times New Roman"/>
                <w:b/>
                <w:i w:val="false"/>
                <w:color w:val="000000"/>
                <w:sz w:val="20"/>
              </w:rPr>
              <w:t xml:space="preserve">рі - </w:t>
            </w:r>
            <w:r>
              <w:rPr>
                <w:rFonts w:ascii="Times New Roman"/>
                <w:b/>
                <w:i w:val="false"/>
                <w:color w:val="000000"/>
                <w:sz w:val="20"/>
              </w:rPr>
              <w:t>Қ</w:t>
            </w:r>
            <w:r>
              <w:rPr>
                <w:rFonts w:ascii="Times New Roman"/>
                <w:b/>
                <w:i w:val="false"/>
                <w:color w:val="000000"/>
                <w:sz w:val="20"/>
              </w:rPr>
              <w:t>СЖ)</w:t>
            </w:r>
            <w:r>
              <w:br/>
            </w:r>
            <w:r>
              <w:rPr>
                <w:rFonts w:ascii="Times New Roman"/>
                <w:b w:val="false"/>
                <w:i w:val="false"/>
                <w:color w:val="000000"/>
                <w:sz w:val="20"/>
              </w:rPr>
              <w:t>
</w:t>
            </w:r>
            <w:r>
              <w:rPr>
                <w:rFonts w:ascii="Times New Roman"/>
                <w:b/>
                <w:i w:val="false"/>
                <w:color w:val="000000"/>
                <w:sz w:val="20"/>
              </w:rPr>
              <w:t xml:space="preserve">бойынша </w:t>
            </w: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услуги</w:t>
            </w:r>
            <w:r>
              <w:br/>
            </w:r>
            <w:r>
              <w:rPr>
                <w:rFonts w:ascii="Times New Roman"/>
                <w:b w:val="false"/>
                <w:i w:val="false"/>
                <w:color w:val="000000"/>
                <w:sz w:val="20"/>
              </w:rPr>
              <w:t>
</w:t>
            </w:r>
            <w:r>
              <w:rPr>
                <w:rFonts w:ascii="Times New Roman"/>
                <w:b w:val="false"/>
                <w:i w:val="false"/>
                <w:color w:val="000000"/>
                <w:sz w:val="20"/>
              </w:rPr>
              <w:t>по Статистическому</w:t>
            </w:r>
            <w:r>
              <w:br/>
            </w:r>
            <w:r>
              <w:rPr>
                <w:rFonts w:ascii="Times New Roman"/>
                <w:b w:val="false"/>
                <w:i w:val="false"/>
                <w:color w:val="000000"/>
                <w:sz w:val="20"/>
              </w:rPr>
              <w:t>
</w:t>
            </w:r>
            <w:r>
              <w:rPr>
                <w:rFonts w:ascii="Times New Roman"/>
                <w:b w:val="false"/>
                <w:i w:val="false"/>
                <w:color w:val="000000"/>
                <w:sz w:val="20"/>
              </w:rPr>
              <w:t>классификатору</w:t>
            </w:r>
            <w:r>
              <w:br/>
            </w:r>
            <w:r>
              <w:rPr>
                <w:rFonts w:ascii="Times New Roman"/>
                <w:b w:val="false"/>
                <w:i w:val="false"/>
                <w:color w:val="000000"/>
                <w:sz w:val="20"/>
              </w:rPr>
              <w:t>
</w:t>
            </w:r>
            <w:r>
              <w:rPr>
                <w:rFonts w:ascii="Times New Roman"/>
                <w:b w:val="false"/>
                <w:i w:val="false"/>
                <w:color w:val="000000"/>
                <w:sz w:val="20"/>
              </w:rPr>
              <w:t>услуг (далее - СКУ)</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СЖ</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СКУ</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рсетілген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ызметтер</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лемі</w:t>
            </w:r>
            <w:r>
              <w:br/>
            </w:r>
            <w:r>
              <w:rPr>
                <w:rFonts w:ascii="Times New Roman"/>
                <w:b w:val="false"/>
                <w:i w:val="false"/>
                <w:color w:val="000000"/>
                <w:sz w:val="20"/>
              </w:rPr>
              <w:t>
</w:t>
            </w:r>
            <w:r>
              <w:rPr>
                <w:rFonts w:ascii="Times New Roman"/>
                <w:b w:val="false"/>
                <w:i w:val="false"/>
                <w:color w:val="000000"/>
                <w:sz w:val="20"/>
              </w:rPr>
              <w:t>Объем оказанных</w:t>
            </w:r>
            <w:r>
              <w:br/>
            </w:r>
            <w:r>
              <w:rPr>
                <w:rFonts w:ascii="Times New Roman"/>
                <w:b w:val="false"/>
                <w:i w:val="false"/>
                <w:color w:val="000000"/>
                <w:sz w:val="20"/>
              </w:rPr>
              <w:t>
</w:t>
            </w:r>
            <w:r>
              <w:rPr>
                <w:rFonts w:ascii="Times New Roman"/>
                <w:b w:val="false"/>
                <w:i w:val="false"/>
                <w:color w:val="000000"/>
                <w:sz w:val="20"/>
              </w:rPr>
              <w:t>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аражаты</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населения</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тынушыларды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санаттарыны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аражаты</w:t>
            </w:r>
            <w:r>
              <w:br/>
            </w:r>
            <w:r>
              <w:rPr>
                <w:rFonts w:ascii="Times New Roman"/>
                <w:b w:val="false"/>
                <w:i w:val="false"/>
                <w:color w:val="000000"/>
                <w:sz w:val="20"/>
              </w:rPr>
              <w:t>
</w:t>
            </w:r>
            <w:r>
              <w:rPr>
                <w:rFonts w:ascii="Times New Roman"/>
                <w:b w:val="false"/>
                <w:i w:val="false"/>
                <w:color w:val="000000"/>
                <w:sz w:val="20"/>
              </w:rPr>
              <w:t>средства других</w:t>
            </w:r>
            <w:r>
              <w:br/>
            </w:r>
            <w:r>
              <w:rPr>
                <w:rFonts w:ascii="Times New Roman"/>
                <w:b w:val="false"/>
                <w:i w:val="false"/>
                <w:color w:val="000000"/>
                <w:sz w:val="20"/>
              </w:rPr>
              <w:t>
</w:t>
            </w:r>
            <w:r>
              <w:rPr>
                <w:rFonts w:ascii="Times New Roman"/>
                <w:b w:val="false"/>
                <w:i w:val="false"/>
                <w:color w:val="000000"/>
                <w:sz w:val="20"/>
              </w:rPr>
              <w:t>категорий</w:t>
            </w:r>
            <w:r>
              <w:br/>
            </w:r>
            <w:r>
              <w:rPr>
                <w:rFonts w:ascii="Times New Roman"/>
                <w:b w:val="false"/>
                <w:i w:val="false"/>
                <w:color w:val="000000"/>
                <w:sz w:val="20"/>
              </w:rPr>
              <w:t>
</w:t>
            </w:r>
            <w:r>
              <w:rPr>
                <w:rFonts w:ascii="Times New Roman"/>
                <w:b w:val="false"/>
                <w:i w:val="false"/>
                <w:color w:val="000000"/>
                <w:sz w:val="20"/>
              </w:rPr>
              <w:t>потребителей</w:t>
            </w:r>
            <w:r>
              <w:br/>
            </w:r>
            <w:r>
              <w:rPr>
                <w:rFonts w:ascii="Times New Roman"/>
                <w:b w:val="false"/>
                <w:i w:val="false"/>
                <w:color w:val="000000"/>
                <w:sz w:val="20"/>
              </w:rPr>
              <w:t>
</w:t>
            </w:r>
            <w:r>
              <w:rPr>
                <w:rFonts w:ascii="Times New Roman"/>
                <w:b w:val="false"/>
                <w:i w:val="false"/>
                <w:color w:val="000000"/>
                <w:sz w:val="20"/>
              </w:rPr>
              <w:t>услуг</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1" w:id="75"/>
    <w:p>
      <w:pPr>
        <w:spacing w:after="0"/>
        <w:ind w:left="0"/>
        <w:jc w:val="both"/>
      </w:pPr>
      <w:r>
        <w:rPr>
          <w:rFonts w:ascii="Times New Roman"/>
          <w:b w:val="false"/>
          <w:i w:val="false"/>
          <w:color w:val="000000"/>
          <w:sz w:val="28"/>
        </w:rPr>
        <w:t>
</w:t>
      </w:r>
      <w:r>
        <w:rPr>
          <w:rFonts w:ascii="Times New Roman"/>
          <w:b/>
          <w:i w:val="false"/>
          <w:color w:val="000000"/>
          <w:sz w:val="28"/>
        </w:rPr>
        <w:t>3. Есепті то</w:t>
      </w:r>
      <w:r>
        <w:rPr>
          <w:rFonts w:ascii="Times New Roman"/>
          <w:b/>
          <w:i w:val="false"/>
          <w:color w:val="000000"/>
          <w:sz w:val="28"/>
        </w:rPr>
        <w:t>қ</w:t>
      </w:r>
      <w:r>
        <w:rPr>
          <w:rFonts w:ascii="Times New Roman"/>
          <w:b/>
          <w:i w:val="false"/>
          <w:color w:val="000000"/>
          <w:sz w:val="28"/>
        </w:rPr>
        <w:t>санда к</w:t>
      </w:r>
      <w:r>
        <w:rPr>
          <w:rFonts w:ascii="Times New Roman"/>
          <w:b/>
          <w:i w:val="false"/>
          <w:color w:val="000000"/>
          <w:sz w:val="28"/>
        </w:rPr>
        <w:t>ә</w:t>
      </w:r>
      <w:r>
        <w:rPr>
          <w:rFonts w:ascii="Times New Roman"/>
          <w:b/>
          <w:i w:val="false"/>
          <w:color w:val="000000"/>
          <w:sz w:val="28"/>
        </w:rPr>
        <w:t xml:space="preserve">сіпорындар </w:t>
      </w:r>
      <w:r>
        <w:rPr>
          <w:rFonts w:ascii="Times New Roman"/>
          <w:b/>
          <w:i w:val="false"/>
          <w:color w:val="000000"/>
          <w:sz w:val="28"/>
        </w:rPr>
        <w:t>қ</w:t>
      </w:r>
      <w:r>
        <w:rPr>
          <w:rFonts w:ascii="Times New Roman"/>
          <w:b/>
          <w:i w:val="false"/>
          <w:color w:val="000000"/>
          <w:sz w:val="28"/>
        </w:rPr>
        <w:t>ызметті</w:t>
      </w:r>
      <w:r>
        <w:rPr>
          <w:rFonts w:ascii="Times New Roman"/>
          <w:b/>
          <w:i w:val="false"/>
          <w:color w:val="000000"/>
          <w:sz w:val="28"/>
        </w:rPr>
        <w:t>ң қ</w:t>
      </w:r>
      <w:r>
        <w:rPr>
          <w:rFonts w:ascii="Times New Roman"/>
          <w:b/>
          <w:i w:val="false"/>
          <w:color w:val="000000"/>
          <w:sz w:val="28"/>
        </w:rPr>
        <w:t>айталама т</w:t>
      </w:r>
      <w:r>
        <w:rPr>
          <w:rFonts w:ascii="Times New Roman"/>
          <w:b/>
          <w:i w:val="false"/>
          <w:color w:val="000000"/>
          <w:sz w:val="28"/>
        </w:rPr>
        <w:t>ү</w:t>
      </w:r>
      <w:r>
        <w:rPr>
          <w:rFonts w:ascii="Times New Roman"/>
          <w:b/>
          <w:i w:val="false"/>
          <w:color w:val="000000"/>
          <w:sz w:val="28"/>
        </w:rPr>
        <w:t>рін ж</w:t>
      </w:r>
      <w:r>
        <w:rPr>
          <w:rFonts w:ascii="Times New Roman"/>
          <w:b/>
          <w:i w:val="false"/>
          <w:color w:val="000000"/>
          <w:sz w:val="28"/>
        </w:rPr>
        <w:t>ү</w:t>
      </w:r>
      <w:r>
        <w:rPr>
          <w:rFonts w:ascii="Times New Roman"/>
          <w:b/>
          <w:i w:val="false"/>
          <w:color w:val="000000"/>
          <w:sz w:val="28"/>
        </w:rPr>
        <w:t>зеге асыр</w:t>
      </w:r>
      <w:r>
        <w:rPr>
          <w:rFonts w:ascii="Times New Roman"/>
          <w:b/>
          <w:i w:val="false"/>
          <w:color w:val="000000"/>
          <w:sz w:val="28"/>
        </w:rPr>
        <w:t>ғ</w:t>
      </w:r>
      <w:r>
        <w:rPr>
          <w:rFonts w:ascii="Times New Roman"/>
          <w:b/>
          <w:i w:val="false"/>
          <w:color w:val="000000"/>
          <w:sz w:val="28"/>
        </w:rPr>
        <w:t>анын</w:t>
      </w:r>
      <w:r>
        <w:br/>
      </w:r>
      <w:r>
        <w:rPr>
          <w:rFonts w:ascii="Times New Roman"/>
          <w:b w:val="false"/>
          <w:i w:val="false"/>
          <w:color w:val="000000"/>
          <w:sz w:val="28"/>
        </w:rPr>
        <w:t>
</w:t>
      </w:r>
      <w:r>
        <w:rPr>
          <w:rFonts w:ascii="Times New Roman"/>
          <w:b/>
          <w:i w:val="false"/>
          <w:color w:val="000000"/>
          <w:sz w:val="28"/>
        </w:rPr>
        <w:t>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   Укажите, осуществляло ли предприятие вторичные виды деятельности в отчетном</w:t>
      </w:r>
      <w:r>
        <w:br/>
      </w:r>
      <w:r>
        <w:rPr>
          <w:rFonts w:ascii="Times New Roman"/>
          <w:b w:val="false"/>
          <w:i w:val="false"/>
          <w:color w:val="000000"/>
          <w:sz w:val="28"/>
        </w:rPr>
        <w:t>
</w:t>
      </w:r>
      <w:r>
        <w:rPr>
          <w:rFonts w:ascii="Times New Roman"/>
          <w:b w:val="false"/>
          <w:i w:val="false"/>
          <w:color w:val="000000"/>
          <w:sz w:val="28"/>
        </w:rPr>
        <w:t>квартале.</w:t>
      </w:r>
    </w:p>
    <w:bookmarkEnd w:id="75"/>
    <w:p>
      <w:pPr>
        <w:spacing w:after="0"/>
        <w:ind w:left="0"/>
        <w:jc w:val="both"/>
      </w:pPr>
      <w:r>
        <w:drawing>
          <wp:inline distT="0" distB="0" distL="0" distR="0">
            <wp:extent cx="508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08000" cy="431800"/>
                    </a:xfrm>
                    <a:prstGeom prst="rect">
                      <a:avLst/>
                    </a:prstGeom>
                  </pic:spPr>
                </pic:pic>
              </a:graphicData>
            </a:graphic>
          </wp:inline>
        </w:drawing>
      </w:r>
      <w:r>
        <w:rPr>
          <w:rFonts w:ascii="Times New Roman"/>
          <w:b w:val="false"/>
          <w:i w:val="false"/>
          <w:color w:val="000000"/>
          <w:sz w:val="28"/>
        </w:rPr>
        <w:t>  - иә/да</w:t>
      </w:r>
      <w:r>
        <w:br/>
      </w:r>
      <w:r>
        <w:rPr>
          <w:rFonts w:ascii="Times New Roman"/>
          <w:b w:val="false"/>
          <w:i w:val="false"/>
          <w:color w:val="000000"/>
          <w:sz w:val="28"/>
        </w:rPr>
        <w:t>
</w:t>
      </w:r>
      <w:r>
        <w:rPr>
          <w:rFonts w:ascii="Times New Roman"/>
          <w:b w:val="false"/>
          <w:i w:val="false"/>
          <w:color w:val="000000"/>
          <w:sz w:val="28"/>
        </w:rPr>
        <w:t>         (1)</w:t>
      </w:r>
    </w:p>
    <w:p>
      <w:pPr>
        <w:spacing w:after="0"/>
        <w:ind w:left="0"/>
        <w:jc w:val="both"/>
      </w:pPr>
      <w:r>
        <w:drawing>
          <wp:inline distT="0" distB="0" distL="0" distR="0">
            <wp:extent cx="508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08000" cy="431800"/>
                    </a:xfrm>
                    <a:prstGeom prst="rect">
                      <a:avLst/>
                    </a:prstGeom>
                  </pic:spPr>
                </pic:pic>
              </a:graphicData>
            </a:graphic>
          </wp:inline>
        </w:drawing>
      </w:r>
      <w:r>
        <w:rPr>
          <w:rFonts w:ascii="Times New Roman"/>
          <w:b w:val="false"/>
          <w:i w:val="false"/>
          <w:color w:val="000000"/>
          <w:sz w:val="28"/>
        </w:rPr>
        <w:t>  - жоқ/нет</w:t>
      </w:r>
      <w:r>
        <w:br/>
      </w:r>
      <w:r>
        <w:rPr>
          <w:rFonts w:ascii="Times New Roman"/>
          <w:b w:val="false"/>
          <w:i w:val="false"/>
          <w:color w:val="000000"/>
          <w:sz w:val="28"/>
        </w:rPr>
        <w:t>
</w:t>
      </w:r>
      <w:r>
        <w:rPr>
          <w:rFonts w:ascii="Times New Roman"/>
          <w:b w:val="false"/>
          <w:i w:val="false"/>
          <w:color w:val="000000"/>
          <w:sz w:val="28"/>
        </w:rPr>
        <w:t>         (0)</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_________________________________ Адрес 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 Тел.: 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i w:val="false"/>
          <w:color w:val="000000"/>
          <w:sz w:val="28"/>
        </w:rPr>
        <w:t>Электрондық мекен-жайы</w:t>
      </w:r>
      <w:r>
        <w:br/>
      </w:r>
      <w:r>
        <w:rPr>
          <w:rFonts w:ascii="Times New Roman"/>
          <w:b w:val="false"/>
          <w:i w:val="false"/>
          <w:color w:val="000000"/>
          <w:sz w:val="28"/>
        </w:rPr>
        <w:t>
</w:t>
      </w:r>
      <w:r>
        <w:rPr>
          <w:rFonts w:ascii="Times New Roman"/>
          <w:b w:val="false"/>
          <w:i w:val="false"/>
          <w:color w:val="000000"/>
          <w:sz w:val="28"/>
        </w:rPr>
        <w:t>                                               Электронный адрес  _____________________</w:t>
      </w:r>
      <w:r>
        <w:br/>
      </w:r>
      <w:r>
        <w:rPr>
          <w:rFonts w:ascii="Times New Roman"/>
          <w:b w:val="false"/>
          <w:i w:val="false"/>
          <w:color w:val="000000"/>
          <w:sz w:val="28"/>
        </w:rPr>
        <w:t>
</w:t>
      </w: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____________________________________ Тел.________________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(Аты-жөні,тегі,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  (Ф.И.О., подпись) ______________________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(Аты-жөні,тегі,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___________________________  (Ф.И.О., подпись) ______________________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w:t>
      </w:r>
      <w:r>
        <w:rPr>
          <w:rFonts w:ascii="Times New Roman"/>
          <w:b w:val="false"/>
          <w:i w:val="false"/>
          <w:color w:val="000000"/>
          <w:sz w:val="28"/>
        </w:rPr>
        <w:t>                                                                                 М.П</w:t>
      </w:r>
    </w:p>
    <w:bookmarkStart w:name="z362" w:id="76"/>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20 сентября 2010 года № 264   </w:t>
      </w:r>
    </w:p>
    <w:bookmarkEnd w:id="76"/>
    <w:bookmarkStart w:name="z363" w:id="7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объеме оказанных услуг"</w:t>
      </w:r>
      <w:r>
        <w:br/>
      </w:r>
      <w:r>
        <w:rPr>
          <w:rFonts w:ascii="Times New Roman"/>
          <w:b/>
          <w:i w:val="false"/>
          <w:color w:val="000000"/>
        </w:rPr>
        <w:t>
(код 0621102, индекс 2-услуги,</w:t>
      </w:r>
      <w:r>
        <w:br/>
      </w:r>
      <w:r>
        <w:rPr>
          <w:rFonts w:ascii="Times New Roman"/>
          <w:b/>
          <w:i w:val="false"/>
          <w:color w:val="000000"/>
        </w:rPr>
        <w:t>
периодичность квартальная)</w:t>
      </w:r>
    </w:p>
    <w:bookmarkEnd w:id="77"/>
    <w:bookmarkStart w:name="z364" w:id="78"/>
    <w:p>
      <w:pPr>
        <w:spacing w:after="0"/>
        <w:ind w:left="0"/>
        <w:jc w:val="both"/>
      </w:pPr>
      <w:r>
        <w:rPr>
          <w:rFonts w:ascii="Times New Roman"/>
          <w:b w:val="false"/>
          <w:i w:val="false"/>
          <w:color w:val="000000"/>
          <w:sz w:val="28"/>
        </w:rPr>
        <w:t>
      1. Настоящая Инструкция разработана в соответствии с подпунктами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об объеме оказанных услуг" (код 0621102, индекс 2-услуги, периодичность – квартальная).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Услуги – деятельность, направленная на удовлетворение каких-либо потребностей человека или общества в целом. Услуги являются объектом купли-продажи, где издержки производителя (оказывающей стороны) полностью или в значительной мере покрываются за счет выручки от их реализации, за счет средств населения и средств других категорий пользователей услуг (средств государственного бюджета, добровольных взносов, а также средств предприятий).</w:t>
      </w:r>
      <w:r>
        <w:br/>
      </w:r>
      <w:r>
        <w:rPr>
          <w:rFonts w:ascii="Times New Roman"/>
          <w:b w:val="false"/>
          <w:i w:val="false"/>
          <w:color w:val="000000"/>
          <w:sz w:val="28"/>
        </w:rPr>
        <w:t>
</w:t>
      </w:r>
      <w:r>
        <w:rPr>
          <w:rFonts w:ascii="Times New Roman"/>
          <w:b w:val="false"/>
          <w:i w:val="false"/>
          <w:color w:val="000000"/>
          <w:sz w:val="28"/>
        </w:rPr>
        <w:t>
      3. Данную статистическую форму представляют юридические лица и (или) их структурные подразделения, независимо от численности работающих, с основным видом деятельности в сфере услуг согласно нижеперечисленным кодам Общего классификатора видов экономической деятельности (далее - ОКЭД):</w:t>
      </w:r>
      <w:r>
        <w:br/>
      </w:r>
      <w:r>
        <w:rPr>
          <w:rFonts w:ascii="Times New Roman"/>
          <w:b w:val="false"/>
          <w:i w:val="false"/>
          <w:color w:val="000000"/>
          <w:sz w:val="28"/>
        </w:rPr>
        <w:t>
</w:t>
      </w:r>
      <w:r>
        <w:rPr>
          <w:rFonts w:ascii="Times New Roman"/>
          <w:b w:val="false"/>
          <w:i w:val="false"/>
          <w:color w:val="000000"/>
          <w:sz w:val="28"/>
        </w:rPr>
        <w:t>
      58 - издательская деятельность;</w:t>
      </w:r>
      <w:r>
        <w:br/>
      </w:r>
      <w:r>
        <w:rPr>
          <w:rFonts w:ascii="Times New Roman"/>
          <w:b w:val="false"/>
          <w:i w:val="false"/>
          <w:color w:val="000000"/>
          <w:sz w:val="28"/>
        </w:rPr>
        <w:t>
</w:t>
      </w:r>
      <w:r>
        <w:rPr>
          <w:rFonts w:ascii="Times New Roman"/>
          <w:b w:val="false"/>
          <w:i w:val="false"/>
          <w:color w:val="000000"/>
          <w:sz w:val="28"/>
        </w:rPr>
        <w:t>
      59 - производство кино-, видеофильмов и телевизионных программ, фонограмм и музыкальных записей;</w:t>
      </w:r>
      <w:r>
        <w:br/>
      </w:r>
      <w:r>
        <w:rPr>
          <w:rFonts w:ascii="Times New Roman"/>
          <w:b w:val="false"/>
          <w:i w:val="false"/>
          <w:color w:val="000000"/>
          <w:sz w:val="28"/>
        </w:rPr>
        <w:t>
</w:t>
      </w:r>
      <w:r>
        <w:rPr>
          <w:rFonts w:ascii="Times New Roman"/>
          <w:b w:val="false"/>
          <w:i w:val="false"/>
          <w:color w:val="000000"/>
          <w:sz w:val="28"/>
        </w:rPr>
        <w:t>
      60 - деятельность по созданию программ и телерадиовещание;</w:t>
      </w:r>
      <w:r>
        <w:br/>
      </w:r>
      <w:r>
        <w:rPr>
          <w:rFonts w:ascii="Times New Roman"/>
          <w:b w:val="false"/>
          <w:i w:val="false"/>
          <w:color w:val="000000"/>
          <w:sz w:val="28"/>
        </w:rPr>
        <w:t>
</w:t>
      </w:r>
      <w:r>
        <w:rPr>
          <w:rFonts w:ascii="Times New Roman"/>
          <w:b w:val="false"/>
          <w:i w:val="false"/>
          <w:color w:val="000000"/>
          <w:sz w:val="28"/>
        </w:rPr>
        <w:t>
      62 - компьютерное программирование, консультации и другие сопутствующие услуги;</w:t>
      </w:r>
      <w:r>
        <w:br/>
      </w:r>
      <w:r>
        <w:rPr>
          <w:rFonts w:ascii="Times New Roman"/>
          <w:b w:val="false"/>
          <w:i w:val="false"/>
          <w:color w:val="000000"/>
          <w:sz w:val="28"/>
        </w:rPr>
        <w:t>
</w:t>
      </w:r>
      <w:r>
        <w:rPr>
          <w:rFonts w:ascii="Times New Roman"/>
          <w:b w:val="false"/>
          <w:i w:val="false"/>
          <w:color w:val="000000"/>
          <w:sz w:val="28"/>
        </w:rPr>
        <w:t>
      63 - деятельность информационных служб;</w:t>
      </w:r>
      <w:r>
        <w:br/>
      </w:r>
      <w:r>
        <w:rPr>
          <w:rFonts w:ascii="Times New Roman"/>
          <w:b w:val="false"/>
          <w:i w:val="false"/>
          <w:color w:val="000000"/>
          <w:sz w:val="28"/>
        </w:rPr>
        <w:t>
</w:t>
      </w:r>
      <w:r>
        <w:rPr>
          <w:rFonts w:ascii="Times New Roman"/>
          <w:b w:val="false"/>
          <w:i w:val="false"/>
          <w:color w:val="000000"/>
          <w:sz w:val="28"/>
        </w:rPr>
        <w:t>
      64.20.0 – деятельность холдинговых компаний;</w:t>
      </w:r>
      <w:r>
        <w:br/>
      </w:r>
      <w:r>
        <w:rPr>
          <w:rFonts w:ascii="Times New Roman"/>
          <w:b w:val="false"/>
          <w:i w:val="false"/>
          <w:color w:val="000000"/>
          <w:sz w:val="28"/>
        </w:rPr>
        <w:t>
</w:t>
      </w:r>
      <w:r>
        <w:rPr>
          <w:rFonts w:ascii="Times New Roman"/>
          <w:b w:val="false"/>
          <w:i w:val="false"/>
          <w:color w:val="000000"/>
          <w:sz w:val="28"/>
        </w:rPr>
        <w:t>
      68 - операции с недвижимым имуществом;</w:t>
      </w:r>
      <w:r>
        <w:br/>
      </w:r>
      <w:r>
        <w:rPr>
          <w:rFonts w:ascii="Times New Roman"/>
          <w:b w:val="false"/>
          <w:i w:val="false"/>
          <w:color w:val="000000"/>
          <w:sz w:val="28"/>
        </w:rPr>
        <w:t>
</w:t>
      </w:r>
      <w:r>
        <w:rPr>
          <w:rFonts w:ascii="Times New Roman"/>
          <w:b w:val="false"/>
          <w:i w:val="false"/>
          <w:color w:val="000000"/>
          <w:sz w:val="28"/>
        </w:rPr>
        <w:t>
      69 - деятельность в области права и бухгалтерского учета;</w:t>
      </w:r>
      <w:r>
        <w:br/>
      </w:r>
      <w:r>
        <w:rPr>
          <w:rFonts w:ascii="Times New Roman"/>
          <w:b w:val="false"/>
          <w:i w:val="false"/>
          <w:color w:val="000000"/>
          <w:sz w:val="28"/>
        </w:rPr>
        <w:t>
</w:t>
      </w:r>
      <w:r>
        <w:rPr>
          <w:rFonts w:ascii="Times New Roman"/>
          <w:b w:val="false"/>
          <w:i w:val="false"/>
          <w:color w:val="000000"/>
          <w:sz w:val="28"/>
        </w:rPr>
        <w:t>
      70 – деятельность головных компаний; консультации по вопросам управления;</w:t>
      </w:r>
      <w:r>
        <w:br/>
      </w:r>
      <w:r>
        <w:rPr>
          <w:rFonts w:ascii="Times New Roman"/>
          <w:b w:val="false"/>
          <w:i w:val="false"/>
          <w:color w:val="000000"/>
          <w:sz w:val="28"/>
        </w:rPr>
        <w:t>
</w:t>
      </w:r>
      <w:r>
        <w:rPr>
          <w:rFonts w:ascii="Times New Roman"/>
          <w:b w:val="false"/>
          <w:i w:val="false"/>
          <w:color w:val="000000"/>
          <w:sz w:val="28"/>
        </w:rPr>
        <w:t>
      71 - деятельность в области архитектуры, инженерных изысканий, технических испытаний и анализа;</w:t>
      </w:r>
      <w:r>
        <w:br/>
      </w:r>
      <w:r>
        <w:rPr>
          <w:rFonts w:ascii="Times New Roman"/>
          <w:b w:val="false"/>
          <w:i w:val="false"/>
          <w:color w:val="000000"/>
          <w:sz w:val="28"/>
        </w:rPr>
        <w:t>
</w:t>
      </w:r>
      <w:r>
        <w:rPr>
          <w:rFonts w:ascii="Times New Roman"/>
          <w:b w:val="false"/>
          <w:i w:val="false"/>
          <w:color w:val="000000"/>
          <w:sz w:val="28"/>
        </w:rPr>
        <w:t>
      72 - научные исследования и разработки;</w:t>
      </w:r>
      <w:r>
        <w:br/>
      </w:r>
      <w:r>
        <w:rPr>
          <w:rFonts w:ascii="Times New Roman"/>
          <w:b w:val="false"/>
          <w:i w:val="false"/>
          <w:color w:val="000000"/>
          <w:sz w:val="28"/>
        </w:rPr>
        <w:t>
</w:t>
      </w:r>
      <w:r>
        <w:rPr>
          <w:rFonts w:ascii="Times New Roman"/>
          <w:b w:val="false"/>
          <w:i w:val="false"/>
          <w:color w:val="000000"/>
          <w:sz w:val="28"/>
        </w:rPr>
        <w:t>
      73 - рекламная деятельность и изучение рыночной конъюнктуры;</w:t>
      </w:r>
      <w:r>
        <w:br/>
      </w:r>
      <w:r>
        <w:rPr>
          <w:rFonts w:ascii="Times New Roman"/>
          <w:b w:val="false"/>
          <w:i w:val="false"/>
          <w:color w:val="000000"/>
          <w:sz w:val="28"/>
        </w:rPr>
        <w:t>
</w:t>
      </w:r>
      <w:r>
        <w:rPr>
          <w:rFonts w:ascii="Times New Roman"/>
          <w:b w:val="false"/>
          <w:i w:val="false"/>
          <w:color w:val="000000"/>
          <w:sz w:val="28"/>
        </w:rPr>
        <w:t>
      74 - прочая профессиональная, научная и техническая деятельность;</w:t>
      </w:r>
      <w:r>
        <w:br/>
      </w:r>
      <w:r>
        <w:rPr>
          <w:rFonts w:ascii="Times New Roman"/>
          <w:b w:val="false"/>
          <w:i w:val="false"/>
          <w:color w:val="000000"/>
          <w:sz w:val="28"/>
        </w:rPr>
        <w:t>
</w:t>
      </w:r>
      <w:r>
        <w:rPr>
          <w:rFonts w:ascii="Times New Roman"/>
          <w:b w:val="false"/>
          <w:i w:val="false"/>
          <w:color w:val="000000"/>
          <w:sz w:val="28"/>
        </w:rPr>
        <w:t>
      75 - ветеринарная деятельность;</w:t>
      </w:r>
      <w:r>
        <w:br/>
      </w:r>
      <w:r>
        <w:rPr>
          <w:rFonts w:ascii="Times New Roman"/>
          <w:b w:val="false"/>
          <w:i w:val="false"/>
          <w:color w:val="000000"/>
          <w:sz w:val="28"/>
        </w:rPr>
        <w:t>
</w:t>
      </w:r>
      <w:r>
        <w:rPr>
          <w:rFonts w:ascii="Times New Roman"/>
          <w:b w:val="false"/>
          <w:i w:val="false"/>
          <w:color w:val="000000"/>
          <w:sz w:val="28"/>
        </w:rPr>
        <w:t>
      77 - аренда, прокат, лизинг;</w:t>
      </w:r>
      <w:r>
        <w:br/>
      </w:r>
      <w:r>
        <w:rPr>
          <w:rFonts w:ascii="Times New Roman"/>
          <w:b w:val="false"/>
          <w:i w:val="false"/>
          <w:color w:val="000000"/>
          <w:sz w:val="28"/>
        </w:rPr>
        <w:t>
</w:t>
      </w:r>
      <w:r>
        <w:rPr>
          <w:rFonts w:ascii="Times New Roman"/>
          <w:b w:val="false"/>
          <w:i w:val="false"/>
          <w:color w:val="000000"/>
          <w:sz w:val="28"/>
        </w:rPr>
        <w:t>
      78 – трудоустройство;</w:t>
      </w:r>
      <w:r>
        <w:br/>
      </w:r>
      <w:r>
        <w:rPr>
          <w:rFonts w:ascii="Times New Roman"/>
          <w:b w:val="false"/>
          <w:i w:val="false"/>
          <w:color w:val="000000"/>
          <w:sz w:val="28"/>
        </w:rPr>
        <w:t>
</w:t>
      </w:r>
      <w:r>
        <w:rPr>
          <w:rFonts w:ascii="Times New Roman"/>
          <w:b w:val="false"/>
          <w:i w:val="false"/>
          <w:color w:val="000000"/>
          <w:sz w:val="28"/>
        </w:rPr>
        <w:t>
      80 - деятельность по обеспечению безопасности и расследованию;</w:t>
      </w:r>
      <w:r>
        <w:br/>
      </w:r>
      <w:r>
        <w:rPr>
          <w:rFonts w:ascii="Times New Roman"/>
          <w:b w:val="false"/>
          <w:i w:val="false"/>
          <w:color w:val="000000"/>
          <w:sz w:val="28"/>
        </w:rPr>
        <w:t>
</w:t>
      </w:r>
      <w:r>
        <w:rPr>
          <w:rFonts w:ascii="Times New Roman"/>
          <w:b w:val="false"/>
          <w:i w:val="false"/>
          <w:color w:val="000000"/>
          <w:sz w:val="28"/>
        </w:rPr>
        <w:t>
      81 - деятельность в области обслуживания зданий и территорий;</w:t>
      </w:r>
      <w:r>
        <w:br/>
      </w:r>
      <w:r>
        <w:rPr>
          <w:rFonts w:ascii="Times New Roman"/>
          <w:b w:val="false"/>
          <w:i w:val="false"/>
          <w:color w:val="000000"/>
          <w:sz w:val="28"/>
        </w:rPr>
        <w:t>
</w:t>
      </w:r>
      <w:r>
        <w:rPr>
          <w:rFonts w:ascii="Times New Roman"/>
          <w:b w:val="false"/>
          <w:i w:val="false"/>
          <w:color w:val="000000"/>
          <w:sz w:val="28"/>
        </w:rPr>
        <w:t>
      82 - деятельность в области административно-управленческого, хозяйственного и прочего вспомогательного обслуживания;</w:t>
      </w:r>
      <w:r>
        <w:br/>
      </w:r>
      <w:r>
        <w:rPr>
          <w:rFonts w:ascii="Times New Roman"/>
          <w:b w:val="false"/>
          <w:i w:val="false"/>
          <w:color w:val="000000"/>
          <w:sz w:val="28"/>
        </w:rPr>
        <w:t>
</w:t>
      </w:r>
      <w:r>
        <w:rPr>
          <w:rFonts w:ascii="Times New Roman"/>
          <w:b w:val="false"/>
          <w:i w:val="false"/>
          <w:color w:val="000000"/>
          <w:sz w:val="28"/>
        </w:rPr>
        <w:t>
      90 - деятельность в области творчества, искусства и развлечений;</w:t>
      </w:r>
      <w:r>
        <w:br/>
      </w:r>
      <w:r>
        <w:rPr>
          <w:rFonts w:ascii="Times New Roman"/>
          <w:b w:val="false"/>
          <w:i w:val="false"/>
          <w:color w:val="000000"/>
          <w:sz w:val="28"/>
        </w:rPr>
        <w:t>
</w:t>
      </w:r>
      <w:r>
        <w:rPr>
          <w:rFonts w:ascii="Times New Roman"/>
          <w:b w:val="false"/>
          <w:i w:val="false"/>
          <w:color w:val="000000"/>
          <w:sz w:val="28"/>
        </w:rPr>
        <w:t>
      91 - деятельность библиотек, архивов, музеев и других учреждений культурного обслуживания;</w:t>
      </w:r>
      <w:r>
        <w:br/>
      </w:r>
      <w:r>
        <w:rPr>
          <w:rFonts w:ascii="Times New Roman"/>
          <w:b w:val="false"/>
          <w:i w:val="false"/>
          <w:color w:val="000000"/>
          <w:sz w:val="28"/>
        </w:rPr>
        <w:t>
</w:t>
      </w:r>
      <w:r>
        <w:rPr>
          <w:rFonts w:ascii="Times New Roman"/>
          <w:b w:val="false"/>
          <w:i w:val="false"/>
          <w:color w:val="000000"/>
          <w:sz w:val="28"/>
        </w:rPr>
        <w:t>
      92 - деятельность по организации азартных игр и заключения пари;</w:t>
      </w:r>
      <w:r>
        <w:br/>
      </w:r>
      <w:r>
        <w:rPr>
          <w:rFonts w:ascii="Times New Roman"/>
          <w:b w:val="false"/>
          <w:i w:val="false"/>
          <w:color w:val="000000"/>
          <w:sz w:val="28"/>
        </w:rPr>
        <w:t>
</w:t>
      </w:r>
      <w:r>
        <w:rPr>
          <w:rFonts w:ascii="Times New Roman"/>
          <w:b w:val="false"/>
          <w:i w:val="false"/>
          <w:color w:val="000000"/>
          <w:sz w:val="28"/>
        </w:rPr>
        <w:t>
      93 - деятельность в области спорта, организации отдыха и развлечений;</w:t>
      </w:r>
      <w:r>
        <w:br/>
      </w:r>
      <w:r>
        <w:rPr>
          <w:rFonts w:ascii="Times New Roman"/>
          <w:b w:val="false"/>
          <w:i w:val="false"/>
          <w:color w:val="000000"/>
          <w:sz w:val="28"/>
        </w:rPr>
        <w:t>
</w:t>
      </w:r>
      <w:r>
        <w:rPr>
          <w:rFonts w:ascii="Times New Roman"/>
          <w:b w:val="false"/>
          <w:i w:val="false"/>
          <w:color w:val="000000"/>
          <w:sz w:val="28"/>
        </w:rPr>
        <w:t>
      95 - ремонт компьютеров, предметов личного потребления и бытовых товаров;</w:t>
      </w:r>
      <w:r>
        <w:br/>
      </w:r>
      <w:r>
        <w:rPr>
          <w:rFonts w:ascii="Times New Roman"/>
          <w:b w:val="false"/>
          <w:i w:val="false"/>
          <w:color w:val="000000"/>
          <w:sz w:val="28"/>
        </w:rPr>
        <w:t>
</w:t>
      </w:r>
      <w:r>
        <w:rPr>
          <w:rFonts w:ascii="Times New Roman"/>
          <w:b w:val="false"/>
          <w:i w:val="false"/>
          <w:color w:val="000000"/>
          <w:sz w:val="28"/>
        </w:rPr>
        <w:t>
      96 - предоставление прочих индивидуальных услуг.</w:t>
      </w:r>
      <w:r>
        <w:br/>
      </w:r>
      <w:r>
        <w:rPr>
          <w:rFonts w:ascii="Times New Roman"/>
          <w:b w:val="false"/>
          <w:i w:val="false"/>
          <w:color w:val="000000"/>
          <w:sz w:val="28"/>
        </w:rPr>
        <w:t>
</w:t>
      </w:r>
      <w:r>
        <w:rPr>
          <w:rFonts w:ascii="Times New Roman"/>
          <w:b w:val="false"/>
          <w:i w:val="false"/>
          <w:color w:val="000000"/>
          <w:sz w:val="28"/>
        </w:rPr>
        <w:t>
      4.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Отчетные данные указываются в целых числах: в стоимостном выражении - в тысячах тенге, количество объектов - в единицах.</w:t>
      </w:r>
      <w:r>
        <w:br/>
      </w:r>
      <w:r>
        <w:rPr>
          <w:rFonts w:ascii="Times New Roman"/>
          <w:b w:val="false"/>
          <w:i w:val="false"/>
          <w:color w:val="000000"/>
          <w:sz w:val="28"/>
        </w:rPr>
        <w:t>
</w:t>
      </w:r>
      <w:r>
        <w:rPr>
          <w:rFonts w:ascii="Times New Roman"/>
          <w:b w:val="false"/>
          <w:i w:val="false"/>
          <w:color w:val="000000"/>
          <w:sz w:val="28"/>
        </w:rPr>
        <w:t>
      5. Показатель "Объем оказанных услуг по основному виду деятельности" представляет собой стоимость оказанных услуг на момент их выполнения, независимо от времени их оплаты (то есть учет объема выполненных услуг ведется по методу начисления).</w:t>
      </w:r>
      <w:r>
        <w:br/>
      </w:r>
      <w:r>
        <w:rPr>
          <w:rFonts w:ascii="Times New Roman"/>
          <w:b w:val="false"/>
          <w:i w:val="false"/>
          <w:color w:val="000000"/>
          <w:sz w:val="28"/>
        </w:rPr>
        <w:t>
</w:t>
      </w:r>
      <w:r>
        <w:rPr>
          <w:rFonts w:ascii="Times New Roman"/>
          <w:b w:val="false"/>
          <w:i w:val="false"/>
          <w:color w:val="000000"/>
          <w:sz w:val="28"/>
        </w:rPr>
        <w:t>
      Перечень услуг по основному виду деятельности, подлежащих статистическому наблюдению, указывается в соответствии со Статистическим классификатором услуг (далее - СКУ).</w:t>
      </w:r>
      <w:r>
        <w:br/>
      </w:r>
      <w:r>
        <w:rPr>
          <w:rFonts w:ascii="Times New Roman"/>
          <w:b w:val="false"/>
          <w:i w:val="false"/>
          <w:color w:val="000000"/>
          <w:sz w:val="28"/>
        </w:rPr>
        <w:t>
</w:t>
      </w:r>
      <w:r>
        <w:rPr>
          <w:rFonts w:ascii="Times New Roman"/>
          <w:b w:val="false"/>
          <w:i w:val="false"/>
          <w:color w:val="000000"/>
          <w:sz w:val="28"/>
        </w:rPr>
        <w:t>
      Стоимость оказанных услуг учитывается в текущих ценах без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6. В объем оказанных услуг включаются доходы от услуг, оплаченных за счет собственных средств населения и средств других категорий потребителей услуг (включает собственные средства предприятий и полученные из государственного бюджета на оплату услуг).</w:t>
      </w:r>
      <w:r>
        <w:br/>
      </w:r>
      <w:r>
        <w:rPr>
          <w:rFonts w:ascii="Times New Roman"/>
          <w:b w:val="false"/>
          <w:i w:val="false"/>
          <w:color w:val="000000"/>
          <w:sz w:val="28"/>
        </w:rPr>
        <w:t>
</w:t>
      </w:r>
      <w:r>
        <w:rPr>
          <w:rFonts w:ascii="Times New Roman"/>
          <w:b w:val="false"/>
          <w:i w:val="false"/>
          <w:color w:val="000000"/>
          <w:sz w:val="28"/>
        </w:rPr>
        <w:t>
      В объем оказанных услуг включаются все затраты по предоставлению услуг в момент их вхождения в процесс производства, а не по времени их оплаты:</w:t>
      </w:r>
      <w:r>
        <w:br/>
      </w:r>
      <w:r>
        <w:rPr>
          <w:rFonts w:ascii="Times New Roman"/>
          <w:b w:val="false"/>
          <w:i w:val="false"/>
          <w:color w:val="000000"/>
          <w:sz w:val="28"/>
        </w:rPr>
        <w:t>
</w:t>
      </w:r>
      <w:r>
        <w:rPr>
          <w:rFonts w:ascii="Times New Roman"/>
          <w:b w:val="false"/>
          <w:i w:val="false"/>
          <w:color w:val="000000"/>
          <w:sz w:val="28"/>
        </w:rPr>
        <w:t>
      1) стоимость сырья, основных материалов с учетом транспортно-заготовительных расходов;</w:t>
      </w:r>
      <w:r>
        <w:br/>
      </w:r>
      <w:r>
        <w:rPr>
          <w:rFonts w:ascii="Times New Roman"/>
          <w:b w:val="false"/>
          <w:i w:val="false"/>
          <w:color w:val="000000"/>
          <w:sz w:val="28"/>
        </w:rPr>
        <w:t>
</w:t>
      </w:r>
      <w:r>
        <w:rPr>
          <w:rFonts w:ascii="Times New Roman"/>
          <w:b w:val="false"/>
          <w:i w:val="false"/>
          <w:color w:val="000000"/>
          <w:sz w:val="28"/>
        </w:rPr>
        <w:t>
      2) стоимость покупных материалов и полуфабрикатов, используемых на производственные и иные нужды (проведение испытания, контроля и тому подобное);</w:t>
      </w:r>
      <w:r>
        <w:br/>
      </w:r>
      <w:r>
        <w:rPr>
          <w:rFonts w:ascii="Times New Roman"/>
          <w:b w:val="false"/>
          <w:i w:val="false"/>
          <w:color w:val="000000"/>
          <w:sz w:val="28"/>
        </w:rPr>
        <w:t>
</w:t>
      </w:r>
      <w:r>
        <w:rPr>
          <w:rFonts w:ascii="Times New Roman"/>
          <w:b w:val="false"/>
          <w:i w:val="false"/>
          <w:color w:val="000000"/>
          <w:sz w:val="28"/>
        </w:rPr>
        <w:t>
      3) затраты на приобретение топлива, используемое для производства услуг, а также стоимость всех видов покупной энергии (электрической, тепловой, сжатого воздуха и другой):</w:t>
      </w:r>
      <w:r>
        <w:br/>
      </w:r>
      <w:r>
        <w:rPr>
          <w:rFonts w:ascii="Times New Roman"/>
          <w:b w:val="false"/>
          <w:i w:val="false"/>
          <w:color w:val="000000"/>
          <w:sz w:val="28"/>
        </w:rPr>
        <w:t>
</w:t>
      </w:r>
      <w:r>
        <w:rPr>
          <w:rFonts w:ascii="Times New Roman"/>
          <w:b w:val="false"/>
          <w:i w:val="false"/>
          <w:color w:val="000000"/>
          <w:sz w:val="28"/>
        </w:rPr>
        <w:t>
      4) затраты, связанные с использованием природного сырья (в части платы за древесину, отпускаемой на корню, платы за воду, забираемую из водохозяйственных систем);</w:t>
      </w:r>
      <w:r>
        <w:br/>
      </w:r>
      <w:r>
        <w:rPr>
          <w:rFonts w:ascii="Times New Roman"/>
          <w:b w:val="false"/>
          <w:i w:val="false"/>
          <w:color w:val="000000"/>
          <w:sz w:val="28"/>
        </w:rPr>
        <w:t>
</w:t>
      </w:r>
      <w:r>
        <w:rPr>
          <w:rFonts w:ascii="Times New Roman"/>
          <w:b w:val="false"/>
          <w:i w:val="false"/>
          <w:color w:val="000000"/>
          <w:sz w:val="28"/>
        </w:rPr>
        <w:t>
      5) стоимость работ и услуг производственного характера, выполненных сторонними субъектами;</w:t>
      </w:r>
      <w:r>
        <w:br/>
      </w:r>
      <w:r>
        <w:rPr>
          <w:rFonts w:ascii="Times New Roman"/>
          <w:b w:val="false"/>
          <w:i w:val="false"/>
          <w:color w:val="000000"/>
          <w:sz w:val="28"/>
        </w:rPr>
        <w:t>
</w:t>
      </w:r>
      <w:r>
        <w:rPr>
          <w:rFonts w:ascii="Times New Roman"/>
          <w:b w:val="false"/>
          <w:i w:val="false"/>
          <w:color w:val="000000"/>
          <w:sz w:val="28"/>
        </w:rPr>
        <w:t>
      6) прочие материальные затраты;</w:t>
      </w:r>
      <w:r>
        <w:br/>
      </w:r>
      <w:r>
        <w:rPr>
          <w:rFonts w:ascii="Times New Roman"/>
          <w:b w:val="false"/>
          <w:i w:val="false"/>
          <w:color w:val="000000"/>
          <w:sz w:val="28"/>
        </w:rPr>
        <w:t>
</w:t>
      </w:r>
      <w:r>
        <w:rPr>
          <w:rFonts w:ascii="Times New Roman"/>
          <w:b w:val="false"/>
          <w:i w:val="false"/>
          <w:color w:val="000000"/>
          <w:sz w:val="28"/>
        </w:rPr>
        <w:t>
      7) начисленная за отчетный период сумма амортизационных отчислений по всем видам основных средств, принадлежащих субъекту на праве собственности, оперативного управления, а также долгосрочно арендуемых основных средств;</w:t>
      </w:r>
      <w:r>
        <w:br/>
      </w:r>
      <w:r>
        <w:rPr>
          <w:rFonts w:ascii="Times New Roman"/>
          <w:b w:val="false"/>
          <w:i w:val="false"/>
          <w:color w:val="000000"/>
          <w:sz w:val="28"/>
        </w:rPr>
        <w:t>
</w:t>
      </w:r>
      <w:r>
        <w:rPr>
          <w:rFonts w:ascii="Times New Roman"/>
          <w:b w:val="false"/>
          <w:i w:val="false"/>
          <w:color w:val="000000"/>
          <w:sz w:val="28"/>
        </w:rPr>
        <w:t>
      8) расходы на заработную плату;</w:t>
      </w:r>
      <w:r>
        <w:br/>
      </w:r>
      <w:r>
        <w:rPr>
          <w:rFonts w:ascii="Times New Roman"/>
          <w:b w:val="false"/>
          <w:i w:val="false"/>
          <w:color w:val="000000"/>
          <w:sz w:val="28"/>
        </w:rPr>
        <w:t>
</w:t>
      </w:r>
      <w:r>
        <w:rPr>
          <w:rFonts w:ascii="Times New Roman"/>
          <w:b w:val="false"/>
          <w:i w:val="false"/>
          <w:color w:val="000000"/>
          <w:sz w:val="28"/>
        </w:rPr>
        <w:t>
      9) прочие расходы: налоги и другие обязательные платежи в бюджет, командировочные, представительские расходы, благотворительная помощь и другие;</w:t>
      </w:r>
      <w:r>
        <w:br/>
      </w:r>
      <w:r>
        <w:rPr>
          <w:rFonts w:ascii="Times New Roman"/>
          <w:b w:val="false"/>
          <w:i w:val="false"/>
          <w:color w:val="000000"/>
          <w:sz w:val="28"/>
        </w:rPr>
        <w:t>
</w:t>
      </w:r>
      <w:r>
        <w:rPr>
          <w:rFonts w:ascii="Times New Roman"/>
          <w:b w:val="false"/>
          <w:i w:val="false"/>
          <w:color w:val="000000"/>
          <w:sz w:val="28"/>
        </w:rPr>
        <w:t>
      10) стоимость услуг, оказанных сторонними организациями, такие как консультативные, по проведению расследований и обеспечению безопасности, реклама, услуги банков и тому подобное;</w:t>
      </w:r>
      <w:r>
        <w:br/>
      </w:r>
      <w:r>
        <w:rPr>
          <w:rFonts w:ascii="Times New Roman"/>
          <w:b w:val="false"/>
          <w:i w:val="false"/>
          <w:color w:val="000000"/>
          <w:sz w:val="28"/>
        </w:rPr>
        <w:t>
</w:t>
      </w:r>
      <w:r>
        <w:rPr>
          <w:rFonts w:ascii="Times New Roman"/>
          <w:b w:val="false"/>
          <w:i w:val="false"/>
          <w:color w:val="000000"/>
          <w:sz w:val="28"/>
        </w:rPr>
        <w:t>
      11) текущий ремонт, коммунальные услуги и так далее.</w:t>
      </w:r>
      <w:r>
        <w:br/>
      </w:r>
      <w:r>
        <w:rPr>
          <w:rFonts w:ascii="Times New Roman"/>
          <w:b w:val="false"/>
          <w:i w:val="false"/>
          <w:color w:val="000000"/>
          <w:sz w:val="28"/>
        </w:rPr>
        <w:t>
</w:t>
      </w:r>
      <w:r>
        <w:rPr>
          <w:rFonts w:ascii="Times New Roman"/>
          <w:b w:val="false"/>
          <w:i w:val="false"/>
          <w:color w:val="000000"/>
          <w:sz w:val="28"/>
        </w:rPr>
        <w:t>
      В объем оказанных услуг не включаются расходы на строительство или капитальный ремонт зданий и сооружений, модернизацию и ремонт машин и оборудования с целью увеличения срока их эксплуатации и повышения производительности (такие расходы трактуются как валовое накопление основного капитала).</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Раздел 1 Информация об объеме оказанных услуг</w:t>
      </w:r>
      <w:r>
        <w:br/>
      </w:r>
      <w:r>
        <w:rPr>
          <w:rFonts w:ascii="Times New Roman"/>
          <w:b w:val="false"/>
          <w:i w:val="false"/>
          <w:color w:val="000000"/>
          <w:sz w:val="28"/>
        </w:rPr>
        <w:t>
</w:t>
      </w:r>
      <w:r>
        <w:rPr>
          <w:rFonts w:ascii="Times New Roman"/>
          <w:b w:val="false"/>
          <w:i w:val="false"/>
          <w:color w:val="000000"/>
          <w:sz w:val="28"/>
        </w:rPr>
        <w:t xml:space="preserve">
      Строка 1= </w:t>
      </w: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03200" cy="317500"/>
                    </a:xfrm>
                    <a:prstGeom prst="rect">
                      <a:avLst/>
                    </a:prstGeom>
                  </pic:spPr>
                </pic:pic>
              </a:graphicData>
            </a:graphic>
          </wp:inline>
        </w:drawing>
      </w:r>
      <w:r>
        <w:rPr>
          <w:rFonts w:ascii="Times New Roman"/>
          <w:b w:val="false"/>
          <w:i w:val="false"/>
          <w:color w:val="000000"/>
          <w:sz w:val="28"/>
        </w:rPr>
        <w:t>строк по 9-ти знакам СКУ</w:t>
      </w:r>
      <w:r>
        <w:br/>
      </w:r>
      <w:r>
        <w:rPr>
          <w:rFonts w:ascii="Times New Roman"/>
          <w:b w:val="false"/>
          <w:i w:val="false"/>
          <w:color w:val="000000"/>
          <w:sz w:val="28"/>
        </w:rPr>
        <w:t>
</w:t>
      </w:r>
      <w:r>
        <w:rPr>
          <w:rFonts w:ascii="Times New Roman"/>
          <w:b w:val="false"/>
          <w:i w:val="false"/>
          <w:color w:val="000000"/>
          <w:sz w:val="28"/>
        </w:rPr>
        <w:t xml:space="preserve">
      Графа 1= </w:t>
      </w: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03200" cy="317500"/>
                    </a:xfrm>
                    <a:prstGeom prst="rect">
                      <a:avLst/>
                    </a:prstGeom>
                  </pic:spPr>
                </pic:pic>
              </a:graphicData>
            </a:graphic>
          </wp:inline>
        </w:drawing>
      </w:r>
      <w:r>
        <w:rPr>
          <w:rFonts w:ascii="Times New Roman"/>
          <w:b w:val="false"/>
          <w:i w:val="false"/>
          <w:color w:val="000000"/>
          <w:sz w:val="28"/>
        </w:rPr>
        <w:t>граф 2, 3 по всем строкам</w:t>
      </w:r>
    </w:p>
    <w:bookmarkEnd w:id="78"/>
    <w:bookmarkStart w:name="z416"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41"/>
        <w:gridCol w:w="11"/>
        <w:gridCol w:w="2733"/>
        <w:gridCol w:w="3615"/>
        <w:gridCol w:w="5033"/>
      </w:tblGrid>
      <w:tr>
        <w:trPr>
          <w:trHeight w:val="54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117600" cy="7747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2010 жылғы</w:t>
            </w:r>
            <w:r>
              <w:br/>
            </w:r>
            <w:r>
              <w:rPr>
                <w:rFonts w:ascii="Times New Roman"/>
                <w:b w:val="false"/>
                <w:i w:val="false"/>
                <w:color w:val="000000"/>
                <w:sz w:val="20"/>
              </w:rPr>
              <w:t>
</w:t>
            </w:r>
            <w:r>
              <w:rPr>
                <w:rFonts w:ascii="Times New Roman"/>
                <w:b/>
                <w:i w:val="false"/>
                <w:color w:val="000000"/>
                <w:sz w:val="20"/>
              </w:rPr>
              <w:t>20 қыркүйектегі № 264</w:t>
            </w:r>
            <w:r>
              <w:br/>
            </w:r>
            <w:r>
              <w:rPr>
                <w:rFonts w:ascii="Times New Roman"/>
                <w:b w:val="false"/>
                <w:i w:val="false"/>
                <w:color w:val="000000"/>
                <w:sz w:val="20"/>
              </w:rPr>
              <w:t>
</w:t>
            </w:r>
            <w:r>
              <w:rPr>
                <w:rFonts w:ascii="Times New Roman"/>
                <w:b/>
                <w:i w:val="false"/>
                <w:color w:val="000000"/>
                <w:sz w:val="20"/>
              </w:rPr>
              <w:t>бұйрығына 19-қосымша</w:t>
            </w:r>
          </w:p>
        </w:tc>
      </w:tr>
      <w:tr>
        <w:trPr>
          <w:trHeight w:val="54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 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19 к приказу</w:t>
            </w:r>
            <w:r>
              <w:br/>
            </w:r>
            <w:r>
              <w:rPr>
                <w:rFonts w:ascii="Times New Roman"/>
                <w:b w:val="false"/>
                <w:i w:val="false"/>
                <w:color w:val="000000"/>
                <w:sz w:val="20"/>
              </w:rPr>
              <w:t>
П</w:t>
            </w:r>
            <w:r>
              <w:rPr>
                <w:rFonts w:ascii="Times New Roman"/>
                <w:b w:val="false"/>
                <w:i w:val="false"/>
                <w:color w:val="000000"/>
                <w:sz w:val="20"/>
              </w:rPr>
              <w:t>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w:t>
            </w:r>
            <w:r>
              <w:br/>
            </w:r>
            <w:r>
              <w:rPr>
                <w:rFonts w:ascii="Times New Roman"/>
                <w:b w:val="false"/>
                <w:i w:val="false"/>
                <w:color w:val="000000"/>
                <w:sz w:val="20"/>
              </w:rPr>
              <w:t>
</w:t>
            </w:r>
            <w:r>
              <w:rPr>
                <w:rFonts w:ascii="Times New Roman"/>
                <w:b w:val="false"/>
                <w:i w:val="false"/>
                <w:color w:val="000000"/>
                <w:sz w:val="20"/>
              </w:rPr>
              <w:t>от 20 сентября 2010 года № 264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 органу</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993"/>
              <w:gridCol w:w="1173"/>
              <w:gridCol w:w="1173"/>
              <w:gridCol w:w="933"/>
              <w:gridCol w:w="14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 обвести)</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w:t>
            </w:r>
            <w:r>
              <w:br/>
            </w:r>
            <w:r>
              <w:rPr>
                <w:rFonts w:ascii="Times New Roman"/>
                <w:b w:val="false"/>
                <w:i w:val="false"/>
                <w:color w:val="000000"/>
                <w:sz w:val="20"/>
              </w:rPr>
              <w:t>
</w:t>
            </w:r>
            <w:r>
              <w:rPr>
                <w:rFonts w:ascii="Times New Roman"/>
                <w:b/>
                <w:i w:val="false"/>
                <w:color w:val="000000"/>
                <w:sz w:val="20"/>
              </w:rPr>
              <w:t>құқық бұзушылық болып табылады және Қазақстан Республикасының</w:t>
            </w:r>
            <w:r>
              <w:br/>
            </w:r>
            <w:r>
              <w:rPr>
                <w:rFonts w:ascii="Times New Roman"/>
                <w:b w:val="false"/>
                <w:i w:val="false"/>
                <w:color w:val="000000"/>
                <w:sz w:val="20"/>
              </w:rPr>
              <w:t>
</w:t>
            </w:r>
            <w:r>
              <w:rPr>
                <w:rFonts w:ascii="Times New Roman"/>
                <w:b/>
                <w:i w:val="false"/>
                <w:color w:val="000000"/>
                <w:sz w:val="20"/>
              </w:rPr>
              <w:t>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являются</w:t>
            </w:r>
            <w:r>
              <w:br/>
            </w:r>
            <w:r>
              <w:rPr>
                <w:rFonts w:ascii="Times New Roman"/>
                <w:b w:val="false"/>
                <w:i w:val="false"/>
                <w:color w:val="000000"/>
                <w:sz w:val="20"/>
              </w:rPr>
              <w:t>
</w:t>
            </w:r>
            <w:r>
              <w:rPr>
                <w:rFonts w:ascii="Times New Roman"/>
                <w:b w:val="false"/>
                <w:i w:val="false"/>
                <w:color w:val="000000"/>
                <w:sz w:val="20"/>
              </w:rPr>
              <w:t>административными правонарушениями и влекут за собой ответственность в</w:t>
            </w:r>
            <w:r>
              <w:br/>
            </w:r>
            <w:r>
              <w:rPr>
                <w:rFonts w:ascii="Times New Roman"/>
                <w:b w:val="false"/>
                <w:i w:val="false"/>
                <w:color w:val="000000"/>
                <w:sz w:val="20"/>
              </w:rPr>
              <w:t>
</w:t>
            </w:r>
            <w:r>
              <w:rPr>
                <w:rFonts w:ascii="Times New Roman"/>
                <w:b w:val="false"/>
                <w:i w:val="false"/>
                <w:color w:val="000000"/>
                <w:sz w:val="20"/>
              </w:rPr>
              <w:t xml:space="preserve">соответствии с действующим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6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0611104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0611104</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Көрсетілген қызметтер көлемі</w:t>
            </w:r>
            <w:r>
              <w:br/>
            </w:r>
            <w:r>
              <w:rPr>
                <w:rFonts w:ascii="Times New Roman"/>
                <w:b/>
                <w:i w:val="false"/>
                <w:color w:val="000000"/>
                <w:sz w:val="20"/>
              </w:rPr>
              <w:t>
туралы есеп</w:t>
            </w:r>
            <w:r>
              <w:br/>
            </w:r>
            <w:r>
              <w:rPr>
                <w:rFonts w:ascii="Times New Roman"/>
                <w:b/>
                <w:i w:val="false"/>
                <w:color w:val="000000"/>
                <w:sz w:val="20"/>
              </w:rPr>
              <w:t>
Отчет об объеме оказанных услуг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2-қызмет</w:t>
            </w:r>
            <w:r>
              <w:br/>
            </w:r>
            <w:r>
              <w:rPr>
                <w:rFonts w:ascii="Times New Roman"/>
                <w:b w:val="false"/>
                <w:i w:val="false"/>
                <w:color w:val="000000"/>
                <w:sz w:val="20"/>
              </w:rPr>
              <w:t>
</w:t>
            </w:r>
            <w:r>
              <w:rPr>
                <w:rFonts w:ascii="Times New Roman"/>
                <w:b/>
                <w:i w:val="false"/>
                <w:color w:val="000000"/>
                <w:sz w:val="20"/>
              </w:rPr>
              <w:t>көрсету</w:t>
            </w:r>
            <w:r>
              <w:br/>
            </w:r>
            <w:r>
              <w:rPr>
                <w:rFonts w:ascii="Times New Roman"/>
                <w:b w:val="false"/>
                <w:i w:val="false"/>
                <w:color w:val="000000"/>
                <w:sz w:val="20"/>
              </w:rPr>
              <w:t>
</w:t>
            </w:r>
            <w:r>
              <w:rPr>
                <w:rFonts w:ascii="Times New Roman"/>
                <w:b w:val="false"/>
                <w:i w:val="false"/>
                <w:color w:val="000000"/>
                <w:sz w:val="20"/>
              </w:rPr>
              <w:t>2–услуги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xml:space="preserve">           __  __  __  __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|__||__||__||__|  год</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ызметкерлерді</w:t>
            </w:r>
            <w:r>
              <w:rPr>
                <w:rFonts w:ascii="Times New Roman"/>
                <w:b/>
                <w:i w:val="false"/>
                <w:color w:val="000000"/>
                <w:sz w:val="20"/>
              </w:rPr>
              <w:t>ң</w:t>
            </w:r>
            <w:r>
              <w:rPr>
                <w:rFonts w:ascii="Times New Roman"/>
                <w:b/>
                <w:i w:val="false"/>
                <w:color w:val="000000"/>
                <w:sz w:val="20"/>
              </w:rPr>
              <w:t xml:space="preserve"> санына </w:t>
            </w:r>
            <w:r>
              <w:rPr>
                <w:rFonts w:ascii="Times New Roman"/>
                <w:b/>
                <w:i w:val="false"/>
                <w:color w:val="000000"/>
                <w:sz w:val="20"/>
              </w:rPr>
              <w:t>қ</w:t>
            </w:r>
            <w:r>
              <w:rPr>
                <w:rFonts w:ascii="Times New Roman"/>
                <w:b/>
                <w:i w:val="false"/>
                <w:color w:val="000000"/>
                <w:sz w:val="20"/>
              </w:rPr>
              <w:t xml:space="preserve">арамастан </w:t>
            </w:r>
            <w:r>
              <w:rPr>
                <w:rFonts w:ascii="Times New Roman"/>
                <w:b/>
                <w:i w:val="false"/>
                <w:color w:val="000000"/>
                <w:sz w:val="20"/>
              </w:rPr>
              <w:t>қ</w:t>
            </w:r>
            <w:r>
              <w:rPr>
                <w:rFonts w:ascii="Times New Roman"/>
                <w:b/>
                <w:i w:val="false"/>
                <w:color w:val="000000"/>
                <w:sz w:val="20"/>
              </w:rPr>
              <w:t>ызмет к</w:t>
            </w:r>
            <w:r>
              <w:rPr>
                <w:rFonts w:ascii="Times New Roman"/>
                <w:b/>
                <w:i w:val="false"/>
                <w:color w:val="000000"/>
                <w:sz w:val="20"/>
              </w:rPr>
              <w:t>ө</w:t>
            </w:r>
            <w:r>
              <w:rPr>
                <w:rFonts w:ascii="Times New Roman"/>
                <w:b/>
                <w:i w:val="false"/>
                <w:color w:val="000000"/>
                <w:sz w:val="20"/>
              </w:rPr>
              <w:t>рсету саласында Экономикалы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ріні</w:t>
            </w:r>
            <w:r>
              <w:rPr>
                <w:rFonts w:ascii="Times New Roman"/>
                <w:b/>
                <w:i w:val="false"/>
                <w:color w:val="000000"/>
                <w:sz w:val="20"/>
              </w:rPr>
              <w:t>ң</w:t>
            </w:r>
            <w:r>
              <w:rPr>
                <w:rFonts w:ascii="Times New Roman"/>
                <w:b/>
                <w:i w:val="false"/>
                <w:color w:val="000000"/>
                <w:sz w:val="20"/>
              </w:rPr>
              <w:t xml:space="preserve"> жалпы жіктеуішіні</w:t>
            </w:r>
            <w:r>
              <w:rPr>
                <w:rFonts w:ascii="Times New Roman"/>
                <w:b/>
                <w:i w:val="false"/>
                <w:color w:val="000000"/>
                <w:sz w:val="20"/>
              </w:rPr>
              <w:t>ң</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 xml:space="preserve">дан </w:t>
            </w:r>
            <w:r>
              <w:rPr>
                <w:rFonts w:ascii="Times New Roman"/>
                <w:b/>
                <w:i w:val="false"/>
                <w:color w:val="000000"/>
                <w:sz w:val="20"/>
              </w:rPr>
              <w:t>ә</w:t>
            </w:r>
            <w:r>
              <w:rPr>
                <w:rFonts w:ascii="Times New Roman"/>
                <w:b/>
                <w:i w:val="false"/>
                <w:color w:val="000000"/>
                <w:sz w:val="20"/>
              </w:rPr>
              <w:t>рі - Э</w:t>
            </w:r>
            <w:r>
              <w:rPr>
                <w:rFonts w:ascii="Times New Roman"/>
                <w:b/>
                <w:i w:val="false"/>
                <w:color w:val="000000"/>
                <w:sz w:val="20"/>
              </w:rPr>
              <w:t>Қ</w:t>
            </w:r>
            <w:r>
              <w:rPr>
                <w:rFonts w:ascii="Times New Roman"/>
                <w:b/>
                <w:i w:val="false"/>
                <w:color w:val="000000"/>
                <w:sz w:val="20"/>
              </w:rPr>
              <w:t>ЖЖ) кодтарына 58-60, 62,</w:t>
            </w:r>
            <w:r>
              <w:br/>
            </w:r>
            <w:r>
              <w:rPr>
                <w:rFonts w:ascii="Times New Roman"/>
                <w:b w:val="false"/>
                <w:i w:val="false"/>
                <w:color w:val="000000"/>
                <w:sz w:val="20"/>
              </w:rPr>
              <w:t>
</w:t>
            </w:r>
            <w:r>
              <w:rPr>
                <w:rFonts w:ascii="Times New Roman"/>
                <w:b/>
                <w:i w:val="false"/>
                <w:color w:val="000000"/>
                <w:sz w:val="20"/>
              </w:rPr>
              <w:t>63, 64.20.0, 68-75, 77, 78, 80-82, 90-93, 95, 96 с</w:t>
            </w:r>
            <w:r>
              <w:rPr>
                <w:rFonts w:ascii="Times New Roman"/>
                <w:b/>
                <w:i w:val="false"/>
                <w:color w:val="000000"/>
                <w:sz w:val="20"/>
              </w:rPr>
              <w:t>ә</w:t>
            </w:r>
            <w:r>
              <w:rPr>
                <w:rFonts w:ascii="Times New Roman"/>
                <w:b/>
                <w:i w:val="false"/>
                <w:color w:val="000000"/>
                <w:sz w:val="20"/>
              </w:rPr>
              <w:t xml:space="preserve">йкес </w:t>
            </w:r>
            <w:r>
              <w:rPr>
                <w:rFonts w:ascii="Times New Roman"/>
                <w:b/>
                <w:i w:val="false"/>
                <w:color w:val="000000"/>
                <w:sz w:val="20"/>
              </w:rPr>
              <w:t>қ</w:t>
            </w:r>
            <w:r>
              <w:rPr>
                <w:rFonts w:ascii="Times New Roman"/>
                <w:b/>
                <w:i w:val="false"/>
                <w:color w:val="000000"/>
                <w:sz w:val="20"/>
              </w:rPr>
              <w:t>ызметтерді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негізгі т</w:t>
            </w:r>
            <w:r>
              <w:rPr>
                <w:rFonts w:ascii="Times New Roman"/>
                <w:b/>
                <w:i w:val="false"/>
                <w:color w:val="000000"/>
                <w:sz w:val="20"/>
              </w:rPr>
              <w:t>ү</w:t>
            </w:r>
            <w:r>
              <w:rPr>
                <w:rFonts w:ascii="Times New Roman"/>
                <w:b/>
                <w:i w:val="false"/>
                <w:color w:val="000000"/>
                <w:sz w:val="20"/>
              </w:rPr>
              <w:t>рі бар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ж</w:t>
            </w:r>
            <w:r>
              <w:rPr>
                <w:rFonts w:ascii="Times New Roman"/>
                <w:b/>
                <w:i w:val="false"/>
                <w:color w:val="000000"/>
                <w:sz w:val="20"/>
              </w:rPr>
              <w:t>ә</w:t>
            </w:r>
            <w:r>
              <w:rPr>
                <w:rFonts w:ascii="Times New Roman"/>
                <w:b/>
                <w:i w:val="false"/>
                <w:color w:val="000000"/>
                <w:sz w:val="20"/>
              </w:rPr>
              <w:t>не (немесе) оларды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рылымды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о</w:t>
            </w:r>
            <w:r>
              <w:rPr>
                <w:rFonts w:ascii="Times New Roman"/>
                <w:b/>
                <w:i w:val="false"/>
                <w:color w:val="000000"/>
                <w:sz w:val="20"/>
              </w:rPr>
              <w:t>қ</w:t>
            </w:r>
            <w:r>
              <w:rPr>
                <w:rFonts w:ascii="Times New Roman"/>
                <w:b/>
                <w:i w:val="false"/>
                <w:color w:val="000000"/>
                <w:sz w:val="20"/>
              </w:rPr>
              <w:t>шаулан</w:t>
            </w:r>
            <w:r>
              <w:rPr>
                <w:rFonts w:ascii="Times New Roman"/>
                <w:b/>
                <w:i w:val="false"/>
                <w:color w:val="000000"/>
                <w:sz w:val="20"/>
              </w:rPr>
              <w:t>ғ</w:t>
            </w:r>
            <w:r>
              <w:rPr>
                <w:rFonts w:ascii="Times New Roman"/>
                <w:b/>
                <w:i w:val="false"/>
                <w:color w:val="000000"/>
                <w:sz w:val="20"/>
              </w:rPr>
              <w:t>ан б</w:t>
            </w:r>
            <w:r>
              <w:rPr>
                <w:rFonts w:ascii="Times New Roman"/>
                <w:b/>
                <w:i w:val="false"/>
                <w:color w:val="000000"/>
                <w:sz w:val="20"/>
              </w:rPr>
              <w:t>ө</w:t>
            </w:r>
            <w:r>
              <w:rPr>
                <w:rFonts w:ascii="Times New Roman"/>
                <w:b/>
                <w:i w:val="false"/>
                <w:color w:val="000000"/>
                <w:sz w:val="20"/>
              </w:rPr>
              <w:t>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независимо от численности, с основным видом деятельности в сфере услуг, согласно</w:t>
            </w:r>
            <w:r>
              <w:br/>
            </w:r>
            <w:r>
              <w:rPr>
                <w:rFonts w:ascii="Times New Roman"/>
                <w:b w:val="false"/>
                <w:i w:val="false"/>
                <w:color w:val="000000"/>
                <w:sz w:val="20"/>
              </w:rPr>
              <w:t>
</w:t>
            </w:r>
            <w:r>
              <w:rPr>
                <w:rFonts w:ascii="Times New Roman"/>
                <w:b w:val="false"/>
                <w:i w:val="false"/>
                <w:color w:val="000000"/>
                <w:sz w:val="20"/>
              </w:rPr>
              <w:t>кодам Общего классификатора видов экономической деятельности (далее – ОКЭД) 58-60,</w:t>
            </w:r>
            <w:r>
              <w:br/>
            </w:r>
            <w:r>
              <w:rPr>
                <w:rFonts w:ascii="Times New Roman"/>
                <w:b w:val="false"/>
                <w:i w:val="false"/>
                <w:color w:val="000000"/>
                <w:sz w:val="20"/>
              </w:rPr>
              <w:t>
</w:t>
            </w:r>
            <w:r>
              <w:rPr>
                <w:rFonts w:ascii="Times New Roman"/>
                <w:b w:val="false"/>
                <w:i w:val="false"/>
                <w:color w:val="000000"/>
                <w:sz w:val="20"/>
              </w:rPr>
              <w:t>62, 63, 64.20.0, 68-75, 77, 78, 80-82, 90-93, 95, 96.</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30 наурыз</w:t>
            </w:r>
            <w:r>
              <w:br/>
            </w:r>
            <w:r>
              <w:rPr>
                <w:rFonts w:ascii="Times New Roman"/>
                <w:b w:val="false"/>
                <w:i w:val="false"/>
                <w:color w:val="000000"/>
                <w:sz w:val="20"/>
              </w:rPr>
              <w:t>
</w:t>
            </w:r>
            <w:r>
              <w:rPr>
                <w:rFonts w:ascii="Times New Roman"/>
                <w:b w:val="false"/>
                <w:i w:val="false"/>
                <w:color w:val="000000"/>
                <w:sz w:val="20"/>
              </w:rPr>
              <w:t>Срок представления – 30 марта</w:t>
            </w:r>
          </w:p>
        </w:tc>
      </w:tr>
      <w:tr>
        <w:trPr>
          <w:trHeight w:val="9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 коды</w:t>
            </w:r>
            <w:r>
              <w:rPr>
                <w:rFonts w:ascii="Times New Roman"/>
                <w:b w:val="false"/>
                <w:i w:val="false"/>
                <w:color w:val="000000"/>
                <w:sz w:val="20"/>
              </w:rPr>
              <w:t>   __  __  __  __  __  __  __  __    __  __  __  __</w:t>
            </w:r>
            <w:r>
              <w:br/>
            </w:r>
            <w:r>
              <w:rPr>
                <w:rFonts w:ascii="Times New Roman"/>
                <w:b w:val="false"/>
                <w:i w:val="false"/>
                <w:color w:val="000000"/>
                <w:sz w:val="20"/>
              </w:rPr>
              <w:t>
</w:t>
            </w:r>
            <w:r>
              <w:rPr>
                <w:rFonts w:ascii="Times New Roman"/>
                <w:b w:val="false"/>
                <w:i w:val="false"/>
                <w:color w:val="000000"/>
                <w:sz w:val="20"/>
              </w:rPr>
              <w:t>Код ОКПО    |__||__||__||__||__||__||__||__|  |__||__||__||__|</w:t>
            </w:r>
          </w:p>
          <w:p>
            <w:pPr>
              <w:spacing w:after="20"/>
              <w:ind w:left="20"/>
              <w:jc w:val="both"/>
            </w:pPr>
            <w:r>
              <w:rPr>
                <w:rFonts w:ascii="Times New Roman"/>
                <w:b/>
                <w:i w:val="false"/>
                <w:color w:val="000000"/>
                <w:sz w:val="20"/>
              </w:rPr>
              <w:t>БСН</w:t>
            </w: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sz w:val="20"/>
              </w:rPr>
              <w:t>    __  __  __  __  __  __  __  __  __  __  __  __</w:t>
            </w:r>
            <w:r>
              <w:br/>
            </w:r>
            <w:r>
              <w:rPr>
                <w:rFonts w:ascii="Times New Roman"/>
                <w:b w:val="false"/>
                <w:i w:val="false"/>
                <w:color w:val="000000"/>
                <w:sz w:val="20"/>
              </w:rPr>
              <w:t>
</w:t>
            </w:r>
            <w:r>
              <w:rPr>
                <w:rFonts w:ascii="Times New Roman"/>
                <w:b w:val="false"/>
                <w:i w:val="false"/>
                <w:color w:val="000000"/>
                <w:sz w:val="20"/>
              </w:rPr>
              <w:t>код БИН     |__||__||__||__||__||__||__||__||__||__||__||__|</w:t>
            </w:r>
          </w:p>
        </w:tc>
      </w:tr>
    </w:tbl>
    <w:bookmarkEnd w:id="79"/>
    <w:bookmarkStart w:name="z417" w:id="80"/>
    <w:p>
      <w:pPr>
        <w:spacing w:after="0"/>
        <w:ind w:left="0"/>
        <w:jc w:val="both"/>
      </w:pPr>
      <w:r>
        <w:rPr>
          <w:rFonts w:ascii="Times New Roman"/>
          <w:b w:val="false"/>
          <w:i w:val="false"/>
          <w:color w:val="000000"/>
          <w:sz w:val="28"/>
        </w:rPr>
        <w:t>
</w:t>
      </w:r>
      <w:r>
        <w:rPr>
          <w:rFonts w:ascii="Times New Roman"/>
          <w:b/>
          <w:i w:val="false"/>
          <w:color w:val="000000"/>
          <w:sz w:val="28"/>
        </w:rPr>
        <w:t>1. Қызмет көрсетілген аумақты көрсетіңіз (облыс, қала, аудан)</w:t>
      </w:r>
      <w:r>
        <w:br/>
      </w:r>
      <w:r>
        <w:rPr>
          <w:rFonts w:ascii="Times New Roman"/>
          <w:b w:val="false"/>
          <w:i w:val="false"/>
          <w:color w:val="000000"/>
          <w:sz w:val="28"/>
        </w:rPr>
        <w:t>
</w:t>
      </w:r>
      <w:r>
        <w:rPr>
          <w:rFonts w:ascii="Times New Roman"/>
          <w:b w:val="false"/>
          <w:i w:val="false"/>
          <w:color w:val="000000"/>
          <w:sz w:val="28"/>
        </w:rPr>
        <w:t>   Укажите регион оказания услуг (область, город, район)</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3"/>
      </w:tblGrid>
      <w:tr>
        <w:trPr>
          <w:trHeight w:val="3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Аумақ коды Әкімшілік-аумақтық объектілер жіктеуішіне сәйкес (статистика</w:t>
      </w:r>
      <w:r>
        <w:br/>
      </w:r>
      <w:r>
        <w:rPr>
          <w:rFonts w:ascii="Times New Roman"/>
          <w:b w:val="false"/>
          <w:i w:val="false"/>
          <w:color w:val="000000"/>
          <w:sz w:val="28"/>
        </w:rPr>
        <w:t>
</w:t>
      </w:r>
      <w:r>
        <w:rPr>
          <w:rFonts w:ascii="Times New Roman"/>
          <w:b/>
          <w:i w:val="false"/>
          <w:color w:val="000000"/>
          <w:sz w:val="28"/>
        </w:rPr>
        <w:t>органының қызметкерімен толтырылады)</w:t>
      </w:r>
      <w:r>
        <w:br/>
      </w:r>
      <w:r>
        <w:rPr>
          <w:rFonts w:ascii="Times New Roman"/>
          <w:b w:val="false"/>
          <w:i w:val="false"/>
          <w:color w:val="000000"/>
          <w:sz w:val="28"/>
        </w:rPr>
        <w:t>
</w:t>
      </w:r>
      <w:r>
        <w:rPr>
          <w:rFonts w:ascii="Times New Roman"/>
          <w:b w:val="false"/>
          <w:i w:val="false"/>
          <w:color w:val="000000"/>
          <w:sz w:val="28"/>
        </w:rPr>
        <w:t>Код территории согласно Классификатору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(заполняется работником органа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3"/>
      </w:tblGrid>
      <w:tr>
        <w:trPr>
          <w:trHeight w:val="108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8" w:id="81"/>
    <w:p>
      <w:pPr>
        <w:spacing w:after="0"/>
        <w:ind w:left="0"/>
        <w:jc w:val="both"/>
      </w:pPr>
      <w:r>
        <w:rPr>
          <w:rFonts w:ascii="Times New Roman"/>
          <w:b w:val="false"/>
          <w:i w:val="false"/>
          <w:color w:val="000000"/>
          <w:sz w:val="28"/>
        </w:rPr>
        <w:t>
</w:t>
      </w:r>
      <w:r>
        <w:rPr>
          <w:rFonts w:ascii="Times New Roman"/>
          <w:b/>
          <w:i w:val="false"/>
          <w:color w:val="000000"/>
          <w:sz w:val="28"/>
        </w:rPr>
        <w:t>2. Қызметтің негізгі түрі бойынша көрсетілген қызмет көлемі туралы ақпаратты</w:t>
      </w:r>
      <w:r>
        <w:br/>
      </w:r>
      <w:r>
        <w:rPr>
          <w:rFonts w:ascii="Times New Roman"/>
          <w:b w:val="false"/>
          <w:i w:val="false"/>
          <w:color w:val="000000"/>
          <w:sz w:val="28"/>
        </w:rPr>
        <w:t>
</w:t>
      </w:r>
      <w:r>
        <w:rPr>
          <w:rFonts w:ascii="Times New Roman"/>
          <w:b/>
          <w:i w:val="false"/>
          <w:color w:val="000000"/>
          <w:sz w:val="28"/>
        </w:rPr>
        <w:t>   көрсетіңіз, мың теңге</w:t>
      </w:r>
      <w:r>
        <w:br/>
      </w:r>
      <w:r>
        <w:rPr>
          <w:rFonts w:ascii="Times New Roman"/>
          <w:b w:val="false"/>
          <w:i w:val="false"/>
          <w:color w:val="000000"/>
          <w:sz w:val="28"/>
        </w:rPr>
        <w:t>
</w:t>
      </w:r>
      <w:r>
        <w:rPr>
          <w:rFonts w:ascii="Times New Roman"/>
          <w:b w:val="false"/>
          <w:i w:val="false"/>
          <w:color w:val="000000"/>
          <w:sz w:val="28"/>
        </w:rPr>
        <w:t>   Укажите информацию об объеме оказанных услуг по основному виду деятельности,</w:t>
      </w:r>
      <w:r>
        <w:br/>
      </w:r>
      <w:r>
        <w:rPr>
          <w:rFonts w:ascii="Times New Roman"/>
          <w:b w:val="false"/>
          <w:i w:val="false"/>
          <w:color w:val="000000"/>
          <w:sz w:val="28"/>
        </w:rPr>
        <w:t>
</w:t>
      </w:r>
      <w:r>
        <w:rPr>
          <w:rFonts w:ascii="Times New Roman"/>
          <w:b w:val="false"/>
          <w:i w:val="false"/>
          <w:color w:val="000000"/>
          <w:sz w:val="28"/>
        </w:rPr>
        <w:t>   тысяч тенге</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3237"/>
        <w:gridCol w:w="1294"/>
        <w:gridCol w:w="2589"/>
        <w:gridCol w:w="1942"/>
        <w:gridCol w:w="2591"/>
      </w:tblGrid>
      <w:tr>
        <w:trPr>
          <w:trHeight w:val="39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көрсету</w:t>
            </w:r>
            <w:r>
              <w:br/>
            </w: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жіктеуіші</w:t>
            </w:r>
            <w:r>
              <w:br/>
            </w:r>
            <w:r>
              <w:rPr>
                <w:rFonts w:ascii="Times New Roman"/>
                <w:b w:val="false"/>
                <w:i w:val="false"/>
                <w:color w:val="000000"/>
                <w:sz w:val="20"/>
              </w:rPr>
              <w:t>
</w:t>
            </w:r>
            <w:r>
              <w:rPr>
                <w:rFonts w:ascii="Times New Roman"/>
                <w:b/>
                <w:i w:val="false"/>
                <w:color w:val="000000"/>
                <w:sz w:val="20"/>
              </w:rPr>
              <w:t>(бұдан әрі - ҚСЖ)</w:t>
            </w:r>
            <w:r>
              <w:br/>
            </w:r>
            <w:r>
              <w:rPr>
                <w:rFonts w:ascii="Times New Roman"/>
                <w:b w:val="false"/>
                <w:i w:val="false"/>
                <w:color w:val="000000"/>
                <w:sz w:val="20"/>
              </w:rPr>
              <w:t>
</w:t>
            </w:r>
            <w:r>
              <w:rPr>
                <w:rFonts w:ascii="Times New Roman"/>
                <w:b/>
                <w:i w:val="false"/>
                <w:color w:val="000000"/>
                <w:sz w:val="20"/>
              </w:rPr>
              <w:t>бойынша қызмет</w:t>
            </w:r>
            <w:r>
              <w:br/>
            </w:r>
            <w:r>
              <w:rPr>
                <w:rFonts w:ascii="Times New Roman"/>
                <w:b w:val="false"/>
                <w:i w:val="false"/>
                <w:color w:val="000000"/>
                <w:sz w:val="20"/>
              </w:rPr>
              <w:t>
</w:t>
            </w:r>
            <w:r>
              <w:rPr>
                <w:rFonts w:ascii="Times New Roman"/>
                <w:b/>
                <w:i w:val="false"/>
                <w:color w:val="000000"/>
                <w:sz w:val="20"/>
              </w:rPr>
              <w:t>түрлерінің атауы</w:t>
            </w:r>
            <w:r>
              <w:br/>
            </w:r>
            <w:r>
              <w:rPr>
                <w:rFonts w:ascii="Times New Roman"/>
                <w:b w:val="false"/>
                <w:i w:val="false"/>
                <w:color w:val="000000"/>
                <w:sz w:val="20"/>
              </w:rPr>
              <w:t>
</w:t>
            </w:r>
            <w:r>
              <w:rPr>
                <w:rFonts w:ascii="Times New Roman"/>
                <w:b w:val="false"/>
                <w:i w:val="false"/>
                <w:color w:val="000000"/>
                <w:sz w:val="20"/>
              </w:rPr>
              <w:t>Наименование услуги</w:t>
            </w:r>
            <w:r>
              <w:br/>
            </w:r>
            <w:r>
              <w:rPr>
                <w:rFonts w:ascii="Times New Roman"/>
                <w:b w:val="false"/>
                <w:i w:val="false"/>
                <w:color w:val="000000"/>
                <w:sz w:val="20"/>
              </w:rPr>
              <w:t>
</w:t>
            </w:r>
            <w:r>
              <w:rPr>
                <w:rFonts w:ascii="Times New Roman"/>
                <w:b w:val="false"/>
                <w:i w:val="false"/>
                <w:color w:val="000000"/>
                <w:sz w:val="20"/>
              </w:rPr>
              <w:t>по Статистическому</w:t>
            </w:r>
            <w:r>
              <w:br/>
            </w:r>
            <w:r>
              <w:rPr>
                <w:rFonts w:ascii="Times New Roman"/>
                <w:b w:val="false"/>
                <w:i w:val="false"/>
                <w:color w:val="000000"/>
                <w:sz w:val="20"/>
              </w:rPr>
              <w:t>
</w:t>
            </w:r>
            <w:r>
              <w:rPr>
                <w:rFonts w:ascii="Times New Roman"/>
                <w:b w:val="false"/>
                <w:i w:val="false"/>
                <w:color w:val="000000"/>
                <w:sz w:val="20"/>
              </w:rPr>
              <w:t>классификатору</w:t>
            </w:r>
            <w:r>
              <w:br/>
            </w:r>
            <w:r>
              <w:rPr>
                <w:rFonts w:ascii="Times New Roman"/>
                <w:b w:val="false"/>
                <w:i w:val="false"/>
                <w:color w:val="000000"/>
                <w:sz w:val="20"/>
              </w:rPr>
              <w:t>
</w:t>
            </w:r>
            <w:r>
              <w:rPr>
                <w:rFonts w:ascii="Times New Roman"/>
                <w:b w:val="false"/>
                <w:i w:val="false"/>
                <w:color w:val="000000"/>
                <w:sz w:val="20"/>
              </w:rPr>
              <w:t>услуг (далее - СКУ)</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ҚСЖ</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СКУ</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 оказанных</w:t>
            </w:r>
            <w:r>
              <w:br/>
            </w:r>
            <w:r>
              <w:rPr>
                <w:rFonts w:ascii="Times New Roman"/>
                <w:b w:val="false"/>
                <w:i w:val="false"/>
                <w:color w:val="000000"/>
                <w:sz w:val="20"/>
              </w:rPr>
              <w:t>
</w:t>
            </w:r>
            <w:r>
              <w:rPr>
                <w:rFonts w:ascii="Times New Roman"/>
                <w:b w:val="false"/>
                <w:i w:val="false"/>
                <w:color w:val="000000"/>
                <w:sz w:val="20"/>
              </w:rPr>
              <w:t>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i w:val="false"/>
                <w:color w:val="000000"/>
                <w:sz w:val="20"/>
              </w:rPr>
              <w:t>қаражаты</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населения</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тұтынушылардың</w:t>
            </w:r>
            <w:r>
              <w:br/>
            </w:r>
            <w:r>
              <w:rPr>
                <w:rFonts w:ascii="Times New Roman"/>
                <w:b w:val="false"/>
                <w:i w:val="false"/>
                <w:color w:val="000000"/>
                <w:sz w:val="20"/>
              </w:rPr>
              <w:t>
</w:t>
            </w: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санаттарының</w:t>
            </w:r>
            <w:r>
              <w:br/>
            </w:r>
            <w:r>
              <w:rPr>
                <w:rFonts w:ascii="Times New Roman"/>
                <w:b w:val="false"/>
                <w:i w:val="false"/>
                <w:color w:val="000000"/>
                <w:sz w:val="20"/>
              </w:rPr>
              <w:t>
</w:t>
            </w:r>
            <w:r>
              <w:rPr>
                <w:rFonts w:ascii="Times New Roman"/>
                <w:b/>
                <w:i w:val="false"/>
                <w:color w:val="000000"/>
                <w:sz w:val="20"/>
              </w:rPr>
              <w:t>қаражаты</w:t>
            </w:r>
            <w:r>
              <w:br/>
            </w:r>
            <w:r>
              <w:rPr>
                <w:rFonts w:ascii="Times New Roman"/>
                <w:b w:val="false"/>
                <w:i w:val="false"/>
                <w:color w:val="000000"/>
                <w:sz w:val="20"/>
              </w:rPr>
              <w:t>
</w:t>
            </w:r>
            <w:r>
              <w:rPr>
                <w:rFonts w:ascii="Times New Roman"/>
                <w:b w:val="false"/>
                <w:i w:val="false"/>
                <w:color w:val="000000"/>
                <w:sz w:val="20"/>
              </w:rPr>
              <w:t>средства других</w:t>
            </w:r>
            <w:r>
              <w:br/>
            </w:r>
            <w:r>
              <w:rPr>
                <w:rFonts w:ascii="Times New Roman"/>
                <w:b w:val="false"/>
                <w:i w:val="false"/>
                <w:color w:val="000000"/>
                <w:sz w:val="20"/>
              </w:rPr>
              <w:t>
</w:t>
            </w:r>
            <w:r>
              <w:rPr>
                <w:rFonts w:ascii="Times New Roman"/>
                <w:b w:val="false"/>
                <w:i w:val="false"/>
                <w:color w:val="000000"/>
                <w:sz w:val="20"/>
              </w:rPr>
              <w:t>категорий</w:t>
            </w:r>
            <w:r>
              <w:br/>
            </w:r>
            <w:r>
              <w:rPr>
                <w:rFonts w:ascii="Times New Roman"/>
                <w:b w:val="false"/>
                <w:i w:val="false"/>
                <w:color w:val="000000"/>
                <w:sz w:val="20"/>
              </w:rPr>
              <w:t>
</w:t>
            </w:r>
            <w:r>
              <w:rPr>
                <w:rFonts w:ascii="Times New Roman"/>
                <w:b w:val="false"/>
                <w:i w:val="false"/>
                <w:color w:val="000000"/>
                <w:sz w:val="20"/>
              </w:rPr>
              <w:t>потребителей</w:t>
            </w:r>
            <w:r>
              <w:br/>
            </w:r>
            <w:r>
              <w:rPr>
                <w:rFonts w:ascii="Times New Roman"/>
                <w:b w:val="false"/>
                <w:i w:val="false"/>
                <w:color w:val="000000"/>
                <w:sz w:val="20"/>
              </w:rPr>
              <w:t>
</w:t>
            </w:r>
            <w:r>
              <w:rPr>
                <w:rFonts w:ascii="Times New Roman"/>
                <w:b w:val="false"/>
                <w:i w:val="false"/>
                <w:color w:val="000000"/>
                <w:sz w:val="20"/>
              </w:rPr>
              <w:t>услуг</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9" w:id="82"/>
    <w:p>
      <w:pPr>
        <w:spacing w:after="0"/>
        <w:ind w:left="0"/>
        <w:jc w:val="both"/>
      </w:pPr>
      <w:r>
        <w:rPr>
          <w:rFonts w:ascii="Times New Roman"/>
          <w:b w:val="false"/>
          <w:i w:val="false"/>
          <w:color w:val="000000"/>
          <w:sz w:val="28"/>
        </w:rPr>
        <w:t>
</w:t>
      </w:r>
      <w:r>
        <w:rPr>
          <w:rFonts w:ascii="Times New Roman"/>
          <w:b/>
          <w:i w:val="false"/>
          <w:color w:val="000000"/>
          <w:sz w:val="28"/>
        </w:rPr>
        <w:t>3. Қосалқы қызмет түрлері бойынша өндірілген өнім (жұмыс, қызмет) көлемі</w:t>
      </w:r>
      <w:r>
        <w:br/>
      </w:r>
      <w:r>
        <w:rPr>
          <w:rFonts w:ascii="Times New Roman"/>
          <w:b w:val="false"/>
          <w:i w:val="false"/>
          <w:color w:val="000000"/>
          <w:sz w:val="28"/>
        </w:rPr>
        <w:t>
</w:t>
      </w:r>
      <w:r>
        <w:rPr>
          <w:rFonts w:ascii="Times New Roman"/>
          <w:b/>
          <w:i w:val="false"/>
          <w:color w:val="000000"/>
          <w:sz w:val="28"/>
        </w:rPr>
        <w:t>   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   Укажите информацию об объеме произведенной продукции (работ, услуг) по вторичным</w:t>
      </w:r>
      <w:r>
        <w:br/>
      </w:r>
      <w:r>
        <w:rPr>
          <w:rFonts w:ascii="Times New Roman"/>
          <w:b w:val="false"/>
          <w:i w:val="false"/>
          <w:color w:val="000000"/>
          <w:sz w:val="28"/>
        </w:rPr>
        <w:t>
</w:t>
      </w:r>
      <w:r>
        <w:rPr>
          <w:rFonts w:ascii="Times New Roman"/>
          <w:b w:val="false"/>
          <w:i w:val="false"/>
          <w:color w:val="000000"/>
          <w:sz w:val="28"/>
        </w:rPr>
        <w:t>   видам деятельности, тысяч тенге</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5086"/>
        <w:gridCol w:w="2838"/>
        <w:gridCol w:w="4788"/>
      </w:tblGrid>
      <w:tr>
        <w:trPr>
          <w:trHeight w:val="6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атаулары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w:t>
            </w:r>
            <w:r>
              <w:rPr>
                <w:rFonts w:ascii="Times New Roman"/>
                <w:b/>
                <w:i w:val="false"/>
                <w:color w:val="000000"/>
                <w:sz w:val="20"/>
              </w:rPr>
              <w:t>Қ</w:t>
            </w:r>
            <w:r>
              <w:rPr>
                <w:rFonts w:ascii="Times New Roman"/>
                <w:b/>
                <w:i w:val="false"/>
                <w:color w:val="000000"/>
                <w:sz w:val="20"/>
              </w:rPr>
              <w:t>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За период</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0" w:id="83"/>
    <w:p>
      <w:pPr>
        <w:spacing w:after="0"/>
        <w:ind w:left="0"/>
        <w:jc w:val="both"/>
      </w:pPr>
      <w:r>
        <w:rPr>
          <w:rFonts w:ascii="Times New Roman"/>
          <w:b w:val="false"/>
          <w:i w:val="false"/>
          <w:color w:val="000000"/>
          <w:sz w:val="28"/>
        </w:rPr>
        <w:t>
</w:t>
      </w:r>
      <w:r>
        <w:rPr>
          <w:rFonts w:ascii="Times New Roman"/>
          <w:b/>
          <w:i w:val="false"/>
          <w:color w:val="000000"/>
          <w:sz w:val="28"/>
        </w:rPr>
        <w:t xml:space="preserve">4. </w:t>
      </w:r>
      <w:r>
        <w:rPr>
          <w:rFonts w:ascii="Times New Roman"/>
          <w:b/>
          <w:i w:val="false"/>
          <w:color w:val="000000"/>
          <w:sz w:val="28"/>
        </w:rPr>
        <w:t>Қ</w:t>
      </w:r>
      <w:r>
        <w:rPr>
          <w:rFonts w:ascii="Times New Roman"/>
          <w:b/>
          <w:i w:val="false"/>
          <w:color w:val="000000"/>
          <w:sz w:val="28"/>
        </w:rPr>
        <w:t>ызмет к</w:t>
      </w:r>
      <w:r>
        <w:rPr>
          <w:rFonts w:ascii="Times New Roman"/>
          <w:b/>
          <w:i w:val="false"/>
          <w:color w:val="000000"/>
          <w:sz w:val="28"/>
        </w:rPr>
        <w:t>ө</w:t>
      </w:r>
      <w:r>
        <w:rPr>
          <w:rFonts w:ascii="Times New Roman"/>
          <w:b/>
          <w:i w:val="false"/>
          <w:color w:val="000000"/>
          <w:sz w:val="28"/>
        </w:rPr>
        <w:t>рсету саласында к</w:t>
      </w:r>
      <w:r>
        <w:rPr>
          <w:rFonts w:ascii="Times New Roman"/>
          <w:b/>
          <w:i w:val="false"/>
          <w:color w:val="000000"/>
          <w:sz w:val="28"/>
        </w:rPr>
        <w:t>ә</w:t>
      </w:r>
      <w:r>
        <w:rPr>
          <w:rFonts w:ascii="Times New Roman"/>
          <w:b/>
          <w:i w:val="false"/>
          <w:color w:val="000000"/>
          <w:sz w:val="28"/>
        </w:rPr>
        <w:t>сіпорындар желілеріні</w:t>
      </w:r>
      <w:r>
        <w:rPr>
          <w:rFonts w:ascii="Times New Roman"/>
          <w:b/>
          <w:i w:val="false"/>
          <w:color w:val="000000"/>
          <w:sz w:val="28"/>
        </w:rPr>
        <w:t>ң</w:t>
      </w:r>
      <w:r>
        <w:rPr>
          <w:rFonts w:ascii="Times New Roman"/>
          <w:b/>
          <w:i w:val="false"/>
          <w:color w:val="000000"/>
          <w:sz w:val="28"/>
        </w:rPr>
        <w:t xml:space="preserve"> на</w:t>
      </w:r>
      <w:r>
        <w:rPr>
          <w:rFonts w:ascii="Times New Roman"/>
          <w:b/>
          <w:i w:val="false"/>
          <w:color w:val="000000"/>
          <w:sz w:val="28"/>
        </w:rPr>
        <w:t>қ</w:t>
      </w:r>
      <w:r>
        <w:rPr>
          <w:rFonts w:ascii="Times New Roman"/>
          <w:b/>
          <w:i w:val="false"/>
          <w:color w:val="000000"/>
          <w:sz w:val="28"/>
        </w:rPr>
        <w:t>ты барын</w:t>
      </w:r>
      <w:r>
        <w:br/>
      </w:r>
      <w:r>
        <w:rPr>
          <w:rFonts w:ascii="Times New Roman"/>
          <w:b w:val="false"/>
          <w:i w:val="false"/>
          <w:color w:val="000000"/>
          <w:sz w:val="28"/>
        </w:rPr>
        <w:t>
</w:t>
      </w:r>
      <w:r>
        <w:rPr>
          <w:rFonts w:ascii="Times New Roman"/>
          <w:b/>
          <w:i w:val="false"/>
          <w:color w:val="000000"/>
          <w:sz w:val="28"/>
        </w:rPr>
        <w:t>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бірлік</w:t>
      </w:r>
      <w:r>
        <w:br/>
      </w:r>
      <w:r>
        <w:rPr>
          <w:rFonts w:ascii="Times New Roman"/>
          <w:b w:val="false"/>
          <w:i w:val="false"/>
          <w:color w:val="000000"/>
          <w:sz w:val="28"/>
        </w:rPr>
        <w:t>
</w:t>
      </w:r>
      <w:r>
        <w:rPr>
          <w:rFonts w:ascii="Times New Roman"/>
          <w:b w:val="false"/>
          <w:i w:val="false"/>
          <w:color w:val="000000"/>
          <w:sz w:val="28"/>
        </w:rPr>
        <w:t>   Укажите наличие сети предприятий сферы услуг, единиц</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10534"/>
        <w:gridCol w:w="2178"/>
      </w:tblGrid>
      <w:tr>
        <w:trPr>
          <w:trHeight w:val="6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рсеткіштерді</w:t>
            </w:r>
            <w:r>
              <w:rPr>
                <w:rFonts w:ascii="Times New Roman"/>
                <w:b/>
                <w:i w:val="false"/>
                <w:color w:val="000000"/>
                <w:sz w:val="20"/>
              </w:rPr>
              <w:t>ң</w:t>
            </w:r>
            <w:r>
              <w:rPr>
                <w:rFonts w:ascii="Times New Roman"/>
                <w:b/>
                <w:i w:val="false"/>
                <w:color w:val="000000"/>
                <w:sz w:val="20"/>
              </w:rPr>
              <w:t xml:space="preserve"> атаулары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 клубтары</w:t>
            </w:r>
            <w:r>
              <w:br/>
            </w:r>
            <w:r>
              <w:rPr>
                <w:rFonts w:ascii="Times New Roman"/>
                <w:b w:val="false"/>
                <w:i w:val="false"/>
                <w:color w:val="000000"/>
                <w:sz w:val="20"/>
              </w:rPr>
              <w:t>
</w:t>
            </w:r>
            <w:r>
              <w:rPr>
                <w:rFonts w:ascii="Times New Roman"/>
                <w:b w:val="false"/>
                <w:i w:val="false"/>
                <w:color w:val="000000"/>
                <w:sz w:val="20"/>
              </w:rPr>
              <w:t>Компьютерные клубы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клубтары</w:t>
            </w:r>
            <w:r>
              <w:br/>
            </w:r>
            <w:r>
              <w:rPr>
                <w:rFonts w:ascii="Times New Roman"/>
                <w:b w:val="false"/>
                <w:i w:val="false"/>
                <w:color w:val="000000"/>
                <w:sz w:val="20"/>
              </w:rPr>
              <w:t>
</w:t>
            </w:r>
            <w:r>
              <w:rPr>
                <w:rFonts w:ascii="Times New Roman"/>
                <w:b w:val="false"/>
                <w:i w:val="false"/>
                <w:color w:val="000000"/>
                <w:sz w:val="20"/>
              </w:rPr>
              <w:t>"Интернет" клубы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 автоматтары салоны</w:t>
            </w:r>
            <w:r>
              <w:br/>
            </w:r>
            <w:r>
              <w:rPr>
                <w:rFonts w:ascii="Times New Roman"/>
                <w:b w:val="false"/>
                <w:i w:val="false"/>
                <w:color w:val="000000"/>
                <w:sz w:val="20"/>
              </w:rPr>
              <w:t>
</w:t>
            </w:r>
            <w:r>
              <w:rPr>
                <w:rFonts w:ascii="Times New Roman"/>
                <w:b w:val="false"/>
                <w:i w:val="false"/>
                <w:color w:val="000000"/>
                <w:sz w:val="20"/>
              </w:rPr>
              <w:t>Салон игровых автоматов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Шаштараздар ж</w:t>
            </w:r>
            <w:r>
              <w:rPr>
                <w:rFonts w:ascii="Times New Roman"/>
                <w:b/>
                <w:i w:val="false"/>
                <w:color w:val="000000"/>
                <w:sz w:val="20"/>
              </w:rPr>
              <w:t>ә</w:t>
            </w:r>
            <w:r>
              <w:rPr>
                <w:rFonts w:ascii="Times New Roman"/>
                <w:b/>
                <w:i w:val="false"/>
                <w:color w:val="000000"/>
                <w:sz w:val="20"/>
              </w:rPr>
              <w:t>не с</w:t>
            </w:r>
            <w:r>
              <w:rPr>
                <w:rFonts w:ascii="Times New Roman"/>
                <w:b/>
                <w:i w:val="false"/>
                <w:color w:val="000000"/>
                <w:sz w:val="20"/>
              </w:rPr>
              <w:t>ұ</w:t>
            </w:r>
            <w:r>
              <w:rPr>
                <w:rFonts w:ascii="Times New Roman"/>
                <w:b/>
                <w:i w:val="false"/>
                <w:color w:val="000000"/>
                <w:sz w:val="20"/>
              </w:rPr>
              <w:t>лулы</w:t>
            </w:r>
            <w:r>
              <w:rPr>
                <w:rFonts w:ascii="Times New Roman"/>
                <w:b/>
                <w:i w:val="false"/>
                <w:color w:val="000000"/>
                <w:sz w:val="20"/>
              </w:rPr>
              <w:t>қ</w:t>
            </w:r>
            <w:r>
              <w:rPr>
                <w:rFonts w:ascii="Times New Roman"/>
                <w:b/>
                <w:i w:val="false"/>
                <w:color w:val="000000"/>
                <w:sz w:val="20"/>
              </w:rPr>
              <w:t xml:space="preserve"> салондары</w:t>
            </w:r>
            <w:r>
              <w:br/>
            </w:r>
            <w:r>
              <w:rPr>
                <w:rFonts w:ascii="Times New Roman"/>
                <w:b w:val="false"/>
                <w:i w:val="false"/>
                <w:color w:val="000000"/>
                <w:sz w:val="20"/>
              </w:rPr>
              <w:t>
</w:t>
            </w:r>
            <w:r>
              <w:rPr>
                <w:rFonts w:ascii="Times New Roman"/>
                <w:b w:val="false"/>
                <w:i w:val="false"/>
                <w:color w:val="000000"/>
                <w:sz w:val="20"/>
              </w:rPr>
              <w:t>Парикмахерские и салоны красоты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w:t>
            </w:r>
            <w:r>
              <w:rPr>
                <w:rFonts w:ascii="Times New Roman"/>
                <w:b/>
                <w:i w:val="false"/>
                <w:color w:val="000000"/>
                <w:sz w:val="20"/>
              </w:rPr>
              <w:t>қ</w:t>
            </w:r>
            <w:r>
              <w:rPr>
                <w:rFonts w:ascii="Times New Roman"/>
                <w:b/>
                <w:i w:val="false"/>
                <w:color w:val="000000"/>
                <w:sz w:val="20"/>
              </w:rPr>
              <w:t xml:space="preserve"> тазалау ж</w:t>
            </w:r>
            <w:r>
              <w:rPr>
                <w:rFonts w:ascii="Times New Roman"/>
                <w:b/>
                <w:i w:val="false"/>
                <w:color w:val="000000"/>
                <w:sz w:val="20"/>
              </w:rPr>
              <w:t>ә</w:t>
            </w:r>
            <w:r>
              <w:rPr>
                <w:rFonts w:ascii="Times New Roman"/>
                <w:b/>
                <w:i w:val="false"/>
                <w:color w:val="000000"/>
                <w:sz w:val="20"/>
              </w:rPr>
              <w:t xml:space="preserve">не кір жуатын </w:t>
            </w:r>
            <w:r>
              <w:rPr>
                <w:rFonts w:ascii="Times New Roman"/>
                <w:b/>
                <w:i w:val="false"/>
                <w:color w:val="000000"/>
                <w:sz w:val="20"/>
              </w:rPr>
              <w:t>ү</w:t>
            </w:r>
            <w:r>
              <w:rPr>
                <w:rFonts w:ascii="Times New Roman"/>
                <w:b/>
                <w:i w:val="false"/>
                <w:color w:val="000000"/>
                <w:sz w:val="20"/>
              </w:rPr>
              <w:t>й</w:t>
            </w:r>
            <w:r>
              <w:br/>
            </w:r>
            <w:r>
              <w:rPr>
                <w:rFonts w:ascii="Times New Roman"/>
                <w:b w:val="false"/>
                <w:i w:val="false"/>
                <w:color w:val="000000"/>
                <w:sz w:val="20"/>
              </w:rPr>
              <w:t>
</w:t>
            </w:r>
            <w:r>
              <w:rPr>
                <w:rFonts w:ascii="Times New Roman"/>
                <w:b w:val="false"/>
                <w:i w:val="false"/>
                <w:color w:val="000000"/>
                <w:sz w:val="20"/>
              </w:rPr>
              <w:t>Химчистки и прачечные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Фотосалондар</w:t>
            </w:r>
            <w:r>
              <w:br/>
            </w:r>
            <w:r>
              <w:rPr>
                <w:rFonts w:ascii="Times New Roman"/>
                <w:b w:val="false"/>
                <w:i w:val="false"/>
                <w:color w:val="000000"/>
                <w:sz w:val="20"/>
              </w:rPr>
              <w:t>
</w:t>
            </w:r>
            <w:r>
              <w:rPr>
                <w:rFonts w:ascii="Times New Roman"/>
                <w:b w:val="false"/>
                <w:i w:val="false"/>
                <w:color w:val="000000"/>
                <w:sz w:val="20"/>
              </w:rPr>
              <w:t>Фотосалоны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Жарнамалы</w:t>
            </w:r>
            <w:r>
              <w:rPr>
                <w:rFonts w:ascii="Times New Roman"/>
                <w:b/>
                <w:i w:val="false"/>
                <w:color w:val="000000"/>
                <w:sz w:val="20"/>
              </w:rPr>
              <w:t>қ</w:t>
            </w:r>
            <w:r>
              <w:rPr>
                <w:rFonts w:ascii="Times New Roman"/>
                <w:b/>
                <w:i w:val="false"/>
                <w:color w:val="000000"/>
                <w:sz w:val="20"/>
              </w:rPr>
              <w:t xml:space="preserve"> агенттіктер</w:t>
            </w:r>
            <w:r>
              <w:br/>
            </w:r>
            <w:r>
              <w:rPr>
                <w:rFonts w:ascii="Times New Roman"/>
                <w:b w:val="false"/>
                <w:i w:val="false"/>
                <w:color w:val="000000"/>
                <w:sz w:val="20"/>
              </w:rPr>
              <w:t>
</w:t>
            </w:r>
            <w:r>
              <w:rPr>
                <w:rFonts w:ascii="Times New Roman"/>
                <w:b w:val="false"/>
                <w:i w:val="false"/>
                <w:color w:val="000000"/>
                <w:sz w:val="20"/>
              </w:rPr>
              <w:t>Рекламные агентства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Фитнес клубтары ж</w:t>
            </w:r>
            <w:r>
              <w:rPr>
                <w:rFonts w:ascii="Times New Roman"/>
                <w:b/>
                <w:i w:val="false"/>
                <w:color w:val="000000"/>
                <w:sz w:val="20"/>
              </w:rPr>
              <w:t>ә</w:t>
            </w:r>
            <w:r>
              <w:rPr>
                <w:rFonts w:ascii="Times New Roman"/>
                <w:b/>
                <w:i w:val="false"/>
                <w:color w:val="000000"/>
                <w:sz w:val="20"/>
              </w:rPr>
              <w:t>не жатты</w:t>
            </w:r>
            <w:r>
              <w:rPr>
                <w:rFonts w:ascii="Times New Roman"/>
                <w:b/>
                <w:i w:val="false"/>
                <w:color w:val="000000"/>
                <w:sz w:val="20"/>
              </w:rPr>
              <w:t>ғ</w:t>
            </w:r>
            <w:r>
              <w:rPr>
                <w:rFonts w:ascii="Times New Roman"/>
                <w:b/>
                <w:i w:val="false"/>
                <w:color w:val="000000"/>
                <w:sz w:val="20"/>
              </w:rPr>
              <w:t>у залдары</w:t>
            </w:r>
            <w:r>
              <w:br/>
            </w:r>
            <w:r>
              <w:rPr>
                <w:rFonts w:ascii="Times New Roman"/>
                <w:b w:val="false"/>
                <w:i w:val="false"/>
                <w:color w:val="000000"/>
                <w:sz w:val="20"/>
              </w:rPr>
              <w:t>
</w:t>
            </w:r>
            <w:r>
              <w:rPr>
                <w:rFonts w:ascii="Times New Roman"/>
                <w:b w:val="false"/>
                <w:i w:val="false"/>
                <w:color w:val="000000"/>
                <w:sz w:val="20"/>
              </w:rPr>
              <w:t>Фитнес клубы и тренажерные залы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Теннистік корттар</w:t>
            </w:r>
            <w:r>
              <w:br/>
            </w:r>
            <w:r>
              <w:rPr>
                <w:rFonts w:ascii="Times New Roman"/>
                <w:b w:val="false"/>
                <w:i w:val="false"/>
                <w:color w:val="000000"/>
                <w:sz w:val="20"/>
              </w:rPr>
              <w:t>
</w:t>
            </w:r>
            <w:r>
              <w:rPr>
                <w:rFonts w:ascii="Times New Roman"/>
                <w:b w:val="false"/>
                <w:i w:val="false"/>
                <w:color w:val="000000"/>
                <w:sz w:val="20"/>
              </w:rPr>
              <w:t>Теннисные корты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Гольф-клубтар</w:t>
            </w:r>
            <w:r>
              <w:br/>
            </w:r>
            <w:r>
              <w:rPr>
                <w:rFonts w:ascii="Times New Roman"/>
                <w:b w:val="false"/>
                <w:i w:val="false"/>
                <w:color w:val="000000"/>
                <w:sz w:val="20"/>
              </w:rPr>
              <w:t>
</w:t>
            </w:r>
            <w:r>
              <w:rPr>
                <w:rFonts w:ascii="Times New Roman"/>
                <w:b w:val="false"/>
                <w:i w:val="false"/>
                <w:color w:val="000000"/>
                <w:sz w:val="20"/>
              </w:rPr>
              <w:t>Гольф-клубы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Казинолар ж</w:t>
            </w:r>
            <w:r>
              <w:rPr>
                <w:rFonts w:ascii="Times New Roman"/>
                <w:b/>
                <w:i w:val="false"/>
                <w:color w:val="000000"/>
                <w:sz w:val="20"/>
              </w:rPr>
              <w:t>ә</w:t>
            </w:r>
            <w:r>
              <w:rPr>
                <w:rFonts w:ascii="Times New Roman"/>
                <w:b/>
                <w:i w:val="false"/>
                <w:color w:val="000000"/>
                <w:sz w:val="20"/>
              </w:rPr>
              <w:t xml:space="preserve">не ойын </w:t>
            </w:r>
            <w:r>
              <w:rPr>
                <w:rFonts w:ascii="Times New Roman"/>
                <w:b/>
                <w:i w:val="false"/>
                <w:color w:val="000000"/>
                <w:sz w:val="20"/>
              </w:rPr>
              <w:t>ү</w:t>
            </w:r>
            <w:r>
              <w:rPr>
                <w:rFonts w:ascii="Times New Roman"/>
                <w:b/>
                <w:i w:val="false"/>
                <w:color w:val="000000"/>
                <w:sz w:val="20"/>
              </w:rPr>
              <w:t>йлері</w:t>
            </w:r>
            <w:r>
              <w:br/>
            </w:r>
            <w:r>
              <w:rPr>
                <w:rFonts w:ascii="Times New Roman"/>
                <w:b w:val="false"/>
                <w:i w:val="false"/>
                <w:color w:val="000000"/>
                <w:sz w:val="20"/>
              </w:rPr>
              <w:t>
</w:t>
            </w:r>
            <w:r>
              <w:rPr>
                <w:rFonts w:ascii="Times New Roman"/>
                <w:b w:val="false"/>
                <w:i w:val="false"/>
                <w:color w:val="000000"/>
                <w:sz w:val="20"/>
              </w:rPr>
              <w:t>Казино и игорные дома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Бильярд залдары</w:t>
            </w:r>
            <w:r>
              <w:br/>
            </w:r>
            <w:r>
              <w:rPr>
                <w:rFonts w:ascii="Times New Roman"/>
                <w:b w:val="false"/>
                <w:i w:val="false"/>
                <w:color w:val="000000"/>
                <w:sz w:val="20"/>
              </w:rPr>
              <w:t>
</w:t>
            </w:r>
            <w:r>
              <w:rPr>
                <w:rFonts w:ascii="Times New Roman"/>
                <w:b w:val="false"/>
                <w:i w:val="false"/>
                <w:color w:val="000000"/>
                <w:sz w:val="20"/>
              </w:rPr>
              <w:t>Бильярдные залы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естер</w:t>
            </w:r>
            <w:r>
              <w:br/>
            </w:r>
            <w:r>
              <w:rPr>
                <w:rFonts w:ascii="Times New Roman"/>
                <w:b w:val="false"/>
                <w:i w:val="false"/>
                <w:color w:val="000000"/>
                <w:sz w:val="20"/>
              </w:rPr>
              <w:t>
</w:t>
            </w:r>
            <w:r>
              <w:rPr>
                <w:rFonts w:ascii="Times New Roman"/>
                <w:b w:val="false"/>
                <w:i w:val="false"/>
                <w:color w:val="000000"/>
                <w:sz w:val="20"/>
              </w:rPr>
              <w:t>Юридические консультации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Моншалар ж</w:t>
            </w:r>
            <w:r>
              <w:rPr>
                <w:rFonts w:ascii="Times New Roman"/>
                <w:b/>
                <w:i w:val="false"/>
                <w:color w:val="000000"/>
                <w:sz w:val="20"/>
              </w:rPr>
              <w:t>ә</w:t>
            </w:r>
            <w:r>
              <w:rPr>
                <w:rFonts w:ascii="Times New Roman"/>
                <w:b/>
                <w:i w:val="false"/>
                <w:color w:val="000000"/>
                <w:sz w:val="20"/>
              </w:rPr>
              <w:t>не сауналар</w:t>
            </w:r>
            <w:r>
              <w:br/>
            </w:r>
            <w:r>
              <w:rPr>
                <w:rFonts w:ascii="Times New Roman"/>
                <w:b w:val="false"/>
                <w:i w:val="false"/>
                <w:color w:val="000000"/>
                <w:sz w:val="20"/>
              </w:rPr>
              <w:t>
</w:t>
            </w:r>
            <w:r>
              <w:rPr>
                <w:rFonts w:ascii="Times New Roman"/>
                <w:b w:val="false"/>
                <w:i w:val="false"/>
                <w:color w:val="000000"/>
                <w:sz w:val="20"/>
              </w:rPr>
              <w:t>Бани и сауны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Жерлеу бюросы</w:t>
            </w:r>
            <w:r>
              <w:br/>
            </w:r>
            <w:r>
              <w:rPr>
                <w:rFonts w:ascii="Times New Roman"/>
                <w:b w:val="false"/>
                <w:i w:val="false"/>
                <w:color w:val="000000"/>
                <w:sz w:val="20"/>
              </w:rPr>
              <w:t>
</w:t>
            </w:r>
            <w:r>
              <w:rPr>
                <w:rFonts w:ascii="Times New Roman"/>
                <w:b w:val="false"/>
                <w:i w:val="false"/>
                <w:color w:val="000000"/>
                <w:sz w:val="20"/>
              </w:rPr>
              <w:t>Похоронные бюро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Сауда </w:t>
            </w:r>
            <w:r>
              <w:rPr>
                <w:rFonts w:ascii="Times New Roman"/>
                <w:b/>
                <w:i w:val="false"/>
                <w:color w:val="000000"/>
                <w:sz w:val="20"/>
              </w:rPr>
              <w:t>ү</w:t>
            </w:r>
            <w:r>
              <w:rPr>
                <w:rFonts w:ascii="Times New Roman"/>
                <w:b/>
                <w:i w:val="false"/>
                <w:color w:val="000000"/>
                <w:sz w:val="20"/>
              </w:rPr>
              <w:t>йлері</w:t>
            </w:r>
            <w:r>
              <w:br/>
            </w:r>
            <w:r>
              <w:rPr>
                <w:rFonts w:ascii="Times New Roman"/>
                <w:b w:val="false"/>
                <w:i w:val="false"/>
                <w:color w:val="000000"/>
                <w:sz w:val="20"/>
              </w:rPr>
              <w:t>
</w:t>
            </w:r>
            <w:r>
              <w:rPr>
                <w:rFonts w:ascii="Times New Roman"/>
                <w:b w:val="false"/>
                <w:i w:val="false"/>
                <w:color w:val="000000"/>
                <w:sz w:val="20"/>
              </w:rPr>
              <w:t>Торговые дома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w:t>
            </w:r>
            <w:r>
              <w:rPr>
                <w:rFonts w:ascii="Times New Roman"/>
                <w:b/>
                <w:i w:val="false"/>
                <w:color w:val="000000"/>
                <w:sz w:val="20"/>
              </w:rPr>
              <w:t>ү</w:t>
            </w:r>
            <w:r>
              <w:rPr>
                <w:rFonts w:ascii="Times New Roman"/>
                <w:b/>
                <w:i w:val="false"/>
                <w:color w:val="000000"/>
                <w:sz w:val="20"/>
              </w:rPr>
              <w:t>кендер</w:t>
            </w:r>
            <w:r>
              <w:br/>
            </w:r>
            <w:r>
              <w:rPr>
                <w:rFonts w:ascii="Times New Roman"/>
                <w:b w:val="false"/>
                <w:i w:val="false"/>
                <w:color w:val="000000"/>
                <w:sz w:val="20"/>
              </w:rPr>
              <w:t>
</w:t>
            </w:r>
            <w:r>
              <w:rPr>
                <w:rFonts w:ascii="Times New Roman"/>
                <w:b w:val="false"/>
                <w:i w:val="false"/>
                <w:color w:val="000000"/>
                <w:sz w:val="20"/>
              </w:rPr>
              <w:t>Магазины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Павильондар</w:t>
            </w:r>
            <w:r>
              <w:br/>
            </w:r>
            <w:r>
              <w:rPr>
                <w:rFonts w:ascii="Times New Roman"/>
                <w:b w:val="false"/>
                <w:i w:val="false"/>
                <w:color w:val="000000"/>
                <w:sz w:val="20"/>
              </w:rPr>
              <w:t>
</w:t>
            </w:r>
            <w:r>
              <w:rPr>
                <w:rFonts w:ascii="Times New Roman"/>
                <w:b w:val="false"/>
                <w:i w:val="false"/>
                <w:color w:val="000000"/>
                <w:sz w:val="20"/>
              </w:rPr>
              <w:t>Павильоны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w:t>
            </w:r>
            <w:r>
              <w:rPr>
                <w:rFonts w:ascii="Times New Roman"/>
                <w:b/>
                <w:i w:val="false"/>
                <w:color w:val="000000"/>
                <w:sz w:val="20"/>
              </w:rPr>
              <w:t>ә</w:t>
            </w:r>
            <w:r>
              <w:rPr>
                <w:rFonts w:ascii="Times New Roman"/>
                <w:b/>
                <w:i w:val="false"/>
                <w:color w:val="000000"/>
                <w:sz w:val="20"/>
              </w:rPr>
              <w:t>ріханалар</w:t>
            </w:r>
            <w:r>
              <w:br/>
            </w:r>
            <w:r>
              <w:rPr>
                <w:rFonts w:ascii="Times New Roman"/>
                <w:b w:val="false"/>
                <w:i w:val="false"/>
                <w:color w:val="000000"/>
                <w:sz w:val="20"/>
              </w:rPr>
              <w:t>
</w:t>
            </w:r>
            <w:r>
              <w:rPr>
                <w:rFonts w:ascii="Times New Roman"/>
                <w:b w:val="false"/>
                <w:i w:val="false"/>
                <w:color w:val="000000"/>
                <w:sz w:val="20"/>
              </w:rPr>
              <w:t>Аптеки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 де</w:t>
            </w:r>
            <w:r>
              <w:br/>
            </w:r>
            <w:r>
              <w:rPr>
                <w:rFonts w:ascii="Times New Roman"/>
                <w:b w:val="false"/>
                <w:i w:val="false"/>
                <w:color w:val="000000"/>
                <w:sz w:val="20"/>
              </w:rPr>
              <w:t>
</w:t>
            </w:r>
            <w:r>
              <w:rPr>
                <w:rFonts w:ascii="Times New Roman"/>
                <w:b w:val="false"/>
                <w:i w:val="false"/>
                <w:color w:val="000000"/>
                <w:sz w:val="20"/>
              </w:rPr>
              <w:t>Прочие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_________________________________ Адрес 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 Тел.: 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мекен-жайы</w:t>
      </w:r>
      <w:r>
        <w:br/>
      </w:r>
      <w:r>
        <w:rPr>
          <w:rFonts w:ascii="Times New Roman"/>
          <w:b w:val="false"/>
          <w:i w:val="false"/>
          <w:color w:val="000000"/>
          <w:sz w:val="28"/>
        </w:rPr>
        <w:t>
</w:t>
      </w:r>
      <w:r>
        <w:rPr>
          <w:rFonts w:ascii="Times New Roman"/>
          <w:b w:val="false"/>
          <w:i w:val="false"/>
          <w:color w:val="000000"/>
          <w:sz w:val="28"/>
        </w:rPr>
        <w:t>                                               Электронный адрес  _____________________</w:t>
      </w:r>
      <w:r>
        <w:br/>
      </w:r>
      <w:r>
        <w:rPr>
          <w:rFonts w:ascii="Times New Roman"/>
          <w:b w:val="false"/>
          <w:i w:val="false"/>
          <w:color w:val="000000"/>
          <w:sz w:val="28"/>
        </w:rPr>
        <w:t>
</w:t>
      </w: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____________________________________ Тел.________________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(Аты-жөні,тегі,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  (Ф.И.О., подпись) ______________________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(Аты-жөні,тегі,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___________________________  (Ф.И.О., подпись) ______________________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w:t>
      </w:r>
      <w:r>
        <w:rPr>
          <w:rFonts w:ascii="Times New Roman"/>
          <w:b w:val="false"/>
          <w:i w:val="false"/>
          <w:color w:val="000000"/>
          <w:sz w:val="28"/>
        </w:rPr>
        <w:t>                                                                                 М.П</w:t>
      </w:r>
    </w:p>
    <w:bookmarkStart w:name="z421" w:id="84"/>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20 сентября 2010 года № 264   </w:t>
      </w:r>
    </w:p>
    <w:bookmarkEnd w:id="84"/>
    <w:bookmarkStart w:name="z422" w:id="8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объеме оказанных услуг", (код 0611104, индекс</w:t>
      </w:r>
      <w:r>
        <w:br/>
      </w:r>
      <w:r>
        <w:rPr>
          <w:rFonts w:ascii="Times New Roman"/>
          <w:b/>
          <w:i w:val="false"/>
          <w:color w:val="000000"/>
        </w:rPr>
        <w:t>
2-услуги, периодичность годовая)</w:t>
      </w:r>
    </w:p>
    <w:bookmarkEnd w:id="85"/>
    <w:bookmarkStart w:name="z423" w:id="86"/>
    <w:p>
      <w:pPr>
        <w:spacing w:after="0"/>
        <w:ind w:left="0"/>
        <w:jc w:val="both"/>
      </w:pPr>
      <w:r>
        <w:rPr>
          <w:rFonts w:ascii="Times New Roman"/>
          <w:b w:val="false"/>
          <w:i w:val="false"/>
          <w:color w:val="000000"/>
          <w:sz w:val="28"/>
        </w:rPr>
        <w:t>
      1. Настоящая Инструкция разработана в соответствии с подпунктами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об объеме оказанных услуг" (код 0611104, индекс 2-услуги,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услуги – деятельность, направленная на удовлетворение каких-либо потребностей человека или общества в целом. Услуги являются объектом купли-продажи, где издержки производителя (оказывающей стороны) полностью или в значительной мере покрываются за счет выручки от их реализации, за счет средств населения и средств других категорий пользователей услуг (средств государственного бюджета, добровольных взносов, а также средств предприятий).</w:t>
      </w:r>
      <w:r>
        <w:br/>
      </w:r>
      <w:r>
        <w:rPr>
          <w:rFonts w:ascii="Times New Roman"/>
          <w:b w:val="false"/>
          <w:i w:val="false"/>
          <w:color w:val="000000"/>
          <w:sz w:val="28"/>
        </w:rPr>
        <w:t>
</w:t>
      </w:r>
      <w:r>
        <w:rPr>
          <w:rFonts w:ascii="Times New Roman"/>
          <w:b w:val="false"/>
          <w:i w:val="false"/>
          <w:color w:val="000000"/>
          <w:sz w:val="28"/>
        </w:rPr>
        <w:t>
      2)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предприятием.</w:t>
      </w:r>
      <w:r>
        <w:br/>
      </w:r>
      <w:r>
        <w:rPr>
          <w:rFonts w:ascii="Times New Roman"/>
          <w:b w:val="false"/>
          <w:i w:val="false"/>
          <w:color w:val="000000"/>
          <w:sz w:val="28"/>
        </w:rPr>
        <w:t>
</w:t>
      </w:r>
      <w:r>
        <w:rPr>
          <w:rFonts w:ascii="Times New Roman"/>
          <w:b w:val="false"/>
          <w:i w:val="false"/>
          <w:color w:val="000000"/>
          <w:sz w:val="28"/>
        </w:rPr>
        <w:t>
      3) вторичный вид деятельности – вид деятельности, который осуществляется, помимо основного, с целью производства продукции (работ, услуг) для третьих лиц.</w:t>
      </w:r>
      <w:r>
        <w:br/>
      </w:r>
      <w:r>
        <w:rPr>
          <w:rFonts w:ascii="Times New Roman"/>
          <w:b w:val="false"/>
          <w:i w:val="false"/>
          <w:color w:val="000000"/>
          <w:sz w:val="28"/>
        </w:rPr>
        <w:t>
</w:t>
      </w:r>
      <w:r>
        <w:rPr>
          <w:rFonts w:ascii="Times New Roman"/>
          <w:b w:val="false"/>
          <w:i w:val="false"/>
          <w:color w:val="000000"/>
          <w:sz w:val="28"/>
        </w:rPr>
        <w:t>
      4) торговый дом – капитальное стационарное строение, в котором расположена совокупность торговых объектов и объектов общественного питания, управляемых как единое целое, предназначенное для торговой деятельности и обеспеченное торговыми, административно-бытовыми и складскими помещениями и площадкой для стоянки автотранспортных средств в пределах границ своей территории.</w:t>
      </w:r>
      <w:r>
        <w:br/>
      </w:r>
      <w:r>
        <w:rPr>
          <w:rFonts w:ascii="Times New Roman"/>
          <w:b w:val="false"/>
          <w:i w:val="false"/>
          <w:color w:val="000000"/>
          <w:sz w:val="28"/>
        </w:rPr>
        <w:t>
</w:t>
      </w:r>
      <w:r>
        <w:rPr>
          <w:rFonts w:ascii="Times New Roman"/>
          <w:b w:val="false"/>
          <w:i w:val="false"/>
          <w:color w:val="000000"/>
          <w:sz w:val="28"/>
        </w:rPr>
        <w:t>
      5) магазин – капитальное стационарное строение или его часть, обеспеченные торговыми, подсобными, административно-бытовыми помещениями, а также помещениями для приема, хранения и подготовки товаров к продаже. Магазины подразделяются на специализированные, неспециализированные, универсальные.</w:t>
      </w:r>
      <w:r>
        <w:br/>
      </w:r>
      <w:r>
        <w:rPr>
          <w:rFonts w:ascii="Times New Roman"/>
          <w:b w:val="false"/>
          <w:i w:val="false"/>
          <w:color w:val="000000"/>
          <w:sz w:val="28"/>
        </w:rPr>
        <w:t>
</w:t>
      </w:r>
      <w:r>
        <w:rPr>
          <w:rFonts w:ascii="Times New Roman"/>
          <w:b w:val="false"/>
          <w:i w:val="false"/>
          <w:color w:val="000000"/>
          <w:sz w:val="28"/>
        </w:rPr>
        <w:t>
      6) павильон – оборудованное строение, имеющее торговый зал и помещения для хранения товарного запаса, рассчитанное на одно или несколько рабочих мест.</w:t>
      </w:r>
      <w:r>
        <w:br/>
      </w:r>
      <w:r>
        <w:rPr>
          <w:rFonts w:ascii="Times New Roman"/>
          <w:b w:val="false"/>
          <w:i w:val="false"/>
          <w:color w:val="000000"/>
          <w:sz w:val="28"/>
        </w:rPr>
        <w:t>
</w:t>
      </w:r>
      <w:r>
        <w:rPr>
          <w:rFonts w:ascii="Times New Roman"/>
          <w:b w:val="false"/>
          <w:i w:val="false"/>
          <w:color w:val="000000"/>
          <w:sz w:val="28"/>
        </w:rPr>
        <w:t>
      3. Данную статистическую форму представляют юридические лица и (или) их структурные подразделения, независимо от численности работающих, с основным видом деятельности в сфере услуг согласно кодам Общего классификатора видов экономической деятельности (далее – ОКЭД):</w:t>
      </w:r>
      <w:r>
        <w:br/>
      </w:r>
      <w:r>
        <w:rPr>
          <w:rFonts w:ascii="Times New Roman"/>
          <w:b w:val="false"/>
          <w:i w:val="false"/>
          <w:color w:val="000000"/>
          <w:sz w:val="28"/>
        </w:rPr>
        <w:t>
</w:t>
      </w:r>
      <w:r>
        <w:rPr>
          <w:rFonts w:ascii="Times New Roman"/>
          <w:b w:val="false"/>
          <w:i w:val="false"/>
          <w:color w:val="000000"/>
          <w:sz w:val="28"/>
        </w:rPr>
        <w:t>
      58 - издательская деятельность;</w:t>
      </w:r>
      <w:r>
        <w:br/>
      </w:r>
      <w:r>
        <w:rPr>
          <w:rFonts w:ascii="Times New Roman"/>
          <w:b w:val="false"/>
          <w:i w:val="false"/>
          <w:color w:val="000000"/>
          <w:sz w:val="28"/>
        </w:rPr>
        <w:t>
</w:t>
      </w:r>
      <w:r>
        <w:rPr>
          <w:rFonts w:ascii="Times New Roman"/>
          <w:b w:val="false"/>
          <w:i w:val="false"/>
          <w:color w:val="000000"/>
          <w:sz w:val="28"/>
        </w:rPr>
        <w:t>
      59 - производство кино-, видеофильмов и телевизионных программ, фонограмм и музыкальных записей;</w:t>
      </w:r>
      <w:r>
        <w:br/>
      </w:r>
      <w:r>
        <w:rPr>
          <w:rFonts w:ascii="Times New Roman"/>
          <w:b w:val="false"/>
          <w:i w:val="false"/>
          <w:color w:val="000000"/>
          <w:sz w:val="28"/>
        </w:rPr>
        <w:t>
</w:t>
      </w:r>
      <w:r>
        <w:rPr>
          <w:rFonts w:ascii="Times New Roman"/>
          <w:b w:val="false"/>
          <w:i w:val="false"/>
          <w:color w:val="000000"/>
          <w:sz w:val="28"/>
        </w:rPr>
        <w:t>
      60 - деятельность по созданию программ и телерадиовещание;</w:t>
      </w:r>
      <w:r>
        <w:br/>
      </w:r>
      <w:r>
        <w:rPr>
          <w:rFonts w:ascii="Times New Roman"/>
          <w:b w:val="false"/>
          <w:i w:val="false"/>
          <w:color w:val="000000"/>
          <w:sz w:val="28"/>
        </w:rPr>
        <w:t>
</w:t>
      </w:r>
      <w:r>
        <w:rPr>
          <w:rFonts w:ascii="Times New Roman"/>
          <w:b w:val="false"/>
          <w:i w:val="false"/>
          <w:color w:val="000000"/>
          <w:sz w:val="28"/>
        </w:rPr>
        <w:t>
      62 - компьютерное программирование, консультации и другие сопутствующие услуги;</w:t>
      </w:r>
      <w:r>
        <w:br/>
      </w:r>
      <w:r>
        <w:rPr>
          <w:rFonts w:ascii="Times New Roman"/>
          <w:b w:val="false"/>
          <w:i w:val="false"/>
          <w:color w:val="000000"/>
          <w:sz w:val="28"/>
        </w:rPr>
        <w:t>
</w:t>
      </w:r>
      <w:r>
        <w:rPr>
          <w:rFonts w:ascii="Times New Roman"/>
          <w:b w:val="false"/>
          <w:i w:val="false"/>
          <w:color w:val="000000"/>
          <w:sz w:val="28"/>
        </w:rPr>
        <w:t>
      63 - деятельность информационных служб;</w:t>
      </w:r>
      <w:r>
        <w:br/>
      </w:r>
      <w:r>
        <w:rPr>
          <w:rFonts w:ascii="Times New Roman"/>
          <w:b w:val="false"/>
          <w:i w:val="false"/>
          <w:color w:val="000000"/>
          <w:sz w:val="28"/>
        </w:rPr>
        <w:t>
</w:t>
      </w:r>
      <w:r>
        <w:rPr>
          <w:rFonts w:ascii="Times New Roman"/>
          <w:b w:val="false"/>
          <w:i w:val="false"/>
          <w:color w:val="000000"/>
          <w:sz w:val="28"/>
        </w:rPr>
        <w:t>
      64.20.0 – деятельность холдинговых компаний;</w:t>
      </w:r>
      <w:r>
        <w:br/>
      </w:r>
      <w:r>
        <w:rPr>
          <w:rFonts w:ascii="Times New Roman"/>
          <w:b w:val="false"/>
          <w:i w:val="false"/>
          <w:color w:val="000000"/>
          <w:sz w:val="28"/>
        </w:rPr>
        <w:t>
</w:t>
      </w:r>
      <w:r>
        <w:rPr>
          <w:rFonts w:ascii="Times New Roman"/>
          <w:b w:val="false"/>
          <w:i w:val="false"/>
          <w:color w:val="000000"/>
          <w:sz w:val="28"/>
        </w:rPr>
        <w:t>
      68 - операции с недвижимым имуществом;</w:t>
      </w:r>
      <w:r>
        <w:br/>
      </w:r>
      <w:r>
        <w:rPr>
          <w:rFonts w:ascii="Times New Roman"/>
          <w:b w:val="false"/>
          <w:i w:val="false"/>
          <w:color w:val="000000"/>
          <w:sz w:val="28"/>
        </w:rPr>
        <w:t>
</w:t>
      </w:r>
      <w:r>
        <w:rPr>
          <w:rFonts w:ascii="Times New Roman"/>
          <w:b w:val="false"/>
          <w:i w:val="false"/>
          <w:color w:val="000000"/>
          <w:sz w:val="28"/>
        </w:rPr>
        <w:t>
      69 - деятельность в области права и бухгалтерского учета;</w:t>
      </w:r>
      <w:r>
        <w:br/>
      </w:r>
      <w:r>
        <w:rPr>
          <w:rFonts w:ascii="Times New Roman"/>
          <w:b w:val="false"/>
          <w:i w:val="false"/>
          <w:color w:val="000000"/>
          <w:sz w:val="28"/>
        </w:rPr>
        <w:t>
</w:t>
      </w:r>
      <w:r>
        <w:rPr>
          <w:rFonts w:ascii="Times New Roman"/>
          <w:b w:val="false"/>
          <w:i w:val="false"/>
          <w:color w:val="000000"/>
          <w:sz w:val="28"/>
        </w:rPr>
        <w:t>
      70 – деятельность головных компаний; консультации по вопросам управления;</w:t>
      </w:r>
      <w:r>
        <w:br/>
      </w:r>
      <w:r>
        <w:rPr>
          <w:rFonts w:ascii="Times New Roman"/>
          <w:b w:val="false"/>
          <w:i w:val="false"/>
          <w:color w:val="000000"/>
          <w:sz w:val="28"/>
        </w:rPr>
        <w:t>
</w:t>
      </w:r>
      <w:r>
        <w:rPr>
          <w:rFonts w:ascii="Times New Roman"/>
          <w:b w:val="false"/>
          <w:i w:val="false"/>
          <w:color w:val="000000"/>
          <w:sz w:val="28"/>
        </w:rPr>
        <w:t>
      71 - деятельность в области архитектуры, инженерных изысканий, технических испытаний и анализа;</w:t>
      </w:r>
      <w:r>
        <w:br/>
      </w:r>
      <w:r>
        <w:rPr>
          <w:rFonts w:ascii="Times New Roman"/>
          <w:b w:val="false"/>
          <w:i w:val="false"/>
          <w:color w:val="000000"/>
          <w:sz w:val="28"/>
        </w:rPr>
        <w:t>
</w:t>
      </w:r>
      <w:r>
        <w:rPr>
          <w:rFonts w:ascii="Times New Roman"/>
          <w:b w:val="false"/>
          <w:i w:val="false"/>
          <w:color w:val="000000"/>
          <w:sz w:val="28"/>
        </w:rPr>
        <w:t>
      72 - научные исследования и разработки;</w:t>
      </w:r>
      <w:r>
        <w:br/>
      </w:r>
      <w:r>
        <w:rPr>
          <w:rFonts w:ascii="Times New Roman"/>
          <w:b w:val="false"/>
          <w:i w:val="false"/>
          <w:color w:val="000000"/>
          <w:sz w:val="28"/>
        </w:rPr>
        <w:t>
</w:t>
      </w:r>
      <w:r>
        <w:rPr>
          <w:rFonts w:ascii="Times New Roman"/>
          <w:b w:val="false"/>
          <w:i w:val="false"/>
          <w:color w:val="000000"/>
          <w:sz w:val="28"/>
        </w:rPr>
        <w:t>
      73 - рекламная деятельность и изучение рыночной конъюнктуры;</w:t>
      </w:r>
      <w:r>
        <w:br/>
      </w:r>
      <w:r>
        <w:rPr>
          <w:rFonts w:ascii="Times New Roman"/>
          <w:b w:val="false"/>
          <w:i w:val="false"/>
          <w:color w:val="000000"/>
          <w:sz w:val="28"/>
        </w:rPr>
        <w:t>
</w:t>
      </w:r>
      <w:r>
        <w:rPr>
          <w:rFonts w:ascii="Times New Roman"/>
          <w:b w:val="false"/>
          <w:i w:val="false"/>
          <w:color w:val="000000"/>
          <w:sz w:val="28"/>
        </w:rPr>
        <w:t>
      74 - прочая профессиональная, научная и техническая деятельность;</w:t>
      </w:r>
      <w:r>
        <w:br/>
      </w:r>
      <w:r>
        <w:rPr>
          <w:rFonts w:ascii="Times New Roman"/>
          <w:b w:val="false"/>
          <w:i w:val="false"/>
          <w:color w:val="000000"/>
          <w:sz w:val="28"/>
        </w:rPr>
        <w:t>
</w:t>
      </w:r>
      <w:r>
        <w:rPr>
          <w:rFonts w:ascii="Times New Roman"/>
          <w:b w:val="false"/>
          <w:i w:val="false"/>
          <w:color w:val="000000"/>
          <w:sz w:val="28"/>
        </w:rPr>
        <w:t>
      75 - ветеринарная деятельность;</w:t>
      </w:r>
      <w:r>
        <w:br/>
      </w:r>
      <w:r>
        <w:rPr>
          <w:rFonts w:ascii="Times New Roman"/>
          <w:b w:val="false"/>
          <w:i w:val="false"/>
          <w:color w:val="000000"/>
          <w:sz w:val="28"/>
        </w:rPr>
        <w:t>
</w:t>
      </w:r>
      <w:r>
        <w:rPr>
          <w:rFonts w:ascii="Times New Roman"/>
          <w:b w:val="false"/>
          <w:i w:val="false"/>
          <w:color w:val="000000"/>
          <w:sz w:val="28"/>
        </w:rPr>
        <w:t>
      77 - аренда, прокат, лизинг;</w:t>
      </w:r>
      <w:r>
        <w:br/>
      </w:r>
      <w:r>
        <w:rPr>
          <w:rFonts w:ascii="Times New Roman"/>
          <w:b w:val="false"/>
          <w:i w:val="false"/>
          <w:color w:val="000000"/>
          <w:sz w:val="28"/>
        </w:rPr>
        <w:t>
</w:t>
      </w:r>
      <w:r>
        <w:rPr>
          <w:rFonts w:ascii="Times New Roman"/>
          <w:b w:val="false"/>
          <w:i w:val="false"/>
          <w:color w:val="000000"/>
          <w:sz w:val="28"/>
        </w:rPr>
        <w:t>
      78 – трудоустройство;</w:t>
      </w:r>
      <w:r>
        <w:br/>
      </w:r>
      <w:r>
        <w:rPr>
          <w:rFonts w:ascii="Times New Roman"/>
          <w:b w:val="false"/>
          <w:i w:val="false"/>
          <w:color w:val="000000"/>
          <w:sz w:val="28"/>
        </w:rPr>
        <w:t>
</w:t>
      </w:r>
      <w:r>
        <w:rPr>
          <w:rFonts w:ascii="Times New Roman"/>
          <w:b w:val="false"/>
          <w:i w:val="false"/>
          <w:color w:val="000000"/>
          <w:sz w:val="28"/>
        </w:rPr>
        <w:t>
      80 - деятельность по обеспечению безопасности и расследованию;</w:t>
      </w:r>
      <w:r>
        <w:br/>
      </w:r>
      <w:r>
        <w:rPr>
          <w:rFonts w:ascii="Times New Roman"/>
          <w:b w:val="false"/>
          <w:i w:val="false"/>
          <w:color w:val="000000"/>
          <w:sz w:val="28"/>
        </w:rPr>
        <w:t>
</w:t>
      </w:r>
      <w:r>
        <w:rPr>
          <w:rFonts w:ascii="Times New Roman"/>
          <w:b w:val="false"/>
          <w:i w:val="false"/>
          <w:color w:val="000000"/>
          <w:sz w:val="28"/>
        </w:rPr>
        <w:t>
      81 - деятельность в области обслуживания зданий и территорий;</w:t>
      </w:r>
      <w:r>
        <w:br/>
      </w:r>
      <w:r>
        <w:rPr>
          <w:rFonts w:ascii="Times New Roman"/>
          <w:b w:val="false"/>
          <w:i w:val="false"/>
          <w:color w:val="000000"/>
          <w:sz w:val="28"/>
        </w:rPr>
        <w:t>
</w:t>
      </w:r>
      <w:r>
        <w:rPr>
          <w:rFonts w:ascii="Times New Roman"/>
          <w:b w:val="false"/>
          <w:i w:val="false"/>
          <w:color w:val="000000"/>
          <w:sz w:val="28"/>
        </w:rPr>
        <w:t>
      82 - деятельность в области административно-управленческого, хозяйственного и прочего вспомогательного обслуживания;</w:t>
      </w:r>
      <w:r>
        <w:br/>
      </w:r>
      <w:r>
        <w:rPr>
          <w:rFonts w:ascii="Times New Roman"/>
          <w:b w:val="false"/>
          <w:i w:val="false"/>
          <w:color w:val="000000"/>
          <w:sz w:val="28"/>
        </w:rPr>
        <w:t>
</w:t>
      </w:r>
      <w:r>
        <w:rPr>
          <w:rFonts w:ascii="Times New Roman"/>
          <w:b w:val="false"/>
          <w:i w:val="false"/>
          <w:color w:val="000000"/>
          <w:sz w:val="28"/>
        </w:rPr>
        <w:t>
      90 - деятельность в области творчества, искусства и развлечений;</w:t>
      </w:r>
      <w:r>
        <w:br/>
      </w:r>
      <w:r>
        <w:rPr>
          <w:rFonts w:ascii="Times New Roman"/>
          <w:b w:val="false"/>
          <w:i w:val="false"/>
          <w:color w:val="000000"/>
          <w:sz w:val="28"/>
        </w:rPr>
        <w:t>
</w:t>
      </w:r>
      <w:r>
        <w:rPr>
          <w:rFonts w:ascii="Times New Roman"/>
          <w:b w:val="false"/>
          <w:i w:val="false"/>
          <w:color w:val="000000"/>
          <w:sz w:val="28"/>
        </w:rPr>
        <w:t>
      91 - деятельность библиотек, архивов, музеев и других учреждений культурного обслуживания;</w:t>
      </w:r>
      <w:r>
        <w:br/>
      </w:r>
      <w:r>
        <w:rPr>
          <w:rFonts w:ascii="Times New Roman"/>
          <w:b w:val="false"/>
          <w:i w:val="false"/>
          <w:color w:val="000000"/>
          <w:sz w:val="28"/>
        </w:rPr>
        <w:t>
</w:t>
      </w:r>
      <w:r>
        <w:rPr>
          <w:rFonts w:ascii="Times New Roman"/>
          <w:b w:val="false"/>
          <w:i w:val="false"/>
          <w:color w:val="000000"/>
          <w:sz w:val="28"/>
        </w:rPr>
        <w:t>
      92 - деятельность по организации азартных игр и заключения пари;</w:t>
      </w:r>
      <w:r>
        <w:br/>
      </w:r>
      <w:r>
        <w:rPr>
          <w:rFonts w:ascii="Times New Roman"/>
          <w:b w:val="false"/>
          <w:i w:val="false"/>
          <w:color w:val="000000"/>
          <w:sz w:val="28"/>
        </w:rPr>
        <w:t>
</w:t>
      </w:r>
      <w:r>
        <w:rPr>
          <w:rFonts w:ascii="Times New Roman"/>
          <w:b w:val="false"/>
          <w:i w:val="false"/>
          <w:color w:val="000000"/>
          <w:sz w:val="28"/>
        </w:rPr>
        <w:t>
      93 - деятельность в области спорта, организации отдыха и развлечений;</w:t>
      </w:r>
      <w:r>
        <w:br/>
      </w:r>
      <w:r>
        <w:rPr>
          <w:rFonts w:ascii="Times New Roman"/>
          <w:b w:val="false"/>
          <w:i w:val="false"/>
          <w:color w:val="000000"/>
          <w:sz w:val="28"/>
        </w:rPr>
        <w:t>
</w:t>
      </w:r>
      <w:r>
        <w:rPr>
          <w:rFonts w:ascii="Times New Roman"/>
          <w:b w:val="false"/>
          <w:i w:val="false"/>
          <w:color w:val="000000"/>
          <w:sz w:val="28"/>
        </w:rPr>
        <w:t>
      95 - ремонт компьютеров, предметов личного потребления и бытовых товаров;</w:t>
      </w:r>
      <w:r>
        <w:br/>
      </w:r>
      <w:r>
        <w:rPr>
          <w:rFonts w:ascii="Times New Roman"/>
          <w:b w:val="false"/>
          <w:i w:val="false"/>
          <w:color w:val="000000"/>
          <w:sz w:val="28"/>
        </w:rPr>
        <w:t>
</w:t>
      </w:r>
      <w:r>
        <w:rPr>
          <w:rFonts w:ascii="Times New Roman"/>
          <w:b w:val="false"/>
          <w:i w:val="false"/>
          <w:color w:val="000000"/>
          <w:sz w:val="28"/>
        </w:rPr>
        <w:t>
      96 - предоставление прочих индивидуальных услуг.</w:t>
      </w:r>
      <w:r>
        <w:br/>
      </w:r>
      <w:r>
        <w:rPr>
          <w:rFonts w:ascii="Times New Roman"/>
          <w:b w:val="false"/>
          <w:i w:val="false"/>
          <w:color w:val="000000"/>
          <w:sz w:val="28"/>
        </w:rPr>
        <w:t>
</w:t>
      </w:r>
      <w:r>
        <w:rPr>
          <w:rFonts w:ascii="Times New Roman"/>
          <w:b w:val="false"/>
          <w:i w:val="false"/>
          <w:color w:val="000000"/>
          <w:sz w:val="28"/>
        </w:rPr>
        <w:t>
      4.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5. Отчетные данные указываются в целых числах: в стоимостном выражении - в тысячах тенге, количество объектов - в единицах.</w:t>
      </w:r>
      <w:r>
        <w:br/>
      </w:r>
      <w:r>
        <w:rPr>
          <w:rFonts w:ascii="Times New Roman"/>
          <w:b w:val="false"/>
          <w:i w:val="false"/>
          <w:color w:val="000000"/>
          <w:sz w:val="28"/>
        </w:rPr>
        <w:t>
</w:t>
      </w:r>
      <w:r>
        <w:rPr>
          <w:rFonts w:ascii="Times New Roman"/>
          <w:b w:val="false"/>
          <w:i w:val="false"/>
          <w:color w:val="000000"/>
          <w:sz w:val="28"/>
        </w:rPr>
        <w:t>
      6. В разделе 2 показатель "Объем оказанных услуг по основному виду деятельности" представляет собой стоимость оказанных услуг на момент их выполнения, независимо от времени их оплаты (то есть учет объема выполненных услуг ведется по методу начисления).</w:t>
      </w:r>
      <w:r>
        <w:br/>
      </w:r>
      <w:r>
        <w:rPr>
          <w:rFonts w:ascii="Times New Roman"/>
          <w:b w:val="false"/>
          <w:i w:val="false"/>
          <w:color w:val="000000"/>
          <w:sz w:val="28"/>
        </w:rPr>
        <w:t>
</w:t>
      </w:r>
      <w:r>
        <w:rPr>
          <w:rFonts w:ascii="Times New Roman"/>
          <w:b w:val="false"/>
          <w:i w:val="false"/>
          <w:color w:val="000000"/>
          <w:sz w:val="28"/>
        </w:rPr>
        <w:t>
      Перечень услуг по основному виду деятельности, подлежащих статистическому наблюдению, указывается в соответствии со Статистическим классификатором услуг (далее - СКУ).</w:t>
      </w:r>
      <w:r>
        <w:br/>
      </w:r>
      <w:r>
        <w:rPr>
          <w:rFonts w:ascii="Times New Roman"/>
          <w:b w:val="false"/>
          <w:i w:val="false"/>
          <w:color w:val="000000"/>
          <w:sz w:val="28"/>
        </w:rPr>
        <w:t>
</w:t>
      </w:r>
      <w:r>
        <w:rPr>
          <w:rFonts w:ascii="Times New Roman"/>
          <w:b w:val="false"/>
          <w:i w:val="false"/>
          <w:color w:val="000000"/>
          <w:sz w:val="28"/>
        </w:rPr>
        <w:t>
      Стоимость оказанных услуг учитывается в текущих ценах без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В объем оказанных услуг включаются доходы от услуг, оплаченных за счет собственных средств населения и средств других категорий потребителей услуг (включает собственные средства предприятий и полученные из государственного бюджета на оплату услуг).</w:t>
      </w:r>
      <w:r>
        <w:br/>
      </w:r>
      <w:r>
        <w:rPr>
          <w:rFonts w:ascii="Times New Roman"/>
          <w:b w:val="false"/>
          <w:i w:val="false"/>
          <w:color w:val="000000"/>
          <w:sz w:val="28"/>
        </w:rPr>
        <w:t>
</w:t>
      </w:r>
      <w:r>
        <w:rPr>
          <w:rFonts w:ascii="Times New Roman"/>
          <w:b w:val="false"/>
          <w:i w:val="false"/>
          <w:color w:val="000000"/>
          <w:sz w:val="28"/>
        </w:rPr>
        <w:t>
      В объем оказанных услуг включаются все затраты по предоставлению услуг в момент их вхождения в процесс производства, а не по времени их оплаты:</w:t>
      </w:r>
      <w:r>
        <w:br/>
      </w:r>
      <w:r>
        <w:rPr>
          <w:rFonts w:ascii="Times New Roman"/>
          <w:b w:val="false"/>
          <w:i w:val="false"/>
          <w:color w:val="000000"/>
          <w:sz w:val="28"/>
        </w:rPr>
        <w:t>
</w:t>
      </w:r>
      <w:r>
        <w:rPr>
          <w:rFonts w:ascii="Times New Roman"/>
          <w:b w:val="false"/>
          <w:i w:val="false"/>
          <w:color w:val="000000"/>
          <w:sz w:val="28"/>
        </w:rPr>
        <w:t>
      1) стоимость сырья, основных материалов с учетом транспортно-заготовительных расходов;</w:t>
      </w:r>
      <w:r>
        <w:br/>
      </w:r>
      <w:r>
        <w:rPr>
          <w:rFonts w:ascii="Times New Roman"/>
          <w:b w:val="false"/>
          <w:i w:val="false"/>
          <w:color w:val="000000"/>
          <w:sz w:val="28"/>
        </w:rPr>
        <w:t>
</w:t>
      </w:r>
      <w:r>
        <w:rPr>
          <w:rFonts w:ascii="Times New Roman"/>
          <w:b w:val="false"/>
          <w:i w:val="false"/>
          <w:color w:val="000000"/>
          <w:sz w:val="28"/>
        </w:rPr>
        <w:t>
      2) стоимость покупных материалов и полуфабрикатов, используемых на производственные и иные нужды (проведение испытания, контроля и тому подобное);</w:t>
      </w:r>
      <w:r>
        <w:br/>
      </w:r>
      <w:r>
        <w:rPr>
          <w:rFonts w:ascii="Times New Roman"/>
          <w:b w:val="false"/>
          <w:i w:val="false"/>
          <w:color w:val="000000"/>
          <w:sz w:val="28"/>
        </w:rPr>
        <w:t>
</w:t>
      </w:r>
      <w:r>
        <w:rPr>
          <w:rFonts w:ascii="Times New Roman"/>
          <w:b w:val="false"/>
          <w:i w:val="false"/>
          <w:color w:val="000000"/>
          <w:sz w:val="28"/>
        </w:rPr>
        <w:t>
      3) затраты на приобретение топлива, используемое для производства услуг, а также стоимость всех видов покупной энергии (электрической, тепловой, сжатого воздуха и другой);</w:t>
      </w:r>
      <w:r>
        <w:br/>
      </w:r>
      <w:r>
        <w:rPr>
          <w:rFonts w:ascii="Times New Roman"/>
          <w:b w:val="false"/>
          <w:i w:val="false"/>
          <w:color w:val="000000"/>
          <w:sz w:val="28"/>
        </w:rPr>
        <w:t>
</w:t>
      </w:r>
      <w:r>
        <w:rPr>
          <w:rFonts w:ascii="Times New Roman"/>
          <w:b w:val="false"/>
          <w:i w:val="false"/>
          <w:color w:val="000000"/>
          <w:sz w:val="28"/>
        </w:rPr>
        <w:t>
      4) затраты, связанные с использованием природного сырья (в части платы за древесину, отпускаемой на корню, платы за воду, забираемую из водохозяйственных систем);</w:t>
      </w:r>
      <w:r>
        <w:br/>
      </w:r>
      <w:r>
        <w:rPr>
          <w:rFonts w:ascii="Times New Roman"/>
          <w:b w:val="false"/>
          <w:i w:val="false"/>
          <w:color w:val="000000"/>
          <w:sz w:val="28"/>
        </w:rPr>
        <w:t>
</w:t>
      </w:r>
      <w:r>
        <w:rPr>
          <w:rFonts w:ascii="Times New Roman"/>
          <w:b w:val="false"/>
          <w:i w:val="false"/>
          <w:color w:val="000000"/>
          <w:sz w:val="28"/>
        </w:rPr>
        <w:t>
      5) стоимость работ и услуг производственного характера, выполненных сторонними субъектами;</w:t>
      </w:r>
      <w:r>
        <w:br/>
      </w:r>
      <w:r>
        <w:rPr>
          <w:rFonts w:ascii="Times New Roman"/>
          <w:b w:val="false"/>
          <w:i w:val="false"/>
          <w:color w:val="000000"/>
          <w:sz w:val="28"/>
        </w:rPr>
        <w:t>
</w:t>
      </w:r>
      <w:r>
        <w:rPr>
          <w:rFonts w:ascii="Times New Roman"/>
          <w:b w:val="false"/>
          <w:i w:val="false"/>
          <w:color w:val="000000"/>
          <w:sz w:val="28"/>
        </w:rPr>
        <w:t>
      6) прочие материальные затраты;</w:t>
      </w:r>
      <w:r>
        <w:br/>
      </w:r>
      <w:r>
        <w:rPr>
          <w:rFonts w:ascii="Times New Roman"/>
          <w:b w:val="false"/>
          <w:i w:val="false"/>
          <w:color w:val="000000"/>
          <w:sz w:val="28"/>
        </w:rPr>
        <w:t>
</w:t>
      </w:r>
      <w:r>
        <w:rPr>
          <w:rFonts w:ascii="Times New Roman"/>
          <w:b w:val="false"/>
          <w:i w:val="false"/>
          <w:color w:val="000000"/>
          <w:sz w:val="28"/>
        </w:rPr>
        <w:t>
      7) начисленная за отчетный период сумма амортизационных отчислений по всем видам основных средств, принадлежащих субъекту на праве собственности, оперативного управления, а также долгосрочно арендуемых основных средств;</w:t>
      </w:r>
      <w:r>
        <w:br/>
      </w:r>
      <w:r>
        <w:rPr>
          <w:rFonts w:ascii="Times New Roman"/>
          <w:b w:val="false"/>
          <w:i w:val="false"/>
          <w:color w:val="000000"/>
          <w:sz w:val="28"/>
        </w:rPr>
        <w:t>
</w:t>
      </w:r>
      <w:r>
        <w:rPr>
          <w:rFonts w:ascii="Times New Roman"/>
          <w:b w:val="false"/>
          <w:i w:val="false"/>
          <w:color w:val="000000"/>
          <w:sz w:val="28"/>
        </w:rPr>
        <w:t>
      8) расходы на заработную плату;</w:t>
      </w:r>
      <w:r>
        <w:br/>
      </w:r>
      <w:r>
        <w:rPr>
          <w:rFonts w:ascii="Times New Roman"/>
          <w:b w:val="false"/>
          <w:i w:val="false"/>
          <w:color w:val="000000"/>
          <w:sz w:val="28"/>
        </w:rPr>
        <w:t>
</w:t>
      </w:r>
      <w:r>
        <w:rPr>
          <w:rFonts w:ascii="Times New Roman"/>
          <w:b w:val="false"/>
          <w:i w:val="false"/>
          <w:color w:val="000000"/>
          <w:sz w:val="28"/>
        </w:rPr>
        <w:t>
      9) прочие расходы: налоги и другие обязательные платежи в бюджет, командировочные, представительские расходы, благотворительная помощь и другие;</w:t>
      </w:r>
      <w:r>
        <w:br/>
      </w:r>
      <w:r>
        <w:rPr>
          <w:rFonts w:ascii="Times New Roman"/>
          <w:b w:val="false"/>
          <w:i w:val="false"/>
          <w:color w:val="000000"/>
          <w:sz w:val="28"/>
        </w:rPr>
        <w:t>
</w:t>
      </w:r>
      <w:r>
        <w:rPr>
          <w:rFonts w:ascii="Times New Roman"/>
          <w:b w:val="false"/>
          <w:i w:val="false"/>
          <w:color w:val="000000"/>
          <w:sz w:val="28"/>
        </w:rPr>
        <w:t>
      10) стоимость услуг, оказанных сторонними организациями, такие как консультативные, по проведению расследований и обеспечению безопасности, реклама, услуги банков и тому подобное;</w:t>
      </w:r>
      <w:r>
        <w:br/>
      </w:r>
      <w:r>
        <w:rPr>
          <w:rFonts w:ascii="Times New Roman"/>
          <w:b w:val="false"/>
          <w:i w:val="false"/>
          <w:color w:val="000000"/>
          <w:sz w:val="28"/>
        </w:rPr>
        <w:t>
</w:t>
      </w:r>
      <w:r>
        <w:rPr>
          <w:rFonts w:ascii="Times New Roman"/>
          <w:b w:val="false"/>
          <w:i w:val="false"/>
          <w:color w:val="000000"/>
          <w:sz w:val="28"/>
        </w:rPr>
        <w:t>
      11) текущий ремонт, коммунальные услуги и так далее.</w:t>
      </w:r>
      <w:r>
        <w:br/>
      </w:r>
      <w:r>
        <w:rPr>
          <w:rFonts w:ascii="Times New Roman"/>
          <w:b w:val="false"/>
          <w:i w:val="false"/>
          <w:color w:val="000000"/>
          <w:sz w:val="28"/>
        </w:rPr>
        <w:t>
</w:t>
      </w:r>
      <w:r>
        <w:rPr>
          <w:rFonts w:ascii="Times New Roman"/>
          <w:b w:val="false"/>
          <w:i w:val="false"/>
          <w:color w:val="000000"/>
          <w:sz w:val="28"/>
        </w:rPr>
        <w:t>
      В объем оказанных услуг не включаются расходы на строительство или капитальный ремонт зданий и сооружений, модернизацию и ремонт машин и оборудования с целью увеличения срока их эксплуатации и повышения производительности (такие расходы трактуются как валовое накопление основного капитала).</w:t>
      </w:r>
      <w:r>
        <w:br/>
      </w:r>
      <w:r>
        <w:rPr>
          <w:rFonts w:ascii="Times New Roman"/>
          <w:b w:val="false"/>
          <w:i w:val="false"/>
          <w:color w:val="000000"/>
          <w:sz w:val="28"/>
        </w:rPr>
        <w:t>
</w:t>
      </w:r>
      <w:r>
        <w:rPr>
          <w:rFonts w:ascii="Times New Roman"/>
          <w:b w:val="false"/>
          <w:i w:val="false"/>
          <w:color w:val="000000"/>
          <w:sz w:val="28"/>
        </w:rPr>
        <w:t>
      7. В разделе 3 отражаются сведения об объемах произведенной продукции (работ, услуг) по вторичным видам деятельности, исключая данные, отраженные в разделе 1.</w:t>
      </w:r>
      <w:r>
        <w:br/>
      </w:r>
      <w:r>
        <w:rPr>
          <w:rFonts w:ascii="Times New Roman"/>
          <w:b w:val="false"/>
          <w:i w:val="false"/>
          <w:color w:val="000000"/>
          <w:sz w:val="28"/>
        </w:rPr>
        <w:t>
</w:t>
      </w:r>
      <w:r>
        <w:rPr>
          <w:rFonts w:ascii="Times New Roman"/>
          <w:b w:val="false"/>
          <w:i w:val="false"/>
          <w:color w:val="000000"/>
          <w:sz w:val="28"/>
        </w:rPr>
        <w:t>
      Перечень услуг по вторичному виду деятельности указывается в соответствии с Номенклатурой видов экономической деятельности (ОКЭД) в разрезе 5-ти знаков.</w:t>
      </w:r>
      <w:r>
        <w:br/>
      </w:r>
      <w:r>
        <w:rPr>
          <w:rFonts w:ascii="Times New Roman"/>
          <w:b w:val="false"/>
          <w:i w:val="false"/>
          <w:color w:val="000000"/>
          <w:sz w:val="28"/>
        </w:rPr>
        <w:t>
</w:t>
      </w:r>
      <w:r>
        <w:rPr>
          <w:rFonts w:ascii="Times New Roman"/>
          <w:b w:val="false"/>
          <w:i w:val="false"/>
          <w:color w:val="000000"/>
          <w:sz w:val="28"/>
        </w:rPr>
        <w:t>
      8. В разделе 4 строки 16-19 заполняют предприятия с основным и вторичным видом деятельности ОКЭД 68.2, имеющие на балансе объекты торговли.</w:t>
      </w:r>
      <w:r>
        <w:br/>
      </w:r>
      <w:r>
        <w:rPr>
          <w:rFonts w:ascii="Times New Roman"/>
          <w:b w:val="false"/>
          <w:i w:val="false"/>
          <w:color w:val="000000"/>
          <w:sz w:val="28"/>
        </w:rPr>
        <w:t>
</w:t>
      </w:r>
      <w:r>
        <w:rPr>
          <w:rFonts w:ascii="Times New Roman"/>
          <w:b w:val="false"/>
          <w:i w:val="false"/>
          <w:color w:val="000000"/>
          <w:sz w:val="28"/>
        </w:rPr>
        <w:t>
      В строке 20 учитываются пункты проката (СКУ 77.21.10, 77.22.10, 77.29.11, 77.29.12, 77.29.13, 77.29.14, 77.29.15, 77.29.16, 77.29.19), пляжи (93.29.11), помещения игровых автоматов, кроме расположенных в парках (93.29.22), общественные туалеты (СКУ 96.04.10.300), брачные агентства и службы знакомств (СКУ 96.09.19.200), помещения, где работают экстрасенсы, спириты, гадалки (СКУ 96.09.19.400, 96.09.19.500), помещения для чистки обуви (96.09.19.600).</w:t>
      </w:r>
      <w:r>
        <w:br/>
      </w:r>
      <w:r>
        <w:rPr>
          <w:rFonts w:ascii="Times New Roman"/>
          <w:b w:val="false"/>
          <w:i w:val="false"/>
          <w:color w:val="000000"/>
          <w:sz w:val="28"/>
        </w:rPr>
        <w:t>
</w:t>
      </w:r>
      <w:r>
        <w:rPr>
          <w:rFonts w:ascii="Times New Roman"/>
          <w:b w:val="false"/>
          <w:i w:val="false"/>
          <w:color w:val="000000"/>
          <w:sz w:val="28"/>
        </w:rPr>
        <w:t>
      В строке 20 не учитываются объекты сферы культуры (библиотеки, театры, парки, клубы, кинотеатры, концертные залы, зоопарки, заповедники, музеи), а также квартиры и другие помещения, сданные в аренду.</w:t>
      </w:r>
      <w:r>
        <w:br/>
      </w:r>
      <w:r>
        <w:rPr>
          <w:rFonts w:ascii="Times New Roman"/>
          <w:b w:val="false"/>
          <w:i w:val="false"/>
          <w:color w:val="000000"/>
          <w:sz w:val="28"/>
        </w:rPr>
        <w:t>
</w:t>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Раздел 2. Информация об объеме оказанных услуг</w:t>
      </w:r>
      <w:r>
        <w:br/>
      </w:r>
      <w:r>
        <w:rPr>
          <w:rFonts w:ascii="Times New Roman"/>
          <w:b w:val="false"/>
          <w:i w:val="false"/>
          <w:color w:val="000000"/>
          <w:sz w:val="28"/>
        </w:rPr>
        <w:t>
</w:t>
      </w:r>
      <w:r>
        <w:rPr>
          <w:rFonts w:ascii="Times New Roman"/>
          <w:b w:val="false"/>
          <w:i w:val="false"/>
          <w:color w:val="000000"/>
          <w:sz w:val="28"/>
        </w:rPr>
        <w:t xml:space="preserve">
      Строка 1= </w:t>
      </w:r>
      <w:r>
        <w:drawing>
          <wp:inline distT="0" distB="0" distL="0" distR="0">
            <wp:extent cx="203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03200" cy="330200"/>
                    </a:xfrm>
                    <a:prstGeom prst="rect">
                      <a:avLst/>
                    </a:prstGeom>
                  </pic:spPr>
                </pic:pic>
              </a:graphicData>
            </a:graphic>
          </wp:inline>
        </w:drawing>
      </w:r>
      <w:r>
        <w:rPr>
          <w:rFonts w:ascii="Times New Roman"/>
          <w:b w:val="false"/>
          <w:i w:val="false"/>
          <w:color w:val="000000"/>
          <w:sz w:val="28"/>
        </w:rPr>
        <w:t>строк по 9-ти знакам СКУ</w:t>
      </w:r>
      <w:r>
        <w:br/>
      </w:r>
      <w:r>
        <w:rPr>
          <w:rFonts w:ascii="Times New Roman"/>
          <w:b w:val="false"/>
          <w:i w:val="false"/>
          <w:color w:val="000000"/>
          <w:sz w:val="28"/>
        </w:rPr>
        <w:t>
</w:t>
      </w:r>
      <w:r>
        <w:rPr>
          <w:rFonts w:ascii="Times New Roman"/>
          <w:b w:val="false"/>
          <w:i w:val="false"/>
          <w:color w:val="000000"/>
          <w:sz w:val="28"/>
        </w:rPr>
        <w:t xml:space="preserve">
      Графа 1= </w:t>
      </w:r>
      <w:r>
        <w:drawing>
          <wp:inline distT="0" distB="0" distL="0" distR="0">
            <wp:extent cx="203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03200" cy="330200"/>
                    </a:xfrm>
                    <a:prstGeom prst="rect">
                      <a:avLst/>
                    </a:prstGeom>
                  </pic:spPr>
                </pic:pic>
              </a:graphicData>
            </a:graphic>
          </wp:inline>
        </w:drawing>
      </w:r>
      <w:r>
        <w:rPr>
          <w:rFonts w:ascii="Times New Roman"/>
          <w:b w:val="false"/>
          <w:i w:val="false"/>
          <w:color w:val="000000"/>
          <w:sz w:val="28"/>
        </w:rPr>
        <w:t>граф 2, 3 по всем строкам</w:t>
      </w:r>
      <w:r>
        <w:br/>
      </w:r>
      <w:r>
        <w:rPr>
          <w:rFonts w:ascii="Times New Roman"/>
          <w:b w:val="false"/>
          <w:i w:val="false"/>
          <w:color w:val="000000"/>
          <w:sz w:val="28"/>
        </w:rPr>
        <w:t>
</w:t>
      </w:r>
      <w:r>
        <w:rPr>
          <w:rFonts w:ascii="Times New Roman"/>
          <w:b w:val="false"/>
          <w:i w:val="false"/>
          <w:color w:val="000000"/>
          <w:sz w:val="28"/>
        </w:rPr>
        <w:t>
      Раздел 3. Информация об объеме произведенной продукции (работ, услуг) по вторичным видам деятельности</w:t>
      </w:r>
      <w:r>
        <w:br/>
      </w:r>
      <w:r>
        <w:rPr>
          <w:rFonts w:ascii="Times New Roman"/>
          <w:b w:val="false"/>
          <w:i w:val="false"/>
          <w:color w:val="000000"/>
          <w:sz w:val="28"/>
        </w:rPr>
        <w:t>
</w:t>
      </w:r>
      <w:r>
        <w:rPr>
          <w:rFonts w:ascii="Times New Roman"/>
          <w:b w:val="false"/>
          <w:i w:val="false"/>
          <w:color w:val="000000"/>
          <w:sz w:val="28"/>
        </w:rPr>
        <w:t xml:space="preserve">
      Строка 1= </w:t>
      </w:r>
      <w:r>
        <w:drawing>
          <wp:inline distT="0" distB="0" distL="0" distR="0">
            <wp:extent cx="203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03200" cy="330200"/>
                    </a:xfrm>
                    <a:prstGeom prst="rect">
                      <a:avLst/>
                    </a:prstGeom>
                  </pic:spPr>
                </pic:pic>
              </a:graphicData>
            </a:graphic>
          </wp:inline>
        </w:drawing>
      </w:r>
      <w:r>
        <w:rPr>
          <w:rFonts w:ascii="Times New Roman"/>
          <w:b w:val="false"/>
          <w:i w:val="false"/>
          <w:color w:val="000000"/>
          <w:sz w:val="28"/>
        </w:rPr>
        <w:t>всех строк</w:t>
      </w:r>
    </w:p>
    <w:bookmarkEnd w:id="86"/>
    <w:bookmarkStart w:name="z487"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54"/>
        <w:gridCol w:w="18"/>
        <w:gridCol w:w="2733"/>
        <w:gridCol w:w="3595"/>
        <w:gridCol w:w="5033"/>
      </w:tblGrid>
      <w:tr>
        <w:trPr>
          <w:trHeight w:val="54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117600" cy="7747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2010 жылғы</w:t>
            </w:r>
            <w:r>
              <w:br/>
            </w:r>
            <w:r>
              <w:rPr>
                <w:rFonts w:ascii="Times New Roman"/>
                <w:b w:val="false"/>
                <w:i w:val="false"/>
                <w:color w:val="000000"/>
                <w:sz w:val="20"/>
              </w:rPr>
              <w:t>
</w:t>
            </w:r>
            <w:r>
              <w:rPr>
                <w:rFonts w:ascii="Times New Roman"/>
                <w:b/>
                <w:i w:val="false"/>
                <w:color w:val="000000"/>
                <w:sz w:val="20"/>
              </w:rPr>
              <w:t>20 қыркүйектегі № 264</w:t>
            </w:r>
            <w:r>
              <w:br/>
            </w:r>
            <w:r>
              <w:rPr>
                <w:rFonts w:ascii="Times New Roman"/>
                <w:b w:val="false"/>
                <w:i w:val="false"/>
                <w:color w:val="000000"/>
                <w:sz w:val="20"/>
              </w:rPr>
              <w:t>
</w:t>
            </w:r>
            <w:r>
              <w:rPr>
                <w:rFonts w:ascii="Times New Roman"/>
                <w:b/>
                <w:i w:val="false"/>
                <w:color w:val="000000"/>
                <w:sz w:val="20"/>
              </w:rPr>
              <w:t>бұйрығына 21-қосымша</w:t>
            </w:r>
          </w:p>
        </w:tc>
      </w:tr>
      <w:tr>
        <w:trPr>
          <w:trHeight w:val="54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 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21 к приказу</w:t>
            </w:r>
            <w:r>
              <w:br/>
            </w:r>
            <w:r>
              <w:rPr>
                <w:rFonts w:ascii="Times New Roman"/>
                <w:b w:val="false"/>
                <w:i w:val="false"/>
                <w:color w:val="000000"/>
                <w:sz w:val="20"/>
              </w:rPr>
              <w:t>
П</w:t>
            </w:r>
            <w:r>
              <w:rPr>
                <w:rFonts w:ascii="Times New Roman"/>
                <w:b w:val="false"/>
                <w:i w:val="false"/>
                <w:color w:val="000000"/>
                <w:sz w:val="20"/>
              </w:rPr>
              <w:t>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w:t>
            </w:r>
            <w:r>
              <w:br/>
            </w:r>
            <w:r>
              <w:rPr>
                <w:rFonts w:ascii="Times New Roman"/>
                <w:b w:val="false"/>
                <w:i w:val="false"/>
                <w:color w:val="000000"/>
                <w:sz w:val="20"/>
              </w:rPr>
              <w:t>
</w:t>
            </w:r>
            <w:r>
              <w:rPr>
                <w:rFonts w:ascii="Times New Roman"/>
                <w:b w:val="false"/>
                <w:i w:val="false"/>
                <w:color w:val="000000"/>
                <w:sz w:val="20"/>
              </w:rPr>
              <w:t>от 20 сентября 2010 года № 264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 органу</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993"/>
              <w:gridCol w:w="1173"/>
              <w:gridCol w:w="1173"/>
              <w:gridCol w:w="933"/>
              <w:gridCol w:w="14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 обвести)</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w:t>
            </w:r>
            <w:r>
              <w:br/>
            </w:r>
            <w:r>
              <w:rPr>
                <w:rFonts w:ascii="Times New Roman"/>
                <w:b w:val="false"/>
                <w:i w:val="false"/>
                <w:color w:val="000000"/>
                <w:sz w:val="20"/>
              </w:rPr>
              <w:t>
</w:t>
            </w:r>
            <w:r>
              <w:rPr>
                <w:rFonts w:ascii="Times New Roman"/>
                <w:b/>
                <w:i w:val="false"/>
                <w:color w:val="000000"/>
                <w:sz w:val="20"/>
              </w:rPr>
              <w:t>құқық бұзушылық болып табылады және Қазақстан Республикасының</w:t>
            </w:r>
            <w:r>
              <w:br/>
            </w:r>
            <w:r>
              <w:rPr>
                <w:rFonts w:ascii="Times New Roman"/>
                <w:b w:val="false"/>
                <w:i w:val="false"/>
                <w:color w:val="000000"/>
                <w:sz w:val="20"/>
              </w:rPr>
              <w:t>
</w:t>
            </w:r>
            <w:r>
              <w:rPr>
                <w:rFonts w:ascii="Times New Roman"/>
                <w:b/>
                <w:i w:val="false"/>
                <w:color w:val="000000"/>
                <w:sz w:val="20"/>
              </w:rPr>
              <w:t>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являются</w:t>
            </w:r>
            <w:r>
              <w:br/>
            </w:r>
            <w:r>
              <w:rPr>
                <w:rFonts w:ascii="Times New Roman"/>
                <w:b w:val="false"/>
                <w:i w:val="false"/>
                <w:color w:val="000000"/>
                <w:sz w:val="20"/>
              </w:rPr>
              <w:t>
</w:t>
            </w:r>
            <w:r>
              <w:rPr>
                <w:rFonts w:ascii="Times New Roman"/>
                <w:b w:val="false"/>
                <w:i w:val="false"/>
                <w:color w:val="000000"/>
                <w:sz w:val="20"/>
              </w:rPr>
              <w:t>административными правонарушениями и влекут за собой ответственность в</w:t>
            </w:r>
            <w:r>
              <w:br/>
            </w:r>
            <w:r>
              <w:rPr>
                <w:rFonts w:ascii="Times New Roman"/>
                <w:b w:val="false"/>
                <w:i w:val="false"/>
                <w:color w:val="000000"/>
                <w:sz w:val="20"/>
              </w:rPr>
              <w:t>
</w:t>
            </w:r>
            <w:r>
              <w:rPr>
                <w:rFonts w:ascii="Times New Roman"/>
                <w:b w:val="false"/>
                <w:i w:val="false"/>
                <w:color w:val="000000"/>
                <w:sz w:val="20"/>
              </w:rPr>
              <w:t xml:space="preserve">соответствии с действующим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6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0632103</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0632103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Көрсетілген қызметтер көлемі</w:t>
            </w:r>
            <w:r>
              <w:br/>
            </w:r>
            <w:r>
              <w:rPr>
                <w:rFonts w:ascii="Times New Roman"/>
                <w:b/>
                <w:i w:val="false"/>
                <w:color w:val="000000"/>
                <w:sz w:val="20"/>
              </w:rPr>
              <w:t>
туралы жеке кәсіпкерлерді зерттеу</w:t>
            </w:r>
            <w:r>
              <w:br/>
            </w:r>
            <w:r>
              <w:rPr>
                <w:rFonts w:ascii="Times New Roman"/>
                <w:b/>
                <w:i w:val="false"/>
                <w:color w:val="000000"/>
                <w:sz w:val="20"/>
              </w:rPr>
              <w:t>
сауалнамасы</w:t>
            </w:r>
            <w:r>
              <w:br/>
            </w:r>
            <w:r>
              <w:rPr>
                <w:rFonts w:ascii="Times New Roman"/>
                <w:b/>
                <w:i w:val="false"/>
                <w:color w:val="000000"/>
                <w:sz w:val="20"/>
              </w:rPr>
              <w:t>
Анкета обследования индивидуальных</w:t>
            </w:r>
            <w:r>
              <w:br/>
            </w:r>
            <w:r>
              <w:rPr>
                <w:rFonts w:ascii="Times New Roman"/>
                <w:b/>
                <w:i w:val="false"/>
                <w:color w:val="000000"/>
                <w:sz w:val="20"/>
              </w:rPr>
              <w:t>
предпринимателей об объеме оказанных</w:t>
            </w:r>
            <w:r>
              <w:br/>
            </w:r>
            <w:r>
              <w:rPr>
                <w:rFonts w:ascii="Times New Roman"/>
                <w:b/>
                <w:i w:val="false"/>
                <w:color w:val="000000"/>
                <w:sz w:val="20"/>
              </w:rPr>
              <w:t>
услуг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w:t>
            </w:r>
            <w:r>
              <w:br/>
            </w: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годовая,</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xml:space="preserve">         __  </w:t>
            </w:r>
            <w:r>
              <w:rPr>
                <w:rFonts w:ascii="Times New Roman"/>
                <w:b/>
                <w:i w:val="false"/>
                <w:color w:val="000000"/>
                <w:sz w:val="20"/>
              </w:rPr>
              <w:t>жартыжылдық</w:t>
            </w:r>
            <w:r>
              <w:rPr>
                <w:rFonts w:ascii="Times New Roman"/>
                <w:b w:val="false"/>
                <w:i w:val="false"/>
                <w:color w:val="000000"/>
                <w:sz w:val="20"/>
              </w:rPr>
              <w:t xml:space="preserve">  __  __  __  __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 полугодие    |__||__||__||__|  год</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 номенклатурасының</w:t>
            </w:r>
            <w:r>
              <w:br/>
            </w:r>
            <w:r>
              <w:rPr>
                <w:rFonts w:ascii="Times New Roman"/>
                <w:b w:val="false"/>
                <w:i w:val="false"/>
                <w:color w:val="000000"/>
                <w:sz w:val="20"/>
              </w:rPr>
              <w:t>
</w:t>
            </w:r>
            <w:r>
              <w:rPr>
                <w:rFonts w:ascii="Times New Roman"/>
                <w:b/>
                <w:i w:val="false"/>
                <w:color w:val="000000"/>
                <w:sz w:val="20"/>
              </w:rPr>
              <w:t>(бұдан әрі - 5-таңбалы ЭҚЖЖ) келесі кодтары бойынша: 59.14.0; 59.20.0;</w:t>
            </w:r>
            <w:r>
              <w:br/>
            </w:r>
            <w:r>
              <w:rPr>
                <w:rFonts w:ascii="Times New Roman"/>
                <w:b w:val="false"/>
                <w:i w:val="false"/>
                <w:color w:val="000000"/>
                <w:sz w:val="20"/>
              </w:rPr>
              <w:t>
</w:t>
            </w:r>
            <w:r>
              <w:rPr>
                <w:rFonts w:ascii="Times New Roman"/>
                <w:b/>
                <w:i w:val="false"/>
                <w:color w:val="000000"/>
                <w:sz w:val="20"/>
              </w:rPr>
              <w:t>62.01.1, 62.01.2, 62.02.0, 62.09.0; 68.20.0, 68.31.1, 68.31.2; 69.20.0;</w:t>
            </w:r>
            <w:r>
              <w:br/>
            </w:r>
            <w:r>
              <w:rPr>
                <w:rFonts w:ascii="Times New Roman"/>
                <w:b w:val="false"/>
                <w:i w:val="false"/>
                <w:color w:val="000000"/>
                <w:sz w:val="20"/>
              </w:rPr>
              <w:t>
</w:t>
            </w:r>
            <w:r>
              <w:rPr>
                <w:rFonts w:ascii="Times New Roman"/>
                <w:b/>
                <w:i w:val="false"/>
                <w:color w:val="000000"/>
                <w:sz w:val="20"/>
              </w:rPr>
              <w:t>73.11.0, 73.12.0; 74.20.0; 74.30.0; 74.90.9; 75.00.0; 77.11.0, 77.12.0;</w:t>
            </w:r>
            <w:r>
              <w:br/>
            </w:r>
            <w:r>
              <w:rPr>
                <w:rFonts w:ascii="Times New Roman"/>
                <w:b w:val="false"/>
                <w:i w:val="false"/>
                <w:color w:val="000000"/>
                <w:sz w:val="20"/>
              </w:rPr>
              <w:t>
</w:t>
            </w:r>
            <w:r>
              <w:rPr>
                <w:rFonts w:ascii="Times New Roman"/>
                <w:b/>
                <w:i w:val="false"/>
                <w:color w:val="000000"/>
                <w:sz w:val="20"/>
              </w:rPr>
              <w:t>77.21.0, 77.22.0, 77.29.0; 77.31.0, 77.33.0; 80.10.0, 80.30.0; 82.19.0,</w:t>
            </w:r>
            <w:r>
              <w:br/>
            </w:r>
            <w:r>
              <w:rPr>
                <w:rFonts w:ascii="Times New Roman"/>
                <w:b w:val="false"/>
                <w:i w:val="false"/>
                <w:color w:val="000000"/>
                <w:sz w:val="20"/>
              </w:rPr>
              <w:t>
</w:t>
            </w:r>
            <w:r>
              <w:rPr>
                <w:rFonts w:ascii="Times New Roman"/>
                <w:b/>
                <w:i w:val="false"/>
                <w:color w:val="000000"/>
                <w:sz w:val="20"/>
              </w:rPr>
              <w:t>82.92.0, 82.99.0; 90.01.1, 90.01.2, 90.03.0; 91.01.2; 92.00.0; 93.12.0,</w:t>
            </w:r>
            <w:r>
              <w:br/>
            </w:r>
            <w:r>
              <w:rPr>
                <w:rFonts w:ascii="Times New Roman"/>
                <w:b w:val="false"/>
                <w:i w:val="false"/>
                <w:color w:val="000000"/>
                <w:sz w:val="20"/>
              </w:rPr>
              <w:t>
</w:t>
            </w:r>
            <w:r>
              <w:rPr>
                <w:rFonts w:ascii="Times New Roman"/>
                <w:b/>
                <w:i w:val="false"/>
                <w:color w:val="000000"/>
                <w:sz w:val="20"/>
              </w:rPr>
              <w:t>93.13.0, 93.19.0, 93.21.0, 93.29.1, 93.29.2, 93.29.3, 93.29.9; 95.11.0,</w:t>
            </w:r>
            <w:r>
              <w:br/>
            </w:r>
            <w:r>
              <w:rPr>
                <w:rFonts w:ascii="Times New Roman"/>
                <w:b w:val="false"/>
                <w:i w:val="false"/>
                <w:color w:val="000000"/>
                <w:sz w:val="20"/>
              </w:rPr>
              <w:t>
</w:t>
            </w:r>
            <w:r>
              <w:rPr>
                <w:rFonts w:ascii="Times New Roman"/>
                <w:b/>
                <w:i w:val="false"/>
                <w:color w:val="000000"/>
                <w:sz w:val="20"/>
              </w:rPr>
              <w:t>95.12.0, 95.21.0, 95.22.0, 95.23.1, 95.23.2, 95.24.0, 95.25.1, 95.25.2,</w:t>
            </w:r>
            <w:r>
              <w:br/>
            </w:r>
            <w:r>
              <w:rPr>
                <w:rFonts w:ascii="Times New Roman"/>
                <w:b w:val="false"/>
                <w:i w:val="false"/>
                <w:color w:val="000000"/>
                <w:sz w:val="20"/>
              </w:rPr>
              <w:t>
</w:t>
            </w:r>
            <w:r>
              <w:rPr>
                <w:rFonts w:ascii="Times New Roman"/>
                <w:b/>
                <w:i w:val="false"/>
                <w:color w:val="000000"/>
                <w:sz w:val="20"/>
              </w:rPr>
              <w:t>95.29.1, 95.29.2, 95.29.3, 95.29.4, 95.29.5, 95.29.6, 95.29.9; 96.01.1,</w:t>
            </w:r>
            <w:r>
              <w:br/>
            </w:r>
            <w:r>
              <w:rPr>
                <w:rFonts w:ascii="Times New Roman"/>
                <w:b w:val="false"/>
                <w:i w:val="false"/>
                <w:color w:val="000000"/>
                <w:sz w:val="20"/>
              </w:rPr>
              <w:t>
</w:t>
            </w:r>
            <w:r>
              <w:rPr>
                <w:rFonts w:ascii="Times New Roman"/>
                <w:b/>
                <w:i w:val="false"/>
                <w:color w:val="000000"/>
                <w:sz w:val="20"/>
              </w:rPr>
              <w:t>96.01.2, 96.02.0, 96.03.0, 96.04.0, 96.09.0 қызметі жүзеге асыратын дара</w:t>
            </w:r>
            <w:r>
              <w:br/>
            </w:r>
            <w:r>
              <w:rPr>
                <w:rFonts w:ascii="Times New Roman"/>
                <w:b w:val="false"/>
                <w:i w:val="false"/>
                <w:color w:val="000000"/>
                <w:sz w:val="20"/>
              </w:rPr>
              <w:t>
</w:t>
            </w:r>
            <w:r>
              <w:rPr>
                <w:rFonts w:ascii="Times New Roman"/>
                <w:b/>
                <w:i w:val="false"/>
                <w:color w:val="000000"/>
                <w:sz w:val="20"/>
              </w:rPr>
              <w:t>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индивидуальные предприниматели, осуществляющие деятельность</w:t>
            </w:r>
            <w:r>
              <w:br/>
            </w:r>
            <w:r>
              <w:rPr>
                <w:rFonts w:ascii="Times New Roman"/>
                <w:b w:val="false"/>
                <w:i w:val="false"/>
                <w:color w:val="000000"/>
                <w:sz w:val="20"/>
              </w:rPr>
              <w:t>
</w:t>
            </w:r>
            <w:r>
              <w:rPr>
                <w:rFonts w:ascii="Times New Roman"/>
                <w:b w:val="false"/>
                <w:i w:val="false"/>
                <w:color w:val="000000"/>
                <w:sz w:val="20"/>
              </w:rPr>
              <w:t>согласно кодам по Номенклатуре видов экономической деятельности</w:t>
            </w:r>
            <w:r>
              <w:br/>
            </w:r>
            <w:r>
              <w:rPr>
                <w:rFonts w:ascii="Times New Roman"/>
                <w:b w:val="false"/>
                <w:i w:val="false"/>
                <w:color w:val="000000"/>
                <w:sz w:val="20"/>
              </w:rPr>
              <w:t>
</w:t>
            </w:r>
            <w:r>
              <w:rPr>
                <w:rFonts w:ascii="Times New Roman"/>
                <w:b w:val="false"/>
                <w:i w:val="false"/>
                <w:color w:val="000000"/>
                <w:sz w:val="20"/>
              </w:rPr>
              <w:t>(далее - ОКЭД 5-ти значный): 59.14.0; 59.20.0; 62.01.1, 62.01.2, 62.02.0, 62.09.0;</w:t>
            </w:r>
            <w:r>
              <w:br/>
            </w:r>
            <w:r>
              <w:rPr>
                <w:rFonts w:ascii="Times New Roman"/>
                <w:b w:val="false"/>
                <w:i w:val="false"/>
                <w:color w:val="000000"/>
                <w:sz w:val="20"/>
              </w:rPr>
              <w:t>
</w:t>
            </w:r>
            <w:r>
              <w:rPr>
                <w:rFonts w:ascii="Times New Roman"/>
                <w:b w:val="false"/>
                <w:i w:val="false"/>
                <w:color w:val="000000"/>
                <w:sz w:val="20"/>
              </w:rPr>
              <w:t>68.20.0, 68.31.1, 68.31.2; 69.20.0; 73.11.0, 73.12.0; 74.20.0; 74.30.0; 74.90.9;</w:t>
            </w:r>
            <w:r>
              <w:br/>
            </w:r>
            <w:r>
              <w:rPr>
                <w:rFonts w:ascii="Times New Roman"/>
                <w:b w:val="false"/>
                <w:i w:val="false"/>
                <w:color w:val="000000"/>
                <w:sz w:val="20"/>
              </w:rPr>
              <w:t>
</w:t>
            </w:r>
            <w:r>
              <w:rPr>
                <w:rFonts w:ascii="Times New Roman"/>
                <w:b w:val="false"/>
                <w:i w:val="false"/>
                <w:color w:val="000000"/>
                <w:sz w:val="20"/>
              </w:rPr>
              <w:t>75.00.0; 77.11.0, 77.12.0; 77.21.0, 77.22.0, 77.29.0; 77.31.0, 77.33.0; 80.10.0,</w:t>
            </w:r>
            <w:r>
              <w:br/>
            </w:r>
            <w:r>
              <w:rPr>
                <w:rFonts w:ascii="Times New Roman"/>
                <w:b w:val="false"/>
                <w:i w:val="false"/>
                <w:color w:val="000000"/>
                <w:sz w:val="20"/>
              </w:rPr>
              <w:t>
</w:t>
            </w:r>
            <w:r>
              <w:rPr>
                <w:rFonts w:ascii="Times New Roman"/>
                <w:b w:val="false"/>
                <w:i w:val="false"/>
                <w:color w:val="000000"/>
                <w:sz w:val="20"/>
              </w:rPr>
              <w:t>80.30.0; 82.19.0, 82.92.0, 82.99.0; 90.01.1, 90.01.2, 90.03.0; 91.01.2; 92.00.0;</w:t>
            </w:r>
            <w:r>
              <w:br/>
            </w:r>
            <w:r>
              <w:rPr>
                <w:rFonts w:ascii="Times New Roman"/>
                <w:b w:val="false"/>
                <w:i w:val="false"/>
                <w:color w:val="000000"/>
                <w:sz w:val="20"/>
              </w:rPr>
              <w:t>
</w:t>
            </w:r>
            <w:r>
              <w:rPr>
                <w:rFonts w:ascii="Times New Roman"/>
                <w:b w:val="false"/>
                <w:i w:val="false"/>
                <w:color w:val="000000"/>
                <w:sz w:val="20"/>
              </w:rPr>
              <w:t>93.12.0, 93.13.0, 93.19.0, 93.21.0, 93.29.1, 93.29.2, 93.29.3, 93.29.9; 95.11.0,</w:t>
            </w:r>
            <w:r>
              <w:br/>
            </w:r>
            <w:r>
              <w:rPr>
                <w:rFonts w:ascii="Times New Roman"/>
                <w:b w:val="false"/>
                <w:i w:val="false"/>
                <w:color w:val="000000"/>
                <w:sz w:val="20"/>
              </w:rPr>
              <w:t>
</w:t>
            </w:r>
            <w:r>
              <w:rPr>
                <w:rFonts w:ascii="Times New Roman"/>
                <w:b w:val="false"/>
                <w:i w:val="false"/>
                <w:color w:val="000000"/>
                <w:sz w:val="20"/>
              </w:rPr>
              <w:t>95.12.0, 95.21.0, 95.22.0, 95.23.1, 95.23.2, 95.24.0, 95.25.1, 95.25.2, 95.29.1,</w:t>
            </w:r>
            <w:r>
              <w:br/>
            </w:r>
            <w:r>
              <w:rPr>
                <w:rFonts w:ascii="Times New Roman"/>
                <w:b w:val="false"/>
                <w:i w:val="false"/>
                <w:color w:val="000000"/>
                <w:sz w:val="20"/>
              </w:rPr>
              <w:t>
</w:t>
            </w:r>
            <w:r>
              <w:rPr>
                <w:rFonts w:ascii="Times New Roman"/>
                <w:b w:val="false"/>
                <w:i w:val="false"/>
                <w:color w:val="000000"/>
                <w:sz w:val="20"/>
              </w:rPr>
              <w:t>95.29.2, 95.29.3, 95.29.4, 95.29.5, 95.29.6, 95.29.9; 96.01.1, 96.01.2, 96.02.0,</w:t>
            </w:r>
            <w:r>
              <w:br/>
            </w:r>
            <w:r>
              <w:rPr>
                <w:rFonts w:ascii="Times New Roman"/>
                <w:b w:val="false"/>
                <w:i w:val="false"/>
                <w:color w:val="000000"/>
                <w:sz w:val="20"/>
              </w:rPr>
              <w:t>
</w:t>
            </w:r>
            <w:r>
              <w:rPr>
                <w:rFonts w:ascii="Times New Roman"/>
                <w:b w:val="false"/>
                <w:i w:val="false"/>
                <w:color w:val="000000"/>
                <w:sz w:val="20"/>
              </w:rPr>
              <w:t>96.03.0, 96.04.0, 96.09.0.</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Тапсыру мерзімі – 30 наурыз, </w:t>
            </w:r>
            <w:r>
              <w:rPr>
                <w:rFonts w:ascii="Times New Roman"/>
                <w:b/>
                <w:i w:val="false"/>
                <w:color w:val="000000"/>
                <w:sz w:val="20"/>
              </w:rPr>
              <w:t>қ</w:t>
            </w:r>
            <w:r>
              <w:rPr>
                <w:rFonts w:ascii="Times New Roman"/>
                <w:b/>
                <w:i w:val="false"/>
                <w:color w:val="000000"/>
                <w:sz w:val="20"/>
              </w:rPr>
              <w:t>а</w:t>
            </w:r>
            <w:r>
              <w:rPr>
                <w:rFonts w:ascii="Times New Roman"/>
                <w:b/>
                <w:i w:val="false"/>
                <w:color w:val="000000"/>
                <w:sz w:val="20"/>
              </w:rPr>
              <w:t>ң</w:t>
            </w:r>
            <w:r>
              <w:rPr>
                <w:rFonts w:ascii="Times New Roman"/>
                <w:b/>
                <w:i w:val="false"/>
                <w:color w:val="000000"/>
                <w:sz w:val="20"/>
              </w:rPr>
              <w:t xml:space="preserve">тар-маусым </w:t>
            </w:r>
            <w:r>
              <w:rPr>
                <w:rFonts w:ascii="Times New Roman"/>
                <w:b/>
                <w:i w:val="false"/>
                <w:color w:val="000000"/>
                <w:sz w:val="20"/>
              </w:rPr>
              <w:t>ү</w:t>
            </w:r>
            <w:r>
              <w:rPr>
                <w:rFonts w:ascii="Times New Roman"/>
                <w:b/>
                <w:i w:val="false"/>
                <w:color w:val="000000"/>
                <w:sz w:val="20"/>
              </w:rPr>
              <w:t>шін – 25 шілде.</w:t>
            </w:r>
            <w:r>
              <w:br/>
            </w:r>
            <w:r>
              <w:rPr>
                <w:rFonts w:ascii="Times New Roman"/>
                <w:b w:val="false"/>
                <w:i w:val="false"/>
                <w:color w:val="000000"/>
                <w:sz w:val="20"/>
              </w:rPr>
              <w:t>
</w:t>
            </w:r>
            <w:r>
              <w:rPr>
                <w:rFonts w:ascii="Times New Roman"/>
                <w:b w:val="false"/>
                <w:i w:val="false"/>
                <w:color w:val="000000"/>
                <w:sz w:val="20"/>
              </w:rPr>
              <w:t>Срок представления – 30 марта, за январь-июнь – 25 июля</w:t>
            </w:r>
          </w:p>
        </w:tc>
      </w:tr>
      <w:tr>
        <w:trPr>
          <w:trHeight w:val="9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СТН      </w:t>
            </w:r>
            <w:r>
              <w:rPr>
                <w:rFonts w:ascii="Times New Roman"/>
                <w:b w:val="false"/>
                <w:i w:val="false"/>
                <w:color w:val="000000"/>
                <w:sz w:val="20"/>
              </w:rPr>
              <w:t>   __  __  __  __  __  __  __  __  __  __  __  __</w:t>
            </w:r>
            <w:r>
              <w:br/>
            </w:r>
            <w:r>
              <w:rPr>
                <w:rFonts w:ascii="Times New Roman"/>
                <w:b w:val="false"/>
                <w:i w:val="false"/>
                <w:color w:val="000000"/>
                <w:sz w:val="20"/>
              </w:rPr>
              <w:t>
</w:t>
            </w:r>
            <w:r>
              <w:rPr>
                <w:rFonts w:ascii="Times New Roman"/>
                <w:b w:val="false"/>
                <w:i w:val="false"/>
                <w:color w:val="000000"/>
                <w:sz w:val="20"/>
              </w:rPr>
              <w:t>РНН         |__||__||__||__||__||__||__||__||__||__||__||__|</w:t>
            </w:r>
          </w:p>
          <w:p>
            <w:pPr>
              <w:spacing w:after="20"/>
              <w:ind w:left="20"/>
              <w:jc w:val="both"/>
            </w:pPr>
            <w:r>
              <w:rPr>
                <w:rFonts w:ascii="Times New Roman"/>
                <w:b/>
                <w:i w:val="false"/>
                <w:color w:val="000000"/>
                <w:sz w:val="20"/>
              </w:rPr>
              <w:t>ЖСН</w:t>
            </w:r>
            <w:r>
              <w:rPr>
                <w:rFonts w:ascii="Times New Roman"/>
                <w:b w:val="false"/>
                <w:i w:val="false"/>
                <w:color w:val="000000"/>
                <w:sz w:val="20"/>
              </w:rPr>
              <w:t xml:space="preserve"> коды     __  __  __  __  __  __  __  __  __  __  __  __</w:t>
            </w:r>
            <w:r>
              <w:br/>
            </w:r>
            <w:r>
              <w:rPr>
                <w:rFonts w:ascii="Times New Roman"/>
                <w:b w:val="false"/>
                <w:i w:val="false"/>
                <w:color w:val="000000"/>
                <w:sz w:val="20"/>
              </w:rPr>
              <w:t>
</w:t>
            </w:r>
            <w:r>
              <w:rPr>
                <w:rFonts w:ascii="Times New Roman"/>
                <w:b w:val="false"/>
                <w:i w:val="false"/>
                <w:color w:val="000000"/>
                <w:sz w:val="20"/>
              </w:rPr>
              <w:t>код ИИН     |__||__||__||__||__||__||__||__||__||__||__||__|</w:t>
            </w:r>
          </w:p>
        </w:tc>
      </w:tr>
    </w:tbl>
    <w:bookmarkEnd w:id="87"/>
    <w:bookmarkStart w:name="z488" w:id="88"/>
    <w:p>
      <w:pPr>
        <w:spacing w:after="0"/>
        <w:ind w:left="0"/>
        <w:jc w:val="both"/>
      </w:pPr>
      <w:r>
        <w:rPr>
          <w:rFonts w:ascii="Times New Roman"/>
          <w:b w:val="false"/>
          <w:i w:val="false"/>
          <w:color w:val="000000"/>
          <w:sz w:val="28"/>
        </w:rPr>
        <w:t>
</w:t>
      </w:r>
      <w:r>
        <w:rPr>
          <w:rFonts w:ascii="Times New Roman"/>
          <w:b/>
          <w:i w:val="false"/>
          <w:color w:val="000000"/>
          <w:sz w:val="28"/>
        </w:rPr>
        <w:t>1. Көрсетілген қызмет көлемі 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   Укажите информацию об объеме оказанных услуг, тысяч тенге</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2180"/>
        <w:gridCol w:w="1089"/>
        <w:gridCol w:w="2863"/>
        <w:gridCol w:w="1772"/>
        <w:gridCol w:w="3819"/>
      </w:tblGrid>
      <w:tr>
        <w:trPr>
          <w:trHeight w:val="390"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түрлерінің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видов</w:t>
            </w:r>
            <w:r>
              <w:br/>
            </w:r>
            <w:r>
              <w:rPr>
                <w:rFonts w:ascii="Times New Roman"/>
                <w:b w:val="false"/>
                <w:i w:val="false"/>
                <w:color w:val="000000"/>
                <w:sz w:val="20"/>
              </w:rPr>
              <w:t>
</w:t>
            </w:r>
            <w:r>
              <w:rPr>
                <w:rFonts w:ascii="Times New Roman"/>
                <w:b w:val="false"/>
                <w:i w:val="false"/>
                <w:color w:val="000000"/>
                <w:sz w:val="20"/>
              </w:rPr>
              <w:t>деятельности</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ОКЭД</w:t>
            </w:r>
          </w:p>
        </w:tc>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w:t>
            </w:r>
            <w:r>
              <w:br/>
            </w:r>
            <w:r>
              <w:rPr>
                <w:rFonts w:ascii="Times New Roman"/>
                <w:b w:val="false"/>
                <w:i w:val="false"/>
                <w:color w:val="000000"/>
                <w:sz w:val="20"/>
              </w:rPr>
              <w:t>
</w:t>
            </w:r>
            <w:r>
              <w:rPr>
                <w:rFonts w:ascii="Times New Roman"/>
                <w:b/>
                <w:i w:val="false"/>
                <w:color w:val="000000"/>
                <w:sz w:val="20"/>
              </w:rPr>
              <w:t>қызметтер көлемі</w:t>
            </w:r>
            <w:r>
              <w:br/>
            </w:r>
            <w:r>
              <w:rPr>
                <w:rFonts w:ascii="Times New Roman"/>
                <w:b w:val="false"/>
                <w:i w:val="false"/>
                <w:color w:val="000000"/>
                <w:sz w:val="20"/>
              </w:rPr>
              <w:t>
</w:t>
            </w:r>
            <w:r>
              <w:rPr>
                <w:rFonts w:ascii="Times New Roman"/>
                <w:b w:val="false"/>
                <w:i w:val="false"/>
                <w:color w:val="000000"/>
                <w:sz w:val="20"/>
              </w:rPr>
              <w:t>Объем оказанных</w:t>
            </w:r>
            <w:r>
              <w:br/>
            </w:r>
            <w:r>
              <w:rPr>
                <w:rFonts w:ascii="Times New Roman"/>
                <w:b w:val="false"/>
                <w:i w:val="false"/>
                <w:color w:val="000000"/>
                <w:sz w:val="20"/>
              </w:rPr>
              <w:t>
</w:t>
            </w:r>
            <w:r>
              <w:rPr>
                <w:rFonts w:ascii="Times New Roman"/>
                <w:b w:val="false"/>
                <w:i w:val="false"/>
                <w:color w:val="000000"/>
                <w:sz w:val="20"/>
              </w:rPr>
              <w:t>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i w:val="false"/>
                <w:color w:val="000000"/>
                <w:sz w:val="20"/>
              </w:rPr>
              <w:t>қаражаты</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населения</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тұтынушылардың</w:t>
            </w:r>
            <w:r>
              <w:br/>
            </w:r>
            <w:r>
              <w:rPr>
                <w:rFonts w:ascii="Times New Roman"/>
                <w:b w:val="false"/>
                <w:i w:val="false"/>
                <w:color w:val="000000"/>
                <w:sz w:val="20"/>
              </w:rPr>
              <w:t>
</w:t>
            </w:r>
            <w:r>
              <w:rPr>
                <w:rFonts w:ascii="Times New Roman"/>
                <w:b/>
                <w:i w:val="false"/>
                <w:color w:val="000000"/>
                <w:sz w:val="20"/>
              </w:rPr>
              <w:t>басқа санаттарының</w:t>
            </w:r>
            <w:r>
              <w:br/>
            </w:r>
            <w:r>
              <w:rPr>
                <w:rFonts w:ascii="Times New Roman"/>
                <w:b w:val="false"/>
                <w:i w:val="false"/>
                <w:color w:val="000000"/>
                <w:sz w:val="20"/>
              </w:rPr>
              <w:t>
</w:t>
            </w:r>
            <w:r>
              <w:rPr>
                <w:rFonts w:ascii="Times New Roman"/>
                <w:b/>
                <w:i w:val="false"/>
                <w:color w:val="000000"/>
                <w:sz w:val="20"/>
              </w:rPr>
              <w:t>қаражаты</w:t>
            </w:r>
            <w:r>
              <w:br/>
            </w:r>
            <w:r>
              <w:rPr>
                <w:rFonts w:ascii="Times New Roman"/>
                <w:b w:val="false"/>
                <w:i w:val="false"/>
                <w:color w:val="000000"/>
                <w:sz w:val="20"/>
              </w:rPr>
              <w:t>
</w:t>
            </w:r>
            <w:r>
              <w:rPr>
                <w:rFonts w:ascii="Times New Roman"/>
                <w:b w:val="false"/>
                <w:i w:val="false"/>
                <w:color w:val="000000"/>
                <w:sz w:val="20"/>
              </w:rPr>
              <w:t>средства других</w:t>
            </w:r>
            <w:r>
              <w:br/>
            </w:r>
            <w:r>
              <w:rPr>
                <w:rFonts w:ascii="Times New Roman"/>
                <w:b w:val="false"/>
                <w:i w:val="false"/>
                <w:color w:val="000000"/>
                <w:sz w:val="20"/>
              </w:rPr>
              <w:t>
</w:t>
            </w:r>
            <w:r>
              <w:rPr>
                <w:rFonts w:ascii="Times New Roman"/>
                <w:b w:val="false"/>
                <w:i w:val="false"/>
                <w:color w:val="000000"/>
                <w:sz w:val="20"/>
              </w:rPr>
              <w:t>категорий потребителей</w:t>
            </w:r>
            <w:r>
              <w:br/>
            </w:r>
            <w:r>
              <w:rPr>
                <w:rFonts w:ascii="Times New Roman"/>
                <w:b w:val="false"/>
                <w:i w:val="false"/>
                <w:color w:val="000000"/>
                <w:sz w:val="20"/>
              </w:rPr>
              <w:t>
</w:t>
            </w:r>
            <w:r>
              <w:rPr>
                <w:rFonts w:ascii="Times New Roman"/>
                <w:b w:val="false"/>
                <w:i w:val="false"/>
                <w:color w:val="000000"/>
                <w:sz w:val="20"/>
              </w:rPr>
              <w:t>услуг</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9" w:id="89"/>
    <w:p>
      <w:pPr>
        <w:spacing w:after="0"/>
        <w:ind w:left="0"/>
        <w:jc w:val="both"/>
      </w:pPr>
      <w:r>
        <w:rPr>
          <w:rFonts w:ascii="Times New Roman"/>
          <w:b w:val="false"/>
          <w:i w:val="false"/>
          <w:color w:val="000000"/>
          <w:sz w:val="28"/>
        </w:rPr>
        <w:t>
</w:t>
      </w:r>
      <w:r>
        <w:rPr>
          <w:rFonts w:ascii="Times New Roman"/>
          <w:b/>
          <w:i w:val="false"/>
          <w:color w:val="000000"/>
          <w:sz w:val="28"/>
        </w:rPr>
        <w:t>2. Қызмет көрсету саласында кәсіпорындар желілерінің нақты барын көрсетіңіз,</w:t>
      </w:r>
      <w:r>
        <w:br/>
      </w:r>
      <w:r>
        <w:rPr>
          <w:rFonts w:ascii="Times New Roman"/>
          <w:b w:val="false"/>
          <w:i w:val="false"/>
          <w:color w:val="000000"/>
          <w:sz w:val="28"/>
        </w:rPr>
        <w:t>
</w:t>
      </w:r>
      <w:r>
        <w:rPr>
          <w:rFonts w:ascii="Times New Roman"/>
          <w:b/>
          <w:i w:val="false"/>
          <w:color w:val="000000"/>
          <w:sz w:val="28"/>
        </w:rPr>
        <w:t>   бірлік (жылына бір рет толтырылады)</w:t>
      </w:r>
      <w:r>
        <w:br/>
      </w:r>
      <w:r>
        <w:rPr>
          <w:rFonts w:ascii="Times New Roman"/>
          <w:b w:val="false"/>
          <w:i w:val="false"/>
          <w:color w:val="000000"/>
          <w:sz w:val="28"/>
        </w:rPr>
        <w:t>
</w:t>
      </w:r>
      <w:r>
        <w:rPr>
          <w:rFonts w:ascii="Times New Roman"/>
          <w:b w:val="false"/>
          <w:i w:val="false"/>
          <w:color w:val="000000"/>
          <w:sz w:val="28"/>
        </w:rPr>
        <w:t>   Укажите наличие сети предприятий сферы услуг, единиц (заполняется один раз в год)</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6724"/>
        <w:gridCol w:w="6088"/>
      </w:tblGrid>
      <w:tr>
        <w:trPr>
          <w:trHeight w:val="6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атаулары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 клубтары</w:t>
            </w:r>
            <w:r>
              <w:br/>
            </w:r>
            <w:r>
              <w:rPr>
                <w:rFonts w:ascii="Times New Roman"/>
                <w:b w:val="false"/>
                <w:i w:val="false"/>
                <w:color w:val="000000"/>
                <w:sz w:val="20"/>
              </w:rPr>
              <w:t>
</w:t>
            </w:r>
            <w:r>
              <w:rPr>
                <w:rFonts w:ascii="Times New Roman"/>
                <w:b w:val="false"/>
                <w:i w:val="false"/>
                <w:color w:val="000000"/>
                <w:sz w:val="20"/>
              </w:rPr>
              <w:t>Компьютерные клубы</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клубтары</w:t>
            </w:r>
            <w:r>
              <w:br/>
            </w:r>
            <w:r>
              <w:rPr>
                <w:rFonts w:ascii="Times New Roman"/>
                <w:b w:val="false"/>
                <w:i w:val="false"/>
                <w:color w:val="000000"/>
                <w:sz w:val="20"/>
              </w:rPr>
              <w:t>
</w:t>
            </w:r>
            <w:r>
              <w:rPr>
                <w:rFonts w:ascii="Times New Roman"/>
                <w:b w:val="false"/>
                <w:i w:val="false"/>
                <w:color w:val="000000"/>
                <w:sz w:val="20"/>
              </w:rPr>
              <w:t>"Интернет" клубы</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 автоматтары салоны</w:t>
            </w:r>
            <w:r>
              <w:br/>
            </w:r>
            <w:r>
              <w:rPr>
                <w:rFonts w:ascii="Times New Roman"/>
                <w:b w:val="false"/>
                <w:i w:val="false"/>
                <w:color w:val="000000"/>
                <w:sz w:val="20"/>
              </w:rPr>
              <w:t>
</w:t>
            </w:r>
            <w:r>
              <w:rPr>
                <w:rFonts w:ascii="Times New Roman"/>
                <w:b w:val="false"/>
                <w:i w:val="false"/>
                <w:color w:val="000000"/>
                <w:sz w:val="20"/>
              </w:rPr>
              <w:t>Салон игровых автоматов</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Шаштараздар және сұлулық салондары</w:t>
            </w:r>
            <w:r>
              <w:br/>
            </w:r>
            <w:r>
              <w:rPr>
                <w:rFonts w:ascii="Times New Roman"/>
                <w:b w:val="false"/>
                <w:i w:val="false"/>
                <w:color w:val="000000"/>
                <w:sz w:val="20"/>
              </w:rPr>
              <w:t>
</w:t>
            </w:r>
            <w:r>
              <w:rPr>
                <w:rFonts w:ascii="Times New Roman"/>
                <w:b w:val="false"/>
                <w:i w:val="false"/>
                <w:color w:val="000000"/>
                <w:sz w:val="20"/>
              </w:rPr>
              <w:t>Парикмахерские и салоны красоты</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тазалау және кір жуатын үй</w:t>
            </w:r>
            <w:r>
              <w:br/>
            </w:r>
            <w:r>
              <w:rPr>
                <w:rFonts w:ascii="Times New Roman"/>
                <w:b w:val="false"/>
                <w:i w:val="false"/>
                <w:color w:val="000000"/>
                <w:sz w:val="20"/>
              </w:rPr>
              <w:t>
</w:t>
            </w:r>
            <w:r>
              <w:rPr>
                <w:rFonts w:ascii="Times New Roman"/>
                <w:b w:val="false"/>
                <w:i w:val="false"/>
                <w:color w:val="000000"/>
                <w:sz w:val="20"/>
              </w:rPr>
              <w:t>Химчистки и прачечные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Фотосалондар</w:t>
            </w:r>
            <w:r>
              <w:br/>
            </w:r>
            <w:r>
              <w:rPr>
                <w:rFonts w:ascii="Times New Roman"/>
                <w:b w:val="false"/>
                <w:i w:val="false"/>
                <w:color w:val="000000"/>
                <w:sz w:val="20"/>
              </w:rPr>
              <w:t>
</w:t>
            </w:r>
            <w:r>
              <w:rPr>
                <w:rFonts w:ascii="Times New Roman"/>
                <w:b w:val="false"/>
                <w:i w:val="false"/>
                <w:color w:val="000000"/>
                <w:sz w:val="20"/>
              </w:rPr>
              <w:t>Фотосалоны</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Жарнамалық агенттіктер</w:t>
            </w:r>
            <w:r>
              <w:br/>
            </w:r>
            <w:r>
              <w:rPr>
                <w:rFonts w:ascii="Times New Roman"/>
                <w:b w:val="false"/>
                <w:i w:val="false"/>
                <w:color w:val="000000"/>
                <w:sz w:val="20"/>
              </w:rPr>
              <w:t>
</w:t>
            </w:r>
            <w:r>
              <w:rPr>
                <w:rFonts w:ascii="Times New Roman"/>
                <w:b w:val="false"/>
                <w:i w:val="false"/>
                <w:color w:val="000000"/>
                <w:sz w:val="20"/>
              </w:rPr>
              <w:t>Рекламные агентства</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Фитнес клубтары және жаттығу залдары</w:t>
            </w:r>
            <w:r>
              <w:br/>
            </w:r>
            <w:r>
              <w:rPr>
                <w:rFonts w:ascii="Times New Roman"/>
                <w:b w:val="false"/>
                <w:i w:val="false"/>
                <w:color w:val="000000"/>
                <w:sz w:val="20"/>
              </w:rPr>
              <w:t>
</w:t>
            </w:r>
            <w:r>
              <w:rPr>
                <w:rFonts w:ascii="Times New Roman"/>
                <w:b w:val="false"/>
                <w:i w:val="false"/>
                <w:color w:val="000000"/>
                <w:sz w:val="20"/>
              </w:rPr>
              <w:t>Фитнес клубы и тренажерные залы</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Теннистік корттар</w:t>
            </w:r>
            <w:r>
              <w:br/>
            </w:r>
            <w:r>
              <w:rPr>
                <w:rFonts w:ascii="Times New Roman"/>
                <w:b w:val="false"/>
                <w:i w:val="false"/>
                <w:color w:val="000000"/>
                <w:sz w:val="20"/>
              </w:rPr>
              <w:t>
</w:t>
            </w:r>
            <w:r>
              <w:rPr>
                <w:rFonts w:ascii="Times New Roman"/>
                <w:b w:val="false"/>
                <w:i w:val="false"/>
                <w:color w:val="000000"/>
                <w:sz w:val="20"/>
              </w:rPr>
              <w:t>Теннисные корты</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Гольф-клубтар</w:t>
            </w:r>
            <w:r>
              <w:br/>
            </w:r>
            <w:r>
              <w:rPr>
                <w:rFonts w:ascii="Times New Roman"/>
                <w:b w:val="false"/>
                <w:i w:val="false"/>
                <w:color w:val="000000"/>
                <w:sz w:val="20"/>
              </w:rPr>
              <w:t>
</w:t>
            </w:r>
            <w:r>
              <w:rPr>
                <w:rFonts w:ascii="Times New Roman"/>
                <w:b w:val="false"/>
                <w:i w:val="false"/>
                <w:color w:val="000000"/>
                <w:sz w:val="20"/>
              </w:rPr>
              <w:t>Гольф-клубы</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Казинолар және ойын үйлері</w:t>
            </w:r>
            <w:r>
              <w:br/>
            </w:r>
            <w:r>
              <w:rPr>
                <w:rFonts w:ascii="Times New Roman"/>
                <w:b w:val="false"/>
                <w:i w:val="false"/>
                <w:color w:val="000000"/>
                <w:sz w:val="20"/>
              </w:rPr>
              <w:t>
</w:t>
            </w:r>
            <w:r>
              <w:rPr>
                <w:rFonts w:ascii="Times New Roman"/>
                <w:b w:val="false"/>
                <w:i w:val="false"/>
                <w:color w:val="000000"/>
                <w:sz w:val="20"/>
              </w:rPr>
              <w:t>Казино и игорные дома</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Бильярд залдары</w:t>
            </w:r>
            <w:r>
              <w:br/>
            </w:r>
            <w:r>
              <w:rPr>
                <w:rFonts w:ascii="Times New Roman"/>
                <w:b w:val="false"/>
                <w:i w:val="false"/>
                <w:color w:val="000000"/>
                <w:sz w:val="20"/>
              </w:rPr>
              <w:t>
</w:t>
            </w:r>
            <w:r>
              <w:rPr>
                <w:rFonts w:ascii="Times New Roman"/>
                <w:b w:val="false"/>
                <w:i w:val="false"/>
                <w:color w:val="000000"/>
                <w:sz w:val="20"/>
              </w:rPr>
              <w:t>Бильярдные залы</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Моншалар және сауналар</w:t>
            </w:r>
            <w:r>
              <w:br/>
            </w:r>
            <w:r>
              <w:rPr>
                <w:rFonts w:ascii="Times New Roman"/>
                <w:b w:val="false"/>
                <w:i w:val="false"/>
                <w:color w:val="000000"/>
                <w:sz w:val="20"/>
              </w:rPr>
              <w:t>
</w:t>
            </w:r>
            <w:r>
              <w:rPr>
                <w:rFonts w:ascii="Times New Roman"/>
                <w:b w:val="false"/>
                <w:i w:val="false"/>
                <w:color w:val="000000"/>
                <w:sz w:val="20"/>
              </w:rPr>
              <w:t>Бани и сауны</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Жерлеу бюросы</w:t>
            </w:r>
            <w:r>
              <w:br/>
            </w:r>
            <w:r>
              <w:rPr>
                <w:rFonts w:ascii="Times New Roman"/>
                <w:b w:val="false"/>
                <w:i w:val="false"/>
                <w:color w:val="000000"/>
                <w:sz w:val="20"/>
              </w:rPr>
              <w:t>
</w:t>
            </w:r>
            <w:r>
              <w:rPr>
                <w:rFonts w:ascii="Times New Roman"/>
                <w:b w:val="false"/>
                <w:i w:val="false"/>
                <w:color w:val="000000"/>
                <w:sz w:val="20"/>
              </w:rPr>
              <w:t>Похоронные бюро</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үйлері</w:t>
            </w:r>
            <w:r>
              <w:br/>
            </w:r>
            <w:r>
              <w:rPr>
                <w:rFonts w:ascii="Times New Roman"/>
                <w:b w:val="false"/>
                <w:i w:val="false"/>
                <w:color w:val="000000"/>
                <w:sz w:val="20"/>
              </w:rPr>
              <w:t>
</w:t>
            </w:r>
            <w:r>
              <w:rPr>
                <w:rFonts w:ascii="Times New Roman"/>
                <w:b w:val="false"/>
                <w:i w:val="false"/>
                <w:color w:val="000000"/>
                <w:sz w:val="20"/>
              </w:rPr>
              <w:t>Торговые дома</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w:t>
            </w:r>
            <w:r>
              <w:br/>
            </w:r>
            <w:r>
              <w:rPr>
                <w:rFonts w:ascii="Times New Roman"/>
                <w:b w:val="false"/>
                <w:i w:val="false"/>
                <w:color w:val="000000"/>
                <w:sz w:val="20"/>
              </w:rPr>
              <w:t>
</w:t>
            </w:r>
            <w:r>
              <w:rPr>
                <w:rFonts w:ascii="Times New Roman"/>
                <w:b w:val="false"/>
                <w:i w:val="false"/>
                <w:color w:val="000000"/>
                <w:sz w:val="20"/>
              </w:rPr>
              <w:t>Магазины</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Павильондар</w:t>
            </w:r>
            <w:r>
              <w:br/>
            </w:r>
            <w:r>
              <w:rPr>
                <w:rFonts w:ascii="Times New Roman"/>
                <w:b w:val="false"/>
                <w:i w:val="false"/>
                <w:color w:val="000000"/>
                <w:sz w:val="20"/>
              </w:rPr>
              <w:t>
</w:t>
            </w:r>
            <w:r>
              <w:rPr>
                <w:rFonts w:ascii="Times New Roman"/>
                <w:b w:val="false"/>
                <w:i w:val="false"/>
                <w:color w:val="000000"/>
                <w:sz w:val="20"/>
              </w:rPr>
              <w:t>Павильоны</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Дәріханалар</w:t>
            </w:r>
            <w:r>
              <w:br/>
            </w:r>
            <w:r>
              <w:rPr>
                <w:rFonts w:ascii="Times New Roman"/>
                <w:b w:val="false"/>
                <w:i w:val="false"/>
                <w:color w:val="000000"/>
                <w:sz w:val="20"/>
              </w:rPr>
              <w:t>
</w:t>
            </w:r>
            <w:r>
              <w:rPr>
                <w:rFonts w:ascii="Times New Roman"/>
                <w:b w:val="false"/>
                <w:i w:val="false"/>
                <w:color w:val="000000"/>
                <w:sz w:val="20"/>
              </w:rPr>
              <w:t>Аптеки</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_________________________________ Адрес 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 Тел.: __________________________________</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Электрондық мекен-жайы</w:t>
      </w:r>
      <w:r>
        <w:br/>
      </w:r>
      <w:r>
        <w:rPr>
          <w:rFonts w:ascii="Times New Roman"/>
          <w:b w:val="false"/>
          <w:i w:val="false"/>
          <w:color w:val="000000"/>
          <w:sz w:val="28"/>
        </w:rPr>
        <w:t>
</w:t>
      </w:r>
      <w:r>
        <w:rPr>
          <w:rFonts w:ascii="Times New Roman"/>
          <w:b w:val="false"/>
          <w:i w:val="false"/>
          <w:color w:val="000000"/>
          <w:sz w:val="28"/>
        </w:rPr>
        <w:t>                                               Электронный адрес  _____________________</w:t>
      </w:r>
      <w:r>
        <w:br/>
      </w:r>
      <w:r>
        <w:rPr>
          <w:rFonts w:ascii="Times New Roman"/>
          <w:b w:val="false"/>
          <w:i w:val="false"/>
          <w:color w:val="000000"/>
          <w:sz w:val="28"/>
        </w:rPr>
        <w:t>
</w:t>
      </w: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____________________________________ Тел.________________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(Аты-жөні,тегі,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  (Ф.И.О., подпись) ______________________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(Аты-жөні,тегі,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___________________________  (Ф.И.О., подпись) ______________________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w:t>
      </w:r>
      <w:r>
        <w:rPr>
          <w:rFonts w:ascii="Times New Roman"/>
          <w:b w:val="false"/>
          <w:i w:val="false"/>
          <w:color w:val="000000"/>
          <w:sz w:val="28"/>
        </w:rPr>
        <w:t>                                                                                 М.П</w:t>
      </w:r>
    </w:p>
    <w:bookmarkStart w:name="z490" w:id="90"/>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20 сентября 2010 года № 264   </w:t>
      </w:r>
    </w:p>
    <w:bookmarkEnd w:id="90"/>
    <w:bookmarkStart w:name="z491" w:id="9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"Анкета обследования индивидуальных предпринимателей об</w:t>
      </w:r>
      <w:r>
        <w:br/>
      </w:r>
      <w:r>
        <w:rPr>
          <w:rFonts w:ascii="Times New Roman"/>
          <w:b/>
          <w:i w:val="false"/>
          <w:color w:val="000000"/>
        </w:rPr>
        <w:t>
объеме оказанных услуг" (код 0632103, индекс К-020,</w:t>
      </w:r>
      <w:r>
        <w:br/>
      </w:r>
      <w:r>
        <w:rPr>
          <w:rFonts w:ascii="Times New Roman"/>
          <w:b/>
          <w:i w:val="false"/>
          <w:color w:val="000000"/>
        </w:rPr>
        <w:t>
периодичность полугодовая, годовая)</w:t>
      </w:r>
    </w:p>
    <w:bookmarkEnd w:id="91"/>
    <w:bookmarkStart w:name="z492" w:id="92"/>
    <w:p>
      <w:pPr>
        <w:spacing w:after="0"/>
        <w:ind w:left="0"/>
        <w:jc w:val="both"/>
      </w:pPr>
      <w:r>
        <w:rPr>
          <w:rFonts w:ascii="Times New Roman"/>
          <w:b w:val="false"/>
          <w:i w:val="false"/>
          <w:color w:val="000000"/>
          <w:sz w:val="28"/>
        </w:rPr>
        <w:t>
      1. Настоящая Инструкция разработана в соответствии с подпунктами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"Обследование индивидуальных предпринимателей об объеме оказанных услуг", (код 0632103, индекс К-020, периодичность полугодовая,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индивидуальное предпринимательство - инициативная деятельность физических лиц, направленная на получение дохода, основанная на собственности самих физических лиц и осуществляемая от имени физических лиц, за их риск и под их имущественную ответственность.</w:t>
      </w:r>
      <w:r>
        <w:br/>
      </w:r>
      <w:r>
        <w:rPr>
          <w:rFonts w:ascii="Times New Roman"/>
          <w:b w:val="false"/>
          <w:i w:val="false"/>
          <w:color w:val="000000"/>
          <w:sz w:val="28"/>
        </w:rPr>
        <w:t>
</w:t>
      </w:r>
      <w:r>
        <w:rPr>
          <w:rFonts w:ascii="Times New Roman"/>
          <w:b w:val="false"/>
          <w:i w:val="false"/>
          <w:color w:val="000000"/>
          <w:sz w:val="28"/>
        </w:rPr>
        <w:t>
      2) магазин – капитальное стационарное строение или его часть, обеспеченные торговыми, подсобными, административно-бытовыми помещениями, а также помещениями для приема, хранения и подготовки товаров к продаже. Магазины подразделяются на специализированные, неспециализированные, универсальные.</w:t>
      </w:r>
      <w:r>
        <w:br/>
      </w:r>
      <w:r>
        <w:rPr>
          <w:rFonts w:ascii="Times New Roman"/>
          <w:b w:val="false"/>
          <w:i w:val="false"/>
          <w:color w:val="000000"/>
          <w:sz w:val="28"/>
        </w:rPr>
        <w:t>
</w:t>
      </w:r>
      <w:r>
        <w:rPr>
          <w:rFonts w:ascii="Times New Roman"/>
          <w:b w:val="false"/>
          <w:i w:val="false"/>
          <w:color w:val="000000"/>
          <w:sz w:val="28"/>
        </w:rPr>
        <w:t>
      3) павильон – оборудованное строение, имеющее торговый зал и помещения для хранения товарного запаса, рассчитанное на одно или несколько рабочих мест.</w:t>
      </w:r>
      <w:r>
        <w:br/>
      </w:r>
      <w:r>
        <w:rPr>
          <w:rFonts w:ascii="Times New Roman"/>
          <w:b w:val="false"/>
          <w:i w:val="false"/>
          <w:color w:val="000000"/>
          <w:sz w:val="28"/>
        </w:rPr>
        <w:t>
</w:t>
      </w:r>
      <w:r>
        <w:rPr>
          <w:rFonts w:ascii="Times New Roman"/>
          <w:b w:val="false"/>
          <w:i w:val="false"/>
          <w:color w:val="000000"/>
          <w:sz w:val="28"/>
        </w:rPr>
        <w:t>
      4) торговый дом – капитальное стационарное строение, в котором расположена совокупность торговых объектов и объектов общественного питания, управляемых как единое целое, предназначенное для торговой деятельности и обеспеченное торговыми, административно-бытовыми и складскими помещениями и площадкой для стоянки автотранспортных средств в пределах границ своей территории.</w:t>
      </w:r>
      <w:r>
        <w:br/>
      </w:r>
      <w:r>
        <w:rPr>
          <w:rFonts w:ascii="Times New Roman"/>
          <w:b w:val="false"/>
          <w:i w:val="false"/>
          <w:color w:val="000000"/>
          <w:sz w:val="28"/>
        </w:rPr>
        <w:t>
</w:t>
      </w:r>
      <w:r>
        <w:rPr>
          <w:rFonts w:ascii="Times New Roman"/>
          <w:b w:val="false"/>
          <w:i w:val="false"/>
          <w:color w:val="000000"/>
          <w:sz w:val="28"/>
        </w:rPr>
        <w:t>
      3. Данную статистическую форму заполняют индивидуальные предприниматели, занимающиеся следующими видами деятельности согласно кодам Номенклатуры видов экономической деятельности (далее - ОКЭД 5-ти значный):</w:t>
      </w:r>
      <w:r>
        <w:br/>
      </w:r>
      <w:r>
        <w:rPr>
          <w:rFonts w:ascii="Times New Roman"/>
          <w:b w:val="false"/>
          <w:i w:val="false"/>
          <w:color w:val="000000"/>
          <w:sz w:val="28"/>
        </w:rPr>
        <w:t>
</w:t>
      </w:r>
      <w:r>
        <w:rPr>
          <w:rFonts w:ascii="Times New Roman"/>
          <w:b w:val="false"/>
          <w:i w:val="false"/>
          <w:color w:val="000000"/>
          <w:sz w:val="28"/>
        </w:rPr>
        <w:t>
      59.14.0 - деятельность по показу кинофильмов;</w:t>
      </w:r>
      <w:r>
        <w:br/>
      </w:r>
      <w:r>
        <w:rPr>
          <w:rFonts w:ascii="Times New Roman"/>
          <w:b w:val="false"/>
          <w:i w:val="false"/>
          <w:color w:val="000000"/>
          <w:sz w:val="28"/>
        </w:rPr>
        <w:t>
</w:t>
      </w:r>
      <w:r>
        <w:rPr>
          <w:rFonts w:ascii="Times New Roman"/>
          <w:b w:val="false"/>
          <w:i w:val="false"/>
          <w:color w:val="000000"/>
          <w:sz w:val="28"/>
        </w:rPr>
        <w:t>
      59.20.0 - деятельность по изданию фонограмм и музыкальных записей;</w:t>
      </w:r>
      <w:r>
        <w:br/>
      </w:r>
      <w:r>
        <w:rPr>
          <w:rFonts w:ascii="Times New Roman"/>
          <w:b w:val="false"/>
          <w:i w:val="false"/>
          <w:color w:val="000000"/>
          <w:sz w:val="28"/>
        </w:rPr>
        <w:t>
</w:t>
      </w:r>
      <w:r>
        <w:rPr>
          <w:rFonts w:ascii="Times New Roman"/>
          <w:b w:val="false"/>
          <w:i w:val="false"/>
          <w:color w:val="000000"/>
          <w:sz w:val="28"/>
        </w:rPr>
        <w:t>
      62.01.1 - разработка программного обеспечения;</w:t>
      </w:r>
      <w:r>
        <w:br/>
      </w:r>
      <w:r>
        <w:rPr>
          <w:rFonts w:ascii="Times New Roman"/>
          <w:b w:val="false"/>
          <w:i w:val="false"/>
          <w:color w:val="000000"/>
          <w:sz w:val="28"/>
        </w:rPr>
        <w:t>
</w:t>
      </w:r>
      <w:r>
        <w:rPr>
          <w:rFonts w:ascii="Times New Roman"/>
          <w:b w:val="false"/>
          <w:i w:val="false"/>
          <w:color w:val="000000"/>
          <w:sz w:val="28"/>
        </w:rPr>
        <w:t>
      62.01.2 - сопровождение программного обеспечения;</w:t>
      </w:r>
      <w:r>
        <w:br/>
      </w:r>
      <w:r>
        <w:rPr>
          <w:rFonts w:ascii="Times New Roman"/>
          <w:b w:val="false"/>
          <w:i w:val="false"/>
          <w:color w:val="000000"/>
          <w:sz w:val="28"/>
        </w:rPr>
        <w:t>
</w:t>
      </w:r>
      <w:r>
        <w:rPr>
          <w:rFonts w:ascii="Times New Roman"/>
          <w:b w:val="false"/>
          <w:i w:val="false"/>
          <w:color w:val="000000"/>
          <w:sz w:val="28"/>
        </w:rPr>
        <w:t>
      62.02.0 - консультационные услуги в области компьютерных технологий;</w:t>
      </w:r>
      <w:r>
        <w:br/>
      </w:r>
      <w:r>
        <w:rPr>
          <w:rFonts w:ascii="Times New Roman"/>
          <w:b w:val="false"/>
          <w:i w:val="false"/>
          <w:color w:val="000000"/>
          <w:sz w:val="28"/>
        </w:rPr>
        <w:t>
</w:t>
      </w:r>
      <w:r>
        <w:rPr>
          <w:rFonts w:ascii="Times New Roman"/>
          <w:b w:val="false"/>
          <w:i w:val="false"/>
          <w:color w:val="000000"/>
          <w:sz w:val="28"/>
        </w:rPr>
        <w:t>
      62.09.0 - другие виды деятельности в области информационных технологий и компьютерных систем;</w:t>
      </w:r>
      <w:r>
        <w:br/>
      </w:r>
      <w:r>
        <w:rPr>
          <w:rFonts w:ascii="Times New Roman"/>
          <w:b w:val="false"/>
          <w:i w:val="false"/>
          <w:color w:val="000000"/>
          <w:sz w:val="28"/>
        </w:rPr>
        <w:t>
</w:t>
      </w:r>
      <w:r>
        <w:rPr>
          <w:rFonts w:ascii="Times New Roman"/>
          <w:b w:val="false"/>
          <w:i w:val="false"/>
          <w:color w:val="000000"/>
          <w:sz w:val="28"/>
        </w:rPr>
        <w:t>
      68.20.0 - аренда и эксплуатация собственной или арендуемой недвижимости;</w:t>
      </w:r>
      <w:r>
        <w:br/>
      </w:r>
      <w:r>
        <w:rPr>
          <w:rFonts w:ascii="Times New Roman"/>
          <w:b w:val="false"/>
          <w:i w:val="false"/>
          <w:color w:val="000000"/>
          <w:sz w:val="28"/>
        </w:rPr>
        <w:t>
</w:t>
      </w:r>
      <w:r>
        <w:rPr>
          <w:rFonts w:ascii="Times New Roman"/>
          <w:b w:val="false"/>
          <w:i w:val="false"/>
          <w:color w:val="000000"/>
          <w:sz w:val="28"/>
        </w:rPr>
        <w:t>
      68.31.1 - посреднические услуги при купле-продаже и сдаче внаем недвижимого имущества производственно-технического назначения;</w:t>
      </w:r>
      <w:r>
        <w:br/>
      </w:r>
      <w:r>
        <w:rPr>
          <w:rFonts w:ascii="Times New Roman"/>
          <w:b w:val="false"/>
          <w:i w:val="false"/>
          <w:color w:val="000000"/>
          <w:sz w:val="28"/>
        </w:rPr>
        <w:t>
</w:t>
      </w:r>
      <w:r>
        <w:rPr>
          <w:rFonts w:ascii="Times New Roman"/>
          <w:b w:val="false"/>
          <w:i w:val="false"/>
          <w:color w:val="000000"/>
          <w:sz w:val="28"/>
        </w:rPr>
        <w:t>
      68.31.2 - посреднические услуги при купле-продаже и сдаче внаем жилья и другого недвижимого имущества непроизводственного назначения;</w:t>
      </w:r>
      <w:r>
        <w:br/>
      </w:r>
      <w:r>
        <w:rPr>
          <w:rFonts w:ascii="Times New Roman"/>
          <w:b w:val="false"/>
          <w:i w:val="false"/>
          <w:color w:val="000000"/>
          <w:sz w:val="28"/>
        </w:rPr>
        <w:t>
</w:t>
      </w:r>
      <w:r>
        <w:rPr>
          <w:rFonts w:ascii="Times New Roman"/>
          <w:b w:val="false"/>
          <w:i w:val="false"/>
          <w:color w:val="000000"/>
          <w:sz w:val="28"/>
        </w:rPr>
        <w:t>
      69.20.0 - деятельность в области бухгалтерского учета и аудита; консультации по налогообложению;</w:t>
      </w:r>
      <w:r>
        <w:br/>
      </w:r>
      <w:r>
        <w:rPr>
          <w:rFonts w:ascii="Times New Roman"/>
          <w:b w:val="false"/>
          <w:i w:val="false"/>
          <w:color w:val="000000"/>
          <w:sz w:val="28"/>
        </w:rPr>
        <w:t>
</w:t>
      </w:r>
      <w:r>
        <w:rPr>
          <w:rFonts w:ascii="Times New Roman"/>
          <w:b w:val="false"/>
          <w:i w:val="false"/>
          <w:color w:val="000000"/>
          <w:sz w:val="28"/>
        </w:rPr>
        <w:t>
      73.11.0 - деятельность рекламных агентств;</w:t>
      </w:r>
      <w:r>
        <w:br/>
      </w:r>
      <w:r>
        <w:rPr>
          <w:rFonts w:ascii="Times New Roman"/>
          <w:b w:val="false"/>
          <w:i w:val="false"/>
          <w:color w:val="000000"/>
          <w:sz w:val="28"/>
        </w:rPr>
        <w:t>
</w:t>
      </w:r>
      <w:r>
        <w:rPr>
          <w:rFonts w:ascii="Times New Roman"/>
          <w:b w:val="false"/>
          <w:i w:val="false"/>
          <w:color w:val="000000"/>
          <w:sz w:val="28"/>
        </w:rPr>
        <w:t>
      73.12.0 - представление рекламы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74.20.0 - деятельность в области фотографии;</w:t>
      </w:r>
      <w:r>
        <w:br/>
      </w:r>
      <w:r>
        <w:rPr>
          <w:rFonts w:ascii="Times New Roman"/>
          <w:b w:val="false"/>
          <w:i w:val="false"/>
          <w:color w:val="000000"/>
          <w:sz w:val="28"/>
        </w:rPr>
        <w:t>
</w:t>
      </w:r>
      <w:r>
        <w:rPr>
          <w:rFonts w:ascii="Times New Roman"/>
          <w:b w:val="false"/>
          <w:i w:val="false"/>
          <w:color w:val="000000"/>
          <w:sz w:val="28"/>
        </w:rPr>
        <w:t>
      74.30.0 - переводческое (устное и письменное) дело;</w:t>
      </w:r>
      <w:r>
        <w:br/>
      </w:r>
      <w:r>
        <w:rPr>
          <w:rFonts w:ascii="Times New Roman"/>
          <w:b w:val="false"/>
          <w:i w:val="false"/>
          <w:color w:val="000000"/>
          <w:sz w:val="28"/>
        </w:rPr>
        <w:t>
</w:t>
      </w:r>
      <w:r>
        <w:rPr>
          <w:rFonts w:ascii="Times New Roman"/>
          <w:b w:val="false"/>
          <w:i w:val="false"/>
          <w:color w:val="000000"/>
          <w:sz w:val="28"/>
        </w:rPr>
        <w:t>
      74.90.9 - прочая профессиональная, научная и техническая деятельность, не включенная в другие категории;</w:t>
      </w:r>
      <w:r>
        <w:br/>
      </w:r>
      <w:r>
        <w:rPr>
          <w:rFonts w:ascii="Times New Roman"/>
          <w:b w:val="false"/>
          <w:i w:val="false"/>
          <w:color w:val="000000"/>
          <w:sz w:val="28"/>
        </w:rPr>
        <w:t>
</w:t>
      </w:r>
      <w:r>
        <w:rPr>
          <w:rFonts w:ascii="Times New Roman"/>
          <w:b w:val="false"/>
          <w:i w:val="false"/>
          <w:color w:val="000000"/>
          <w:sz w:val="28"/>
        </w:rPr>
        <w:t>
      75.00.0 - ветеринарная деятельность;</w:t>
      </w:r>
      <w:r>
        <w:br/>
      </w:r>
      <w:r>
        <w:rPr>
          <w:rFonts w:ascii="Times New Roman"/>
          <w:b w:val="false"/>
          <w:i w:val="false"/>
          <w:color w:val="000000"/>
          <w:sz w:val="28"/>
        </w:rPr>
        <w:t>
</w:t>
      </w:r>
      <w:r>
        <w:rPr>
          <w:rFonts w:ascii="Times New Roman"/>
          <w:b w:val="false"/>
          <w:i w:val="false"/>
          <w:color w:val="000000"/>
          <w:sz w:val="28"/>
        </w:rPr>
        <w:t>
      77.11.0 - аренда и сдача в аренду автомобилей и легковых автомобилей;</w:t>
      </w:r>
      <w:r>
        <w:br/>
      </w:r>
      <w:r>
        <w:rPr>
          <w:rFonts w:ascii="Times New Roman"/>
          <w:b w:val="false"/>
          <w:i w:val="false"/>
          <w:color w:val="000000"/>
          <w:sz w:val="28"/>
        </w:rPr>
        <w:t>
</w:t>
      </w:r>
      <w:r>
        <w:rPr>
          <w:rFonts w:ascii="Times New Roman"/>
          <w:b w:val="false"/>
          <w:i w:val="false"/>
          <w:color w:val="000000"/>
          <w:sz w:val="28"/>
        </w:rPr>
        <w:t>
      77.12.0 - аренда и сдача в аренду грузовых автомобилей;</w:t>
      </w:r>
      <w:r>
        <w:br/>
      </w:r>
      <w:r>
        <w:rPr>
          <w:rFonts w:ascii="Times New Roman"/>
          <w:b w:val="false"/>
          <w:i w:val="false"/>
          <w:color w:val="000000"/>
          <w:sz w:val="28"/>
        </w:rPr>
        <w:t>
</w:t>
      </w:r>
      <w:r>
        <w:rPr>
          <w:rFonts w:ascii="Times New Roman"/>
          <w:b w:val="false"/>
          <w:i w:val="false"/>
          <w:color w:val="000000"/>
          <w:sz w:val="28"/>
        </w:rPr>
        <w:t>
      77.21.0 - прокат и аренда развлекательного и спортивного инвентаря;</w:t>
      </w:r>
      <w:r>
        <w:br/>
      </w:r>
      <w:r>
        <w:rPr>
          <w:rFonts w:ascii="Times New Roman"/>
          <w:b w:val="false"/>
          <w:i w:val="false"/>
          <w:color w:val="000000"/>
          <w:sz w:val="28"/>
        </w:rPr>
        <w:t>
</w:t>
      </w:r>
      <w:r>
        <w:rPr>
          <w:rFonts w:ascii="Times New Roman"/>
          <w:b w:val="false"/>
          <w:i w:val="false"/>
          <w:color w:val="000000"/>
          <w:sz w:val="28"/>
        </w:rPr>
        <w:t>
      77.22.0 - прокат видео записей и дисков;</w:t>
      </w:r>
      <w:r>
        <w:br/>
      </w:r>
      <w:r>
        <w:rPr>
          <w:rFonts w:ascii="Times New Roman"/>
          <w:b w:val="false"/>
          <w:i w:val="false"/>
          <w:color w:val="000000"/>
          <w:sz w:val="28"/>
        </w:rPr>
        <w:t>
</w:t>
      </w:r>
      <w:r>
        <w:rPr>
          <w:rFonts w:ascii="Times New Roman"/>
          <w:b w:val="false"/>
          <w:i w:val="false"/>
          <w:color w:val="000000"/>
          <w:sz w:val="28"/>
        </w:rPr>
        <w:t>
      77.29.0 - прокат и аренда прочих предметов личного потребления и бытовых товаров;</w:t>
      </w:r>
      <w:r>
        <w:br/>
      </w:r>
      <w:r>
        <w:rPr>
          <w:rFonts w:ascii="Times New Roman"/>
          <w:b w:val="false"/>
          <w:i w:val="false"/>
          <w:color w:val="000000"/>
          <w:sz w:val="28"/>
        </w:rPr>
        <w:t>
</w:t>
      </w:r>
      <w:r>
        <w:rPr>
          <w:rFonts w:ascii="Times New Roman"/>
          <w:b w:val="false"/>
          <w:i w:val="false"/>
          <w:color w:val="000000"/>
          <w:sz w:val="28"/>
        </w:rPr>
        <w:t>
      77.31.0 - аренда и сдача в аренду сельскохозяйственной техники и оборудования;</w:t>
      </w:r>
      <w:r>
        <w:br/>
      </w:r>
      <w:r>
        <w:rPr>
          <w:rFonts w:ascii="Times New Roman"/>
          <w:b w:val="false"/>
          <w:i w:val="false"/>
          <w:color w:val="000000"/>
          <w:sz w:val="28"/>
        </w:rPr>
        <w:t>
</w:t>
      </w:r>
      <w:r>
        <w:rPr>
          <w:rFonts w:ascii="Times New Roman"/>
          <w:b w:val="false"/>
          <w:i w:val="false"/>
          <w:color w:val="000000"/>
          <w:sz w:val="28"/>
        </w:rPr>
        <w:t>
      77.33.0 - аренда и сдача в аренду офисных машин и оборудования, включая вычислительную технику;</w:t>
      </w:r>
      <w:r>
        <w:br/>
      </w:r>
      <w:r>
        <w:rPr>
          <w:rFonts w:ascii="Times New Roman"/>
          <w:b w:val="false"/>
          <w:i w:val="false"/>
          <w:color w:val="000000"/>
          <w:sz w:val="28"/>
        </w:rPr>
        <w:t>
</w:t>
      </w:r>
      <w:r>
        <w:rPr>
          <w:rFonts w:ascii="Times New Roman"/>
          <w:b w:val="false"/>
          <w:i w:val="false"/>
          <w:color w:val="000000"/>
          <w:sz w:val="28"/>
        </w:rPr>
        <w:t>
      80.10.0 - деятельность частных охранных служб;</w:t>
      </w:r>
      <w:r>
        <w:br/>
      </w:r>
      <w:r>
        <w:rPr>
          <w:rFonts w:ascii="Times New Roman"/>
          <w:b w:val="false"/>
          <w:i w:val="false"/>
          <w:color w:val="000000"/>
          <w:sz w:val="28"/>
        </w:rPr>
        <w:t>
</w:t>
      </w:r>
      <w:r>
        <w:rPr>
          <w:rFonts w:ascii="Times New Roman"/>
          <w:b w:val="false"/>
          <w:i w:val="false"/>
          <w:color w:val="000000"/>
          <w:sz w:val="28"/>
        </w:rPr>
        <w:t>
      80.30.0 - деятельность по расследованию;</w:t>
      </w:r>
      <w:r>
        <w:br/>
      </w:r>
      <w:r>
        <w:rPr>
          <w:rFonts w:ascii="Times New Roman"/>
          <w:b w:val="false"/>
          <w:i w:val="false"/>
          <w:color w:val="000000"/>
          <w:sz w:val="28"/>
        </w:rPr>
        <w:t>
</w:t>
      </w:r>
      <w:r>
        <w:rPr>
          <w:rFonts w:ascii="Times New Roman"/>
          <w:b w:val="false"/>
          <w:i w:val="false"/>
          <w:color w:val="000000"/>
          <w:sz w:val="28"/>
        </w:rPr>
        <w:t>
      82.19.0 - фотокопировальные работы, подготовка документации и прочие виды специализированного конторского обслуживания;</w:t>
      </w:r>
      <w:r>
        <w:br/>
      </w:r>
      <w:r>
        <w:rPr>
          <w:rFonts w:ascii="Times New Roman"/>
          <w:b w:val="false"/>
          <w:i w:val="false"/>
          <w:color w:val="000000"/>
          <w:sz w:val="28"/>
        </w:rPr>
        <w:t>
</w:t>
      </w:r>
      <w:r>
        <w:rPr>
          <w:rFonts w:ascii="Times New Roman"/>
          <w:b w:val="false"/>
          <w:i w:val="false"/>
          <w:color w:val="000000"/>
          <w:sz w:val="28"/>
        </w:rPr>
        <w:t>
      82.92.0 – упаковывание;</w:t>
      </w:r>
      <w:r>
        <w:br/>
      </w:r>
      <w:r>
        <w:rPr>
          <w:rFonts w:ascii="Times New Roman"/>
          <w:b w:val="false"/>
          <w:i w:val="false"/>
          <w:color w:val="000000"/>
          <w:sz w:val="28"/>
        </w:rPr>
        <w:t>
</w:t>
      </w:r>
      <w:r>
        <w:rPr>
          <w:rFonts w:ascii="Times New Roman"/>
          <w:b w:val="false"/>
          <w:i w:val="false"/>
          <w:color w:val="000000"/>
          <w:sz w:val="28"/>
        </w:rPr>
        <w:t>
      82.99.0 - прочие виды вспомогательного обслуживания хозяйственной деятельности, не включенные в другие категории;</w:t>
      </w:r>
      <w:r>
        <w:br/>
      </w:r>
      <w:r>
        <w:rPr>
          <w:rFonts w:ascii="Times New Roman"/>
          <w:b w:val="false"/>
          <w:i w:val="false"/>
          <w:color w:val="000000"/>
          <w:sz w:val="28"/>
        </w:rPr>
        <w:t>
</w:t>
      </w:r>
      <w:r>
        <w:rPr>
          <w:rFonts w:ascii="Times New Roman"/>
          <w:b w:val="false"/>
          <w:i w:val="false"/>
          <w:color w:val="000000"/>
          <w:sz w:val="28"/>
        </w:rPr>
        <w:t>
      90.01.1 - театральная деятельность;</w:t>
      </w:r>
      <w:r>
        <w:br/>
      </w:r>
      <w:r>
        <w:rPr>
          <w:rFonts w:ascii="Times New Roman"/>
          <w:b w:val="false"/>
          <w:i w:val="false"/>
          <w:color w:val="000000"/>
          <w:sz w:val="28"/>
        </w:rPr>
        <w:t>
</w:t>
      </w:r>
      <w:r>
        <w:rPr>
          <w:rFonts w:ascii="Times New Roman"/>
          <w:b w:val="false"/>
          <w:i w:val="false"/>
          <w:color w:val="000000"/>
          <w:sz w:val="28"/>
        </w:rPr>
        <w:t>
      90.01.2 - концертная деятельность;</w:t>
      </w:r>
      <w:r>
        <w:br/>
      </w:r>
      <w:r>
        <w:rPr>
          <w:rFonts w:ascii="Times New Roman"/>
          <w:b w:val="false"/>
          <w:i w:val="false"/>
          <w:color w:val="000000"/>
          <w:sz w:val="28"/>
        </w:rPr>
        <w:t>
</w:t>
      </w:r>
      <w:r>
        <w:rPr>
          <w:rFonts w:ascii="Times New Roman"/>
          <w:b w:val="false"/>
          <w:i w:val="false"/>
          <w:color w:val="000000"/>
          <w:sz w:val="28"/>
        </w:rPr>
        <w:t>
      90.03.0 - деятельность в области искусства;</w:t>
      </w:r>
      <w:r>
        <w:br/>
      </w:r>
      <w:r>
        <w:rPr>
          <w:rFonts w:ascii="Times New Roman"/>
          <w:b w:val="false"/>
          <w:i w:val="false"/>
          <w:color w:val="000000"/>
          <w:sz w:val="28"/>
        </w:rPr>
        <w:t>
</w:t>
      </w:r>
      <w:r>
        <w:rPr>
          <w:rFonts w:ascii="Times New Roman"/>
          <w:b w:val="false"/>
          <w:i w:val="false"/>
          <w:color w:val="000000"/>
          <w:sz w:val="28"/>
        </w:rPr>
        <w:t>
      91.01.2 - библиотечная деятельность, включая деятельность читальных залов, лекториев, демонстрационных залов;</w:t>
      </w:r>
      <w:r>
        <w:br/>
      </w:r>
      <w:r>
        <w:rPr>
          <w:rFonts w:ascii="Times New Roman"/>
          <w:b w:val="false"/>
          <w:i w:val="false"/>
          <w:color w:val="000000"/>
          <w:sz w:val="28"/>
        </w:rPr>
        <w:t>
</w:t>
      </w:r>
      <w:r>
        <w:rPr>
          <w:rFonts w:ascii="Times New Roman"/>
          <w:b w:val="false"/>
          <w:i w:val="false"/>
          <w:color w:val="000000"/>
          <w:sz w:val="28"/>
        </w:rPr>
        <w:t>
      92.00.0 - деятельность по организации азартных игр и заключению пари;</w:t>
      </w:r>
      <w:r>
        <w:br/>
      </w:r>
      <w:r>
        <w:rPr>
          <w:rFonts w:ascii="Times New Roman"/>
          <w:b w:val="false"/>
          <w:i w:val="false"/>
          <w:color w:val="000000"/>
          <w:sz w:val="28"/>
        </w:rPr>
        <w:t>
</w:t>
      </w:r>
      <w:r>
        <w:rPr>
          <w:rFonts w:ascii="Times New Roman"/>
          <w:b w:val="false"/>
          <w:i w:val="false"/>
          <w:color w:val="000000"/>
          <w:sz w:val="28"/>
        </w:rPr>
        <w:t>
      93.12.0 - деятельность спортивных клубов;</w:t>
      </w:r>
      <w:r>
        <w:br/>
      </w:r>
      <w:r>
        <w:rPr>
          <w:rFonts w:ascii="Times New Roman"/>
          <w:b w:val="false"/>
          <w:i w:val="false"/>
          <w:color w:val="000000"/>
          <w:sz w:val="28"/>
        </w:rPr>
        <w:t>
</w:t>
      </w:r>
      <w:r>
        <w:rPr>
          <w:rFonts w:ascii="Times New Roman"/>
          <w:b w:val="false"/>
          <w:i w:val="false"/>
          <w:color w:val="000000"/>
          <w:sz w:val="28"/>
        </w:rPr>
        <w:t>
      93.13.0 - деятельность фитнесс клубов;</w:t>
      </w:r>
      <w:r>
        <w:br/>
      </w:r>
      <w:r>
        <w:rPr>
          <w:rFonts w:ascii="Times New Roman"/>
          <w:b w:val="false"/>
          <w:i w:val="false"/>
          <w:color w:val="000000"/>
          <w:sz w:val="28"/>
        </w:rPr>
        <w:t>
</w:t>
      </w:r>
      <w:r>
        <w:rPr>
          <w:rFonts w:ascii="Times New Roman"/>
          <w:b w:val="false"/>
          <w:i w:val="false"/>
          <w:color w:val="000000"/>
          <w:sz w:val="28"/>
        </w:rPr>
        <w:t>
      93.19.0 - прочая деятельность в области спорта;</w:t>
      </w:r>
      <w:r>
        <w:br/>
      </w:r>
      <w:r>
        <w:rPr>
          <w:rFonts w:ascii="Times New Roman"/>
          <w:b w:val="false"/>
          <w:i w:val="false"/>
          <w:color w:val="000000"/>
          <w:sz w:val="28"/>
        </w:rPr>
        <w:t>
</w:t>
      </w:r>
      <w:r>
        <w:rPr>
          <w:rFonts w:ascii="Times New Roman"/>
          <w:b w:val="false"/>
          <w:i w:val="false"/>
          <w:color w:val="000000"/>
          <w:sz w:val="28"/>
        </w:rPr>
        <w:t>
      93.21.0 - деятельность парков культуры и отдыха и тематических парков;</w:t>
      </w:r>
      <w:r>
        <w:br/>
      </w:r>
      <w:r>
        <w:rPr>
          <w:rFonts w:ascii="Times New Roman"/>
          <w:b w:val="false"/>
          <w:i w:val="false"/>
          <w:color w:val="000000"/>
          <w:sz w:val="28"/>
        </w:rPr>
        <w:t>
</w:t>
      </w:r>
      <w:r>
        <w:rPr>
          <w:rFonts w:ascii="Times New Roman"/>
          <w:b w:val="false"/>
          <w:i w:val="false"/>
          <w:color w:val="000000"/>
          <w:sz w:val="28"/>
        </w:rPr>
        <w:t>
      93.29.1 - деятельность танцевальных залов, дискотек;</w:t>
      </w:r>
      <w:r>
        <w:br/>
      </w:r>
      <w:r>
        <w:rPr>
          <w:rFonts w:ascii="Times New Roman"/>
          <w:b w:val="false"/>
          <w:i w:val="false"/>
          <w:color w:val="000000"/>
          <w:sz w:val="28"/>
        </w:rPr>
        <w:t>
</w:t>
      </w:r>
      <w:r>
        <w:rPr>
          <w:rFonts w:ascii="Times New Roman"/>
          <w:b w:val="false"/>
          <w:i w:val="false"/>
          <w:color w:val="000000"/>
          <w:sz w:val="28"/>
        </w:rPr>
        <w:t>
      93.29.2 - деятельность родео, тиров;</w:t>
      </w:r>
      <w:r>
        <w:br/>
      </w:r>
      <w:r>
        <w:rPr>
          <w:rFonts w:ascii="Times New Roman"/>
          <w:b w:val="false"/>
          <w:i w:val="false"/>
          <w:color w:val="000000"/>
          <w:sz w:val="28"/>
        </w:rPr>
        <w:t>
</w:t>
      </w:r>
      <w:r>
        <w:rPr>
          <w:rFonts w:ascii="Times New Roman"/>
          <w:b w:val="false"/>
          <w:i w:val="false"/>
          <w:color w:val="000000"/>
          <w:sz w:val="28"/>
        </w:rPr>
        <w:t>
      93.29.3 - деятельность кукольных театров;</w:t>
      </w:r>
      <w:r>
        <w:br/>
      </w:r>
      <w:r>
        <w:rPr>
          <w:rFonts w:ascii="Times New Roman"/>
          <w:b w:val="false"/>
          <w:i w:val="false"/>
          <w:color w:val="000000"/>
          <w:sz w:val="28"/>
        </w:rPr>
        <w:t>
</w:t>
      </w:r>
      <w:r>
        <w:rPr>
          <w:rFonts w:ascii="Times New Roman"/>
          <w:b w:val="false"/>
          <w:i w:val="false"/>
          <w:color w:val="000000"/>
          <w:sz w:val="28"/>
        </w:rPr>
        <w:t>
      93.29.9 - прочие виды деятельности по организации отдыха и развлечений;</w:t>
      </w:r>
      <w:r>
        <w:br/>
      </w:r>
      <w:r>
        <w:rPr>
          <w:rFonts w:ascii="Times New Roman"/>
          <w:b w:val="false"/>
          <w:i w:val="false"/>
          <w:color w:val="000000"/>
          <w:sz w:val="28"/>
        </w:rPr>
        <w:t>
</w:t>
      </w:r>
      <w:r>
        <w:rPr>
          <w:rFonts w:ascii="Times New Roman"/>
          <w:b w:val="false"/>
          <w:i w:val="false"/>
          <w:color w:val="000000"/>
          <w:sz w:val="28"/>
        </w:rPr>
        <w:t>
      95.11.0 - ремонт компьютеров и периферийного оборудования;</w:t>
      </w:r>
      <w:r>
        <w:br/>
      </w:r>
      <w:r>
        <w:rPr>
          <w:rFonts w:ascii="Times New Roman"/>
          <w:b w:val="false"/>
          <w:i w:val="false"/>
          <w:color w:val="000000"/>
          <w:sz w:val="28"/>
        </w:rPr>
        <w:t>
</w:t>
      </w:r>
      <w:r>
        <w:rPr>
          <w:rFonts w:ascii="Times New Roman"/>
          <w:b w:val="false"/>
          <w:i w:val="false"/>
          <w:color w:val="000000"/>
          <w:sz w:val="28"/>
        </w:rPr>
        <w:t>
      95.12.0 - ремонт коммуникационного оборудования</w:t>
      </w:r>
      <w:r>
        <w:br/>
      </w:r>
      <w:r>
        <w:rPr>
          <w:rFonts w:ascii="Times New Roman"/>
          <w:b w:val="false"/>
          <w:i w:val="false"/>
          <w:color w:val="000000"/>
          <w:sz w:val="28"/>
        </w:rPr>
        <w:t>
</w:t>
      </w:r>
      <w:r>
        <w:rPr>
          <w:rFonts w:ascii="Times New Roman"/>
          <w:b w:val="false"/>
          <w:i w:val="false"/>
          <w:color w:val="000000"/>
          <w:sz w:val="28"/>
        </w:rPr>
        <w:t>
      95.21.0 - ремонт бытовой электроники;</w:t>
      </w:r>
      <w:r>
        <w:br/>
      </w:r>
      <w:r>
        <w:rPr>
          <w:rFonts w:ascii="Times New Roman"/>
          <w:b w:val="false"/>
          <w:i w:val="false"/>
          <w:color w:val="000000"/>
          <w:sz w:val="28"/>
        </w:rPr>
        <w:t>
</w:t>
      </w:r>
      <w:r>
        <w:rPr>
          <w:rFonts w:ascii="Times New Roman"/>
          <w:b w:val="false"/>
          <w:i w:val="false"/>
          <w:color w:val="000000"/>
          <w:sz w:val="28"/>
        </w:rPr>
        <w:t>
      95.22.0 - ремонт бытовых приборов, домашнего и садового инвентаря;</w:t>
      </w:r>
      <w:r>
        <w:br/>
      </w:r>
      <w:r>
        <w:rPr>
          <w:rFonts w:ascii="Times New Roman"/>
          <w:b w:val="false"/>
          <w:i w:val="false"/>
          <w:color w:val="000000"/>
          <w:sz w:val="28"/>
        </w:rPr>
        <w:t>
</w:t>
      </w:r>
      <w:r>
        <w:rPr>
          <w:rFonts w:ascii="Times New Roman"/>
          <w:b w:val="false"/>
          <w:i w:val="false"/>
          <w:color w:val="000000"/>
          <w:sz w:val="28"/>
        </w:rPr>
        <w:t>
      95.23.1 - ремонт обуви;</w:t>
      </w:r>
      <w:r>
        <w:br/>
      </w:r>
      <w:r>
        <w:rPr>
          <w:rFonts w:ascii="Times New Roman"/>
          <w:b w:val="false"/>
          <w:i w:val="false"/>
          <w:color w:val="000000"/>
          <w:sz w:val="28"/>
        </w:rPr>
        <w:t>
</w:t>
      </w:r>
      <w:r>
        <w:rPr>
          <w:rFonts w:ascii="Times New Roman"/>
          <w:b w:val="false"/>
          <w:i w:val="false"/>
          <w:color w:val="000000"/>
          <w:sz w:val="28"/>
        </w:rPr>
        <w:t>
      95.23.2 - ремонт дорожных и галантерейных изделий из натуральной и искусственной кожи;</w:t>
      </w:r>
      <w:r>
        <w:br/>
      </w:r>
      <w:r>
        <w:rPr>
          <w:rFonts w:ascii="Times New Roman"/>
          <w:b w:val="false"/>
          <w:i w:val="false"/>
          <w:color w:val="000000"/>
          <w:sz w:val="28"/>
        </w:rPr>
        <w:t>
</w:t>
      </w:r>
      <w:r>
        <w:rPr>
          <w:rFonts w:ascii="Times New Roman"/>
          <w:b w:val="false"/>
          <w:i w:val="false"/>
          <w:color w:val="000000"/>
          <w:sz w:val="28"/>
        </w:rPr>
        <w:t>
      95.24.0 - ремонт мебели и предметов домашнего обихода;</w:t>
      </w:r>
      <w:r>
        <w:br/>
      </w:r>
      <w:r>
        <w:rPr>
          <w:rFonts w:ascii="Times New Roman"/>
          <w:b w:val="false"/>
          <w:i w:val="false"/>
          <w:color w:val="000000"/>
          <w:sz w:val="28"/>
        </w:rPr>
        <w:t>
</w:t>
      </w:r>
      <w:r>
        <w:rPr>
          <w:rFonts w:ascii="Times New Roman"/>
          <w:b w:val="false"/>
          <w:i w:val="false"/>
          <w:color w:val="000000"/>
          <w:sz w:val="28"/>
        </w:rPr>
        <w:t>
      95.25.1 - ремонт наручных и прочих часов;</w:t>
      </w:r>
      <w:r>
        <w:br/>
      </w:r>
      <w:r>
        <w:rPr>
          <w:rFonts w:ascii="Times New Roman"/>
          <w:b w:val="false"/>
          <w:i w:val="false"/>
          <w:color w:val="000000"/>
          <w:sz w:val="28"/>
        </w:rPr>
        <w:t>
</w:t>
      </w:r>
      <w:r>
        <w:rPr>
          <w:rFonts w:ascii="Times New Roman"/>
          <w:b w:val="false"/>
          <w:i w:val="false"/>
          <w:color w:val="000000"/>
          <w:sz w:val="28"/>
        </w:rPr>
        <w:t>
      95.25.2 - ремонт ювелирных изделий;</w:t>
      </w:r>
      <w:r>
        <w:br/>
      </w:r>
      <w:r>
        <w:rPr>
          <w:rFonts w:ascii="Times New Roman"/>
          <w:b w:val="false"/>
          <w:i w:val="false"/>
          <w:color w:val="000000"/>
          <w:sz w:val="28"/>
        </w:rPr>
        <w:t>
</w:t>
      </w:r>
      <w:r>
        <w:rPr>
          <w:rFonts w:ascii="Times New Roman"/>
          <w:b w:val="false"/>
          <w:i w:val="false"/>
          <w:color w:val="000000"/>
          <w:sz w:val="28"/>
        </w:rPr>
        <w:t>
      95.29.1 - ремонт трикотажных и вязаных изделий;</w:t>
      </w:r>
      <w:r>
        <w:br/>
      </w:r>
      <w:r>
        <w:rPr>
          <w:rFonts w:ascii="Times New Roman"/>
          <w:b w:val="false"/>
          <w:i w:val="false"/>
          <w:color w:val="000000"/>
          <w:sz w:val="28"/>
        </w:rPr>
        <w:t>
</w:t>
      </w:r>
      <w:r>
        <w:rPr>
          <w:rFonts w:ascii="Times New Roman"/>
          <w:b w:val="false"/>
          <w:i w:val="false"/>
          <w:color w:val="000000"/>
          <w:sz w:val="28"/>
        </w:rPr>
        <w:t>
      95.29.2 - ремонт швейных изделий, головных уборов и изделий текстильной галантереи;</w:t>
      </w:r>
      <w:r>
        <w:br/>
      </w:r>
      <w:r>
        <w:rPr>
          <w:rFonts w:ascii="Times New Roman"/>
          <w:b w:val="false"/>
          <w:i w:val="false"/>
          <w:color w:val="000000"/>
          <w:sz w:val="28"/>
        </w:rPr>
        <w:t>
</w:t>
      </w:r>
      <w:r>
        <w:rPr>
          <w:rFonts w:ascii="Times New Roman"/>
          <w:b w:val="false"/>
          <w:i w:val="false"/>
          <w:color w:val="000000"/>
          <w:sz w:val="28"/>
        </w:rPr>
        <w:t>
      95.29.3 - ремонт меховых и кожаных изделий и головных уборов;</w:t>
      </w:r>
      <w:r>
        <w:br/>
      </w:r>
      <w:r>
        <w:rPr>
          <w:rFonts w:ascii="Times New Roman"/>
          <w:b w:val="false"/>
          <w:i w:val="false"/>
          <w:color w:val="000000"/>
          <w:sz w:val="28"/>
        </w:rPr>
        <w:t>
</w:t>
      </w:r>
      <w:r>
        <w:rPr>
          <w:rFonts w:ascii="Times New Roman"/>
          <w:b w:val="false"/>
          <w:i w:val="false"/>
          <w:color w:val="000000"/>
          <w:sz w:val="28"/>
        </w:rPr>
        <w:t>
      95.29.4 - ремонт музыкальных инструментов;</w:t>
      </w:r>
      <w:r>
        <w:br/>
      </w:r>
      <w:r>
        <w:rPr>
          <w:rFonts w:ascii="Times New Roman"/>
          <w:b w:val="false"/>
          <w:i w:val="false"/>
          <w:color w:val="000000"/>
          <w:sz w:val="28"/>
        </w:rPr>
        <w:t>
</w:t>
      </w:r>
      <w:r>
        <w:rPr>
          <w:rFonts w:ascii="Times New Roman"/>
          <w:b w:val="false"/>
          <w:i w:val="false"/>
          <w:color w:val="000000"/>
          <w:sz w:val="28"/>
        </w:rPr>
        <w:t>
      95.29.5 - ремонт ковров и ковровых изделий;</w:t>
      </w:r>
      <w:r>
        <w:br/>
      </w:r>
      <w:r>
        <w:rPr>
          <w:rFonts w:ascii="Times New Roman"/>
          <w:b w:val="false"/>
          <w:i w:val="false"/>
          <w:color w:val="000000"/>
          <w:sz w:val="28"/>
        </w:rPr>
        <w:t>
</w:t>
      </w:r>
      <w:r>
        <w:rPr>
          <w:rFonts w:ascii="Times New Roman"/>
          <w:b w:val="false"/>
          <w:i w:val="false"/>
          <w:color w:val="000000"/>
          <w:sz w:val="28"/>
        </w:rPr>
        <w:t>
      95.29.6 - ремонт велосипедов;</w:t>
      </w:r>
      <w:r>
        <w:br/>
      </w:r>
      <w:r>
        <w:rPr>
          <w:rFonts w:ascii="Times New Roman"/>
          <w:b w:val="false"/>
          <w:i w:val="false"/>
          <w:color w:val="000000"/>
          <w:sz w:val="28"/>
        </w:rPr>
        <w:t>
</w:t>
      </w:r>
      <w:r>
        <w:rPr>
          <w:rFonts w:ascii="Times New Roman"/>
          <w:b w:val="false"/>
          <w:i w:val="false"/>
          <w:color w:val="000000"/>
          <w:sz w:val="28"/>
        </w:rPr>
        <w:t>
      95.29.9 - ремонт прочих бытовых изделий и предметов личного пользования, не включенных в другие группировки;</w:t>
      </w:r>
      <w:r>
        <w:br/>
      </w:r>
      <w:r>
        <w:rPr>
          <w:rFonts w:ascii="Times New Roman"/>
          <w:b w:val="false"/>
          <w:i w:val="false"/>
          <w:color w:val="000000"/>
          <w:sz w:val="28"/>
        </w:rPr>
        <w:t>
</w:t>
      </w:r>
      <w:r>
        <w:rPr>
          <w:rFonts w:ascii="Times New Roman"/>
          <w:b w:val="false"/>
          <w:i w:val="false"/>
          <w:color w:val="000000"/>
          <w:sz w:val="28"/>
        </w:rPr>
        <w:t>
      96.01.1 - стирка и обработка белья;</w:t>
      </w:r>
      <w:r>
        <w:br/>
      </w:r>
      <w:r>
        <w:rPr>
          <w:rFonts w:ascii="Times New Roman"/>
          <w:b w:val="false"/>
          <w:i w:val="false"/>
          <w:color w:val="000000"/>
          <w:sz w:val="28"/>
        </w:rPr>
        <w:t>
</w:t>
      </w:r>
      <w:r>
        <w:rPr>
          <w:rFonts w:ascii="Times New Roman"/>
          <w:b w:val="false"/>
          <w:i w:val="false"/>
          <w:color w:val="000000"/>
          <w:sz w:val="28"/>
        </w:rPr>
        <w:t>
      96.01.2 - химчистка и крашение;</w:t>
      </w:r>
      <w:r>
        <w:br/>
      </w:r>
      <w:r>
        <w:rPr>
          <w:rFonts w:ascii="Times New Roman"/>
          <w:b w:val="false"/>
          <w:i w:val="false"/>
          <w:color w:val="000000"/>
          <w:sz w:val="28"/>
        </w:rPr>
        <w:t>
</w:t>
      </w:r>
      <w:r>
        <w:rPr>
          <w:rFonts w:ascii="Times New Roman"/>
          <w:b w:val="false"/>
          <w:i w:val="false"/>
          <w:color w:val="000000"/>
          <w:sz w:val="28"/>
        </w:rPr>
        <w:t>
      96.02.0 - предоставление услуг парикмахерскими и салонами красоты;</w:t>
      </w:r>
      <w:r>
        <w:br/>
      </w:r>
      <w:r>
        <w:rPr>
          <w:rFonts w:ascii="Times New Roman"/>
          <w:b w:val="false"/>
          <w:i w:val="false"/>
          <w:color w:val="000000"/>
          <w:sz w:val="28"/>
        </w:rPr>
        <w:t>
</w:t>
      </w:r>
      <w:r>
        <w:rPr>
          <w:rFonts w:ascii="Times New Roman"/>
          <w:b w:val="false"/>
          <w:i w:val="false"/>
          <w:color w:val="000000"/>
          <w:sz w:val="28"/>
        </w:rPr>
        <w:t>
      96.03.0 - организация похорон и предоставление связанных с ними услуг;</w:t>
      </w:r>
      <w:r>
        <w:br/>
      </w:r>
      <w:r>
        <w:rPr>
          <w:rFonts w:ascii="Times New Roman"/>
          <w:b w:val="false"/>
          <w:i w:val="false"/>
          <w:color w:val="000000"/>
          <w:sz w:val="28"/>
        </w:rPr>
        <w:t>
</w:t>
      </w:r>
      <w:r>
        <w:rPr>
          <w:rFonts w:ascii="Times New Roman"/>
          <w:b w:val="false"/>
          <w:i w:val="false"/>
          <w:color w:val="000000"/>
          <w:sz w:val="28"/>
        </w:rPr>
        <w:t>
      96.04.0 - физкультурно-оздоровительная деятельность;</w:t>
      </w:r>
      <w:r>
        <w:br/>
      </w:r>
      <w:r>
        <w:rPr>
          <w:rFonts w:ascii="Times New Roman"/>
          <w:b w:val="false"/>
          <w:i w:val="false"/>
          <w:color w:val="000000"/>
          <w:sz w:val="28"/>
        </w:rPr>
        <w:t>
</w:t>
      </w:r>
      <w:r>
        <w:rPr>
          <w:rFonts w:ascii="Times New Roman"/>
          <w:b w:val="false"/>
          <w:i w:val="false"/>
          <w:color w:val="000000"/>
          <w:sz w:val="28"/>
        </w:rPr>
        <w:t>
      96.09.0 - предоставление прочих услуг, не включенных в другие группировки.</w:t>
      </w:r>
      <w:r>
        <w:br/>
      </w:r>
      <w:r>
        <w:rPr>
          <w:rFonts w:ascii="Times New Roman"/>
          <w:b w:val="false"/>
          <w:i w:val="false"/>
          <w:color w:val="000000"/>
          <w:sz w:val="28"/>
        </w:rPr>
        <w:t>
</w:t>
      </w:r>
      <w:r>
        <w:rPr>
          <w:rFonts w:ascii="Times New Roman"/>
          <w:b w:val="false"/>
          <w:i w:val="false"/>
          <w:color w:val="000000"/>
          <w:sz w:val="28"/>
        </w:rPr>
        <w:t>
      Коды по перечню услуг, подлежащих статистическому наблюдению, указаны согласно 5-ти значного ОКЭД, размещенного на сайте Агентства Республики Казахстан по статистике www.stat.gov.kz разделе методология – классификаторы Республики Казахстан.</w:t>
      </w:r>
      <w:r>
        <w:br/>
      </w:r>
      <w:r>
        <w:rPr>
          <w:rFonts w:ascii="Times New Roman"/>
          <w:b w:val="false"/>
          <w:i w:val="false"/>
          <w:color w:val="000000"/>
          <w:sz w:val="28"/>
        </w:rPr>
        <w:t>
</w:t>
      </w:r>
      <w:r>
        <w:rPr>
          <w:rFonts w:ascii="Times New Roman"/>
          <w:b w:val="false"/>
          <w:i w:val="false"/>
          <w:color w:val="000000"/>
          <w:sz w:val="28"/>
        </w:rPr>
        <w:t>
      4. Объем оказанных услуг представляет собой стоимость оказанных услуг на момент их выполнения, независимо от времени их оплаты (то есть учет объема выполненных услуг ведется по методу начисления).</w:t>
      </w:r>
      <w:r>
        <w:br/>
      </w:r>
      <w:r>
        <w:rPr>
          <w:rFonts w:ascii="Times New Roman"/>
          <w:b w:val="false"/>
          <w:i w:val="false"/>
          <w:color w:val="000000"/>
          <w:sz w:val="28"/>
        </w:rPr>
        <w:t>
</w:t>
      </w:r>
      <w:r>
        <w:rPr>
          <w:rFonts w:ascii="Times New Roman"/>
          <w:b w:val="false"/>
          <w:i w:val="false"/>
          <w:color w:val="000000"/>
          <w:sz w:val="28"/>
        </w:rPr>
        <w:t>
      5. Данные во 2 разделе анкеты ("Наличие сети предприятий сферы услуг") заполняются только в отчете за год.</w:t>
      </w:r>
      <w:r>
        <w:br/>
      </w:r>
      <w:r>
        <w:rPr>
          <w:rFonts w:ascii="Times New Roman"/>
          <w:b w:val="false"/>
          <w:i w:val="false"/>
          <w:color w:val="000000"/>
          <w:sz w:val="28"/>
        </w:rPr>
        <w:t>
</w:t>
      </w:r>
      <w:r>
        <w:rPr>
          <w:rFonts w:ascii="Times New Roman"/>
          <w:b w:val="false"/>
          <w:i w:val="false"/>
          <w:color w:val="000000"/>
          <w:sz w:val="28"/>
        </w:rPr>
        <w:t>
      6. Строки 15-18 заполняют индивидуальные предприниматели с основным видом деятельности по ОКЭД 68.2, имеющие на балансе объекты торговли.</w:t>
      </w:r>
      <w:r>
        <w:br/>
      </w:r>
      <w:r>
        <w:rPr>
          <w:rFonts w:ascii="Times New Roman"/>
          <w:b w:val="false"/>
          <w:i w:val="false"/>
          <w:color w:val="000000"/>
          <w:sz w:val="28"/>
        </w:rPr>
        <w:t>
</w:t>
      </w:r>
      <w:r>
        <w:rPr>
          <w:rFonts w:ascii="Times New Roman"/>
          <w:b w:val="false"/>
          <w:i w:val="false"/>
          <w:color w:val="000000"/>
          <w:sz w:val="28"/>
        </w:rPr>
        <w:t>
      7. В строке 19 учитываются пункты проката (СКУ 77.21.10, 77.22.10, 77.29.11, 77.29.12, 77.29.13, 77.29.14, 77.29.15, 77.29.16, 77.29.19), пляжи (93.29.11), помещения игровых автоматов, кроме расположенных в парках (93.29.22), общественные туалеты (СКУ 96.04.10.300), брачные агентства и службы знакомств (СКУ 96.09.19.200), помещения, где работают экстрасенсы, спириты, гадалки (СКУ 96.09.19.400, 96.09.19.500), помещения для чистки обуви (96.09.19.600).</w:t>
      </w:r>
      <w:r>
        <w:br/>
      </w:r>
      <w:r>
        <w:rPr>
          <w:rFonts w:ascii="Times New Roman"/>
          <w:b w:val="false"/>
          <w:i w:val="false"/>
          <w:color w:val="000000"/>
          <w:sz w:val="28"/>
        </w:rPr>
        <w:t>
</w:t>
      </w:r>
      <w:r>
        <w:rPr>
          <w:rFonts w:ascii="Times New Roman"/>
          <w:b w:val="false"/>
          <w:i w:val="false"/>
          <w:color w:val="000000"/>
          <w:sz w:val="28"/>
        </w:rPr>
        <w:t>
      В строке 19 не учитываются объекты сферы культуры (библиотеки, театры, парки, клубы, кинотеатры, концертные залы, зоопарки, заповедники, музеи), а также квартиры и другие помещения, сданные в аренду.</w:t>
      </w:r>
      <w:r>
        <w:br/>
      </w:r>
      <w:r>
        <w:rPr>
          <w:rFonts w:ascii="Times New Roman"/>
          <w:b w:val="false"/>
          <w:i w:val="false"/>
          <w:color w:val="000000"/>
          <w:sz w:val="28"/>
        </w:rPr>
        <w:t>
</w:t>
      </w:r>
      <w:r>
        <w:rPr>
          <w:rFonts w:ascii="Times New Roman"/>
          <w:b w:val="false"/>
          <w:i w:val="false"/>
          <w:color w:val="000000"/>
          <w:sz w:val="28"/>
        </w:rPr>
        <w:t>
      8.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Раздел 1. Информация об объеме оказанных услуг</w:t>
      </w:r>
      <w:r>
        <w:br/>
      </w:r>
      <w:r>
        <w:rPr>
          <w:rFonts w:ascii="Times New Roman"/>
          <w:b w:val="false"/>
          <w:i w:val="false"/>
          <w:color w:val="000000"/>
          <w:sz w:val="28"/>
        </w:rPr>
        <w:t>
</w:t>
      </w:r>
      <w:r>
        <w:rPr>
          <w:rFonts w:ascii="Times New Roman"/>
          <w:b w:val="false"/>
          <w:i w:val="false"/>
          <w:color w:val="000000"/>
          <w:sz w:val="28"/>
        </w:rPr>
        <w:t xml:space="preserve">
      Строка 1= </w:t>
      </w: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90500" cy="304800"/>
                    </a:xfrm>
                    <a:prstGeom prst="rect">
                      <a:avLst/>
                    </a:prstGeom>
                  </pic:spPr>
                </pic:pic>
              </a:graphicData>
            </a:graphic>
          </wp:inline>
        </w:drawing>
      </w:r>
      <w:r>
        <w:rPr>
          <w:rFonts w:ascii="Times New Roman"/>
          <w:b w:val="false"/>
          <w:i w:val="false"/>
          <w:color w:val="000000"/>
          <w:sz w:val="28"/>
        </w:rPr>
        <w:t>строк по 5-ти знакам ОКЭД по всем графам</w:t>
      </w:r>
      <w:r>
        <w:br/>
      </w:r>
      <w:r>
        <w:rPr>
          <w:rFonts w:ascii="Times New Roman"/>
          <w:b w:val="false"/>
          <w:i w:val="false"/>
          <w:color w:val="000000"/>
          <w:sz w:val="28"/>
        </w:rPr>
        <w:t>
</w:t>
      </w:r>
      <w:r>
        <w:rPr>
          <w:rFonts w:ascii="Times New Roman"/>
          <w:b w:val="false"/>
          <w:i w:val="false"/>
          <w:color w:val="000000"/>
          <w:sz w:val="28"/>
        </w:rPr>
        <w:t xml:space="preserve">
      Графа 1= </w:t>
      </w:r>
      <w:r>
        <w:drawing>
          <wp:inline distT="0" distB="0" distL="0" distR="0">
            <wp:extent cx="203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03200" cy="330200"/>
                    </a:xfrm>
                    <a:prstGeom prst="rect">
                      <a:avLst/>
                    </a:prstGeom>
                  </pic:spPr>
                </pic:pic>
              </a:graphicData>
            </a:graphic>
          </wp:inline>
        </w:drawing>
      </w:r>
      <w:r>
        <w:rPr>
          <w:rFonts w:ascii="Times New Roman"/>
          <w:b w:val="false"/>
          <w:i w:val="false"/>
          <w:color w:val="000000"/>
          <w:sz w:val="28"/>
        </w:rPr>
        <w:t>граф 2, 3 по всем строкам</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header.xml" Type="http://schemas.openxmlformats.org/officeDocument/2006/relationships/header" Id="rId5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