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52b2" w14:textId="11e5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"Приложение 1 к статистической форме 1-Т "Отчет по труду" и
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30 сентября 2010 года № 277. Зарегистрирован в Министерстве юстиции Республики Казахстан 18 октября 2010 года № 6583. Утратил силу приказом Председателя Комитета по статистике Министерства национальной экономики Республики Казахстан от 8 декабря 2014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08.12.2014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"Приложение 1 к статистической форме 1-Т "Отчет по труду" (код 1681101, индекс Приложение 1 к статистической форме 1-Т,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"Приложение 1 к статистической форме 1-Т "Отчет по труду" (код 1681101, индекс Приложение 1 к статистической форме 1-Т,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Абдыкаликов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 __________ 2010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2010 года № 277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1406"/>
        <w:gridCol w:w="1857"/>
        <w:gridCol w:w="2307"/>
        <w:gridCol w:w="2628"/>
        <w:gridCol w:w="1622"/>
      </w:tblGrid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 № ___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2010 года № ___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51"/>
              <w:gridCol w:w="1650"/>
              <w:gridCol w:w="1822"/>
              <w:gridCol w:w="1844"/>
              <w:gridCol w:w="1779"/>
              <w:gridCol w:w="2254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16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8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8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1681101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1681101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"Еңбек бойынша есеп"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1-Е статистикалық нысанына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1-қосымша
Приложение 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статистической форме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1-Т "Отчет по труду"
</w:t>
            </w:r>
          </w:p>
        </w:tc>
      </w:tr>
      <w:tr>
        <w:trPr>
          <w:trHeight w:val="67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1-Т</w:t>
            </w:r>
          </w:p>
        </w:tc>
      </w:tr>
      <w:tr>
        <w:trPr>
          <w:trHeight w:val="42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ызметкерлеріні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тізімдік саны 50 адамнан асатын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 оларды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шаулан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все юридические лица и (или) их структурные и обосбленные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списочной численностью работников свыше 50 человек.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 кейінгі 6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6 числа после отчетного периода.</w:t>
            </w:r>
          </w:p>
        </w:tc>
      </w:tr>
      <w:tr>
        <w:trPr>
          <w:trHeight w:val="88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Ірі және орта кәсіпорындардағы (ұйымдардағы) қызметкерлердің қозғалысы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және толық емес жұмыс уақытында жұмыс істейтіндердің саны туралы деректерді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данные о движении работников и численности работающих неполное рабочее время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крупных и средних предприятиях (организациях), человек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0725"/>
        <w:gridCol w:w="2005"/>
      </w:tblGrid>
      <w:tr>
        <w:trPr>
          <w:trHeight w:val="91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13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айдың басындағы қызметкерлердің тізімдік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 на начало отчетного месяца - всего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айда жұмысқа қабылданған қызметкерлер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работников за отчетный месяц – всего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айда жұмыстан шыққан қызметкерлер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работников за отчетный месяц - всего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 санының қысқартылуына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 связи с сокращением численности персонала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 таратылуына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 связи с ликвидацией предприятия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еркі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по собственному желанию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себепсіз жұмысқа шықпағаны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за прогул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себептер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по другим причинам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айдың соңындағы қызметкерлердің тізімдік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 на конец отчетного месяца - всего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емес жұмыс күні немесе толық емес жұмыс аптасында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істейтіндердің саны -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работающих неполный рабочий день или неполную рабочую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 – всего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өндіріс (жұмыс, қызмет) көлемінің қысқаруына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 толық емес жұмыс күніне немесе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аптасына ауыстырылғандар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из них переведенных на неполный рабочий день или неполную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рабочую неделю в связи с сокращением объема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(работ, услуг)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Өндірістің бос тұрып қалуына байланысты 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істемейтін қызметкерлердің саны -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работников, временно неработающих в связи с простоем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- всего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жалақы сақтауынсыз демалыс берілген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из них численность работников, которым были предоставлены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отпуска без сохранения заработной платы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Ірі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не орта к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сіпорындарда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(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йымдарда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ы) негізгі ж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мыс топтары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бойынша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ызметкерлерді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тізімдік саны туралы деректерді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данные о списочной численности работников на крупных и средних предприятиях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(организациях) по основным группам занятий, человек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2665"/>
        <w:gridCol w:w="1875"/>
        <w:gridCol w:w="3378"/>
        <w:gridCol w:w="2053"/>
        <w:gridCol w:w="2765"/>
      </w:tblGrid>
      <w:tr>
        <w:trPr>
          <w:trHeight w:val="30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нее: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билік органдарыны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басшыларын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арма басшылары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кілдері)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</w:tr>
      <w:tr>
        <w:trPr>
          <w:trHeight w:val="13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зметкерлерді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–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- всего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 Тел.: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Адрес электронной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 Тел.______________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М.П.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2010 года № 277 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"Приложение 1 к статистической форме 1-Т "Отчет по труду""</w:t>
      </w:r>
      <w:r>
        <w:br/>
      </w:r>
      <w:r>
        <w:rPr>
          <w:rFonts w:ascii="Times New Roman"/>
          <w:b/>
          <w:i w:val="false"/>
          <w:color w:val="000000"/>
        </w:rPr>
        <w:t>
(код 1681101, индекс Приложение 1 к статистической форме 1-Т,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месячная)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"Приложение 1 к статистической форме 1-Т "Отчет по труду" (код 1681101, индекс Приложение 1 к статистической форме 1-Т,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списочная численность работников - численность лиц, принятых по трудовому договору, независимо от срока его заключения, кроме лиц, выполняющих работы по договорам гражданско-правового характера, а также принятых на работу по совместительству;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простой - временная приостановка работы по причинам экономического, технологического, организационного, иного производственного или природного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неполное рабочее время - время, которое меньше нормальной продолжительности,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неполный рабочий день, то есть уменьшение нормы продолжительности ежедневной работы (рабочей смены);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неполная рабочая неделя, то есть сокращение числа рабочих дней в рабочей неделе;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одновременное уменьшение нормы продолжительности ежедневной работы (рабочей смены) и сокращение числа рабочих дней в рабочей неделе.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Указанную статистическую форму заполняют и представляют юридические лица и их структурные и обособленные подразделения по месту своего нахождения, независимо от их принадлежности и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представляет территориальному органу государственной статистики по месту своего нахождения отчет без данных по своим структурным и обособленным подразделениям, расположенным на территории других областей и отчитывающимся по месту их нахождения соответствующим территориальным органам государственной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Данная статистическая форма заполняется за отчетный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заполняется в соответствии с Инструкцией по заполнению статистической формы общегосударственного статистического наблюдения "Отчет по труду" (индекс 1-Т,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Раздел 1. Данные о движении работников и численности работающих неполное рабочее время на крупных и средних предприятиях (организациях).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графе 1 строка 1 отчетного месяца = графа 1 строка 9 предыдущего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графе 1 строка 9 = строка 1 + строка 2 - строка 3.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