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7ab5" w14:textId="3d57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требований, предъявляемых к иностранным перевозчикам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24 сентября 2010 года № 432. Зарегистрирован в Министерстве юстиции Республики Казахстан 22 октября 2010 года № 6587. Утратил силу приказом Министра по инвестициям и развитию Республики Казахстан от 26 июня 2017 года № 382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инвестициям и развитию РК от 26.06.2017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Правила регистрации и требования, предъявляемые к иностранным перевозчикам.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транспорта и коммуникаций Республики Казахстан (Адимолда Р.О.) в установленном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транспорта и коммуникаций Республики Казахстан Е.С. Дюсембаева.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Кутербеков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2010 года № 432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 требования, предъявляемые</w:t>
      </w:r>
      <w:r>
        <w:br/>
      </w:r>
      <w:r>
        <w:rPr>
          <w:rFonts w:ascii="Times New Roman"/>
          <w:b/>
          <w:i w:val="false"/>
          <w:color w:val="000000"/>
        </w:rPr>
        <w:t>к иностранным перевозчикам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регистрации и требования, предъявляемые к иностранным перевозчикам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"Об использовании воздушного пространства Республики Казахстан и деятельности авиации".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определения и термины, используемые в настоящих Правилах: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уполномоченный орган в сфере гражданской авиации - Комитет гражданской авиации Министерства транспорта и коммуникаций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генеральный агент - юридическое лицо, являющееся резидентом Республики Казахстан, уполномоченное иностранным перевозчиком на продажу перевозок на территории Республики Казахстан, ответственное перед пассажирами за услуги, оказываемые иностранным перевозчиком, на основании договора с иностранным перевозчиком и доверенности от его имени;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иностранный перевозчик - иностранная авиакомпания, осуществляющая регулярные пассажирские перевозки, действующая на территории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регистрация иностранного перевозчика - официальное признание уполномоченным государственным органом в сфере гражданской авиации правомочий иностранной авиакомпании в Республике Казахстан;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иностранного перевозчика - документ, </w:t>
      </w:r>
      <w:r>
        <w:rPr>
          <w:rFonts w:ascii="Times New Roman"/>
          <w:b w:val="false"/>
          <w:i w:val="false"/>
          <w:color w:val="000000"/>
          <w:sz w:val="28"/>
        </w:rPr>
        <w:t>выдаваемый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гражданской авиации иностранному перевозчику (далее - Свидетельство).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приказа и.о. Министра транспорта и коммуникаций РК от 25.10.2011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Регистрации подлежат все иностранные перевозчики, осуществляющие свою деятельность в области гражданской авиации на территории Республики Казахстан через представительства, филиалы или генерального агента.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приказа и.о. Министра транспорта и коммуникаций РК от 25.10.2011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Уполномоченный орган в сфере гражданской авиации ведет реестр регистрации иностранных перевозчиков.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регистрации иностранных перевозчиков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регистрации иностранного перевозчика заявитель представляет в уполномоченный орган в сфере гражданской авиации следующие документы: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устава юридического лица (иностранного перевозчика), свидетельства об учетной регистрации представительства, филиала или свидетельства о государственной регистрации генерального агента;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положения о представительстве, филиале иностранного перевозчика в Республике Казахстан, либо устава генерального агента;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копии заключенного на соответствующий финансовый год договора на аэропортовое обслуживание, агентских договоров в Республике Казахстан;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копию доверенности на главу представительства, филиала иностранного перевозчика, либо на генерального агента.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приказа и.о. Министра транспорта и коммуникаций РК от 25.10.2011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Порядок проведения регистрации иностранного перевозчика включает следующие этапы: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рассмотрение документов, представленных для регистрации иностранного перевозчика;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принятие решения о регистрации иностранного перевозчика или об отказе в регистрации иностранного перевозчика;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Свидетельства о регистрации иностранного перевозчика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письменного уведомления об отказе в регистрации иностранного перевозчика.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приказом и.о. Министра транспорта и коммуникаций РК от 25.10.2011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Срок рассмотрения документов (с момента приема заявлений) и принятия решения о выдаче Свидетельства, об отказе в регистрации иностранного перевозчика и выдача Свидетельства не превышает тридцати календарных дней.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Отказ в регистрации иностранного перевозчика производится в случаях, если: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представленные документы не соответствуют требованиям положений настоящих Правил;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иностранный перевозчик не осуществляет деятельность в соответствии с учредительными документами;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представленных документах содержатся недостоверные или неполные сведения.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Свидетельство выдается на два года.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утери, порчи, хищения Свидетельства уполномоченный орган в сфере гражданской авиации по письменному заявлению иностранного перевозчика в срок до десяти календарных дней выдает дубликат Свидетельства.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Уполномоченный орган в сфере гражданской авиации изготавливает бланки Свидетельств.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Решение уполномоченного органа в сфере гражданской авиации об отказе в регистрации иностранного перевозчика подлежит обжалованию в 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иностранным перевозчикам</w:t>
            </w:r>
          </w:p>
        </w:tc>
      </w:tr>
    </w:tbl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приказа и.о. Министра транспорта и коммуникаций РК от 25.10.2011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Прошу Вас зарегистрировать иностранного перевозчика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авиакомпании: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Форма собственности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Год создания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Свидетельство о регистрации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(номер,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Банковские реквизиты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(№ расчетный счет, корреспондентский счет, МФО,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Юридический адрес и другие реквизиты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(почтовый адрес, телефон, телефакс, телекс, телетайп, телеграфные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телефонные условные позывные, коды ИКАО, ИАТА, СИТА, АФТН)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наличии)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предприятия (далее -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Прилагаемые документы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авиакомпании: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(ФИО)            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принято к рассмотрению _____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иностранным перевозчикам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Қазақстан Республикасы                    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Көлік және коммуникация            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министрлігі                     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Азаматтық авиация комитеті       Комитет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регистрации иностранного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авиакомпанияның атауы/наименование авиакомпании/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заңды мекен-жайы/юридический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шетелдік тасымалдаушының орналасқан елі/страна местонахождения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иностранного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Куәлік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выдано "___" _____________ 20__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              Куәлік _____ жылға 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Срок действия свидетельства 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        басшы немесе ол уәкілеттік еткен тұлға, қолы, Т.А.Ә/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   руководитель или лицо им уполномоченное, подпись, Ф.И.О./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