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2e59" w14:textId="9a12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юстиции Республики Казахстан от 12 апреля 2007 года № 112 "Об утверждении Инструкции по государственной регистрации юридических лиц и учетной регистрации филиалов и представительств"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14 сентября 2010 года № 265. Зарегистрирован в Министерстве юстиции Республики Казахстан 26 октября 2010 года № 6594. Утратил силу приказом Министра юстиции Республики Казахстан от 11 апреля 2019 года № 184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юстиции РК от 11.04.2019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12 апреля 2007 года № 112 "Об утверждении Инструкции по государственной регистрации юридических лиц и учетной регистрации филиалов и представительств" (зарегистрированный в Реестре государственной регистрации нормативных правовых актов за № 4625, опубликованный в "Юридической газете" от 11 июля 2007 года, № 104 (1307)), следующие изменения и дополнения: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3"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цифры и слова "13 августа 2010 года" заменить цифрами и словами "1 января 2012 года";</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государственной регистрации юридических лиц и учетной регистрации филиалов и представительств, утвержденной указанным приказом:</w:t>
      </w:r>
    </w:p>
    <w:bookmarkEnd w:id="2"/>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 Комитета по делам религий Министерства юстиции Республики Казахстан" исключить;</w:t>
      </w:r>
    </w:p>
    <w:bookmarkEnd w:id="3"/>
    <w:bookmarkStart w:name="z6" w:id="4"/>
    <w:p>
      <w:pPr>
        <w:spacing w:after="0"/>
        <w:ind w:left="0"/>
        <w:jc w:val="both"/>
      </w:pPr>
      <w:r>
        <w:rPr>
          <w:rFonts w:ascii="Times New Roman"/>
          <w:b w:val="false"/>
          <w:i w:val="false"/>
          <w:color w:val="000000"/>
          <w:sz w:val="28"/>
        </w:rPr>
        <w:t xml:space="preserve">
      в абзаце пятом </w:t>
      </w:r>
      <w:r>
        <w:rPr>
          <w:rFonts w:ascii="Times New Roman"/>
          <w:b w:val="false"/>
          <w:i w:val="false"/>
          <w:color w:val="000000"/>
          <w:sz w:val="28"/>
        </w:rPr>
        <w:t>пункта 3</w:t>
      </w:r>
      <w:r>
        <w:rPr>
          <w:rFonts w:ascii="Times New Roman"/>
          <w:b w:val="false"/>
          <w:i w:val="false"/>
          <w:color w:val="000000"/>
          <w:sz w:val="28"/>
        </w:rPr>
        <w:t xml:space="preserve"> слова "по тарифам, установленным антимонопольным органом" исключить;</w:t>
      </w:r>
    </w:p>
    <w:bookmarkEnd w:id="4"/>
    <w:bookmarkStart w:name="z7" w:id="5"/>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5"/>
    <w:bookmarkStart w:name="z8" w:id="6"/>
    <w:p>
      <w:pPr>
        <w:spacing w:after="0"/>
        <w:ind w:left="0"/>
        <w:jc w:val="both"/>
      </w:pPr>
      <w:r>
        <w:rPr>
          <w:rFonts w:ascii="Times New Roman"/>
          <w:b w:val="false"/>
          <w:i w:val="false"/>
          <w:color w:val="000000"/>
          <w:sz w:val="28"/>
        </w:rPr>
        <w:t>
      "Государственную регистрацию (перерегистрацию и регистрацию ликвидации): банков, общественных объединений с республиканским и региональным статусами (в том числе всех политических партий), филиалов и представительств иностранных и международных некоммерческих неправительственных объединений, религиозных объединений, религиозных управлений (центров), действующих на территории двух или более областей республики, а также образуемых ими духовных учебных заведений, монастырей и других объединений, учетная регистрация филиалов и представительств религиозных объединений осуществляет Комитет регистрационной службы и оказания правовой помощи Министерства юстиции Республики Казахстан (далее - Комитет регистрационной службы и оказания правовой помощи).";</w:t>
      </w:r>
    </w:p>
    <w:bookmarkEnd w:id="6"/>
    <w:bookmarkStart w:name="z9" w:id="7"/>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4</w:t>
      </w:r>
      <w:r>
        <w:rPr>
          <w:rFonts w:ascii="Times New Roman"/>
          <w:b w:val="false"/>
          <w:i w:val="false"/>
          <w:color w:val="000000"/>
          <w:sz w:val="28"/>
        </w:rPr>
        <w:t xml:space="preserve"> исключить;</w:t>
      </w:r>
    </w:p>
    <w:bookmarkEnd w:id="7"/>
    <w:bookmarkStart w:name="z10" w:id="8"/>
    <w:p>
      <w:pPr>
        <w:spacing w:after="0"/>
        <w:ind w:left="0"/>
        <w:jc w:val="both"/>
      </w:pPr>
      <w:r>
        <w:rPr>
          <w:rFonts w:ascii="Times New Roman"/>
          <w:b w:val="false"/>
          <w:i w:val="false"/>
          <w:color w:val="000000"/>
          <w:sz w:val="28"/>
        </w:rPr>
        <w:t xml:space="preserve">
      в абзаце шестом </w:t>
      </w:r>
      <w:r>
        <w:rPr>
          <w:rFonts w:ascii="Times New Roman"/>
          <w:b w:val="false"/>
          <w:i w:val="false"/>
          <w:color w:val="000000"/>
          <w:sz w:val="28"/>
        </w:rPr>
        <w:t>пункта 4</w:t>
      </w:r>
      <w:r>
        <w:rPr>
          <w:rFonts w:ascii="Times New Roman"/>
          <w:b w:val="false"/>
          <w:i w:val="false"/>
          <w:color w:val="000000"/>
          <w:sz w:val="28"/>
        </w:rPr>
        <w:t xml:space="preserve"> слова "и Комитете по делам религий" исключить;</w:t>
      </w:r>
    </w:p>
    <w:bookmarkEnd w:id="8"/>
    <w:bookmarkStart w:name="z11"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в абзаце втором цифру 4 заменить цифрой 49, цифру 21 заменить цифрой 58, цифру 25 заменить цифрой 62, цифру 29 заменить цифрой 66;</w:t>
      </w:r>
    </w:p>
    <w:bookmarkEnd w:id="10"/>
    <w:bookmarkStart w:name="z13" w:id="11"/>
    <w:p>
      <w:pPr>
        <w:spacing w:after="0"/>
        <w:ind w:left="0"/>
        <w:jc w:val="both"/>
      </w:pPr>
      <w:r>
        <w:rPr>
          <w:rFonts w:ascii="Times New Roman"/>
          <w:b w:val="false"/>
          <w:i w:val="false"/>
          <w:color w:val="000000"/>
          <w:sz w:val="28"/>
        </w:rPr>
        <w:t>
      в абзаце десятом слова "и статистической карточки" исключить;</w:t>
      </w:r>
    </w:p>
    <w:bookmarkEnd w:id="11"/>
    <w:bookmarkStart w:name="z14"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пункта 9 слова "и статистической карточки" исключить;</w:t>
      </w:r>
    </w:p>
    <w:bookmarkEnd w:id="12"/>
    <w:bookmarkStart w:name="z15"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пункта 9-1 слова "и статистической карточки" исключить;</w:t>
      </w:r>
    </w:p>
    <w:bookmarkEnd w:id="13"/>
    <w:bookmarkStart w:name="z16"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"органы государственной статистики и" исключить;</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bookmarkStart w:name="z19"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"и статистическую карточку" исключить и цифру 9 заменить цифрой 54;</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исключить;</w:t>
      </w:r>
    </w:p>
    <w:bookmarkStart w:name="z21"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w:t>
      </w:r>
      <w:r>
        <w:rPr>
          <w:rFonts w:ascii="Times New Roman"/>
          <w:b w:val="false"/>
          <w:i w:val="false"/>
          <w:color w:val="000000"/>
          <w:sz w:val="28"/>
        </w:rPr>
        <w:t xml:space="preserve"> слова ", статистической карточки юридического лица" исключить;</w:t>
      </w:r>
    </w:p>
    <w:bookmarkEnd w:id="17"/>
    <w:bookmarkStart w:name="z22"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"органы государственной статистики и" исключить;</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bookmarkStart w:name="z25"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слова "и статистическую карточку" исключить и цифру 11 заменить цифрой 56;</w:t>
      </w:r>
    </w:p>
    <w:bookmarkEnd w:id="20"/>
    <w:bookmarkStart w:name="z26"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26</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цифру 5 заменить цифрой 50, цифру 22 заменить цифрой 59, цифру 26 заменить цифрой 63, цифру 30 заменить цифрой 67;</w:t>
      </w:r>
    </w:p>
    <w:bookmarkEnd w:id="22"/>
    <w:bookmarkStart w:name="z28"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слова "и статистической карточки" исключить;</w:t>
      </w:r>
    </w:p>
    <w:bookmarkEnd w:id="23"/>
    <w:bookmarkStart w:name="z29"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28</w:t>
      </w:r>
      <w:r>
        <w:rPr>
          <w:rFonts w:ascii="Times New Roman"/>
          <w:b w:val="false"/>
          <w:i w:val="false"/>
          <w:color w:val="000000"/>
          <w:sz w:val="28"/>
        </w:rPr>
        <w:t xml:space="preserve"> слова "засвидетельственный в нотариальном порядке" исключить;</w:t>
      </w:r>
    </w:p>
    <w:bookmarkEnd w:id="24"/>
    <w:bookmarkStart w:name="z30"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29</w:t>
      </w:r>
      <w:r>
        <w:rPr>
          <w:rFonts w:ascii="Times New Roman"/>
          <w:b w:val="false"/>
          <w:i w:val="false"/>
          <w:color w:val="000000"/>
          <w:sz w:val="28"/>
        </w:rPr>
        <w:t>:</w:t>
      </w:r>
    </w:p>
    <w:bookmarkEnd w:id="25"/>
    <w:bookmarkStart w:name="z31"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"органы государственной статистики" заменить словами "налоговые органы";</w:t>
      </w:r>
    </w:p>
    <w:bookmarkEnd w:id="26"/>
    <w:bookmarkStart w:name="z32"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цифру 10 заменить цифрой 55;</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исключить;</w:t>
      </w:r>
    </w:p>
    <w:bookmarkStart w:name="z34"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33</w:t>
      </w:r>
      <w:r>
        <w:rPr>
          <w:rFonts w:ascii="Times New Roman"/>
          <w:b w:val="false"/>
          <w:i w:val="false"/>
          <w:color w:val="000000"/>
          <w:sz w:val="28"/>
        </w:rPr>
        <w:t>:</w:t>
      </w:r>
    </w:p>
    <w:bookmarkEnd w:id="28"/>
    <w:bookmarkStart w:name="z35"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абзаце втором</w:t>
      </w:r>
      <w:r>
        <w:rPr>
          <w:rFonts w:ascii="Times New Roman"/>
          <w:b w:val="false"/>
          <w:i w:val="false"/>
          <w:color w:val="000000"/>
          <w:sz w:val="28"/>
        </w:rPr>
        <w:t xml:space="preserve"> слова "статистической карточки," исключить;</w:t>
      </w:r>
    </w:p>
    <w:bookmarkEnd w:id="29"/>
    <w:bookmarkStart w:name="z36"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абзаце третьем</w:t>
      </w:r>
      <w:r>
        <w:rPr>
          <w:rFonts w:ascii="Times New Roman"/>
          <w:b w:val="false"/>
          <w:i w:val="false"/>
          <w:color w:val="000000"/>
          <w:sz w:val="28"/>
        </w:rPr>
        <w:t xml:space="preserve"> слова "и статистическая карточка" исключить и цифру 12 заменить цифрой 57;</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дополнить абзацами вторым, третьим и четвертым следующего содержания:</w:t>
      </w:r>
    </w:p>
    <w:bookmarkStart w:name="z38" w:id="31"/>
    <w:p>
      <w:pPr>
        <w:spacing w:after="0"/>
        <w:ind w:left="0"/>
        <w:jc w:val="both"/>
      </w:pPr>
      <w:r>
        <w:rPr>
          <w:rFonts w:ascii="Times New Roman"/>
          <w:b w:val="false"/>
          <w:i w:val="false"/>
          <w:color w:val="000000"/>
          <w:sz w:val="28"/>
        </w:rPr>
        <w:t>
      "К уведомлению прилагаются решение либо выписка из решения уполномоченного органа юридического лица о внесении изменений и дополнений в учредительные документы, скрепленное печатью, а также текст внесенных изменений и дополнений скрепленные печатью юридического лица.</w:t>
      </w:r>
    </w:p>
    <w:bookmarkEnd w:id="31"/>
    <w:bookmarkStart w:name="z39" w:id="32"/>
    <w:p>
      <w:pPr>
        <w:spacing w:after="0"/>
        <w:ind w:left="0"/>
        <w:jc w:val="both"/>
      </w:pPr>
      <w:r>
        <w:rPr>
          <w:rFonts w:ascii="Times New Roman"/>
          <w:b w:val="false"/>
          <w:i w:val="false"/>
          <w:color w:val="000000"/>
          <w:sz w:val="28"/>
        </w:rPr>
        <w:t>
      При поступлении уведомления о внесенных изменениях и дополнениях в учредительные документы, не влекущее регистрацию внесенных изменений и дополнений в учредительные документы, органы юстиции не позднее трех рабочих дней со дня поступления уведомления вносят соответствующие сведения в Регистр и единый электронный регистр юридических лиц, филиалов и представительств, с последующим направлением электронного извещения в налоговые органы.</w:t>
      </w:r>
    </w:p>
    <w:bookmarkEnd w:id="32"/>
    <w:bookmarkStart w:name="z40" w:id="33"/>
    <w:p>
      <w:pPr>
        <w:spacing w:after="0"/>
        <w:ind w:left="0"/>
        <w:jc w:val="both"/>
      </w:pPr>
      <w:r>
        <w:rPr>
          <w:rFonts w:ascii="Times New Roman"/>
          <w:b w:val="false"/>
          <w:i w:val="false"/>
          <w:color w:val="000000"/>
          <w:sz w:val="28"/>
        </w:rPr>
        <w:t>
      Регистрация внесенных изменений и дополнений в учредительные документы юридического лица, филиала и представительства производится в случаях перемены местонахождения юридического лица из одной области в другую (городов Астана и Алматы), из района в район одной области, а также в случае принятия устава (положения) в новой редакции и реорганизации путем присоединения.";</w:t>
      </w:r>
    </w:p>
    <w:bookmarkEnd w:id="33"/>
    <w:bookmarkStart w:name="z41"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35</w:t>
      </w:r>
      <w:r>
        <w:rPr>
          <w:rFonts w:ascii="Times New Roman"/>
          <w:b w:val="false"/>
          <w:i w:val="false"/>
          <w:color w:val="000000"/>
          <w:sz w:val="28"/>
        </w:rPr>
        <w:t>:</w:t>
      </w:r>
    </w:p>
    <w:bookmarkEnd w:id="34"/>
    <w:bookmarkStart w:name="z42" w:id="35"/>
    <w:p>
      <w:pPr>
        <w:spacing w:after="0"/>
        <w:ind w:left="0"/>
        <w:jc w:val="both"/>
      </w:pPr>
      <w:r>
        <w:rPr>
          <w:rFonts w:ascii="Times New Roman"/>
          <w:b w:val="false"/>
          <w:i w:val="false"/>
          <w:color w:val="000000"/>
          <w:sz w:val="28"/>
        </w:rPr>
        <w:t>
      слова "в связи с переменой местонахождения юридического лица из одной области в другую (городов Астана и Алматы), из района в район одной области," исключить;</w:t>
      </w:r>
    </w:p>
    <w:bookmarkEnd w:id="35"/>
    <w:bookmarkStart w:name="z43"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цифру 7 заменить цифрой 52, цифру 23 заменить цифрой 50, цифру 24 заменить цифрой 61, цифру 27 заменить цифрой 64, цифру 28 заменить цифрой 65, цифру 31 заменить цифрой 68, цифру 32 заменить цифрой 69;</w:t>
      </w:r>
    </w:p>
    <w:bookmarkEnd w:id="36"/>
    <w:bookmarkStart w:name="z44"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слова "статистической карточки," исключить;</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дополнить словами "(в случаях изменения местонахождения)";</w:t>
      </w:r>
    </w:p>
    <w:bookmarkStart w:name="z46" w:id="38"/>
    <w:p>
      <w:pPr>
        <w:spacing w:after="0"/>
        <w:ind w:left="0"/>
        <w:jc w:val="both"/>
      </w:pPr>
      <w:r>
        <w:rPr>
          <w:rFonts w:ascii="Times New Roman"/>
          <w:b w:val="false"/>
          <w:i w:val="false"/>
          <w:color w:val="000000"/>
          <w:sz w:val="28"/>
        </w:rPr>
        <w:t>
      дополнить предложением следующего содержания:</w:t>
      </w:r>
    </w:p>
    <w:bookmarkEnd w:id="38"/>
    <w:bookmarkStart w:name="z47" w:id="39"/>
    <w:p>
      <w:pPr>
        <w:spacing w:after="0"/>
        <w:ind w:left="0"/>
        <w:jc w:val="both"/>
      </w:pPr>
      <w:r>
        <w:rPr>
          <w:rFonts w:ascii="Times New Roman"/>
          <w:b w:val="false"/>
          <w:i w:val="false"/>
          <w:color w:val="000000"/>
          <w:sz w:val="28"/>
        </w:rPr>
        <w:t xml:space="preserve">
      "При реорганизации путем присоединения дополнительно представляются документы предусмотренные </w:t>
      </w:r>
      <w:r>
        <w:rPr>
          <w:rFonts w:ascii="Times New Roman"/>
          <w:b w:val="false"/>
          <w:i w:val="false"/>
          <w:color w:val="000000"/>
          <w:sz w:val="28"/>
        </w:rPr>
        <w:t>пунктом 9</w:t>
      </w:r>
      <w:r>
        <w:rPr>
          <w:rFonts w:ascii="Times New Roman"/>
          <w:b w:val="false"/>
          <w:i w:val="false"/>
          <w:color w:val="000000"/>
          <w:sz w:val="28"/>
        </w:rPr>
        <w:t xml:space="preserve"> настоящей Инструкции";</w:t>
      </w:r>
    </w:p>
    <w:bookmarkEnd w:id="39"/>
    <w:bookmarkStart w:name="z48"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36</w:t>
      </w:r>
      <w:r>
        <w:rPr>
          <w:rFonts w:ascii="Times New Roman"/>
          <w:b w:val="false"/>
          <w:i w:val="false"/>
          <w:color w:val="000000"/>
          <w:sz w:val="28"/>
        </w:rPr>
        <w:t>:</w:t>
      </w:r>
    </w:p>
    <w:bookmarkEnd w:id="40"/>
    <w:bookmarkStart w:name="z49"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"а также статистическую карточку установленного образца," исключить;</w:t>
      </w:r>
    </w:p>
    <w:bookmarkEnd w:id="41"/>
    <w:bookmarkStart w:name="z50"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"и копию прежней статистической карточки" исключить;</w:t>
      </w:r>
    </w:p>
    <w:bookmarkEnd w:id="42"/>
    <w:bookmarkStart w:name="z51"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41 цифру 8 заменить цифрой 53;</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пункта 44 исключить;</w:t>
      </w:r>
    </w:p>
    <w:bookmarkStart w:name="z53"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46</w:t>
      </w:r>
      <w:r>
        <w:rPr>
          <w:rFonts w:ascii="Times New Roman"/>
          <w:b w:val="false"/>
          <w:i w:val="false"/>
          <w:color w:val="000000"/>
          <w:sz w:val="28"/>
        </w:rPr>
        <w:t>:</w:t>
      </w:r>
    </w:p>
    <w:bookmarkEnd w:id="44"/>
    <w:bookmarkStart w:name="z54"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цифру 6 заменить цифрой 51;</w:t>
      </w:r>
    </w:p>
    <w:bookmarkEnd w:id="45"/>
    <w:bookmarkStart w:name="z55"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"и статистическая карточка" исключить;</w:t>
      </w:r>
    </w:p>
    <w:bookmarkEnd w:id="46"/>
    <w:bookmarkStart w:name="z56"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49 цифру 6 заменить цифрой 51;</w:t>
      </w:r>
    </w:p>
    <w:bookmarkEnd w:id="47"/>
    <w:bookmarkStart w:name="z57"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слова "Место нахождения:" исключить;</w:t>
      </w:r>
    </w:p>
    <w:bookmarkEnd w:id="48"/>
    <w:bookmarkStart w:name="z58"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слова "Место нахождения юридического лица филиала (представительства):" и "Место нахождения юридического лица:" исключить;</w:t>
      </w:r>
    </w:p>
    <w:bookmarkEnd w:id="49"/>
    <w:bookmarkStart w:name="z59" w:id="50"/>
    <w:p>
      <w:pPr>
        <w:spacing w:after="0"/>
        <w:ind w:left="0"/>
        <w:jc w:val="both"/>
      </w:pPr>
      <w:r>
        <w:rPr>
          <w:rFonts w:ascii="Times New Roman"/>
          <w:b w:val="false"/>
          <w:i w:val="false"/>
          <w:color w:val="000000"/>
          <w:sz w:val="28"/>
        </w:rPr>
        <w:t>
      дополнить Приложениями 49 - 69, согласно приложениям 1 - 21 к настоящему приказу.</w:t>
      </w:r>
    </w:p>
    <w:bookmarkEnd w:id="50"/>
    <w:bookmarkStart w:name="z60" w:id="51"/>
    <w:p>
      <w:pPr>
        <w:spacing w:after="0"/>
        <w:ind w:left="0"/>
        <w:jc w:val="both"/>
      </w:pPr>
      <w:r>
        <w:rPr>
          <w:rFonts w:ascii="Times New Roman"/>
          <w:b w:val="false"/>
          <w:i w:val="false"/>
          <w:color w:val="000000"/>
          <w:sz w:val="28"/>
        </w:rPr>
        <w:t>
      2. Территориальным органам Министерства юстиции Республики Казахстан руководствоваться в своей деятельности настоящим приказом.</w:t>
      </w:r>
    </w:p>
    <w:bookmarkEnd w:id="51"/>
    <w:bookmarkStart w:name="z61" w:id="52"/>
    <w:p>
      <w:pPr>
        <w:spacing w:after="0"/>
        <w:ind w:left="0"/>
        <w:jc w:val="both"/>
      </w:pPr>
      <w:r>
        <w:rPr>
          <w:rFonts w:ascii="Times New Roman"/>
          <w:b w:val="false"/>
          <w:i w:val="false"/>
          <w:color w:val="000000"/>
          <w:sz w:val="28"/>
        </w:rPr>
        <w:t>
      3. Настоящий приказ вводится в действие со дня его первого официального опубликования и распространяется на отношения, возникшие с 14 августа 2010 года.</w:t>
      </w:r>
    </w:p>
    <w:bookmarkEnd w:id="5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Тусупбеков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2010 года № 265</w:t>
            </w:r>
            <w:r>
              <w:br/>
            </w:r>
            <w:r>
              <w:rPr>
                <w:rFonts w:ascii="Times New Roman"/>
                <w:b w:val="false"/>
                <w:i w:val="false"/>
                <w:color w:val="000000"/>
                <w:sz w:val="20"/>
              </w:rPr>
              <w:t>Приложение 49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64" w:id="53"/>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(учетной) регистрации</w:t>
      </w:r>
      <w:r>
        <w:br/>
      </w:r>
      <w:r>
        <w:rPr>
          <w:rFonts w:ascii="Times New Roman"/>
          <w:b/>
          <w:i w:val="false"/>
          <w:color w:val="000000"/>
        </w:rPr>
        <w:t>юридического лица, филиала (представительства)</w:t>
      </w:r>
    </w:p>
    <w:bookmarkEnd w:id="53"/>
    <w:bookmarkStart w:name="z65" w:id="54"/>
    <w:p>
      <w:pPr>
        <w:spacing w:after="0"/>
        <w:ind w:left="0"/>
        <w:jc w:val="both"/>
      </w:pPr>
      <w:r>
        <w:rPr>
          <w:rFonts w:ascii="Times New Roman"/>
          <w:b w:val="false"/>
          <w:i w:val="false"/>
          <w:color w:val="000000"/>
          <w:sz w:val="28"/>
        </w:rPr>
        <w:t>
      1. Форма организации (укажите в соответствующей ячейке х)</w:t>
      </w:r>
    </w:p>
    <w:bookmarkEnd w:id="54"/>
    <w:bookmarkStart w:name="z66" w:id="55"/>
    <w:p>
      <w:pPr>
        <w:spacing w:after="0"/>
        <w:ind w:left="0"/>
        <w:jc w:val="both"/>
      </w:pPr>
      <w:r>
        <w:rPr>
          <w:rFonts w:ascii="Times New Roman"/>
          <w:b w:val="false"/>
          <w:i w:val="false"/>
          <w:color w:val="000000"/>
          <w:sz w:val="28"/>
        </w:rPr>
        <w:t>
      1) юридическое лицо _________ 2) филиал ________</w:t>
      </w:r>
    </w:p>
    <w:bookmarkEnd w:id="55"/>
    <w:bookmarkStart w:name="z67" w:id="56"/>
    <w:p>
      <w:pPr>
        <w:spacing w:after="0"/>
        <w:ind w:left="0"/>
        <w:jc w:val="both"/>
      </w:pPr>
      <w:r>
        <w:rPr>
          <w:rFonts w:ascii="Times New Roman"/>
          <w:b w:val="false"/>
          <w:i w:val="false"/>
          <w:color w:val="000000"/>
          <w:sz w:val="28"/>
        </w:rPr>
        <w:t>
      3) представительство ________</w:t>
      </w:r>
    </w:p>
    <w:bookmarkEnd w:id="56"/>
    <w:bookmarkStart w:name="z68" w:id="57"/>
    <w:p>
      <w:pPr>
        <w:spacing w:after="0"/>
        <w:ind w:left="0"/>
        <w:jc w:val="both"/>
      </w:pPr>
      <w:r>
        <w:rPr>
          <w:rFonts w:ascii="Times New Roman"/>
          <w:b w:val="false"/>
          <w:i w:val="false"/>
          <w:color w:val="000000"/>
          <w:sz w:val="28"/>
        </w:rPr>
        <w:t>
      2. Наименование юридического лица, филиала (представительства) _____</w:t>
      </w:r>
    </w:p>
    <w:bookmarkEnd w:id="57"/>
    <w:p>
      <w:pPr>
        <w:spacing w:after="0"/>
        <w:ind w:left="0"/>
        <w:jc w:val="both"/>
      </w:pPr>
      <w:r>
        <w:rPr>
          <w:rFonts w:ascii="Times New Roman"/>
          <w:b w:val="false"/>
          <w:i w:val="false"/>
          <w:color w:val="000000"/>
          <w:sz w:val="28"/>
        </w:rPr>
        <w:t>
      ____________________________________________________________________</w:t>
      </w:r>
    </w:p>
    <w:bookmarkStart w:name="z69" w:id="58"/>
    <w:p>
      <w:pPr>
        <w:spacing w:after="0"/>
        <w:ind w:left="0"/>
        <w:jc w:val="both"/>
      </w:pPr>
      <w:r>
        <w:rPr>
          <w:rFonts w:ascii="Times New Roman"/>
          <w:b w:val="false"/>
          <w:i w:val="false"/>
          <w:color w:val="000000"/>
          <w:sz w:val="28"/>
        </w:rPr>
        <w:t>
      3. Участие в составе юридического лица, филиала (представительства)</w:t>
      </w:r>
    </w:p>
    <w:bookmarkEnd w:id="58"/>
    <w:p>
      <w:pPr>
        <w:spacing w:after="0"/>
        <w:ind w:left="0"/>
        <w:jc w:val="both"/>
      </w:pPr>
      <w:r>
        <w:rPr>
          <w:rFonts w:ascii="Times New Roman"/>
          <w:b w:val="false"/>
          <w:i w:val="false"/>
          <w:color w:val="000000"/>
          <w:sz w:val="28"/>
        </w:rPr>
        <w:t>
      иностранных инвесторов (укажите в соответствующей ячейке х)</w:t>
      </w:r>
    </w:p>
    <w:bookmarkStart w:name="z70" w:id="59"/>
    <w:p>
      <w:pPr>
        <w:spacing w:after="0"/>
        <w:ind w:left="0"/>
        <w:jc w:val="both"/>
      </w:pPr>
      <w:r>
        <w:rPr>
          <w:rFonts w:ascii="Times New Roman"/>
          <w:b w:val="false"/>
          <w:i w:val="false"/>
          <w:color w:val="000000"/>
          <w:sz w:val="28"/>
        </w:rPr>
        <w:t>
      1) да _____________ 2) нет __________________</w:t>
      </w:r>
    </w:p>
    <w:bookmarkEnd w:id="59"/>
    <w:bookmarkStart w:name="z71" w:id="60"/>
    <w:p>
      <w:pPr>
        <w:spacing w:after="0"/>
        <w:ind w:left="0"/>
        <w:jc w:val="both"/>
      </w:pPr>
      <w:r>
        <w:rPr>
          <w:rFonts w:ascii="Times New Roman"/>
          <w:b w:val="false"/>
          <w:i w:val="false"/>
          <w:color w:val="000000"/>
          <w:sz w:val="28"/>
        </w:rPr>
        <w:t>
      4. Место нахождения юридического лица, филиала (представительства)</w:t>
      </w:r>
    </w:p>
    <w:bookmarkEnd w:id="60"/>
    <w:p>
      <w:pPr>
        <w:spacing w:after="0"/>
        <w:ind w:left="0"/>
        <w:jc w:val="both"/>
      </w:pPr>
      <w:r>
        <w:rPr>
          <w:rFonts w:ascii="Times New Roman"/>
          <w:b w:val="false"/>
          <w:i w:val="false"/>
          <w:color w:val="000000"/>
          <w:sz w:val="28"/>
        </w:rPr>
        <w:t>
      Почтовый индекс: _______________ Область: __________________________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 квартира, комната: _________</w:t>
      </w:r>
    </w:p>
    <w:p>
      <w:pPr>
        <w:spacing w:after="0"/>
        <w:ind w:left="0"/>
        <w:jc w:val="both"/>
      </w:pPr>
      <w:r>
        <w:rPr>
          <w:rFonts w:ascii="Times New Roman"/>
          <w:b w:val="false"/>
          <w:i w:val="false"/>
          <w:color w:val="000000"/>
          <w:sz w:val="28"/>
        </w:rPr>
        <w:t>
      Номер телефона (факса): _________________________</w:t>
      </w:r>
    </w:p>
    <w:bookmarkStart w:name="z72" w:id="61"/>
    <w:p>
      <w:pPr>
        <w:spacing w:after="0"/>
        <w:ind w:left="0"/>
        <w:jc w:val="both"/>
      </w:pPr>
      <w:r>
        <w:rPr>
          <w:rFonts w:ascii="Times New Roman"/>
          <w:b w:val="false"/>
          <w:i w:val="false"/>
          <w:color w:val="000000"/>
          <w:sz w:val="28"/>
        </w:rPr>
        <w:t>
      5. Ф.И.О руководителя ____________________ _________________________</w:t>
      </w:r>
    </w:p>
    <w:bookmarkEnd w:id="61"/>
    <w:p>
      <w:pPr>
        <w:spacing w:after="0"/>
        <w:ind w:left="0"/>
        <w:jc w:val="both"/>
      </w:pPr>
      <w:r>
        <w:rPr>
          <w:rFonts w:ascii="Times New Roman"/>
          <w:b w:val="false"/>
          <w:i w:val="false"/>
          <w:color w:val="000000"/>
          <w:sz w:val="28"/>
        </w:rPr>
        <w:t>
      РНН, (в случае отсутствия указать аналог РНН либо код страны) ______</w:t>
      </w:r>
    </w:p>
    <w:bookmarkStart w:name="z73" w:id="62"/>
    <w:p>
      <w:pPr>
        <w:spacing w:after="0"/>
        <w:ind w:left="0"/>
        <w:jc w:val="both"/>
      </w:pPr>
      <w:r>
        <w:rPr>
          <w:rFonts w:ascii="Times New Roman"/>
          <w:b w:val="false"/>
          <w:i w:val="false"/>
          <w:color w:val="000000"/>
          <w:sz w:val="28"/>
        </w:rPr>
        <w:t>
      6. Состав и количество учредителей (укажите в соответствующей ячейке</w:t>
      </w:r>
    </w:p>
    <w:bookmarkEnd w:id="62"/>
    <w:p>
      <w:pPr>
        <w:spacing w:after="0"/>
        <w:ind w:left="0"/>
        <w:jc w:val="both"/>
      </w:pPr>
      <w:r>
        <w:rPr>
          <w:rFonts w:ascii="Times New Roman"/>
          <w:b w:val="false"/>
          <w:i w:val="false"/>
          <w:color w:val="000000"/>
          <w:sz w:val="28"/>
        </w:rPr>
        <w:t>
      х, количество в цифровом обозначении):</w:t>
      </w:r>
    </w:p>
    <w:bookmarkStart w:name="z74" w:id="63"/>
    <w:p>
      <w:pPr>
        <w:spacing w:after="0"/>
        <w:ind w:left="0"/>
        <w:jc w:val="both"/>
      </w:pPr>
      <w:r>
        <w:rPr>
          <w:rFonts w:ascii="Times New Roman"/>
          <w:b w:val="false"/>
          <w:i w:val="false"/>
          <w:color w:val="000000"/>
          <w:sz w:val="28"/>
        </w:rPr>
        <w:t>
      1) юридическое лицо _____________ 2) физическое лицо _______________</w:t>
      </w:r>
    </w:p>
    <w:bookmarkEnd w:id="63"/>
    <w:p>
      <w:pPr>
        <w:spacing w:after="0"/>
        <w:ind w:left="0"/>
        <w:jc w:val="both"/>
      </w:pPr>
      <w:r>
        <w:rPr>
          <w:rFonts w:ascii="Times New Roman"/>
          <w:b w:val="false"/>
          <w:i w:val="false"/>
          <w:color w:val="000000"/>
          <w:sz w:val="28"/>
        </w:rPr>
        <w:t>
      Наименование юридического лица _____________________________________</w:t>
      </w:r>
    </w:p>
    <w:p>
      <w:pPr>
        <w:spacing w:after="0"/>
        <w:ind w:left="0"/>
        <w:jc w:val="both"/>
      </w:pPr>
      <w:r>
        <w:rPr>
          <w:rFonts w:ascii="Times New Roman"/>
          <w:b w:val="false"/>
          <w:i w:val="false"/>
          <w:color w:val="000000"/>
          <w:sz w:val="28"/>
        </w:rPr>
        <w:t>
      РНН, аналог РНН, либо код страны (для иностранного юридического</w:t>
      </w:r>
    </w:p>
    <w:p>
      <w:pPr>
        <w:spacing w:after="0"/>
        <w:ind w:left="0"/>
        <w:jc w:val="both"/>
      </w:pPr>
      <w:r>
        <w:rPr>
          <w:rFonts w:ascii="Times New Roman"/>
          <w:b w:val="false"/>
          <w:i w:val="false"/>
          <w:color w:val="000000"/>
          <w:sz w:val="28"/>
        </w:rPr>
        <w:t>
      лица) ______________________________________________________________</w:t>
      </w:r>
    </w:p>
    <w:p>
      <w:pPr>
        <w:spacing w:after="0"/>
        <w:ind w:left="0"/>
        <w:jc w:val="both"/>
      </w:pPr>
      <w:r>
        <w:rPr>
          <w:rFonts w:ascii="Times New Roman"/>
          <w:b w:val="false"/>
          <w:i w:val="false"/>
          <w:color w:val="000000"/>
          <w:sz w:val="28"/>
        </w:rPr>
        <w:t>
      Доля в уставном капитале % ________ Сумма вклада (тыс. тенге) ______</w:t>
      </w:r>
    </w:p>
    <w:p>
      <w:pPr>
        <w:spacing w:after="0"/>
        <w:ind w:left="0"/>
        <w:jc w:val="both"/>
      </w:pPr>
      <w:r>
        <w:rPr>
          <w:rFonts w:ascii="Times New Roman"/>
          <w:b w:val="false"/>
          <w:i w:val="false"/>
          <w:color w:val="000000"/>
          <w:sz w:val="28"/>
        </w:rPr>
        <w:t>
      Ф.И.О. физического лица ____________________________________________</w:t>
      </w:r>
    </w:p>
    <w:p>
      <w:pPr>
        <w:spacing w:after="0"/>
        <w:ind w:left="0"/>
        <w:jc w:val="both"/>
      </w:pPr>
      <w:r>
        <w:rPr>
          <w:rFonts w:ascii="Times New Roman"/>
          <w:b w:val="false"/>
          <w:i w:val="false"/>
          <w:color w:val="000000"/>
          <w:sz w:val="28"/>
        </w:rPr>
        <w:t>
      РНН, аналог РНН, либо код страны (для иностранного физического лица)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Доля в уставном капитале % ________ Сумма вклада (тыс. тенге) ______</w:t>
      </w:r>
    </w:p>
    <w:p>
      <w:pPr>
        <w:spacing w:after="0"/>
        <w:ind w:left="0"/>
        <w:jc w:val="both"/>
      </w:pPr>
      <w:r>
        <w:rPr>
          <w:rFonts w:ascii="Times New Roman"/>
          <w:b w:val="false"/>
          <w:i w:val="false"/>
          <w:color w:val="000000"/>
          <w:sz w:val="28"/>
        </w:rPr>
        <w:t>
      В случае если учредителей более одного сведения о них: Ф.И.О.,</w:t>
      </w:r>
    </w:p>
    <w:p>
      <w:pPr>
        <w:spacing w:after="0"/>
        <w:ind w:left="0"/>
        <w:jc w:val="both"/>
      </w:pPr>
      <w:r>
        <w:rPr>
          <w:rFonts w:ascii="Times New Roman"/>
          <w:b w:val="false"/>
          <w:i w:val="false"/>
          <w:color w:val="000000"/>
          <w:sz w:val="28"/>
        </w:rPr>
        <w:t>
      РНН, аналог РНН, либо код страны (для физического лица),</w:t>
      </w:r>
    </w:p>
    <w:p>
      <w:pPr>
        <w:spacing w:after="0"/>
        <w:ind w:left="0"/>
        <w:jc w:val="both"/>
      </w:pPr>
      <w:r>
        <w:rPr>
          <w:rFonts w:ascii="Times New Roman"/>
          <w:b w:val="false"/>
          <w:i w:val="false"/>
          <w:color w:val="000000"/>
          <w:sz w:val="28"/>
        </w:rPr>
        <w:t>
      наименование, РНН, аналог РНН, либо код страны (для юридического</w:t>
      </w:r>
    </w:p>
    <w:p>
      <w:pPr>
        <w:spacing w:after="0"/>
        <w:ind w:left="0"/>
        <w:jc w:val="both"/>
      </w:pPr>
      <w:r>
        <w:rPr>
          <w:rFonts w:ascii="Times New Roman"/>
          <w:b w:val="false"/>
          <w:i w:val="false"/>
          <w:color w:val="000000"/>
          <w:sz w:val="28"/>
        </w:rPr>
        <w:t>
      лица), а также их доля в уставном капитале в процентном и</w:t>
      </w:r>
    </w:p>
    <w:p>
      <w:pPr>
        <w:spacing w:after="0"/>
        <w:ind w:left="0"/>
        <w:jc w:val="both"/>
      </w:pPr>
      <w:r>
        <w:rPr>
          <w:rFonts w:ascii="Times New Roman"/>
          <w:b w:val="false"/>
          <w:i w:val="false"/>
          <w:color w:val="000000"/>
          <w:sz w:val="28"/>
        </w:rPr>
        <w:t>
      денежном выражении прикладываются к заявлению на отдельном</w:t>
      </w:r>
    </w:p>
    <w:p>
      <w:pPr>
        <w:spacing w:after="0"/>
        <w:ind w:left="0"/>
        <w:jc w:val="both"/>
      </w:pPr>
      <w:r>
        <w:rPr>
          <w:rFonts w:ascii="Times New Roman"/>
          <w:b w:val="false"/>
          <w:i w:val="false"/>
          <w:color w:val="000000"/>
          <w:sz w:val="28"/>
        </w:rPr>
        <w:t>
      листе.</w:t>
      </w:r>
    </w:p>
    <w:bookmarkStart w:name="z75" w:id="64"/>
    <w:p>
      <w:pPr>
        <w:spacing w:after="0"/>
        <w:ind w:left="0"/>
        <w:jc w:val="both"/>
      </w:pPr>
      <w:r>
        <w:rPr>
          <w:rFonts w:ascii="Times New Roman"/>
          <w:b w:val="false"/>
          <w:i w:val="false"/>
          <w:color w:val="000000"/>
          <w:sz w:val="28"/>
        </w:rPr>
        <w:t>
      7. Укажите код основного вида экономической деятельности: __________</w:t>
      </w:r>
    </w:p>
    <w:bookmarkEnd w:id="64"/>
    <w:bookmarkStart w:name="z76" w:id="65"/>
    <w:p>
      <w:pPr>
        <w:spacing w:after="0"/>
        <w:ind w:left="0"/>
        <w:jc w:val="both"/>
      </w:pPr>
      <w:r>
        <w:rPr>
          <w:rFonts w:ascii="Times New Roman"/>
          <w:b w:val="false"/>
          <w:i w:val="false"/>
          <w:color w:val="000000"/>
          <w:sz w:val="28"/>
        </w:rPr>
        <w:t>
      8. Размер уставного капитала _______________________________________</w:t>
      </w:r>
    </w:p>
    <w:bookmarkEnd w:id="65"/>
    <w:bookmarkStart w:name="z77" w:id="66"/>
    <w:p>
      <w:pPr>
        <w:spacing w:after="0"/>
        <w:ind w:left="0"/>
        <w:jc w:val="both"/>
      </w:pPr>
      <w:r>
        <w:rPr>
          <w:rFonts w:ascii="Times New Roman"/>
          <w:b w:val="false"/>
          <w:i w:val="false"/>
          <w:color w:val="000000"/>
          <w:sz w:val="28"/>
        </w:rPr>
        <w:t>
      9. Сведения о юридическом лице, создающего филиал (представительство)</w:t>
      </w:r>
    </w:p>
    <w:bookmarkEnd w:id="66"/>
    <w:p>
      <w:pPr>
        <w:spacing w:after="0"/>
        <w:ind w:left="0"/>
        <w:jc w:val="both"/>
      </w:pPr>
      <w:r>
        <w:rPr>
          <w:rFonts w:ascii="Times New Roman"/>
          <w:b w:val="false"/>
          <w:i w:val="false"/>
          <w:color w:val="000000"/>
          <w:sz w:val="28"/>
        </w:rPr>
        <w:t>
      Юридическое лицо (нерезидент)</w:t>
      </w:r>
    </w:p>
    <w:p>
      <w:pPr>
        <w:spacing w:after="0"/>
        <w:ind w:left="0"/>
        <w:jc w:val="both"/>
      </w:pPr>
      <w:r>
        <w:rPr>
          <w:rFonts w:ascii="Times New Roman"/>
          <w:b w:val="false"/>
          <w:i w:val="false"/>
          <w:color w:val="000000"/>
          <w:sz w:val="28"/>
        </w:rPr>
        <w:t>
      Наименование _______________________________________________________</w:t>
      </w:r>
    </w:p>
    <w:p>
      <w:pPr>
        <w:spacing w:after="0"/>
        <w:ind w:left="0"/>
        <w:jc w:val="both"/>
      </w:pPr>
      <w:r>
        <w:rPr>
          <w:rFonts w:ascii="Times New Roman"/>
          <w:b w:val="false"/>
          <w:i w:val="false"/>
          <w:color w:val="000000"/>
          <w:sz w:val="28"/>
        </w:rPr>
        <w:t>
      РНН, (в случае отсутствия указать аналог РНН либо код страны) ______</w:t>
      </w:r>
    </w:p>
    <w:bookmarkStart w:name="z78" w:id="67"/>
    <w:p>
      <w:pPr>
        <w:spacing w:after="0"/>
        <w:ind w:left="0"/>
        <w:jc w:val="both"/>
      </w:pPr>
      <w:r>
        <w:rPr>
          <w:rFonts w:ascii="Times New Roman"/>
          <w:b w:val="false"/>
          <w:i w:val="false"/>
          <w:color w:val="000000"/>
          <w:sz w:val="28"/>
        </w:rPr>
        <w:t>
      10. Ожидаемая (примерная) численность занятых человек ______________</w:t>
      </w:r>
    </w:p>
    <w:bookmarkEnd w:id="67"/>
    <w:bookmarkStart w:name="z79" w:id="68"/>
    <w:p>
      <w:pPr>
        <w:spacing w:after="0"/>
        <w:ind w:left="0"/>
        <w:jc w:val="both"/>
      </w:pPr>
      <w:r>
        <w:rPr>
          <w:rFonts w:ascii="Times New Roman"/>
          <w:b w:val="false"/>
          <w:i w:val="false"/>
          <w:color w:val="000000"/>
          <w:sz w:val="28"/>
        </w:rPr>
        <w:t>
      11. Субъект частного предпринимательства (укажите в соответствующей</w:t>
      </w:r>
    </w:p>
    <w:bookmarkEnd w:id="68"/>
    <w:p>
      <w:pPr>
        <w:spacing w:after="0"/>
        <w:ind w:left="0"/>
        <w:jc w:val="both"/>
      </w:pPr>
      <w:r>
        <w:rPr>
          <w:rFonts w:ascii="Times New Roman"/>
          <w:b w:val="false"/>
          <w:i w:val="false"/>
          <w:color w:val="000000"/>
          <w:sz w:val="28"/>
        </w:rPr>
        <w:t>
      ячейке х):</w:t>
      </w:r>
    </w:p>
    <w:bookmarkStart w:name="z80" w:id="69"/>
    <w:p>
      <w:pPr>
        <w:spacing w:after="0"/>
        <w:ind w:left="0"/>
        <w:jc w:val="both"/>
      </w:pPr>
      <w:r>
        <w:rPr>
          <w:rFonts w:ascii="Times New Roman"/>
          <w:b w:val="false"/>
          <w:i w:val="false"/>
          <w:color w:val="000000"/>
          <w:sz w:val="28"/>
        </w:rPr>
        <w:t>
      1) субъект малого предпринимательства ______________________________</w:t>
      </w:r>
    </w:p>
    <w:bookmarkEnd w:id="69"/>
    <w:bookmarkStart w:name="z81" w:id="70"/>
    <w:p>
      <w:pPr>
        <w:spacing w:after="0"/>
        <w:ind w:left="0"/>
        <w:jc w:val="both"/>
      </w:pPr>
      <w:r>
        <w:rPr>
          <w:rFonts w:ascii="Times New Roman"/>
          <w:b w:val="false"/>
          <w:i w:val="false"/>
          <w:color w:val="000000"/>
          <w:sz w:val="28"/>
        </w:rPr>
        <w:t>
      2) субъект среднего предпринимательства ____________________________</w:t>
      </w:r>
    </w:p>
    <w:bookmarkEnd w:id="70"/>
    <w:bookmarkStart w:name="z82" w:id="71"/>
    <w:p>
      <w:pPr>
        <w:spacing w:after="0"/>
        <w:ind w:left="0"/>
        <w:jc w:val="both"/>
      </w:pPr>
      <w:r>
        <w:rPr>
          <w:rFonts w:ascii="Times New Roman"/>
          <w:b w:val="false"/>
          <w:i w:val="false"/>
          <w:color w:val="000000"/>
          <w:sz w:val="28"/>
        </w:rPr>
        <w:t>
      3) субъект крупного бизнеса ________________________________________</w:t>
      </w:r>
    </w:p>
    <w:bookmarkEnd w:id="71"/>
    <w:bookmarkStart w:name="z83" w:id="72"/>
    <w:p>
      <w:pPr>
        <w:spacing w:after="0"/>
        <w:ind w:left="0"/>
        <w:jc w:val="both"/>
      </w:pPr>
      <w:r>
        <w:rPr>
          <w:rFonts w:ascii="Times New Roman"/>
          <w:b w:val="false"/>
          <w:i w:val="false"/>
          <w:color w:val="000000"/>
          <w:sz w:val="28"/>
        </w:rPr>
        <w:t>
      12. Созданию юридического лица предшествует реорганизация (укажите в</w:t>
      </w:r>
    </w:p>
    <w:bookmarkEnd w:id="72"/>
    <w:p>
      <w:pPr>
        <w:spacing w:after="0"/>
        <w:ind w:left="0"/>
        <w:jc w:val="both"/>
      </w:pPr>
      <w:r>
        <w:rPr>
          <w:rFonts w:ascii="Times New Roman"/>
          <w:b w:val="false"/>
          <w:i w:val="false"/>
          <w:color w:val="000000"/>
          <w:sz w:val="28"/>
        </w:rPr>
        <w:t>
      соответствующей ячейке х)</w:t>
      </w:r>
    </w:p>
    <w:bookmarkStart w:name="z84" w:id="73"/>
    <w:p>
      <w:pPr>
        <w:spacing w:after="0"/>
        <w:ind w:left="0"/>
        <w:jc w:val="both"/>
      </w:pPr>
      <w:r>
        <w:rPr>
          <w:rFonts w:ascii="Times New Roman"/>
          <w:b w:val="false"/>
          <w:i w:val="false"/>
          <w:color w:val="000000"/>
          <w:sz w:val="28"/>
        </w:rPr>
        <w:t>
      1) преобразование __________________ 2) слияние ____________________</w:t>
      </w:r>
    </w:p>
    <w:bookmarkEnd w:id="73"/>
    <w:bookmarkStart w:name="z85" w:id="74"/>
    <w:p>
      <w:pPr>
        <w:spacing w:after="0"/>
        <w:ind w:left="0"/>
        <w:jc w:val="both"/>
      </w:pPr>
      <w:r>
        <w:rPr>
          <w:rFonts w:ascii="Times New Roman"/>
          <w:b w:val="false"/>
          <w:i w:val="false"/>
          <w:color w:val="000000"/>
          <w:sz w:val="28"/>
        </w:rPr>
        <w:t>
      3) выделение _______________________ 4) разделение _________________</w:t>
      </w:r>
    </w:p>
    <w:bookmarkEnd w:id="74"/>
    <w:p>
      <w:pPr>
        <w:spacing w:after="0"/>
        <w:ind w:left="0"/>
        <w:jc w:val="both"/>
      </w:pPr>
      <w:r>
        <w:rPr>
          <w:rFonts w:ascii="Times New Roman"/>
          <w:b w:val="false"/>
          <w:i w:val="false"/>
          <w:color w:val="000000"/>
          <w:sz w:val="28"/>
        </w:rPr>
        <w:t>
      ________________________ "____" ________________ 20_года</w:t>
      </w:r>
    </w:p>
    <w:p>
      <w:pPr>
        <w:spacing w:after="0"/>
        <w:ind w:left="0"/>
        <w:jc w:val="both"/>
      </w:pPr>
      <w:r>
        <w:rPr>
          <w:rFonts w:ascii="Times New Roman"/>
          <w:b w:val="false"/>
          <w:i w:val="false"/>
          <w:color w:val="000000"/>
          <w:sz w:val="28"/>
        </w:rPr>
        <w:t>
      К заявлению прилагаются: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и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2010 года № 265</w:t>
            </w:r>
            <w:r>
              <w:br/>
            </w:r>
            <w:r>
              <w:rPr>
                <w:rFonts w:ascii="Times New Roman"/>
                <w:b w:val="false"/>
                <w:i w:val="false"/>
                <w:color w:val="000000"/>
                <w:sz w:val="20"/>
              </w:rPr>
              <w:t>Приложение 50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 и учетной</w:t>
            </w:r>
            <w:r>
              <w:br/>
            </w:r>
            <w:r>
              <w:rPr>
                <w:rFonts w:ascii="Times New Roman"/>
                <w:b w:val="false"/>
                <w:i w:val="false"/>
                <w:color w:val="000000"/>
                <w:sz w:val="20"/>
              </w:rPr>
              <w:t>регистрации филиалов и</w:t>
            </w:r>
            <w:r>
              <w:br/>
            </w:r>
            <w:r>
              <w:rPr>
                <w:rFonts w:ascii="Times New Roman"/>
                <w:b w:val="false"/>
                <w:i w:val="false"/>
                <w:color w:val="000000"/>
                <w:sz w:val="20"/>
              </w:rPr>
              <w:t>представительств</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87" w:id="75"/>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(учетной) перерегистрации</w:t>
      </w:r>
      <w:r>
        <w:br/>
      </w:r>
      <w:r>
        <w:rPr>
          <w:rFonts w:ascii="Times New Roman"/>
          <w:b/>
          <w:i w:val="false"/>
          <w:color w:val="000000"/>
        </w:rPr>
        <w:t>юридического лица, филиала (представительства)</w:t>
      </w:r>
    </w:p>
    <w:bookmarkEnd w:id="75"/>
    <w:bookmarkStart w:name="z88" w:id="76"/>
    <w:p>
      <w:pPr>
        <w:spacing w:after="0"/>
        <w:ind w:left="0"/>
        <w:jc w:val="both"/>
      </w:pPr>
      <w:r>
        <w:rPr>
          <w:rFonts w:ascii="Times New Roman"/>
          <w:b w:val="false"/>
          <w:i w:val="false"/>
          <w:color w:val="000000"/>
          <w:sz w:val="28"/>
        </w:rPr>
        <w:t>
      1. Форма организации (укажите в соответствующей ячейке х)</w:t>
      </w:r>
    </w:p>
    <w:bookmarkEnd w:id="76"/>
    <w:bookmarkStart w:name="z89" w:id="77"/>
    <w:p>
      <w:pPr>
        <w:spacing w:after="0"/>
        <w:ind w:left="0"/>
        <w:jc w:val="both"/>
      </w:pPr>
      <w:r>
        <w:rPr>
          <w:rFonts w:ascii="Times New Roman"/>
          <w:b w:val="false"/>
          <w:i w:val="false"/>
          <w:color w:val="000000"/>
          <w:sz w:val="28"/>
        </w:rPr>
        <w:t>
      1) юридическое лицо __________</w:t>
      </w:r>
    </w:p>
    <w:bookmarkEnd w:id="77"/>
    <w:bookmarkStart w:name="z90" w:id="78"/>
    <w:p>
      <w:pPr>
        <w:spacing w:after="0"/>
        <w:ind w:left="0"/>
        <w:jc w:val="both"/>
      </w:pPr>
      <w:r>
        <w:rPr>
          <w:rFonts w:ascii="Times New Roman"/>
          <w:b w:val="false"/>
          <w:i w:val="false"/>
          <w:color w:val="000000"/>
          <w:sz w:val="28"/>
        </w:rPr>
        <w:t>
      2) филиал _________</w:t>
      </w:r>
    </w:p>
    <w:bookmarkEnd w:id="78"/>
    <w:bookmarkStart w:name="z91" w:id="79"/>
    <w:p>
      <w:pPr>
        <w:spacing w:after="0"/>
        <w:ind w:left="0"/>
        <w:jc w:val="both"/>
      </w:pPr>
      <w:r>
        <w:rPr>
          <w:rFonts w:ascii="Times New Roman"/>
          <w:b w:val="false"/>
          <w:i w:val="false"/>
          <w:color w:val="000000"/>
          <w:sz w:val="28"/>
        </w:rPr>
        <w:t>
      3) представительство _________</w:t>
      </w:r>
    </w:p>
    <w:bookmarkEnd w:id="79"/>
    <w:bookmarkStart w:name="z92" w:id="80"/>
    <w:p>
      <w:pPr>
        <w:spacing w:after="0"/>
        <w:ind w:left="0"/>
        <w:jc w:val="both"/>
      </w:pPr>
      <w:r>
        <w:rPr>
          <w:rFonts w:ascii="Times New Roman"/>
          <w:b w:val="false"/>
          <w:i w:val="false"/>
          <w:color w:val="000000"/>
          <w:sz w:val="28"/>
        </w:rPr>
        <w:t>
      2. Наименование юридического лица, филиала (представительства) _____</w:t>
      </w:r>
    </w:p>
    <w:bookmarkEnd w:id="80"/>
    <w:p>
      <w:pPr>
        <w:spacing w:after="0"/>
        <w:ind w:left="0"/>
        <w:jc w:val="both"/>
      </w:pPr>
      <w:r>
        <w:rPr>
          <w:rFonts w:ascii="Times New Roman"/>
          <w:b w:val="false"/>
          <w:i w:val="false"/>
          <w:color w:val="000000"/>
          <w:sz w:val="28"/>
        </w:rPr>
        <w:t>
      ____________________________________________________________________</w:t>
      </w:r>
    </w:p>
    <w:bookmarkStart w:name="z93" w:id="81"/>
    <w:p>
      <w:pPr>
        <w:spacing w:after="0"/>
        <w:ind w:left="0"/>
        <w:jc w:val="both"/>
      </w:pPr>
      <w:r>
        <w:rPr>
          <w:rFonts w:ascii="Times New Roman"/>
          <w:b w:val="false"/>
          <w:i w:val="false"/>
          <w:color w:val="000000"/>
          <w:sz w:val="28"/>
        </w:rPr>
        <w:t>
      3. Регистрационный номер ___________________________________________</w:t>
      </w:r>
    </w:p>
    <w:bookmarkEnd w:id="81"/>
    <w:p>
      <w:pPr>
        <w:spacing w:after="0"/>
        <w:ind w:left="0"/>
        <w:jc w:val="both"/>
      </w:pPr>
      <w:r>
        <w:rPr>
          <w:rFonts w:ascii="Times New Roman"/>
          <w:b w:val="false"/>
          <w:i w:val="false"/>
          <w:color w:val="000000"/>
          <w:sz w:val="28"/>
        </w:rPr>
        <w:t>
      Бизнес-идентификационный номер (БИН) _______________________________</w:t>
      </w:r>
    </w:p>
    <w:p>
      <w:pPr>
        <w:spacing w:after="0"/>
        <w:ind w:left="0"/>
        <w:jc w:val="both"/>
      </w:pPr>
      <w:r>
        <w:rPr>
          <w:rFonts w:ascii="Times New Roman"/>
          <w:b w:val="false"/>
          <w:i w:val="false"/>
          <w:color w:val="000000"/>
          <w:sz w:val="28"/>
        </w:rPr>
        <w:t>
      Код ОКПО____________________, РНН __________________________________</w:t>
      </w:r>
    </w:p>
    <w:bookmarkStart w:name="z94" w:id="82"/>
    <w:p>
      <w:pPr>
        <w:spacing w:after="0"/>
        <w:ind w:left="0"/>
        <w:jc w:val="both"/>
      </w:pPr>
      <w:r>
        <w:rPr>
          <w:rFonts w:ascii="Times New Roman"/>
          <w:b w:val="false"/>
          <w:i w:val="false"/>
          <w:color w:val="000000"/>
          <w:sz w:val="28"/>
        </w:rPr>
        <w:t>
      4. Основание перерегистрации (укажите в соответствующей ячейке х):</w:t>
      </w:r>
    </w:p>
    <w:bookmarkEnd w:id="82"/>
    <w:bookmarkStart w:name="z95" w:id="83"/>
    <w:p>
      <w:pPr>
        <w:spacing w:after="0"/>
        <w:ind w:left="0"/>
        <w:jc w:val="both"/>
      </w:pPr>
      <w:r>
        <w:rPr>
          <w:rFonts w:ascii="Times New Roman"/>
          <w:b w:val="false"/>
          <w:i w:val="false"/>
          <w:color w:val="000000"/>
          <w:sz w:val="28"/>
        </w:rPr>
        <w:t>
      1) изменение наименования ________________________</w:t>
      </w:r>
    </w:p>
    <w:bookmarkEnd w:id="83"/>
    <w:bookmarkStart w:name="z96" w:id="84"/>
    <w:p>
      <w:pPr>
        <w:spacing w:after="0"/>
        <w:ind w:left="0"/>
        <w:jc w:val="both"/>
      </w:pPr>
      <w:r>
        <w:rPr>
          <w:rFonts w:ascii="Times New Roman"/>
          <w:b w:val="false"/>
          <w:i w:val="false"/>
          <w:color w:val="000000"/>
          <w:sz w:val="28"/>
        </w:rPr>
        <w:t>
      2) уменьшение размера уставного капитала _________</w:t>
      </w:r>
    </w:p>
    <w:bookmarkEnd w:id="84"/>
    <w:bookmarkStart w:name="z97" w:id="85"/>
    <w:p>
      <w:pPr>
        <w:spacing w:after="0"/>
        <w:ind w:left="0"/>
        <w:jc w:val="both"/>
      </w:pPr>
      <w:r>
        <w:rPr>
          <w:rFonts w:ascii="Times New Roman"/>
          <w:b w:val="false"/>
          <w:i w:val="false"/>
          <w:color w:val="000000"/>
          <w:sz w:val="28"/>
        </w:rPr>
        <w:t>
      3) изменение состава участников хозяйственного товарищества (за</w:t>
      </w:r>
    </w:p>
    <w:bookmarkEnd w:id="85"/>
    <w:p>
      <w:pPr>
        <w:spacing w:after="0"/>
        <w:ind w:left="0"/>
        <w:jc w:val="both"/>
      </w:pPr>
      <w:r>
        <w:rPr>
          <w:rFonts w:ascii="Times New Roman"/>
          <w:b w:val="false"/>
          <w:i w:val="false"/>
          <w:color w:val="000000"/>
          <w:sz w:val="28"/>
        </w:rPr>
        <w:t>
      исключением хозяйственных товариществ, в которых ведение реестра</w:t>
      </w:r>
    </w:p>
    <w:p>
      <w:pPr>
        <w:spacing w:after="0"/>
        <w:ind w:left="0"/>
        <w:jc w:val="both"/>
      </w:pPr>
      <w:r>
        <w:rPr>
          <w:rFonts w:ascii="Times New Roman"/>
          <w:b w:val="false"/>
          <w:i w:val="false"/>
          <w:color w:val="000000"/>
          <w:sz w:val="28"/>
        </w:rPr>
        <w:t>
      участников хозяйственного товарищества осуществляется</w:t>
      </w:r>
    </w:p>
    <w:p>
      <w:pPr>
        <w:spacing w:after="0"/>
        <w:ind w:left="0"/>
        <w:jc w:val="both"/>
      </w:pPr>
      <w:r>
        <w:rPr>
          <w:rFonts w:ascii="Times New Roman"/>
          <w:b w:val="false"/>
          <w:i w:val="false"/>
          <w:color w:val="000000"/>
          <w:sz w:val="28"/>
        </w:rPr>
        <w:t>
      профессиональным участником рынка ценных бумаг, имеющим лицензию на</w:t>
      </w:r>
    </w:p>
    <w:p>
      <w:pPr>
        <w:spacing w:after="0"/>
        <w:ind w:left="0"/>
        <w:jc w:val="both"/>
      </w:pPr>
      <w:r>
        <w:rPr>
          <w:rFonts w:ascii="Times New Roman"/>
          <w:b w:val="false"/>
          <w:i w:val="false"/>
          <w:color w:val="000000"/>
          <w:sz w:val="28"/>
        </w:rPr>
        <w:t>
      осуществление деятельности по ведению системы реестров держателей</w:t>
      </w:r>
    </w:p>
    <w:p>
      <w:pPr>
        <w:spacing w:after="0"/>
        <w:ind w:left="0"/>
        <w:jc w:val="both"/>
      </w:pPr>
      <w:r>
        <w:rPr>
          <w:rFonts w:ascii="Times New Roman"/>
          <w:b w:val="false"/>
          <w:i w:val="false"/>
          <w:color w:val="000000"/>
          <w:sz w:val="28"/>
        </w:rPr>
        <w:t>
      ценных бумаг) ____________________</w:t>
      </w:r>
    </w:p>
    <w:bookmarkStart w:name="z98" w:id="86"/>
    <w:p>
      <w:pPr>
        <w:spacing w:after="0"/>
        <w:ind w:left="0"/>
        <w:jc w:val="both"/>
      </w:pPr>
      <w:r>
        <w:rPr>
          <w:rFonts w:ascii="Times New Roman"/>
          <w:b w:val="false"/>
          <w:i w:val="false"/>
          <w:color w:val="000000"/>
          <w:sz w:val="28"/>
        </w:rPr>
        <w:t>
      5. Место нахождения юридического лица, филиала (представительства)</w:t>
      </w:r>
    </w:p>
    <w:bookmarkEnd w:id="86"/>
    <w:p>
      <w:pPr>
        <w:spacing w:after="0"/>
        <w:ind w:left="0"/>
        <w:jc w:val="both"/>
      </w:pPr>
      <w:r>
        <w:rPr>
          <w:rFonts w:ascii="Times New Roman"/>
          <w:b w:val="false"/>
          <w:i w:val="false"/>
          <w:color w:val="000000"/>
          <w:sz w:val="28"/>
        </w:rPr>
        <w:t>
      Почтовый индекс: ________________ Область: _________________________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 квартира, комната: ____________</w:t>
      </w:r>
    </w:p>
    <w:p>
      <w:pPr>
        <w:spacing w:after="0"/>
        <w:ind w:left="0"/>
        <w:jc w:val="both"/>
      </w:pPr>
      <w:r>
        <w:rPr>
          <w:rFonts w:ascii="Times New Roman"/>
          <w:b w:val="false"/>
          <w:i w:val="false"/>
          <w:color w:val="000000"/>
          <w:sz w:val="28"/>
        </w:rPr>
        <w:t>
      Номер телефона (факса): _____________________________</w:t>
      </w:r>
    </w:p>
    <w:bookmarkStart w:name="z99" w:id="87"/>
    <w:p>
      <w:pPr>
        <w:spacing w:after="0"/>
        <w:ind w:left="0"/>
        <w:jc w:val="both"/>
      </w:pPr>
      <w:r>
        <w:rPr>
          <w:rFonts w:ascii="Times New Roman"/>
          <w:b w:val="false"/>
          <w:i w:val="false"/>
          <w:color w:val="000000"/>
          <w:sz w:val="28"/>
        </w:rPr>
        <w:t>
      6. Ф.И.О. руководителя _____________________________________________</w:t>
      </w:r>
    </w:p>
    <w:bookmarkEnd w:id="87"/>
    <w:p>
      <w:pPr>
        <w:spacing w:after="0"/>
        <w:ind w:left="0"/>
        <w:jc w:val="both"/>
      </w:pPr>
      <w:r>
        <w:rPr>
          <w:rFonts w:ascii="Times New Roman"/>
          <w:b w:val="false"/>
          <w:i w:val="false"/>
          <w:color w:val="000000"/>
          <w:sz w:val="28"/>
        </w:rPr>
        <w:t>
      РНН, (в случае отсутствия указать аналог РНН либо код страны) ______</w:t>
      </w:r>
    </w:p>
    <w:bookmarkStart w:name="z100" w:id="88"/>
    <w:p>
      <w:pPr>
        <w:spacing w:after="0"/>
        <w:ind w:left="0"/>
        <w:jc w:val="both"/>
      </w:pPr>
      <w:r>
        <w:rPr>
          <w:rFonts w:ascii="Times New Roman"/>
          <w:b w:val="false"/>
          <w:i w:val="false"/>
          <w:color w:val="000000"/>
          <w:sz w:val="28"/>
        </w:rPr>
        <w:t>
      7. Состав и количество учредителей (укажите в соответствующей ячейке</w:t>
      </w:r>
    </w:p>
    <w:bookmarkEnd w:id="88"/>
    <w:p>
      <w:pPr>
        <w:spacing w:after="0"/>
        <w:ind w:left="0"/>
        <w:jc w:val="both"/>
      </w:pPr>
      <w:r>
        <w:rPr>
          <w:rFonts w:ascii="Times New Roman"/>
          <w:b w:val="false"/>
          <w:i w:val="false"/>
          <w:color w:val="000000"/>
          <w:sz w:val="28"/>
        </w:rPr>
        <w:t>
      х, количество в цифровом обозначении):</w:t>
      </w:r>
    </w:p>
    <w:bookmarkStart w:name="z101" w:id="89"/>
    <w:p>
      <w:pPr>
        <w:spacing w:after="0"/>
        <w:ind w:left="0"/>
        <w:jc w:val="both"/>
      </w:pPr>
      <w:r>
        <w:rPr>
          <w:rFonts w:ascii="Times New Roman"/>
          <w:b w:val="false"/>
          <w:i w:val="false"/>
          <w:color w:val="000000"/>
          <w:sz w:val="28"/>
        </w:rPr>
        <w:t>
      1) юридическое лицо _____________ 2) физическое лицо _______________</w:t>
      </w:r>
    </w:p>
    <w:bookmarkEnd w:id="89"/>
    <w:p>
      <w:pPr>
        <w:spacing w:after="0"/>
        <w:ind w:left="0"/>
        <w:jc w:val="both"/>
      </w:pPr>
      <w:r>
        <w:rPr>
          <w:rFonts w:ascii="Times New Roman"/>
          <w:b w:val="false"/>
          <w:i w:val="false"/>
          <w:color w:val="000000"/>
          <w:sz w:val="28"/>
        </w:rPr>
        <w:t>
      Наименование юридического лица _____________________________________</w:t>
      </w:r>
    </w:p>
    <w:p>
      <w:pPr>
        <w:spacing w:after="0"/>
        <w:ind w:left="0"/>
        <w:jc w:val="both"/>
      </w:pPr>
      <w:r>
        <w:rPr>
          <w:rFonts w:ascii="Times New Roman"/>
          <w:b w:val="false"/>
          <w:i w:val="false"/>
          <w:color w:val="000000"/>
          <w:sz w:val="28"/>
        </w:rPr>
        <w:t>
      РНН, аналог РНН, либо код страны (для иностранного юридического</w:t>
      </w:r>
    </w:p>
    <w:p>
      <w:pPr>
        <w:spacing w:after="0"/>
        <w:ind w:left="0"/>
        <w:jc w:val="both"/>
      </w:pPr>
      <w:r>
        <w:rPr>
          <w:rFonts w:ascii="Times New Roman"/>
          <w:b w:val="false"/>
          <w:i w:val="false"/>
          <w:color w:val="000000"/>
          <w:sz w:val="28"/>
        </w:rPr>
        <w:t>
      лица) ______________________________________________________________</w:t>
      </w:r>
    </w:p>
    <w:p>
      <w:pPr>
        <w:spacing w:after="0"/>
        <w:ind w:left="0"/>
        <w:jc w:val="both"/>
      </w:pPr>
      <w:r>
        <w:rPr>
          <w:rFonts w:ascii="Times New Roman"/>
          <w:b w:val="false"/>
          <w:i w:val="false"/>
          <w:color w:val="000000"/>
          <w:sz w:val="28"/>
        </w:rPr>
        <w:t>
      Доля в уставном капитале % _________ Сумма вклада (тыс. тенге) _____</w:t>
      </w:r>
    </w:p>
    <w:p>
      <w:pPr>
        <w:spacing w:after="0"/>
        <w:ind w:left="0"/>
        <w:jc w:val="both"/>
      </w:pPr>
      <w:r>
        <w:rPr>
          <w:rFonts w:ascii="Times New Roman"/>
          <w:b w:val="false"/>
          <w:i w:val="false"/>
          <w:color w:val="000000"/>
          <w:sz w:val="28"/>
        </w:rPr>
        <w:t>
      Ф.И.О. физического лица ____________________________________________</w:t>
      </w:r>
    </w:p>
    <w:p>
      <w:pPr>
        <w:spacing w:after="0"/>
        <w:ind w:left="0"/>
        <w:jc w:val="both"/>
      </w:pPr>
      <w:r>
        <w:rPr>
          <w:rFonts w:ascii="Times New Roman"/>
          <w:b w:val="false"/>
          <w:i w:val="false"/>
          <w:color w:val="000000"/>
          <w:sz w:val="28"/>
        </w:rPr>
        <w:t>
      РНН, аналог РНН, либо код страны (для иностранного физического лица)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Доля в уставном капитале % _________ Сумма вклада (тыс. тенге) _____</w:t>
      </w:r>
    </w:p>
    <w:p>
      <w:pPr>
        <w:spacing w:after="0"/>
        <w:ind w:left="0"/>
        <w:jc w:val="both"/>
      </w:pPr>
      <w:r>
        <w:rPr>
          <w:rFonts w:ascii="Times New Roman"/>
          <w:b w:val="false"/>
          <w:i w:val="false"/>
          <w:color w:val="000000"/>
          <w:sz w:val="28"/>
        </w:rPr>
        <w:t>
      В случае если учредителей более одного сведения о них: Ф.И.О., РНН,</w:t>
      </w:r>
    </w:p>
    <w:p>
      <w:pPr>
        <w:spacing w:after="0"/>
        <w:ind w:left="0"/>
        <w:jc w:val="both"/>
      </w:pPr>
      <w:r>
        <w:rPr>
          <w:rFonts w:ascii="Times New Roman"/>
          <w:b w:val="false"/>
          <w:i w:val="false"/>
          <w:color w:val="000000"/>
          <w:sz w:val="28"/>
        </w:rPr>
        <w:t>
      аналог РНН, либо код страны (для физического лица), наименование,</w:t>
      </w:r>
    </w:p>
    <w:p>
      <w:pPr>
        <w:spacing w:after="0"/>
        <w:ind w:left="0"/>
        <w:jc w:val="both"/>
      </w:pPr>
      <w:r>
        <w:rPr>
          <w:rFonts w:ascii="Times New Roman"/>
          <w:b w:val="false"/>
          <w:i w:val="false"/>
          <w:color w:val="000000"/>
          <w:sz w:val="28"/>
        </w:rPr>
        <w:t>
      РНН, аналог РНН, либо код страны (для юридического лица), а также их</w:t>
      </w:r>
    </w:p>
    <w:p>
      <w:pPr>
        <w:spacing w:after="0"/>
        <w:ind w:left="0"/>
        <w:jc w:val="both"/>
      </w:pPr>
      <w:r>
        <w:rPr>
          <w:rFonts w:ascii="Times New Roman"/>
          <w:b w:val="false"/>
          <w:i w:val="false"/>
          <w:color w:val="000000"/>
          <w:sz w:val="28"/>
        </w:rPr>
        <w:t>
      доля в уставном капитале в процентном и денежном выражении</w:t>
      </w:r>
    </w:p>
    <w:p>
      <w:pPr>
        <w:spacing w:after="0"/>
        <w:ind w:left="0"/>
        <w:jc w:val="both"/>
      </w:pPr>
      <w:r>
        <w:rPr>
          <w:rFonts w:ascii="Times New Roman"/>
          <w:b w:val="false"/>
          <w:i w:val="false"/>
          <w:color w:val="000000"/>
          <w:sz w:val="28"/>
        </w:rPr>
        <w:t>
      прикладываются к заявлению на отдельном листе.</w:t>
      </w:r>
    </w:p>
    <w:bookmarkStart w:name="z102" w:id="90"/>
    <w:p>
      <w:pPr>
        <w:spacing w:after="0"/>
        <w:ind w:left="0"/>
        <w:jc w:val="both"/>
      </w:pPr>
      <w:r>
        <w:rPr>
          <w:rFonts w:ascii="Times New Roman"/>
          <w:b w:val="false"/>
          <w:i w:val="false"/>
          <w:color w:val="000000"/>
          <w:sz w:val="28"/>
        </w:rPr>
        <w:t>
      8. Укажите код основного вида экономической деятельности: __________</w:t>
      </w:r>
    </w:p>
    <w:bookmarkEnd w:id="90"/>
    <w:bookmarkStart w:name="z103" w:id="91"/>
    <w:p>
      <w:pPr>
        <w:spacing w:after="0"/>
        <w:ind w:left="0"/>
        <w:jc w:val="both"/>
      </w:pPr>
      <w:r>
        <w:rPr>
          <w:rFonts w:ascii="Times New Roman"/>
          <w:b w:val="false"/>
          <w:i w:val="false"/>
          <w:color w:val="000000"/>
          <w:sz w:val="28"/>
        </w:rPr>
        <w:t>
      9. Размер уставного капитала _______________________________________</w:t>
      </w:r>
    </w:p>
    <w:bookmarkEnd w:id="91"/>
    <w:bookmarkStart w:name="z104" w:id="92"/>
    <w:p>
      <w:pPr>
        <w:spacing w:after="0"/>
        <w:ind w:left="0"/>
        <w:jc w:val="both"/>
      </w:pPr>
      <w:r>
        <w:rPr>
          <w:rFonts w:ascii="Times New Roman"/>
          <w:b w:val="false"/>
          <w:i w:val="false"/>
          <w:color w:val="000000"/>
          <w:sz w:val="28"/>
        </w:rPr>
        <w:t>
      10. Сведения о юридическом лице, создающего филиал</w:t>
      </w:r>
    </w:p>
    <w:bookmarkEnd w:id="92"/>
    <w:p>
      <w:pPr>
        <w:spacing w:after="0"/>
        <w:ind w:left="0"/>
        <w:jc w:val="both"/>
      </w:pPr>
      <w:r>
        <w:rPr>
          <w:rFonts w:ascii="Times New Roman"/>
          <w:b w:val="false"/>
          <w:i w:val="false"/>
          <w:color w:val="000000"/>
          <w:sz w:val="28"/>
        </w:rPr>
        <w:t>
      (представительство)</w:t>
      </w:r>
    </w:p>
    <w:p>
      <w:pPr>
        <w:spacing w:after="0"/>
        <w:ind w:left="0"/>
        <w:jc w:val="both"/>
      </w:pPr>
      <w:r>
        <w:rPr>
          <w:rFonts w:ascii="Times New Roman"/>
          <w:b w:val="false"/>
          <w:i w:val="false"/>
          <w:color w:val="000000"/>
          <w:sz w:val="28"/>
        </w:rPr>
        <w:t>
      Юридическое лицо (нерезидент)</w:t>
      </w:r>
    </w:p>
    <w:p>
      <w:pPr>
        <w:spacing w:after="0"/>
        <w:ind w:left="0"/>
        <w:jc w:val="both"/>
      </w:pPr>
      <w:r>
        <w:rPr>
          <w:rFonts w:ascii="Times New Roman"/>
          <w:b w:val="false"/>
          <w:i w:val="false"/>
          <w:color w:val="000000"/>
          <w:sz w:val="28"/>
        </w:rPr>
        <w:t>
      Наименование _______________________________________________________</w:t>
      </w:r>
    </w:p>
    <w:p>
      <w:pPr>
        <w:spacing w:after="0"/>
        <w:ind w:left="0"/>
        <w:jc w:val="both"/>
      </w:pPr>
      <w:r>
        <w:rPr>
          <w:rFonts w:ascii="Times New Roman"/>
          <w:b w:val="false"/>
          <w:i w:val="false"/>
          <w:color w:val="000000"/>
          <w:sz w:val="28"/>
        </w:rPr>
        <w:t>
      РНН, (в случае отсутствия указать аналог РНН либо код страны) ______</w:t>
      </w:r>
    </w:p>
    <w:bookmarkStart w:name="z105" w:id="93"/>
    <w:p>
      <w:pPr>
        <w:spacing w:after="0"/>
        <w:ind w:left="0"/>
        <w:jc w:val="both"/>
      </w:pPr>
      <w:r>
        <w:rPr>
          <w:rFonts w:ascii="Times New Roman"/>
          <w:b w:val="false"/>
          <w:i w:val="false"/>
          <w:color w:val="000000"/>
          <w:sz w:val="28"/>
        </w:rPr>
        <w:t>
      11. Ожидаемая (примерная) численность занятых человек ______________</w:t>
      </w:r>
    </w:p>
    <w:bookmarkEnd w:id="93"/>
    <w:bookmarkStart w:name="z106" w:id="94"/>
    <w:p>
      <w:pPr>
        <w:spacing w:after="0"/>
        <w:ind w:left="0"/>
        <w:jc w:val="both"/>
      </w:pPr>
      <w:r>
        <w:rPr>
          <w:rFonts w:ascii="Times New Roman"/>
          <w:b w:val="false"/>
          <w:i w:val="false"/>
          <w:color w:val="000000"/>
          <w:sz w:val="28"/>
        </w:rPr>
        <w:t>
      12. Субъект частного предпринимательства (укажите в соответствующей</w:t>
      </w:r>
    </w:p>
    <w:bookmarkEnd w:id="94"/>
    <w:p>
      <w:pPr>
        <w:spacing w:after="0"/>
        <w:ind w:left="0"/>
        <w:jc w:val="both"/>
      </w:pPr>
      <w:r>
        <w:rPr>
          <w:rFonts w:ascii="Times New Roman"/>
          <w:b w:val="false"/>
          <w:i w:val="false"/>
          <w:color w:val="000000"/>
          <w:sz w:val="28"/>
        </w:rPr>
        <w:t>
      ячейке х):</w:t>
      </w:r>
    </w:p>
    <w:bookmarkStart w:name="z107" w:id="95"/>
    <w:p>
      <w:pPr>
        <w:spacing w:after="0"/>
        <w:ind w:left="0"/>
        <w:jc w:val="both"/>
      </w:pPr>
      <w:r>
        <w:rPr>
          <w:rFonts w:ascii="Times New Roman"/>
          <w:b w:val="false"/>
          <w:i w:val="false"/>
          <w:color w:val="000000"/>
          <w:sz w:val="28"/>
        </w:rPr>
        <w:t>
      1) субъект малого предпринимательства ______________________________</w:t>
      </w:r>
    </w:p>
    <w:bookmarkEnd w:id="95"/>
    <w:bookmarkStart w:name="z108" w:id="96"/>
    <w:p>
      <w:pPr>
        <w:spacing w:after="0"/>
        <w:ind w:left="0"/>
        <w:jc w:val="both"/>
      </w:pPr>
      <w:r>
        <w:rPr>
          <w:rFonts w:ascii="Times New Roman"/>
          <w:b w:val="false"/>
          <w:i w:val="false"/>
          <w:color w:val="000000"/>
          <w:sz w:val="28"/>
        </w:rPr>
        <w:t>
      2) субъект среднего предпринимательства ____________________________</w:t>
      </w:r>
    </w:p>
    <w:bookmarkEnd w:id="96"/>
    <w:bookmarkStart w:name="z109" w:id="97"/>
    <w:p>
      <w:pPr>
        <w:spacing w:after="0"/>
        <w:ind w:left="0"/>
        <w:jc w:val="both"/>
      </w:pPr>
      <w:r>
        <w:rPr>
          <w:rFonts w:ascii="Times New Roman"/>
          <w:b w:val="false"/>
          <w:i w:val="false"/>
          <w:color w:val="000000"/>
          <w:sz w:val="28"/>
        </w:rPr>
        <w:t>
      3) субъект крупного бизнеса ________________________________________</w:t>
      </w:r>
    </w:p>
    <w:bookmarkEnd w:id="97"/>
    <w:p>
      <w:pPr>
        <w:spacing w:after="0"/>
        <w:ind w:left="0"/>
        <w:jc w:val="both"/>
      </w:pPr>
      <w:r>
        <w:rPr>
          <w:rFonts w:ascii="Times New Roman"/>
          <w:b w:val="false"/>
          <w:i w:val="false"/>
          <w:color w:val="000000"/>
          <w:sz w:val="28"/>
        </w:rPr>
        <w:t>
      ________________________ "____" ________________ 20 года</w:t>
      </w:r>
    </w:p>
    <w:p>
      <w:pPr>
        <w:spacing w:after="0"/>
        <w:ind w:left="0"/>
        <w:jc w:val="both"/>
      </w:pPr>
      <w:r>
        <w:rPr>
          <w:rFonts w:ascii="Times New Roman"/>
          <w:b w:val="false"/>
          <w:i w:val="false"/>
          <w:color w:val="000000"/>
          <w:sz w:val="28"/>
        </w:rPr>
        <w:t>
      К заявлению прилагаются: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и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2010 года № 265</w:t>
            </w:r>
            <w:r>
              <w:br/>
            </w:r>
            <w:r>
              <w:rPr>
                <w:rFonts w:ascii="Times New Roman"/>
                <w:b w:val="false"/>
                <w:i w:val="false"/>
                <w:color w:val="000000"/>
                <w:sz w:val="20"/>
              </w:rPr>
              <w:t>Приложение 51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 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111" w:id="98"/>
    <w:p>
      <w:pPr>
        <w:spacing w:after="0"/>
        <w:ind w:left="0"/>
        <w:jc w:val="left"/>
      </w:pPr>
      <w:r>
        <w:rPr>
          <w:rFonts w:ascii="Times New Roman"/>
          <w:b/>
          <w:i w:val="false"/>
          <w:color w:val="000000"/>
        </w:rPr>
        <w:t xml:space="preserve"> Заявление</w:t>
      </w:r>
      <w:r>
        <w:br/>
      </w:r>
      <w:r>
        <w:rPr>
          <w:rFonts w:ascii="Times New Roman"/>
          <w:b/>
          <w:i w:val="false"/>
          <w:color w:val="000000"/>
        </w:rPr>
        <w:t>о регистрации прекращения деятельности</w:t>
      </w:r>
      <w:r>
        <w:br/>
      </w:r>
      <w:r>
        <w:rPr>
          <w:rFonts w:ascii="Times New Roman"/>
          <w:b/>
          <w:i w:val="false"/>
          <w:color w:val="000000"/>
        </w:rPr>
        <w:t>юридического лица, филиала (представительства)</w:t>
      </w:r>
    </w:p>
    <w:bookmarkEnd w:id="98"/>
    <w:bookmarkStart w:name="z112" w:id="99"/>
    <w:p>
      <w:pPr>
        <w:spacing w:after="0"/>
        <w:ind w:left="0"/>
        <w:jc w:val="both"/>
      </w:pPr>
      <w:r>
        <w:rPr>
          <w:rFonts w:ascii="Times New Roman"/>
          <w:b w:val="false"/>
          <w:i w:val="false"/>
          <w:color w:val="000000"/>
          <w:sz w:val="28"/>
        </w:rPr>
        <w:t>
      1. Форма организации (укажите в соответствующей ячейке х)</w:t>
      </w:r>
    </w:p>
    <w:bookmarkEnd w:id="99"/>
    <w:bookmarkStart w:name="z113" w:id="100"/>
    <w:p>
      <w:pPr>
        <w:spacing w:after="0"/>
        <w:ind w:left="0"/>
        <w:jc w:val="both"/>
      </w:pPr>
      <w:r>
        <w:rPr>
          <w:rFonts w:ascii="Times New Roman"/>
          <w:b w:val="false"/>
          <w:i w:val="false"/>
          <w:color w:val="000000"/>
          <w:sz w:val="28"/>
        </w:rPr>
        <w:t>
      1) юридическое лицо _____ 2) филиал _____ 3) представительство _____</w:t>
      </w:r>
    </w:p>
    <w:bookmarkEnd w:id="100"/>
    <w:bookmarkStart w:name="z114" w:id="101"/>
    <w:p>
      <w:pPr>
        <w:spacing w:after="0"/>
        <w:ind w:left="0"/>
        <w:jc w:val="both"/>
      </w:pPr>
      <w:r>
        <w:rPr>
          <w:rFonts w:ascii="Times New Roman"/>
          <w:b w:val="false"/>
          <w:i w:val="false"/>
          <w:color w:val="000000"/>
          <w:sz w:val="28"/>
        </w:rPr>
        <w:t>
      2. Наименование юридического лица, филиала (представительства) _____</w:t>
      </w:r>
    </w:p>
    <w:bookmarkEnd w:id="101"/>
    <w:p>
      <w:pPr>
        <w:spacing w:after="0"/>
        <w:ind w:left="0"/>
        <w:jc w:val="both"/>
      </w:pPr>
      <w:r>
        <w:rPr>
          <w:rFonts w:ascii="Times New Roman"/>
          <w:b w:val="false"/>
          <w:i w:val="false"/>
          <w:color w:val="000000"/>
          <w:sz w:val="28"/>
        </w:rPr>
        <w:t>
      ____________________________________________________________________</w:t>
      </w:r>
    </w:p>
    <w:bookmarkStart w:name="z115" w:id="102"/>
    <w:p>
      <w:pPr>
        <w:spacing w:after="0"/>
        <w:ind w:left="0"/>
        <w:jc w:val="both"/>
      </w:pPr>
      <w:r>
        <w:rPr>
          <w:rFonts w:ascii="Times New Roman"/>
          <w:b w:val="false"/>
          <w:i w:val="false"/>
          <w:color w:val="000000"/>
          <w:sz w:val="28"/>
        </w:rPr>
        <w:t>
      3. Регистрационный номер ___________________________________________</w:t>
      </w:r>
    </w:p>
    <w:bookmarkEnd w:id="102"/>
    <w:p>
      <w:pPr>
        <w:spacing w:after="0"/>
        <w:ind w:left="0"/>
        <w:jc w:val="both"/>
      </w:pPr>
      <w:r>
        <w:rPr>
          <w:rFonts w:ascii="Times New Roman"/>
          <w:b w:val="false"/>
          <w:i w:val="false"/>
          <w:color w:val="000000"/>
          <w:sz w:val="28"/>
        </w:rPr>
        <w:t>
      Бизнес-идентификационный номер (БИН) _______________________________</w:t>
      </w:r>
    </w:p>
    <w:bookmarkStart w:name="z116" w:id="103"/>
    <w:p>
      <w:pPr>
        <w:spacing w:after="0"/>
        <w:ind w:left="0"/>
        <w:jc w:val="both"/>
      </w:pPr>
      <w:r>
        <w:rPr>
          <w:rFonts w:ascii="Times New Roman"/>
          <w:b w:val="false"/>
          <w:i w:val="false"/>
          <w:color w:val="000000"/>
          <w:sz w:val="28"/>
        </w:rPr>
        <w:t>
      4. Код ОКПО_____________________, РНН ______________________________</w:t>
      </w:r>
    </w:p>
    <w:bookmarkEnd w:id="103"/>
    <w:bookmarkStart w:name="z117" w:id="104"/>
    <w:p>
      <w:pPr>
        <w:spacing w:after="0"/>
        <w:ind w:left="0"/>
        <w:jc w:val="both"/>
      </w:pPr>
      <w:r>
        <w:rPr>
          <w:rFonts w:ascii="Times New Roman"/>
          <w:b w:val="false"/>
          <w:i w:val="false"/>
          <w:color w:val="000000"/>
          <w:sz w:val="28"/>
        </w:rPr>
        <w:t>
      5. Основание прекращения деятельности возникло в результате (укажите</w:t>
      </w:r>
    </w:p>
    <w:bookmarkEnd w:id="104"/>
    <w:p>
      <w:pPr>
        <w:spacing w:after="0"/>
        <w:ind w:left="0"/>
        <w:jc w:val="both"/>
      </w:pPr>
      <w:r>
        <w:rPr>
          <w:rFonts w:ascii="Times New Roman"/>
          <w:b w:val="false"/>
          <w:i w:val="false"/>
          <w:color w:val="000000"/>
          <w:sz w:val="28"/>
        </w:rPr>
        <w:t>
      в соответствующей ячейке х)</w:t>
      </w:r>
    </w:p>
    <w:bookmarkStart w:name="z118" w:id="105"/>
    <w:p>
      <w:pPr>
        <w:spacing w:after="0"/>
        <w:ind w:left="0"/>
        <w:jc w:val="both"/>
      </w:pPr>
      <w:r>
        <w:rPr>
          <w:rFonts w:ascii="Times New Roman"/>
          <w:b w:val="false"/>
          <w:i w:val="false"/>
          <w:color w:val="000000"/>
          <w:sz w:val="28"/>
        </w:rPr>
        <w:t>
      1) ликвидация _________ 2) реорганизация путем присоединения _______</w:t>
      </w:r>
    </w:p>
    <w:bookmarkEnd w:id="105"/>
    <w:bookmarkStart w:name="z119" w:id="106"/>
    <w:p>
      <w:pPr>
        <w:spacing w:after="0"/>
        <w:ind w:left="0"/>
        <w:jc w:val="both"/>
      </w:pPr>
      <w:r>
        <w:rPr>
          <w:rFonts w:ascii="Times New Roman"/>
          <w:b w:val="false"/>
          <w:i w:val="false"/>
          <w:color w:val="000000"/>
          <w:sz w:val="28"/>
        </w:rPr>
        <w:t>
      6. Прекращение деятельности юридического лица, филиала</w:t>
      </w:r>
    </w:p>
    <w:bookmarkEnd w:id="106"/>
    <w:p>
      <w:pPr>
        <w:spacing w:after="0"/>
        <w:ind w:left="0"/>
        <w:jc w:val="both"/>
      </w:pPr>
      <w:r>
        <w:rPr>
          <w:rFonts w:ascii="Times New Roman"/>
          <w:b w:val="false"/>
          <w:i w:val="false"/>
          <w:color w:val="000000"/>
          <w:sz w:val="28"/>
        </w:rPr>
        <w:t>
      (представительства) (укажите в соответствующей ячейке х)</w:t>
      </w:r>
    </w:p>
    <w:bookmarkStart w:name="z120" w:id="107"/>
    <w:p>
      <w:pPr>
        <w:spacing w:after="0"/>
        <w:ind w:left="0"/>
        <w:jc w:val="both"/>
      </w:pPr>
      <w:r>
        <w:rPr>
          <w:rFonts w:ascii="Times New Roman"/>
          <w:b w:val="false"/>
          <w:i w:val="false"/>
          <w:color w:val="000000"/>
          <w:sz w:val="28"/>
        </w:rPr>
        <w:t>
      1) добровольная ______________ 2) принудительная ___________________</w:t>
      </w:r>
    </w:p>
    <w:bookmarkEnd w:id="107"/>
    <w:bookmarkStart w:name="z121" w:id="108"/>
    <w:p>
      <w:pPr>
        <w:spacing w:after="0"/>
        <w:ind w:left="0"/>
        <w:jc w:val="both"/>
      </w:pPr>
      <w:r>
        <w:rPr>
          <w:rFonts w:ascii="Times New Roman"/>
          <w:b w:val="false"/>
          <w:i w:val="false"/>
          <w:color w:val="000000"/>
          <w:sz w:val="28"/>
        </w:rPr>
        <w:t>
      7. Наименование печатного органа, в котором опубликовано объявление о</w:t>
      </w:r>
    </w:p>
    <w:bookmarkEnd w:id="108"/>
    <w:p>
      <w:pPr>
        <w:spacing w:after="0"/>
        <w:ind w:left="0"/>
        <w:jc w:val="both"/>
      </w:pPr>
      <w:r>
        <w:rPr>
          <w:rFonts w:ascii="Times New Roman"/>
          <w:b w:val="false"/>
          <w:i w:val="false"/>
          <w:color w:val="000000"/>
          <w:sz w:val="28"/>
        </w:rPr>
        <w:t>
      прекращении деятельности юридического лица, филиала</w:t>
      </w:r>
    </w:p>
    <w:p>
      <w:pPr>
        <w:spacing w:after="0"/>
        <w:ind w:left="0"/>
        <w:jc w:val="both"/>
      </w:pPr>
      <w:r>
        <w:rPr>
          <w:rFonts w:ascii="Times New Roman"/>
          <w:b w:val="false"/>
          <w:i w:val="false"/>
          <w:color w:val="000000"/>
          <w:sz w:val="28"/>
        </w:rPr>
        <w:t>
      (представительства), номер и дата публикации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122" w:id="109"/>
    <w:p>
      <w:pPr>
        <w:spacing w:after="0"/>
        <w:ind w:left="0"/>
        <w:jc w:val="both"/>
      </w:pPr>
      <w:r>
        <w:rPr>
          <w:rFonts w:ascii="Times New Roman"/>
          <w:b w:val="false"/>
          <w:i w:val="false"/>
          <w:color w:val="000000"/>
          <w:sz w:val="28"/>
        </w:rPr>
        <w:t>
      8. Сведения о филиалах (представительствах) юридического лица</w:t>
      </w:r>
    </w:p>
    <w:bookmarkEnd w:id="109"/>
    <w:p>
      <w:pPr>
        <w:spacing w:after="0"/>
        <w:ind w:left="0"/>
        <w:jc w:val="both"/>
      </w:pPr>
      <w:r>
        <w:rPr>
          <w:rFonts w:ascii="Times New Roman"/>
          <w:b w:val="false"/>
          <w:i w:val="false"/>
          <w:color w:val="000000"/>
          <w:sz w:val="28"/>
        </w:rPr>
        <w:t>
      (укажите в соответствующей ячейке х)</w:t>
      </w:r>
    </w:p>
    <w:p>
      <w:pPr>
        <w:spacing w:after="0"/>
        <w:ind w:left="0"/>
        <w:jc w:val="both"/>
      </w:pPr>
      <w:r>
        <w:rPr>
          <w:rFonts w:ascii="Times New Roman"/>
          <w:b w:val="false"/>
          <w:i w:val="false"/>
          <w:color w:val="000000"/>
          <w:sz w:val="28"/>
        </w:rPr>
        <w:t>
      1) да __________ 2) нет ___________</w:t>
      </w:r>
    </w:p>
    <w:p>
      <w:pPr>
        <w:spacing w:after="0"/>
        <w:ind w:left="0"/>
        <w:jc w:val="both"/>
      </w:pPr>
      <w:r>
        <w:rPr>
          <w:rFonts w:ascii="Times New Roman"/>
          <w:b w:val="false"/>
          <w:i w:val="false"/>
          <w:color w:val="000000"/>
          <w:sz w:val="28"/>
        </w:rPr>
        <w:t>
      К заявлению прилагаются:____________________________________________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
      "______"_____________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2010 года № 265</w:t>
            </w:r>
            <w:r>
              <w:br/>
            </w:r>
            <w:r>
              <w:rPr>
                <w:rFonts w:ascii="Times New Roman"/>
                <w:b w:val="false"/>
                <w:i w:val="false"/>
                <w:color w:val="000000"/>
                <w:sz w:val="20"/>
              </w:rPr>
              <w:t>Приложение 52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124" w:id="110"/>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(учетной) регистрации внесенных</w:t>
      </w:r>
      <w:r>
        <w:br/>
      </w:r>
      <w:r>
        <w:rPr>
          <w:rFonts w:ascii="Times New Roman"/>
          <w:b/>
          <w:i w:val="false"/>
          <w:color w:val="000000"/>
        </w:rPr>
        <w:t>изменений и дополнений в учредительные документы</w:t>
      </w:r>
      <w:r>
        <w:br/>
      </w:r>
      <w:r>
        <w:rPr>
          <w:rFonts w:ascii="Times New Roman"/>
          <w:b/>
          <w:i w:val="false"/>
          <w:color w:val="000000"/>
        </w:rPr>
        <w:t>юридического лица, филиала (представительства)</w:t>
      </w:r>
    </w:p>
    <w:bookmarkEnd w:id="110"/>
    <w:bookmarkStart w:name="z125" w:id="111"/>
    <w:p>
      <w:pPr>
        <w:spacing w:after="0"/>
        <w:ind w:left="0"/>
        <w:jc w:val="both"/>
      </w:pPr>
      <w:r>
        <w:rPr>
          <w:rFonts w:ascii="Times New Roman"/>
          <w:b w:val="false"/>
          <w:i w:val="false"/>
          <w:color w:val="000000"/>
          <w:sz w:val="28"/>
        </w:rPr>
        <w:t>
      1. Форма организации (укажите в соответствующей ячейке х)</w:t>
      </w:r>
    </w:p>
    <w:bookmarkEnd w:id="111"/>
    <w:bookmarkStart w:name="z126" w:id="112"/>
    <w:p>
      <w:pPr>
        <w:spacing w:after="0"/>
        <w:ind w:left="0"/>
        <w:jc w:val="both"/>
      </w:pPr>
      <w:r>
        <w:rPr>
          <w:rFonts w:ascii="Times New Roman"/>
          <w:b w:val="false"/>
          <w:i w:val="false"/>
          <w:color w:val="000000"/>
          <w:sz w:val="28"/>
        </w:rPr>
        <w:t>
      1) юридическое лицо ______________ 2) филиал _________________</w:t>
      </w:r>
    </w:p>
    <w:bookmarkEnd w:id="112"/>
    <w:bookmarkStart w:name="z127" w:id="113"/>
    <w:p>
      <w:pPr>
        <w:spacing w:after="0"/>
        <w:ind w:left="0"/>
        <w:jc w:val="both"/>
      </w:pPr>
      <w:r>
        <w:rPr>
          <w:rFonts w:ascii="Times New Roman"/>
          <w:b w:val="false"/>
          <w:i w:val="false"/>
          <w:color w:val="000000"/>
          <w:sz w:val="28"/>
        </w:rPr>
        <w:t>
      3) представительство _____________</w:t>
      </w:r>
    </w:p>
    <w:bookmarkEnd w:id="113"/>
    <w:bookmarkStart w:name="z128" w:id="114"/>
    <w:p>
      <w:pPr>
        <w:spacing w:after="0"/>
        <w:ind w:left="0"/>
        <w:jc w:val="both"/>
      </w:pPr>
      <w:r>
        <w:rPr>
          <w:rFonts w:ascii="Times New Roman"/>
          <w:b w:val="false"/>
          <w:i w:val="false"/>
          <w:color w:val="000000"/>
          <w:sz w:val="28"/>
        </w:rPr>
        <w:t>
      2. Наименование юридического лица, филиала (представительства) _____</w:t>
      </w:r>
    </w:p>
    <w:bookmarkEnd w:id="114"/>
    <w:p>
      <w:pPr>
        <w:spacing w:after="0"/>
        <w:ind w:left="0"/>
        <w:jc w:val="both"/>
      </w:pPr>
      <w:r>
        <w:rPr>
          <w:rFonts w:ascii="Times New Roman"/>
          <w:b w:val="false"/>
          <w:i w:val="false"/>
          <w:color w:val="000000"/>
          <w:sz w:val="28"/>
        </w:rPr>
        <w:t>
      ____________________________________________________________________</w:t>
      </w:r>
    </w:p>
    <w:bookmarkStart w:name="z129" w:id="115"/>
    <w:p>
      <w:pPr>
        <w:spacing w:after="0"/>
        <w:ind w:left="0"/>
        <w:jc w:val="both"/>
      </w:pPr>
      <w:r>
        <w:rPr>
          <w:rFonts w:ascii="Times New Roman"/>
          <w:b w:val="false"/>
          <w:i w:val="false"/>
          <w:color w:val="000000"/>
          <w:sz w:val="28"/>
        </w:rPr>
        <w:t>
      3. Регистрационный номер ___________________________________________</w:t>
      </w:r>
    </w:p>
    <w:bookmarkEnd w:id="115"/>
    <w:p>
      <w:pPr>
        <w:spacing w:after="0"/>
        <w:ind w:left="0"/>
        <w:jc w:val="both"/>
      </w:pPr>
      <w:r>
        <w:rPr>
          <w:rFonts w:ascii="Times New Roman"/>
          <w:b w:val="false"/>
          <w:i w:val="false"/>
          <w:color w:val="000000"/>
          <w:sz w:val="28"/>
        </w:rPr>
        <w:t>
      Бизнес-идентификационный номер (БИН)________________________________</w:t>
      </w:r>
    </w:p>
    <w:p>
      <w:pPr>
        <w:spacing w:after="0"/>
        <w:ind w:left="0"/>
        <w:jc w:val="both"/>
      </w:pPr>
      <w:r>
        <w:rPr>
          <w:rFonts w:ascii="Times New Roman"/>
          <w:b w:val="false"/>
          <w:i w:val="false"/>
          <w:color w:val="000000"/>
          <w:sz w:val="28"/>
        </w:rPr>
        <w:t>
      Код ОКПО ____________________ РНН __________________________________</w:t>
      </w:r>
    </w:p>
    <w:bookmarkStart w:name="z130" w:id="116"/>
    <w:p>
      <w:pPr>
        <w:spacing w:after="0"/>
        <w:ind w:left="0"/>
        <w:jc w:val="both"/>
      </w:pPr>
      <w:r>
        <w:rPr>
          <w:rFonts w:ascii="Times New Roman"/>
          <w:b w:val="false"/>
          <w:i w:val="false"/>
          <w:color w:val="000000"/>
          <w:sz w:val="28"/>
        </w:rPr>
        <w:t>
      4. Основание внесения изменений в учредительные документы (укажите в</w:t>
      </w:r>
    </w:p>
    <w:bookmarkEnd w:id="116"/>
    <w:p>
      <w:pPr>
        <w:spacing w:after="0"/>
        <w:ind w:left="0"/>
        <w:jc w:val="both"/>
      </w:pPr>
      <w:r>
        <w:rPr>
          <w:rFonts w:ascii="Times New Roman"/>
          <w:b w:val="false"/>
          <w:i w:val="false"/>
          <w:color w:val="000000"/>
          <w:sz w:val="28"/>
        </w:rPr>
        <w:t>
      соответствующей ячейке х):</w:t>
      </w:r>
    </w:p>
    <w:bookmarkStart w:name="z131" w:id="117"/>
    <w:p>
      <w:pPr>
        <w:spacing w:after="0"/>
        <w:ind w:left="0"/>
        <w:jc w:val="both"/>
      </w:pPr>
      <w:r>
        <w:rPr>
          <w:rFonts w:ascii="Times New Roman"/>
          <w:b w:val="false"/>
          <w:i w:val="false"/>
          <w:color w:val="000000"/>
          <w:sz w:val="28"/>
        </w:rPr>
        <w:t>
      1) изменение местонахождения ______</w:t>
      </w:r>
    </w:p>
    <w:bookmarkEnd w:id="117"/>
    <w:bookmarkStart w:name="z132" w:id="118"/>
    <w:p>
      <w:pPr>
        <w:spacing w:after="0"/>
        <w:ind w:left="0"/>
        <w:jc w:val="both"/>
      </w:pPr>
      <w:r>
        <w:rPr>
          <w:rFonts w:ascii="Times New Roman"/>
          <w:b w:val="false"/>
          <w:i w:val="false"/>
          <w:color w:val="000000"/>
          <w:sz w:val="28"/>
        </w:rPr>
        <w:t>
      2) редакционные изменения ______</w:t>
      </w:r>
    </w:p>
    <w:bookmarkEnd w:id="118"/>
    <w:bookmarkStart w:name="z133" w:id="119"/>
    <w:p>
      <w:pPr>
        <w:spacing w:after="0"/>
        <w:ind w:left="0"/>
        <w:jc w:val="both"/>
      </w:pPr>
      <w:r>
        <w:rPr>
          <w:rFonts w:ascii="Times New Roman"/>
          <w:b w:val="false"/>
          <w:i w:val="false"/>
          <w:color w:val="000000"/>
          <w:sz w:val="28"/>
        </w:rPr>
        <w:t>
      3) прочие __________</w:t>
      </w:r>
    </w:p>
    <w:bookmarkEnd w:id="119"/>
    <w:bookmarkStart w:name="z134" w:id="120"/>
    <w:p>
      <w:pPr>
        <w:spacing w:after="0"/>
        <w:ind w:left="0"/>
        <w:jc w:val="both"/>
      </w:pPr>
      <w:r>
        <w:rPr>
          <w:rFonts w:ascii="Times New Roman"/>
          <w:b w:val="false"/>
          <w:i w:val="false"/>
          <w:color w:val="000000"/>
          <w:sz w:val="28"/>
        </w:rPr>
        <w:t>
      5. Место нахождения юридического лица, филиала (представительства)</w:t>
      </w:r>
    </w:p>
    <w:bookmarkEnd w:id="120"/>
    <w:p>
      <w:pPr>
        <w:spacing w:after="0"/>
        <w:ind w:left="0"/>
        <w:jc w:val="both"/>
      </w:pPr>
      <w:r>
        <w:rPr>
          <w:rFonts w:ascii="Times New Roman"/>
          <w:b w:val="false"/>
          <w:i w:val="false"/>
          <w:color w:val="000000"/>
          <w:sz w:val="28"/>
        </w:rPr>
        <w:t>
      Почтовый индекс: ______________ Область: ___________________________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 квартира, комната: _____________</w:t>
      </w:r>
    </w:p>
    <w:p>
      <w:pPr>
        <w:spacing w:after="0"/>
        <w:ind w:left="0"/>
        <w:jc w:val="both"/>
      </w:pPr>
      <w:r>
        <w:rPr>
          <w:rFonts w:ascii="Times New Roman"/>
          <w:b w:val="false"/>
          <w:i w:val="false"/>
          <w:color w:val="000000"/>
          <w:sz w:val="28"/>
        </w:rPr>
        <w:t>
      номер телефона (факса): _____________________________</w:t>
      </w:r>
    </w:p>
    <w:bookmarkStart w:name="z135" w:id="121"/>
    <w:p>
      <w:pPr>
        <w:spacing w:after="0"/>
        <w:ind w:left="0"/>
        <w:jc w:val="both"/>
      </w:pPr>
      <w:r>
        <w:rPr>
          <w:rFonts w:ascii="Times New Roman"/>
          <w:b w:val="false"/>
          <w:i w:val="false"/>
          <w:color w:val="000000"/>
          <w:sz w:val="28"/>
        </w:rPr>
        <w:t>
      6. Ф.И.О. руководителя _______________________ ____________________</w:t>
      </w:r>
    </w:p>
    <w:bookmarkEnd w:id="121"/>
    <w:p>
      <w:pPr>
        <w:spacing w:after="0"/>
        <w:ind w:left="0"/>
        <w:jc w:val="both"/>
      </w:pPr>
      <w:r>
        <w:rPr>
          <w:rFonts w:ascii="Times New Roman"/>
          <w:b w:val="false"/>
          <w:i w:val="false"/>
          <w:color w:val="000000"/>
          <w:sz w:val="28"/>
        </w:rPr>
        <w:t>
      РНН, (в случае отсутствия указать аналог РНН либо код страны) ______</w:t>
      </w:r>
    </w:p>
    <w:bookmarkStart w:name="z136" w:id="122"/>
    <w:p>
      <w:pPr>
        <w:spacing w:after="0"/>
        <w:ind w:left="0"/>
        <w:jc w:val="both"/>
      </w:pPr>
      <w:r>
        <w:rPr>
          <w:rFonts w:ascii="Times New Roman"/>
          <w:b w:val="false"/>
          <w:i w:val="false"/>
          <w:color w:val="000000"/>
          <w:sz w:val="28"/>
        </w:rPr>
        <w:t>
      7. Состав и количество учредителей (укажите в соответствующей</w:t>
      </w:r>
    </w:p>
    <w:bookmarkEnd w:id="122"/>
    <w:p>
      <w:pPr>
        <w:spacing w:after="0"/>
        <w:ind w:left="0"/>
        <w:jc w:val="both"/>
      </w:pPr>
      <w:r>
        <w:rPr>
          <w:rFonts w:ascii="Times New Roman"/>
          <w:b w:val="false"/>
          <w:i w:val="false"/>
          <w:color w:val="000000"/>
          <w:sz w:val="28"/>
        </w:rPr>
        <w:t>
      ячейке х, количество в цифровом обозначении):</w:t>
      </w:r>
    </w:p>
    <w:bookmarkStart w:name="z137" w:id="123"/>
    <w:p>
      <w:pPr>
        <w:spacing w:after="0"/>
        <w:ind w:left="0"/>
        <w:jc w:val="both"/>
      </w:pPr>
      <w:r>
        <w:rPr>
          <w:rFonts w:ascii="Times New Roman"/>
          <w:b w:val="false"/>
          <w:i w:val="false"/>
          <w:color w:val="000000"/>
          <w:sz w:val="28"/>
        </w:rPr>
        <w:t>
      1) юридическое лицо _____________ 2) физическое лицо _______________</w:t>
      </w:r>
    </w:p>
    <w:bookmarkEnd w:id="123"/>
    <w:p>
      <w:pPr>
        <w:spacing w:after="0"/>
        <w:ind w:left="0"/>
        <w:jc w:val="both"/>
      </w:pPr>
      <w:r>
        <w:rPr>
          <w:rFonts w:ascii="Times New Roman"/>
          <w:b w:val="false"/>
          <w:i w:val="false"/>
          <w:color w:val="000000"/>
          <w:sz w:val="28"/>
        </w:rPr>
        <w:t>
      Наименование юридического лица _____________________________________</w:t>
      </w:r>
    </w:p>
    <w:p>
      <w:pPr>
        <w:spacing w:after="0"/>
        <w:ind w:left="0"/>
        <w:jc w:val="both"/>
      </w:pPr>
      <w:r>
        <w:rPr>
          <w:rFonts w:ascii="Times New Roman"/>
          <w:b w:val="false"/>
          <w:i w:val="false"/>
          <w:color w:val="000000"/>
          <w:sz w:val="28"/>
        </w:rPr>
        <w:t>
      РНН, аналог РНН, либо код страны (для иностранного юридического</w:t>
      </w:r>
    </w:p>
    <w:p>
      <w:pPr>
        <w:spacing w:after="0"/>
        <w:ind w:left="0"/>
        <w:jc w:val="both"/>
      </w:pPr>
      <w:r>
        <w:rPr>
          <w:rFonts w:ascii="Times New Roman"/>
          <w:b w:val="false"/>
          <w:i w:val="false"/>
          <w:color w:val="000000"/>
          <w:sz w:val="28"/>
        </w:rPr>
        <w:t>
      лица) ______________________________________________________________</w:t>
      </w:r>
    </w:p>
    <w:p>
      <w:pPr>
        <w:spacing w:after="0"/>
        <w:ind w:left="0"/>
        <w:jc w:val="both"/>
      </w:pPr>
      <w:r>
        <w:rPr>
          <w:rFonts w:ascii="Times New Roman"/>
          <w:b w:val="false"/>
          <w:i w:val="false"/>
          <w:color w:val="000000"/>
          <w:sz w:val="28"/>
        </w:rPr>
        <w:t>
      Доля в уставном капитале % _______ Сумма вклада (тыс. тенге) _______</w:t>
      </w:r>
    </w:p>
    <w:p>
      <w:pPr>
        <w:spacing w:after="0"/>
        <w:ind w:left="0"/>
        <w:jc w:val="both"/>
      </w:pPr>
      <w:r>
        <w:rPr>
          <w:rFonts w:ascii="Times New Roman"/>
          <w:b w:val="false"/>
          <w:i w:val="false"/>
          <w:color w:val="000000"/>
          <w:sz w:val="28"/>
        </w:rPr>
        <w:t>
      Ф.И.О. физического лица ____________________________________________</w:t>
      </w:r>
    </w:p>
    <w:p>
      <w:pPr>
        <w:spacing w:after="0"/>
        <w:ind w:left="0"/>
        <w:jc w:val="both"/>
      </w:pPr>
      <w:r>
        <w:rPr>
          <w:rFonts w:ascii="Times New Roman"/>
          <w:b w:val="false"/>
          <w:i w:val="false"/>
          <w:color w:val="000000"/>
          <w:sz w:val="28"/>
        </w:rPr>
        <w:t>
      РНН, аналог РНН, либо код страны (для иностранного физического</w:t>
      </w:r>
    </w:p>
    <w:p>
      <w:pPr>
        <w:spacing w:after="0"/>
        <w:ind w:left="0"/>
        <w:jc w:val="both"/>
      </w:pPr>
      <w:r>
        <w:rPr>
          <w:rFonts w:ascii="Times New Roman"/>
          <w:b w:val="false"/>
          <w:i w:val="false"/>
          <w:color w:val="000000"/>
          <w:sz w:val="28"/>
        </w:rPr>
        <w:t>
      лица) ______________________________________________________________</w:t>
      </w:r>
    </w:p>
    <w:p>
      <w:pPr>
        <w:spacing w:after="0"/>
        <w:ind w:left="0"/>
        <w:jc w:val="both"/>
      </w:pPr>
      <w:r>
        <w:rPr>
          <w:rFonts w:ascii="Times New Roman"/>
          <w:b w:val="false"/>
          <w:i w:val="false"/>
          <w:color w:val="000000"/>
          <w:sz w:val="28"/>
        </w:rPr>
        <w:t>
      Доля в уставном капитале % ________ Сумма вклада (тыс. тенге) ______</w:t>
      </w:r>
    </w:p>
    <w:p>
      <w:pPr>
        <w:spacing w:after="0"/>
        <w:ind w:left="0"/>
        <w:jc w:val="both"/>
      </w:pPr>
      <w:r>
        <w:rPr>
          <w:rFonts w:ascii="Times New Roman"/>
          <w:b w:val="false"/>
          <w:i w:val="false"/>
          <w:color w:val="000000"/>
          <w:sz w:val="28"/>
        </w:rPr>
        <w:t>
      В случае если учредителей более одного сведения о них: Ф.И.О., РНН,</w:t>
      </w:r>
    </w:p>
    <w:p>
      <w:pPr>
        <w:spacing w:after="0"/>
        <w:ind w:left="0"/>
        <w:jc w:val="both"/>
      </w:pPr>
      <w:r>
        <w:rPr>
          <w:rFonts w:ascii="Times New Roman"/>
          <w:b w:val="false"/>
          <w:i w:val="false"/>
          <w:color w:val="000000"/>
          <w:sz w:val="28"/>
        </w:rPr>
        <w:t>
      аналог РНН, либо код страны (для физического лица), наименование,</w:t>
      </w:r>
    </w:p>
    <w:p>
      <w:pPr>
        <w:spacing w:after="0"/>
        <w:ind w:left="0"/>
        <w:jc w:val="both"/>
      </w:pPr>
      <w:r>
        <w:rPr>
          <w:rFonts w:ascii="Times New Roman"/>
          <w:b w:val="false"/>
          <w:i w:val="false"/>
          <w:color w:val="000000"/>
          <w:sz w:val="28"/>
        </w:rPr>
        <w:t>
      РНН, аналог РНН, либо код страны (для юридического лица), а также их</w:t>
      </w:r>
    </w:p>
    <w:p>
      <w:pPr>
        <w:spacing w:after="0"/>
        <w:ind w:left="0"/>
        <w:jc w:val="both"/>
      </w:pPr>
      <w:r>
        <w:rPr>
          <w:rFonts w:ascii="Times New Roman"/>
          <w:b w:val="false"/>
          <w:i w:val="false"/>
          <w:color w:val="000000"/>
          <w:sz w:val="28"/>
        </w:rPr>
        <w:t>
      доля в уставном капитале в процентном и денежном выражении</w:t>
      </w:r>
    </w:p>
    <w:p>
      <w:pPr>
        <w:spacing w:after="0"/>
        <w:ind w:left="0"/>
        <w:jc w:val="both"/>
      </w:pPr>
      <w:r>
        <w:rPr>
          <w:rFonts w:ascii="Times New Roman"/>
          <w:b w:val="false"/>
          <w:i w:val="false"/>
          <w:color w:val="000000"/>
          <w:sz w:val="28"/>
        </w:rPr>
        <w:t>
      прикладываются к заявлению на отдельном листе.</w:t>
      </w:r>
    </w:p>
    <w:bookmarkStart w:name="z138" w:id="124"/>
    <w:p>
      <w:pPr>
        <w:spacing w:after="0"/>
        <w:ind w:left="0"/>
        <w:jc w:val="both"/>
      </w:pPr>
      <w:r>
        <w:rPr>
          <w:rFonts w:ascii="Times New Roman"/>
          <w:b w:val="false"/>
          <w:i w:val="false"/>
          <w:color w:val="000000"/>
          <w:sz w:val="28"/>
        </w:rPr>
        <w:t>
      8. Укажите код основного вида экономической деятельности: __________</w:t>
      </w:r>
    </w:p>
    <w:bookmarkEnd w:id="124"/>
    <w:bookmarkStart w:name="z139" w:id="125"/>
    <w:p>
      <w:pPr>
        <w:spacing w:after="0"/>
        <w:ind w:left="0"/>
        <w:jc w:val="both"/>
      </w:pPr>
      <w:r>
        <w:rPr>
          <w:rFonts w:ascii="Times New Roman"/>
          <w:b w:val="false"/>
          <w:i w:val="false"/>
          <w:color w:val="000000"/>
          <w:sz w:val="28"/>
        </w:rPr>
        <w:t>
      9. Размер уставного капитала _______________________________________</w:t>
      </w:r>
    </w:p>
    <w:bookmarkEnd w:id="125"/>
    <w:bookmarkStart w:name="z140" w:id="126"/>
    <w:p>
      <w:pPr>
        <w:spacing w:after="0"/>
        <w:ind w:left="0"/>
        <w:jc w:val="both"/>
      </w:pPr>
      <w:r>
        <w:rPr>
          <w:rFonts w:ascii="Times New Roman"/>
          <w:b w:val="false"/>
          <w:i w:val="false"/>
          <w:color w:val="000000"/>
          <w:sz w:val="28"/>
        </w:rPr>
        <w:t>
      10. Сведения о юридическом лице, создающего филиал</w:t>
      </w:r>
    </w:p>
    <w:bookmarkEnd w:id="126"/>
    <w:p>
      <w:pPr>
        <w:spacing w:after="0"/>
        <w:ind w:left="0"/>
        <w:jc w:val="both"/>
      </w:pPr>
      <w:r>
        <w:rPr>
          <w:rFonts w:ascii="Times New Roman"/>
          <w:b w:val="false"/>
          <w:i w:val="false"/>
          <w:color w:val="000000"/>
          <w:sz w:val="28"/>
        </w:rPr>
        <w:t>
      (представительство)</w:t>
      </w:r>
    </w:p>
    <w:p>
      <w:pPr>
        <w:spacing w:after="0"/>
        <w:ind w:left="0"/>
        <w:jc w:val="both"/>
      </w:pPr>
      <w:r>
        <w:rPr>
          <w:rFonts w:ascii="Times New Roman"/>
          <w:b w:val="false"/>
          <w:i w:val="false"/>
          <w:color w:val="000000"/>
          <w:sz w:val="28"/>
        </w:rPr>
        <w:t>
      Юридическое лицо (нерезидент)</w:t>
      </w:r>
    </w:p>
    <w:p>
      <w:pPr>
        <w:spacing w:after="0"/>
        <w:ind w:left="0"/>
        <w:jc w:val="both"/>
      </w:pPr>
      <w:r>
        <w:rPr>
          <w:rFonts w:ascii="Times New Roman"/>
          <w:b w:val="false"/>
          <w:i w:val="false"/>
          <w:color w:val="000000"/>
          <w:sz w:val="28"/>
        </w:rPr>
        <w:t>
      Наименование _______________________________________________________</w:t>
      </w:r>
    </w:p>
    <w:p>
      <w:pPr>
        <w:spacing w:after="0"/>
        <w:ind w:left="0"/>
        <w:jc w:val="both"/>
      </w:pPr>
      <w:r>
        <w:rPr>
          <w:rFonts w:ascii="Times New Roman"/>
          <w:b w:val="false"/>
          <w:i w:val="false"/>
          <w:color w:val="000000"/>
          <w:sz w:val="28"/>
        </w:rPr>
        <w:t>
      РНН, (в случае отсутствия указать аналог РНН либо код страны) ______</w:t>
      </w:r>
    </w:p>
    <w:bookmarkStart w:name="z141" w:id="127"/>
    <w:p>
      <w:pPr>
        <w:spacing w:after="0"/>
        <w:ind w:left="0"/>
        <w:jc w:val="both"/>
      </w:pPr>
      <w:r>
        <w:rPr>
          <w:rFonts w:ascii="Times New Roman"/>
          <w:b w:val="false"/>
          <w:i w:val="false"/>
          <w:color w:val="000000"/>
          <w:sz w:val="28"/>
        </w:rPr>
        <w:t>
      11. Ожидаемая (примерная) численность занятых человек ______________</w:t>
      </w:r>
    </w:p>
    <w:bookmarkEnd w:id="127"/>
    <w:bookmarkStart w:name="z142" w:id="128"/>
    <w:p>
      <w:pPr>
        <w:spacing w:after="0"/>
        <w:ind w:left="0"/>
        <w:jc w:val="both"/>
      </w:pPr>
      <w:r>
        <w:rPr>
          <w:rFonts w:ascii="Times New Roman"/>
          <w:b w:val="false"/>
          <w:i w:val="false"/>
          <w:color w:val="000000"/>
          <w:sz w:val="28"/>
        </w:rPr>
        <w:t>
      12. Субъект частного предпринимательства (укажите в соответствующей</w:t>
      </w:r>
    </w:p>
    <w:bookmarkEnd w:id="128"/>
    <w:p>
      <w:pPr>
        <w:spacing w:after="0"/>
        <w:ind w:left="0"/>
        <w:jc w:val="both"/>
      </w:pPr>
      <w:r>
        <w:rPr>
          <w:rFonts w:ascii="Times New Roman"/>
          <w:b w:val="false"/>
          <w:i w:val="false"/>
          <w:color w:val="000000"/>
          <w:sz w:val="28"/>
        </w:rPr>
        <w:t>
      ячейке х):</w:t>
      </w:r>
    </w:p>
    <w:bookmarkStart w:name="z143" w:id="129"/>
    <w:p>
      <w:pPr>
        <w:spacing w:after="0"/>
        <w:ind w:left="0"/>
        <w:jc w:val="both"/>
      </w:pPr>
      <w:r>
        <w:rPr>
          <w:rFonts w:ascii="Times New Roman"/>
          <w:b w:val="false"/>
          <w:i w:val="false"/>
          <w:color w:val="000000"/>
          <w:sz w:val="28"/>
        </w:rPr>
        <w:t>
      1) субъект малого предпринимательства ______________________________</w:t>
      </w:r>
    </w:p>
    <w:bookmarkEnd w:id="129"/>
    <w:bookmarkStart w:name="z144" w:id="130"/>
    <w:p>
      <w:pPr>
        <w:spacing w:after="0"/>
        <w:ind w:left="0"/>
        <w:jc w:val="both"/>
      </w:pPr>
      <w:r>
        <w:rPr>
          <w:rFonts w:ascii="Times New Roman"/>
          <w:b w:val="false"/>
          <w:i w:val="false"/>
          <w:color w:val="000000"/>
          <w:sz w:val="28"/>
        </w:rPr>
        <w:t>
      2) субъект среднего предпринимательства ____________________________</w:t>
      </w:r>
    </w:p>
    <w:bookmarkEnd w:id="130"/>
    <w:bookmarkStart w:name="z145" w:id="131"/>
    <w:p>
      <w:pPr>
        <w:spacing w:after="0"/>
        <w:ind w:left="0"/>
        <w:jc w:val="both"/>
      </w:pPr>
      <w:r>
        <w:rPr>
          <w:rFonts w:ascii="Times New Roman"/>
          <w:b w:val="false"/>
          <w:i w:val="false"/>
          <w:color w:val="000000"/>
          <w:sz w:val="28"/>
        </w:rPr>
        <w:t>
      3) субъект крупного бизнеса ________________________________________</w:t>
      </w:r>
    </w:p>
    <w:bookmarkEnd w:id="131"/>
    <w:p>
      <w:pPr>
        <w:spacing w:after="0"/>
        <w:ind w:left="0"/>
        <w:jc w:val="both"/>
      </w:pPr>
      <w:r>
        <w:rPr>
          <w:rFonts w:ascii="Times New Roman"/>
          <w:b w:val="false"/>
          <w:i w:val="false"/>
          <w:color w:val="000000"/>
          <w:sz w:val="28"/>
        </w:rPr>
        <w:t>
      ________________________ "____" ________________ 20 года</w:t>
      </w:r>
    </w:p>
    <w:p>
      <w:pPr>
        <w:spacing w:after="0"/>
        <w:ind w:left="0"/>
        <w:jc w:val="both"/>
      </w:pPr>
      <w:r>
        <w:rPr>
          <w:rFonts w:ascii="Times New Roman"/>
          <w:b w:val="false"/>
          <w:i w:val="false"/>
          <w:color w:val="000000"/>
          <w:sz w:val="28"/>
        </w:rPr>
        <w:t>
      К заявлению прилагаются: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и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2010 года № 265</w:t>
            </w:r>
            <w:r>
              <w:br/>
            </w:r>
            <w:r>
              <w:rPr>
                <w:rFonts w:ascii="Times New Roman"/>
                <w:b w:val="false"/>
                <w:i w:val="false"/>
                <w:color w:val="000000"/>
                <w:sz w:val="20"/>
              </w:rPr>
              <w:t>Приложение 53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147" w:id="132"/>
    <w:p>
      <w:pPr>
        <w:spacing w:after="0"/>
        <w:ind w:left="0"/>
        <w:jc w:val="left"/>
      </w:pPr>
      <w:r>
        <w:rPr>
          <w:rFonts w:ascii="Times New Roman"/>
          <w:b/>
          <w:i w:val="false"/>
          <w:color w:val="000000"/>
        </w:rPr>
        <w:t xml:space="preserve"> Заявление</w:t>
      </w:r>
      <w:r>
        <w:br/>
      </w:r>
      <w:r>
        <w:rPr>
          <w:rFonts w:ascii="Times New Roman"/>
          <w:b/>
          <w:i w:val="false"/>
          <w:color w:val="000000"/>
        </w:rPr>
        <w:t>О выдаче дубликата свидетельства о государственной</w:t>
      </w:r>
      <w:r>
        <w:br/>
      </w:r>
      <w:r>
        <w:rPr>
          <w:rFonts w:ascii="Times New Roman"/>
          <w:b/>
          <w:i w:val="false"/>
          <w:color w:val="000000"/>
        </w:rPr>
        <w:t>регистрации (перерегистрации) юридического лица и</w:t>
      </w:r>
      <w:r>
        <w:br/>
      </w:r>
      <w:r>
        <w:rPr>
          <w:rFonts w:ascii="Times New Roman"/>
          <w:b/>
          <w:i w:val="false"/>
          <w:color w:val="000000"/>
        </w:rPr>
        <w:t>учетной регистрации (перерегистрации) филиала</w:t>
      </w:r>
      <w:r>
        <w:br/>
      </w:r>
      <w:r>
        <w:rPr>
          <w:rFonts w:ascii="Times New Roman"/>
          <w:b/>
          <w:i w:val="false"/>
          <w:color w:val="000000"/>
        </w:rPr>
        <w:t>(представительства), учредительных документов</w:t>
      </w:r>
      <w:r>
        <w:br/>
      </w:r>
      <w:r>
        <w:rPr>
          <w:rFonts w:ascii="Times New Roman"/>
          <w:b/>
          <w:i w:val="false"/>
          <w:color w:val="000000"/>
        </w:rPr>
        <w:t>юридического лица (филиала и представительства)</w:t>
      </w:r>
    </w:p>
    <w:bookmarkEnd w:id="132"/>
    <w:bookmarkStart w:name="z148" w:id="133"/>
    <w:p>
      <w:pPr>
        <w:spacing w:after="0"/>
        <w:ind w:left="0"/>
        <w:jc w:val="both"/>
      </w:pPr>
      <w:r>
        <w:rPr>
          <w:rFonts w:ascii="Times New Roman"/>
          <w:b w:val="false"/>
          <w:i w:val="false"/>
          <w:color w:val="000000"/>
          <w:sz w:val="28"/>
        </w:rPr>
        <w:t>
      1. Форма организации (укажите в соответствующей ячейке х)</w:t>
      </w:r>
    </w:p>
    <w:bookmarkEnd w:id="133"/>
    <w:bookmarkStart w:name="z149" w:id="134"/>
    <w:p>
      <w:pPr>
        <w:spacing w:after="0"/>
        <w:ind w:left="0"/>
        <w:jc w:val="both"/>
      </w:pPr>
      <w:r>
        <w:rPr>
          <w:rFonts w:ascii="Times New Roman"/>
          <w:b w:val="false"/>
          <w:i w:val="false"/>
          <w:color w:val="000000"/>
          <w:sz w:val="28"/>
        </w:rPr>
        <w:t>
      1) юридическое лицо _______________________________________________</w:t>
      </w:r>
    </w:p>
    <w:bookmarkEnd w:id="134"/>
    <w:bookmarkStart w:name="z150" w:id="135"/>
    <w:p>
      <w:pPr>
        <w:spacing w:after="0"/>
        <w:ind w:left="0"/>
        <w:jc w:val="both"/>
      </w:pPr>
      <w:r>
        <w:rPr>
          <w:rFonts w:ascii="Times New Roman"/>
          <w:b w:val="false"/>
          <w:i w:val="false"/>
          <w:color w:val="000000"/>
          <w:sz w:val="28"/>
        </w:rPr>
        <w:t>
      2) филиал__________________________________________________________</w:t>
      </w:r>
    </w:p>
    <w:bookmarkEnd w:id="135"/>
    <w:bookmarkStart w:name="z151" w:id="136"/>
    <w:p>
      <w:pPr>
        <w:spacing w:after="0"/>
        <w:ind w:left="0"/>
        <w:jc w:val="both"/>
      </w:pPr>
      <w:r>
        <w:rPr>
          <w:rFonts w:ascii="Times New Roman"/>
          <w:b w:val="false"/>
          <w:i w:val="false"/>
          <w:color w:val="000000"/>
          <w:sz w:val="28"/>
        </w:rPr>
        <w:t>
      3) представительство_______________________________________________</w:t>
      </w:r>
    </w:p>
    <w:bookmarkEnd w:id="136"/>
    <w:bookmarkStart w:name="z152" w:id="137"/>
    <w:p>
      <w:pPr>
        <w:spacing w:after="0"/>
        <w:ind w:left="0"/>
        <w:jc w:val="both"/>
      </w:pPr>
      <w:r>
        <w:rPr>
          <w:rFonts w:ascii="Times New Roman"/>
          <w:b w:val="false"/>
          <w:i w:val="false"/>
          <w:color w:val="000000"/>
          <w:sz w:val="28"/>
        </w:rPr>
        <w:t>
      2. Наименование юридического лица, филиала (представительства)</w:t>
      </w:r>
    </w:p>
    <w:bookmarkEnd w:id="137"/>
    <w:p>
      <w:pPr>
        <w:spacing w:after="0"/>
        <w:ind w:left="0"/>
        <w:jc w:val="both"/>
      </w:pPr>
      <w:r>
        <w:rPr>
          <w:rFonts w:ascii="Times New Roman"/>
          <w:b w:val="false"/>
          <w:i w:val="false"/>
          <w:color w:val="000000"/>
          <w:sz w:val="28"/>
        </w:rPr>
        <w:t>
      ___________________________________________________________________</w:t>
      </w:r>
    </w:p>
    <w:bookmarkStart w:name="z153" w:id="138"/>
    <w:p>
      <w:pPr>
        <w:spacing w:after="0"/>
        <w:ind w:left="0"/>
        <w:jc w:val="both"/>
      </w:pPr>
      <w:r>
        <w:rPr>
          <w:rFonts w:ascii="Times New Roman"/>
          <w:b w:val="false"/>
          <w:i w:val="false"/>
          <w:color w:val="000000"/>
          <w:sz w:val="28"/>
        </w:rPr>
        <w:t>
      3. Регистрационный номер юридического лица, филиала</w:t>
      </w:r>
    </w:p>
    <w:bookmarkEnd w:id="138"/>
    <w:p>
      <w:pPr>
        <w:spacing w:after="0"/>
        <w:ind w:left="0"/>
        <w:jc w:val="both"/>
      </w:pPr>
      <w:r>
        <w:rPr>
          <w:rFonts w:ascii="Times New Roman"/>
          <w:b w:val="false"/>
          <w:i w:val="false"/>
          <w:color w:val="000000"/>
          <w:sz w:val="28"/>
        </w:rPr>
        <w:t>
      (представительства) _______________________________________________</w:t>
      </w:r>
    </w:p>
    <w:bookmarkStart w:name="z154" w:id="139"/>
    <w:p>
      <w:pPr>
        <w:spacing w:after="0"/>
        <w:ind w:left="0"/>
        <w:jc w:val="both"/>
      </w:pPr>
      <w:r>
        <w:rPr>
          <w:rFonts w:ascii="Times New Roman"/>
          <w:b w:val="false"/>
          <w:i w:val="false"/>
          <w:color w:val="000000"/>
          <w:sz w:val="28"/>
        </w:rPr>
        <w:t>
      4. Основание для выдачи дубликата свидетельства о государственной</w:t>
      </w:r>
    </w:p>
    <w:bookmarkEnd w:id="139"/>
    <w:p>
      <w:pPr>
        <w:spacing w:after="0"/>
        <w:ind w:left="0"/>
        <w:jc w:val="both"/>
      </w:pPr>
      <w:r>
        <w:rPr>
          <w:rFonts w:ascii="Times New Roman"/>
          <w:b w:val="false"/>
          <w:i w:val="false"/>
          <w:color w:val="000000"/>
          <w:sz w:val="28"/>
        </w:rPr>
        <w:t>
      регистрации (перерегистрации) юридического лица и учетной регистрации</w:t>
      </w:r>
    </w:p>
    <w:p>
      <w:pPr>
        <w:spacing w:after="0"/>
        <w:ind w:left="0"/>
        <w:jc w:val="both"/>
      </w:pPr>
      <w:r>
        <w:rPr>
          <w:rFonts w:ascii="Times New Roman"/>
          <w:b w:val="false"/>
          <w:i w:val="false"/>
          <w:color w:val="000000"/>
          <w:sz w:val="28"/>
        </w:rPr>
        <w:t>
      (перерегистрации) филиала (представительства), учредительных</w:t>
      </w:r>
    </w:p>
    <w:p>
      <w:pPr>
        <w:spacing w:after="0"/>
        <w:ind w:left="0"/>
        <w:jc w:val="both"/>
      </w:pPr>
      <w:r>
        <w:rPr>
          <w:rFonts w:ascii="Times New Roman"/>
          <w:b w:val="false"/>
          <w:i w:val="false"/>
          <w:color w:val="000000"/>
          <w:sz w:val="28"/>
        </w:rPr>
        <w:t>
      документов юридического лица (филиала и представительства)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155" w:id="140"/>
    <w:p>
      <w:pPr>
        <w:spacing w:after="0"/>
        <w:ind w:left="0"/>
        <w:jc w:val="both"/>
      </w:pPr>
      <w:r>
        <w:rPr>
          <w:rFonts w:ascii="Times New Roman"/>
          <w:b w:val="false"/>
          <w:i w:val="false"/>
          <w:color w:val="000000"/>
          <w:sz w:val="28"/>
        </w:rPr>
        <w:t>
      5. Наименование печатного органа, в котором опубликовано объявление</w:t>
      </w:r>
    </w:p>
    <w:bookmarkEnd w:id="140"/>
    <w:p>
      <w:pPr>
        <w:spacing w:after="0"/>
        <w:ind w:left="0"/>
        <w:jc w:val="both"/>
      </w:pPr>
      <w:r>
        <w:rPr>
          <w:rFonts w:ascii="Times New Roman"/>
          <w:b w:val="false"/>
          <w:i w:val="false"/>
          <w:color w:val="000000"/>
          <w:sz w:val="28"/>
        </w:rPr>
        <w:t>
      об утере подлинника свидетельства юридического лица, филиала</w:t>
      </w:r>
    </w:p>
    <w:p>
      <w:pPr>
        <w:spacing w:after="0"/>
        <w:ind w:left="0"/>
        <w:jc w:val="both"/>
      </w:pPr>
      <w:r>
        <w:rPr>
          <w:rFonts w:ascii="Times New Roman"/>
          <w:b w:val="false"/>
          <w:i w:val="false"/>
          <w:color w:val="000000"/>
          <w:sz w:val="28"/>
        </w:rPr>
        <w:t>
      (представительства), учредительных документов юридического лица</w:t>
      </w:r>
    </w:p>
    <w:p>
      <w:pPr>
        <w:spacing w:after="0"/>
        <w:ind w:left="0"/>
        <w:jc w:val="both"/>
      </w:pPr>
      <w:r>
        <w:rPr>
          <w:rFonts w:ascii="Times New Roman"/>
          <w:b w:val="false"/>
          <w:i w:val="false"/>
          <w:color w:val="000000"/>
          <w:sz w:val="28"/>
        </w:rPr>
        <w:t>
      (филиала и представительства) номер и дата публикации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и подпись заявителя М.П.</w:t>
      </w:r>
    </w:p>
    <w:p>
      <w:pPr>
        <w:spacing w:after="0"/>
        <w:ind w:left="0"/>
        <w:jc w:val="both"/>
      </w:pPr>
      <w:r>
        <w:rPr>
          <w:rFonts w:ascii="Times New Roman"/>
          <w:b w:val="false"/>
          <w:i w:val="false"/>
          <w:color w:val="000000"/>
          <w:sz w:val="28"/>
        </w:rPr>
        <w:t>
      "______" ___________ 20 года</w:t>
      </w:r>
    </w:p>
    <w:p>
      <w:pPr>
        <w:spacing w:after="0"/>
        <w:ind w:left="0"/>
        <w:jc w:val="both"/>
      </w:pPr>
      <w:r>
        <w:rPr>
          <w:rFonts w:ascii="Times New Roman"/>
          <w:b w:val="false"/>
          <w:i w:val="false"/>
          <w:color w:val="000000"/>
          <w:sz w:val="28"/>
        </w:rPr>
        <w:t>
      К заявлению прилагаются:__________________________________________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2010 года № 265</w:t>
            </w:r>
            <w:r>
              <w:br/>
            </w:r>
            <w:r>
              <w:rPr>
                <w:rFonts w:ascii="Times New Roman"/>
                <w:b w:val="false"/>
                <w:i w:val="false"/>
                <w:color w:val="000000"/>
                <w:sz w:val="20"/>
              </w:rPr>
              <w:t>Приложение 54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 и</w:t>
            </w:r>
            <w:r>
              <w:br/>
            </w:r>
            <w:r>
              <w:rPr>
                <w:rFonts w:ascii="Times New Roman"/>
                <w:b w:val="false"/>
                <w:i w:val="false"/>
                <w:color w:val="000000"/>
                <w:sz w:val="20"/>
              </w:rPr>
              <w:t>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Министерство юстиции Республики Казахстан</w:t>
      </w:r>
    </w:p>
    <w:p>
      <w:pPr>
        <w:spacing w:after="0"/>
        <w:ind w:left="0"/>
        <w:jc w:val="both"/>
      </w:pPr>
      <w:r>
        <w:rPr>
          <w:rFonts w:ascii="Times New Roman"/>
          <w:b w:val="false"/>
          <w:i w:val="false"/>
          <w:color w:val="000000"/>
          <w:sz w:val="28"/>
        </w:rPr>
        <w:t>
             (вариант: (Территориальный орган юстиции) ______________)</w:t>
      </w:r>
    </w:p>
    <w:p>
      <w:pPr>
        <w:spacing w:after="0"/>
        <w:ind w:left="0"/>
        <w:jc w:val="left"/>
      </w:pPr>
      <w:r>
        <w:rPr>
          <w:rFonts w:ascii="Times New Roman"/>
          <w:b/>
          <w:i w:val="false"/>
          <w:color w:val="000000"/>
        </w:rPr>
        <w:t xml:space="preserve"> Свидетельство</w:t>
      </w:r>
      <w:r>
        <w:br/>
      </w:r>
      <w:r>
        <w:rPr>
          <w:rFonts w:ascii="Times New Roman"/>
          <w:b/>
          <w:i w:val="false"/>
          <w:color w:val="000000"/>
        </w:rPr>
        <w:t>о государственной регистрации юридического лица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регистрационный номер</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___________________                        "___"______________ 20 г.</w:t>
      </w:r>
    </w:p>
    <w:p>
      <w:pPr>
        <w:spacing w:after="0"/>
        <w:ind w:left="0"/>
        <w:jc w:val="both"/>
      </w:pPr>
      <w:r>
        <w:rPr>
          <w:rFonts w:ascii="Times New Roman"/>
          <w:b w:val="false"/>
          <w:i w:val="false"/>
          <w:color w:val="000000"/>
          <w:sz w:val="28"/>
        </w:rPr>
        <w:t>
            город</w:t>
      </w:r>
    </w:p>
    <w:p>
      <w:pPr>
        <w:spacing w:after="0"/>
        <w:ind w:left="0"/>
        <w:jc w:val="both"/>
      </w:pPr>
      <w:r>
        <w:rPr>
          <w:rFonts w:ascii="Times New Roman"/>
          <w:b w:val="false"/>
          <w:i w:val="false"/>
          <w:color w:val="000000"/>
          <w:sz w:val="28"/>
        </w:rPr>
        <w:t>
      Наименование: _________________________________________________</w:t>
      </w:r>
    </w:p>
    <w:p>
      <w:pPr>
        <w:spacing w:after="0"/>
        <w:ind w:left="0"/>
        <w:jc w:val="both"/>
      </w:pPr>
      <w:r>
        <w:rPr>
          <w:rFonts w:ascii="Times New Roman"/>
          <w:b w:val="false"/>
          <w:i w:val="false"/>
          <w:color w:val="000000"/>
          <w:sz w:val="28"/>
        </w:rPr>
        <w:t>
              Свидетельство дает право осуществлять деятельность</w:t>
      </w:r>
    </w:p>
    <w:p>
      <w:pPr>
        <w:spacing w:after="0"/>
        <w:ind w:left="0"/>
        <w:jc w:val="both"/>
      </w:pPr>
      <w:r>
        <w:rPr>
          <w:rFonts w:ascii="Times New Roman"/>
          <w:b w:val="false"/>
          <w:i w:val="false"/>
          <w:color w:val="000000"/>
          <w:sz w:val="28"/>
        </w:rPr>
        <w:t>
             в соответствии с учредительными документами в рамках</w:t>
      </w:r>
    </w:p>
    <w:p>
      <w:pPr>
        <w:spacing w:after="0"/>
        <w:ind w:left="0"/>
        <w:jc w:val="both"/>
      </w:pPr>
      <w:r>
        <w:rPr>
          <w:rFonts w:ascii="Times New Roman"/>
          <w:b w:val="false"/>
          <w:i w:val="false"/>
          <w:color w:val="000000"/>
          <w:sz w:val="28"/>
        </w:rPr>
        <w:t>
                    законодательства Республики Казахстан</w:t>
      </w:r>
    </w:p>
    <w:p>
      <w:pPr>
        <w:spacing w:after="0"/>
        <w:ind w:left="0"/>
        <w:jc w:val="both"/>
      </w:pPr>
      <w:r>
        <w:rPr>
          <w:rFonts w:ascii="Times New Roman"/>
          <w:b w:val="false"/>
          <w:i w:val="false"/>
          <w:color w:val="000000"/>
          <w:sz w:val="28"/>
        </w:rPr>
        <w:t>
            _____________ _____________ ___________</w:t>
      </w:r>
    </w:p>
    <w:p>
      <w:pPr>
        <w:spacing w:after="0"/>
        <w:ind w:left="0"/>
        <w:jc w:val="both"/>
      </w:pPr>
      <w:r>
        <w:rPr>
          <w:rFonts w:ascii="Times New Roman"/>
          <w:b w:val="false"/>
          <w:i w:val="false"/>
          <w:color w:val="000000"/>
          <w:sz w:val="28"/>
        </w:rPr>
        <w:t>
             руководитель    подпись      Ф. И. 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2010 года № 265</w:t>
            </w:r>
            <w:r>
              <w:br/>
            </w:r>
            <w:r>
              <w:rPr>
                <w:rFonts w:ascii="Times New Roman"/>
                <w:b w:val="false"/>
                <w:i w:val="false"/>
                <w:color w:val="000000"/>
                <w:sz w:val="20"/>
              </w:rPr>
              <w:t>Приложение 55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 и учетной</w:t>
            </w:r>
            <w:r>
              <w:br/>
            </w:r>
            <w:r>
              <w:rPr>
                <w:rFonts w:ascii="Times New Roman"/>
                <w:b w:val="false"/>
                <w:i w:val="false"/>
                <w:color w:val="000000"/>
                <w:sz w:val="20"/>
              </w:rPr>
              <w:t>регистрации филиалов</w:t>
            </w:r>
            <w:r>
              <w:br/>
            </w:r>
            <w:r>
              <w:rPr>
                <w:rFonts w:ascii="Times New Roman"/>
                <w:b w:val="false"/>
                <w:i w:val="false"/>
                <w:color w:val="000000"/>
                <w:sz w:val="20"/>
              </w:rPr>
              <w:t>и представительств</w:t>
            </w:r>
          </w:p>
        </w:tc>
      </w:tr>
    </w:tbl>
    <w:p>
      <w:pPr>
        <w:spacing w:after="0"/>
        <w:ind w:left="0"/>
        <w:jc w:val="both"/>
      </w:pPr>
      <w:r>
        <w:rPr>
          <w:rFonts w:ascii="Times New Roman"/>
          <w:b w:val="false"/>
          <w:i w:val="false"/>
          <w:color w:val="000000"/>
          <w:sz w:val="28"/>
        </w:rPr>
        <w:t>
                    Министерство юстиции Республики Казахстан</w:t>
      </w:r>
    </w:p>
    <w:p>
      <w:pPr>
        <w:spacing w:after="0"/>
        <w:ind w:left="0"/>
        <w:jc w:val="both"/>
      </w:pPr>
      <w:r>
        <w:rPr>
          <w:rFonts w:ascii="Times New Roman"/>
          <w:b w:val="false"/>
          <w:i w:val="false"/>
          <w:color w:val="000000"/>
          <w:sz w:val="28"/>
        </w:rPr>
        <w:t>
           (вариант: (Территориальный орган юстиции) _______________)</w:t>
      </w:r>
    </w:p>
    <w:p>
      <w:pPr>
        <w:spacing w:after="0"/>
        <w:ind w:left="0"/>
        <w:jc w:val="left"/>
      </w:pPr>
      <w:r>
        <w:rPr>
          <w:rFonts w:ascii="Times New Roman"/>
          <w:b/>
          <w:i w:val="false"/>
          <w:color w:val="000000"/>
        </w:rPr>
        <w:t xml:space="preserve"> Свидетельство</w:t>
      </w:r>
      <w:r>
        <w:br/>
      </w:r>
      <w:r>
        <w:rPr>
          <w:rFonts w:ascii="Times New Roman"/>
          <w:b/>
          <w:i w:val="false"/>
          <w:color w:val="000000"/>
        </w:rPr>
        <w:t>о государственной перерегистрации юридического лица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регистрационный номер</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___________                                "____" _____________ 20 г.    город</w:t>
      </w:r>
    </w:p>
    <w:p>
      <w:pPr>
        <w:spacing w:after="0"/>
        <w:ind w:left="0"/>
        <w:jc w:val="both"/>
      </w:pPr>
      <w:r>
        <w:rPr>
          <w:rFonts w:ascii="Times New Roman"/>
          <w:b w:val="false"/>
          <w:i w:val="false"/>
          <w:color w:val="000000"/>
          <w:sz w:val="28"/>
        </w:rPr>
        <w:t>
      Наименование:_____________________________________________________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Дата первичной государственной регистрации:_______________________</w:t>
      </w:r>
    </w:p>
    <w:p>
      <w:pPr>
        <w:spacing w:after="0"/>
        <w:ind w:left="0"/>
        <w:jc w:val="both"/>
      </w:pPr>
      <w:r>
        <w:rPr>
          <w:rFonts w:ascii="Times New Roman"/>
          <w:b w:val="false"/>
          <w:i w:val="false"/>
          <w:color w:val="000000"/>
          <w:sz w:val="28"/>
        </w:rPr>
        <w:t>
              Свидетельство дает право осуществлять деятельность</w:t>
      </w:r>
    </w:p>
    <w:p>
      <w:pPr>
        <w:spacing w:after="0"/>
        <w:ind w:left="0"/>
        <w:jc w:val="both"/>
      </w:pPr>
      <w:r>
        <w:rPr>
          <w:rFonts w:ascii="Times New Roman"/>
          <w:b w:val="false"/>
          <w:i w:val="false"/>
          <w:color w:val="000000"/>
          <w:sz w:val="28"/>
        </w:rPr>
        <w:t>
             в соответствии с учредительными документами в рамках</w:t>
      </w:r>
    </w:p>
    <w:p>
      <w:pPr>
        <w:spacing w:after="0"/>
        <w:ind w:left="0"/>
        <w:jc w:val="both"/>
      </w:pPr>
      <w:r>
        <w:rPr>
          <w:rFonts w:ascii="Times New Roman"/>
          <w:b w:val="false"/>
          <w:i w:val="false"/>
          <w:color w:val="000000"/>
          <w:sz w:val="28"/>
        </w:rPr>
        <w:t>
                     законодательства Республики Казахстан</w:t>
      </w:r>
    </w:p>
    <w:p>
      <w:pPr>
        <w:spacing w:after="0"/>
        <w:ind w:left="0"/>
        <w:jc w:val="both"/>
      </w:pPr>
      <w:r>
        <w:rPr>
          <w:rFonts w:ascii="Times New Roman"/>
          <w:b w:val="false"/>
          <w:i w:val="false"/>
          <w:color w:val="000000"/>
          <w:sz w:val="28"/>
        </w:rPr>
        <w:t>
                     ____________ ___________ __________</w:t>
      </w:r>
    </w:p>
    <w:p>
      <w:pPr>
        <w:spacing w:after="0"/>
        <w:ind w:left="0"/>
        <w:jc w:val="both"/>
      </w:pPr>
      <w:r>
        <w:rPr>
          <w:rFonts w:ascii="Times New Roman"/>
          <w:b w:val="false"/>
          <w:i w:val="false"/>
          <w:color w:val="000000"/>
          <w:sz w:val="28"/>
        </w:rPr>
        <w:t>
                     руководитель   подпись      Ф.И.О.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2010 года № 265</w:t>
            </w:r>
            <w:r>
              <w:br/>
            </w:r>
            <w:r>
              <w:rPr>
                <w:rFonts w:ascii="Times New Roman"/>
                <w:b w:val="false"/>
                <w:i w:val="false"/>
                <w:color w:val="000000"/>
                <w:sz w:val="20"/>
              </w:rPr>
              <w:t>Приложение 56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 и</w:t>
            </w:r>
            <w:r>
              <w:br/>
            </w:r>
            <w:r>
              <w:rPr>
                <w:rFonts w:ascii="Times New Roman"/>
                <w:b w:val="false"/>
                <w:i w:val="false"/>
                <w:color w:val="000000"/>
                <w:sz w:val="20"/>
              </w:rPr>
              <w:t>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Министерство юстиции Республики Казахстан</w:t>
      </w:r>
    </w:p>
    <w:p>
      <w:pPr>
        <w:spacing w:after="0"/>
        <w:ind w:left="0"/>
        <w:jc w:val="both"/>
      </w:pPr>
      <w:r>
        <w:rPr>
          <w:rFonts w:ascii="Times New Roman"/>
          <w:b w:val="false"/>
          <w:i w:val="false"/>
          <w:color w:val="000000"/>
          <w:sz w:val="28"/>
        </w:rPr>
        <w:t>
         (вариант: (Территориальный орган юстиции) ______________)</w:t>
      </w:r>
    </w:p>
    <w:p>
      <w:pPr>
        <w:spacing w:after="0"/>
        <w:ind w:left="0"/>
        <w:jc w:val="left"/>
      </w:pPr>
      <w:r>
        <w:rPr>
          <w:rFonts w:ascii="Times New Roman"/>
          <w:b/>
          <w:i w:val="false"/>
          <w:color w:val="000000"/>
        </w:rPr>
        <w:t xml:space="preserve"> Свидетельство</w:t>
      </w:r>
      <w:r>
        <w:br/>
      </w:r>
      <w:r>
        <w:rPr>
          <w:rFonts w:ascii="Times New Roman"/>
          <w:b/>
          <w:i w:val="false"/>
          <w:color w:val="000000"/>
        </w:rPr>
        <w:t>об учетной регистрации филиала юридического лица</w:t>
      </w:r>
    </w:p>
    <w:p>
      <w:pPr>
        <w:spacing w:after="0"/>
        <w:ind w:left="0"/>
        <w:jc w:val="both"/>
      </w:pPr>
      <w:r>
        <w:rPr>
          <w:rFonts w:ascii="Times New Roman"/>
          <w:b w:val="false"/>
          <w:i w:val="false"/>
          <w:color w:val="000000"/>
          <w:sz w:val="28"/>
        </w:rPr>
        <w:t>
             (вариант: об учетной регистрации представительства</w:t>
      </w:r>
    </w:p>
    <w:p>
      <w:pPr>
        <w:spacing w:after="0"/>
        <w:ind w:left="0"/>
        <w:jc w:val="both"/>
      </w:pP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регистрационный номер</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_____________                                "____" ___________ 20 г.</w:t>
      </w:r>
    </w:p>
    <w:p>
      <w:pPr>
        <w:spacing w:after="0"/>
        <w:ind w:left="0"/>
        <w:jc w:val="both"/>
      </w:pPr>
      <w:r>
        <w:rPr>
          <w:rFonts w:ascii="Times New Roman"/>
          <w:b w:val="false"/>
          <w:i w:val="false"/>
          <w:color w:val="000000"/>
          <w:sz w:val="28"/>
        </w:rPr>
        <w:t>
          город</w:t>
      </w:r>
    </w:p>
    <w:p>
      <w:pPr>
        <w:spacing w:after="0"/>
        <w:ind w:left="0"/>
        <w:jc w:val="both"/>
      </w:pPr>
      <w:r>
        <w:rPr>
          <w:rFonts w:ascii="Times New Roman"/>
          <w:b w:val="false"/>
          <w:i w:val="false"/>
          <w:color w:val="000000"/>
          <w:sz w:val="28"/>
        </w:rPr>
        <w:t>
      Наименование филиала (представительства) юридического лица: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лица:___________________________________</w:t>
      </w:r>
    </w:p>
    <w:p>
      <w:pPr>
        <w:spacing w:after="0"/>
        <w:ind w:left="0"/>
        <w:jc w:val="both"/>
      </w:pPr>
      <w:r>
        <w:rPr>
          <w:rFonts w:ascii="Times New Roman"/>
          <w:b w:val="false"/>
          <w:i w:val="false"/>
          <w:color w:val="000000"/>
          <w:sz w:val="28"/>
        </w:rPr>
        <w:t>
                Свидетельство дает право осуществлять деятельность</w:t>
      </w:r>
    </w:p>
    <w:p>
      <w:pPr>
        <w:spacing w:after="0"/>
        <w:ind w:left="0"/>
        <w:jc w:val="both"/>
      </w:pPr>
      <w:r>
        <w:rPr>
          <w:rFonts w:ascii="Times New Roman"/>
          <w:b w:val="false"/>
          <w:i w:val="false"/>
          <w:color w:val="000000"/>
          <w:sz w:val="28"/>
        </w:rPr>
        <w:t>
              в соответствии с положением в рамках законодательства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 ____________ ___________</w:t>
      </w:r>
    </w:p>
    <w:p>
      <w:pPr>
        <w:spacing w:after="0"/>
        <w:ind w:left="0"/>
        <w:jc w:val="both"/>
      </w:pPr>
      <w:r>
        <w:rPr>
          <w:rFonts w:ascii="Times New Roman"/>
          <w:b w:val="false"/>
          <w:i w:val="false"/>
          <w:color w:val="000000"/>
          <w:sz w:val="28"/>
        </w:rPr>
        <w:t>
                       руководитель   подпись       Ф.И.О.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2010 года № 265</w:t>
            </w:r>
            <w:r>
              <w:br/>
            </w:r>
            <w:r>
              <w:rPr>
                <w:rFonts w:ascii="Times New Roman"/>
                <w:b w:val="false"/>
                <w:i w:val="false"/>
                <w:color w:val="000000"/>
                <w:sz w:val="20"/>
              </w:rPr>
              <w:t>Приложение 57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 и</w:t>
            </w:r>
            <w:r>
              <w:br/>
            </w:r>
            <w:r>
              <w:rPr>
                <w:rFonts w:ascii="Times New Roman"/>
                <w:b w:val="false"/>
                <w:i w:val="false"/>
                <w:color w:val="000000"/>
                <w:sz w:val="20"/>
              </w:rPr>
              <w:t>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Министерство юстиции Республики Казахстан</w:t>
      </w:r>
    </w:p>
    <w:p>
      <w:pPr>
        <w:spacing w:after="0"/>
        <w:ind w:left="0"/>
        <w:jc w:val="both"/>
      </w:pPr>
      <w:r>
        <w:rPr>
          <w:rFonts w:ascii="Times New Roman"/>
          <w:b w:val="false"/>
          <w:i w:val="false"/>
          <w:color w:val="000000"/>
          <w:sz w:val="28"/>
        </w:rPr>
        <w:t>
              (вариант: (Территориальный орган юстиции) _____________)</w:t>
      </w:r>
    </w:p>
    <w:p>
      <w:pPr>
        <w:spacing w:after="0"/>
        <w:ind w:left="0"/>
        <w:jc w:val="left"/>
      </w:pPr>
      <w:r>
        <w:rPr>
          <w:rFonts w:ascii="Times New Roman"/>
          <w:b/>
          <w:i w:val="false"/>
          <w:color w:val="000000"/>
        </w:rPr>
        <w:t xml:space="preserve"> Свидетельство</w:t>
      </w:r>
      <w:r>
        <w:br/>
      </w:r>
      <w:r>
        <w:rPr>
          <w:rFonts w:ascii="Times New Roman"/>
          <w:b/>
          <w:i w:val="false"/>
          <w:color w:val="000000"/>
        </w:rPr>
        <w:t>об учетной перерегистрации филиала юридического лица</w:t>
      </w:r>
      <w:r>
        <w:br/>
      </w:r>
      <w:r>
        <w:rPr>
          <w:rFonts w:ascii="Times New Roman"/>
          <w:b/>
          <w:i w:val="false"/>
          <w:color w:val="000000"/>
        </w:rPr>
        <w:t>(вариант: об учетной перерегистрации представительства</w:t>
      </w:r>
      <w:r>
        <w:br/>
      </w:r>
      <w:r>
        <w:rPr>
          <w:rFonts w:ascii="Times New Roman"/>
          <w:b/>
          <w:i w:val="false"/>
          <w:color w:val="000000"/>
        </w:rPr>
        <w:t>юридического лица)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регистрационный номер</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_____________                              "____" ____________ 20 г.</w:t>
      </w:r>
    </w:p>
    <w:p>
      <w:pPr>
        <w:spacing w:after="0"/>
        <w:ind w:left="0"/>
        <w:jc w:val="both"/>
      </w:pPr>
      <w:r>
        <w:rPr>
          <w:rFonts w:ascii="Times New Roman"/>
          <w:b w:val="false"/>
          <w:i w:val="false"/>
          <w:color w:val="000000"/>
          <w:sz w:val="28"/>
        </w:rPr>
        <w:t>
          город</w:t>
      </w:r>
    </w:p>
    <w:p>
      <w:pPr>
        <w:spacing w:after="0"/>
        <w:ind w:left="0"/>
        <w:jc w:val="both"/>
      </w:pPr>
      <w:r>
        <w:rPr>
          <w:rFonts w:ascii="Times New Roman"/>
          <w:b w:val="false"/>
          <w:i w:val="false"/>
          <w:color w:val="000000"/>
          <w:sz w:val="28"/>
        </w:rPr>
        <w:t>
      Наименование филиала (представительства) юридического лица: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Дата первичной учетной регистрации: ______________________________</w:t>
      </w:r>
    </w:p>
    <w:p>
      <w:pPr>
        <w:spacing w:after="0"/>
        <w:ind w:left="0"/>
        <w:jc w:val="both"/>
      </w:pPr>
      <w:r>
        <w:rPr>
          <w:rFonts w:ascii="Times New Roman"/>
          <w:b w:val="false"/>
          <w:i w:val="false"/>
          <w:color w:val="000000"/>
          <w:sz w:val="28"/>
        </w:rPr>
        <w:t>
              Свидетельство дает право осуществлять деятельность</w:t>
      </w:r>
    </w:p>
    <w:p>
      <w:pPr>
        <w:spacing w:after="0"/>
        <w:ind w:left="0"/>
        <w:jc w:val="both"/>
      </w:pPr>
      <w:r>
        <w:rPr>
          <w:rFonts w:ascii="Times New Roman"/>
          <w:b w:val="false"/>
          <w:i w:val="false"/>
          <w:color w:val="000000"/>
          <w:sz w:val="28"/>
        </w:rPr>
        <w:t>
                    в соответствии с положением в рамках</w:t>
      </w:r>
    </w:p>
    <w:p>
      <w:pPr>
        <w:spacing w:after="0"/>
        <w:ind w:left="0"/>
        <w:jc w:val="both"/>
      </w:pPr>
      <w:r>
        <w:rPr>
          <w:rFonts w:ascii="Times New Roman"/>
          <w:b w:val="false"/>
          <w:i w:val="false"/>
          <w:color w:val="000000"/>
          <w:sz w:val="28"/>
        </w:rPr>
        <w:t>
                    законодательства Республики Казахстан</w:t>
      </w:r>
    </w:p>
    <w:p>
      <w:pPr>
        <w:spacing w:after="0"/>
        <w:ind w:left="0"/>
        <w:jc w:val="both"/>
      </w:pPr>
      <w:r>
        <w:rPr>
          <w:rFonts w:ascii="Times New Roman"/>
          <w:b w:val="false"/>
          <w:i w:val="false"/>
          <w:color w:val="000000"/>
          <w:sz w:val="28"/>
        </w:rPr>
        <w:t>
                    _____________ ____________ ___________</w:t>
      </w:r>
    </w:p>
    <w:p>
      <w:pPr>
        <w:spacing w:after="0"/>
        <w:ind w:left="0"/>
        <w:jc w:val="both"/>
      </w:pPr>
      <w:r>
        <w:rPr>
          <w:rFonts w:ascii="Times New Roman"/>
          <w:b w:val="false"/>
          <w:i w:val="false"/>
          <w:color w:val="000000"/>
          <w:sz w:val="28"/>
        </w:rPr>
        <w:t>
                    руководитель     подпись      Ф.И.О.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2010 года № 265</w:t>
            </w:r>
            <w:r>
              <w:br/>
            </w:r>
            <w:r>
              <w:rPr>
                <w:rFonts w:ascii="Times New Roman"/>
                <w:b w:val="false"/>
                <w:i w:val="false"/>
                <w:color w:val="000000"/>
                <w:sz w:val="20"/>
              </w:rPr>
              <w:t>Приложение 58</w:t>
            </w:r>
            <w:r>
              <w:br/>
            </w:r>
            <w:r>
              <w:rPr>
                <w:rFonts w:ascii="Times New Roman"/>
                <w:b w:val="false"/>
                <w:i w:val="false"/>
                <w:color w:val="000000"/>
                <w:sz w:val="20"/>
              </w:rPr>
              <w:t>к Инструкции по государственной</w:t>
            </w:r>
            <w:r>
              <w:br/>
            </w:r>
            <w:r>
              <w:rPr>
                <w:rFonts w:ascii="Times New Roman"/>
                <w:b w:val="false"/>
                <w:i w:val="false"/>
                <w:color w:val="000000"/>
                <w:sz w:val="20"/>
              </w:rPr>
              <w:t>регистрации юридических лиц и учетной</w:t>
            </w:r>
            <w:r>
              <w:br/>
            </w:r>
            <w:r>
              <w:rPr>
                <w:rFonts w:ascii="Times New Roman"/>
                <w:b w:val="false"/>
                <w:i w:val="false"/>
                <w:color w:val="000000"/>
                <w:sz w:val="20"/>
              </w:rPr>
              <w:t>регистрации филиалов и представительств</w:t>
            </w:r>
          </w:p>
        </w:tc>
      </w:tr>
    </w:tbl>
    <w:p>
      <w:pPr>
        <w:spacing w:after="0"/>
        <w:ind w:left="0"/>
        <w:jc w:val="both"/>
      </w:pPr>
      <w:r>
        <w:rPr>
          <w:rFonts w:ascii="Times New Roman"/>
          <w:b w:val="false"/>
          <w:i w:val="false"/>
          <w:color w:val="000000"/>
          <w:sz w:val="28"/>
        </w:rPr>
        <w:t>
      Место для штампа регистрирующего органа</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161" w:id="141"/>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регистрации</w:t>
      </w:r>
      <w:r>
        <w:br/>
      </w:r>
      <w:r>
        <w:rPr>
          <w:rFonts w:ascii="Times New Roman"/>
          <w:b/>
          <w:i w:val="false"/>
          <w:color w:val="000000"/>
        </w:rPr>
        <w:t>хозяйственных товариществ, осуществляющих</w:t>
      </w:r>
      <w:r>
        <w:br/>
      </w:r>
      <w:r>
        <w:rPr>
          <w:rFonts w:ascii="Times New Roman"/>
          <w:b/>
          <w:i w:val="false"/>
          <w:color w:val="000000"/>
        </w:rPr>
        <w:t>свою деятельность на основании типового устава</w:t>
      </w:r>
    </w:p>
    <w:bookmarkEnd w:id="141"/>
    <w:bookmarkStart w:name="z162" w:id="142"/>
    <w:p>
      <w:pPr>
        <w:spacing w:after="0"/>
        <w:ind w:left="0"/>
        <w:jc w:val="both"/>
      </w:pPr>
      <w:r>
        <w:rPr>
          <w:rFonts w:ascii="Times New Roman"/>
          <w:b w:val="false"/>
          <w:i w:val="false"/>
          <w:color w:val="000000"/>
          <w:sz w:val="28"/>
        </w:rPr>
        <w:t>
      1. Наименование юридического лица</w:t>
      </w:r>
    </w:p>
    <w:bookmarkEnd w:id="14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63" w:id="143"/>
    <w:p>
      <w:pPr>
        <w:spacing w:after="0"/>
        <w:ind w:left="0"/>
        <w:jc w:val="both"/>
      </w:pPr>
      <w:r>
        <w:rPr>
          <w:rFonts w:ascii="Times New Roman"/>
          <w:b w:val="false"/>
          <w:i w:val="false"/>
          <w:color w:val="000000"/>
          <w:sz w:val="28"/>
        </w:rPr>
        <w:t>
      2. Организационно-правовая форма (укажите в соответствующей</w:t>
      </w:r>
    </w:p>
    <w:bookmarkEnd w:id="143"/>
    <w:p>
      <w:pPr>
        <w:spacing w:after="0"/>
        <w:ind w:left="0"/>
        <w:jc w:val="both"/>
      </w:pPr>
      <w:r>
        <w:rPr>
          <w:rFonts w:ascii="Times New Roman"/>
          <w:b w:val="false"/>
          <w:i w:val="false"/>
          <w:color w:val="000000"/>
          <w:sz w:val="28"/>
        </w:rPr>
        <w:t>
      ячейке х):</w:t>
      </w:r>
    </w:p>
    <w:bookmarkStart w:name="z164" w:id="144"/>
    <w:p>
      <w:pPr>
        <w:spacing w:after="0"/>
        <w:ind w:left="0"/>
        <w:jc w:val="both"/>
      </w:pPr>
      <w:r>
        <w:rPr>
          <w:rFonts w:ascii="Times New Roman"/>
          <w:b w:val="false"/>
          <w:i w:val="false"/>
          <w:color w:val="000000"/>
          <w:sz w:val="28"/>
        </w:rPr>
        <w:t>
      1) полное товарищество ___________ 3) товарищество с ограниченной</w:t>
      </w:r>
    </w:p>
    <w:bookmarkEnd w:id="144"/>
    <w:p>
      <w:pPr>
        <w:spacing w:after="0"/>
        <w:ind w:left="0"/>
        <w:jc w:val="both"/>
      </w:pPr>
      <w:r>
        <w:rPr>
          <w:rFonts w:ascii="Times New Roman"/>
          <w:b w:val="false"/>
          <w:i w:val="false"/>
          <w:color w:val="000000"/>
          <w:sz w:val="28"/>
        </w:rPr>
        <w:t>
            ответственностью _____________</w:t>
      </w:r>
    </w:p>
    <w:bookmarkStart w:name="z165" w:id="145"/>
    <w:p>
      <w:pPr>
        <w:spacing w:after="0"/>
        <w:ind w:left="0"/>
        <w:jc w:val="both"/>
      </w:pPr>
      <w:r>
        <w:rPr>
          <w:rFonts w:ascii="Times New Roman"/>
          <w:b w:val="false"/>
          <w:i w:val="false"/>
          <w:color w:val="000000"/>
          <w:sz w:val="28"/>
        </w:rPr>
        <w:t>
      2) коммандитное товарищество _____ 4) товарищество с дополнительной</w:t>
      </w:r>
    </w:p>
    <w:bookmarkEnd w:id="145"/>
    <w:p>
      <w:pPr>
        <w:spacing w:after="0"/>
        <w:ind w:left="0"/>
        <w:jc w:val="both"/>
      </w:pPr>
      <w:r>
        <w:rPr>
          <w:rFonts w:ascii="Times New Roman"/>
          <w:b w:val="false"/>
          <w:i w:val="false"/>
          <w:color w:val="000000"/>
          <w:sz w:val="28"/>
        </w:rPr>
        <w:t>
            ответственностью _____________</w:t>
      </w:r>
    </w:p>
    <w:bookmarkStart w:name="z166" w:id="146"/>
    <w:p>
      <w:pPr>
        <w:spacing w:after="0"/>
        <w:ind w:left="0"/>
        <w:jc w:val="both"/>
      </w:pPr>
      <w:r>
        <w:rPr>
          <w:rFonts w:ascii="Times New Roman"/>
          <w:b w:val="false"/>
          <w:i w:val="false"/>
          <w:color w:val="000000"/>
          <w:sz w:val="28"/>
        </w:rPr>
        <w:t>
      3. Участие в составе иностранных инвесторов (укажите в</w:t>
      </w:r>
    </w:p>
    <w:bookmarkEnd w:id="146"/>
    <w:p>
      <w:pPr>
        <w:spacing w:after="0"/>
        <w:ind w:left="0"/>
        <w:jc w:val="both"/>
      </w:pPr>
      <w:r>
        <w:rPr>
          <w:rFonts w:ascii="Times New Roman"/>
          <w:b w:val="false"/>
          <w:i w:val="false"/>
          <w:color w:val="000000"/>
          <w:sz w:val="28"/>
        </w:rPr>
        <w:t>
      соответствующей ячейке х):</w:t>
      </w:r>
    </w:p>
    <w:bookmarkStart w:name="z167" w:id="147"/>
    <w:p>
      <w:pPr>
        <w:spacing w:after="0"/>
        <w:ind w:left="0"/>
        <w:jc w:val="both"/>
      </w:pPr>
      <w:r>
        <w:rPr>
          <w:rFonts w:ascii="Times New Roman"/>
          <w:b w:val="false"/>
          <w:i w:val="false"/>
          <w:color w:val="000000"/>
          <w:sz w:val="28"/>
        </w:rPr>
        <w:t>
      1) да _________________ 2) нет ____________________</w:t>
      </w:r>
    </w:p>
    <w:bookmarkEnd w:id="147"/>
    <w:bookmarkStart w:name="z168" w:id="148"/>
    <w:p>
      <w:pPr>
        <w:spacing w:after="0"/>
        <w:ind w:left="0"/>
        <w:jc w:val="both"/>
      </w:pPr>
      <w:r>
        <w:rPr>
          <w:rFonts w:ascii="Times New Roman"/>
          <w:b w:val="false"/>
          <w:i w:val="false"/>
          <w:color w:val="000000"/>
          <w:sz w:val="28"/>
        </w:rPr>
        <w:t>
      4. Юридическое лицо является дочерней организацией (укажите в</w:t>
      </w:r>
    </w:p>
    <w:bookmarkEnd w:id="148"/>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_________________ 2) нет ____________________</w:t>
      </w:r>
    </w:p>
    <w:bookmarkStart w:name="z169" w:id="149"/>
    <w:p>
      <w:pPr>
        <w:spacing w:after="0"/>
        <w:ind w:left="0"/>
        <w:jc w:val="both"/>
      </w:pPr>
      <w:r>
        <w:rPr>
          <w:rFonts w:ascii="Times New Roman"/>
          <w:b w:val="false"/>
          <w:i w:val="false"/>
          <w:color w:val="000000"/>
          <w:sz w:val="28"/>
        </w:rPr>
        <w:t>
      5. Место нахождения юридического лица:</w:t>
      </w:r>
    </w:p>
    <w:bookmarkEnd w:id="149"/>
    <w:p>
      <w:pPr>
        <w:spacing w:after="0"/>
        <w:ind w:left="0"/>
        <w:jc w:val="both"/>
      </w:pPr>
      <w:r>
        <w:rPr>
          <w:rFonts w:ascii="Times New Roman"/>
          <w:b w:val="false"/>
          <w:i w:val="false"/>
          <w:color w:val="000000"/>
          <w:sz w:val="28"/>
        </w:rPr>
        <w:t>
      Почтовый индекс: ____________________________ Область: ______________</w:t>
      </w:r>
    </w:p>
    <w:p>
      <w:pPr>
        <w:spacing w:after="0"/>
        <w:ind w:left="0"/>
        <w:jc w:val="both"/>
      </w:pPr>
      <w:r>
        <w:rPr>
          <w:rFonts w:ascii="Times New Roman"/>
          <w:b w:val="false"/>
          <w:i w:val="false"/>
          <w:color w:val="000000"/>
          <w:sz w:val="28"/>
        </w:rPr>
        <w:t>
      Город, район, район в городе:</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Населенный пункт (село, поселок):</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Улица, микрорайон, квартал, переулок, проспект:</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Номер дома ____________, квартира, комната: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номер телефона (факса): __________</w:t>
      </w:r>
    </w:p>
    <w:bookmarkStart w:name="z170" w:id="150"/>
    <w:p>
      <w:pPr>
        <w:spacing w:after="0"/>
        <w:ind w:left="0"/>
        <w:jc w:val="both"/>
      </w:pPr>
      <w:r>
        <w:rPr>
          <w:rFonts w:ascii="Times New Roman"/>
          <w:b w:val="false"/>
          <w:i w:val="false"/>
          <w:color w:val="000000"/>
          <w:sz w:val="28"/>
        </w:rPr>
        <w:t>
      6. Ф.И.О. руководителя _____________________________________________</w:t>
      </w:r>
    </w:p>
    <w:bookmarkEnd w:id="150"/>
    <w:p>
      <w:pPr>
        <w:spacing w:after="0"/>
        <w:ind w:left="0"/>
        <w:jc w:val="both"/>
      </w:pPr>
      <w:r>
        <w:rPr>
          <w:rFonts w:ascii="Times New Roman"/>
          <w:b w:val="false"/>
          <w:i w:val="false"/>
          <w:color w:val="000000"/>
          <w:sz w:val="28"/>
        </w:rPr>
        <w:t>
      РНН, (в случае отсутствия указать аналог РНН либо код страны) ______</w:t>
      </w:r>
    </w:p>
    <w:bookmarkStart w:name="z171" w:id="151"/>
    <w:p>
      <w:pPr>
        <w:spacing w:after="0"/>
        <w:ind w:left="0"/>
        <w:jc w:val="both"/>
      </w:pPr>
      <w:r>
        <w:rPr>
          <w:rFonts w:ascii="Times New Roman"/>
          <w:b w:val="false"/>
          <w:i w:val="false"/>
          <w:color w:val="000000"/>
          <w:sz w:val="28"/>
        </w:rPr>
        <w:t>
      7. Укажите код основного вида экономической деятельности ___________</w:t>
      </w:r>
    </w:p>
    <w:bookmarkEnd w:id="151"/>
    <w:bookmarkStart w:name="z172" w:id="152"/>
    <w:p>
      <w:pPr>
        <w:spacing w:after="0"/>
        <w:ind w:left="0"/>
        <w:jc w:val="both"/>
      </w:pPr>
      <w:r>
        <w:rPr>
          <w:rFonts w:ascii="Times New Roman"/>
          <w:b w:val="false"/>
          <w:i w:val="false"/>
          <w:color w:val="000000"/>
          <w:sz w:val="28"/>
        </w:rPr>
        <w:t>
      8. Размер уставного капитала _______________________________________</w:t>
      </w:r>
    </w:p>
    <w:bookmarkEnd w:id="152"/>
    <w:bookmarkStart w:name="z173" w:id="153"/>
    <w:p>
      <w:pPr>
        <w:spacing w:after="0"/>
        <w:ind w:left="0"/>
        <w:jc w:val="both"/>
      </w:pPr>
      <w:r>
        <w:rPr>
          <w:rFonts w:ascii="Times New Roman"/>
          <w:b w:val="false"/>
          <w:i w:val="false"/>
          <w:color w:val="000000"/>
          <w:sz w:val="28"/>
        </w:rPr>
        <w:t>
      9. Состав и количество учредителей (укажите в соответствующей</w:t>
      </w:r>
    </w:p>
    <w:bookmarkEnd w:id="153"/>
    <w:p>
      <w:pPr>
        <w:spacing w:after="0"/>
        <w:ind w:left="0"/>
        <w:jc w:val="both"/>
      </w:pPr>
      <w:r>
        <w:rPr>
          <w:rFonts w:ascii="Times New Roman"/>
          <w:b w:val="false"/>
          <w:i w:val="false"/>
          <w:color w:val="000000"/>
          <w:sz w:val="28"/>
        </w:rPr>
        <w:t>
      ячейке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_______________</w:t>
      </w:r>
    </w:p>
    <w:bookmarkStart w:name="z174" w:id="154"/>
    <w:p>
      <w:pPr>
        <w:spacing w:after="0"/>
        <w:ind w:left="0"/>
        <w:jc w:val="both"/>
      </w:pPr>
      <w:r>
        <w:rPr>
          <w:rFonts w:ascii="Times New Roman"/>
          <w:b w:val="false"/>
          <w:i w:val="false"/>
          <w:color w:val="000000"/>
          <w:sz w:val="28"/>
        </w:rPr>
        <w:t>
      10. Укажите сведения об учредителях юридического лица (за исключением</w:t>
      </w:r>
    </w:p>
    <w:bookmarkEnd w:id="154"/>
    <w:p>
      <w:pPr>
        <w:spacing w:after="0"/>
        <w:ind w:left="0"/>
        <w:jc w:val="both"/>
      </w:pPr>
      <w:r>
        <w:rPr>
          <w:rFonts w:ascii="Times New Roman"/>
          <w:b w:val="false"/>
          <w:i w:val="false"/>
          <w:color w:val="000000"/>
          <w:sz w:val="28"/>
        </w:rPr>
        <w:t>
      хозяйственных товариществ, в которых ведение реестра участников</w:t>
      </w:r>
    </w:p>
    <w:p>
      <w:pPr>
        <w:spacing w:after="0"/>
        <w:ind w:left="0"/>
        <w:jc w:val="both"/>
      </w:pPr>
      <w:r>
        <w:rPr>
          <w:rFonts w:ascii="Times New Roman"/>
          <w:b w:val="false"/>
          <w:i w:val="false"/>
          <w:color w:val="000000"/>
          <w:sz w:val="28"/>
        </w:rPr>
        <w:t>
      хозяйственного товарищества осуществляется профессиональным</w:t>
      </w:r>
    </w:p>
    <w:p>
      <w:pPr>
        <w:spacing w:after="0"/>
        <w:ind w:left="0"/>
        <w:jc w:val="both"/>
      </w:pPr>
      <w:r>
        <w:rPr>
          <w:rFonts w:ascii="Times New Roman"/>
          <w:b w:val="false"/>
          <w:i w:val="false"/>
          <w:color w:val="000000"/>
          <w:sz w:val="28"/>
        </w:rPr>
        <w:t>
      участником рынка ценных бумаг, имеющим лицензию на осуществление</w:t>
      </w:r>
    </w:p>
    <w:p>
      <w:pPr>
        <w:spacing w:after="0"/>
        <w:ind w:left="0"/>
        <w:jc w:val="both"/>
      </w:pPr>
      <w:r>
        <w:rPr>
          <w:rFonts w:ascii="Times New Roman"/>
          <w:b w:val="false"/>
          <w:i w:val="false"/>
          <w:color w:val="000000"/>
          <w:sz w:val="28"/>
        </w:rPr>
        <w:t>
      деятельности по ведению системы реестров держателей ценных бумаг).</w:t>
      </w:r>
    </w:p>
    <w:p>
      <w:pPr>
        <w:spacing w:after="0"/>
        <w:ind w:left="0"/>
        <w:jc w:val="both"/>
      </w:pPr>
      <w:r>
        <w:rPr>
          <w:rFonts w:ascii="Times New Roman"/>
          <w:b w:val="false"/>
          <w:i w:val="false"/>
          <w:color w:val="000000"/>
          <w:sz w:val="28"/>
        </w:rPr>
        <w:t>
      Наименование юридического лица _____________________________________</w:t>
      </w:r>
    </w:p>
    <w:p>
      <w:pPr>
        <w:spacing w:after="0"/>
        <w:ind w:left="0"/>
        <w:jc w:val="both"/>
      </w:pPr>
      <w:r>
        <w:rPr>
          <w:rFonts w:ascii="Times New Roman"/>
          <w:b w:val="false"/>
          <w:i w:val="false"/>
          <w:color w:val="000000"/>
          <w:sz w:val="28"/>
        </w:rPr>
        <w:t>
      РНН, аналог РНН, либо код страны (для иностранного юридического</w:t>
      </w:r>
    </w:p>
    <w:p>
      <w:pPr>
        <w:spacing w:after="0"/>
        <w:ind w:left="0"/>
        <w:jc w:val="both"/>
      </w:pPr>
      <w:r>
        <w:rPr>
          <w:rFonts w:ascii="Times New Roman"/>
          <w:b w:val="false"/>
          <w:i w:val="false"/>
          <w:color w:val="000000"/>
          <w:sz w:val="28"/>
        </w:rPr>
        <w:t>
      лица) ______________________________________________________________</w:t>
      </w:r>
    </w:p>
    <w:p>
      <w:pPr>
        <w:spacing w:after="0"/>
        <w:ind w:left="0"/>
        <w:jc w:val="both"/>
      </w:pPr>
      <w:r>
        <w:rPr>
          <w:rFonts w:ascii="Times New Roman"/>
          <w:b w:val="false"/>
          <w:i w:val="false"/>
          <w:color w:val="000000"/>
          <w:sz w:val="28"/>
        </w:rPr>
        <w:t>
      Доля в уставном капитале % ________ Сумма вклада (тыс. тенге) ______</w:t>
      </w:r>
    </w:p>
    <w:p>
      <w:pPr>
        <w:spacing w:after="0"/>
        <w:ind w:left="0"/>
        <w:jc w:val="both"/>
      </w:pPr>
      <w:r>
        <w:rPr>
          <w:rFonts w:ascii="Times New Roman"/>
          <w:b w:val="false"/>
          <w:i w:val="false"/>
          <w:color w:val="000000"/>
          <w:sz w:val="28"/>
        </w:rPr>
        <w:t>
      Местонахождение_____________________________________________________</w:t>
      </w:r>
    </w:p>
    <w:p>
      <w:pPr>
        <w:spacing w:after="0"/>
        <w:ind w:left="0"/>
        <w:jc w:val="both"/>
      </w:pPr>
      <w:r>
        <w:rPr>
          <w:rFonts w:ascii="Times New Roman"/>
          <w:b w:val="false"/>
          <w:i w:val="false"/>
          <w:color w:val="000000"/>
          <w:sz w:val="28"/>
        </w:rPr>
        <w:t>
      Банковские реквизиты________________________________________________</w:t>
      </w:r>
    </w:p>
    <w:p>
      <w:pPr>
        <w:spacing w:after="0"/>
        <w:ind w:left="0"/>
        <w:jc w:val="both"/>
      </w:pPr>
      <w:r>
        <w:rPr>
          <w:rFonts w:ascii="Times New Roman"/>
          <w:b w:val="false"/>
          <w:i w:val="false"/>
          <w:color w:val="000000"/>
          <w:sz w:val="28"/>
        </w:rPr>
        <w:t>
      Ф.И.О. физического лица ____________________________________________</w:t>
      </w:r>
    </w:p>
    <w:p>
      <w:pPr>
        <w:spacing w:after="0"/>
        <w:ind w:left="0"/>
        <w:jc w:val="both"/>
      </w:pPr>
      <w:r>
        <w:rPr>
          <w:rFonts w:ascii="Times New Roman"/>
          <w:b w:val="false"/>
          <w:i w:val="false"/>
          <w:color w:val="000000"/>
          <w:sz w:val="28"/>
        </w:rPr>
        <w:t>
      РНН, аналог РНН, либо код страны (для иностранного физического</w:t>
      </w:r>
    </w:p>
    <w:p>
      <w:pPr>
        <w:spacing w:after="0"/>
        <w:ind w:left="0"/>
        <w:jc w:val="both"/>
      </w:pPr>
      <w:r>
        <w:rPr>
          <w:rFonts w:ascii="Times New Roman"/>
          <w:b w:val="false"/>
          <w:i w:val="false"/>
          <w:color w:val="000000"/>
          <w:sz w:val="28"/>
        </w:rPr>
        <w:t>
      лица) ______________________________________________________________</w:t>
      </w:r>
    </w:p>
    <w:p>
      <w:pPr>
        <w:spacing w:after="0"/>
        <w:ind w:left="0"/>
        <w:jc w:val="both"/>
      </w:pPr>
      <w:r>
        <w:rPr>
          <w:rFonts w:ascii="Times New Roman"/>
          <w:b w:val="false"/>
          <w:i w:val="false"/>
          <w:color w:val="000000"/>
          <w:sz w:val="28"/>
        </w:rPr>
        <w:t>
      Доля в уставном капитале % _________ Сумма вклада (тыс. тенге) _____</w:t>
      </w:r>
    </w:p>
    <w:p>
      <w:pPr>
        <w:spacing w:after="0"/>
        <w:ind w:left="0"/>
        <w:jc w:val="both"/>
      </w:pPr>
      <w:r>
        <w:rPr>
          <w:rFonts w:ascii="Times New Roman"/>
          <w:b w:val="false"/>
          <w:i w:val="false"/>
          <w:color w:val="000000"/>
          <w:sz w:val="28"/>
        </w:rPr>
        <w:t>
      Местожительство ____________________________________________________</w:t>
      </w:r>
    </w:p>
    <w:p>
      <w:pPr>
        <w:spacing w:after="0"/>
        <w:ind w:left="0"/>
        <w:jc w:val="both"/>
      </w:pPr>
      <w:r>
        <w:rPr>
          <w:rFonts w:ascii="Times New Roman"/>
          <w:b w:val="false"/>
          <w:i w:val="false"/>
          <w:color w:val="000000"/>
          <w:sz w:val="28"/>
        </w:rPr>
        <w:t>
      Данные документа, удостоверяющего личность _________________________</w:t>
      </w:r>
    </w:p>
    <w:p>
      <w:pPr>
        <w:spacing w:after="0"/>
        <w:ind w:left="0"/>
        <w:jc w:val="both"/>
      </w:pPr>
      <w:r>
        <w:rPr>
          <w:rFonts w:ascii="Times New Roman"/>
          <w:b w:val="false"/>
          <w:i w:val="false"/>
          <w:color w:val="000000"/>
          <w:sz w:val="28"/>
        </w:rPr>
        <w:t>
      В случае если учредителей более одного сведения о них: Ф.И.О., РНН,</w:t>
      </w:r>
    </w:p>
    <w:p>
      <w:pPr>
        <w:spacing w:after="0"/>
        <w:ind w:left="0"/>
        <w:jc w:val="both"/>
      </w:pPr>
      <w:r>
        <w:rPr>
          <w:rFonts w:ascii="Times New Roman"/>
          <w:b w:val="false"/>
          <w:i w:val="false"/>
          <w:color w:val="000000"/>
          <w:sz w:val="28"/>
        </w:rPr>
        <w:t>
      аналог РНН, либо код страны, местожительства и данные документа,</w:t>
      </w:r>
    </w:p>
    <w:p>
      <w:pPr>
        <w:spacing w:after="0"/>
        <w:ind w:left="0"/>
        <w:jc w:val="both"/>
      </w:pPr>
      <w:r>
        <w:rPr>
          <w:rFonts w:ascii="Times New Roman"/>
          <w:b w:val="false"/>
          <w:i w:val="false"/>
          <w:color w:val="000000"/>
          <w:sz w:val="28"/>
        </w:rPr>
        <w:t>
      удостоверяющего личность (для физического лица), наименование, РНН,</w:t>
      </w:r>
    </w:p>
    <w:p>
      <w:pPr>
        <w:spacing w:after="0"/>
        <w:ind w:left="0"/>
        <w:jc w:val="both"/>
      </w:pPr>
      <w:r>
        <w:rPr>
          <w:rFonts w:ascii="Times New Roman"/>
          <w:b w:val="false"/>
          <w:i w:val="false"/>
          <w:color w:val="000000"/>
          <w:sz w:val="28"/>
        </w:rPr>
        <w:t>
      аналог РНН, либо код страны (для юридического лица), а также их доля</w:t>
      </w:r>
    </w:p>
    <w:p>
      <w:pPr>
        <w:spacing w:after="0"/>
        <w:ind w:left="0"/>
        <w:jc w:val="both"/>
      </w:pPr>
      <w:r>
        <w:rPr>
          <w:rFonts w:ascii="Times New Roman"/>
          <w:b w:val="false"/>
          <w:i w:val="false"/>
          <w:color w:val="000000"/>
          <w:sz w:val="28"/>
        </w:rPr>
        <w:t>
      в уставном капитале в процентном и денежном выражении,</w:t>
      </w:r>
    </w:p>
    <w:p>
      <w:pPr>
        <w:spacing w:after="0"/>
        <w:ind w:left="0"/>
        <w:jc w:val="both"/>
      </w:pPr>
      <w:r>
        <w:rPr>
          <w:rFonts w:ascii="Times New Roman"/>
          <w:b w:val="false"/>
          <w:i w:val="false"/>
          <w:color w:val="000000"/>
          <w:sz w:val="28"/>
        </w:rPr>
        <w:t>
      местонахождении и банковских реквизитов прикладываются к заявлению на</w:t>
      </w:r>
    </w:p>
    <w:p>
      <w:pPr>
        <w:spacing w:after="0"/>
        <w:ind w:left="0"/>
        <w:jc w:val="both"/>
      </w:pPr>
      <w:r>
        <w:rPr>
          <w:rFonts w:ascii="Times New Roman"/>
          <w:b w:val="false"/>
          <w:i w:val="false"/>
          <w:color w:val="000000"/>
          <w:sz w:val="28"/>
        </w:rPr>
        <w:t>
      отдельном листе.</w:t>
      </w:r>
    </w:p>
    <w:bookmarkStart w:name="z175" w:id="155"/>
    <w:p>
      <w:pPr>
        <w:spacing w:after="0"/>
        <w:ind w:left="0"/>
        <w:jc w:val="both"/>
      </w:pPr>
      <w:r>
        <w:rPr>
          <w:rFonts w:ascii="Times New Roman"/>
          <w:b w:val="false"/>
          <w:i w:val="false"/>
          <w:color w:val="000000"/>
          <w:sz w:val="28"/>
        </w:rPr>
        <w:t>
      11. В случае образования наблюдательного совета указать</w:t>
      </w:r>
    </w:p>
    <w:bookmarkEnd w:id="155"/>
    <w:p>
      <w:pPr>
        <w:spacing w:after="0"/>
        <w:ind w:left="0"/>
        <w:jc w:val="both"/>
      </w:pPr>
      <w:r>
        <w:rPr>
          <w:rFonts w:ascii="Times New Roman"/>
          <w:b w:val="false"/>
          <w:i w:val="false"/>
          <w:color w:val="000000"/>
          <w:sz w:val="28"/>
        </w:rPr>
        <w:t>
      исключительную компетенцию: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76" w:id="156"/>
    <w:p>
      <w:pPr>
        <w:spacing w:after="0"/>
        <w:ind w:left="0"/>
        <w:jc w:val="both"/>
      </w:pPr>
      <w:r>
        <w:rPr>
          <w:rFonts w:ascii="Times New Roman"/>
          <w:b w:val="false"/>
          <w:i w:val="false"/>
          <w:color w:val="000000"/>
          <w:sz w:val="28"/>
        </w:rPr>
        <w:t>
      12. Укажите срок ревизионной комиссии (единоличного ревизора) ______</w:t>
      </w:r>
    </w:p>
    <w:bookmarkEnd w:id="156"/>
    <w:p>
      <w:pPr>
        <w:spacing w:after="0"/>
        <w:ind w:left="0"/>
        <w:jc w:val="both"/>
      </w:pPr>
      <w:r>
        <w:rPr>
          <w:rFonts w:ascii="Times New Roman"/>
          <w:b w:val="false"/>
          <w:i w:val="false"/>
          <w:color w:val="000000"/>
          <w:sz w:val="28"/>
        </w:rPr>
        <w:t>
      ____________________________________________________________________</w:t>
      </w:r>
    </w:p>
    <w:bookmarkStart w:name="z177" w:id="157"/>
    <w:p>
      <w:pPr>
        <w:spacing w:after="0"/>
        <w:ind w:left="0"/>
        <w:jc w:val="both"/>
      </w:pPr>
      <w:r>
        <w:rPr>
          <w:rFonts w:ascii="Times New Roman"/>
          <w:b w:val="false"/>
          <w:i w:val="false"/>
          <w:color w:val="000000"/>
          <w:sz w:val="28"/>
        </w:rPr>
        <w:t>
      13. Ожидаемая (примерная) численность занятых человек ______________</w:t>
      </w:r>
    </w:p>
    <w:bookmarkEnd w:id="157"/>
    <w:bookmarkStart w:name="z178" w:id="158"/>
    <w:p>
      <w:pPr>
        <w:spacing w:after="0"/>
        <w:ind w:left="0"/>
        <w:jc w:val="both"/>
      </w:pPr>
      <w:r>
        <w:rPr>
          <w:rFonts w:ascii="Times New Roman"/>
          <w:b w:val="false"/>
          <w:i w:val="false"/>
          <w:color w:val="000000"/>
          <w:sz w:val="28"/>
        </w:rPr>
        <w:t>
      14. Субъект частного предпринимательства (укажите в соответствующей</w:t>
      </w:r>
    </w:p>
    <w:bookmarkEnd w:id="158"/>
    <w:p>
      <w:pPr>
        <w:spacing w:after="0"/>
        <w:ind w:left="0"/>
        <w:jc w:val="both"/>
      </w:pPr>
      <w:r>
        <w:rPr>
          <w:rFonts w:ascii="Times New Roman"/>
          <w:b w:val="false"/>
          <w:i w:val="false"/>
          <w:color w:val="000000"/>
          <w:sz w:val="28"/>
        </w:rPr>
        <w:t>
      ячейке х):</w:t>
      </w:r>
    </w:p>
    <w:bookmarkStart w:name="z179" w:id="159"/>
    <w:p>
      <w:pPr>
        <w:spacing w:after="0"/>
        <w:ind w:left="0"/>
        <w:jc w:val="both"/>
      </w:pPr>
      <w:r>
        <w:rPr>
          <w:rFonts w:ascii="Times New Roman"/>
          <w:b w:val="false"/>
          <w:i w:val="false"/>
          <w:color w:val="000000"/>
          <w:sz w:val="28"/>
        </w:rPr>
        <w:t>
      1) субъект малого предпринимательства ______________________________</w:t>
      </w:r>
    </w:p>
    <w:bookmarkEnd w:id="159"/>
    <w:bookmarkStart w:name="z180" w:id="160"/>
    <w:p>
      <w:pPr>
        <w:spacing w:after="0"/>
        <w:ind w:left="0"/>
        <w:jc w:val="both"/>
      </w:pPr>
      <w:r>
        <w:rPr>
          <w:rFonts w:ascii="Times New Roman"/>
          <w:b w:val="false"/>
          <w:i w:val="false"/>
          <w:color w:val="000000"/>
          <w:sz w:val="28"/>
        </w:rPr>
        <w:t>
      2) субъект среднего предпринимательства ____________________________</w:t>
      </w:r>
    </w:p>
    <w:bookmarkEnd w:id="160"/>
    <w:bookmarkStart w:name="z181" w:id="161"/>
    <w:p>
      <w:pPr>
        <w:spacing w:after="0"/>
        <w:ind w:left="0"/>
        <w:jc w:val="both"/>
      </w:pPr>
      <w:r>
        <w:rPr>
          <w:rFonts w:ascii="Times New Roman"/>
          <w:b w:val="false"/>
          <w:i w:val="false"/>
          <w:color w:val="000000"/>
          <w:sz w:val="28"/>
        </w:rPr>
        <w:t>
      3) субъект крупного бизнеса ________________________________________</w:t>
      </w:r>
    </w:p>
    <w:bookmarkEnd w:id="161"/>
    <w:bookmarkStart w:name="z182" w:id="162"/>
    <w:p>
      <w:pPr>
        <w:spacing w:after="0"/>
        <w:ind w:left="0"/>
        <w:jc w:val="both"/>
      </w:pPr>
      <w:r>
        <w:rPr>
          <w:rFonts w:ascii="Times New Roman"/>
          <w:b w:val="false"/>
          <w:i w:val="false"/>
          <w:color w:val="000000"/>
          <w:sz w:val="28"/>
        </w:rPr>
        <w:t>
      15. Созданию юридического лица предшествует реорганизация (укажите в</w:t>
      </w:r>
    </w:p>
    <w:bookmarkEnd w:id="162"/>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преобразование __________________ 2) слияние ____________________</w:t>
      </w:r>
    </w:p>
    <w:p>
      <w:pPr>
        <w:spacing w:after="0"/>
        <w:ind w:left="0"/>
        <w:jc w:val="both"/>
      </w:pPr>
      <w:r>
        <w:rPr>
          <w:rFonts w:ascii="Times New Roman"/>
          <w:b w:val="false"/>
          <w:i w:val="false"/>
          <w:color w:val="000000"/>
          <w:sz w:val="28"/>
        </w:rPr>
        <w:t>
      3) выделение _______________________ 4) разделение _________________</w:t>
      </w:r>
    </w:p>
    <w:bookmarkStart w:name="z183" w:id="163"/>
    <w:p>
      <w:pPr>
        <w:spacing w:after="0"/>
        <w:ind w:left="0"/>
        <w:jc w:val="both"/>
      </w:pPr>
      <w:r>
        <w:rPr>
          <w:rFonts w:ascii="Times New Roman"/>
          <w:b w:val="false"/>
          <w:i w:val="false"/>
          <w:color w:val="000000"/>
          <w:sz w:val="28"/>
        </w:rPr>
        <w:t>
      16. Количество юридических лиц, участвующих в реорганизации ________</w:t>
      </w:r>
    </w:p>
    <w:bookmarkEnd w:id="163"/>
    <w:bookmarkStart w:name="z184" w:id="164"/>
    <w:p>
      <w:pPr>
        <w:spacing w:after="0"/>
        <w:ind w:left="0"/>
        <w:jc w:val="both"/>
      </w:pPr>
      <w:r>
        <w:rPr>
          <w:rFonts w:ascii="Times New Roman"/>
          <w:b w:val="false"/>
          <w:i w:val="false"/>
          <w:color w:val="000000"/>
          <w:sz w:val="28"/>
        </w:rPr>
        <w:t>
      17. В случае преобразования необходимо указать следующие сведения:</w:t>
      </w:r>
    </w:p>
    <w:bookmarkEnd w:id="164"/>
    <w:p>
      <w:pPr>
        <w:spacing w:after="0"/>
        <w:ind w:left="0"/>
        <w:jc w:val="both"/>
      </w:pPr>
      <w:r>
        <w:rPr>
          <w:rFonts w:ascii="Times New Roman"/>
          <w:b w:val="false"/>
          <w:i w:val="false"/>
          <w:color w:val="000000"/>
          <w:sz w:val="28"/>
        </w:rPr>
        <w:t>
      Прежнее наименование юридического лица _____________________________</w:t>
      </w:r>
    </w:p>
    <w:p>
      <w:pPr>
        <w:spacing w:after="0"/>
        <w:ind w:left="0"/>
        <w:jc w:val="both"/>
      </w:pPr>
      <w:r>
        <w:rPr>
          <w:rFonts w:ascii="Times New Roman"/>
          <w:b w:val="false"/>
          <w:i w:val="false"/>
          <w:color w:val="000000"/>
          <w:sz w:val="28"/>
        </w:rPr>
        <w:t>
      Регистрационный номер 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_______________________________</w:t>
      </w:r>
    </w:p>
    <w:p>
      <w:pPr>
        <w:spacing w:after="0"/>
        <w:ind w:left="0"/>
        <w:jc w:val="both"/>
      </w:pPr>
      <w:r>
        <w:rPr>
          <w:rFonts w:ascii="Times New Roman"/>
          <w:b w:val="false"/>
          <w:i w:val="false"/>
          <w:color w:val="000000"/>
          <w:sz w:val="28"/>
        </w:rPr>
        <w:t>
      РНН _________________________</w:t>
      </w:r>
    </w:p>
    <w:bookmarkStart w:name="z185" w:id="165"/>
    <w:p>
      <w:pPr>
        <w:spacing w:after="0"/>
        <w:ind w:left="0"/>
        <w:jc w:val="both"/>
      </w:pPr>
      <w:r>
        <w:rPr>
          <w:rFonts w:ascii="Times New Roman"/>
          <w:b w:val="false"/>
          <w:i w:val="false"/>
          <w:color w:val="000000"/>
          <w:sz w:val="28"/>
        </w:rPr>
        <w:t>
      18. В случае слияния необходимо указать следующие сведения:</w:t>
      </w:r>
    </w:p>
    <w:bookmarkEnd w:id="165"/>
    <w:p>
      <w:pPr>
        <w:spacing w:after="0"/>
        <w:ind w:left="0"/>
        <w:jc w:val="both"/>
      </w:pPr>
      <w:r>
        <w:rPr>
          <w:rFonts w:ascii="Times New Roman"/>
          <w:b w:val="false"/>
          <w:i w:val="false"/>
          <w:color w:val="000000"/>
          <w:sz w:val="28"/>
        </w:rPr>
        <w:t>
      Наименования юридических лиц, участвующих в слиянии _________________</w:t>
      </w:r>
    </w:p>
    <w:p>
      <w:pPr>
        <w:spacing w:after="0"/>
        <w:ind w:left="0"/>
        <w:jc w:val="both"/>
      </w:pPr>
      <w:r>
        <w:rPr>
          <w:rFonts w:ascii="Times New Roman"/>
          <w:b w:val="false"/>
          <w:i w:val="false"/>
          <w:color w:val="000000"/>
          <w:sz w:val="28"/>
        </w:rPr>
        <w:t>
      Регистрационный номер 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_______________________________</w:t>
      </w:r>
    </w:p>
    <w:p>
      <w:pPr>
        <w:spacing w:after="0"/>
        <w:ind w:left="0"/>
        <w:jc w:val="both"/>
      </w:pPr>
      <w:r>
        <w:rPr>
          <w:rFonts w:ascii="Times New Roman"/>
          <w:b w:val="false"/>
          <w:i w:val="false"/>
          <w:color w:val="000000"/>
          <w:sz w:val="28"/>
        </w:rPr>
        <w:t>
      РНН _________________________</w:t>
      </w:r>
    </w:p>
    <w:bookmarkStart w:name="z186" w:id="166"/>
    <w:p>
      <w:pPr>
        <w:spacing w:after="0"/>
        <w:ind w:left="0"/>
        <w:jc w:val="both"/>
      </w:pPr>
      <w:r>
        <w:rPr>
          <w:rFonts w:ascii="Times New Roman"/>
          <w:b w:val="false"/>
          <w:i w:val="false"/>
          <w:color w:val="000000"/>
          <w:sz w:val="28"/>
        </w:rPr>
        <w:t>
      19. В случае выделения необходимо указать следующие сведения:</w:t>
      </w:r>
    </w:p>
    <w:bookmarkEnd w:id="166"/>
    <w:p>
      <w:pPr>
        <w:spacing w:after="0"/>
        <w:ind w:left="0"/>
        <w:jc w:val="both"/>
      </w:pPr>
      <w:r>
        <w:rPr>
          <w:rFonts w:ascii="Times New Roman"/>
          <w:b w:val="false"/>
          <w:i w:val="false"/>
          <w:color w:val="000000"/>
          <w:sz w:val="28"/>
        </w:rPr>
        <w:t>
      Наименование действующего юридического лица, из которого выделено</w:t>
      </w:r>
    </w:p>
    <w:p>
      <w:pPr>
        <w:spacing w:after="0"/>
        <w:ind w:left="0"/>
        <w:jc w:val="both"/>
      </w:pPr>
      <w:r>
        <w:rPr>
          <w:rFonts w:ascii="Times New Roman"/>
          <w:b w:val="false"/>
          <w:i w:val="false"/>
          <w:color w:val="000000"/>
          <w:sz w:val="28"/>
        </w:rPr>
        <w:t>
      новое юридическое лицо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Регистрационный номер 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_______________________________</w:t>
      </w:r>
    </w:p>
    <w:p>
      <w:pPr>
        <w:spacing w:after="0"/>
        <w:ind w:left="0"/>
        <w:jc w:val="both"/>
      </w:pPr>
      <w:r>
        <w:rPr>
          <w:rFonts w:ascii="Times New Roman"/>
          <w:b w:val="false"/>
          <w:i w:val="false"/>
          <w:color w:val="000000"/>
          <w:sz w:val="28"/>
        </w:rPr>
        <w:t>
      РНН _________________________</w:t>
      </w:r>
    </w:p>
    <w:bookmarkStart w:name="z187" w:id="167"/>
    <w:p>
      <w:pPr>
        <w:spacing w:after="0"/>
        <w:ind w:left="0"/>
        <w:jc w:val="both"/>
      </w:pPr>
      <w:r>
        <w:rPr>
          <w:rFonts w:ascii="Times New Roman"/>
          <w:b w:val="false"/>
          <w:i w:val="false"/>
          <w:color w:val="000000"/>
          <w:sz w:val="28"/>
        </w:rPr>
        <w:t>
      20. В случае разделения необходимо указать следующие сведения:</w:t>
      </w:r>
    </w:p>
    <w:bookmarkEnd w:id="167"/>
    <w:p>
      <w:pPr>
        <w:spacing w:after="0"/>
        <w:ind w:left="0"/>
        <w:jc w:val="both"/>
      </w:pPr>
      <w:r>
        <w:rPr>
          <w:rFonts w:ascii="Times New Roman"/>
          <w:b w:val="false"/>
          <w:i w:val="false"/>
          <w:color w:val="000000"/>
          <w:sz w:val="28"/>
        </w:rPr>
        <w:t>
      Наименование юридического лица, на базе которого созданы юридические</w:t>
      </w:r>
    </w:p>
    <w:p>
      <w:pPr>
        <w:spacing w:after="0"/>
        <w:ind w:left="0"/>
        <w:jc w:val="both"/>
      </w:pPr>
      <w:r>
        <w:rPr>
          <w:rFonts w:ascii="Times New Roman"/>
          <w:b w:val="false"/>
          <w:i w:val="false"/>
          <w:color w:val="000000"/>
          <w:sz w:val="28"/>
        </w:rPr>
        <w:t>
      лица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Регистрационный номер 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_______________________________</w:t>
      </w:r>
    </w:p>
    <w:p>
      <w:pPr>
        <w:spacing w:after="0"/>
        <w:ind w:left="0"/>
        <w:jc w:val="both"/>
      </w:pPr>
      <w:r>
        <w:rPr>
          <w:rFonts w:ascii="Times New Roman"/>
          <w:b w:val="false"/>
          <w:i w:val="false"/>
          <w:color w:val="000000"/>
          <w:sz w:val="28"/>
        </w:rPr>
        <w:t>
      РНН _________________________</w:t>
      </w:r>
    </w:p>
    <w:p>
      <w:pPr>
        <w:spacing w:after="0"/>
        <w:ind w:left="0"/>
        <w:jc w:val="both"/>
      </w:pPr>
      <w:r>
        <w:rPr>
          <w:rFonts w:ascii="Times New Roman"/>
          <w:b w:val="false"/>
          <w:i w:val="false"/>
          <w:color w:val="000000"/>
          <w:sz w:val="28"/>
        </w:rPr>
        <w:t>
      "____" __________________ 20 года</w:t>
      </w:r>
    </w:p>
    <w:p>
      <w:pPr>
        <w:spacing w:after="0"/>
        <w:ind w:left="0"/>
        <w:jc w:val="both"/>
      </w:pPr>
      <w:r>
        <w:rPr>
          <w:rFonts w:ascii="Times New Roman"/>
          <w:b w:val="false"/>
          <w:i w:val="false"/>
          <w:color w:val="000000"/>
          <w:sz w:val="28"/>
        </w:rPr>
        <w:t>
      К заявлению прилагаются: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и подписи учредителей (в случае, когда ведение реестра</w:t>
      </w:r>
    </w:p>
    <w:p>
      <w:pPr>
        <w:spacing w:after="0"/>
        <w:ind w:left="0"/>
        <w:jc w:val="both"/>
      </w:pPr>
      <w:r>
        <w:rPr>
          <w:rFonts w:ascii="Times New Roman"/>
          <w:b w:val="false"/>
          <w:i w:val="false"/>
          <w:color w:val="000000"/>
          <w:sz w:val="28"/>
        </w:rPr>
        <w:t>
      участников осуществляется профессиональным участником рынка ценных</w:t>
      </w:r>
    </w:p>
    <w:p>
      <w:pPr>
        <w:spacing w:after="0"/>
        <w:ind w:left="0"/>
        <w:jc w:val="both"/>
      </w:pPr>
      <w:r>
        <w:rPr>
          <w:rFonts w:ascii="Times New Roman"/>
          <w:b w:val="false"/>
          <w:i w:val="false"/>
          <w:color w:val="000000"/>
          <w:sz w:val="28"/>
        </w:rPr>
        <w:t>
      бумаг – подпись лица, уполномоченного протоколом общего собрания</w:t>
      </w:r>
    </w:p>
    <w:p>
      <w:pPr>
        <w:spacing w:after="0"/>
        <w:ind w:left="0"/>
        <w:jc w:val="both"/>
      </w:pPr>
      <w:r>
        <w:rPr>
          <w:rFonts w:ascii="Times New Roman"/>
          <w:b w:val="false"/>
          <w:i w:val="false"/>
          <w:color w:val="000000"/>
          <w:sz w:val="28"/>
        </w:rPr>
        <w:t>
      учредителей (решением участника).</w:t>
      </w:r>
    </w:p>
    <w:p>
      <w:pPr>
        <w:spacing w:after="0"/>
        <w:ind w:left="0"/>
        <w:jc w:val="both"/>
      </w:pPr>
      <w:r>
        <w:rPr>
          <w:rFonts w:ascii="Times New Roman"/>
          <w:b w:val="false"/>
          <w:i w:val="false"/>
          <w:color w:val="000000"/>
          <w:sz w:val="28"/>
        </w:rPr>
        <w:t>
      Подлинность подписи (ей) должна быть засвидетельствована в</w:t>
      </w:r>
    </w:p>
    <w:p>
      <w:pPr>
        <w:spacing w:after="0"/>
        <w:ind w:left="0"/>
        <w:jc w:val="both"/>
      </w:pPr>
      <w:r>
        <w:rPr>
          <w:rFonts w:ascii="Times New Roman"/>
          <w:b w:val="false"/>
          <w:i w:val="false"/>
          <w:color w:val="000000"/>
          <w:sz w:val="28"/>
        </w:rPr>
        <w:t>
      нотариальном порядке за исключением заявления товарищества с</w:t>
      </w:r>
    </w:p>
    <w:p>
      <w:pPr>
        <w:spacing w:after="0"/>
        <w:ind w:left="0"/>
        <w:jc w:val="both"/>
      </w:pPr>
      <w:r>
        <w:rPr>
          <w:rFonts w:ascii="Times New Roman"/>
          <w:b w:val="false"/>
          <w:i w:val="false"/>
          <w:color w:val="000000"/>
          <w:sz w:val="28"/>
        </w:rPr>
        <w:t>
      ограниченной ответственностью, являющегося субъектом малого</w:t>
      </w:r>
    </w:p>
    <w:p>
      <w:pPr>
        <w:spacing w:after="0"/>
        <w:ind w:left="0"/>
        <w:jc w:val="both"/>
      </w:pPr>
      <w:r>
        <w:rPr>
          <w:rFonts w:ascii="Times New Roman"/>
          <w:b w:val="false"/>
          <w:i w:val="false"/>
          <w:color w:val="000000"/>
          <w:sz w:val="28"/>
        </w:rPr>
        <w:t>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2010 года № 265</w:t>
            </w:r>
            <w:r>
              <w:br/>
            </w:r>
            <w:r>
              <w:rPr>
                <w:rFonts w:ascii="Times New Roman"/>
                <w:b w:val="false"/>
                <w:i w:val="false"/>
                <w:color w:val="000000"/>
                <w:sz w:val="20"/>
              </w:rPr>
              <w:t>Приложение 59 к Инструкции</w:t>
            </w:r>
            <w:r>
              <w:br/>
            </w:r>
            <w:r>
              <w:rPr>
                <w:rFonts w:ascii="Times New Roman"/>
                <w:b w:val="false"/>
                <w:i w:val="false"/>
                <w:color w:val="000000"/>
                <w:sz w:val="20"/>
              </w:rPr>
              <w:t>по государственной регистрации</w:t>
            </w:r>
            <w:r>
              <w:br/>
            </w:r>
            <w:r>
              <w:rPr>
                <w:rFonts w:ascii="Times New Roman"/>
                <w:b w:val="false"/>
                <w:i w:val="false"/>
                <w:color w:val="000000"/>
                <w:sz w:val="20"/>
              </w:rPr>
              <w:t>юридических лиц и учетной</w:t>
            </w:r>
            <w:r>
              <w:br/>
            </w:r>
            <w:r>
              <w:rPr>
                <w:rFonts w:ascii="Times New Roman"/>
                <w:b w:val="false"/>
                <w:i w:val="false"/>
                <w:color w:val="000000"/>
                <w:sz w:val="20"/>
              </w:rPr>
              <w:t>регистрации филиалов и представительств</w:t>
            </w:r>
          </w:p>
        </w:tc>
      </w:tr>
    </w:tbl>
    <w:p>
      <w:pPr>
        <w:spacing w:after="0"/>
        <w:ind w:left="0"/>
        <w:jc w:val="both"/>
      </w:pPr>
      <w:r>
        <w:rPr>
          <w:rFonts w:ascii="Times New Roman"/>
          <w:b w:val="false"/>
          <w:i w:val="false"/>
          <w:color w:val="000000"/>
          <w:sz w:val="28"/>
        </w:rPr>
        <w:t>
      Место для штампа регистрирующего органа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189" w:id="168"/>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перерегистрации</w:t>
      </w:r>
      <w:r>
        <w:br/>
      </w:r>
      <w:r>
        <w:rPr>
          <w:rFonts w:ascii="Times New Roman"/>
          <w:b/>
          <w:i w:val="false"/>
          <w:color w:val="000000"/>
        </w:rPr>
        <w:t>хозяйственных товариществ, осуществляющих</w:t>
      </w:r>
      <w:r>
        <w:br/>
      </w:r>
      <w:r>
        <w:rPr>
          <w:rFonts w:ascii="Times New Roman"/>
          <w:b/>
          <w:i w:val="false"/>
          <w:color w:val="000000"/>
        </w:rPr>
        <w:t>свою деятельность на основании типового устава</w:t>
      </w:r>
    </w:p>
    <w:bookmarkEnd w:id="168"/>
    <w:bookmarkStart w:name="z190" w:id="169"/>
    <w:p>
      <w:pPr>
        <w:spacing w:after="0"/>
        <w:ind w:left="0"/>
        <w:jc w:val="both"/>
      </w:pPr>
      <w:r>
        <w:rPr>
          <w:rFonts w:ascii="Times New Roman"/>
          <w:b w:val="false"/>
          <w:i w:val="false"/>
          <w:color w:val="000000"/>
          <w:sz w:val="28"/>
        </w:rPr>
        <w:t>
      1. Наименование юридического лица ___________________________________</w:t>
      </w:r>
    </w:p>
    <w:bookmarkEnd w:id="16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91" w:id="170"/>
    <w:p>
      <w:pPr>
        <w:spacing w:after="0"/>
        <w:ind w:left="0"/>
        <w:jc w:val="both"/>
      </w:pPr>
      <w:r>
        <w:rPr>
          <w:rFonts w:ascii="Times New Roman"/>
          <w:b w:val="false"/>
          <w:i w:val="false"/>
          <w:color w:val="000000"/>
          <w:sz w:val="28"/>
        </w:rPr>
        <w:t>
      2. Организационно-правовая форма юридического лица (укажите в</w:t>
      </w:r>
    </w:p>
    <w:bookmarkEnd w:id="170"/>
    <w:p>
      <w:pPr>
        <w:spacing w:after="0"/>
        <w:ind w:left="0"/>
        <w:jc w:val="both"/>
      </w:pPr>
      <w:r>
        <w:rPr>
          <w:rFonts w:ascii="Times New Roman"/>
          <w:b w:val="false"/>
          <w:i w:val="false"/>
          <w:color w:val="000000"/>
          <w:sz w:val="28"/>
        </w:rPr>
        <w:t>
      соответствующей ячейке х):</w:t>
      </w:r>
    </w:p>
    <w:bookmarkStart w:name="z192" w:id="171"/>
    <w:p>
      <w:pPr>
        <w:spacing w:after="0"/>
        <w:ind w:left="0"/>
        <w:jc w:val="both"/>
      </w:pPr>
      <w:r>
        <w:rPr>
          <w:rFonts w:ascii="Times New Roman"/>
          <w:b w:val="false"/>
          <w:i w:val="false"/>
          <w:color w:val="000000"/>
          <w:sz w:val="28"/>
        </w:rPr>
        <w:t>
      1) полное товарищество ___________ 3) товарищество с ограниченной</w:t>
      </w:r>
    </w:p>
    <w:bookmarkEnd w:id="171"/>
    <w:p>
      <w:pPr>
        <w:spacing w:after="0"/>
        <w:ind w:left="0"/>
        <w:jc w:val="both"/>
      </w:pPr>
      <w:r>
        <w:rPr>
          <w:rFonts w:ascii="Times New Roman"/>
          <w:b w:val="false"/>
          <w:i w:val="false"/>
          <w:color w:val="000000"/>
          <w:sz w:val="28"/>
        </w:rPr>
        <w:t>
      ответственностью _____</w:t>
      </w:r>
    </w:p>
    <w:bookmarkStart w:name="z193" w:id="172"/>
    <w:p>
      <w:pPr>
        <w:spacing w:after="0"/>
        <w:ind w:left="0"/>
        <w:jc w:val="both"/>
      </w:pPr>
      <w:r>
        <w:rPr>
          <w:rFonts w:ascii="Times New Roman"/>
          <w:b w:val="false"/>
          <w:i w:val="false"/>
          <w:color w:val="000000"/>
          <w:sz w:val="28"/>
        </w:rPr>
        <w:t>
      2) коммандитное товарищество _____ 4) товарищество с дополнительной</w:t>
      </w:r>
    </w:p>
    <w:bookmarkEnd w:id="172"/>
    <w:p>
      <w:pPr>
        <w:spacing w:after="0"/>
        <w:ind w:left="0"/>
        <w:jc w:val="both"/>
      </w:pPr>
      <w:r>
        <w:rPr>
          <w:rFonts w:ascii="Times New Roman"/>
          <w:b w:val="false"/>
          <w:i w:val="false"/>
          <w:color w:val="000000"/>
          <w:sz w:val="28"/>
        </w:rPr>
        <w:t>
                                            ответственностью _____</w:t>
      </w:r>
    </w:p>
    <w:bookmarkStart w:name="z194" w:id="173"/>
    <w:p>
      <w:pPr>
        <w:spacing w:after="0"/>
        <w:ind w:left="0"/>
        <w:jc w:val="both"/>
      </w:pPr>
      <w:r>
        <w:rPr>
          <w:rFonts w:ascii="Times New Roman"/>
          <w:b w:val="false"/>
          <w:i w:val="false"/>
          <w:color w:val="000000"/>
          <w:sz w:val="28"/>
        </w:rPr>
        <w:t>
      3. Регистрационный номер ___________________________________________</w:t>
      </w:r>
    </w:p>
    <w:bookmarkEnd w:id="173"/>
    <w:p>
      <w:pPr>
        <w:spacing w:after="0"/>
        <w:ind w:left="0"/>
        <w:jc w:val="both"/>
      </w:pPr>
      <w:r>
        <w:rPr>
          <w:rFonts w:ascii="Times New Roman"/>
          <w:b w:val="false"/>
          <w:i w:val="false"/>
          <w:color w:val="000000"/>
          <w:sz w:val="28"/>
        </w:rPr>
        <w:t>
      Бизнес-идентификационный номер (БИН) _______________________________</w:t>
      </w:r>
    </w:p>
    <w:p>
      <w:pPr>
        <w:spacing w:after="0"/>
        <w:ind w:left="0"/>
        <w:jc w:val="both"/>
      </w:pPr>
      <w:r>
        <w:rPr>
          <w:rFonts w:ascii="Times New Roman"/>
          <w:b w:val="false"/>
          <w:i w:val="false"/>
          <w:color w:val="000000"/>
          <w:sz w:val="28"/>
        </w:rPr>
        <w:t>
      Код ОКПО ____________________ РНН __________________________________</w:t>
      </w:r>
    </w:p>
    <w:bookmarkStart w:name="z195" w:id="174"/>
    <w:p>
      <w:pPr>
        <w:spacing w:after="0"/>
        <w:ind w:left="0"/>
        <w:jc w:val="both"/>
      </w:pPr>
      <w:r>
        <w:rPr>
          <w:rFonts w:ascii="Times New Roman"/>
          <w:b w:val="false"/>
          <w:i w:val="false"/>
          <w:color w:val="000000"/>
          <w:sz w:val="28"/>
        </w:rPr>
        <w:t>
      4. Основание перерегистрации хозяйственного товарищества (укажите в</w:t>
      </w:r>
    </w:p>
    <w:bookmarkEnd w:id="174"/>
    <w:p>
      <w:pPr>
        <w:spacing w:after="0"/>
        <w:ind w:left="0"/>
        <w:jc w:val="both"/>
      </w:pPr>
      <w:r>
        <w:rPr>
          <w:rFonts w:ascii="Times New Roman"/>
          <w:b w:val="false"/>
          <w:i w:val="false"/>
          <w:color w:val="000000"/>
          <w:sz w:val="28"/>
        </w:rPr>
        <w:t>
      соответствующей ячейке х):</w:t>
      </w:r>
    </w:p>
    <w:bookmarkStart w:name="z196" w:id="175"/>
    <w:p>
      <w:pPr>
        <w:spacing w:after="0"/>
        <w:ind w:left="0"/>
        <w:jc w:val="both"/>
      </w:pPr>
      <w:r>
        <w:rPr>
          <w:rFonts w:ascii="Times New Roman"/>
          <w:b w:val="false"/>
          <w:i w:val="false"/>
          <w:color w:val="000000"/>
          <w:sz w:val="28"/>
        </w:rPr>
        <w:t>
      1) изменение наименования __________________________________________</w:t>
      </w:r>
    </w:p>
    <w:bookmarkEnd w:id="175"/>
    <w:bookmarkStart w:name="z197" w:id="176"/>
    <w:p>
      <w:pPr>
        <w:spacing w:after="0"/>
        <w:ind w:left="0"/>
        <w:jc w:val="both"/>
      </w:pPr>
      <w:r>
        <w:rPr>
          <w:rFonts w:ascii="Times New Roman"/>
          <w:b w:val="false"/>
          <w:i w:val="false"/>
          <w:color w:val="000000"/>
          <w:sz w:val="28"/>
        </w:rPr>
        <w:t>
      2) уменьшение размера уставного капитала ___________________________</w:t>
      </w:r>
    </w:p>
    <w:bookmarkEnd w:id="176"/>
    <w:bookmarkStart w:name="z198" w:id="177"/>
    <w:p>
      <w:pPr>
        <w:spacing w:after="0"/>
        <w:ind w:left="0"/>
        <w:jc w:val="both"/>
      </w:pPr>
      <w:r>
        <w:rPr>
          <w:rFonts w:ascii="Times New Roman"/>
          <w:b w:val="false"/>
          <w:i w:val="false"/>
          <w:color w:val="000000"/>
          <w:sz w:val="28"/>
        </w:rPr>
        <w:t>
      3) изменение состава участников хозяйственного товарищества (за</w:t>
      </w:r>
    </w:p>
    <w:bookmarkEnd w:id="177"/>
    <w:p>
      <w:pPr>
        <w:spacing w:after="0"/>
        <w:ind w:left="0"/>
        <w:jc w:val="both"/>
      </w:pPr>
      <w:r>
        <w:rPr>
          <w:rFonts w:ascii="Times New Roman"/>
          <w:b w:val="false"/>
          <w:i w:val="false"/>
          <w:color w:val="000000"/>
          <w:sz w:val="28"/>
        </w:rPr>
        <w:t>
      исключением хозяйственных товариществ, в которых ведение реестра</w:t>
      </w:r>
    </w:p>
    <w:p>
      <w:pPr>
        <w:spacing w:after="0"/>
        <w:ind w:left="0"/>
        <w:jc w:val="both"/>
      </w:pPr>
      <w:r>
        <w:rPr>
          <w:rFonts w:ascii="Times New Roman"/>
          <w:b w:val="false"/>
          <w:i w:val="false"/>
          <w:color w:val="000000"/>
          <w:sz w:val="28"/>
        </w:rPr>
        <w:t>
      участников хозяйственного товарищества осуществляется</w:t>
      </w:r>
    </w:p>
    <w:p>
      <w:pPr>
        <w:spacing w:after="0"/>
        <w:ind w:left="0"/>
        <w:jc w:val="both"/>
      </w:pPr>
      <w:r>
        <w:rPr>
          <w:rFonts w:ascii="Times New Roman"/>
          <w:b w:val="false"/>
          <w:i w:val="false"/>
          <w:color w:val="000000"/>
          <w:sz w:val="28"/>
        </w:rPr>
        <w:t>
      профессиональным участником рынка ценных бумаг, имеющим лицензию на</w:t>
      </w:r>
    </w:p>
    <w:p>
      <w:pPr>
        <w:spacing w:after="0"/>
        <w:ind w:left="0"/>
        <w:jc w:val="both"/>
      </w:pPr>
      <w:r>
        <w:rPr>
          <w:rFonts w:ascii="Times New Roman"/>
          <w:b w:val="false"/>
          <w:i w:val="false"/>
          <w:color w:val="000000"/>
          <w:sz w:val="28"/>
        </w:rPr>
        <w:t>
      осуществление деятельности по ведению системы реестров держателей</w:t>
      </w:r>
    </w:p>
    <w:p>
      <w:pPr>
        <w:spacing w:after="0"/>
        <w:ind w:left="0"/>
        <w:jc w:val="both"/>
      </w:pPr>
      <w:r>
        <w:rPr>
          <w:rFonts w:ascii="Times New Roman"/>
          <w:b w:val="false"/>
          <w:i w:val="false"/>
          <w:color w:val="000000"/>
          <w:sz w:val="28"/>
        </w:rPr>
        <w:t>
      ценных бумаг) ____________________</w:t>
      </w:r>
    </w:p>
    <w:bookmarkStart w:name="z199" w:id="178"/>
    <w:p>
      <w:pPr>
        <w:spacing w:after="0"/>
        <w:ind w:left="0"/>
        <w:jc w:val="both"/>
      </w:pPr>
      <w:r>
        <w:rPr>
          <w:rFonts w:ascii="Times New Roman"/>
          <w:b w:val="false"/>
          <w:i w:val="false"/>
          <w:color w:val="000000"/>
          <w:sz w:val="28"/>
        </w:rPr>
        <w:t>
      5. Место нахождения юридического лица</w:t>
      </w:r>
    </w:p>
    <w:bookmarkEnd w:id="178"/>
    <w:p>
      <w:pPr>
        <w:spacing w:after="0"/>
        <w:ind w:left="0"/>
        <w:jc w:val="both"/>
      </w:pPr>
      <w:r>
        <w:rPr>
          <w:rFonts w:ascii="Times New Roman"/>
          <w:b w:val="false"/>
          <w:i w:val="false"/>
          <w:color w:val="000000"/>
          <w:sz w:val="28"/>
        </w:rPr>
        <w:t>
      Почтовый индекс: _____________________ Область: ____________________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______________, квартира, комната: ______________________</w:t>
      </w:r>
    </w:p>
    <w:p>
      <w:pPr>
        <w:spacing w:after="0"/>
        <w:ind w:left="0"/>
        <w:jc w:val="both"/>
      </w:pPr>
      <w:r>
        <w:rPr>
          <w:rFonts w:ascii="Times New Roman"/>
          <w:b w:val="false"/>
          <w:i w:val="false"/>
          <w:color w:val="000000"/>
          <w:sz w:val="28"/>
        </w:rPr>
        <w:t>
      номер телефона (факса): ___________________</w:t>
      </w:r>
    </w:p>
    <w:bookmarkStart w:name="z200" w:id="179"/>
    <w:p>
      <w:pPr>
        <w:spacing w:after="0"/>
        <w:ind w:left="0"/>
        <w:jc w:val="both"/>
      </w:pPr>
      <w:r>
        <w:rPr>
          <w:rFonts w:ascii="Times New Roman"/>
          <w:b w:val="false"/>
          <w:i w:val="false"/>
          <w:color w:val="000000"/>
          <w:sz w:val="28"/>
        </w:rPr>
        <w:t>
      6. Ф.И.О. руководителя юридического лица</w:t>
      </w:r>
    </w:p>
    <w:bookmarkEnd w:id="17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РНН, (в случае отсутствия указать аналог РНН либо код страны)</w:t>
      </w:r>
    </w:p>
    <w:p>
      <w:pPr>
        <w:spacing w:after="0"/>
        <w:ind w:left="0"/>
        <w:jc w:val="both"/>
      </w:pPr>
      <w:r>
        <w:rPr>
          <w:rFonts w:ascii="Times New Roman"/>
          <w:b w:val="false"/>
          <w:i w:val="false"/>
          <w:color w:val="000000"/>
          <w:sz w:val="28"/>
        </w:rPr>
        <w:t>
      __________</w:t>
      </w:r>
    </w:p>
    <w:bookmarkStart w:name="z201" w:id="180"/>
    <w:p>
      <w:pPr>
        <w:spacing w:after="0"/>
        <w:ind w:left="0"/>
        <w:jc w:val="both"/>
      </w:pPr>
      <w:r>
        <w:rPr>
          <w:rFonts w:ascii="Times New Roman"/>
          <w:b w:val="false"/>
          <w:i w:val="false"/>
          <w:color w:val="000000"/>
          <w:sz w:val="28"/>
        </w:rPr>
        <w:t>
      7. Укажите виды экономической деятельности: код основного __________</w:t>
      </w:r>
    </w:p>
    <w:bookmarkEnd w:id="180"/>
    <w:bookmarkStart w:name="z202" w:id="181"/>
    <w:p>
      <w:pPr>
        <w:spacing w:after="0"/>
        <w:ind w:left="0"/>
        <w:jc w:val="both"/>
      </w:pPr>
      <w:r>
        <w:rPr>
          <w:rFonts w:ascii="Times New Roman"/>
          <w:b w:val="false"/>
          <w:i w:val="false"/>
          <w:color w:val="000000"/>
          <w:sz w:val="28"/>
        </w:rPr>
        <w:t>
      8. Размер уставного капитала _______________________________________</w:t>
      </w:r>
    </w:p>
    <w:bookmarkEnd w:id="181"/>
    <w:bookmarkStart w:name="z203" w:id="182"/>
    <w:p>
      <w:pPr>
        <w:spacing w:after="0"/>
        <w:ind w:left="0"/>
        <w:jc w:val="both"/>
      </w:pPr>
      <w:r>
        <w:rPr>
          <w:rFonts w:ascii="Times New Roman"/>
          <w:b w:val="false"/>
          <w:i w:val="false"/>
          <w:color w:val="000000"/>
          <w:sz w:val="28"/>
        </w:rPr>
        <w:t>
      9. Состав и количество учредителей (укажите в соответствующей</w:t>
      </w:r>
    </w:p>
    <w:bookmarkEnd w:id="182"/>
    <w:p>
      <w:pPr>
        <w:spacing w:after="0"/>
        <w:ind w:left="0"/>
        <w:jc w:val="both"/>
      </w:pPr>
      <w:r>
        <w:rPr>
          <w:rFonts w:ascii="Times New Roman"/>
          <w:b w:val="false"/>
          <w:i w:val="false"/>
          <w:color w:val="000000"/>
          <w:sz w:val="28"/>
        </w:rPr>
        <w:t>
      ячейке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_______________</w:t>
      </w:r>
    </w:p>
    <w:bookmarkStart w:name="z204" w:id="183"/>
    <w:p>
      <w:pPr>
        <w:spacing w:after="0"/>
        <w:ind w:left="0"/>
        <w:jc w:val="both"/>
      </w:pPr>
      <w:r>
        <w:rPr>
          <w:rFonts w:ascii="Times New Roman"/>
          <w:b w:val="false"/>
          <w:i w:val="false"/>
          <w:color w:val="000000"/>
          <w:sz w:val="28"/>
        </w:rPr>
        <w:t>
      10. Укажите сведения об учредителях юридического лица (за исключением</w:t>
      </w:r>
    </w:p>
    <w:bookmarkEnd w:id="183"/>
    <w:p>
      <w:pPr>
        <w:spacing w:after="0"/>
        <w:ind w:left="0"/>
        <w:jc w:val="both"/>
      </w:pPr>
      <w:r>
        <w:rPr>
          <w:rFonts w:ascii="Times New Roman"/>
          <w:b w:val="false"/>
          <w:i w:val="false"/>
          <w:color w:val="000000"/>
          <w:sz w:val="28"/>
        </w:rPr>
        <w:t>
      хозяйственных товариществ, в которых ведение реестра участников</w:t>
      </w:r>
    </w:p>
    <w:p>
      <w:pPr>
        <w:spacing w:after="0"/>
        <w:ind w:left="0"/>
        <w:jc w:val="both"/>
      </w:pPr>
      <w:r>
        <w:rPr>
          <w:rFonts w:ascii="Times New Roman"/>
          <w:b w:val="false"/>
          <w:i w:val="false"/>
          <w:color w:val="000000"/>
          <w:sz w:val="28"/>
        </w:rPr>
        <w:t>
      хозяйственного товарищества осуществляется профессиональным</w:t>
      </w:r>
    </w:p>
    <w:p>
      <w:pPr>
        <w:spacing w:after="0"/>
        <w:ind w:left="0"/>
        <w:jc w:val="both"/>
      </w:pPr>
      <w:r>
        <w:rPr>
          <w:rFonts w:ascii="Times New Roman"/>
          <w:b w:val="false"/>
          <w:i w:val="false"/>
          <w:color w:val="000000"/>
          <w:sz w:val="28"/>
        </w:rPr>
        <w:t>
      участником рынка ценных бумаг, имеющим лицензию на осуществление</w:t>
      </w:r>
    </w:p>
    <w:p>
      <w:pPr>
        <w:spacing w:after="0"/>
        <w:ind w:left="0"/>
        <w:jc w:val="both"/>
      </w:pPr>
      <w:r>
        <w:rPr>
          <w:rFonts w:ascii="Times New Roman"/>
          <w:b w:val="false"/>
          <w:i w:val="false"/>
          <w:color w:val="000000"/>
          <w:sz w:val="28"/>
        </w:rPr>
        <w:t>
      деятельности по ведению системы реестров держателей ценных бумаг)</w:t>
      </w:r>
    </w:p>
    <w:p>
      <w:pPr>
        <w:spacing w:after="0"/>
        <w:ind w:left="0"/>
        <w:jc w:val="both"/>
      </w:pPr>
      <w:r>
        <w:rPr>
          <w:rFonts w:ascii="Times New Roman"/>
          <w:b w:val="false"/>
          <w:i w:val="false"/>
          <w:color w:val="000000"/>
          <w:sz w:val="28"/>
        </w:rPr>
        <w:t>
      Наименование юридического лица _____________________________________</w:t>
      </w:r>
    </w:p>
    <w:p>
      <w:pPr>
        <w:spacing w:after="0"/>
        <w:ind w:left="0"/>
        <w:jc w:val="both"/>
      </w:pPr>
      <w:r>
        <w:rPr>
          <w:rFonts w:ascii="Times New Roman"/>
          <w:b w:val="false"/>
          <w:i w:val="false"/>
          <w:color w:val="000000"/>
          <w:sz w:val="28"/>
        </w:rPr>
        <w:t>
      РНН, аналог РНН, либо код страны (для иностранного юридического</w:t>
      </w:r>
    </w:p>
    <w:p>
      <w:pPr>
        <w:spacing w:after="0"/>
        <w:ind w:left="0"/>
        <w:jc w:val="both"/>
      </w:pPr>
      <w:r>
        <w:rPr>
          <w:rFonts w:ascii="Times New Roman"/>
          <w:b w:val="false"/>
          <w:i w:val="false"/>
          <w:color w:val="000000"/>
          <w:sz w:val="28"/>
        </w:rPr>
        <w:t>
      лица) ______________________________________________________________</w:t>
      </w:r>
    </w:p>
    <w:p>
      <w:pPr>
        <w:spacing w:after="0"/>
        <w:ind w:left="0"/>
        <w:jc w:val="both"/>
      </w:pPr>
      <w:r>
        <w:rPr>
          <w:rFonts w:ascii="Times New Roman"/>
          <w:b w:val="false"/>
          <w:i w:val="false"/>
          <w:color w:val="000000"/>
          <w:sz w:val="28"/>
        </w:rPr>
        <w:t>
      Доля в уставном капитале % _______ Сумма вклада (тыс. тенге) _______</w:t>
      </w:r>
    </w:p>
    <w:p>
      <w:pPr>
        <w:spacing w:after="0"/>
        <w:ind w:left="0"/>
        <w:jc w:val="both"/>
      </w:pPr>
      <w:r>
        <w:rPr>
          <w:rFonts w:ascii="Times New Roman"/>
          <w:b w:val="false"/>
          <w:i w:val="false"/>
          <w:color w:val="000000"/>
          <w:sz w:val="28"/>
        </w:rPr>
        <w:t>
      Ф.И.О. физического лица ____________________________________________</w:t>
      </w:r>
    </w:p>
    <w:p>
      <w:pPr>
        <w:spacing w:after="0"/>
        <w:ind w:left="0"/>
        <w:jc w:val="both"/>
      </w:pPr>
      <w:r>
        <w:rPr>
          <w:rFonts w:ascii="Times New Roman"/>
          <w:b w:val="false"/>
          <w:i w:val="false"/>
          <w:color w:val="000000"/>
          <w:sz w:val="28"/>
        </w:rPr>
        <w:t>
      РНН, аналог РНН, либо код страны (для иностранного физического</w:t>
      </w:r>
    </w:p>
    <w:p>
      <w:pPr>
        <w:spacing w:after="0"/>
        <w:ind w:left="0"/>
        <w:jc w:val="both"/>
      </w:pPr>
      <w:r>
        <w:rPr>
          <w:rFonts w:ascii="Times New Roman"/>
          <w:b w:val="false"/>
          <w:i w:val="false"/>
          <w:color w:val="000000"/>
          <w:sz w:val="28"/>
        </w:rPr>
        <w:t>
      лица) ______________________________________________________________</w:t>
      </w:r>
    </w:p>
    <w:p>
      <w:pPr>
        <w:spacing w:after="0"/>
        <w:ind w:left="0"/>
        <w:jc w:val="both"/>
      </w:pPr>
      <w:r>
        <w:rPr>
          <w:rFonts w:ascii="Times New Roman"/>
          <w:b w:val="false"/>
          <w:i w:val="false"/>
          <w:color w:val="000000"/>
          <w:sz w:val="28"/>
        </w:rPr>
        <w:t>
      Доля в уставном капитале % _______ Сумма вклада (тыс. тенге) _______</w:t>
      </w:r>
    </w:p>
    <w:p>
      <w:pPr>
        <w:spacing w:after="0"/>
        <w:ind w:left="0"/>
        <w:jc w:val="both"/>
      </w:pPr>
      <w:r>
        <w:rPr>
          <w:rFonts w:ascii="Times New Roman"/>
          <w:b w:val="false"/>
          <w:i w:val="false"/>
          <w:color w:val="000000"/>
          <w:sz w:val="28"/>
        </w:rPr>
        <w:t>
      В случае если учредителей более одного сведения о них: Ф.И.О., РНН,</w:t>
      </w:r>
    </w:p>
    <w:p>
      <w:pPr>
        <w:spacing w:after="0"/>
        <w:ind w:left="0"/>
        <w:jc w:val="both"/>
      </w:pPr>
      <w:r>
        <w:rPr>
          <w:rFonts w:ascii="Times New Roman"/>
          <w:b w:val="false"/>
          <w:i w:val="false"/>
          <w:color w:val="000000"/>
          <w:sz w:val="28"/>
        </w:rPr>
        <w:t>
      аналог РНН, либо код страны (для физического лица), наименование, РНН</w:t>
      </w:r>
    </w:p>
    <w:p>
      <w:pPr>
        <w:spacing w:after="0"/>
        <w:ind w:left="0"/>
        <w:jc w:val="both"/>
      </w:pPr>
      <w:r>
        <w:rPr>
          <w:rFonts w:ascii="Times New Roman"/>
          <w:b w:val="false"/>
          <w:i w:val="false"/>
          <w:color w:val="000000"/>
          <w:sz w:val="28"/>
        </w:rPr>
        <w:t>
      аналог РНН, либо код страны (для юридического лица), а также их доля</w:t>
      </w:r>
    </w:p>
    <w:p>
      <w:pPr>
        <w:spacing w:after="0"/>
        <w:ind w:left="0"/>
        <w:jc w:val="both"/>
      </w:pPr>
      <w:r>
        <w:rPr>
          <w:rFonts w:ascii="Times New Roman"/>
          <w:b w:val="false"/>
          <w:i w:val="false"/>
          <w:color w:val="000000"/>
          <w:sz w:val="28"/>
        </w:rPr>
        <w:t>
      в уставном капитале в процентном и денежном выражении прикладываются</w:t>
      </w:r>
    </w:p>
    <w:p>
      <w:pPr>
        <w:spacing w:after="0"/>
        <w:ind w:left="0"/>
        <w:jc w:val="both"/>
      </w:pPr>
      <w:r>
        <w:rPr>
          <w:rFonts w:ascii="Times New Roman"/>
          <w:b w:val="false"/>
          <w:i w:val="false"/>
          <w:color w:val="000000"/>
          <w:sz w:val="28"/>
        </w:rPr>
        <w:t>
      к заявлению на отдельном листе.</w:t>
      </w:r>
    </w:p>
    <w:bookmarkStart w:name="z205" w:id="184"/>
    <w:p>
      <w:pPr>
        <w:spacing w:after="0"/>
        <w:ind w:left="0"/>
        <w:jc w:val="both"/>
      </w:pPr>
      <w:r>
        <w:rPr>
          <w:rFonts w:ascii="Times New Roman"/>
          <w:b w:val="false"/>
          <w:i w:val="false"/>
          <w:color w:val="000000"/>
          <w:sz w:val="28"/>
        </w:rPr>
        <w:t>
      11. Ожидаемая (примерная) численность занятых человек ______________</w:t>
      </w:r>
    </w:p>
    <w:bookmarkEnd w:id="184"/>
    <w:bookmarkStart w:name="z206" w:id="185"/>
    <w:p>
      <w:pPr>
        <w:spacing w:after="0"/>
        <w:ind w:left="0"/>
        <w:jc w:val="both"/>
      </w:pPr>
      <w:r>
        <w:rPr>
          <w:rFonts w:ascii="Times New Roman"/>
          <w:b w:val="false"/>
          <w:i w:val="false"/>
          <w:color w:val="000000"/>
          <w:sz w:val="28"/>
        </w:rPr>
        <w:t>
      12. В случае образования наблюдательного совета указать</w:t>
      </w:r>
    </w:p>
    <w:bookmarkEnd w:id="185"/>
    <w:p>
      <w:pPr>
        <w:spacing w:after="0"/>
        <w:ind w:left="0"/>
        <w:jc w:val="both"/>
      </w:pPr>
      <w:r>
        <w:rPr>
          <w:rFonts w:ascii="Times New Roman"/>
          <w:b w:val="false"/>
          <w:i w:val="false"/>
          <w:color w:val="000000"/>
          <w:sz w:val="28"/>
        </w:rPr>
        <w:t>
      исключительную компетенцию: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207" w:id="186"/>
    <w:p>
      <w:pPr>
        <w:spacing w:after="0"/>
        <w:ind w:left="0"/>
        <w:jc w:val="both"/>
      </w:pPr>
      <w:r>
        <w:rPr>
          <w:rFonts w:ascii="Times New Roman"/>
          <w:b w:val="false"/>
          <w:i w:val="false"/>
          <w:color w:val="000000"/>
          <w:sz w:val="28"/>
        </w:rPr>
        <w:t>
      13. Укажите срок ревизионной комиссии (единоличного ревизора) ______</w:t>
      </w:r>
    </w:p>
    <w:bookmarkEnd w:id="186"/>
    <w:p>
      <w:pPr>
        <w:spacing w:after="0"/>
        <w:ind w:left="0"/>
        <w:jc w:val="both"/>
      </w:pPr>
      <w:r>
        <w:rPr>
          <w:rFonts w:ascii="Times New Roman"/>
          <w:b w:val="false"/>
          <w:i w:val="false"/>
          <w:color w:val="000000"/>
          <w:sz w:val="28"/>
        </w:rPr>
        <w:t>
      ____________________________________________________________________</w:t>
      </w:r>
    </w:p>
    <w:bookmarkStart w:name="z208" w:id="187"/>
    <w:p>
      <w:pPr>
        <w:spacing w:after="0"/>
        <w:ind w:left="0"/>
        <w:jc w:val="both"/>
      </w:pPr>
      <w:r>
        <w:rPr>
          <w:rFonts w:ascii="Times New Roman"/>
          <w:b w:val="false"/>
          <w:i w:val="false"/>
          <w:color w:val="000000"/>
          <w:sz w:val="28"/>
        </w:rPr>
        <w:t>
      14. Субъект частного предпринимательства (укажите в соответствующей</w:t>
      </w:r>
    </w:p>
    <w:bookmarkEnd w:id="187"/>
    <w:p>
      <w:pPr>
        <w:spacing w:after="0"/>
        <w:ind w:left="0"/>
        <w:jc w:val="both"/>
      </w:pPr>
      <w:r>
        <w:rPr>
          <w:rFonts w:ascii="Times New Roman"/>
          <w:b w:val="false"/>
          <w:i w:val="false"/>
          <w:color w:val="000000"/>
          <w:sz w:val="28"/>
        </w:rPr>
        <w:t>
      ячейке х):</w:t>
      </w:r>
    </w:p>
    <w:bookmarkStart w:name="z209" w:id="188"/>
    <w:p>
      <w:pPr>
        <w:spacing w:after="0"/>
        <w:ind w:left="0"/>
        <w:jc w:val="both"/>
      </w:pPr>
      <w:r>
        <w:rPr>
          <w:rFonts w:ascii="Times New Roman"/>
          <w:b w:val="false"/>
          <w:i w:val="false"/>
          <w:color w:val="000000"/>
          <w:sz w:val="28"/>
        </w:rPr>
        <w:t>
      1) субъект малого предпринимательства ______________________________</w:t>
      </w:r>
    </w:p>
    <w:bookmarkEnd w:id="188"/>
    <w:bookmarkStart w:name="z210" w:id="189"/>
    <w:p>
      <w:pPr>
        <w:spacing w:after="0"/>
        <w:ind w:left="0"/>
        <w:jc w:val="both"/>
      </w:pPr>
      <w:r>
        <w:rPr>
          <w:rFonts w:ascii="Times New Roman"/>
          <w:b w:val="false"/>
          <w:i w:val="false"/>
          <w:color w:val="000000"/>
          <w:sz w:val="28"/>
        </w:rPr>
        <w:t>
      2) субъект среднего предпринимательства ____________________________</w:t>
      </w:r>
    </w:p>
    <w:bookmarkEnd w:id="189"/>
    <w:bookmarkStart w:name="z211" w:id="190"/>
    <w:p>
      <w:pPr>
        <w:spacing w:after="0"/>
        <w:ind w:left="0"/>
        <w:jc w:val="both"/>
      </w:pPr>
      <w:r>
        <w:rPr>
          <w:rFonts w:ascii="Times New Roman"/>
          <w:b w:val="false"/>
          <w:i w:val="false"/>
          <w:color w:val="000000"/>
          <w:sz w:val="28"/>
        </w:rPr>
        <w:t>
      3) субъект крупного бизнеса ________________________________________</w:t>
      </w:r>
    </w:p>
    <w:bookmarkEnd w:id="190"/>
    <w:bookmarkStart w:name="z212" w:id="191"/>
    <w:p>
      <w:pPr>
        <w:spacing w:after="0"/>
        <w:ind w:left="0"/>
        <w:jc w:val="both"/>
      </w:pPr>
      <w:r>
        <w:rPr>
          <w:rFonts w:ascii="Times New Roman"/>
          <w:b w:val="false"/>
          <w:i w:val="false"/>
          <w:color w:val="000000"/>
          <w:sz w:val="28"/>
        </w:rPr>
        <w:t>
      15. Основание для перерегистрации возникло в результате реорганизации</w:t>
      </w:r>
    </w:p>
    <w:bookmarkEnd w:id="191"/>
    <w:p>
      <w:pPr>
        <w:spacing w:after="0"/>
        <w:ind w:left="0"/>
        <w:jc w:val="both"/>
      </w:pPr>
      <w:r>
        <w:rPr>
          <w:rFonts w:ascii="Times New Roman"/>
          <w:b w:val="false"/>
          <w:i w:val="false"/>
          <w:color w:val="000000"/>
          <w:sz w:val="28"/>
        </w:rPr>
        <w:t>
      (укажите в соответствующей ячейке х):</w:t>
      </w:r>
    </w:p>
    <w:p>
      <w:pPr>
        <w:spacing w:after="0"/>
        <w:ind w:left="0"/>
        <w:jc w:val="both"/>
      </w:pPr>
      <w:r>
        <w:rPr>
          <w:rFonts w:ascii="Times New Roman"/>
          <w:b w:val="false"/>
          <w:i w:val="false"/>
          <w:color w:val="000000"/>
          <w:sz w:val="28"/>
        </w:rPr>
        <w:t>
      1) да __________________________ 2) нет ____________________________</w:t>
      </w:r>
    </w:p>
    <w:bookmarkStart w:name="z213" w:id="192"/>
    <w:p>
      <w:pPr>
        <w:spacing w:after="0"/>
        <w:ind w:left="0"/>
        <w:jc w:val="both"/>
      </w:pPr>
      <w:r>
        <w:rPr>
          <w:rFonts w:ascii="Times New Roman"/>
          <w:b w:val="false"/>
          <w:i w:val="false"/>
          <w:color w:val="000000"/>
          <w:sz w:val="28"/>
        </w:rPr>
        <w:t>
      16. В случае присоединения необходимо указать следующие сведения:</w:t>
      </w:r>
    </w:p>
    <w:bookmarkEnd w:id="192"/>
    <w:p>
      <w:pPr>
        <w:spacing w:after="0"/>
        <w:ind w:left="0"/>
        <w:jc w:val="both"/>
      </w:pPr>
      <w:r>
        <w:rPr>
          <w:rFonts w:ascii="Times New Roman"/>
          <w:b w:val="false"/>
          <w:i w:val="false"/>
          <w:color w:val="000000"/>
          <w:sz w:val="28"/>
        </w:rPr>
        <w:t>
      Наименования присоединяемых юридических лиц ________________________</w:t>
      </w:r>
    </w:p>
    <w:p>
      <w:pPr>
        <w:spacing w:after="0"/>
        <w:ind w:left="0"/>
        <w:jc w:val="both"/>
      </w:pPr>
      <w:r>
        <w:rPr>
          <w:rFonts w:ascii="Times New Roman"/>
          <w:b w:val="false"/>
          <w:i w:val="false"/>
          <w:color w:val="000000"/>
          <w:sz w:val="28"/>
        </w:rPr>
        <w:t>
      Регистрационный номер 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w:t>
      </w:r>
    </w:p>
    <w:p>
      <w:pPr>
        <w:spacing w:after="0"/>
        <w:ind w:left="0"/>
        <w:jc w:val="both"/>
      </w:pPr>
      <w:r>
        <w:rPr>
          <w:rFonts w:ascii="Times New Roman"/>
          <w:b w:val="false"/>
          <w:i w:val="false"/>
          <w:color w:val="000000"/>
          <w:sz w:val="28"/>
        </w:rPr>
        <w:t>
      Код ОКПО _______________________ РНН ___________________</w:t>
      </w:r>
    </w:p>
    <w:p>
      <w:pPr>
        <w:spacing w:after="0"/>
        <w:ind w:left="0"/>
        <w:jc w:val="both"/>
      </w:pPr>
      <w:r>
        <w:rPr>
          <w:rFonts w:ascii="Times New Roman"/>
          <w:b w:val="false"/>
          <w:i w:val="false"/>
          <w:color w:val="000000"/>
          <w:sz w:val="28"/>
        </w:rPr>
        <w:t>
      "____" _________________ 20 года</w:t>
      </w:r>
    </w:p>
    <w:p>
      <w:pPr>
        <w:spacing w:after="0"/>
        <w:ind w:left="0"/>
        <w:jc w:val="both"/>
      </w:pPr>
      <w:r>
        <w:rPr>
          <w:rFonts w:ascii="Times New Roman"/>
          <w:b w:val="false"/>
          <w:i w:val="false"/>
          <w:color w:val="000000"/>
          <w:sz w:val="28"/>
        </w:rPr>
        <w:t>
      К заявлению прилагаются:___________________________________________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Ф.И.О. и подписи учредителей (в случае, когда ведение реестра</w:t>
      </w:r>
    </w:p>
    <w:p>
      <w:pPr>
        <w:spacing w:after="0"/>
        <w:ind w:left="0"/>
        <w:jc w:val="both"/>
      </w:pPr>
      <w:r>
        <w:rPr>
          <w:rFonts w:ascii="Times New Roman"/>
          <w:b w:val="false"/>
          <w:i w:val="false"/>
          <w:color w:val="000000"/>
          <w:sz w:val="28"/>
        </w:rPr>
        <w:t>
      участников осуществляется профессиональным участником рынка ценных</w:t>
      </w:r>
    </w:p>
    <w:p>
      <w:pPr>
        <w:spacing w:after="0"/>
        <w:ind w:left="0"/>
        <w:jc w:val="both"/>
      </w:pPr>
      <w:r>
        <w:rPr>
          <w:rFonts w:ascii="Times New Roman"/>
          <w:b w:val="false"/>
          <w:i w:val="false"/>
          <w:color w:val="000000"/>
          <w:sz w:val="28"/>
        </w:rPr>
        <w:t>
      бумаг – подпись лица, уполномоченного протоколом общего собрания</w:t>
      </w:r>
    </w:p>
    <w:p>
      <w:pPr>
        <w:spacing w:after="0"/>
        <w:ind w:left="0"/>
        <w:jc w:val="both"/>
      </w:pPr>
      <w:r>
        <w:rPr>
          <w:rFonts w:ascii="Times New Roman"/>
          <w:b w:val="false"/>
          <w:i w:val="false"/>
          <w:color w:val="000000"/>
          <w:sz w:val="28"/>
        </w:rPr>
        <w:t>
      учредителей (решением участника)</w:t>
      </w:r>
    </w:p>
    <w:p>
      <w:pPr>
        <w:spacing w:after="0"/>
        <w:ind w:left="0"/>
        <w:jc w:val="both"/>
      </w:pPr>
      <w:r>
        <w:rPr>
          <w:rFonts w:ascii="Times New Roman"/>
          <w:b w:val="false"/>
          <w:i w:val="false"/>
          <w:color w:val="000000"/>
          <w:sz w:val="28"/>
        </w:rPr>
        <w:t>
      Подлинность подписи (ей) должна быть засвидетельствована в</w:t>
      </w:r>
    </w:p>
    <w:p>
      <w:pPr>
        <w:spacing w:after="0"/>
        <w:ind w:left="0"/>
        <w:jc w:val="both"/>
      </w:pPr>
      <w:r>
        <w:rPr>
          <w:rFonts w:ascii="Times New Roman"/>
          <w:b w:val="false"/>
          <w:i w:val="false"/>
          <w:color w:val="000000"/>
          <w:sz w:val="28"/>
        </w:rPr>
        <w:t>
      нотариальном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2010 года № 265</w:t>
            </w:r>
            <w:r>
              <w:br/>
            </w:r>
            <w:r>
              <w:rPr>
                <w:rFonts w:ascii="Times New Roman"/>
                <w:b w:val="false"/>
                <w:i w:val="false"/>
                <w:color w:val="000000"/>
                <w:sz w:val="20"/>
              </w:rPr>
              <w:t>Приложение 60 к Инструкции</w:t>
            </w:r>
            <w:r>
              <w:br/>
            </w:r>
            <w:r>
              <w:rPr>
                <w:rFonts w:ascii="Times New Roman"/>
                <w:b w:val="false"/>
                <w:i w:val="false"/>
                <w:color w:val="000000"/>
                <w:sz w:val="20"/>
              </w:rPr>
              <w:t>по государственной регистрации</w:t>
            </w:r>
            <w:r>
              <w:br/>
            </w:r>
            <w:r>
              <w:rPr>
                <w:rFonts w:ascii="Times New Roman"/>
                <w:b w:val="false"/>
                <w:i w:val="false"/>
                <w:color w:val="000000"/>
                <w:sz w:val="20"/>
              </w:rPr>
              <w:t>юридических лиц и учетной</w:t>
            </w:r>
            <w:r>
              <w:br/>
            </w:r>
            <w:r>
              <w:rPr>
                <w:rFonts w:ascii="Times New Roman"/>
                <w:b w:val="false"/>
                <w:i w:val="false"/>
                <w:color w:val="000000"/>
                <w:sz w:val="20"/>
              </w:rPr>
              <w:t>регистрации филиалов</w:t>
            </w:r>
            <w:r>
              <w:br/>
            </w:r>
            <w:r>
              <w:rPr>
                <w:rFonts w:ascii="Times New Roman"/>
                <w:b w:val="false"/>
                <w:i w:val="false"/>
                <w:color w:val="000000"/>
                <w:sz w:val="20"/>
              </w:rPr>
              <w:t>и представительств</w:t>
            </w:r>
          </w:p>
        </w:tc>
      </w:tr>
    </w:tbl>
    <w:p>
      <w:pPr>
        <w:spacing w:after="0"/>
        <w:ind w:left="0"/>
        <w:jc w:val="both"/>
      </w:pPr>
      <w:r>
        <w:rPr>
          <w:rFonts w:ascii="Times New Roman"/>
          <w:b w:val="false"/>
          <w:i w:val="false"/>
          <w:color w:val="000000"/>
          <w:sz w:val="28"/>
        </w:rPr>
        <w:t>
      Место для штампа регистрирующего органа</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215" w:id="193"/>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регистрации</w:t>
      </w:r>
      <w:r>
        <w:br/>
      </w:r>
      <w:r>
        <w:rPr>
          <w:rFonts w:ascii="Times New Roman"/>
          <w:b/>
          <w:i w:val="false"/>
          <w:color w:val="000000"/>
        </w:rPr>
        <w:t>с внесенными изменениями и дополнениями</w:t>
      </w:r>
      <w:r>
        <w:br/>
      </w:r>
      <w:r>
        <w:rPr>
          <w:rFonts w:ascii="Times New Roman"/>
          <w:b/>
          <w:i w:val="false"/>
          <w:color w:val="000000"/>
        </w:rPr>
        <w:t>хозяйственных товариществ, осуществляющих</w:t>
      </w:r>
      <w:r>
        <w:br/>
      </w:r>
      <w:r>
        <w:rPr>
          <w:rFonts w:ascii="Times New Roman"/>
          <w:b/>
          <w:i w:val="false"/>
          <w:color w:val="000000"/>
        </w:rPr>
        <w:t>свою деятельность на основании типового устава</w:t>
      </w:r>
    </w:p>
    <w:bookmarkEnd w:id="193"/>
    <w:bookmarkStart w:name="z216" w:id="194"/>
    <w:p>
      <w:pPr>
        <w:spacing w:after="0"/>
        <w:ind w:left="0"/>
        <w:jc w:val="both"/>
      </w:pPr>
      <w:r>
        <w:rPr>
          <w:rFonts w:ascii="Times New Roman"/>
          <w:b w:val="false"/>
          <w:i w:val="false"/>
          <w:color w:val="000000"/>
          <w:sz w:val="28"/>
        </w:rPr>
        <w:t>
      1. Наименование юридического лица__________________________________</w:t>
      </w:r>
    </w:p>
    <w:bookmarkEnd w:id="194"/>
    <w:p>
      <w:pPr>
        <w:spacing w:after="0"/>
        <w:ind w:left="0"/>
        <w:jc w:val="both"/>
      </w:pPr>
      <w:r>
        <w:rPr>
          <w:rFonts w:ascii="Times New Roman"/>
          <w:b w:val="false"/>
          <w:i w:val="false"/>
          <w:color w:val="000000"/>
          <w:sz w:val="28"/>
        </w:rPr>
        <w:t>
      ___________________________________________________________________</w:t>
      </w:r>
    </w:p>
    <w:bookmarkStart w:name="z217" w:id="195"/>
    <w:p>
      <w:pPr>
        <w:spacing w:after="0"/>
        <w:ind w:left="0"/>
        <w:jc w:val="both"/>
      </w:pPr>
      <w:r>
        <w:rPr>
          <w:rFonts w:ascii="Times New Roman"/>
          <w:b w:val="false"/>
          <w:i w:val="false"/>
          <w:color w:val="000000"/>
          <w:sz w:val="28"/>
        </w:rPr>
        <w:t>
      2. Организационно-правовая форма (укажите в соответствующей</w:t>
      </w:r>
    </w:p>
    <w:bookmarkEnd w:id="195"/>
    <w:p>
      <w:pPr>
        <w:spacing w:after="0"/>
        <w:ind w:left="0"/>
        <w:jc w:val="both"/>
      </w:pPr>
      <w:r>
        <w:rPr>
          <w:rFonts w:ascii="Times New Roman"/>
          <w:b w:val="false"/>
          <w:i w:val="false"/>
          <w:color w:val="000000"/>
          <w:sz w:val="28"/>
        </w:rPr>
        <w:t>
      ячейке х):</w:t>
      </w:r>
    </w:p>
    <w:bookmarkStart w:name="z218" w:id="196"/>
    <w:p>
      <w:pPr>
        <w:spacing w:after="0"/>
        <w:ind w:left="0"/>
        <w:jc w:val="both"/>
      </w:pPr>
      <w:r>
        <w:rPr>
          <w:rFonts w:ascii="Times New Roman"/>
          <w:b w:val="false"/>
          <w:i w:val="false"/>
          <w:color w:val="000000"/>
          <w:sz w:val="28"/>
        </w:rPr>
        <w:t>
      1) полное товарищество ___________ 3) товарищество с ограниченной</w:t>
      </w:r>
    </w:p>
    <w:bookmarkEnd w:id="196"/>
    <w:p>
      <w:pPr>
        <w:spacing w:after="0"/>
        <w:ind w:left="0"/>
        <w:jc w:val="both"/>
      </w:pPr>
      <w:r>
        <w:rPr>
          <w:rFonts w:ascii="Times New Roman"/>
          <w:b w:val="false"/>
          <w:i w:val="false"/>
          <w:color w:val="000000"/>
          <w:sz w:val="28"/>
        </w:rPr>
        <w:t>
            ответственностью _____________</w:t>
      </w:r>
    </w:p>
    <w:bookmarkStart w:name="z219" w:id="197"/>
    <w:p>
      <w:pPr>
        <w:spacing w:after="0"/>
        <w:ind w:left="0"/>
        <w:jc w:val="both"/>
      </w:pPr>
      <w:r>
        <w:rPr>
          <w:rFonts w:ascii="Times New Roman"/>
          <w:b w:val="false"/>
          <w:i w:val="false"/>
          <w:color w:val="000000"/>
          <w:sz w:val="28"/>
        </w:rPr>
        <w:t>
      2) коммандитное товарищество _____ 4) товарищество с дополнительной</w:t>
      </w:r>
    </w:p>
    <w:bookmarkEnd w:id="197"/>
    <w:p>
      <w:pPr>
        <w:spacing w:after="0"/>
        <w:ind w:left="0"/>
        <w:jc w:val="both"/>
      </w:pPr>
      <w:r>
        <w:rPr>
          <w:rFonts w:ascii="Times New Roman"/>
          <w:b w:val="false"/>
          <w:i w:val="false"/>
          <w:color w:val="000000"/>
          <w:sz w:val="28"/>
        </w:rPr>
        <w:t>
                                            ответственностью ____________</w:t>
      </w:r>
    </w:p>
    <w:bookmarkStart w:name="z220" w:id="198"/>
    <w:p>
      <w:pPr>
        <w:spacing w:after="0"/>
        <w:ind w:left="0"/>
        <w:jc w:val="both"/>
      </w:pPr>
      <w:r>
        <w:rPr>
          <w:rFonts w:ascii="Times New Roman"/>
          <w:b w:val="false"/>
          <w:i w:val="false"/>
          <w:color w:val="000000"/>
          <w:sz w:val="28"/>
        </w:rPr>
        <w:t>
      3. Основание внесения изменений в учредительные документы</w:t>
      </w:r>
    </w:p>
    <w:bookmarkEnd w:id="198"/>
    <w:p>
      <w:pPr>
        <w:spacing w:after="0"/>
        <w:ind w:left="0"/>
        <w:jc w:val="both"/>
      </w:pPr>
      <w:r>
        <w:rPr>
          <w:rFonts w:ascii="Times New Roman"/>
          <w:b w:val="false"/>
          <w:i w:val="false"/>
          <w:color w:val="000000"/>
          <w:sz w:val="28"/>
        </w:rPr>
        <w:t>
      юридического лица (укажите в соответствующей ячейке х):</w:t>
      </w:r>
    </w:p>
    <w:bookmarkStart w:name="z221" w:id="199"/>
    <w:p>
      <w:pPr>
        <w:spacing w:after="0"/>
        <w:ind w:left="0"/>
        <w:jc w:val="both"/>
      </w:pPr>
      <w:r>
        <w:rPr>
          <w:rFonts w:ascii="Times New Roman"/>
          <w:b w:val="false"/>
          <w:i w:val="false"/>
          <w:color w:val="000000"/>
          <w:sz w:val="28"/>
        </w:rPr>
        <w:t>
      1) изменение местонахождения ________</w:t>
      </w:r>
    </w:p>
    <w:bookmarkEnd w:id="199"/>
    <w:bookmarkStart w:name="z222" w:id="200"/>
    <w:p>
      <w:pPr>
        <w:spacing w:after="0"/>
        <w:ind w:left="0"/>
        <w:jc w:val="both"/>
      </w:pPr>
      <w:r>
        <w:rPr>
          <w:rFonts w:ascii="Times New Roman"/>
          <w:b w:val="false"/>
          <w:i w:val="false"/>
          <w:color w:val="000000"/>
          <w:sz w:val="28"/>
        </w:rPr>
        <w:t>
      2) прочие________</w:t>
      </w:r>
    </w:p>
    <w:bookmarkEnd w:id="200"/>
    <w:bookmarkStart w:name="z223" w:id="201"/>
    <w:p>
      <w:pPr>
        <w:spacing w:after="0"/>
        <w:ind w:left="0"/>
        <w:jc w:val="both"/>
      </w:pPr>
      <w:r>
        <w:rPr>
          <w:rFonts w:ascii="Times New Roman"/>
          <w:b w:val="false"/>
          <w:i w:val="false"/>
          <w:color w:val="000000"/>
          <w:sz w:val="28"/>
        </w:rPr>
        <w:t>
      4. Участие в составе иностранных инвесторов (укажите в</w:t>
      </w:r>
    </w:p>
    <w:bookmarkEnd w:id="201"/>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 2) нет __________________</w:t>
      </w:r>
    </w:p>
    <w:bookmarkStart w:name="z224" w:id="202"/>
    <w:p>
      <w:pPr>
        <w:spacing w:after="0"/>
        <w:ind w:left="0"/>
        <w:jc w:val="both"/>
      </w:pPr>
      <w:r>
        <w:rPr>
          <w:rFonts w:ascii="Times New Roman"/>
          <w:b w:val="false"/>
          <w:i w:val="false"/>
          <w:color w:val="000000"/>
          <w:sz w:val="28"/>
        </w:rPr>
        <w:t>
      5. Юридическое лицо является дочерней организацией (укажите в</w:t>
      </w:r>
    </w:p>
    <w:bookmarkEnd w:id="202"/>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_________________ 2) нет ____________________</w:t>
      </w:r>
    </w:p>
    <w:bookmarkStart w:name="z225" w:id="203"/>
    <w:p>
      <w:pPr>
        <w:spacing w:after="0"/>
        <w:ind w:left="0"/>
        <w:jc w:val="both"/>
      </w:pPr>
      <w:r>
        <w:rPr>
          <w:rFonts w:ascii="Times New Roman"/>
          <w:b w:val="false"/>
          <w:i w:val="false"/>
          <w:color w:val="000000"/>
          <w:sz w:val="28"/>
        </w:rPr>
        <w:t>
      6. Место нахождения юридического лица:</w:t>
      </w:r>
    </w:p>
    <w:bookmarkEnd w:id="203"/>
    <w:p>
      <w:pPr>
        <w:spacing w:after="0"/>
        <w:ind w:left="0"/>
        <w:jc w:val="both"/>
      </w:pPr>
      <w:r>
        <w:rPr>
          <w:rFonts w:ascii="Times New Roman"/>
          <w:b w:val="false"/>
          <w:i w:val="false"/>
          <w:color w:val="000000"/>
          <w:sz w:val="28"/>
        </w:rPr>
        <w:t>
      Почтовый индекс: ____________________________ Область: ____________</w:t>
      </w:r>
    </w:p>
    <w:p>
      <w:pPr>
        <w:spacing w:after="0"/>
        <w:ind w:left="0"/>
        <w:jc w:val="both"/>
      </w:pPr>
      <w:r>
        <w:rPr>
          <w:rFonts w:ascii="Times New Roman"/>
          <w:b w:val="false"/>
          <w:i w:val="false"/>
          <w:color w:val="000000"/>
          <w:sz w:val="28"/>
        </w:rPr>
        <w:t>
      Город, район, район в городе: 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w:t>
      </w:r>
    </w:p>
    <w:p>
      <w:pPr>
        <w:spacing w:after="0"/>
        <w:ind w:left="0"/>
        <w:jc w:val="both"/>
      </w:pPr>
      <w:r>
        <w:rPr>
          <w:rFonts w:ascii="Times New Roman"/>
          <w:b w:val="false"/>
          <w:i w:val="false"/>
          <w:color w:val="000000"/>
          <w:sz w:val="28"/>
        </w:rPr>
        <w:t>
      Номер дома ____________, квартира, комната: _______________________</w:t>
      </w:r>
    </w:p>
    <w:p>
      <w:pPr>
        <w:spacing w:after="0"/>
        <w:ind w:left="0"/>
        <w:jc w:val="both"/>
      </w:pPr>
      <w:r>
        <w:rPr>
          <w:rFonts w:ascii="Times New Roman"/>
          <w:b w:val="false"/>
          <w:i w:val="false"/>
          <w:color w:val="000000"/>
          <w:sz w:val="28"/>
        </w:rPr>
        <w:t>
      номер телефона (факса): __________</w:t>
      </w:r>
    </w:p>
    <w:bookmarkStart w:name="z226" w:id="204"/>
    <w:p>
      <w:pPr>
        <w:spacing w:after="0"/>
        <w:ind w:left="0"/>
        <w:jc w:val="both"/>
      </w:pPr>
      <w:r>
        <w:rPr>
          <w:rFonts w:ascii="Times New Roman"/>
          <w:b w:val="false"/>
          <w:i w:val="false"/>
          <w:color w:val="000000"/>
          <w:sz w:val="28"/>
        </w:rPr>
        <w:t>
      7. Ф.И.О. руководителя ____________________________________________</w:t>
      </w:r>
    </w:p>
    <w:bookmarkEnd w:id="204"/>
    <w:p>
      <w:pPr>
        <w:spacing w:after="0"/>
        <w:ind w:left="0"/>
        <w:jc w:val="both"/>
      </w:pPr>
      <w:r>
        <w:rPr>
          <w:rFonts w:ascii="Times New Roman"/>
          <w:b w:val="false"/>
          <w:i w:val="false"/>
          <w:color w:val="000000"/>
          <w:sz w:val="28"/>
        </w:rPr>
        <w:t>
      РНН, (в случае отсутствия указать аналог РНН либо код страны) _____</w:t>
      </w:r>
    </w:p>
    <w:bookmarkStart w:name="z227" w:id="205"/>
    <w:p>
      <w:pPr>
        <w:spacing w:after="0"/>
        <w:ind w:left="0"/>
        <w:jc w:val="both"/>
      </w:pPr>
      <w:r>
        <w:rPr>
          <w:rFonts w:ascii="Times New Roman"/>
          <w:b w:val="false"/>
          <w:i w:val="false"/>
          <w:color w:val="000000"/>
          <w:sz w:val="28"/>
        </w:rPr>
        <w:t>
      8. Укажите код основного вида экономической деятельности __________</w:t>
      </w:r>
    </w:p>
    <w:bookmarkEnd w:id="205"/>
    <w:bookmarkStart w:name="z228" w:id="206"/>
    <w:p>
      <w:pPr>
        <w:spacing w:after="0"/>
        <w:ind w:left="0"/>
        <w:jc w:val="both"/>
      </w:pPr>
      <w:r>
        <w:rPr>
          <w:rFonts w:ascii="Times New Roman"/>
          <w:b w:val="false"/>
          <w:i w:val="false"/>
          <w:color w:val="000000"/>
          <w:sz w:val="28"/>
        </w:rPr>
        <w:t>
      9. Размер уставного капитала ______________________________________</w:t>
      </w:r>
    </w:p>
    <w:bookmarkEnd w:id="206"/>
    <w:bookmarkStart w:name="z229" w:id="207"/>
    <w:p>
      <w:pPr>
        <w:spacing w:after="0"/>
        <w:ind w:left="0"/>
        <w:jc w:val="both"/>
      </w:pPr>
      <w:r>
        <w:rPr>
          <w:rFonts w:ascii="Times New Roman"/>
          <w:b w:val="false"/>
          <w:i w:val="false"/>
          <w:color w:val="000000"/>
          <w:sz w:val="28"/>
        </w:rPr>
        <w:t>
      10. Состав и количество учредителей (укажите в соответствующей</w:t>
      </w:r>
    </w:p>
    <w:bookmarkEnd w:id="207"/>
    <w:p>
      <w:pPr>
        <w:spacing w:after="0"/>
        <w:ind w:left="0"/>
        <w:jc w:val="both"/>
      </w:pPr>
      <w:r>
        <w:rPr>
          <w:rFonts w:ascii="Times New Roman"/>
          <w:b w:val="false"/>
          <w:i w:val="false"/>
          <w:color w:val="000000"/>
          <w:sz w:val="28"/>
        </w:rPr>
        <w:t>
      ячейке х, количество в цифровом обозначении):</w:t>
      </w:r>
    </w:p>
    <w:bookmarkStart w:name="z230" w:id="208"/>
    <w:p>
      <w:pPr>
        <w:spacing w:after="0"/>
        <w:ind w:left="0"/>
        <w:jc w:val="both"/>
      </w:pPr>
      <w:r>
        <w:rPr>
          <w:rFonts w:ascii="Times New Roman"/>
          <w:b w:val="false"/>
          <w:i w:val="false"/>
          <w:color w:val="000000"/>
          <w:sz w:val="28"/>
        </w:rPr>
        <w:t>
      1) юридическое лицо _____________ 2) физическое лицо ______________</w:t>
      </w:r>
    </w:p>
    <w:bookmarkEnd w:id="208"/>
    <w:bookmarkStart w:name="z231" w:id="209"/>
    <w:p>
      <w:pPr>
        <w:spacing w:after="0"/>
        <w:ind w:left="0"/>
        <w:jc w:val="both"/>
      </w:pPr>
      <w:r>
        <w:rPr>
          <w:rFonts w:ascii="Times New Roman"/>
          <w:b w:val="false"/>
          <w:i w:val="false"/>
          <w:color w:val="000000"/>
          <w:sz w:val="28"/>
        </w:rPr>
        <w:t>
      11. Укажите сведения об учредителях юридического лица (за исключением</w:t>
      </w:r>
    </w:p>
    <w:bookmarkEnd w:id="209"/>
    <w:p>
      <w:pPr>
        <w:spacing w:after="0"/>
        <w:ind w:left="0"/>
        <w:jc w:val="both"/>
      </w:pPr>
      <w:r>
        <w:rPr>
          <w:rFonts w:ascii="Times New Roman"/>
          <w:b w:val="false"/>
          <w:i w:val="false"/>
          <w:color w:val="000000"/>
          <w:sz w:val="28"/>
        </w:rPr>
        <w:t>
      хозяйственных товариществ, в которых ведение реестра участников</w:t>
      </w:r>
    </w:p>
    <w:p>
      <w:pPr>
        <w:spacing w:after="0"/>
        <w:ind w:left="0"/>
        <w:jc w:val="both"/>
      </w:pPr>
      <w:r>
        <w:rPr>
          <w:rFonts w:ascii="Times New Roman"/>
          <w:b w:val="false"/>
          <w:i w:val="false"/>
          <w:color w:val="000000"/>
          <w:sz w:val="28"/>
        </w:rPr>
        <w:t>
      хозяйственного товарищества осуществляется профессиональным</w:t>
      </w:r>
    </w:p>
    <w:p>
      <w:pPr>
        <w:spacing w:after="0"/>
        <w:ind w:left="0"/>
        <w:jc w:val="both"/>
      </w:pPr>
      <w:r>
        <w:rPr>
          <w:rFonts w:ascii="Times New Roman"/>
          <w:b w:val="false"/>
          <w:i w:val="false"/>
          <w:color w:val="000000"/>
          <w:sz w:val="28"/>
        </w:rPr>
        <w:t>
      участником рынка ценных бумаг, имеющим лицензию на осуществление</w:t>
      </w:r>
    </w:p>
    <w:p>
      <w:pPr>
        <w:spacing w:after="0"/>
        <w:ind w:left="0"/>
        <w:jc w:val="both"/>
      </w:pPr>
      <w:r>
        <w:rPr>
          <w:rFonts w:ascii="Times New Roman"/>
          <w:b w:val="false"/>
          <w:i w:val="false"/>
          <w:color w:val="000000"/>
          <w:sz w:val="28"/>
        </w:rPr>
        <w:t>
      деятельности по ведению системы реестров держателей ценных бумаг)</w:t>
      </w:r>
    </w:p>
    <w:p>
      <w:pPr>
        <w:spacing w:after="0"/>
        <w:ind w:left="0"/>
        <w:jc w:val="both"/>
      </w:pPr>
      <w:r>
        <w:rPr>
          <w:rFonts w:ascii="Times New Roman"/>
          <w:b w:val="false"/>
          <w:i w:val="false"/>
          <w:color w:val="000000"/>
          <w:sz w:val="28"/>
        </w:rPr>
        <w:t>
      Наименование юридического лица 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РНН, аналог РНН, либо код страны (для иностранного юридического лица)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Доля в уставном капитале % ________ Сумма вклада (тыс. тенге) _____</w:t>
      </w:r>
    </w:p>
    <w:p>
      <w:pPr>
        <w:spacing w:after="0"/>
        <w:ind w:left="0"/>
        <w:jc w:val="both"/>
      </w:pPr>
      <w:r>
        <w:rPr>
          <w:rFonts w:ascii="Times New Roman"/>
          <w:b w:val="false"/>
          <w:i w:val="false"/>
          <w:color w:val="000000"/>
          <w:sz w:val="28"/>
        </w:rPr>
        <w:t>
      Ф.И.О. физического лица ___________________________________________</w:t>
      </w:r>
    </w:p>
    <w:p>
      <w:pPr>
        <w:spacing w:after="0"/>
        <w:ind w:left="0"/>
        <w:jc w:val="both"/>
      </w:pPr>
      <w:r>
        <w:rPr>
          <w:rFonts w:ascii="Times New Roman"/>
          <w:b w:val="false"/>
          <w:i w:val="false"/>
          <w:color w:val="000000"/>
          <w:sz w:val="28"/>
        </w:rPr>
        <w:t>
      РНН, аналог РНН, либо код страны (для иностранного физического лица)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Доля в уставном капитале % _________ Сумма вклада (тыс. тенге) ____</w:t>
      </w:r>
    </w:p>
    <w:p>
      <w:pPr>
        <w:spacing w:after="0"/>
        <w:ind w:left="0"/>
        <w:jc w:val="both"/>
      </w:pPr>
      <w:r>
        <w:rPr>
          <w:rFonts w:ascii="Times New Roman"/>
          <w:b w:val="false"/>
          <w:i w:val="false"/>
          <w:color w:val="000000"/>
          <w:sz w:val="28"/>
        </w:rPr>
        <w:t>
      В случае если учредителей более одного сведения о них: Ф.И.О., РНН,</w:t>
      </w:r>
    </w:p>
    <w:p>
      <w:pPr>
        <w:spacing w:after="0"/>
        <w:ind w:left="0"/>
        <w:jc w:val="both"/>
      </w:pPr>
      <w:r>
        <w:rPr>
          <w:rFonts w:ascii="Times New Roman"/>
          <w:b w:val="false"/>
          <w:i w:val="false"/>
          <w:color w:val="000000"/>
          <w:sz w:val="28"/>
        </w:rPr>
        <w:t>
      аналог РНН, либо код страны (для физического лица), наименование,</w:t>
      </w:r>
    </w:p>
    <w:p>
      <w:pPr>
        <w:spacing w:after="0"/>
        <w:ind w:left="0"/>
        <w:jc w:val="both"/>
      </w:pPr>
      <w:r>
        <w:rPr>
          <w:rFonts w:ascii="Times New Roman"/>
          <w:b w:val="false"/>
          <w:i w:val="false"/>
          <w:color w:val="000000"/>
          <w:sz w:val="28"/>
        </w:rPr>
        <w:t>
      РНН, аналог РНН, либо код страны (для юридического лица), а также их</w:t>
      </w:r>
    </w:p>
    <w:p>
      <w:pPr>
        <w:spacing w:after="0"/>
        <w:ind w:left="0"/>
        <w:jc w:val="both"/>
      </w:pPr>
      <w:r>
        <w:rPr>
          <w:rFonts w:ascii="Times New Roman"/>
          <w:b w:val="false"/>
          <w:i w:val="false"/>
          <w:color w:val="000000"/>
          <w:sz w:val="28"/>
        </w:rPr>
        <w:t>
      доля в уставном капитале в процентном и денежном выражении</w:t>
      </w:r>
    </w:p>
    <w:p>
      <w:pPr>
        <w:spacing w:after="0"/>
        <w:ind w:left="0"/>
        <w:jc w:val="both"/>
      </w:pPr>
      <w:r>
        <w:rPr>
          <w:rFonts w:ascii="Times New Roman"/>
          <w:b w:val="false"/>
          <w:i w:val="false"/>
          <w:color w:val="000000"/>
          <w:sz w:val="28"/>
        </w:rPr>
        <w:t>
      прикладываются к заявлению на отдельном листе.</w:t>
      </w:r>
    </w:p>
    <w:bookmarkStart w:name="z232" w:id="210"/>
    <w:p>
      <w:pPr>
        <w:spacing w:after="0"/>
        <w:ind w:left="0"/>
        <w:jc w:val="both"/>
      </w:pPr>
      <w:r>
        <w:rPr>
          <w:rFonts w:ascii="Times New Roman"/>
          <w:b w:val="false"/>
          <w:i w:val="false"/>
          <w:color w:val="000000"/>
          <w:sz w:val="28"/>
        </w:rPr>
        <w:t>
      12. В случае образования наблюдательного совета указать</w:t>
      </w:r>
    </w:p>
    <w:bookmarkEnd w:id="210"/>
    <w:p>
      <w:pPr>
        <w:spacing w:after="0"/>
        <w:ind w:left="0"/>
        <w:jc w:val="both"/>
      </w:pPr>
      <w:r>
        <w:rPr>
          <w:rFonts w:ascii="Times New Roman"/>
          <w:b w:val="false"/>
          <w:i w:val="false"/>
          <w:color w:val="000000"/>
          <w:sz w:val="28"/>
        </w:rPr>
        <w:t>
      исключительную компетенцию:________________________________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233" w:id="211"/>
    <w:p>
      <w:pPr>
        <w:spacing w:after="0"/>
        <w:ind w:left="0"/>
        <w:jc w:val="both"/>
      </w:pPr>
      <w:r>
        <w:rPr>
          <w:rFonts w:ascii="Times New Roman"/>
          <w:b w:val="false"/>
          <w:i w:val="false"/>
          <w:color w:val="000000"/>
          <w:sz w:val="28"/>
        </w:rPr>
        <w:t>
      13. Укажите срок ревизионной комиссии (единоличного ревизора)</w:t>
      </w:r>
    </w:p>
    <w:bookmarkEnd w:id="211"/>
    <w:p>
      <w:pPr>
        <w:spacing w:after="0"/>
        <w:ind w:left="0"/>
        <w:jc w:val="both"/>
      </w:pPr>
      <w:r>
        <w:rPr>
          <w:rFonts w:ascii="Times New Roman"/>
          <w:b w:val="false"/>
          <w:i w:val="false"/>
          <w:color w:val="000000"/>
          <w:sz w:val="28"/>
        </w:rPr>
        <w:t>
      ____________________________________________________________________</w:t>
      </w:r>
    </w:p>
    <w:bookmarkStart w:name="z234" w:id="212"/>
    <w:p>
      <w:pPr>
        <w:spacing w:after="0"/>
        <w:ind w:left="0"/>
        <w:jc w:val="both"/>
      </w:pPr>
      <w:r>
        <w:rPr>
          <w:rFonts w:ascii="Times New Roman"/>
          <w:b w:val="false"/>
          <w:i w:val="false"/>
          <w:color w:val="000000"/>
          <w:sz w:val="28"/>
        </w:rPr>
        <w:t>
      14. Ожидаемая (примерная) численность занятых человек ______________</w:t>
      </w:r>
    </w:p>
    <w:bookmarkEnd w:id="212"/>
    <w:bookmarkStart w:name="z235" w:id="213"/>
    <w:p>
      <w:pPr>
        <w:spacing w:after="0"/>
        <w:ind w:left="0"/>
        <w:jc w:val="both"/>
      </w:pPr>
      <w:r>
        <w:rPr>
          <w:rFonts w:ascii="Times New Roman"/>
          <w:b w:val="false"/>
          <w:i w:val="false"/>
          <w:color w:val="000000"/>
          <w:sz w:val="28"/>
        </w:rPr>
        <w:t>
      15. Субъект частного предпринимательства (укажите в соответствующей</w:t>
      </w:r>
    </w:p>
    <w:bookmarkEnd w:id="213"/>
    <w:p>
      <w:pPr>
        <w:spacing w:after="0"/>
        <w:ind w:left="0"/>
        <w:jc w:val="both"/>
      </w:pPr>
      <w:r>
        <w:rPr>
          <w:rFonts w:ascii="Times New Roman"/>
          <w:b w:val="false"/>
          <w:i w:val="false"/>
          <w:color w:val="000000"/>
          <w:sz w:val="28"/>
        </w:rPr>
        <w:t>
      ячейке х):</w:t>
      </w:r>
    </w:p>
    <w:bookmarkStart w:name="z236" w:id="214"/>
    <w:p>
      <w:pPr>
        <w:spacing w:after="0"/>
        <w:ind w:left="0"/>
        <w:jc w:val="both"/>
      </w:pPr>
      <w:r>
        <w:rPr>
          <w:rFonts w:ascii="Times New Roman"/>
          <w:b w:val="false"/>
          <w:i w:val="false"/>
          <w:color w:val="000000"/>
          <w:sz w:val="28"/>
        </w:rPr>
        <w:t>
      1) субъект малого предпринимательства ______________________________</w:t>
      </w:r>
    </w:p>
    <w:bookmarkEnd w:id="214"/>
    <w:bookmarkStart w:name="z237" w:id="215"/>
    <w:p>
      <w:pPr>
        <w:spacing w:after="0"/>
        <w:ind w:left="0"/>
        <w:jc w:val="both"/>
      </w:pPr>
      <w:r>
        <w:rPr>
          <w:rFonts w:ascii="Times New Roman"/>
          <w:b w:val="false"/>
          <w:i w:val="false"/>
          <w:color w:val="000000"/>
          <w:sz w:val="28"/>
        </w:rPr>
        <w:t>
      2) субъект среднего предпринимательства ____________________________</w:t>
      </w:r>
    </w:p>
    <w:bookmarkEnd w:id="215"/>
    <w:bookmarkStart w:name="z238" w:id="216"/>
    <w:p>
      <w:pPr>
        <w:spacing w:after="0"/>
        <w:ind w:left="0"/>
        <w:jc w:val="both"/>
      </w:pPr>
      <w:r>
        <w:rPr>
          <w:rFonts w:ascii="Times New Roman"/>
          <w:b w:val="false"/>
          <w:i w:val="false"/>
          <w:color w:val="000000"/>
          <w:sz w:val="28"/>
        </w:rPr>
        <w:t>
      3) субъект крупного бизнеса ________________________________________</w:t>
      </w:r>
    </w:p>
    <w:bookmarkEnd w:id="216"/>
    <w:bookmarkStart w:name="z239" w:id="217"/>
    <w:p>
      <w:pPr>
        <w:spacing w:after="0"/>
        <w:ind w:left="0"/>
        <w:jc w:val="both"/>
      </w:pPr>
      <w:r>
        <w:rPr>
          <w:rFonts w:ascii="Times New Roman"/>
          <w:b w:val="false"/>
          <w:i w:val="false"/>
          <w:color w:val="000000"/>
          <w:sz w:val="28"/>
        </w:rPr>
        <w:t>
      16. Созданию юридического лица предшествует реорганизация (укажите в</w:t>
      </w:r>
    </w:p>
    <w:bookmarkEnd w:id="217"/>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преобразование __________________ 2) слияние ____________________</w:t>
      </w:r>
    </w:p>
    <w:p>
      <w:pPr>
        <w:spacing w:after="0"/>
        <w:ind w:left="0"/>
        <w:jc w:val="both"/>
      </w:pPr>
      <w:r>
        <w:rPr>
          <w:rFonts w:ascii="Times New Roman"/>
          <w:b w:val="false"/>
          <w:i w:val="false"/>
          <w:color w:val="000000"/>
          <w:sz w:val="28"/>
        </w:rPr>
        <w:t>
      3) выделение _______________________ 4) разделение _________________</w:t>
      </w:r>
    </w:p>
    <w:bookmarkStart w:name="z240" w:id="218"/>
    <w:p>
      <w:pPr>
        <w:spacing w:after="0"/>
        <w:ind w:left="0"/>
        <w:jc w:val="both"/>
      </w:pPr>
      <w:r>
        <w:rPr>
          <w:rFonts w:ascii="Times New Roman"/>
          <w:b w:val="false"/>
          <w:i w:val="false"/>
          <w:color w:val="000000"/>
          <w:sz w:val="28"/>
        </w:rPr>
        <w:t>
      17. Количество юридических лиц, участвующих в реорганизации ________</w:t>
      </w:r>
    </w:p>
    <w:bookmarkEnd w:id="218"/>
    <w:bookmarkStart w:name="z241" w:id="219"/>
    <w:p>
      <w:pPr>
        <w:spacing w:after="0"/>
        <w:ind w:left="0"/>
        <w:jc w:val="both"/>
      </w:pPr>
      <w:r>
        <w:rPr>
          <w:rFonts w:ascii="Times New Roman"/>
          <w:b w:val="false"/>
          <w:i w:val="false"/>
          <w:color w:val="000000"/>
          <w:sz w:val="28"/>
        </w:rPr>
        <w:t>
      18. В случае преобразования необходимо указать следующие сведения:</w:t>
      </w:r>
    </w:p>
    <w:bookmarkEnd w:id="219"/>
    <w:p>
      <w:pPr>
        <w:spacing w:after="0"/>
        <w:ind w:left="0"/>
        <w:jc w:val="both"/>
      </w:pPr>
      <w:r>
        <w:rPr>
          <w:rFonts w:ascii="Times New Roman"/>
          <w:b w:val="false"/>
          <w:i w:val="false"/>
          <w:color w:val="000000"/>
          <w:sz w:val="28"/>
        </w:rPr>
        <w:t>
      Прежнее наименование юридического лица _____________________________</w:t>
      </w:r>
    </w:p>
    <w:p>
      <w:pPr>
        <w:spacing w:after="0"/>
        <w:ind w:left="0"/>
        <w:jc w:val="both"/>
      </w:pPr>
      <w:r>
        <w:rPr>
          <w:rFonts w:ascii="Times New Roman"/>
          <w:b w:val="false"/>
          <w:i w:val="false"/>
          <w:color w:val="000000"/>
          <w:sz w:val="28"/>
        </w:rPr>
        <w:t>
      Регистрационный номер 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_______________________________</w:t>
      </w:r>
    </w:p>
    <w:p>
      <w:pPr>
        <w:spacing w:after="0"/>
        <w:ind w:left="0"/>
        <w:jc w:val="both"/>
      </w:pPr>
      <w:r>
        <w:rPr>
          <w:rFonts w:ascii="Times New Roman"/>
          <w:b w:val="false"/>
          <w:i w:val="false"/>
          <w:color w:val="000000"/>
          <w:sz w:val="28"/>
        </w:rPr>
        <w:t>
      Код ОКПО _____________________________ РНН _________________________</w:t>
      </w:r>
    </w:p>
    <w:bookmarkStart w:name="z242" w:id="220"/>
    <w:p>
      <w:pPr>
        <w:spacing w:after="0"/>
        <w:ind w:left="0"/>
        <w:jc w:val="both"/>
      </w:pPr>
      <w:r>
        <w:rPr>
          <w:rFonts w:ascii="Times New Roman"/>
          <w:b w:val="false"/>
          <w:i w:val="false"/>
          <w:color w:val="000000"/>
          <w:sz w:val="28"/>
        </w:rPr>
        <w:t>
      19. В случае слияния необходимо указать следующие сведения:</w:t>
      </w:r>
    </w:p>
    <w:bookmarkEnd w:id="220"/>
    <w:p>
      <w:pPr>
        <w:spacing w:after="0"/>
        <w:ind w:left="0"/>
        <w:jc w:val="both"/>
      </w:pPr>
      <w:r>
        <w:rPr>
          <w:rFonts w:ascii="Times New Roman"/>
          <w:b w:val="false"/>
          <w:i w:val="false"/>
          <w:color w:val="000000"/>
          <w:sz w:val="28"/>
        </w:rPr>
        <w:t>
      Наименования юридических лиц, участвующих в слиянии ________________</w:t>
      </w:r>
    </w:p>
    <w:p>
      <w:pPr>
        <w:spacing w:after="0"/>
        <w:ind w:left="0"/>
        <w:jc w:val="both"/>
      </w:pPr>
      <w:r>
        <w:rPr>
          <w:rFonts w:ascii="Times New Roman"/>
          <w:b w:val="false"/>
          <w:i w:val="false"/>
          <w:color w:val="000000"/>
          <w:sz w:val="28"/>
        </w:rPr>
        <w:t>
      Регистрационный номер 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_______________________________</w:t>
      </w:r>
    </w:p>
    <w:p>
      <w:pPr>
        <w:spacing w:after="0"/>
        <w:ind w:left="0"/>
        <w:jc w:val="both"/>
      </w:pPr>
      <w:r>
        <w:rPr>
          <w:rFonts w:ascii="Times New Roman"/>
          <w:b w:val="false"/>
          <w:i w:val="false"/>
          <w:color w:val="000000"/>
          <w:sz w:val="28"/>
        </w:rPr>
        <w:t>
      Код ОКПО _____________________________ РНН _________________________</w:t>
      </w:r>
    </w:p>
    <w:bookmarkStart w:name="z243" w:id="221"/>
    <w:p>
      <w:pPr>
        <w:spacing w:after="0"/>
        <w:ind w:left="0"/>
        <w:jc w:val="both"/>
      </w:pPr>
      <w:r>
        <w:rPr>
          <w:rFonts w:ascii="Times New Roman"/>
          <w:b w:val="false"/>
          <w:i w:val="false"/>
          <w:color w:val="000000"/>
          <w:sz w:val="28"/>
        </w:rPr>
        <w:t>
      20. В случае выделения необходимо указать следующие сведения:</w:t>
      </w:r>
    </w:p>
    <w:bookmarkEnd w:id="221"/>
    <w:p>
      <w:pPr>
        <w:spacing w:after="0"/>
        <w:ind w:left="0"/>
        <w:jc w:val="both"/>
      </w:pPr>
      <w:r>
        <w:rPr>
          <w:rFonts w:ascii="Times New Roman"/>
          <w:b w:val="false"/>
          <w:i w:val="false"/>
          <w:color w:val="000000"/>
          <w:sz w:val="28"/>
        </w:rPr>
        <w:t>
      Наименование действующего юридического лица, из которого выделено</w:t>
      </w:r>
    </w:p>
    <w:p>
      <w:pPr>
        <w:spacing w:after="0"/>
        <w:ind w:left="0"/>
        <w:jc w:val="both"/>
      </w:pPr>
      <w:r>
        <w:rPr>
          <w:rFonts w:ascii="Times New Roman"/>
          <w:b w:val="false"/>
          <w:i w:val="false"/>
          <w:color w:val="000000"/>
          <w:sz w:val="28"/>
        </w:rPr>
        <w:t>
      новое юридическое лицо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Регистрационный номер 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_______________________________</w:t>
      </w:r>
    </w:p>
    <w:p>
      <w:pPr>
        <w:spacing w:after="0"/>
        <w:ind w:left="0"/>
        <w:jc w:val="both"/>
      </w:pPr>
      <w:r>
        <w:rPr>
          <w:rFonts w:ascii="Times New Roman"/>
          <w:b w:val="false"/>
          <w:i w:val="false"/>
          <w:color w:val="000000"/>
          <w:sz w:val="28"/>
        </w:rPr>
        <w:t>
      Код ОКПО _____________________ РНН _________________________________</w:t>
      </w:r>
    </w:p>
    <w:bookmarkStart w:name="z244" w:id="222"/>
    <w:p>
      <w:pPr>
        <w:spacing w:after="0"/>
        <w:ind w:left="0"/>
        <w:jc w:val="both"/>
      </w:pPr>
      <w:r>
        <w:rPr>
          <w:rFonts w:ascii="Times New Roman"/>
          <w:b w:val="false"/>
          <w:i w:val="false"/>
          <w:color w:val="000000"/>
          <w:sz w:val="28"/>
        </w:rPr>
        <w:t>
      21. В случае разделения необходимо указать следующие сведения:</w:t>
      </w:r>
    </w:p>
    <w:bookmarkEnd w:id="222"/>
    <w:p>
      <w:pPr>
        <w:spacing w:after="0"/>
        <w:ind w:left="0"/>
        <w:jc w:val="both"/>
      </w:pPr>
      <w:r>
        <w:rPr>
          <w:rFonts w:ascii="Times New Roman"/>
          <w:b w:val="false"/>
          <w:i w:val="false"/>
          <w:color w:val="000000"/>
          <w:sz w:val="28"/>
        </w:rPr>
        <w:t>
      Наименование юридического лица, на базе которого созданы юридические</w:t>
      </w:r>
    </w:p>
    <w:p>
      <w:pPr>
        <w:spacing w:after="0"/>
        <w:ind w:left="0"/>
        <w:jc w:val="both"/>
      </w:pPr>
      <w:r>
        <w:rPr>
          <w:rFonts w:ascii="Times New Roman"/>
          <w:b w:val="false"/>
          <w:i w:val="false"/>
          <w:color w:val="000000"/>
          <w:sz w:val="28"/>
        </w:rPr>
        <w:t>
      лица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Регистрационный номер 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_______________________________</w:t>
      </w:r>
    </w:p>
    <w:p>
      <w:pPr>
        <w:spacing w:after="0"/>
        <w:ind w:left="0"/>
        <w:jc w:val="both"/>
      </w:pPr>
      <w:r>
        <w:rPr>
          <w:rFonts w:ascii="Times New Roman"/>
          <w:b w:val="false"/>
          <w:i w:val="false"/>
          <w:color w:val="000000"/>
          <w:sz w:val="28"/>
        </w:rPr>
        <w:t>
      Код ОКПО __________________ РНН ____________________________________</w:t>
      </w:r>
    </w:p>
    <w:p>
      <w:pPr>
        <w:spacing w:after="0"/>
        <w:ind w:left="0"/>
        <w:jc w:val="both"/>
      </w:pPr>
      <w:r>
        <w:rPr>
          <w:rFonts w:ascii="Times New Roman"/>
          <w:b w:val="false"/>
          <w:i w:val="false"/>
          <w:color w:val="000000"/>
          <w:sz w:val="28"/>
        </w:rPr>
        <w:t>
      "____" __________________ 20 года</w:t>
      </w:r>
    </w:p>
    <w:p>
      <w:pPr>
        <w:spacing w:after="0"/>
        <w:ind w:left="0"/>
        <w:jc w:val="both"/>
      </w:pPr>
      <w:r>
        <w:rPr>
          <w:rFonts w:ascii="Times New Roman"/>
          <w:b w:val="false"/>
          <w:i w:val="false"/>
          <w:color w:val="000000"/>
          <w:sz w:val="28"/>
        </w:rPr>
        <w:t>
      К заявлению прилагаются: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и подписи учредителей (в случае, когда ведение реестра</w:t>
      </w:r>
    </w:p>
    <w:p>
      <w:pPr>
        <w:spacing w:after="0"/>
        <w:ind w:left="0"/>
        <w:jc w:val="both"/>
      </w:pPr>
      <w:r>
        <w:rPr>
          <w:rFonts w:ascii="Times New Roman"/>
          <w:b w:val="false"/>
          <w:i w:val="false"/>
          <w:color w:val="000000"/>
          <w:sz w:val="28"/>
        </w:rPr>
        <w:t>
      участников осуществляется профессиональным участником рынка ценных</w:t>
      </w:r>
    </w:p>
    <w:p>
      <w:pPr>
        <w:spacing w:after="0"/>
        <w:ind w:left="0"/>
        <w:jc w:val="both"/>
      </w:pPr>
      <w:r>
        <w:rPr>
          <w:rFonts w:ascii="Times New Roman"/>
          <w:b w:val="false"/>
          <w:i w:val="false"/>
          <w:color w:val="000000"/>
          <w:sz w:val="28"/>
        </w:rPr>
        <w:t>
      бумаг – подпись лица, уполномоченного протоколом общего собрания</w:t>
      </w:r>
    </w:p>
    <w:p>
      <w:pPr>
        <w:spacing w:after="0"/>
        <w:ind w:left="0"/>
        <w:jc w:val="both"/>
      </w:pPr>
      <w:r>
        <w:rPr>
          <w:rFonts w:ascii="Times New Roman"/>
          <w:b w:val="false"/>
          <w:i w:val="false"/>
          <w:color w:val="000000"/>
          <w:sz w:val="28"/>
        </w:rPr>
        <w:t>
      учредителей (решением участника)</w:t>
      </w:r>
    </w:p>
    <w:p>
      <w:pPr>
        <w:spacing w:after="0"/>
        <w:ind w:left="0"/>
        <w:jc w:val="both"/>
      </w:pPr>
      <w:r>
        <w:rPr>
          <w:rFonts w:ascii="Times New Roman"/>
          <w:b w:val="false"/>
          <w:i w:val="false"/>
          <w:color w:val="000000"/>
          <w:sz w:val="28"/>
        </w:rPr>
        <w:t>
      Подлинность подписи (ей) должна быть засвидетельствована в</w:t>
      </w:r>
    </w:p>
    <w:p>
      <w:pPr>
        <w:spacing w:after="0"/>
        <w:ind w:left="0"/>
        <w:jc w:val="both"/>
      </w:pPr>
      <w:r>
        <w:rPr>
          <w:rFonts w:ascii="Times New Roman"/>
          <w:b w:val="false"/>
          <w:i w:val="false"/>
          <w:color w:val="000000"/>
          <w:sz w:val="28"/>
        </w:rPr>
        <w:t>
      нотариальном порядке за исключением заявления товарищества с</w:t>
      </w:r>
    </w:p>
    <w:p>
      <w:pPr>
        <w:spacing w:after="0"/>
        <w:ind w:left="0"/>
        <w:jc w:val="both"/>
      </w:pPr>
      <w:r>
        <w:rPr>
          <w:rFonts w:ascii="Times New Roman"/>
          <w:b w:val="false"/>
          <w:i w:val="false"/>
          <w:color w:val="000000"/>
          <w:sz w:val="28"/>
        </w:rPr>
        <w:t>
      ограниченной ответственностью, являющегося субъектом малого</w:t>
      </w:r>
    </w:p>
    <w:p>
      <w:pPr>
        <w:spacing w:after="0"/>
        <w:ind w:left="0"/>
        <w:jc w:val="both"/>
      </w:pPr>
      <w:r>
        <w:rPr>
          <w:rFonts w:ascii="Times New Roman"/>
          <w:b w:val="false"/>
          <w:i w:val="false"/>
          <w:color w:val="000000"/>
          <w:sz w:val="28"/>
        </w:rPr>
        <w:t>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2010 года № 265</w:t>
            </w:r>
            <w:r>
              <w:br/>
            </w:r>
            <w:r>
              <w:rPr>
                <w:rFonts w:ascii="Times New Roman"/>
                <w:b w:val="false"/>
                <w:i w:val="false"/>
                <w:color w:val="000000"/>
                <w:sz w:val="20"/>
              </w:rPr>
              <w:t>Приложение 61 к Инструкции</w:t>
            </w:r>
            <w:r>
              <w:br/>
            </w:r>
            <w:r>
              <w:rPr>
                <w:rFonts w:ascii="Times New Roman"/>
                <w:b w:val="false"/>
                <w:i w:val="false"/>
                <w:color w:val="000000"/>
                <w:sz w:val="20"/>
              </w:rPr>
              <w:t>по государственной регистрации</w:t>
            </w:r>
            <w:r>
              <w:br/>
            </w:r>
            <w:r>
              <w:rPr>
                <w:rFonts w:ascii="Times New Roman"/>
                <w:b w:val="false"/>
                <w:i w:val="false"/>
                <w:color w:val="000000"/>
                <w:sz w:val="20"/>
              </w:rPr>
              <w:t>юридических лиц и учетной</w:t>
            </w:r>
            <w:r>
              <w:br/>
            </w:r>
            <w:r>
              <w:rPr>
                <w:rFonts w:ascii="Times New Roman"/>
                <w:b w:val="false"/>
                <w:i w:val="false"/>
                <w:color w:val="000000"/>
                <w:sz w:val="20"/>
              </w:rPr>
              <w:t>регистрации филиалов</w:t>
            </w:r>
            <w:r>
              <w:br/>
            </w:r>
            <w:r>
              <w:rPr>
                <w:rFonts w:ascii="Times New Roman"/>
                <w:b w:val="false"/>
                <w:i w:val="false"/>
                <w:color w:val="000000"/>
                <w:sz w:val="20"/>
              </w:rPr>
              <w:t>и представительств</w:t>
            </w:r>
          </w:p>
        </w:tc>
      </w:tr>
    </w:tbl>
    <w:p>
      <w:pPr>
        <w:spacing w:after="0"/>
        <w:ind w:left="0"/>
        <w:jc w:val="both"/>
      </w:pPr>
      <w:r>
        <w:rPr>
          <w:rFonts w:ascii="Times New Roman"/>
          <w:b w:val="false"/>
          <w:i w:val="false"/>
          <w:color w:val="000000"/>
          <w:sz w:val="28"/>
        </w:rPr>
        <w:t>
      Место для штампа регистрирующего органа</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246" w:id="223"/>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перерегистрации с внесенными</w:t>
      </w:r>
      <w:r>
        <w:br/>
      </w:r>
      <w:r>
        <w:rPr>
          <w:rFonts w:ascii="Times New Roman"/>
          <w:b/>
          <w:i w:val="false"/>
          <w:color w:val="000000"/>
        </w:rPr>
        <w:t>изменениями и дополнениями хозяйственных товариществ,</w:t>
      </w:r>
      <w:r>
        <w:br/>
      </w:r>
      <w:r>
        <w:rPr>
          <w:rFonts w:ascii="Times New Roman"/>
          <w:b/>
          <w:i w:val="false"/>
          <w:color w:val="000000"/>
        </w:rPr>
        <w:t>осуществляющих свою деятельность на основании</w:t>
      </w:r>
      <w:r>
        <w:br/>
      </w:r>
      <w:r>
        <w:rPr>
          <w:rFonts w:ascii="Times New Roman"/>
          <w:b/>
          <w:i w:val="false"/>
          <w:color w:val="000000"/>
        </w:rPr>
        <w:t>типового устава</w:t>
      </w:r>
    </w:p>
    <w:bookmarkEnd w:id="223"/>
    <w:bookmarkStart w:name="z247" w:id="224"/>
    <w:p>
      <w:pPr>
        <w:spacing w:after="0"/>
        <w:ind w:left="0"/>
        <w:jc w:val="both"/>
      </w:pPr>
      <w:r>
        <w:rPr>
          <w:rFonts w:ascii="Times New Roman"/>
          <w:b w:val="false"/>
          <w:i w:val="false"/>
          <w:color w:val="000000"/>
          <w:sz w:val="28"/>
        </w:rPr>
        <w:t>
      1. Наименование юридического лица __________________________________</w:t>
      </w:r>
    </w:p>
    <w:bookmarkEnd w:id="22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248" w:id="225"/>
    <w:p>
      <w:pPr>
        <w:spacing w:after="0"/>
        <w:ind w:left="0"/>
        <w:jc w:val="both"/>
      </w:pPr>
      <w:r>
        <w:rPr>
          <w:rFonts w:ascii="Times New Roman"/>
          <w:b w:val="false"/>
          <w:i w:val="false"/>
          <w:color w:val="000000"/>
          <w:sz w:val="28"/>
        </w:rPr>
        <w:t>
      2. Организационно-правовая форма юридического лица (укажите в</w:t>
      </w:r>
    </w:p>
    <w:bookmarkEnd w:id="225"/>
    <w:p>
      <w:pPr>
        <w:spacing w:after="0"/>
        <w:ind w:left="0"/>
        <w:jc w:val="both"/>
      </w:pPr>
      <w:r>
        <w:rPr>
          <w:rFonts w:ascii="Times New Roman"/>
          <w:b w:val="false"/>
          <w:i w:val="false"/>
          <w:color w:val="000000"/>
          <w:sz w:val="28"/>
        </w:rPr>
        <w:t>
      соответствующей ячейке х):</w:t>
      </w:r>
    </w:p>
    <w:bookmarkStart w:name="z249" w:id="226"/>
    <w:p>
      <w:pPr>
        <w:spacing w:after="0"/>
        <w:ind w:left="0"/>
        <w:jc w:val="both"/>
      </w:pPr>
      <w:r>
        <w:rPr>
          <w:rFonts w:ascii="Times New Roman"/>
          <w:b w:val="false"/>
          <w:i w:val="false"/>
          <w:color w:val="000000"/>
          <w:sz w:val="28"/>
        </w:rPr>
        <w:t>
      1) полное товарищество ___________ 3) товарищество с ограниченной</w:t>
      </w:r>
    </w:p>
    <w:bookmarkEnd w:id="226"/>
    <w:p>
      <w:pPr>
        <w:spacing w:after="0"/>
        <w:ind w:left="0"/>
        <w:jc w:val="both"/>
      </w:pPr>
      <w:r>
        <w:rPr>
          <w:rFonts w:ascii="Times New Roman"/>
          <w:b w:val="false"/>
          <w:i w:val="false"/>
          <w:color w:val="000000"/>
          <w:sz w:val="28"/>
        </w:rPr>
        <w:t>
                                         ответственностью</w:t>
      </w:r>
    </w:p>
    <w:bookmarkStart w:name="z250" w:id="227"/>
    <w:p>
      <w:pPr>
        <w:spacing w:after="0"/>
        <w:ind w:left="0"/>
        <w:jc w:val="both"/>
      </w:pPr>
      <w:r>
        <w:rPr>
          <w:rFonts w:ascii="Times New Roman"/>
          <w:b w:val="false"/>
          <w:i w:val="false"/>
          <w:color w:val="000000"/>
          <w:sz w:val="28"/>
        </w:rPr>
        <w:t>
      2) коммандитное товарищество _____ 4) товарищество с дополнительной</w:t>
      </w:r>
    </w:p>
    <w:bookmarkEnd w:id="227"/>
    <w:p>
      <w:pPr>
        <w:spacing w:after="0"/>
        <w:ind w:left="0"/>
        <w:jc w:val="both"/>
      </w:pPr>
      <w:r>
        <w:rPr>
          <w:rFonts w:ascii="Times New Roman"/>
          <w:b w:val="false"/>
          <w:i w:val="false"/>
          <w:color w:val="000000"/>
          <w:sz w:val="28"/>
        </w:rPr>
        <w:t>
                                         ответственностью</w:t>
      </w:r>
    </w:p>
    <w:bookmarkStart w:name="z251" w:id="228"/>
    <w:p>
      <w:pPr>
        <w:spacing w:after="0"/>
        <w:ind w:left="0"/>
        <w:jc w:val="both"/>
      </w:pPr>
      <w:r>
        <w:rPr>
          <w:rFonts w:ascii="Times New Roman"/>
          <w:b w:val="false"/>
          <w:i w:val="false"/>
          <w:color w:val="000000"/>
          <w:sz w:val="28"/>
        </w:rPr>
        <w:t>
      3. Регистрационный номер ___________________________________________</w:t>
      </w:r>
    </w:p>
    <w:bookmarkEnd w:id="228"/>
    <w:p>
      <w:pPr>
        <w:spacing w:after="0"/>
        <w:ind w:left="0"/>
        <w:jc w:val="both"/>
      </w:pPr>
      <w:r>
        <w:rPr>
          <w:rFonts w:ascii="Times New Roman"/>
          <w:b w:val="false"/>
          <w:i w:val="false"/>
          <w:color w:val="000000"/>
          <w:sz w:val="28"/>
        </w:rPr>
        <w:t>
      Бизнес-идентификационный номер (БИН) _______________________________</w:t>
      </w:r>
    </w:p>
    <w:p>
      <w:pPr>
        <w:spacing w:after="0"/>
        <w:ind w:left="0"/>
        <w:jc w:val="both"/>
      </w:pPr>
      <w:r>
        <w:rPr>
          <w:rFonts w:ascii="Times New Roman"/>
          <w:b w:val="false"/>
          <w:i w:val="false"/>
          <w:color w:val="000000"/>
          <w:sz w:val="28"/>
        </w:rPr>
        <w:t>
      Код ОКПО _______________________ РНН _______________________________</w:t>
      </w:r>
    </w:p>
    <w:bookmarkStart w:name="z252" w:id="229"/>
    <w:p>
      <w:pPr>
        <w:spacing w:after="0"/>
        <w:ind w:left="0"/>
        <w:jc w:val="both"/>
      </w:pPr>
      <w:r>
        <w:rPr>
          <w:rFonts w:ascii="Times New Roman"/>
          <w:b w:val="false"/>
          <w:i w:val="false"/>
          <w:color w:val="000000"/>
          <w:sz w:val="28"/>
        </w:rPr>
        <w:t>
      4. Основание внесения изменений в учредительные документы (укажите в</w:t>
      </w:r>
    </w:p>
    <w:bookmarkEnd w:id="229"/>
    <w:p>
      <w:pPr>
        <w:spacing w:after="0"/>
        <w:ind w:left="0"/>
        <w:jc w:val="both"/>
      </w:pPr>
      <w:r>
        <w:rPr>
          <w:rFonts w:ascii="Times New Roman"/>
          <w:b w:val="false"/>
          <w:i w:val="false"/>
          <w:color w:val="000000"/>
          <w:sz w:val="28"/>
        </w:rPr>
        <w:t>
      соответствующей ячейке х):</w:t>
      </w:r>
    </w:p>
    <w:bookmarkStart w:name="z253" w:id="230"/>
    <w:p>
      <w:pPr>
        <w:spacing w:after="0"/>
        <w:ind w:left="0"/>
        <w:jc w:val="both"/>
      </w:pPr>
      <w:r>
        <w:rPr>
          <w:rFonts w:ascii="Times New Roman"/>
          <w:b w:val="false"/>
          <w:i w:val="false"/>
          <w:color w:val="000000"/>
          <w:sz w:val="28"/>
        </w:rPr>
        <w:t>
      1) изменение местонахождения ____________</w:t>
      </w:r>
    </w:p>
    <w:bookmarkEnd w:id="230"/>
    <w:bookmarkStart w:name="z254" w:id="231"/>
    <w:p>
      <w:pPr>
        <w:spacing w:after="0"/>
        <w:ind w:left="0"/>
        <w:jc w:val="both"/>
      </w:pPr>
      <w:r>
        <w:rPr>
          <w:rFonts w:ascii="Times New Roman"/>
          <w:b w:val="false"/>
          <w:i w:val="false"/>
          <w:color w:val="000000"/>
          <w:sz w:val="28"/>
        </w:rPr>
        <w:t>
      2) прочие_______________</w:t>
      </w:r>
    </w:p>
    <w:bookmarkEnd w:id="231"/>
    <w:bookmarkStart w:name="z255" w:id="232"/>
    <w:p>
      <w:pPr>
        <w:spacing w:after="0"/>
        <w:ind w:left="0"/>
        <w:jc w:val="both"/>
      </w:pPr>
      <w:r>
        <w:rPr>
          <w:rFonts w:ascii="Times New Roman"/>
          <w:b w:val="false"/>
          <w:i w:val="false"/>
          <w:color w:val="000000"/>
          <w:sz w:val="28"/>
        </w:rPr>
        <w:t>
      5. Место нахождения юридического лица:</w:t>
      </w:r>
    </w:p>
    <w:bookmarkEnd w:id="232"/>
    <w:p>
      <w:pPr>
        <w:spacing w:after="0"/>
        <w:ind w:left="0"/>
        <w:jc w:val="both"/>
      </w:pPr>
      <w:r>
        <w:rPr>
          <w:rFonts w:ascii="Times New Roman"/>
          <w:b w:val="false"/>
          <w:i w:val="false"/>
          <w:color w:val="000000"/>
          <w:sz w:val="28"/>
        </w:rPr>
        <w:t>
      Почтовый индекс: ____________________________ Область: 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____________, квартира, комната: ________________________</w:t>
      </w:r>
    </w:p>
    <w:p>
      <w:pPr>
        <w:spacing w:after="0"/>
        <w:ind w:left="0"/>
        <w:jc w:val="both"/>
      </w:pPr>
      <w:r>
        <w:rPr>
          <w:rFonts w:ascii="Times New Roman"/>
          <w:b w:val="false"/>
          <w:i w:val="false"/>
          <w:color w:val="000000"/>
          <w:sz w:val="28"/>
        </w:rPr>
        <w:t>
      номер телефона (факса): __________</w:t>
      </w:r>
    </w:p>
    <w:bookmarkStart w:name="z256" w:id="233"/>
    <w:p>
      <w:pPr>
        <w:spacing w:after="0"/>
        <w:ind w:left="0"/>
        <w:jc w:val="both"/>
      </w:pPr>
      <w:r>
        <w:rPr>
          <w:rFonts w:ascii="Times New Roman"/>
          <w:b w:val="false"/>
          <w:i w:val="false"/>
          <w:color w:val="000000"/>
          <w:sz w:val="28"/>
        </w:rPr>
        <w:t>
      6. Ф.И.О. руководителя юридического лица</w:t>
      </w:r>
    </w:p>
    <w:bookmarkEnd w:id="23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РНН, (в случае отсутствия указать аналог РНН либо код страны)</w:t>
      </w:r>
    </w:p>
    <w:bookmarkStart w:name="z257" w:id="234"/>
    <w:p>
      <w:pPr>
        <w:spacing w:after="0"/>
        <w:ind w:left="0"/>
        <w:jc w:val="both"/>
      </w:pPr>
      <w:r>
        <w:rPr>
          <w:rFonts w:ascii="Times New Roman"/>
          <w:b w:val="false"/>
          <w:i w:val="false"/>
          <w:color w:val="000000"/>
          <w:sz w:val="28"/>
        </w:rPr>
        <w:t>
      7. Укажите виды экономической деятельности: код основного __________</w:t>
      </w:r>
    </w:p>
    <w:bookmarkEnd w:id="234"/>
    <w:bookmarkStart w:name="z258" w:id="235"/>
    <w:p>
      <w:pPr>
        <w:spacing w:after="0"/>
        <w:ind w:left="0"/>
        <w:jc w:val="both"/>
      </w:pPr>
      <w:r>
        <w:rPr>
          <w:rFonts w:ascii="Times New Roman"/>
          <w:b w:val="false"/>
          <w:i w:val="false"/>
          <w:color w:val="000000"/>
          <w:sz w:val="28"/>
        </w:rPr>
        <w:t>
      8. Размер уставного капитала _______________________________________</w:t>
      </w:r>
    </w:p>
    <w:bookmarkEnd w:id="235"/>
    <w:bookmarkStart w:name="z259" w:id="236"/>
    <w:p>
      <w:pPr>
        <w:spacing w:after="0"/>
        <w:ind w:left="0"/>
        <w:jc w:val="both"/>
      </w:pPr>
      <w:r>
        <w:rPr>
          <w:rFonts w:ascii="Times New Roman"/>
          <w:b w:val="false"/>
          <w:i w:val="false"/>
          <w:color w:val="000000"/>
          <w:sz w:val="28"/>
        </w:rPr>
        <w:t>
      9. Состав и количество учредителей (укажите в соответствующей</w:t>
      </w:r>
    </w:p>
    <w:bookmarkEnd w:id="236"/>
    <w:p>
      <w:pPr>
        <w:spacing w:after="0"/>
        <w:ind w:left="0"/>
        <w:jc w:val="both"/>
      </w:pPr>
      <w:r>
        <w:rPr>
          <w:rFonts w:ascii="Times New Roman"/>
          <w:b w:val="false"/>
          <w:i w:val="false"/>
          <w:color w:val="000000"/>
          <w:sz w:val="28"/>
        </w:rPr>
        <w:t>
      ячейке х, количество в цифровом обозначении):</w:t>
      </w:r>
    </w:p>
    <w:bookmarkStart w:name="z260" w:id="237"/>
    <w:p>
      <w:pPr>
        <w:spacing w:after="0"/>
        <w:ind w:left="0"/>
        <w:jc w:val="both"/>
      </w:pPr>
      <w:r>
        <w:rPr>
          <w:rFonts w:ascii="Times New Roman"/>
          <w:b w:val="false"/>
          <w:i w:val="false"/>
          <w:color w:val="000000"/>
          <w:sz w:val="28"/>
        </w:rPr>
        <w:t>
      1) юридическое лицо _____________ 2) физическое лицо _______________</w:t>
      </w:r>
    </w:p>
    <w:bookmarkEnd w:id="237"/>
    <w:bookmarkStart w:name="z261" w:id="238"/>
    <w:p>
      <w:pPr>
        <w:spacing w:after="0"/>
        <w:ind w:left="0"/>
        <w:jc w:val="both"/>
      </w:pPr>
      <w:r>
        <w:rPr>
          <w:rFonts w:ascii="Times New Roman"/>
          <w:b w:val="false"/>
          <w:i w:val="false"/>
          <w:color w:val="000000"/>
          <w:sz w:val="28"/>
        </w:rPr>
        <w:t>
      10. Укажите сведения об учредителях юридического лица (за исключением</w:t>
      </w:r>
    </w:p>
    <w:bookmarkEnd w:id="238"/>
    <w:p>
      <w:pPr>
        <w:spacing w:after="0"/>
        <w:ind w:left="0"/>
        <w:jc w:val="both"/>
      </w:pPr>
      <w:r>
        <w:rPr>
          <w:rFonts w:ascii="Times New Roman"/>
          <w:b w:val="false"/>
          <w:i w:val="false"/>
          <w:color w:val="000000"/>
          <w:sz w:val="28"/>
        </w:rPr>
        <w:t>
      хозяйственных товариществ, в которых ведение реестра участников</w:t>
      </w:r>
    </w:p>
    <w:p>
      <w:pPr>
        <w:spacing w:after="0"/>
        <w:ind w:left="0"/>
        <w:jc w:val="both"/>
      </w:pPr>
      <w:r>
        <w:rPr>
          <w:rFonts w:ascii="Times New Roman"/>
          <w:b w:val="false"/>
          <w:i w:val="false"/>
          <w:color w:val="000000"/>
          <w:sz w:val="28"/>
        </w:rPr>
        <w:t>
      хозяйственного товарищества осуществляется профессиональным</w:t>
      </w:r>
    </w:p>
    <w:p>
      <w:pPr>
        <w:spacing w:after="0"/>
        <w:ind w:left="0"/>
        <w:jc w:val="both"/>
      </w:pPr>
      <w:r>
        <w:rPr>
          <w:rFonts w:ascii="Times New Roman"/>
          <w:b w:val="false"/>
          <w:i w:val="false"/>
          <w:color w:val="000000"/>
          <w:sz w:val="28"/>
        </w:rPr>
        <w:t>
      участником рынка ценных бумаг, имеющим лицензию на осуществление</w:t>
      </w:r>
    </w:p>
    <w:p>
      <w:pPr>
        <w:spacing w:after="0"/>
        <w:ind w:left="0"/>
        <w:jc w:val="both"/>
      </w:pPr>
      <w:r>
        <w:rPr>
          <w:rFonts w:ascii="Times New Roman"/>
          <w:b w:val="false"/>
          <w:i w:val="false"/>
          <w:color w:val="000000"/>
          <w:sz w:val="28"/>
        </w:rPr>
        <w:t>
      деятельности по ведению системы реестров держателей ценных бумаг)</w:t>
      </w:r>
    </w:p>
    <w:p>
      <w:pPr>
        <w:spacing w:after="0"/>
        <w:ind w:left="0"/>
        <w:jc w:val="both"/>
      </w:pPr>
      <w:r>
        <w:rPr>
          <w:rFonts w:ascii="Times New Roman"/>
          <w:b w:val="false"/>
          <w:i w:val="false"/>
          <w:color w:val="000000"/>
          <w:sz w:val="28"/>
        </w:rPr>
        <w:t>
      Наименование юридического лица ____________________________________</w:t>
      </w:r>
    </w:p>
    <w:p>
      <w:pPr>
        <w:spacing w:after="0"/>
        <w:ind w:left="0"/>
        <w:jc w:val="both"/>
      </w:pPr>
      <w:r>
        <w:rPr>
          <w:rFonts w:ascii="Times New Roman"/>
          <w:b w:val="false"/>
          <w:i w:val="false"/>
          <w:color w:val="000000"/>
          <w:sz w:val="28"/>
        </w:rPr>
        <w:t>
      РНН, аналог РНН, либо код страны (для иностранного юридического</w:t>
      </w:r>
    </w:p>
    <w:p>
      <w:pPr>
        <w:spacing w:after="0"/>
        <w:ind w:left="0"/>
        <w:jc w:val="both"/>
      </w:pPr>
      <w:r>
        <w:rPr>
          <w:rFonts w:ascii="Times New Roman"/>
          <w:b w:val="false"/>
          <w:i w:val="false"/>
          <w:color w:val="000000"/>
          <w:sz w:val="28"/>
        </w:rPr>
        <w:t>
      лица) ______________________________________________________________</w:t>
      </w:r>
    </w:p>
    <w:p>
      <w:pPr>
        <w:spacing w:after="0"/>
        <w:ind w:left="0"/>
        <w:jc w:val="both"/>
      </w:pPr>
      <w:r>
        <w:rPr>
          <w:rFonts w:ascii="Times New Roman"/>
          <w:b w:val="false"/>
          <w:i w:val="false"/>
          <w:color w:val="000000"/>
          <w:sz w:val="28"/>
        </w:rPr>
        <w:t>
      Доля в уставном капитале % _______ Сумма вклада (тыс. тенге) _______</w:t>
      </w:r>
    </w:p>
    <w:p>
      <w:pPr>
        <w:spacing w:after="0"/>
        <w:ind w:left="0"/>
        <w:jc w:val="both"/>
      </w:pPr>
      <w:r>
        <w:rPr>
          <w:rFonts w:ascii="Times New Roman"/>
          <w:b w:val="false"/>
          <w:i w:val="false"/>
          <w:color w:val="000000"/>
          <w:sz w:val="28"/>
        </w:rPr>
        <w:t>
      Ф.И.О. физического лица ____________________________________________</w:t>
      </w:r>
    </w:p>
    <w:p>
      <w:pPr>
        <w:spacing w:after="0"/>
        <w:ind w:left="0"/>
        <w:jc w:val="both"/>
      </w:pPr>
      <w:r>
        <w:rPr>
          <w:rFonts w:ascii="Times New Roman"/>
          <w:b w:val="false"/>
          <w:i w:val="false"/>
          <w:color w:val="000000"/>
          <w:sz w:val="28"/>
        </w:rPr>
        <w:t>
      РНН, аналог РНН, либо код страны (для иностранного физического</w:t>
      </w:r>
    </w:p>
    <w:p>
      <w:pPr>
        <w:spacing w:after="0"/>
        <w:ind w:left="0"/>
        <w:jc w:val="both"/>
      </w:pPr>
      <w:r>
        <w:rPr>
          <w:rFonts w:ascii="Times New Roman"/>
          <w:b w:val="false"/>
          <w:i w:val="false"/>
          <w:color w:val="000000"/>
          <w:sz w:val="28"/>
        </w:rPr>
        <w:t>
      лица) ______________________________________________________________</w:t>
      </w:r>
    </w:p>
    <w:p>
      <w:pPr>
        <w:spacing w:after="0"/>
        <w:ind w:left="0"/>
        <w:jc w:val="both"/>
      </w:pPr>
      <w:r>
        <w:rPr>
          <w:rFonts w:ascii="Times New Roman"/>
          <w:b w:val="false"/>
          <w:i w:val="false"/>
          <w:color w:val="000000"/>
          <w:sz w:val="28"/>
        </w:rPr>
        <w:t>
      Доля в уставном капитале % _______ Сумма вклада (тыс. тенге) _______</w:t>
      </w:r>
    </w:p>
    <w:p>
      <w:pPr>
        <w:spacing w:after="0"/>
        <w:ind w:left="0"/>
        <w:jc w:val="both"/>
      </w:pPr>
      <w:r>
        <w:rPr>
          <w:rFonts w:ascii="Times New Roman"/>
          <w:b w:val="false"/>
          <w:i w:val="false"/>
          <w:color w:val="000000"/>
          <w:sz w:val="28"/>
        </w:rPr>
        <w:t>
      В случае если учредителей более одного сведения о них: Ф.И.О., РНН,</w:t>
      </w:r>
    </w:p>
    <w:p>
      <w:pPr>
        <w:spacing w:after="0"/>
        <w:ind w:left="0"/>
        <w:jc w:val="both"/>
      </w:pPr>
      <w:r>
        <w:rPr>
          <w:rFonts w:ascii="Times New Roman"/>
          <w:b w:val="false"/>
          <w:i w:val="false"/>
          <w:color w:val="000000"/>
          <w:sz w:val="28"/>
        </w:rPr>
        <w:t>
      аналог РНН, либо код страны (для физического лица), наименование,</w:t>
      </w:r>
    </w:p>
    <w:p>
      <w:pPr>
        <w:spacing w:after="0"/>
        <w:ind w:left="0"/>
        <w:jc w:val="both"/>
      </w:pPr>
      <w:r>
        <w:rPr>
          <w:rFonts w:ascii="Times New Roman"/>
          <w:b w:val="false"/>
          <w:i w:val="false"/>
          <w:color w:val="000000"/>
          <w:sz w:val="28"/>
        </w:rPr>
        <w:t>
      РНН, аналог РНН, либо код страны (для юридического лица), а также их</w:t>
      </w:r>
    </w:p>
    <w:p>
      <w:pPr>
        <w:spacing w:after="0"/>
        <w:ind w:left="0"/>
        <w:jc w:val="both"/>
      </w:pPr>
      <w:r>
        <w:rPr>
          <w:rFonts w:ascii="Times New Roman"/>
          <w:b w:val="false"/>
          <w:i w:val="false"/>
          <w:color w:val="000000"/>
          <w:sz w:val="28"/>
        </w:rPr>
        <w:t>
      доля в уставном капитале в процентном и денежном выражении</w:t>
      </w:r>
    </w:p>
    <w:p>
      <w:pPr>
        <w:spacing w:after="0"/>
        <w:ind w:left="0"/>
        <w:jc w:val="both"/>
      </w:pPr>
      <w:r>
        <w:rPr>
          <w:rFonts w:ascii="Times New Roman"/>
          <w:b w:val="false"/>
          <w:i w:val="false"/>
          <w:color w:val="000000"/>
          <w:sz w:val="28"/>
        </w:rPr>
        <w:t>
      прикладываются к заявлению на отдельном листе.</w:t>
      </w:r>
    </w:p>
    <w:bookmarkStart w:name="z262" w:id="239"/>
    <w:p>
      <w:pPr>
        <w:spacing w:after="0"/>
        <w:ind w:left="0"/>
        <w:jc w:val="both"/>
      </w:pPr>
      <w:r>
        <w:rPr>
          <w:rFonts w:ascii="Times New Roman"/>
          <w:b w:val="false"/>
          <w:i w:val="false"/>
          <w:color w:val="000000"/>
          <w:sz w:val="28"/>
        </w:rPr>
        <w:t>
      11. Ожидаемая (примерная) численность занятых человек ______________</w:t>
      </w:r>
    </w:p>
    <w:bookmarkEnd w:id="239"/>
    <w:bookmarkStart w:name="z263" w:id="240"/>
    <w:p>
      <w:pPr>
        <w:spacing w:after="0"/>
        <w:ind w:left="0"/>
        <w:jc w:val="both"/>
      </w:pPr>
      <w:r>
        <w:rPr>
          <w:rFonts w:ascii="Times New Roman"/>
          <w:b w:val="false"/>
          <w:i w:val="false"/>
          <w:color w:val="000000"/>
          <w:sz w:val="28"/>
        </w:rPr>
        <w:t>
      12. В случае образования наблюдательного совета указать</w:t>
      </w:r>
    </w:p>
    <w:bookmarkEnd w:id="240"/>
    <w:p>
      <w:pPr>
        <w:spacing w:after="0"/>
        <w:ind w:left="0"/>
        <w:jc w:val="both"/>
      </w:pPr>
      <w:r>
        <w:rPr>
          <w:rFonts w:ascii="Times New Roman"/>
          <w:b w:val="false"/>
          <w:i w:val="false"/>
          <w:color w:val="000000"/>
          <w:sz w:val="28"/>
        </w:rPr>
        <w:t>
      исключительную компетенцию:_________________________________________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264" w:id="241"/>
    <w:p>
      <w:pPr>
        <w:spacing w:after="0"/>
        <w:ind w:left="0"/>
        <w:jc w:val="both"/>
      </w:pPr>
      <w:r>
        <w:rPr>
          <w:rFonts w:ascii="Times New Roman"/>
          <w:b w:val="false"/>
          <w:i w:val="false"/>
          <w:color w:val="000000"/>
          <w:sz w:val="28"/>
        </w:rPr>
        <w:t>
      13. Укажите срок ревизионной комиссии (единоличного ревизора) ______</w:t>
      </w:r>
    </w:p>
    <w:bookmarkEnd w:id="241"/>
    <w:p>
      <w:pPr>
        <w:spacing w:after="0"/>
        <w:ind w:left="0"/>
        <w:jc w:val="both"/>
      </w:pPr>
      <w:r>
        <w:rPr>
          <w:rFonts w:ascii="Times New Roman"/>
          <w:b w:val="false"/>
          <w:i w:val="false"/>
          <w:color w:val="000000"/>
          <w:sz w:val="28"/>
        </w:rPr>
        <w:t>
      ____________________________________________________________________</w:t>
      </w:r>
    </w:p>
    <w:bookmarkStart w:name="z265" w:id="242"/>
    <w:p>
      <w:pPr>
        <w:spacing w:after="0"/>
        <w:ind w:left="0"/>
        <w:jc w:val="both"/>
      </w:pPr>
      <w:r>
        <w:rPr>
          <w:rFonts w:ascii="Times New Roman"/>
          <w:b w:val="false"/>
          <w:i w:val="false"/>
          <w:color w:val="000000"/>
          <w:sz w:val="28"/>
        </w:rPr>
        <w:t>
      14. Субъект частного предпринимательства (укажите в соответствующей</w:t>
      </w:r>
    </w:p>
    <w:bookmarkEnd w:id="242"/>
    <w:p>
      <w:pPr>
        <w:spacing w:after="0"/>
        <w:ind w:left="0"/>
        <w:jc w:val="both"/>
      </w:pPr>
      <w:r>
        <w:rPr>
          <w:rFonts w:ascii="Times New Roman"/>
          <w:b w:val="false"/>
          <w:i w:val="false"/>
          <w:color w:val="000000"/>
          <w:sz w:val="28"/>
        </w:rPr>
        <w:t>
      ячейке х):</w:t>
      </w:r>
    </w:p>
    <w:bookmarkStart w:name="z266" w:id="243"/>
    <w:p>
      <w:pPr>
        <w:spacing w:after="0"/>
        <w:ind w:left="0"/>
        <w:jc w:val="both"/>
      </w:pPr>
      <w:r>
        <w:rPr>
          <w:rFonts w:ascii="Times New Roman"/>
          <w:b w:val="false"/>
          <w:i w:val="false"/>
          <w:color w:val="000000"/>
          <w:sz w:val="28"/>
        </w:rPr>
        <w:t>
      1) субъект малого предпринимательства ______________________________</w:t>
      </w:r>
    </w:p>
    <w:bookmarkEnd w:id="243"/>
    <w:bookmarkStart w:name="z267" w:id="244"/>
    <w:p>
      <w:pPr>
        <w:spacing w:after="0"/>
        <w:ind w:left="0"/>
        <w:jc w:val="both"/>
      </w:pPr>
      <w:r>
        <w:rPr>
          <w:rFonts w:ascii="Times New Roman"/>
          <w:b w:val="false"/>
          <w:i w:val="false"/>
          <w:color w:val="000000"/>
          <w:sz w:val="28"/>
        </w:rPr>
        <w:t>
      2) субъект среднего предпринимательства ____________________________</w:t>
      </w:r>
    </w:p>
    <w:bookmarkEnd w:id="244"/>
    <w:bookmarkStart w:name="z268" w:id="245"/>
    <w:p>
      <w:pPr>
        <w:spacing w:after="0"/>
        <w:ind w:left="0"/>
        <w:jc w:val="both"/>
      </w:pPr>
      <w:r>
        <w:rPr>
          <w:rFonts w:ascii="Times New Roman"/>
          <w:b w:val="false"/>
          <w:i w:val="false"/>
          <w:color w:val="000000"/>
          <w:sz w:val="28"/>
        </w:rPr>
        <w:t>
      3) субъект крупного бизнеса ________________________________________</w:t>
      </w:r>
    </w:p>
    <w:bookmarkEnd w:id="245"/>
    <w:bookmarkStart w:name="z269" w:id="246"/>
    <w:p>
      <w:pPr>
        <w:spacing w:after="0"/>
        <w:ind w:left="0"/>
        <w:jc w:val="both"/>
      </w:pPr>
      <w:r>
        <w:rPr>
          <w:rFonts w:ascii="Times New Roman"/>
          <w:b w:val="false"/>
          <w:i w:val="false"/>
          <w:color w:val="000000"/>
          <w:sz w:val="28"/>
        </w:rPr>
        <w:t>
      15. Основание для перерегистрации возникло в результате реорганизации</w:t>
      </w:r>
    </w:p>
    <w:bookmarkEnd w:id="246"/>
    <w:p>
      <w:pPr>
        <w:spacing w:after="0"/>
        <w:ind w:left="0"/>
        <w:jc w:val="both"/>
      </w:pPr>
      <w:r>
        <w:rPr>
          <w:rFonts w:ascii="Times New Roman"/>
          <w:b w:val="false"/>
          <w:i w:val="false"/>
          <w:color w:val="000000"/>
          <w:sz w:val="28"/>
        </w:rPr>
        <w:t>
      (укажите в соответствующей ячейке х):</w:t>
      </w:r>
    </w:p>
    <w:p>
      <w:pPr>
        <w:spacing w:after="0"/>
        <w:ind w:left="0"/>
        <w:jc w:val="both"/>
      </w:pPr>
      <w:r>
        <w:rPr>
          <w:rFonts w:ascii="Times New Roman"/>
          <w:b w:val="false"/>
          <w:i w:val="false"/>
          <w:color w:val="000000"/>
          <w:sz w:val="28"/>
        </w:rPr>
        <w:t>
      1) да __________________________ 2) нет ____________________________</w:t>
      </w:r>
    </w:p>
    <w:bookmarkStart w:name="z270" w:id="247"/>
    <w:p>
      <w:pPr>
        <w:spacing w:after="0"/>
        <w:ind w:left="0"/>
        <w:jc w:val="both"/>
      </w:pPr>
      <w:r>
        <w:rPr>
          <w:rFonts w:ascii="Times New Roman"/>
          <w:b w:val="false"/>
          <w:i w:val="false"/>
          <w:color w:val="000000"/>
          <w:sz w:val="28"/>
        </w:rPr>
        <w:t>
      16. В случае присоединения необходимо указать следующие сведения:</w:t>
      </w:r>
    </w:p>
    <w:bookmarkEnd w:id="247"/>
    <w:p>
      <w:pPr>
        <w:spacing w:after="0"/>
        <w:ind w:left="0"/>
        <w:jc w:val="both"/>
      </w:pPr>
      <w:r>
        <w:rPr>
          <w:rFonts w:ascii="Times New Roman"/>
          <w:b w:val="false"/>
          <w:i w:val="false"/>
          <w:color w:val="000000"/>
          <w:sz w:val="28"/>
        </w:rPr>
        <w:t>
      Наименования присоединяемых юридических лиц _____________________</w:t>
      </w:r>
    </w:p>
    <w:p>
      <w:pPr>
        <w:spacing w:after="0"/>
        <w:ind w:left="0"/>
        <w:jc w:val="both"/>
      </w:pPr>
      <w:r>
        <w:rPr>
          <w:rFonts w:ascii="Times New Roman"/>
          <w:b w:val="false"/>
          <w:i w:val="false"/>
          <w:color w:val="000000"/>
          <w:sz w:val="28"/>
        </w:rPr>
        <w:t>
      Регистрационный номер 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Код ОКПО _____________________________ РНН _____________________</w:t>
      </w:r>
    </w:p>
    <w:p>
      <w:pPr>
        <w:spacing w:after="0"/>
        <w:ind w:left="0"/>
        <w:jc w:val="both"/>
      </w:pPr>
      <w:r>
        <w:rPr>
          <w:rFonts w:ascii="Times New Roman"/>
          <w:b w:val="false"/>
          <w:i w:val="false"/>
          <w:color w:val="000000"/>
          <w:sz w:val="28"/>
        </w:rPr>
        <w:t>
      "____" _________________ 20 года</w:t>
      </w:r>
    </w:p>
    <w:p>
      <w:pPr>
        <w:spacing w:after="0"/>
        <w:ind w:left="0"/>
        <w:jc w:val="both"/>
      </w:pPr>
      <w:r>
        <w:rPr>
          <w:rFonts w:ascii="Times New Roman"/>
          <w:b w:val="false"/>
          <w:i w:val="false"/>
          <w:color w:val="000000"/>
          <w:sz w:val="28"/>
        </w:rPr>
        <w:t>
      К заявлению прилагаются:___________________________________________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и подписи учредителей (в случае, когда ведение реестра</w:t>
      </w:r>
    </w:p>
    <w:p>
      <w:pPr>
        <w:spacing w:after="0"/>
        <w:ind w:left="0"/>
        <w:jc w:val="both"/>
      </w:pPr>
      <w:r>
        <w:rPr>
          <w:rFonts w:ascii="Times New Roman"/>
          <w:b w:val="false"/>
          <w:i w:val="false"/>
          <w:color w:val="000000"/>
          <w:sz w:val="28"/>
        </w:rPr>
        <w:t>
      участников осуществляется профессиональным участником рынка ценных</w:t>
      </w:r>
    </w:p>
    <w:p>
      <w:pPr>
        <w:spacing w:after="0"/>
        <w:ind w:left="0"/>
        <w:jc w:val="both"/>
      </w:pPr>
      <w:r>
        <w:rPr>
          <w:rFonts w:ascii="Times New Roman"/>
          <w:b w:val="false"/>
          <w:i w:val="false"/>
          <w:color w:val="000000"/>
          <w:sz w:val="28"/>
        </w:rPr>
        <w:t>
      бумаг – подпись лица, уполномоченного протоколом общего собрания</w:t>
      </w:r>
    </w:p>
    <w:p>
      <w:pPr>
        <w:spacing w:after="0"/>
        <w:ind w:left="0"/>
        <w:jc w:val="both"/>
      </w:pPr>
      <w:r>
        <w:rPr>
          <w:rFonts w:ascii="Times New Roman"/>
          <w:b w:val="false"/>
          <w:i w:val="false"/>
          <w:color w:val="000000"/>
          <w:sz w:val="28"/>
        </w:rPr>
        <w:t>
      учредителей (решением участника)</w:t>
      </w:r>
    </w:p>
    <w:p>
      <w:pPr>
        <w:spacing w:after="0"/>
        <w:ind w:left="0"/>
        <w:jc w:val="both"/>
      </w:pPr>
      <w:r>
        <w:rPr>
          <w:rFonts w:ascii="Times New Roman"/>
          <w:b w:val="false"/>
          <w:i w:val="false"/>
          <w:color w:val="000000"/>
          <w:sz w:val="28"/>
        </w:rPr>
        <w:t>
      Подлинность подписи (ей) должна быть засвидетельствована в нотариальном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2010 года № 265</w:t>
            </w:r>
            <w:r>
              <w:br/>
            </w:r>
            <w:r>
              <w:rPr>
                <w:rFonts w:ascii="Times New Roman"/>
                <w:b w:val="false"/>
                <w:i w:val="false"/>
                <w:color w:val="000000"/>
                <w:sz w:val="20"/>
              </w:rPr>
              <w:t>Приложение 62 к Инструкции</w:t>
            </w:r>
            <w:r>
              <w:br/>
            </w:r>
            <w:r>
              <w:rPr>
                <w:rFonts w:ascii="Times New Roman"/>
                <w:b w:val="false"/>
                <w:i w:val="false"/>
                <w:color w:val="000000"/>
                <w:sz w:val="20"/>
              </w:rPr>
              <w:t>по государственной регистрации</w:t>
            </w:r>
            <w:r>
              <w:br/>
            </w:r>
            <w:r>
              <w:rPr>
                <w:rFonts w:ascii="Times New Roman"/>
                <w:b w:val="false"/>
                <w:i w:val="false"/>
                <w:color w:val="000000"/>
                <w:sz w:val="20"/>
              </w:rPr>
              <w:t>юридических лиц и учетной</w:t>
            </w:r>
            <w:r>
              <w:br/>
            </w:r>
            <w:r>
              <w:rPr>
                <w:rFonts w:ascii="Times New Roman"/>
                <w:b w:val="false"/>
                <w:i w:val="false"/>
                <w:color w:val="000000"/>
                <w:sz w:val="20"/>
              </w:rPr>
              <w:t>регистрации филиалов</w:t>
            </w:r>
            <w:r>
              <w:br/>
            </w:r>
            <w:r>
              <w:rPr>
                <w:rFonts w:ascii="Times New Roman"/>
                <w:b w:val="false"/>
                <w:i w:val="false"/>
                <w:color w:val="000000"/>
                <w:sz w:val="20"/>
              </w:rPr>
              <w:t>и представительств</w:t>
            </w:r>
          </w:p>
        </w:tc>
      </w:tr>
    </w:tbl>
    <w:p>
      <w:pPr>
        <w:spacing w:after="0"/>
        <w:ind w:left="0"/>
        <w:jc w:val="both"/>
      </w:pPr>
      <w:r>
        <w:rPr>
          <w:rFonts w:ascii="Times New Roman"/>
          <w:b w:val="false"/>
          <w:i w:val="false"/>
          <w:color w:val="000000"/>
          <w:sz w:val="28"/>
        </w:rPr>
        <w:t>
      Место для штампа регистрирующего органа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272" w:id="248"/>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регистрации акционерного</w:t>
      </w:r>
      <w:r>
        <w:br/>
      </w:r>
      <w:r>
        <w:rPr>
          <w:rFonts w:ascii="Times New Roman"/>
          <w:b/>
          <w:i w:val="false"/>
          <w:color w:val="000000"/>
        </w:rPr>
        <w:t>общества, осуществляющего свою деятельность</w:t>
      </w:r>
      <w:r>
        <w:br/>
      </w:r>
      <w:r>
        <w:rPr>
          <w:rFonts w:ascii="Times New Roman"/>
          <w:b/>
          <w:i w:val="false"/>
          <w:color w:val="000000"/>
        </w:rPr>
        <w:t>на основании типового устава</w:t>
      </w:r>
    </w:p>
    <w:bookmarkEnd w:id="248"/>
    <w:bookmarkStart w:name="z273" w:id="249"/>
    <w:p>
      <w:pPr>
        <w:spacing w:after="0"/>
        <w:ind w:left="0"/>
        <w:jc w:val="both"/>
      </w:pPr>
      <w:r>
        <w:rPr>
          <w:rFonts w:ascii="Times New Roman"/>
          <w:b w:val="false"/>
          <w:i w:val="false"/>
          <w:color w:val="000000"/>
          <w:sz w:val="28"/>
        </w:rPr>
        <w:t>
      1. Наименование акционерного общества ______________________________</w:t>
      </w:r>
    </w:p>
    <w:bookmarkEnd w:id="249"/>
    <w:p>
      <w:pPr>
        <w:spacing w:after="0"/>
        <w:ind w:left="0"/>
        <w:jc w:val="both"/>
      </w:pPr>
      <w:r>
        <w:rPr>
          <w:rFonts w:ascii="Times New Roman"/>
          <w:b w:val="false"/>
          <w:i w:val="false"/>
          <w:color w:val="000000"/>
          <w:sz w:val="28"/>
        </w:rPr>
        <w:t>
      ____________________________________________________________________</w:t>
      </w:r>
    </w:p>
    <w:bookmarkStart w:name="z274" w:id="250"/>
    <w:p>
      <w:pPr>
        <w:spacing w:after="0"/>
        <w:ind w:left="0"/>
        <w:jc w:val="both"/>
      </w:pPr>
      <w:r>
        <w:rPr>
          <w:rFonts w:ascii="Times New Roman"/>
          <w:b w:val="false"/>
          <w:i w:val="false"/>
          <w:color w:val="000000"/>
          <w:sz w:val="28"/>
        </w:rPr>
        <w:t>
      2. Участие в составе иностранных инвесторов (укажите в</w:t>
      </w:r>
    </w:p>
    <w:bookmarkEnd w:id="250"/>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_________________ 2) нет ____________________</w:t>
      </w:r>
    </w:p>
    <w:bookmarkStart w:name="z275" w:id="251"/>
    <w:p>
      <w:pPr>
        <w:spacing w:after="0"/>
        <w:ind w:left="0"/>
        <w:jc w:val="both"/>
      </w:pPr>
      <w:r>
        <w:rPr>
          <w:rFonts w:ascii="Times New Roman"/>
          <w:b w:val="false"/>
          <w:i w:val="false"/>
          <w:color w:val="000000"/>
          <w:sz w:val="28"/>
        </w:rPr>
        <w:t>
      3. Юридическое лицо является дочерней организацией (укажите в</w:t>
      </w:r>
    </w:p>
    <w:bookmarkEnd w:id="251"/>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_________________ 2) нет ____________________</w:t>
      </w:r>
    </w:p>
    <w:bookmarkStart w:name="z276" w:id="252"/>
    <w:p>
      <w:pPr>
        <w:spacing w:after="0"/>
        <w:ind w:left="0"/>
        <w:jc w:val="both"/>
      </w:pPr>
      <w:r>
        <w:rPr>
          <w:rFonts w:ascii="Times New Roman"/>
          <w:b w:val="false"/>
          <w:i w:val="false"/>
          <w:color w:val="000000"/>
          <w:sz w:val="28"/>
        </w:rPr>
        <w:t>
      4. Место нахождения акционерного общества</w:t>
      </w:r>
    </w:p>
    <w:bookmarkEnd w:id="252"/>
    <w:p>
      <w:pPr>
        <w:spacing w:after="0"/>
        <w:ind w:left="0"/>
        <w:jc w:val="both"/>
      </w:pPr>
      <w:r>
        <w:rPr>
          <w:rFonts w:ascii="Times New Roman"/>
          <w:b w:val="false"/>
          <w:i w:val="false"/>
          <w:color w:val="000000"/>
          <w:sz w:val="28"/>
        </w:rPr>
        <w:t>
      Почтовый индекс: ________________________ Область: _________________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________________, квартира, комната: ____________________</w:t>
      </w:r>
    </w:p>
    <w:p>
      <w:pPr>
        <w:spacing w:after="0"/>
        <w:ind w:left="0"/>
        <w:jc w:val="both"/>
      </w:pPr>
      <w:r>
        <w:rPr>
          <w:rFonts w:ascii="Times New Roman"/>
          <w:b w:val="false"/>
          <w:i w:val="false"/>
          <w:color w:val="000000"/>
          <w:sz w:val="28"/>
        </w:rPr>
        <w:t>
      номер телефона (факса): ____________________________________________</w:t>
      </w:r>
    </w:p>
    <w:bookmarkStart w:name="z277" w:id="253"/>
    <w:p>
      <w:pPr>
        <w:spacing w:after="0"/>
        <w:ind w:left="0"/>
        <w:jc w:val="both"/>
      </w:pPr>
      <w:r>
        <w:rPr>
          <w:rFonts w:ascii="Times New Roman"/>
          <w:b w:val="false"/>
          <w:i w:val="false"/>
          <w:color w:val="000000"/>
          <w:sz w:val="28"/>
        </w:rPr>
        <w:t>
      5. Ф.И.О. руководителя _____________________________________________</w:t>
      </w:r>
    </w:p>
    <w:bookmarkEnd w:id="253"/>
    <w:p>
      <w:pPr>
        <w:spacing w:after="0"/>
        <w:ind w:left="0"/>
        <w:jc w:val="both"/>
      </w:pPr>
      <w:r>
        <w:rPr>
          <w:rFonts w:ascii="Times New Roman"/>
          <w:b w:val="false"/>
          <w:i w:val="false"/>
          <w:color w:val="000000"/>
          <w:sz w:val="28"/>
        </w:rPr>
        <w:t>
      РНН, (в случае отсутствия указать аналог РНН либо код страны)</w:t>
      </w:r>
    </w:p>
    <w:p>
      <w:pPr>
        <w:spacing w:after="0"/>
        <w:ind w:left="0"/>
        <w:jc w:val="both"/>
      </w:pPr>
      <w:r>
        <w:rPr>
          <w:rFonts w:ascii="Times New Roman"/>
          <w:b w:val="false"/>
          <w:i w:val="false"/>
          <w:color w:val="000000"/>
          <w:sz w:val="28"/>
        </w:rPr>
        <w:t>
      __________</w:t>
      </w:r>
    </w:p>
    <w:bookmarkStart w:name="z278" w:id="254"/>
    <w:p>
      <w:pPr>
        <w:spacing w:after="0"/>
        <w:ind w:left="0"/>
        <w:jc w:val="both"/>
      </w:pPr>
      <w:r>
        <w:rPr>
          <w:rFonts w:ascii="Times New Roman"/>
          <w:b w:val="false"/>
          <w:i w:val="false"/>
          <w:color w:val="000000"/>
          <w:sz w:val="28"/>
        </w:rPr>
        <w:t>
      6. Укажите код основного вида экономической деятельности: __________</w:t>
      </w:r>
    </w:p>
    <w:bookmarkEnd w:id="254"/>
    <w:bookmarkStart w:name="z279" w:id="255"/>
    <w:p>
      <w:pPr>
        <w:spacing w:after="0"/>
        <w:ind w:left="0"/>
        <w:jc w:val="both"/>
      </w:pPr>
      <w:r>
        <w:rPr>
          <w:rFonts w:ascii="Times New Roman"/>
          <w:b w:val="false"/>
          <w:i w:val="false"/>
          <w:color w:val="000000"/>
          <w:sz w:val="28"/>
        </w:rPr>
        <w:t>
      7. Размер уставного капитала _______________________________________</w:t>
      </w:r>
    </w:p>
    <w:bookmarkEnd w:id="255"/>
    <w:bookmarkStart w:name="z280" w:id="256"/>
    <w:p>
      <w:pPr>
        <w:spacing w:after="0"/>
        <w:ind w:left="0"/>
        <w:jc w:val="both"/>
      </w:pPr>
      <w:r>
        <w:rPr>
          <w:rFonts w:ascii="Times New Roman"/>
          <w:b w:val="false"/>
          <w:i w:val="false"/>
          <w:color w:val="000000"/>
          <w:sz w:val="28"/>
        </w:rPr>
        <w:t>
      8. Состав и количество учредителей (укажите в соответствующей</w:t>
      </w:r>
    </w:p>
    <w:bookmarkEnd w:id="256"/>
    <w:p>
      <w:pPr>
        <w:spacing w:after="0"/>
        <w:ind w:left="0"/>
        <w:jc w:val="both"/>
      </w:pPr>
      <w:r>
        <w:rPr>
          <w:rFonts w:ascii="Times New Roman"/>
          <w:b w:val="false"/>
          <w:i w:val="false"/>
          <w:color w:val="000000"/>
          <w:sz w:val="28"/>
        </w:rPr>
        <w:t>
      ячейке х, количество в цифровом обозначении):</w:t>
      </w:r>
    </w:p>
    <w:bookmarkStart w:name="z281" w:id="257"/>
    <w:p>
      <w:pPr>
        <w:spacing w:after="0"/>
        <w:ind w:left="0"/>
        <w:jc w:val="both"/>
      </w:pPr>
      <w:r>
        <w:rPr>
          <w:rFonts w:ascii="Times New Roman"/>
          <w:b w:val="false"/>
          <w:i w:val="false"/>
          <w:color w:val="000000"/>
          <w:sz w:val="28"/>
        </w:rPr>
        <w:t>
      1) юридическое лицо _____________ 2) физическое лицо _______________</w:t>
      </w:r>
    </w:p>
    <w:bookmarkEnd w:id="257"/>
    <w:bookmarkStart w:name="z282" w:id="258"/>
    <w:p>
      <w:pPr>
        <w:spacing w:after="0"/>
        <w:ind w:left="0"/>
        <w:jc w:val="both"/>
      </w:pPr>
      <w:r>
        <w:rPr>
          <w:rFonts w:ascii="Times New Roman"/>
          <w:b w:val="false"/>
          <w:i w:val="false"/>
          <w:color w:val="000000"/>
          <w:sz w:val="28"/>
        </w:rPr>
        <w:t>
      9. Укажите гарантированный размер дивиденда по привилегированной</w:t>
      </w:r>
    </w:p>
    <w:bookmarkEnd w:id="258"/>
    <w:p>
      <w:pPr>
        <w:spacing w:after="0"/>
        <w:ind w:left="0"/>
        <w:jc w:val="both"/>
      </w:pPr>
      <w:r>
        <w:rPr>
          <w:rFonts w:ascii="Times New Roman"/>
          <w:b w:val="false"/>
          <w:i w:val="false"/>
          <w:color w:val="000000"/>
          <w:sz w:val="28"/>
        </w:rPr>
        <w:t>
      акции: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(в фиксированном выражении или с индексированием относительно</w:t>
      </w:r>
    </w:p>
    <w:p>
      <w:pPr>
        <w:spacing w:after="0"/>
        <w:ind w:left="0"/>
        <w:jc w:val="both"/>
      </w:pPr>
      <w:r>
        <w:rPr>
          <w:rFonts w:ascii="Times New Roman"/>
          <w:b w:val="false"/>
          <w:i w:val="false"/>
          <w:color w:val="000000"/>
          <w:sz w:val="28"/>
        </w:rPr>
        <w:t>
      какого-либо показателя при условии регулярности и общедоступности его</w:t>
      </w:r>
    </w:p>
    <w:p>
      <w:pPr>
        <w:spacing w:after="0"/>
        <w:ind w:left="0"/>
        <w:jc w:val="both"/>
      </w:pPr>
      <w:r>
        <w:rPr>
          <w:rFonts w:ascii="Times New Roman"/>
          <w:b w:val="false"/>
          <w:i w:val="false"/>
          <w:color w:val="000000"/>
          <w:sz w:val="28"/>
        </w:rPr>
        <w:t>
      значений)</w:t>
      </w:r>
    </w:p>
    <w:bookmarkStart w:name="z283" w:id="259"/>
    <w:p>
      <w:pPr>
        <w:spacing w:after="0"/>
        <w:ind w:left="0"/>
        <w:jc w:val="both"/>
      </w:pPr>
      <w:r>
        <w:rPr>
          <w:rFonts w:ascii="Times New Roman"/>
          <w:b w:val="false"/>
          <w:i w:val="false"/>
          <w:color w:val="000000"/>
          <w:sz w:val="28"/>
        </w:rPr>
        <w:t>
      10. Укажите периодичность выплаты дивидендов по привилегированным</w:t>
      </w:r>
    </w:p>
    <w:bookmarkEnd w:id="259"/>
    <w:p>
      <w:pPr>
        <w:spacing w:after="0"/>
        <w:ind w:left="0"/>
        <w:jc w:val="both"/>
      </w:pPr>
      <w:r>
        <w:rPr>
          <w:rFonts w:ascii="Times New Roman"/>
          <w:b w:val="false"/>
          <w:i w:val="false"/>
          <w:color w:val="000000"/>
          <w:sz w:val="28"/>
        </w:rPr>
        <w:t>
      акциям: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284" w:id="260"/>
    <w:p>
      <w:pPr>
        <w:spacing w:after="0"/>
        <w:ind w:left="0"/>
        <w:jc w:val="both"/>
      </w:pPr>
      <w:r>
        <w:rPr>
          <w:rFonts w:ascii="Times New Roman"/>
          <w:b w:val="false"/>
          <w:i w:val="false"/>
          <w:color w:val="000000"/>
          <w:sz w:val="28"/>
        </w:rPr>
        <w:t>
      11. Укажите средства массовой информации, используемые для публикации</w:t>
      </w:r>
    </w:p>
    <w:bookmarkEnd w:id="260"/>
    <w:p>
      <w:pPr>
        <w:spacing w:after="0"/>
        <w:ind w:left="0"/>
        <w:jc w:val="both"/>
      </w:pPr>
      <w:r>
        <w:rPr>
          <w:rFonts w:ascii="Times New Roman"/>
          <w:b w:val="false"/>
          <w:i w:val="false"/>
          <w:color w:val="000000"/>
          <w:sz w:val="28"/>
        </w:rPr>
        <w:t>
      информации, подлежащих обязательному опубликованию, определенные</w:t>
      </w:r>
    </w:p>
    <w:p>
      <w:pPr>
        <w:spacing w:after="0"/>
        <w:ind w:left="0"/>
        <w:jc w:val="both"/>
      </w:pPr>
      <w:r>
        <w:rPr>
          <w:rFonts w:ascii="Times New Roman"/>
          <w:b w:val="false"/>
          <w:i w:val="false"/>
          <w:color w:val="000000"/>
          <w:sz w:val="28"/>
        </w:rPr>
        <w:t>
      уполномоченным органом 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285" w:id="261"/>
    <w:p>
      <w:pPr>
        <w:spacing w:after="0"/>
        <w:ind w:left="0"/>
        <w:jc w:val="both"/>
      </w:pPr>
      <w:r>
        <w:rPr>
          <w:rFonts w:ascii="Times New Roman"/>
          <w:b w:val="false"/>
          <w:i w:val="false"/>
          <w:color w:val="000000"/>
          <w:sz w:val="28"/>
        </w:rPr>
        <w:t>
      12. Количество членов совета директоров общества _________________</w:t>
      </w:r>
    </w:p>
    <w:bookmarkEnd w:id="261"/>
    <w:p>
      <w:pPr>
        <w:spacing w:after="0"/>
        <w:ind w:left="0"/>
        <w:jc w:val="both"/>
      </w:pPr>
      <w:r>
        <w:rPr>
          <w:rFonts w:ascii="Times New Roman"/>
          <w:b w:val="false"/>
          <w:i w:val="false"/>
          <w:color w:val="000000"/>
          <w:sz w:val="28"/>
        </w:rPr>
        <w:t>
      Требования пункта 37 типового устава применяются к финансовым</w:t>
      </w:r>
    </w:p>
    <w:p>
      <w:pPr>
        <w:spacing w:after="0"/>
        <w:ind w:left="0"/>
        <w:jc w:val="both"/>
      </w:pPr>
      <w:r>
        <w:rPr>
          <w:rFonts w:ascii="Times New Roman"/>
          <w:b w:val="false"/>
          <w:i w:val="false"/>
          <w:color w:val="000000"/>
          <w:sz w:val="28"/>
        </w:rPr>
        <w:t>
      организациям.</w:t>
      </w:r>
    </w:p>
    <w:bookmarkStart w:name="z286" w:id="262"/>
    <w:p>
      <w:pPr>
        <w:spacing w:after="0"/>
        <w:ind w:left="0"/>
        <w:jc w:val="both"/>
      </w:pPr>
      <w:r>
        <w:rPr>
          <w:rFonts w:ascii="Times New Roman"/>
          <w:b w:val="false"/>
          <w:i w:val="false"/>
          <w:color w:val="000000"/>
          <w:sz w:val="28"/>
        </w:rPr>
        <w:t>
      13. Количество членов правления общества _________________________</w:t>
      </w:r>
    </w:p>
    <w:bookmarkEnd w:id="262"/>
    <w:bookmarkStart w:name="z287" w:id="263"/>
    <w:p>
      <w:pPr>
        <w:spacing w:after="0"/>
        <w:ind w:left="0"/>
        <w:jc w:val="both"/>
      </w:pPr>
      <w:r>
        <w:rPr>
          <w:rFonts w:ascii="Times New Roman"/>
          <w:b w:val="false"/>
          <w:i w:val="false"/>
          <w:color w:val="000000"/>
          <w:sz w:val="28"/>
        </w:rPr>
        <w:t>
      14. Ожидаемая (примерная) численность занятых человек ____________</w:t>
      </w:r>
    </w:p>
    <w:bookmarkEnd w:id="263"/>
    <w:bookmarkStart w:name="z288" w:id="264"/>
    <w:p>
      <w:pPr>
        <w:spacing w:after="0"/>
        <w:ind w:left="0"/>
        <w:jc w:val="both"/>
      </w:pPr>
      <w:r>
        <w:rPr>
          <w:rFonts w:ascii="Times New Roman"/>
          <w:b w:val="false"/>
          <w:i w:val="false"/>
          <w:color w:val="000000"/>
          <w:sz w:val="28"/>
        </w:rPr>
        <w:t>
      15. Субъект частного предпринимательства (укажите в соответствующей</w:t>
      </w:r>
    </w:p>
    <w:bookmarkEnd w:id="264"/>
    <w:p>
      <w:pPr>
        <w:spacing w:after="0"/>
        <w:ind w:left="0"/>
        <w:jc w:val="both"/>
      </w:pPr>
      <w:r>
        <w:rPr>
          <w:rFonts w:ascii="Times New Roman"/>
          <w:b w:val="false"/>
          <w:i w:val="false"/>
          <w:color w:val="000000"/>
          <w:sz w:val="28"/>
        </w:rPr>
        <w:t>
      ячейке х):</w:t>
      </w:r>
    </w:p>
    <w:bookmarkStart w:name="z289" w:id="265"/>
    <w:p>
      <w:pPr>
        <w:spacing w:after="0"/>
        <w:ind w:left="0"/>
        <w:jc w:val="both"/>
      </w:pPr>
      <w:r>
        <w:rPr>
          <w:rFonts w:ascii="Times New Roman"/>
          <w:b w:val="false"/>
          <w:i w:val="false"/>
          <w:color w:val="000000"/>
          <w:sz w:val="28"/>
        </w:rPr>
        <w:t>
      1) субъект среднего предпринимательства ___________________________</w:t>
      </w:r>
    </w:p>
    <w:bookmarkEnd w:id="265"/>
    <w:bookmarkStart w:name="z290" w:id="266"/>
    <w:p>
      <w:pPr>
        <w:spacing w:after="0"/>
        <w:ind w:left="0"/>
        <w:jc w:val="both"/>
      </w:pPr>
      <w:r>
        <w:rPr>
          <w:rFonts w:ascii="Times New Roman"/>
          <w:b w:val="false"/>
          <w:i w:val="false"/>
          <w:color w:val="000000"/>
          <w:sz w:val="28"/>
        </w:rPr>
        <w:t>
      2) субъект крупного бизнеса _______________________________________</w:t>
      </w:r>
    </w:p>
    <w:bookmarkEnd w:id="266"/>
    <w:bookmarkStart w:name="z291" w:id="267"/>
    <w:p>
      <w:pPr>
        <w:spacing w:after="0"/>
        <w:ind w:left="0"/>
        <w:jc w:val="both"/>
      </w:pPr>
      <w:r>
        <w:rPr>
          <w:rFonts w:ascii="Times New Roman"/>
          <w:b w:val="false"/>
          <w:i w:val="false"/>
          <w:color w:val="000000"/>
          <w:sz w:val="28"/>
        </w:rPr>
        <w:t>
      16. Созданию юридического лица предшествует реорганизация (укажите в</w:t>
      </w:r>
    </w:p>
    <w:bookmarkEnd w:id="267"/>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преобразование ____________________ 2) слияние _________________</w:t>
      </w:r>
    </w:p>
    <w:p>
      <w:pPr>
        <w:spacing w:after="0"/>
        <w:ind w:left="0"/>
        <w:jc w:val="both"/>
      </w:pPr>
      <w:r>
        <w:rPr>
          <w:rFonts w:ascii="Times New Roman"/>
          <w:b w:val="false"/>
          <w:i w:val="false"/>
          <w:color w:val="000000"/>
          <w:sz w:val="28"/>
        </w:rPr>
        <w:t>
      3) выделение _________________________ 4) разделение ______________</w:t>
      </w:r>
    </w:p>
    <w:bookmarkStart w:name="z292" w:id="268"/>
    <w:p>
      <w:pPr>
        <w:spacing w:after="0"/>
        <w:ind w:left="0"/>
        <w:jc w:val="both"/>
      </w:pPr>
      <w:r>
        <w:rPr>
          <w:rFonts w:ascii="Times New Roman"/>
          <w:b w:val="false"/>
          <w:i w:val="false"/>
          <w:color w:val="000000"/>
          <w:sz w:val="28"/>
        </w:rPr>
        <w:t>
      17. Количество юридических лиц, участвующих в реорганизации _______</w:t>
      </w:r>
    </w:p>
    <w:bookmarkEnd w:id="268"/>
    <w:bookmarkStart w:name="z293" w:id="269"/>
    <w:p>
      <w:pPr>
        <w:spacing w:after="0"/>
        <w:ind w:left="0"/>
        <w:jc w:val="both"/>
      </w:pPr>
      <w:r>
        <w:rPr>
          <w:rFonts w:ascii="Times New Roman"/>
          <w:b w:val="false"/>
          <w:i w:val="false"/>
          <w:color w:val="000000"/>
          <w:sz w:val="28"/>
        </w:rPr>
        <w:t>
      18. В случае преобразования необходимо указать следующие сведения:</w:t>
      </w:r>
    </w:p>
    <w:bookmarkEnd w:id="269"/>
    <w:p>
      <w:pPr>
        <w:spacing w:after="0"/>
        <w:ind w:left="0"/>
        <w:jc w:val="both"/>
      </w:pPr>
      <w:r>
        <w:rPr>
          <w:rFonts w:ascii="Times New Roman"/>
          <w:b w:val="false"/>
          <w:i w:val="false"/>
          <w:color w:val="000000"/>
          <w:sz w:val="28"/>
        </w:rPr>
        <w:t>
      Прежнее наименование юридического лица ___________________________</w:t>
      </w:r>
    </w:p>
    <w:p>
      <w:pPr>
        <w:spacing w:after="0"/>
        <w:ind w:left="0"/>
        <w:jc w:val="both"/>
      </w:pPr>
      <w:r>
        <w:rPr>
          <w:rFonts w:ascii="Times New Roman"/>
          <w:b w:val="false"/>
          <w:i w:val="false"/>
          <w:color w:val="000000"/>
          <w:sz w:val="28"/>
        </w:rPr>
        <w:t>
      Регистрационный номер 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w:t>
      </w:r>
    </w:p>
    <w:p>
      <w:pPr>
        <w:spacing w:after="0"/>
        <w:ind w:left="0"/>
        <w:jc w:val="both"/>
      </w:pPr>
      <w:r>
        <w:rPr>
          <w:rFonts w:ascii="Times New Roman"/>
          <w:b w:val="false"/>
          <w:i w:val="false"/>
          <w:color w:val="000000"/>
          <w:sz w:val="28"/>
        </w:rPr>
        <w:t>
      Код ОКПО ____________________________ РНН _______________________</w:t>
      </w:r>
    </w:p>
    <w:bookmarkStart w:name="z294" w:id="270"/>
    <w:p>
      <w:pPr>
        <w:spacing w:after="0"/>
        <w:ind w:left="0"/>
        <w:jc w:val="both"/>
      </w:pPr>
      <w:r>
        <w:rPr>
          <w:rFonts w:ascii="Times New Roman"/>
          <w:b w:val="false"/>
          <w:i w:val="false"/>
          <w:color w:val="000000"/>
          <w:sz w:val="28"/>
        </w:rPr>
        <w:t>
      19. В случае слияния необходимо указать следующие сведения:</w:t>
      </w:r>
    </w:p>
    <w:bookmarkEnd w:id="270"/>
    <w:p>
      <w:pPr>
        <w:spacing w:after="0"/>
        <w:ind w:left="0"/>
        <w:jc w:val="both"/>
      </w:pPr>
      <w:r>
        <w:rPr>
          <w:rFonts w:ascii="Times New Roman"/>
          <w:b w:val="false"/>
          <w:i w:val="false"/>
          <w:color w:val="000000"/>
          <w:sz w:val="28"/>
        </w:rPr>
        <w:t>
      Наименования юридических лиц, участвующих в слиянии _______________</w:t>
      </w:r>
    </w:p>
    <w:p>
      <w:pPr>
        <w:spacing w:after="0"/>
        <w:ind w:left="0"/>
        <w:jc w:val="both"/>
      </w:pPr>
      <w:r>
        <w:rPr>
          <w:rFonts w:ascii="Times New Roman"/>
          <w:b w:val="false"/>
          <w:i w:val="false"/>
          <w:color w:val="000000"/>
          <w:sz w:val="28"/>
        </w:rPr>
        <w:t>
      Регистрационный номер 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w:t>
      </w:r>
    </w:p>
    <w:p>
      <w:pPr>
        <w:spacing w:after="0"/>
        <w:ind w:left="0"/>
        <w:jc w:val="both"/>
      </w:pPr>
      <w:r>
        <w:rPr>
          <w:rFonts w:ascii="Times New Roman"/>
          <w:b w:val="false"/>
          <w:i w:val="false"/>
          <w:color w:val="000000"/>
          <w:sz w:val="28"/>
        </w:rPr>
        <w:t>
      Код ОКПО ____________________________ РНН _________________________</w:t>
      </w:r>
    </w:p>
    <w:bookmarkStart w:name="z295" w:id="271"/>
    <w:p>
      <w:pPr>
        <w:spacing w:after="0"/>
        <w:ind w:left="0"/>
        <w:jc w:val="both"/>
      </w:pPr>
      <w:r>
        <w:rPr>
          <w:rFonts w:ascii="Times New Roman"/>
          <w:b w:val="false"/>
          <w:i w:val="false"/>
          <w:color w:val="000000"/>
          <w:sz w:val="28"/>
        </w:rPr>
        <w:t>
      20. В случае выделения необходимо указать следующие сведения:</w:t>
      </w:r>
    </w:p>
    <w:bookmarkEnd w:id="271"/>
    <w:p>
      <w:pPr>
        <w:spacing w:after="0"/>
        <w:ind w:left="0"/>
        <w:jc w:val="both"/>
      </w:pPr>
      <w:r>
        <w:rPr>
          <w:rFonts w:ascii="Times New Roman"/>
          <w:b w:val="false"/>
          <w:i w:val="false"/>
          <w:color w:val="000000"/>
          <w:sz w:val="28"/>
        </w:rPr>
        <w:t>
      Наименование действующего юридического лица, из которого выделено</w:t>
      </w:r>
    </w:p>
    <w:p>
      <w:pPr>
        <w:spacing w:after="0"/>
        <w:ind w:left="0"/>
        <w:jc w:val="both"/>
      </w:pPr>
      <w:r>
        <w:rPr>
          <w:rFonts w:ascii="Times New Roman"/>
          <w:b w:val="false"/>
          <w:i w:val="false"/>
          <w:color w:val="000000"/>
          <w:sz w:val="28"/>
        </w:rPr>
        <w:t>
      новое юридическое лицо 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Регистрационный номер 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w:t>
      </w:r>
    </w:p>
    <w:p>
      <w:pPr>
        <w:spacing w:after="0"/>
        <w:ind w:left="0"/>
        <w:jc w:val="both"/>
      </w:pPr>
      <w:r>
        <w:rPr>
          <w:rFonts w:ascii="Times New Roman"/>
          <w:b w:val="false"/>
          <w:i w:val="false"/>
          <w:color w:val="000000"/>
          <w:sz w:val="28"/>
        </w:rPr>
        <w:t>
      Код ОКПО ____________________________ РНН _________________________</w:t>
      </w:r>
    </w:p>
    <w:bookmarkStart w:name="z296" w:id="272"/>
    <w:p>
      <w:pPr>
        <w:spacing w:after="0"/>
        <w:ind w:left="0"/>
        <w:jc w:val="both"/>
      </w:pPr>
      <w:r>
        <w:rPr>
          <w:rFonts w:ascii="Times New Roman"/>
          <w:b w:val="false"/>
          <w:i w:val="false"/>
          <w:color w:val="000000"/>
          <w:sz w:val="28"/>
        </w:rPr>
        <w:t>
      21. В случае разделения необходимо указать следующие сведения:</w:t>
      </w:r>
    </w:p>
    <w:bookmarkEnd w:id="272"/>
    <w:p>
      <w:pPr>
        <w:spacing w:after="0"/>
        <w:ind w:left="0"/>
        <w:jc w:val="both"/>
      </w:pPr>
      <w:r>
        <w:rPr>
          <w:rFonts w:ascii="Times New Roman"/>
          <w:b w:val="false"/>
          <w:i w:val="false"/>
          <w:color w:val="000000"/>
          <w:sz w:val="28"/>
        </w:rPr>
        <w:t>
      Наименование юридического лица, на базе которого созданы юридические</w:t>
      </w:r>
    </w:p>
    <w:p>
      <w:pPr>
        <w:spacing w:after="0"/>
        <w:ind w:left="0"/>
        <w:jc w:val="both"/>
      </w:pPr>
      <w:r>
        <w:rPr>
          <w:rFonts w:ascii="Times New Roman"/>
          <w:b w:val="false"/>
          <w:i w:val="false"/>
          <w:color w:val="000000"/>
          <w:sz w:val="28"/>
        </w:rPr>
        <w:t>
      лица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Регистрационный номер 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w:t>
      </w:r>
    </w:p>
    <w:p>
      <w:pPr>
        <w:spacing w:after="0"/>
        <w:ind w:left="0"/>
        <w:jc w:val="both"/>
      </w:pPr>
      <w:r>
        <w:rPr>
          <w:rFonts w:ascii="Times New Roman"/>
          <w:b w:val="false"/>
          <w:i w:val="false"/>
          <w:color w:val="000000"/>
          <w:sz w:val="28"/>
        </w:rPr>
        <w:t>
      Код ОКПО ____________________________ РНН _________________________</w:t>
      </w:r>
    </w:p>
    <w:p>
      <w:pPr>
        <w:spacing w:after="0"/>
        <w:ind w:left="0"/>
        <w:jc w:val="both"/>
      </w:pPr>
      <w:r>
        <w:rPr>
          <w:rFonts w:ascii="Times New Roman"/>
          <w:b w:val="false"/>
          <w:i w:val="false"/>
          <w:color w:val="000000"/>
          <w:sz w:val="28"/>
        </w:rPr>
        <w:t>
      "____" __________________ 20 года</w:t>
      </w:r>
    </w:p>
    <w:p>
      <w:pPr>
        <w:spacing w:after="0"/>
        <w:ind w:left="0"/>
        <w:jc w:val="both"/>
      </w:pPr>
      <w:r>
        <w:rPr>
          <w:rFonts w:ascii="Times New Roman"/>
          <w:b w:val="false"/>
          <w:i w:val="false"/>
          <w:color w:val="000000"/>
          <w:sz w:val="28"/>
        </w:rPr>
        <w:t>
      К заявлению прилагаются: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Ф.И.О. и подпись руководителя</w:t>
      </w:r>
    </w:p>
    <w:p>
      <w:pPr>
        <w:spacing w:after="0"/>
        <w:ind w:left="0"/>
        <w:jc w:val="both"/>
      </w:pPr>
      <w:r>
        <w:rPr>
          <w:rFonts w:ascii="Times New Roman"/>
          <w:b w:val="false"/>
          <w:i w:val="false"/>
          <w:color w:val="000000"/>
          <w:sz w:val="28"/>
        </w:rPr>
        <w:t>
      Подлинность подписи должна быть засвидетельствована в нотариальном</w:t>
      </w:r>
    </w:p>
    <w:p>
      <w:pPr>
        <w:spacing w:after="0"/>
        <w:ind w:left="0"/>
        <w:jc w:val="both"/>
      </w:pPr>
      <w:r>
        <w:rPr>
          <w:rFonts w:ascii="Times New Roman"/>
          <w:b w:val="false"/>
          <w:i w:val="false"/>
          <w:color w:val="000000"/>
          <w:sz w:val="28"/>
        </w:rPr>
        <w:t>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2010 года № 265</w:t>
            </w:r>
            <w:r>
              <w:br/>
            </w:r>
            <w:r>
              <w:rPr>
                <w:rFonts w:ascii="Times New Roman"/>
                <w:b w:val="false"/>
                <w:i w:val="false"/>
                <w:color w:val="000000"/>
                <w:sz w:val="20"/>
              </w:rPr>
              <w:t>Приложение 63 к Инструкции</w:t>
            </w:r>
            <w:r>
              <w:br/>
            </w:r>
            <w:r>
              <w:rPr>
                <w:rFonts w:ascii="Times New Roman"/>
                <w:b w:val="false"/>
                <w:i w:val="false"/>
                <w:color w:val="000000"/>
                <w:sz w:val="20"/>
              </w:rPr>
              <w:t>по государственной регистрации</w:t>
            </w:r>
            <w:r>
              <w:br/>
            </w:r>
            <w:r>
              <w:rPr>
                <w:rFonts w:ascii="Times New Roman"/>
                <w:b w:val="false"/>
                <w:i w:val="false"/>
                <w:color w:val="000000"/>
                <w:sz w:val="20"/>
              </w:rPr>
              <w:t>юридических лиц и учетной</w:t>
            </w:r>
            <w:r>
              <w:br/>
            </w:r>
            <w:r>
              <w:rPr>
                <w:rFonts w:ascii="Times New Roman"/>
                <w:b w:val="false"/>
                <w:i w:val="false"/>
                <w:color w:val="000000"/>
                <w:sz w:val="20"/>
              </w:rPr>
              <w:t>регистрации филиалов и представительств</w:t>
            </w:r>
          </w:p>
        </w:tc>
      </w:tr>
    </w:tbl>
    <w:p>
      <w:pPr>
        <w:spacing w:after="0"/>
        <w:ind w:left="0"/>
        <w:jc w:val="both"/>
      </w:pPr>
      <w:r>
        <w:rPr>
          <w:rFonts w:ascii="Times New Roman"/>
          <w:b w:val="false"/>
          <w:i w:val="false"/>
          <w:color w:val="000000"/>
          <w:sz w:val="28"/>
        </w:rPr>
        <w:t>
      Место для штампа регистрирующего органа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298" w:id="273"/>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перерегистрации акционерного</w:t>
      </w:r>
      <w:r>
        <w:br/>
      </w:r>
      <w:r>
        <w:rPr>
          <w:rFonts w:ascii="Times New Roman"/>
          <w:b/>
          <w:i w:val="false"/>
          <w:color w:val="000000"/>
        </w:rPr>
        <w:t>общества, осуществляющего свою деятельность на</w:t>
      </w:r>
      <w:r>
        <w:br/>
      </w:r>
      <w:r>
        <w:rPr>
          <w:rFonts w:ascii="Times New Roman"/>
          <w:b/>
          <w:i w:val="false"/>
          <w:color w:val="000000"/>
        </w:rPr>
        <w:t>основании типового устава</w:t>
      </w:r>
    </w:p>
    <w:bookmarkEnd w:id="273"/>
    <w:bookmarkStart w:name="z299" w:id="274"/>
    <w:p>
      <w:pPr>
        <w:spacing w:after="0"/>
        <w:ind w:left="0"/>
        <w:jc w:val="both"/>
      </w:pPr>
      <w:r>
        <w:rPr>
          <w:rFonts w:ascii="Times New Roman"/>
          <w:b w:val="false"/>
          <w:i w:val="false"/>
          <w:color w:val="000000"/>
          <w:sz w:val="28"/>
        </w:rPr>
        <w:t>
      1. Наименование акционерного общества _______________________________</w:t>
      </w:r>
    </w:p>
    <w:bookmarkEnd w:id="274"/>
    <w:p>
      <w:pPr>
        <w:spacing w:after="0"/>
        <w:ind w:left="0"/>
        <w:jc w:val="both"/>
      </w:pPr>
      <w:r>
        <w:rPr>
          <w:rFonts w:ascii="Times New Roman"/>
          <w:b w:val="false"/>
          <w:i w:val="false"/>
          <w:color w:val="000000"/>
          <w:sz w:val="28"/>
        </w:rPr>
        <w:t>
      _____________________________________________________________________</w:t>
      </w:r>
    </w:p>
    <w:bookmarkStart w:name="z300" w:id="275"/>
    <w:p>
      <w:pPr>
        <w:spacing w:after="0"/>
        <w:ind w:left="0"/>
        <w:jc w:val="both"/>
      </w:pPr>
      <w:r>
        <w:rPr>
          <w:rFonts w:ascii="Times New Roman"/>
          <w:b w:val="false"/>
          <w:i w:val="false"/>
          <w:color w:val="000000"/>
          <w:sz w:val="28"/>
        </w:rPr>
        <w:t>
      2. Регистрационный номер ____________________________________________</w:t>
      </w:r>
    </w:p>
    <w:bookmarkEnd w:id="275"/>
    <w:p>
      <w:pPr>
        <w:spacing w:after="0"/>
        <w:ind w:left="0"/>
        <w:jc w:val="both"/>
      </w:pPr>
      <w:r>
        <w:rPr>
          <w:rFonts w:ascii="Times New Roman"/>
          <w:b w:val="false"/>
          <w:i w:val="false"/>
          <w:color w:val="000000"/>
          <w:sz w:val="28"/>
        </w:rPr>
        <w:t>
      Бизнес-идентификационный номер (БИН) ________________________________</w:t>
      </w:r>
    </w:p>
    <w:p>
      <w:pPr>
        <w:spacing w:after="0"/>
        <w:ind w:left="0"/>
        <w:jc w:val="both"/>
      </w:pPr>
      <w:r>
        <w:rPr>
          <w:rFonts w:ascii="Times New Roman"/>
          <w:b w:val="false"/>
          <w:i w:val="false"/>
          <w:color w:val="000000"/>
          <w:sz w:val="28"/>
        </w:rPr>
        <w:t>
      Код ОКПО _______________________ РНН ________________________________</w:t>
      </w:r>
    </w:p>
    <w:bookmarkStart w:name="z301" w:id="276"/>
    <w:p>
      <w:pPr>
        <w:spacing w:after="0"/>
        <w:ind w:left="0"/>
        <w:jc w:val="both"/>
      </w:pPr>
      <w:r>
        <w:rPr>
          <w:rFonts w:ascii="Times New Roman"/>
          <w:b w:val="false"/>
          <w:i w:val="false"/>
          <w:color w:val="000000"/>
          <w:sz w:val="28"/>
        </w:rPr>
        <w:t>
      3. Основание перерегистрации акционерного общества (укажите в</w:t>
      </w:r>
    </w:p>
    <w:bookmarkEnd w:id="276"/>
    <w:p>
      <w:pPr>
        <w:spacing w:after="0"/>
        <w:ind w:left="0"/>
        <w:jc w:val="both"/>
      </w:pPr>
      <w:r>
        <w:rPr>
          <w:rFonts w:ascii="Times New Roman"/>
          <w:b w:val="false"/>
          <w:i w:val="false"/>
          <w:color w:val="000000"/>
          <w:sz w:val="28"/>
        </w:rPr>
        <w:t>
      соответствующей ячейке х):</w:t>
      </w:r>
    </w:p>
    <w:bookmarkStart w:name="z302" w:id="277"/>
    <w:p>
      <w:pPr>
        <w:spacing w:after="0"/>
        <w:ind w:left="0"/>
        <w:jc w:val="both"/>
      </w:pPr>
      <w:r>
        <w:rPr>
          <w:rFonts w:ascii="Times New Roman"/>
          <w:b w:val="false"/>
          <w:i w:val="false"/>
          <w:color w:val="000000"/>
          <w:sz w:val="28"/>
        </w:rPr>
        <w:t>
      1) изменение наименования ___________________________________________</w:t>
      </w:r>
    </w:p>
    <w:bookmarkEnd w:id="277"/>
    <w:bookmarkStart w:name="z303" w:id="278"/>
    <w:p>
      <w:pPr>
        <w:spacing w:after="0"/>
        <w:ind w:left="0"/>
        <w:jc w:val="both"/>
      </w:pPr>
      <w:r>
        <w:rPr>
          <w:rFonts w:ascii="Times New Roman"/>
          <w:b w:val="false"/>
          <w:i w:val="false"/>
          <w:color w:val="000000"/>
          <w:sz w:val="28"/>
        </w:rPr>
        <w:t>
      2) уменьшение размера уставного капитала ____________________________</w:t>
      </w:r>
    </w:p>
    <w:bookmarkEnd w:id="278"/>
    <w:bookmarkStart w:name="z304" w:id="279"/>
    <w:p>
      <w:pPr>
        <w:spacing w:after="0"/>
        <w:ind w:left="0"/>
        <w:jc w:val="both"/>
      </w:pPr>
      <w:r>
        <w:rPr>
          <w:rFonts w:ascii="Times New Roman"/>
          <w:b w:val="false"/>
          <w:i w:val="false"/>
          <w:color w:val="000000"/>
          <w:sz w:val="28"/>
        </w:rPr>
        <w:t>
      4. Место нахождения акционерного общества</w:t>
      </w:r>
    </w:p>
    <w:bookmarkEnd w:id="279"/>
    <w:p>
      <w:pPr>
        <w:spacing w:after="0"/>
        <w:ind w:left="0"/>
        <w:jc w:val="both"/>
      </w:pPr>
      <w:r>
        <w:rPr>
          <w:rFonts w:ascii="Times New Roman"/>
          <w:b w:val="false"/>
          <w:i w:val="false"/>
          <w:color w:val="000000"/>
          <w:sz w:val="28"/>
        </w:rPr>
        <w:t>
      Почтовый индекс: _______________________ Область: ___________________</w:t>
      </w:r>
    </w:p>
    <w:p>
      <w:pPr>
        <w:spacing w:after="0"/>
        <w:ind w:left="0"/>
        <w:jc w:val="both"/>
      </w:pPr>
      <w:r>
        <w:rPr>
          <w:rFonts w:ascii="Times New Roman"/>
          <w:b w:val="false"/>
          <w:i w:val="false"/>
          <w:color w:val="000000"/>
          <w:sz w:val="28"/>
        </w:rPr>
        <w:t>
      Город, район, район в городе: _______________________________________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_____________________</w:t>
      </w:r>
    </w:p>
    <w:p>
      <w:pPr>
        <w:spacing w:after="0"/>
        <w:ind w:left="0"/>
        <w:jc w:val="both"/>
      </w:pPr>
      <w:r>
        <w:rPr>
          <w:rFonts w:ascii="Times New Roman"/>
          <w:b w:val="false"/>
          <w:i w:val="false"/>
          <w:color w:val="000000"/>
          <w:sz w:val="28"/>
        </w:rPr>
        <w:t>
      Номер дома _________________, квартира, комната: ____________________</w:t>
      </w:r>
    </w:p>
    <w:p>
      <w:pPr>
        <w:spacing w:after="0"/>
        <w:ind w:left="0"/>
        <w:jc w:val="both"/>
      </w:pPr>
      <w:r>
        <w:rPr>
          <w:rFonts w:ascii="Times New Roman"/>
          <w:b w:val="false"/>
          <w:i w:val="false"/>
          <w:color w:val="000000"/>
          <w:sz w:val="28"/>
        </w:rPr>
        <w:t>
      Номер телефона (факса): _____________________________________________</w:t>
      </w:r>
    </w:p>
    <w:bookmarkStart w:name="z305" w:id="280"/>
    <w:p>
      <w:pPr>
        <w:spacing w:after="0"/>
        <w:ind w:left="0"/>
        <w:jc w:val="both"/>
      </w:pPr>
      <w:r>
        <w:rPr>
          <w:rFonts w:ascii="Times New Roman"/>
          <w:b w:val="false"/>
          <w:i w:val="false"/>
          <w:color w:val="000000"/>
          <w:sz w:val="28"/>
        </w:rPr>
        <w:t>
      5. Ф.И.О. руководителя ______________________________________________</w:t>
      </w:r>
    </w:p>
    <w:bookmarkEnd w:id="280"/>
    <w:p>
      <w:pPr>
        <w:spacing w:after="0"/>
        <w:ind w:left="0"/>
        <w:jc w:val="both"/>
      </w:pPr>
      <w:r>
        <w:rPr>
          <w:rFonts w:ascii="Times New Roman"/>
          <w:b w:val="false"/>
          <w:i w:val="false"/>
          <w:color w:val="000000"/>
          <w:sz w:val="28"/>
        </w:rPr>
        <w:t>
      РНН, (в случае отсутствия указать аналог РНН либо код страны) _______</w:t>
      </w:r>
    </w:p>
    <w:bookmarkStart w:name="z306" w:id="281"/>
    <w:p>
      <w:pPr>
        <w:spacing w:after="0"/>
        <w:ind w:left="0"/>
        <w:jc w:val="both"/>
      </w:pPr>
      <w:r>
        <w:rPr>
          <w:rFonts w:ascii="Times New Roman"/>
          <w:b w:val="false"/>
          <w:i w:val="false"/>
          <w:color w:val="000000"/>
          <w:sz w:val="28"/>
        </w:rPr>
        <w:t>
      6. Укажите код основного вида экономической деятельности ____________</w:t>
      </w:r>
    </w:p>
    <w:bookmarkEnd w:id="281"/>
    <w:bookmarkStart w:name="z307" w:id="282"/>
    <w:p>
      <w:pPr>
        <w:spacing w:after="0"/>
        <w:ind w:left="0"/>
        <w:jc w:val="both"/>
      </w:pPr>
      <w:r>
        <w:rPr>
          <w:rFonts w:ascii="Times New Roman"/>
          <w:b w:val="false"/>
          <w:i w:val="false"/>
          <w:color w:val="000000"/>
          <w:sz w:val="28"/>
        </w:rPr>
        <w:t>
      7. Размер уставного капитала ________________________________________</w:t>
      </w:r>
    </w:p>
    <w:bookmarkEnd w:id="282"/>
    <w:bookmarkStart w:name="z308" w:id="283"/>
    <w:p>
      <w:pPr>
        <w:spacing w:after="0"/>
        <w:ind w:left="0"/>
        <w:jc w:val="both"/>
      </w:pPr>
      <w:r>
        <w:rPr>
          <w:rFonts w:ascii="Times New Roman"/>
          <w:b w:val="false"/>
          <w:i w:val="false"/>
          <w:color w:val="000000"/>
          <w:sz w:val="28"/>
        </w:rPr>
        <w:t>
      8. Состав и количество учредителей (укажите в соответствующей ячейке</w:t>
      </w:r>
    </w:p>
    <w:bookmarkEnd w:id="283"/>
    <w:p>
      <w:pPr>
        <w:spacing w:after="0"/>
        <w:ind w:left="0"/>
        <w:jc w:val="both"/>
      </w:pPr>
      <w:r>
        <w:rPr>
          <w:rFonts w:ascii="Times New Roman"/>
          <w:b w:val="false"/>
          <w:i w:val="false"/>
          <w:color w:val="000000"/>
          <w:sz w:val="28"/>
        </w:rPr>
        <w:t>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________________</w:t>
      </w:r>
    </w:p>
    <w:bookmarkStart w:name="z309" w:id="284"/>
    <w:p>
      <w:pPr>
        <w:spacing w:after="0"/>
        <w:ind w:left="0"/>
        <w:jc w:val="both"/>
      </w:pPr>
      <w:r>
        <w:rPr>
          <w:rFonts w:ascii="Times New Roman"/>
          <w:b w:val="false"/>
          <w:i w:val="false"/>
          <w:color w:val="000000"/>
          <w:sz w:val="28"/>
        </w:rPr>
        <w:t>
      9. Укажите гарантированный размер дивиденда по привилегированной</w:t>
      </w:r>
    </w:p>
    <w:bookmarkEnd w:id="284"/>
    <w:p>
      <w:pPr>
        <w:spacing w:after="0"/>
        <w:ind w:left="0"/>
        <w:jc w:val="both"/>
      </w:pPr>
      <w:r>
        <w:rPr>
          <w:rFonts w:ascii="Times New Roman"/>
          <w:b w:val="false"/>
          <w:i w:val="false"/>
          <w:color w:val="000000"/>
          <w:sz w:val="28"/>
        </w:rPr>
        <w:t>
      акции: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фиксированном выражении или с индексированием относительно</w:t>
      </w:r>
    </w:p>
    <w:p>
      <w:pPr>
        <w:spacing w:after="0"/>
        <w:ind w:left="0"/>
        <w:jc w:val="both"/>
      </w:pPr>
      <w:r>
        <w:rPr>
          <w:rFonts w:ascii="Times New Roman"/>
          <w:b w:val="false"/>
          <w:i w:val="false"/>
          <w:color w:val="000000"/>
          <w:sz w:val="28"/>
        </w:rPr>
        <w:t>
      какого-либо показателя при условии регулярности и общедоступности его</w:t>
      </w:r>
    </w:p>
    <w:p>
      <w:pPr>
        <w:spacing w:after="0"/>
        <w:ind w:left="0"/>
        <w:jc w:val="both"/>
      </w:pPr>
      <w:r>
        <w:rPr>
          <w:rFonts w:ascii="Times New Roman"/>
          <w:b w:val="false"/>
          <w:i w:val="false"/>
          <w:color w:val="000000"/>
          <w:sz w:val="28"/>
        </w:rPr>
        <w:t>
      значений)</w:t>
      </w:r>
    </w:p>
    <w:bookmarkStart w:name="z310" w:id="285"/>
    <w:p>
      <w:pPr>
        <w:spacing w:after="0"/>
        <w:ind w:left="0"/>
        <w:jc w:val="both"/>
      </w:pPr>
      <w:r>
        <w:rPr>
          <w:rFonts w:ascii="Times New Roman"/>
          <w:b w:val="false"/>
          <w:i w:val="false"/>
          <w:color w:val="000000"/>
          <w:sz w:val="28"/>
        </w:rPr>
        <w:t>
      10. Укажите периодичность выплаты дивидендов по привилегированным</w:t>
      </w:r>
    </w:p>
    <w:bookmarkEnd w:id="285"/>
    <w:p>
      <w:pPr>
        <w:spacing w:after="0"/>
        <w:ind w:left="0"/>
        <w:jc w:val="both"/>
      </w:pPr>
      <w:r>
        <w:rPr>
          <w:rFonts w:ascii="Times New Roman"/>
          <w:b w:val="false"/>
          <w:i w:val="false"/>
          <w:color w:val="000000"/>
          <w:sz w:val="28"/>
        </w:rPr>
        <w:t>
      акциям: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11" w:id="286"/>
    <w:p>
      <w:pPr>
        <w:spacing w:after="0"/>
        <w:ind w:left="0"/>
        <w:jc w:val="both"/>
      </w:pPr>
      <w:r>
        <w:rPr>
          <w:rFonts w:ascii="Times New Roman"/>
          <w:b w:val="false"/>
          <w:i w:val="false"/>
          <w:color w:val="000000"/>
          <w:sz w:val="28"/>
        </w:rPr>
        <w:t>
      11. Укажите средства массовой информации, используемые для публикации</w:t>
      </w:r>
    </w:p>
    <w:bookmarkEnd w:id="286"/>
    <w:p>
      <w:pPr>
        <w:spacing w:after="0"/>
        <w:ind w:left="0"/>
        <w:jc w:val="both"/>
      </w:pPr>
      <w:r>
        <w:rPr>
          <w:rFonts w:ascii="Times New Roman"/>
          <w:b w:val="false"/>
          <w:i w:val="false"/>
          <w:color w:val="000000"/>
          <w:sz w:val="28"/>
        </w:rPr>
        <w:t>
      информации, подлежащих обязательному опубликованию, определенные</w:t>
      </w:r>
    </w:p>
    <w:p>
      <w:pPr>
        <w:spacing w:after="0"/>
        <w:ind w:left="0"/>
        <w:jc w:val="both"/>
      </w:pPr>
      <w:r>
        <w:rPr>
          <w:rFonts w:ascii="Times New Roman"/>
          <w:b w:val="false"/>
          <w:i w:val="false"/>
          <w:color w:val="000000"/>
          <w:sz w:val="28"/>
        </w:rPr>
        <w:t>
      уполномоченным органом 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312" w:id="287"/>
    <w:p>
      <w:pPr>
        <w:spacing w:after="0"/>
        <w:ind w:left="0"/>
        <w:jc w:val="both"/>
      </w:pPr>
      <w:r>
        <w:rPr>
          <w:rFonts w:ascii="Times New Roman"/>
          <w:b w:val="false"/>
          <w:i w:val="false"/>
          <w:color w:val="000000"/>
          <w:sz w:val="28"/>
        </w:rPr>
        <w:t>
      12. Количество членов совета директоров общества ___________________</w:t>
      </w:r>
    </w:p>
    <w:bookmarkEnd w:id="287"/>
    <w:p>
      <w:pPr>
        <w:spacing w:after="0"/>
        <w:ind w:left="0"/>
        <w:jc w:val="both"/>
      </w:pPr>
      <w:r>
        <w:rPr>
          <w:rFonts w:ascii="Times New Roman"/>
          <w:b w:val="false"/>
          <w:i w:val="false"/>
          <w:color w:val="000000"/>
          <w:sz w:val="28"/>
        </w:rPr>
        <w:t>
      Требования пункта 37 типового устава применяются к финансовым</w:t>
      </w:r>
    </w:p>
    <w:p>
      <w:pPr>
        <w:spacing w:after="0"/>
        <w:ind w:left="0"/>
        <w:jc w:val="both"/>
      </w:pPr>
      <w:r>
        <w:rPr>
          <w:rFonts w:ascii="Times New Roman"/>
          <w:b w:val="false"/>
          <w:i w:val="false"/>
          <w:color w:val="000000"/>
          <w:sz w:val="28"/>
        </w:rPr>
        <w:t>
      организациям.</w:t>
      </w:r>
    </w:p>
    <w:bookmarkStart w:name="z313" w:id="288"/>
    <w:p>
      <w:pPr>
        <w:spacing w:after="0"/>
        <w:ind w:left="0"/>
        <w:jc w:val="both"/>
      </w:pPr>
      <w:r>
        <w:rPr>
          <w:rFonts w:ascii="Times New Roman"/>
          <w:b w:val="false"/>
          <w:i w:val="false"/>
          <w:color w:val="000000"/>
          <w:sz w:val="28"/>
        </w:rPr>
        <w:t>
      13. Количество членов правления общества ___________________________</w:t>
      </w:r>
    </w:p>
    <w:bookmarkEnd w:id="288"/>
    <w:bookmarkStart w:name="z314" w:id="289"/>
    <w:p>
      <w:pPr>
        <w:spacing w:after="0"/>
        <w:ind w:left="0"/>
        <w:jc w:val="both"/>
      </w:pPr>
      <w:r>
        <w:rPr>
          <w:rFonts w:ascii="Times New Roman"/>
          <w:b w:val="false"/>
          <w:i w:val="false"/>
          <w:color w:val="000000"/>
          <w:sz w:val="28"/>
        </w:rPr>
        <w:t>
      14. Ожидаемая (примерная) численность занятых человек ______________</w:t>
      </w:r>
    </w:p>
    <w:bookmarkEnd w:id="289"/>
    <w:bookmarkStart w:name="z315" w:id="290"/>
    <w:p>
      <w:pPr>
        <w:spacing w:after="0"/>
        <w:ind w:left="0"/>
        <w:jc w:val="both"/>
      </w:pPr>
      <w:r>
        <w:rPr>
          <w:rFonts w:ascii="Times New Roman"/>
          <w:b w:val="false"/>
          <w:i w:val="false"/>
          <w:color w:val="000000"/>
          <w:sz w:val="28"/>
        </w:rPr>
        <w:t>
      15. Субъект частного предпринимательства (укажите в соответствующей</w:t>
      </w:r>
    </w:p>
    <w:bookmarkEnd w:id="290"/>
    <w:p>
      <w:pPr>
        <w:spacing w:after="0"/>
        <w:ind w:left="0"/>
        <w:jc w:val="both"/>
      </w:pPr>
      <w:r>
        <w:rPr>
          <w:rFonts w:ascii="Times New Roman"/>
          <w:b w:val="false"/>
          <w:i w:val="false"/>
          <w:color w:val="000000"/>
          <w:sz w:val="28"/>
        </w:rPr>
        <w:t>
      ячейке х):</w:t>
      </w:r>
    </w:p>
    <w:bookmarkStart w:name="z316" w:id="291"/>
    <w:p>
      <w:pPr>
        <w:spacing w:after="0"/>
        <w:ind w:left="0"/>
        <w:jc w:val="both"/>
      </w:pPr>
      <w:r>
        <w:rPr>
          <w:rFonts w:ascii="Times New Roman"/>
          <w:b w:val="false"/>
          <w:i w:val="false"/>
          <w:color w:val="000000"/>
          <w:sz w:val="28"/>
        </w:rPr>
        <w:t>
      1) субъект среднего предпринимательства ____________________________</w:t>
      </w:r>
    </w:p>
    <w:bookmarkEnd w:id="291"/>
    <w:bookmarkStart w:name="z317" w:id="292"/>
    <w:p>
      <w:pPr>
        <w:spacing w:after="0"/>
        <w:ind w:left="0"/>
        <w:jc w:val="both"/>
      </w:pPr>
      <w:r>
        <w:rPr>
          <w:rFonts w:ascii="Times New Roman"/>
          <w:b w:val="false"/>
          <w:i w:val="false"/>
          <w:color w:val="000000"/>
          <w:sz w:val="28"/>
        </w:rPr>
        <w:t>
      2) субъект крупного бизнеса ________________________________________</w:t>
      </w:r>
    </w:p>
    <w:bookmarkEnd w:id="292"/>
    <w:bookmarkStart w:name="z318" w:id="293"/>
    <w:p>
      <w:pPr>
        <w:spacing w:after="0"/>
        <w:ind w:left="0"/>
        <w:jc w:val="both"/>
      </w:pPr>
      <w:r>
        <w:rPr>
          <w:rFonts w:ascii="Times New Roman"/>
          <w:b w:val="false"/>
          <w:i w:val="false"/>
          <w:color w:val="000000"/>
          <w:sz w:val="28"/>
        </w:rPr>
        <w:t>
      16. Основание для перерегистрации акционерного общества возникло в</w:t>
      </w:r>
    </w:p>
    <w:bookmarkEnd w:id="293"/>
    <w:p>
      <w:pPr>
        <w:spacing w:after="0"/>
        <w:ind w:left="0"/>
        <w:jc w:val="both"/>
      </w:pPr>
      <w:r>
        <w:rPr>
          <w:rFonts w:ascii="Times New Roman"/>
          <w:b w:val="false"/>
          <w:i w:val="false"/>
          <w:color w:val="000000"/>
          <w:sz w:val="28"/>
        </w:rPr>
        <w:t>
      результате реорганизации (укажите в соответствующей ячейке х):</w:t>
      </w:r>
    </w:p>
    <w:p>
      <w:pPr>
        <w:spacing w:after="0"/>
        <w:ind w:left="0"/>
        <w:jc w:val="both"/>
      </w:pPr>
      <w:r>
        <w:rPr>
          <w:rFonts w:ascii="Times New Roman"/>
          <w:b w:val="false"/>
          <w:i w:val="false"/>
          <w:color w:val="000000"/>
          <w:sz w:val="28"/>
        </w:rPr>
        <w:t>
      1) да ____________________________ 2) нет __________________________</w:t>
      </w:r>
    </w:p>
    <w:bookmarkStart w:name="z319" w:id="294"/>
    <w:p>
      <w:pPr>
        <w:spacing w:after="0"/>
        <w:ind w:left="0"/>
        <w:jc w:val="both"/>
      </w:pPr>
      <w:r>
        <w:rPr>
          <w:rFonts w:ascii="Times New Roman"/>
          <w:b w:val="false"/>
          <w:i w:val="false"/>
          <w:color w:val="000000"/>
          <w:sz w:val="28"/>
        </w:rPr>
        <w:t>
      17. В случае присоединения необходимо указать следующие сведения:</w:t>
      </w:r>
    </w:p>
    <w:bookmarkEnd w:id="294"/>
    <w:p>
      <w:pPr>
        <w:spacing w:after="0"/>
        <w:ind w:left="0"/>
        <w:jc w:val="both"/>
      </w:pPr>
      <w:r>
        <w:rPr>
          <w:rFonts w:ascii="Times New Roman"/>
          <w:b w:val="false"/>
          <w:i w:val="false"/>
          <w:color w:val="000000"/>
          <w:sz w:val="28"/>
        </w:rPr>
        <w:t>
      Наименования присоединяемых юридических лиц_______________________</w:t>
      </w:r>
    </w:p>
    <w:p>
      <w:pPr>
        <w:spacing w:after="0"/>
        <w:ind w:left="0"/>
        <w:jc w:val="both"/>
      </w:pPr>
      <w:r>
        <w:rPr>
          <w:rFonts w:ascii="Times New Roman"/>
          <w:b w:val="false"/>
          <w:i w:val="false"/>
          <w:color w:val="000000"/>
          <w:sz w:val="28"/>
        </w:rPr>
        <w:t>
      Регистрационный номер_____________________________________________</w:t>
      </w:r>
    </w:p>
    <w:p>
      <w:pPr>
        <w:spacing w:after="0"/>
        <w:ind w:left="0"/>
        <w:jc w:val="both"/>
      </w:pPr>
      <w:r>
        <w:rPr>
          <w:rFonts w:ascii="Times New Roman"/>
          <w:b w:val="false"/>
          <w:i w:val="false"/>
          <w:color w:val="000000"/>
          <w:sz w:val="28"/>
        </w:rPr>
        <w:t>
      Бизнес-идентификационный номер (БИН)______________________________</w:t>
      </w:r>
    </w:p>
    <w:p>
      <w:pPr>
        <w:spacing w:after="0"/>
        <w:ind w:left="0"/>
        <w:jc w:val="both"/>
      </w:pPr>
      <w:r>
        <w:rPr>
          <w:rFonts w:ascii="Times New Roman"/>
          <w:b w:val="false"/>
          <w:i w:val="false"/>
          <w:color w:val="000000"/>
          <w:sz w:val="28"/>
        </w:rPr>
        <w:t>
      Код ОКПО ________________________ РНН __________________________</w:t>
      </w:r>
    </w:p>
    <w:p>
      <w:pPr>
        <w:spacing w:after="0"/>
        <w:ind w:left="0"/>
        <w:jc w:val="both"/>
      </w:pPr>
      <w:r>
        <w:rPr>
          <w:rFonts w:ascii="Times New Roman"/>
          <w:b w:val="false"/>
          <w:i w:val="false"/>
          <w:color w:val="000000"/>
          <w:sz w:val="28"/>
        </w:rPr>
        <w:t>
      "____" __________________ 20 года</w:t>
      </w:r>
    </w:p>
    <w:p>
      <w:pPr>
        <w:spacing w:after="0"/>
        <w:ind w:left="0"/>
        <w:jc w:val="both"/>
      </w:pPr>
      <w:r>
        <w:rPr>
          <w:rFonts w:ascii="Times New Roman"/>
          <w:b w:val="false"/>
          <w:i w:val="false"/>
          <w:color w:val="000000"/>
          <w:sz w:val="28"/>
        </w:rPr>
        <w:t>
      К заявлению прилагаются: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и подпись руководителя</w:t>
      </w:r>
    </w:p>
    <w:p>
      <w:pPr>
        <w:spacing w:after="0"/>
        <w:ind w:left="0"/>
        <w:jc w:val="both"/>
      </w:pPr>
      <w:r>
        <w:rPr>
          <w:rFonts w:ascii="Times New Roman"/>
          <w:b w:val="false"/>
          <w:i w:val="false"/>
          <w:color w:val="000000"/>
          <w:sz w:val="28"/>
        </w:rPr>
        <w:t>
      Подлинность подписи должна быть засвидетельствована в нотариальном</w:t>
      </w:r>
    </w:p>
    <w:p>
      <w:pPr>
        <w:spacing w:after="0"/>
        <w:ind w:left="0"/>
        <w:jc w:val="both"/>
      </w:pPr>
      <w:r>
        <w:rPr>
          <w:rFonts w:ascii="Times New Roman"/>
          <w:b w:val="false"/>
          <w:i w:val="false"/>
          <w:color w:val="000000"/>
          <w:sz w:val="28"/>
        </w:rPr>
        <w:t>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2010 года № 265</w:t>
            </w:r>
            <w:r>
              <w:br/>
            </w:r>
            <w:r>
              <w:rPr>
                <w:rFonts w:ascii="Times New Roman"/>
                <w:b w:val="false"/>
                <w:i w:val="false"/>
                <w:color w:val="000000"/>
                <w:sz w:val="20"/>
              </w:rPr>
              <w:t>Приложение 64 к Инструкции</w:t>
            </w:r>
            <w:r>
              <w:br/>
            </w:r>
            <w:r>
              <w:rPr>
                <w:rFonts w:ascii="Times New Roman"/>
                <w:b w:val="false"/>
                <w:i w:val="false"/>
                <w:color w:val="000000"/>
                <w:sz w:val="20"/>
              </w:rPr>
              <w:t>по государственной регистрации</w:t>
            </w:r>
            <w:r>
              <w:br/>
            </w:r>
            <w:r>
              <w:rPr>
                <w:rFonts w:ascii="Times New Roman"/>
                <w:b w:val="false"/>
                <w:i w:val="false"/>
                <w:color w:val="000000"/>
                <w:sz w:val="20"/>
              </w:rPr>
              <w:t>юридических лиц 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Место для штампа регистрирующего органа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321" w:id="295"/>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регистрации с внесенными изменениями</w:t>
      </w:r>
      <w:r>
        <w:br/>
      </w:r>
      <w:r>
        <w:rPr>
          <w:rFonts w:ascii="Times New Roman"/>
          <w:b/>
          <w:i w:val="false"/>
          <w:color w:val="000000"/>
        </w:rPr>
        <w:t>акционерного общества, осуществляющего свою деятельность</w:t>
      </w:r>
      <w:r>
        <w:br/>
      </w:r>
      <w:r>
        <w:rPr>
          <w:rFonts w:ascii="Times New Roman"/>
          <w:b/>
          <w:i w:val="false"/>
          <w:color w:val="000000"/>
        </w:rPr>
        <w:t>на основании типового устава</w:t>
      </w:r>
    </w:p>
    <w:bookmarkEnd w:id="295"/>
    <w:bookmarkStart w:name="z322" w:id="296"/>
    <w:p>
      <w:pPr>
        <w:spacing w:after="0"/>
        <w:ind w:left="0"/>
        <w:jc w:val="both"/>
      </w:pPr>
      <w:r>
        <w:rPr>
          <w:rFonts w:ascii="Times New Roman"/>
          <w:b w:val="false"/>
          <w:i w:val="false"/>
          <w:color w:val="000000"/>
          <w:sz w:val="28"/>
        </w:rPr>
        <w:t>
      1. Наименование акционерного общества ____________________________</w:t>
      </w:r>
    </w:p>
    <w:bookmarkEnd w:id="296"/>
    <w:p>
      <w:pPr>
        <w:spacing w:after="0"/>
        <w:ind w:left="0"/>
        <w:jc w:val="both"/>
      </w:pPr>
      <w:r>
        <w:rPr>
          <w:rFonts w:ascii="Times New Roman"/>
          <w:b w:val="false"/>
          <w:i w:val="false"/>
          <w:color w:val="000000"/>
          <w:sz w:val="28"/>
        </w:rPr>
        <w:t>
      __________________________________________________________________</w:t>
      </w:r>
    </w:p>
    <w:bookmarkStart w:name="z323" w:id="297"/>
    <w:p>
      <w:pPr>
        <w:spacing w:after="0"/>
        <w:ind w:left="0"/>
        <w:jc w:val="both"/>
      </w:pPr>
      <w:r>
        <w:rPr>
          <w:rFonts w:ascii="Times New Roman"/>
          <w:b w:val="false"/>
          <w:i w:val="false"/>
          <w:color w:val="000000"/>
          <w:sz w:val="28"/>
        </w:rPr>
        <w:t>
      2. Участие в составе иностранных инвесторов (укажите в</w:t>
      </w:r>
    </w:p>
    <w:bookmarkEnd w:id="297"/>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_________________ 2) нет ____________________</w:t>
      </w:r>
    </w:p>
    <w:bookmarkStart w:name="z324" w:id="298"/>
    <w:p>
      <w:pPr>
        <w:spacing w:after="0"/>
        <w:ind w:left="0"/>
        <w:jc w:val="both"/>
      </w:pPr>
      <w:r>
        <w:rPr>
          <w:rFonts w:ascii="Times New Roman"/>
          <w:b w:val="false"/>
          <w:i w:val="false"/>
          <w:color w:val="000000"/>
          <w:sz w:val="28"/>
        </w:rPr>
        <w:t>
      3. Юридическое лицо является дочерней организацией (укажите в</w:t>
      </w:r>
    </w:p>
    <w:bookmarkEnd w:id="298"/>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_________________ 2) нет ____________________</w:t>
      </w:r>
    </w:p>
    <w:bookmarkStart w:name="z325" w:id="299"/>
    <w:p>
      <w:pPr>
        <w:spacing w:after="0"/>
        <w:ind w:left="0"/>
        <w:jc w:val="both"/>
      </w:pPr>
      <w:r>
        <w:rPr>
          <w:rFonts w:ascii="Times New Roman"/>
          <w:b w:val="false"/>
          <w:i w:val="false"/>
          <w:color w:val="000000"/>
          <w:sz w:val="28"/>
        </w:rPr>
        <w:t>
      4. Основание внесения изменений в учредительные документы (укажите в</w:t>
      </w:r>
    </w:p>
    <w:bookmarkEnd w:id="299"/>
    <w:p>
      <w:pPr>
        <w:spacing w:after="0"/>
        <w:ind w:left="0"/>
        <w:jc w:val="both"/>
      </w:pPr>
      <w:r>
        <w:rPr>
          <w:rFonts w:ascii="Times New Roman"/>
          <w:b w:val="false"/>
          <w:i w:val="false"/>
          <w:color w:val="000000"/>
          <w:sz w:val="28"/>
        </w:rPr>
        <w:t>
      соответствующей ячейке х):</w:t>
      </w:r>
    </w:p>
    <w:bookmarkStart w:name="z326" w:id="300"/>
    <w:p>
      <w:pPr>
        <w:spacing w:after="0"/>
        <w:ind w:left="0"/>
        <w:jc w:val="both"/>
      </w:pPr>
      <w:r>
        <w:rPr>
          <w:rFonts w:ascii="Times New Roman"/>
          <w:b w:val="false"/>
          <w:i w:val="false"/>
          <w:color w:val="000000"/>
          <w:sz w:val="28"/>
        </w:rPr>
        <w:t>
      1) изменение местонахождения _______________________________________</w:t>
      </w:r>
    </w:p>
    <w:bookmarkEnd w:id="300"/>
    <w:bookmarkStart w:name="z327" w:id="301"/>
    <w:p>
      <w:pPr>
        <w:spacing w:after="0"/>
        <w:ind w:left="0"/>
        <w:jc w:val="both"/>
      </w:pPr>
      <w:r>
        <w:rPr>
          <w:rFonts w:ascii="Times New Roman"/>
          <w:b w:val="false"/>
          <w:i w:val="false"/>
          <w:color w:val="000000"/>
          <w:sz w:val="28"/>
        </w:rPr>
        <w:t>
      2) прочие___________________________</w:t>
      </w:r>
    </w:p>
    <w:bookmarkEnd w:id="301"/>
    <w:bookmarkStart w:name="z328" w:id="302"/>
    <w:p>
      <w:pPr>
        <w:spacing w:after="0"/>
        <w:ind w:left="0"/>
        <w:jc w:val="both"/>
      </w:pPr>
      <w:r>
        <w:rPr>
          <w:rFonts w:ascii="Times New Roman"/>
          <w:b w:val="false"/>
          <w:i w:val="false"/>
          <w:color w:val="000000"/>
          <w:sz w:val="28"/>
        </w:rPr>
        <w:t>
      5. Место нахождения акционерного общества</w:t>
      </w:r>
    </w:p>
    <w:bookmarkEnd w:id="302"/>
    <w:p>
      <w:pPr>
        <w:spacing w:after="0"/>
        <w:ind w:left="0"/>
        <w:jc w:val="both"/>
      </w:pPr>
      <w:r>
        <w:rPr>
          <w:rFonts w:ascii="Times New Roman"/>
          <w:b w:val="false"/>
          <w:i w:val="false"/>
          <w:color w:val="000000"/>
          <w:sz w:val="28"/>
        </w:rPr>
        <w:t>
      Почтовый индекс: ________________________ Область: _________________</w:t>
      </w:r>
    </w:p>
    <w:p>
      <w:pPr>
        <w:spacing w:after="0"/>
        <w:ind w:left="0"/>
        <w:jc w:val="both"/>
      </w:pPr>
      <w:r>
        <w:rPr>
          <w:rFonts w:ascii="Times New Roman"/>
          <w:b w:val="false"/>
          <w:i w:val="false"/>
          <w:color w:val="000000"/>
          <w:sz w:val="28"/>
        </w:rPr>
        <w:t>
      Город, район, район в городе:</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Населенный пункт (село, поселок):</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Улица, микрорайон, квартал, переулок, проспект:</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Номер дома ________________, квартира, комната: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номер телефона (факса): ____________________________________________</w:t>
      </w:r>
    </w:p>
    <w:bookmarkStart w:name="z329" w:id="303"/>
    <w:p>
      <w:pPr>
        <w:spacing w:after="0"/>
        <w:ind w:left="0"/>
        <w:jc w:val="both"/>
      </w:pPr>
      <w:r>
        <w:rPr>
          <w:rFonts w:ascii="Times New Roman"/>
          <w:b w:val="false"/>
          <w:i w:val="false"/>
          <w:color w:val="000000"/>
          <w:sz w:val="28"/>
        </w:rPr>
        <w:t>
      6. Ф.И.О. руководителя _____________________________________________</w:t>
      </w:r>
    </w:p>
    <w:bookmarkEnd w:id="303"/>
    <w:p>
      <w:pPr>
        <w:spacing w:after="0"/>
        <w:ind w:left="0"/>
        <w:jc w:val="both"/>
      </w:pPr>
      <w:r>
        <w:rPr>
          <w:rFonts w:ascii="Times New Roman"/>
          <w:b w:val="false"/>
          <w:i w:val="false"/>
          <w:color w:val="000000"/>
          <w:sz w:val="28"/>
        </w:rPr>
        <w:t>
      РНН, (в случае отсутствия указать аналог РНН либо код страны)</w:t>
      </w:r>
    </w:p>
    <w:p>
      <w:pPr>
        <w:spacing w:after="0"/>
        <w:ind w:left="0"/>
        <w:jc w:val="both"/>
      </w:pPr>
      <w:r>
        <w:rPr>
          <w:rFonts w:ascii="Times New Roman"/>
          <w:b w:val="false"/>
          <w:i w:val="false"/>
          <w:color w:val="000000"/>
          <w:sz w:val="28"/>
        </w:rPr>
        <w:t>
      __________</w:t>
      </w:r>
    </w:p>
    <w:bookmarkStart w:name="z330" w:id="304"/>
    <w:p>
      <w:pPr>
        <w:spacing w:after="0"/>
        <w:ind w:left="0"/>
        <w:jc w:val="both"/>
      </w:pPr>
      <w:r>
        <w:rPr>
          <w:rFonts w:ascii="Times New Roman"/>
          <w:b w:val="false"/>
          <w:i w:val="false"/>
          <w:color w:val="000000"/>
          <w:sz w:val="28"/>
        </w:rPr>
        <w:t>
      7. Укажите код основного вида экономической деятельности: __________</w:t>
      </w:r>
    </w:p>
    <w:bookmarkEnd w:id="304"/>
    <w:bookmarkStart w:name="z331" w:id="305"/>
    <w:p>
      <w:pPr>
        <w:spacing w:after="0"/>
        <w:ind w:left="0"/>
        <w:jc w:val="both"/>
      </w:pPr>
      <w:r>
        <w:rPr>
          <w:rFonts w:ascii="Times New Roman"/>
          <w:b w:val="false"/>
          <w:i w:val="false"/>
          <w:color w:val="000000"/>
          <w:sz w:val="28"/>
        </w:rPr>
        <w:t>
      8. Размер уставного капитала _______________________________________</w:t>
      </w:r>
    </w:p>
    <w:bookmarkEnd w:id="305"/>
    <w:bookmarkStart w:name="z332" w:id="306"/>
    <w:p>
      <w:pPr>
        <w:spacing w:after="0"/>
        <w:ind w:left="0"/>
        <w:jc w:val="both"/>
      </w:pPr>
      <w:r>
        <w:rPr>
          <w:rFonts w:ascii="Times New Roman"/>
          <w:b w:val="false"/>
          <w:i w:val="false"/>
          <w:color w:val="000000"/>
          <w:sz w:val="28"/>
        </w:rPr>
        <w:t>
      9. Состав и количество учредителей (укажите в соответствующей</w:t>
      </w:r>
    </w:p>
    <w:bookmarkEnd w:id="306"/>
    <w:p>
      <w:pPr>
        <w:spacing w:after="0"/>
        <w:ind w:left="0"/>
        <w:jc w:val="both"/>
      </w:pPr>
      <w:r>
        <w:rPr>
          <w:rFonts w:ascii="Times New Roman"/>
          <w:b w:val="false"/>
          <w:i w:val="false"/>
          <w:color w:val="000000"/>
          <w:sz w:val="28"/>
        </w:rPr>
        <w:t>
      ячейке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_______________</w:t>
      </w:r>
    </w:p>
    <w:bookmarkStart w:name="z333" w:id="307"/>
    <w:p>
      <w:pPr>
        <w:spacing w:after="0"/>
        <w:ind w:left="0"/>
        <w:jc w:val="both"/>
      </w:pPr>
      <w:r>
        <w:rPr>
          <w:rFonts w:ascii="Times New Roman"/>
          <w:b w:val="false"/>
          <w:i w:val="false"/>
          <w:color w:val="000000"/>
          <w:sz w:val="28"/>
        </w:rPr>
        <w:t>
      10. Укажите гарантированный размер дивиденда по привилегированной</w:t>
      </w:r>
    </w:p>
    <w:bookmarkEnd w:id="307"/>
    <w:p>
      <w:pPr>
        <w:spacing w:after="0"/>
        <w:ind w:left="0"/>
        <w:jc w:val="both"/>
      </w:pPr>
      <w:r>
        <w:rPr>
          <w:rFonts w:ascii="Times New Roman"/>
          <w:b w:val="false"/>
          <w:i w:val="false"/>
          <w:color w:val="000000"/>
          <w:sz w:val="28"/>
        </w:rPr>
        <w:t>
      акции: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(в фиксированном выражении или с индексированием относительно</w:t>
      </w:r>
    </w:p>
    <w:p>
      <w:pPr>
        <w:spacing w:after="0"/>
        <w:ind w:left="0"/>
        <w:jc w:val="both"/>
      </w:pPr>
      <w:r>
        <w:rPr>
          <w:rFonts w:ascii="Times New Roman"/>
          <w:b w:val="false"/>
          <w:i w:val="false"/>
          <w:color w:val="000000"/>
          <w:sz w:val="28"/>
        </w:rPr>
        <w:t>
      какого-либо показателя при условии регулярности и общедоступности его</w:t>
      </w:r>
    </w:p>
    <w:p>
      <w:pPr>
        <w:spacing w:after="0"/>
        <w:ind w:left="0"/>
        <w:jc w:val="both"/>
      </w:pPr>
      <w:r>
        <w:rPr>
          <w:rFonts w:ascii="Times New Roman"/>
          <w:b w:val="false"/>
          <w:i w:val="false"/>
          <w:color w:val="000000"/>
          <w:sz w:val="28"/>
        </w:rPr>
        <w:t>
      значений)</w:t>
      </w:r>
    </w:p>
    <w:bookmarkStart w:name="z334" w:id="308"/>
    <w:p>
      <w:pPr>
        <w:spacing w:after="0"/>
        <w:ind w:left="0"/>
        <w:jc w:val="both"/>
      </w:pPr>
      <w:r>
        <w:rPr>
          <w:rFonts w:ascii="Times New Roman"/>
          <w:b w:val="false"/>
          <w:i w:val="false"/>
          <w:color w:val="000000"/>
          <w:sz w:val="28"/>
        </w:rPr>
        <w:t>
      11. Укажите периодичность выплаты дивидендов по привилегированным</w:t>
      </w:r>
    </w:p>
    <w:bookmarkEnd w:id="308"/>
    <w:p>
      <w:pPr>
        <w:spacing w:after="0"/>
        <w:ind w:left="0"/>
        <w:jc w:val="both"/>
      </w:pPr>
      <w:r>
        <w:rPr>
          <w:rFonts w:ascii="Times New Roman"/>
          <w:b w:val="false"/>
          <w:i w:val="false"/>
          <w:color w:val="000000"/>
          <w:sz w:val="28"/>
        </w:rPr>
        <w:t>
      акциям: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335" w:id="309"/>
    <w:p>
      <w:pPr>
        <w:spacing w:after="0"/>
        <w:ind w:left="0"/>
        <w:jc w:val="both"/>
      </w:pPr>
      <w:r>
        <w:rPr>
          <w:rFonts w:ascii="Times New Roman"/>
          <w:b w:val="false"/>
          <w:i w:val="false"/>
          <w:color w:val="000000"/>
          <w:sz w:val="28"/>
        </w:rPr>
        <w:t>
      12. Укажите средства массовой информации, используемые для публикации</w:t>
      </w:r>
    </w:p>
    <w:bookmarkEnd w:id="309"/>
    <w:p>
      <w:pPr>
        <w:spacing w:after="0"/>
        <w:ind w:left="0"/>
        <w:jc w:val="both"/>
      </w:pPr>
      <w:r>
        <w:rPr>
          <w:rFonts w:ascii="Times New Roman"/>
          <w:b w:val="false"/>
          <w:i w:val="false"/>
          <w:color w:val="000000"/>
          <w:sz w:val="28"/>
        </w:rPr>
        <w:t>
      информации, подлежащих обязательному опубликованию, определенные</w:t>
      </w:r>
    </w:p>
    <w:p>
      <w:pPr>
        <w:spacing w:after="0"/>
        <w:ind w:left="0"/>
        <w:jc w:val="both"/>
      </w:pPr>
      <w:r>
        <w:rPr>
          <w:rFonts w:ascii="Times New Roman"/>
          <w:b w:val="false"/>
          <w:i w:val="false"/>
          <w:color w:val="000000"/>
          <w:sz w:val="28"/>
        </w:rPr>
        <w:t>
      уполномоченным органом 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336" w:id="310"/>
    <w:p>
      <w:pPr>
        <w:spacing w:after="0"/>
        <w:ind w:left="0"/>
        <w:jc w:val="both"/>
      </w:pPr>
      <w:r>
        <w:rPr>
          <w:rFonts w:ascii="Times New Roman"/>
          <w:b w:val="false"/>
          <w:i w:val="false"/>
          <w:color w:val="000000"/>
          <w:sz w:val="28"/>
        </w:rPr>
        <w:t>
      13. Количество членов совета директоров общества _________________</w:t>
      </w:r>
    </w:p>
    <w:bookmarkEnd w:id="310"/>
    <w:p>
      <w:pPr>
        <w:spacing w:after="0"/>
        <w:ind w:left="0"/>
        <w:jc w:val="both"/>
      </w:pPr>
      <w:r>
        <w:rPr>
          <w:rFonts w:ascii="Times New Roman"/>
          <w:b w:val="false"/>
          <w:i w:val="false"/>
          <w:color w:val="000000"/>
          <w:sz w:val="28"/>
        </w:rPr>
        <w:t>
      Требования пункта 37 типового устава применяются к финансовым</w:t>
      </w:r>
    </w:p>
    <w:p>
      <w:pPr>
        <w:spacing w:after="0"/>
        <w:ind w:left="0"/>
        <w:jc w:val="both"/>
      </w:pPr>
      <w:r>
        <w:rPr>
          <w:rFonts w:ascii="Times New Roman"/>
          <w:b w:val="false"/>
          <w:i w:val="false"/>
          <w:color w:val="000000"/>
          <w:sz w:val="28"/>
        </w:rPr>
        <w:t>
      организациям.</w:t>
      </w:r>
    </w:p>
    <w:bookmarkStart w:name="z337" w:id="311"/>
    <w:p>
      <w:pPr>
        <w:spacing w:after="0"/>
        <w:ind w:left="0"/>
        <w:jc w:val="both"/>
      </w:pPr>
      <w:r>
        <w:rPr>
          <w:rFonts w:ascii="Times New Roman"/>
          <w:b w:val="false"/>
          <w:i w:val="false"/>
          <w:color w:val="000000"/>
          <w:sz w:val="28"/>
        </w:rPr>
        <w:t>
      14. Количество членов правления общества _________________________</w:t>
      </w:r>
    </w:p>
    <w:bookmarkEnd w:id="311"/>
    <w:bookmarkStart w:name="z338" w:id="312"/>
    <w:p>
      <w:pPr>
        <w:spacing w:after="0"/>
        <w:ind w:left="0"/>
        <w:jc w:val="both"/>
      </w:pPr>
      <w:r>
        <w:rPr>
          <w:rFonts w:ascii="Times New Roman"/>
          <w:b w:val="false"/>
          <w:i w:val="false"/>
          <w:color w:val="000000"/>
          <w:sz w:val="28"/>
        </w:rPr>
        <w:t>
      15. Ожидаемая (примерная) численность занятых человек ____________</w:t>
      </w:r>
    </w:p>
    <w:bookmarkEnd w:id="312"/>
    <w:bookmarkStart w:name="z339" w:id="313"/>
    <w:p>
      <w:pPr>
        <w:spacing w:after="0"/>
        <w:ind w:left="0"/>
        <w:jc w:val="both"/>
      </w:pPr>
      <w:r>
        <w:rPr>
          <w:rFonts w:ascii="Times New Roman"/>
          <w:b w:val="false"/>
          <w:i w:val="false"/>
          <w:color w:val="000000"/>
          <w:sz w:val="28"/>
        </w:rPr>
        <w:t>
      16. Субъект частного предпринимательства (укажите в соответствующей</w:t>
      </w:r>
    </w:p>
    <w:bookmarkEnd w:id="313"/>
    <w:p>
      <w:pPr>
        <w:spacing w:after="0"/>
        <w:ind w:left="0"/>
        <w:jc w:val="both"/>
      </w:pPr>
      <w:r>
        <w:rPr>
          <w:rFonts w:ascii="Times New Roman"/>
          <w:b w:val="false"/>
          <w:i w:val="false"/>
          <w:color w:val="000000"/>
          <w:sz w:val="28"/>
        </w:rPr>
        <w:t>
      ячейке х):</w:t>
      </w:r>
    </w:p>
    <w:bookmarkStart w:name="z340" w:id="314"/>
    <w:p>
      <w:pPr>
        <w:spacing w:after="0"/>
        <w:ind w:left="0"/>
        <w:jc w:val="both"/>
      </w:pPr>
      <w:r>
        <w:rPr>
          <w:rFonts w:ascii="Times New Roman"/>
          <w:b w:val="false"/>
          <w:i w:val="false"/>
          <w:color w:val="000000"/>
          <w:sz w:val="28"/>
        </w:rPr>
        <w:t>
      1) субъект среднего предпринимательства ___________________________</w:t>
      </w:r>
    </w:p>
    <w:bookmarkEnd w:id="314"/>
    <w:bookmarkStart w:name="z341" w:id="315"/>
    <w:p>
      <w:pPr>
        <w:spacing w:after="0"/>
        <w:ind w:left="0"/>
        <w:jc w:val="both"/>
      </w:pPr>
      <w:r>
        <w:rPr>
          <w:rFonts w:ascii="Times New Roman"/>
          <w:b w:val="false"/>
          <w:i w:val="false"/>
          <w:color w:val="000000"/>
          <w:sz w:val="28"/>
        </w:rPr>
        <w:t>
      2) субъект крупного бизнеса _______________________________________</w:t>
      </w:r>
    </w:p>
    <w:bookmarkEnd w:id="315"/>
    <w:bookmarkStart w:name="z342" w:id="316"/>
    <w:p>
      <w:pPr>
        <w:spacing w:after="0"/>
        <w:ind w:left="0"/>
        <w:jc w:val="both"/>
      </w:pPr>
      <w:r>
        <w:rPr>
          <w:rFonts w:ascii="Times New Roman"/>
          <w:b w:val="false"/>
          <w:i w:val="false"/>
          <w:color w:val="000000"/>
          <w:sz w:val="28"/>
        </w:rPr>
        <w:t>
      17. Созданию юридического лица предшествует реорганизация (укажите в</w:t>
      </w:r>
    </w:p>
    <w:bookmarkEnd w:id="316"/>
    <w:p>
      <w:pPr>
        <w:spacing w:after="0"/>
        <w:ind w:left="0"/>
        <w:jc w:val="both"/>
      </w:pPr>
      <w:r>
        <w:rPr>
          <w:rFonts w:ascii="Times New Roman"/>
          <w:b w:val="false"/>
          <w:i w:val="false"/>
          <w:color w:val="000000"/>
          <w:sz w:val="28"/>
        </w:rPr>
        <w:t>
      соответствующей ячейке х):</w:t>
      </w:r>
    </w:p>
    <w:bookmarkStart w:name="z343" w:id="317"/>
    <w:p>
      <w:pPr>
        <w:spacing w:after="0"/>
        <w:ind w:left="0"/>
        <w:jc w:val="both"/>
      </w:pPr>
      <w:r>
        <w:rPr>
          <w:rFonts w:ascii="Times New Roman"/>
          <w:b w:val="false"/>
          <w:i w:val="false"/>
          <w:color w:val="000000"/>
          <w:sz w:val="28"/>
        </w:rPr>
        <w:t>
      1) преобразование ____________________ 2) слияние __________________</w:t>
      </w:r>
    </w:p>
    <w:bookmarkEnd w:id="317"/>
    <w:bookmarkStart w:name="z344" w:id="318"/>
    <w:p>
      <w:pPr>
        <w:spacing w:after="0"/>
        <w:ind w:left="0"/>
        <w:jc w:val="both"/>
      </w:pPr>
      <w:r>
        <w:rPr>
          <w:rFonts w:ascii="Times New Roman"/>
          <w:b w:val="false"/>
          <w:i w:val="false"/>
          <w:color w:val="000000"/>
          <w:sz w:val="28"/>
        </w:rPr>
        <w:t>
      3) выделение _________________________ 4) разделение _______________</w:t>
      </w:r>
    </w:p>
    <w:bookmarkEnd w:id="318"/>
    <w:bookmarkStart w:name="z345" w:id="319"/>
    <w:p>
      <w:pPr>
        <w:spacing w:after="0"/>
        <w:ind w:left="0"/>
        <w:jc w:val="both"/>
      </w:pPr>
      <w:r>
        <w:rPr>
          <w:rFonts w:ascii="Times New Roman"/>
          <w:b w:val="false"/>
          <w:i w:val="false"/>
          <w:color w:val="000000"/>
          <w:sz w:val="28"/>
        </w:rPr>
        <w:t>
      18. Количество юридических лиц, участвующих в реорганизации ________</w:t>
      </w:r>
    </w:p>
    <w:bookmarkEnd w:id="319"/>
    <w:bookmarkStart w:name="z346" w:id="320"/>
    <w:p>
      <w:pPr>
        <w:spacing w:after="0"/>
        <w:ind w:left="0"/>
        <w:jc w:val="both"/>
      </w:pPr>
      <w:r>
        <w:rPr>
          <w:rFonts w:ascii="Times New Roman"/>
          <w:b w:val="false"/>
          <w:i w:val="false"/>
          <w:color w:val="000000"/>
          <w:sz w:val="28"/>
        </w:rPr>
        <w:t>
      19. В случае преобразования необходимо указать следующие сведения:</w:t>
      </w:r>
    </w:p>
    <w:bookmarkEnd w:id="320"/>
    <w:p>
      <w:pPr>
        <w:spacing w:after="0"/>
        <w:ind w:left="0"/>
        <w:jc w:val="both"/>
      </w:pPr>
      <w:r>
        <w:rPr>
          <w:rFonts w:ascii="Times New Roman"/>
          <w:b w:val="false"/>
          <w:i w:val="false"/>
          <w:color w:val="000000"/>
          <w:sz w:val="28"/>
        </w:rPr>
        <w:t>
      Прежнее наименование юридического лица ____________________________</w:t>
      </w:r>
    </w:p>
    <w:p>
      <w:pPr>
        <w:spacing w:after="0"/>
        <w:ind w:left="0"/>
        <w:jc w:val="both"/>
      </w:pPr>
      <w:r>
        <w:rPr>
          <w:rFonts w:ascii="Times New Roman"/>
          <w:b w:val="false"/>
          <w:i w:val="false"/>
          <w:color w:val="000000"/>
          <w:sz w:val="28"/>
        </w:rPr>
        <w:t>
      Регистрационный номер 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w:t>
      </w:r>
    </w:p>
    <w:p>
      <w:pPr>
        <w:spacing w:after="0"/>
        <w:ind w:left="0"/>
        <w:jc w:val="both"/>
      </w:pPr>
      <w:r>
        <w:rPr>
          <w:rFonts w:ascii="Times New Roman"/>
          <w:b w:val="false"/>
          <w:i w:val="false"/>
          <w:color w:val="000000"/>
          <w:sz w:val="28"/>
        </w:rPr>
        <w:t>
      Код ОКПО ____________________________ РНН _______________________</w:t>
      </w:r>
    </w:p>
    <w:bookmarkStart w:name="z347" w:id="321"/>
    <w:p>
      <w:pPr>
        <w:spacing w:after="0"/>
        <w:ind w:left="0"/>
        <w:jc w:val="both"/>
      </w:pPr>
      <w:r>
        <w:rPr>
          <w:rFonts w:ascii="Times New Roman"/>
          <w:b w:val="false"/>
          <w:i w:val="false"/>
          <w:color w:val="000000"/>
          <w:sz w:val="28"/>
        </w:rPr>
        <w:t>
      20. В случае слияния необходимо указать следующие сведения:</w:t>
      </w:r>
    </w:p>
    <w:bookmarkEnd w:id="321"/>
    <w:p>
      <w:pPr>
        <w:spacing w:after="0"/>
        <w:ind w:left="0"/>
        <w:jc w:val="both"/>
      </w:pPr>
      <w:r>
        <w:rPr>
          <w:rFonts w:ascii="Times New Roman"/>
          <w:b w:val="false"/>
          <w:i w:val="false"/>
          <w:color w:val="000000"/>
          <w:sz w:val="28"/>
        </w:rPr>
        <w:t>
      Наименования юридических лиц, участвующих в слиянии ________________</w:t>
      </w:r>
    </w:p>
    <w:p>
      <w:pPr>
        <w:spacing w:after="0"/>
        <w:ind w:left="0"/>
        <w:jc w:val="both"/>
      </w:pPr>
      <w:r>
        <w:rPr>
          <w:rFonts w:ascii="Times New Roman"/>
          <w:b w:val="false"/>
          <w:i w:val="false"/>
          <w:color w:val="000000"/>
          <w:sz w:val="28"/>
        </w:rPr>
        <w:t>
      Регистрационный номер 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w:t>
      </w:r>
    </w:p>
    <w:p>
      <w:pPr>
        <w:spacing w:after="0"/>
        <w:ind w:left="0"/>
        <w:jc w:val="both"/>
      </w:pPr>
      <w:r>
        <w:rPr>
          <w:rFonts w:ascii="Times New Roman"/>
          <w:b w:val="false"/>
          <w:i w:val="false"/>
          <w:color w:val="000000"/>
          <w:sz w:val="28"/>
        </w:rPr>
        <w:t>
      Код ОКПО ____________________________ РНН _______________________</w:t>
      </w:r>
    </w:p>
    <w:bookmarkStart w:name="z348" w:id="322"/>
    <w:p>
      <w:pPr>
        <w:spacing w:after="0"/>
        <w:ind w:left="0"/>
        <w:jc w:val="both"/>
      </w:pPr>
      <w:r>
        <w:rPr>
          <w:rFonts w:ascii="Times New Roman"/>
          <w:b w:val="false"/>
          <w:i w:val="false"/>
          <w:color w:val="000000"/>
          <w:sz w:val="28"/>
        </w:rPr>
        <w:t>
      21. В случае выделения необходимо указать следующие сведения:</w:t>
      </w:r>
    </w:p>
    <w:bookmarkEnd w:id="322"/>
    <w:p>
      <w:pPr>
        <w:spacing w:after="0"/>
        <w:ind w:left="0"/>
        <w:jc w:val="both"/>
      </w:pPr>
      <w:r>
        <w:rPr>
          <w:rFonts w:ascii="Times New Roman"/>
          <w:b w:val="false"/>
          <w:i w:val="false"/>
          <w:color w:val="000000"/>
          <w:sz w:val="28"/>
        </w:rPr>
        <w:t>
      Наименование действующего юридического лица, из которого выделено</w:t>
      </w:r>
    </w:p>
    <w:p>
      <w:pPr>
        <w:spacing w:after="0"/>
        <w:ind w:left="0"/>
        <w:jc w:val="both"/>
      </w:pPr>
      <w:r>
        <w:rPr>
          <w:rFonts w:ascii="Times New Roman"/>
          <w:b w:val="false"/>
          <w:i w:val="false"/>
          <w:color w:val="000000"/>
          <w:sz w:val="28"/>
        </w:rPr>
        <w:t>
      новое юридическое лицо 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Регистрационный номер 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w:t>
      </w:r>
    </w:p>
    <w:p>
      <w:pPr>
        <w:spacing w:after="0"/>
        <w:ind w:left="0"/>
        <w:jc w:val="both"/>
      </w:pPr>
      <w:r>
        <w:rPr>
          <w:rFonts w:ascii="Times New Roman"/>
          <w:b w:val="false"/>
          <w:i w:val="false"/>
          <w:color w:val="000000"/>
          <w:sz w:val="28"/>
        </w:rPr>
        <w:t>
      Код ОКПО ____________________________ РНН _________________________</w:t>
      </w:r>
    </w:p>
    <w:bookmarkStart w:name="z349" w:id="323"/>
    <w:p>
      <w:pPr>
        <w:spacing w:after="0"/>
        <w:ind w:left="0"/>
        <w:jc w:val="both"/>
      </w:pPr>
      <w:r>
        <w:rPr>
          <w:rFonts w:ascii="Times New Roman"/>
          <w:b w:val="false"/>
          <w:i w:val="false"/>
          <w:color w:val="000000"/>
          <w:sz w:val="28"/>
        </w:rPr>
        <w:t>
      22. В случае разделения необходимо указать следующие сведения:</w:t>
      </w:r>
    </w:p>
    <w:bookmarkEnd w:id="323"/>
    <w:p>
      <w:pPr>
        <w:spacing w:after="0"/>
        <w:ind w:left="0"/>
        <w:jc w:val="both"/>
      </w:pPr>
      <w:r>
        <w:rPr>
          <w:rFonts w:ascii="Times New Roman"/>
          <w:b w:val="false"/>
          <w:i w:val="false"/>
          <w:color w:val="000000"/>
          <w:sz w:val="28"/>
        </w:rPr>
        <w:t>
      Наименование юридического лица, на базе которого созданы юридические</w:t>
      </w:r>
    </w:p>
    <w:p>
      <w:pPr>
        <w:spacing w:after="0"/>
        <w:ind w:left="0"/>
        <w:jc w:val="both"/>
      </w:pPr>
      <w:r>
        <w:rPr>
          <w:rFonts w:ascii="Times New Roman"/>
          <w:b w:val="false"/>
          <w:i w:val="false"/>
          <w:color w:val="000000"/>
          <w:sz w:val="28"/>
        </w:rPr>
        <w:t>
      лица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Регистрационный номер 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w:t>
      </w:r>
    </w:p>
    <w:p>
      <w:pPr>
        <w:spacing w:after="0"/>
        <w:ind w:left="0"/>
        <w:jc w:val="both"/>
      </w:pPr>
      <w:r>
        <w:rPr>
          <w:rFonts w:ascii="Times New Roman"/>
          <w:b w:val="false"/>
          <w:i w:val="false"/>
          <w:color w:val="000000"/>
          <w:sz w:val="28"/>
        </w:rPr>
        <w:t>
      Код ОКПО ____________________________ РНН _________________________</w:t>
      </w:r>
    </w:p>
    <w:p>
      <w:pPr>
        <w:spacing w:after="0"/>
        <w:ind w:left="0"/>
        <w:jc w:val="both"/>
      </w:pPr>
      <w:r>
        <w:rPr>
          <w:rFonts w:ascii="Times New Roman"/>
          <w:b w:val="false"/>
          <w:i w:val="false"/>
          <w:color w:val="000000"/>
          <w:sz w:val="28"/>
        </w:rPr>
        <w:t>
      "____" __________________ 20 года</w:t>
      </w:r>
    </w:p>
    <w:p>
      <w:pPr>
        <w:spacing w:after="0"/>
        <w:ind w:left="0"/>
        <w:jc w:val="both"/>
      </w:pPr>
      <w:r>
        <w:rPr>
          <w:rFonts w:ascii="Times New Roman"/>
          <w:b w:val="false"/>
          <w:i w:val="false"/>
          <w:color w:val="000000"/>
          <w:sz w:val="28"/>
        </w:rPr>
        <w:t>
      К заявлению прилагаются: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Ф.И.О. и подпись руководителя</w:t>
      </w:r>
    </w:p>
    <w:p>
      <w:pPr>
        <w:spacing w:after="0"/>
        <w:ind w:left="0"/>
        <w:jc w:val="both"/>
      </w:pPr>
      <w:r>
        <w:rPr>
          <w:rFonts w:ascii="Times New Roman"/>
          <w:b w:val="false"/>
          <w:i w:val="false"/>
          <w:color w:val="000000"/>
          <w:sz w:val="28"/>
        </w:rPr>
        <w:t>
      Подлинность подписи должна быть засвидетельствована в нотариальном</w:t>
      </w:r>
    </w:p>
    <w:p>
      <w:pPr>
        <w:spacing w:after="0"/>
        <w:ind w:left="0"/>
        <w:jc w:val="both"/>
      </w:pPr>
      <w:r>
        <w:rPr>
          <w:rFonts w:ascii="Times New Roman"/>
          <w:b w:val="false"/>
          <w:i w:val="false"/>
          <w:color w:val="000000"/>
          <w:sz w:val="28"/>
        </w:rPr>
        <w:t>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2010 года № 265</w:t>
            </w:r>
            <w:r>
              <w:br/>
            </w:r>
            <w:r>
              <w:rPr>
                <w:rFonts w:ascii="Times New Roman"/>
                <w:b w:val="false"/>
                <w:i w:val="false"/>
                <w:color w:val="000000"/>
                <w:sz w:val="20"/>
              </w:rPr>
              <w:t>Приложение 65 к Инструкции</w:t>
            </w:r>
            <w:r>
              <w:br/>
            </w:r>
            <w:r>
              <w:rPr>
                <w:rFonts w:ascii="Times New Roman"/>
                <w:b w:val="false"/>
                <w:i w:val="false"/>
                <w:color w:val="000000"/>
                <w:sz w:val="20"/>
              </w:rPr>
              <w:t>по государственной регистрации</w:t>
            </w:r>
            <w:r>
              <w:br/>
            </w:r>
            <w:r>
              <w:rPr>
                <w:rFonts w:ascii="Times New Roman"/>
                <w:b w:val="false"/>
                <w:i w:val="false"/>
                <w:color w:val="000000"/>
                <w:sz w:val="20"/>
              </w:rPr>
              <w:t>юридических лиц 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Место для штампа регистрирующего органа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351" w:id="324"/>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перерегистрации с внесенными изменениями и</w:t>
      </w:r>
      <w:r>
        <w:br/>
      </w:r>
      <w:r>
        <w:rPr>
          <w:rFonts w:ascii="Times New Roman"/>
          <w:b/>
          <w:i w:val="false"/>
          <w:color w:val="000000"/>
        </w:rPr>
        <w:t>дополнениями акционерного общества, осуществляющего свою</w:t>
      </w:r>
      <w:r>
        <w:br/>
      </w:r>
      <w:r>
        <w:rPr>
          <w:rFonts w:ascii="Times New Roman"/>
          <w:b/>
          <w:i w:val="false"/>
          <w:color w:val="000000"/>
        </w:rPr>
        <w:t>деятельность на основании типового устава</w:t>
      </w:r>
    </w:p>
    <w:bookmarkEnd w:id="324"/>
    <w:bookmarkStart w:name="z352" w:id="325"/>
    <w:p>
      <w:pPr>
        <w:spacing w:after="0"/>
        <w:ind w:left="0"/>
        <w:jc w:val="both"/>
      </w:pPr>
      <w:r>
        <w:rPr>
          <w:rFonts w:ascii="Times New Roman"/>
          <w:b w:val="false"/>
          <w:i w:val="false"/>
          <w:color w:val="000000"/>
          <w:sz w:val="28"/>
        </w:rPr>
        <w:t>
      1. Наименование акционерного общества ______________________________</w:t>
      </w:r>
    </w:p>
    <w:bookmarkEnd w:id="325"/>
    <w:p>
      <w:pPr>
        <w:spacing w:after="0"/>
        <w:ind w:left="0"/>
        <w:jc w:val="both"/>
      </w:pPr>
      <w:r>
        <w:rPr>
          <w:rFonts w:ascii="Times New Roman"/>
          <w:b w:val="false"/>
          <w:i w:val="false"/>
          <w:color w:val="000000"/>
          <w:sz w:val="28"/>
        </w:rPr>
        <w:t>
      ____________________________________________________________________</w:t>
      </w:r>
    </w:p>
    <w:bookmarkStart w:name="z353" w:id="326"/>
    <w:p>
      <w:pPr>
        <w:spacing w:after="0"/>
        <w:ind w:left="0"/>
        <w:jc w:val="both"/>
      </w:pPr>
      <w:r>
        <w:rPr>
          <w:rFonts w:ascii="Times New Roman"/>
          <w:b w:val="false"/>
          <w:i w:val="false"/>
          <w:color w:val="000000"/>
          <w:sz w:val="28"/>
        </w:rPr>
        <w:t>
      2. Регистрационный номер ___________________________________________</w:t>
      </w:r>
    </w:p>
    <w:bookmarkEnd w:id="326"/>
    <w:p>
      <w:pPr>
        <w:spacing w:after="0"/>
        <w:ind w:left="0"/>
        <w:jc w:val="both"/>
      </w:pPr>
      <w:r>
        <w:rPr>
          <w:rFonts w:ascii="Times New Roman"/>
          <w:b w:val="false"/>
          <w:i w:val="false"/>
          <w:color w:val="000000"/>
          <w:sz w:val="28"/>
        </w:rPr>
        <w:t>
      Бизнес-идентификационный номер (БИН) _______________________________</w:t>
      </w:r>
    </w:p>
    <w:p>
      <w:pPr>
        <w:spacing w:after="0"/>
        <w:ind w:left="0"/>
        <w:jc w:val="both"/>
      </w:pPr>
      <w:r>
        <w:rPr>
          <w:rFonts w:ascii="Times New Roman"/>
          <w:b w:val="false"/>
          <w:i w:val="false"/>
          <w:color w:val="000000"/>
          <w:sz w:val="28"/>
        </w:rPr>
        <w:t>
      Код ОКПО _______________________ РНН _______________________________</w:t>
      </w:r>
    </w:p>
    <w:bookmarkStart w:name="z354" w:id="327"/>
    <w:p>
      <w:pPr>
        <w:spacing w:after="0"/>
        <w:ind w:left="0"/>
        <w:jc w:val="both"/>
      </w:pPr>
      <w:r>
        <w:rPr>
          <w:rFonts w:ascii="Times New Roman"/>
          <w:b w:val="false"/>
          <w:i w:val="false"/>
          <w:color w:val="000000"/>
          <w:sz w:val="28"/>
        </w:rPr>
        <w:t>
      3. Основание внесения изменений в учредительные документы (укажите в</w:t>
      </w:r>
    </w:p>
    <w:bookmarkEnd w:id="327"/>
    <w:p>
      <w:pPr>
        <w:spacing w:after="0"/>
        <w:ind w:left="0"/>
        <w:jc w:val="both"/>
      </w:pPr>
      <w:r>
        <w:rPr>
          <w:rFonts w:ascii="Times New Roman"/>
          <w:b w:val="false"/>
          <w:i w:val="false"/>
          <w:color w:val="000000"/>
          <w:sz w:val="28"/>
        </w:rPr>
        <w:t>
      соответствующей ячейке х):</w:t>
      </w:r>
    </w:p>
    <w:bookmarkStart w:name="z355" w:id="328"/>
    <w:p>
      <w:pPr>
        <w:spacing w:after="0"/>
        <w:ind w:left="0"/>
        <w:jc w:val="both"/>
      </w:pPr>
      <w:r>
        <w:rPr>
          <w:rFonts w:ascii="Times New Roman"/>
          <w:b w:val="false"/>
          <w:i w:val="false"/>
          <w:color w:val="000000"/>
          <w:sz w:val="28"/>
        </w:rPr>
        <w:t>
      1) изменение местонахождения ____________</w:t>
      </w:r>
    </w:p>
    <w:bookmarkEnd w:id="328"/>
    <w:bookmarkStart w:name="z356" w:id="329"/>
    <w:p>
      <w:pPr>
        <w:spacing w:after="0"/>
        <w:ind w:left="0"/>
        <w:jc w:val="both"/>
      </w:pPr>
      <w:r>
        <w:rPr>
          <w:rFonts w:ascii="Times New Roman"/>
          <w:b w:val="false"/>
          <w:i w:val="false"/>
          <w:color w:val="000000"/>
          <w:sz w:val="28"/>
        </w:rPr>
        <w:t>
      2) прочие ____________________</w:t>
      </w:r>
    </w:p>
    <w:bookmarkEnd w:id="329"/>
    <w:bookmarkStart w:name="z357" w:id="330"/>
    <w:p>
      <w:pPr>
        <w:spacing w:after="0"/>
        <w:ind w:left="0"/>
        <w:jc w:val="both"/>
      </w:pPr>
      <w:r>
        <w:rPr>
          <w:rFonts w:ascii="Times New Roman"/>
          <w:b w:val="false"/>
          <w:i w:val="false"/>
          <w:color w:val="000000"/>
          <w:sz w:val="28"/>
        </w:rPr>
        <w:t>
      4. Место нахождения акционерного общества</w:t>
      </w:r>
    </w:p>
    <w:bookmarkEnd w:id="330"/>
    <w:p>
      <w:pPr>
        <w:spacing w:after="0"/>
        <w:ind w:left="0"/>
        <w:jc w:val="both"/>
      </w:pPr>
      <w:r>
        <w:rPr>
          <w:rFonts w:ascii="Times New Roman"/>
          <w:b w:val="false"/>
          <w:i w:val="false"/>
          <w:color w:val="000000"/>
          <w:sz w:val="28"/>
        </w:rPr>
        <w:t>
      Почтовый индекс: ________________________ Область: _________________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________________, квартира, комната: ____________________</w:t>
      </w:r>
    </w:p>
    <w:p>
      <w:pPr>
        <w:spacing w:after="0"/>
        <w:ind w:left="0"/>
        <w:jc w:val="both"/>
      </w:pPr>
      <w:r>
        <w:rPr>
          <w:rFonts w:ascii="Times New Roman"/>
          <w:b w:val="false"/>
          <w:i w:val="false"/>
          <w:color w:val="000000"/>
          <w:sz w:val="28"/>
        </w:rPr>
        <w:t>
      номер телефона (факса): ____________________________________________</w:t>
      </w:r>
    </w:p>
    <w:bookmarkStart w:name="z358" w:id="331"/>
    <w:p>
      <w:pPr>
        <w:spacing w:after="0"/>
        <w:ind w:left="0"/>
        <w:jc w:val="both"/>
      </w:pPr>
      <w:r>
        <w:rPr>
          <w:rFonts w:ascii="Times New Roman"/>
          <w:b w:val="false"/>
          <w:i w:val="false"/>
          <w:color w:val="000000"/>
          <w:sz w:val="28"/>
        </w:rPr>
        <w:t>
      5. Ф.И.О. руководителя _____________________________________________</w:t>
      </w:r>
    </w:p>
    <w:bookmarkEnd w:id="331"/>
    <w:p>
      <w:pPr>
        <w:spacing w:after="0"/>
        <w:ind w:left="0"/>
        <w:jc w:val="both"/>
      </w:pPr>
      <w:r>
        <w:rPr>
          <w:rFonts w:ascii="Times New Roman"/>
          <w:b w:val="false"/>
          <w:i w:val="false"/>
          <w:color w:val="000000"/>
          <w:sz w:val="28"/>
        </w:rPr>
        <w:t>
      РНН, (в случае отсутствия указать аналог РНН либо код страны)</w:t>
      </w:r>
    </w:p>
    <w:p>
      <w:pPr>
        <w:spacing w:after="0"/>
        <w:ind w:left="0"/>
        <w:jc w:val="both"/>
      </w:pPr>
      <w:r>
        <w:rPr>
          <w:rFonts w:ascii="Times New Roman"/>
          <w:b w:val="false"/>
          <w:i w:val="false"/>
          <w:color w:val="000000"/>
          <w:sz w:val="28"/>
        </w:rPr>
        <w:t>
      __________</w:t>
      </w:r>
    </w:p>
    <w:bookmarkStart w:name="z359" w:id="332"/>
    <w:p>
      <w:pPr>
        <w:spacing w:after="0"/>
        <w:ind w:left="0"/>
        <w:jc w:val="both"/>
      </w:pPr>
      <w:r>
        <w:rPr>
          <w:rFonts w:ascii="Times New Roman"/>
          <w:b w:val="false"/>
          <w:i w:val="false"/>
          <w:color w:val="000000"/>
          <w:sz w:val="28"/>
        </w:rPr>
        <w:t>
      6. Укажите код основного вида экономической деятельности ___________</w:t>
      </w:r>
    </w:p>
    <w:bookmarkEnd w:id="332"/>
    <w:bookmarkStart w:name="z360" w:id="333"/>
    <w:p>
      <w:pPr>
        <w:spacing w:after="0"/>
        <w:ind w:left="0"/>
        <w:jc w:val="both"/>
      </w:pPr>
      <w:r>
        <w:rPr>
          <w:rFonts w:ascii="Times New Roman"/>
          <w:b w:val="false"/>
          <w:i w:val="false"/>
          <w:color w:val="000000"/>
          <w:sz w:val="28"/>
        </w:rPr>
        <w:t>
      7. Размер уставного капитала</w:t>
      </w:r>
    </w:p>
    <w:bookmarkEnd w:id="333"/>
    <w:p>
      <w:pPr>
        <w:spacing w:after="0"/>
        <w:ind w:left="0"/>
        <w:jc w:val="both"/>
      </w:pPr>
      <w:r>
        <w:rPr>
          <w:rFonts w:ascii="Times New Roman"/>
          <w:b w:val="false"/>
          <w:i w:val="false"/>
          <w:color w:val="000000"/>
          <w:sz w:val="28"/>
        </w:rPr>
        <w:t>
      _________________________________________</w:t>
      </w:r>
    </w:p>
    <w:bookmarkStart w:name="z361" w:id="334"/>
    <w:p>
      <w:pPr>
        <w:spacing w:after="0"/>
        <w:ind w:left="0"/>
        <w:jc w:val="both"/>
      </w:pPr>
      <w:r>
        <w:rPr>
          <w:rFonts w:ascii="Times New Roman"/>
          <w:b w:val="false"/>
          <w:i w:val="false"/>
          <w:color w:val="000000"/>
          <w:sz w:val="28"/>
        </w:rPr>
        <w:t>
      8. Состав и количество учредителей (укажите в соответствующей ячейке</w:t>
      </w:r>
    </w:p>
    <w:bookmarkEnd w:id="334"/>
    <w:p>
      <w:pPr>
        <w:spacing w:after="0"/>
        <w:ind w:left="0"/>
        <w:jc w:val="both"/>
      </w:pPr>
      <w:r>
        <w:rPr>
          <w:rFonts w:ascii="Times New Roman"/>
          <w:b w:val="false"/>
          <w:i w:val="false"/>
          <w:color w:val="000000"/>
          <w:sz w:val="28"/>
        </w:rPr>
        <w:t>
      х, количество в цифровом обозначении):</w:t>
      </w:r>
    </w:p>
    <w:bookmarkStart w:name="z362" w:id="335"/>
    <w:p>
      <w:pPr>
        <w:spacing w:after="0"/>
        <w:ind w:left="0"/>
        <w:jc w:val="both"/>
      </w:pPr>
      <w:r>
        <w:rPr>
          <w:rFonts w:ascii="Times New Roman"/>
          <w:b w:val="false"/>
          <w:i w:val="false"/>
          <w:color w:val="000000"/>
          <w:sz w:val="28"/>
        </w:rPr>
        <w:t>
      1) юридическое лицо _____________ 2) физическое лицо _______________</w:t>
      </w:r>
    </w:p>
    <w:bookmarkEnd w:id="335"/>
    <w:bookmarkStart w:name="z363" w:id="336"/>
    <w:p>
      <w:pPr>
        <w:spacing w:after="0"/>
        <w:ind w:left="0"/>
        <w:jc w:val="both"/>
      </w:pPr>
      <w:r>
        <w:rPr>
          <w:rFonts w:ascii="Times New Roman"/>
          <w:b w:val="false"/>
          <w:i w:val="false"/>
          <w:color w:val="000000"/>
          <w:sz w:val="28"/>
        </w:rPr>
        <w:t>
      9. Укажите гарантированный размер дивиденда по привилегированной</w:t>
      </w:r>
    </w:p>
    <w:bookmarkEnd w:id="336"/>
    <w:p>
      <w:pPr>
        <w:spacing w:after="0"/>
        <w:ind w:left="0"/>
        <w:jc w:val="both"/>
      </w:pPr>
      <w:r>
        <w:rPr>
          <w:rFonts w:ascii="Times New Roman"/>
          <w:b w:val="false"/>
          <w:i w:val="false"/>
          <w:color w:val="000000"/>
          <w:sz w:val="28"/>
        </w:rPr>
        <w:t>
      акции: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 фиксированном выражении или с индексированием относительно</w:t>
      </w:r>
    </w:p>
    <w:p>
      <w:pPr>
        <w:spacing w:after="0"/>
        <w:ind w:left="0"/>
        <w:jc w:val="both"/>
      </w:pPr>
      <w:r>
        <w:rPr>
          <w:rFonts w:ascii="Times New Roman"/>
          <w:b w:val="false"/>
          <w:i w:val="false"/>
          <w:color w:val="000000"/>
          <w:sz w:val="28"/>
        </w:rPr>
        <w:t>
      какого-либо показателя при условии регулярности и общедоступности его</w:t>
      </w:r>
    </w:p>
    <w:p>
      <w:pPr>
        <w:spacing w:after="0"/>
        <w:ind w:left="0"/>
        <w:jc w:val="both"/>
      </w:pPr>
      <w:r>
        <w:rPr>
          <w:rFonts w:ascii="Times New Roman"/>
          <w:b w:val="false"/>
          <w:i w:val="false"/>
          <w:color w:val="000000"/>
          <w:sz w:val="28"/>
        </w:rPr>
        <w:t>
      значений)</w:t>
      </w:r>
    </w:p>
    <w:bookmarkStart w:name="z364" w:id="337"/>
    <w:p>
      <w:pPr>
        <w:spacing w:after="0"/>
        <w:ind w:left="0"/>
        <w:jc w:val="both"/>
      </w:pPr>
      <w:r>
        <w:rPr>
          <w:rFonts w:ascii="Times New Roman"/>
          <w:b w:val="false"/>
          <w:i w:val="false"/>
          <w:color w:val="000000"/>
          <w:sz w:val="28"/>
        </w:rPr>
        <w:t>
      10. Укажите периодичность выплаты дивидендов по привилегированным</w:t>
      </w:r>
    </w:p>
    <w:bookmarkEnd w:id="337"/>
    <w:p>
      <w:pPr>
        <w:spacing w:after="0"/>
        <w:ind w:left="0"/>
        <w:jc w:val="both"/>
      </w:pPr>
      <w:r>
        <w:rPr>
          <w:rFonts w:ascii="Times New Roman"/>
          <w:b w:val="false"/>
          <w:i w:val="false"/>
          <w:color w:val="000000"/>
          <w:sz w:val="28"/>
        </w:rPr>
        <w:t>
      акциям: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365" w:id="338"/>
    <w:p>
      <w:pPr>
        <w:spacing w:after="0"/>
        <w:ind w:left="0"/>
        <w:jc w:val="both"/>
      </w:pPr>
      <w:r>
        <w:rPr>
          <w:rFonts w:ascii="Times New Roman"/>
          <w:b w:val="false"/>
          <w:i w:val="false"/>
          <w:color w:val="000000"/>
          <w:sz w:val="28"/>
        </w:rPr>
        <w:t>
      11. Укажите средства массовой информации, используемые для публикации</w:t>
      </w:r>
    </w:p>
    <w:bookmarkEnd w:id="338"/>
    <w:p>
      <w:pPr>
        <w:spacing w:after="0"/>
        <w:ind w:left="0"/>
        <w:jc w:val="both"/>
      </w:pPr>
      <w:r>
        <w:rPr>
          <w:rFonts w:ascii="Times New Roman"/>
          <w:b w:val="false"/>
          <w:i w:val="false"/>
          <w:color w:val="000000"/>
          <w:sz w:val="28"/>
        </w:rPr>
        <w:t>
      информации, подлежащих обязательному опубликованию, определенные</w:t>
      </w:r>
    </w:p>
    <w:p>
      <w:pPr>
        <w:spacing w:after="0"/>
        <w:ind w:left="0"/>
        <w:jc w:val="both"/>
      </w:pPr>
      <w:r>
        <w:rPr>
          <w:rFonts w:ascii="Times New Roman"/>
          <w:b w:val="false"/>
          <w:i w:val="false"/>
          <w:color w:val="000000"/>
          <w:sz w:val="28"/>
        </w:rPr>
        <w:t>
      уполномоченным органом 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366" w:id="339"/>
    <w:p>
      <w:pPr>
        <w:spacing w:after="0"/>
        <w:ind w:left="0"/>
        <w:jc w:val="both"/>
      </w:pPr>
      <w:r>
        <w:rPr>
          <w:rFonts w:ascii="Times New Roman"/>
          <w:b w:val="false"/>
          <w:i w:val="false"/>
          <w:color w:val="000000"/>
          <w:sz w:val="28"/>
        </w:rPr>
        <w:t>
      12. Количество членов совета директоров общества ___________________</w:t>
      </w:r>
    </w:p>
    <w:bookmarkEnd w:id="339"/>
    <w:bookmarkStart w:name="z367" w:id="340"/>
    <w:p>
      <w:pPr>
        <w:spacing w:after="0"/>
        <w:ind w:left="0"/>
        <w:jc w:val="both"/>
      </w:pPr>
      <w:r>
        <w:rPr>
          <w:rFonts w:ascii="Times New Roman"/>
          <w:b w:val="false"/>
          <w:i w:val="false"/>
          <w:color w:val="000000"/>
          <w:sz w:val="28"/>
        </w:rPr>
        <w:t>
      13. Количество членов правления общества ___________________________</w:t>
      </w:r>
    </w:p>
    <w:bookmarkEnd w:id="340"/>
    <w:bookmarkStart w:name="z368" w:id="341"/>
    <w:p>
      <w:pPr>
        <w:spacing w:after="0"/>
        <w:ind w:left="0"/>
        <w:jc w:val="both"/>
      </w:pPr>
      <w:r>
        <w:rPr>
          <w:rFonts w:ascii="Times New Roman"/>
          <w:b w:val="false"/>
          <w:i w:val="false"/>
          <w:color w:val="000000"/>
          <w:sz w:val="28"/>
        </w:rPr>
        <w:t>
      14. Ожидаемая (примерная) численность занятых человек ______________</w:t>
      </w:r>
    </w:p>
    <w:bookmarkEnd w:id="341"/>
    <w:bookmarkStart w:name="z369" w:id="342"/>
    <w:p>
      <w:pPr>
        <w:spacing w:after="0"/>
        <w:ind w:left="0"/>
        <w:jc w:val="both"/>
      </w:pPr>
      <w:r>
        <w:rPr>
          <w:rFonts w:ascii="Times New Roman"/>
          <w:b w:val="false"/>
          <w:i w:val="false"/>
          <w:color w:val="000000"/>
          <w:sz w:val="28"/>
        </w:rPr>
        <w:t>
      15. Субъект частного предпринимательства (укажите в соответствующей</w:t>
      </w:r>
    </w:p>
    <w:bookmarkEnd w:id="342"/>
    <w:p>
      <w:pPr>
        <w:spacing w:after="0"/>
        <w:ind w:left="0"/>
        <w:jc w:val="both"/>
      </w:pPr>
      <w:r>
        <w:rPr>
          <w:rFonts w:ascii="Times New Roman"/>
          <w:b w:val="false"/>
          <w:i w:val="false"/>
          <w:color w:val="000000"/>
          <w:sz w:val="28"/>
        </w:rPr>
        <w:t>
      ячейке х):</w:t>
      </w:r>
    </w:p>
    <w:bookmarkStart w:name="z370" w:id="343"/>
    <w:p>
      <w:pPr>
        <w:spacing w:after="0"/>
        <w:ind w:left="0"/>
        <w:jc w:val="both"/>
      </w:pPr>
      <w:r>
        <w:rPr>
          <w:rFonts w:ascii="Times New Roman"/>
          <w:b w:val="false"/>
          <w:i w:val="false"/>
          <w:color w:val="000000"/>
          <w:sz w:val="28"/>
        </w:rPr>
        <w:t>
      1) субъект среднего предпринимательства ____________________________</w:t>
      </w:r>
    </w:p>
    <w:bookmarkEnd w:id="343"/>
    <w:bookmarkStart w:name="z371" w:id="344"/>
    <w:p>
      <w:pPr>
        <w:spacing w:after="0"/>
        <w:ind w:left="0"/>
        <w:jc w:val="both"/>
      </w:pPr>
      <w:r>
        <w:rPr>
          <w:rFonts w:ascii="Times New Roman"/>
          <w:b w:val="false"/>
          <w:i w:val="false"/>
          <w:color w:val="000000"/>
          <w:sz w:val="28"/>
        </w:rPr>
        <w:t>
      2) субъект крупного бизнеса ________________________________________</w:t>
      </w:r>
    </w:p>
    <w:bookmarkEnd w:id="344"/>
    <w:bookmarkStart w:name="z372" w:id="345"/>
    <w:p>
      <w:pPr>
        <w:spacing w:after="0"/>
        <w:ind w:left="0"/>
        <w:jc w:val="both"/>
      </w:pPr>
      <w:r>
        <w:rPr>
          <w:rFonts w:ascii="Times New Roman"/>
          <w:b w:val="false"/>
          <w:i w:val="false"/>
          <w:color w:val="000000"/>
          <w:sz w:val="28"/>
        </w:rPr>
        <w:t>
      16. Основание для перерегистрации акционерного общества возникло в</w:t>
      </w:r>
    </w:p>
    <w:bookmarkEnd w:id="345"/>
    <w:p>
      <w:pPr>
        <w:spacing w:after="0"/>
        <w:ind w:left="0"/>
        <w:jc w:val="both"/>
      </w:pPr>
      <w:r>
        <w:rPr>
          <w:rFonts w:ascii="Times New Roman"/>
          <w:b w:val="false"/>
          <w:i w:val="false"/>
          <w:color w:val="000000"/>
          <w:sz w:val="28"/>
        </w:rPr>
        <w:t>
      результате реорганизации (укажите в соответствующей ячейке х):</w:t>
      </w:r>
    </w:p>
    <w:p>
      <w:pPr>
        <w:spacing w:after="0"/>
        <w:ind w:left="0"/>
        <w:jc w:val="both"/>
      </w:pPr>
      <w:r>
        <w:rPr>
          <w:rFonts w:ascii="Times New Roman"/>
          <w:b w:val="false"/>
          <w:i w:val="false"/>
          <w:color w:val="000000"/>
          <w:sz w:val="28"/>
        </w:rPr>
        <w:t>
      1) да ____________________________ 2) нет __________________________</w:t>
      </w:r>
    </w:p>
    <w:bookmarkStart w:name="z373" w:id="346"/>
    <w:p>
      <w:pPr>
        <w:spacing w:after="0"/>
        <w:ind w:left="0"/>
        <w:jc w:val="both"/>
      </w:pPr>
      <w:r>
        <w:rPr>
          <w:rFonts w:ascii="Times New Roman"/>
          <w:b w:val="false"/>
          <w:i w:val="false"/>
          <w:color w:val="000000"/>
          <w:sz w:val="28"/>
        </w:rPr>
        <w:t>
      17. В случае присоединения необходимо указать следующие сведения:</w:t>
      </w:r>
    </w:p>
    <w:bookmarkEnd w:id="346"/>
    <w:p>
      <w:pPr>
        <w:spacing w:after="0"/>
        <w:ind w:left="0"/>
        <w:jc w:val="both"/>
      </w:pPr>
      <w:r>
        <w:rPr>
          <w:rFonts w:ascii="Times New Roman"/>
          <w:b w:val="false"/>
          <w:i w:val="false"/>
          <w:color w:val="000000"/>
          <w:sz w:val="28"/>
        </w:rPr>
        <w:t>
      Наименования присоединяемых юридических лиц _______________________</w:t>
      </w:r>
    </w:p>
    <w:p>
      <w:pPr>
        <w:spacing w:after="0"/>
        <w:ind w:left="0"/>
        <w:jc w:val="both"/>
      </w:pPr>
      <w:r>
        <w:rPr>
          <w:rFonts w:ascii="Times New Roman"/>
          <w:b w:val="false"/>
          <w:i w:val="false"/>
          <w:color w:val="000000"/>
          <w:sz w:val="28"/>
        </w:rPr>
        <w:t>
      Регистрационный номер 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w:t>
      </w:r>
    </w:p>
    <w:p>
      <w:pPr>
        <w:spacing w:after="0"/>
        <w:ind w:left="0"/>
        <w:jc w:val="both"/>
      </w:pPr>
      <w:r>
        <w:rPr>
          <w:rFonts w:ascii="Times New Roman"/>
          <w:b w:val="false"/>
          <w:i w:val="false"/>
          <w:color w:val="000000"/>
          <w:sz w:val="28"/>
        </w:rPr>
        <w:t>
      Код ОКПО ____________________________ РНН _________________________</w:t>
      </w:r>
    </w:p>
    <w:p>
      <w:pPr>
        <w:spacing w:after="0"/>
        <w:ind w:left="0"/>
        <w:jc w:val="both"/>
      </w:pPr>
      <w:r>
        <w:rPr>
          <w:rFonts w:ascii="Times New Roman"/>
          <w:b w:val="false"/>
          <w:i w:val="false"/>
          <w:color w:val="000000"/>
          <w:sz w:val="28"/>
        </w:rPr>
        <w:t>
      "____" __________________ 20 года</w:t>
      </w:r>
    </w:p>
    <w:p>
      <w:pPr>
        <w:spacing w:after="0"/>
        <w:ind w:left="0"/>
        <w:jc w:val="both"/>
      </w:pPr>
      <w:r>
        <w:rPr>
          <w:rFonts w:ascii="Times New Roman"/>
          <w:b w:val="false"/>
          <w:i w:val="false"/>
          <w:color w:val="000000"/>
          <w:sz w:val="28"/>
        </w:rPr>
        <w:t>
      К заявлению прилагаются: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Ф.И.О. и подпись руководителя</w:t>
      </w:r>
    </w:p>
    <w:p>
      <w:pPr>
        <w:spacing w:after="0"/>
        <w:ind w:left="0"/>
        <w:jc w:val="both"/>
      </w:pPr>
      <w:r>
        <w:rPr>
          <w:rFonts w:ascii="Times New Roman"/>
          <w:b w:val="false"/>
          <w:i w:val="false"/>
          <w:color w:val="000000"/>
          <w:sz w:val="28"/>
        </w:rPr>
        <w:t>
      Подлинность подписи должна быть засвидетельствована в нотариальном</w:t>
      </w:r>
    </w:p>
    <w:p>
      <w:pPr>
        <w:spacing w:after="0"/>
        <w:ind w:left="0"/>
        <w:jc w:val="both"/>
      </w:pPr>
      <w:r>
        <w:rPr>
          <w:rFonts w:ascii="Times New Roman"/>
          <w:b w:val="false"/>
          <w:i w:val="false"/>
          <w:color w:val="000000"/>
          <w:sz w:val="28"/>
        </w:rPr>
        <w:t>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2010 года 265</w:t>
            </w:r>
            <w:r>
              <w:br/>
            </w:r>
            <w:r>
              <w:rPr>
                <w:rFonts w:ascii="Times New Roman"/>
                <w:b w:val="false"/>
                <w:i w:val="false"/>
                <w:color w:val="000000"/>
                <w:sz w:val="20"/>
              </w:rPr>
              <w:t>Приложение 66 к Инструкции</w:t>
            </w:r>
            <w:r>
              <w:br/>
            </w:r>
            <w:r>
              <w:rPr>
                <w:rFonts w:ascii="Times New Roman"/>
                <w:b w:val="false"/>
                <w:i w:val="false"/>
                <w:color w:val="000000"/>
                <w:sz w:val="20"/>
              </w:rPr>
              <w:t>по государственной регистрации</w:t>
            </w:r>
            <w:r>
              <w:br/>
            </w:r>
            <w:r>
              <w:rPr>
                <w:rFonts w:ascii="Times New Roman"/>
                <w:b w:val="false"/>
                <w:i w:val="false"/>
                <w:color w:val="000000"/>
                <w:sz w:val="20"/>
              </w:rPr>
              <w:t>юридических лиц 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Место для штампа регистрирующего органа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375" w:id="347"/>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регистрации производственного</w:t>
      </w:r>
      <w:r>
        <w:br/>
      </w:r>
      <w:r>
        <w:rPr>
          <w:rFonts w:ascii="Times New Roman"/>
          <w:b/>
          <w:i w:val="false"/>
          <w:color w:val="000000"/>
        </w:rPr>
        <w:t>кооператива, осуществляющего свою деятельность</w:t>
      </w:r>
      <w:r>
        <w:br/>
      </w:r>
      <w:r>
        <w:rPr>
          <w:rFonts w:ascii="Times New Roman"/>
          <w:b/>
          <w:i w:val="false"/>
          <w:color w:val="000000"/>
        </w:rPr>
        <w:t>на основании типового устава</w:t>
      </w:r>
    </w:p>
    <w:bookmarkEnd w:id="347"/>
    <w:bookmarkStart w:name="z376" w:id="348"/>
    <w:p>
      <w:pPr>
        <w:spacing w:after="0"/>
        <w:ind w:left="0"/>
        <w:jc w:val="both"/>
      </w:pPr>
      <w:r>
        <w:rPr>
          <w:rFonts w:ascii="Times New Roman"/>
          <w:b w:val="false"/>
          <w:i w:val="false"/>
          <w:color w:val="000000"/>
          <w:sz w:val="28"/>
        </w:rPr>
        <w:t>
      1. Наименование производственного кооператива ______________________</w:t>
      </w:r>
    </w:p>
    <w:bookmarkEnd w:id="348"/>
    <w:p>
      <w:pPr>
        <w:spacing w:after="0"/>
        <w:ind w:left="0"/>
        <w:jc w:val="both"/>
      </w:pPr>
      <w:r>
        <w:rPr>
          <w:rFonts w:ascii="Times New Roman"/>
          <w:b w:val="false"/>
          <w:i w:val="false"/>
          <w:color w:val="000000"/>
          <w:sz w:val="28"/>
        </w:rPr>
        <w:t>
      ____________________________________________________________________</w:t>
      </w:r>
    </w:p>
    <w:bookmarkStart w:name="z377" w:id="349"/>
    <w:p>
      <w:pPr>
        <w:spacing w:after="0"/>
        <w:ind w:left="0"/>
        <w:jc w:val="both"/>
      </w:pPr>
      <w:r>
        <w:rPr>
          <w:rFonts w:ascii="Times New Roman"/>
          <w:b w:val="false"/>
          <w:i w:val="false"/>
          <w:color w:val="000000"/>
          <w:sz w:val="28"/>
        </w:rPr>
        <w:t>
      2. Участие в составе иностранных инвесторов (укажите в</w:t>
      </w:r>
    </w:p>
    <w:bookmarkEnd w:id="349"/>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_________________ 2) нет _____________________</w:t>
      </w:r>
    </w:p>
    <w:bookmarkStart w:name="z378" w:id="350"/>
    <w:p>
      <w:pPr>
        <w:spacing w:after="0"/>
        <w:ind w:left="0"/>
        <w:jc w:val="both"/>
      </w:pPr>
      <w:r>
        <w:rPr>
          <w:rFonts w:ascii="Times New Roman"/>
          <w:b w:val="false"/>
          <w:i w:val="false"/>
          <w:color w:val="000000"/>
          <w:sz w:val="28"/>
        </w:rPr>
        <w:t>
      3. Юридическое лицо является дочерней организацией</w:t>
      </w:r>
    </w:p>
    <w:bookmarkEnd w:id="350"/>
    <w:p>
      <w:pPr>
        <w:spacing w:after="0"/>
        <w:ind w:left="0"/>
        <w:jc w:val="both"/>
      </w:pPr>
      <w:r>
        <w:rPr>
          <w:rFonts w:ascii="Times New Roman"/>
          <w:b w:val="false"/>
          <w:i w:val="false"/>
          <w:color w:val="000000"/>
          <w:sz w:val="28"/>
        </w:rPr>
        <w:t>
      (укажите в соответствующей ячейке х):</w:t>
      </w:r>
    </w:p>
    <w:p>
      <w:pPr>
        <w:spacing w:after="0"/>
        <w:ind w:left="0"/>
        <w:jc w:val="both"/>
      </w:pPr>
      <w:r>
        <w:rPr>
          <w:rFonts w:ascii="Times New Roman"/>
          <w:b w:val="false"/>
          <w:i w:val="false"/>
          <w:color w:val="000000"/>
          <w:sz w:val="28"/>
        </w:rPr>
        <w:t>
      1) да _________________ 2) нет ____________________</w:t>
      </w:r>
    </w:p>
    <w:bookmarkStart w:name="z379" w:id="351"/>
    <w:p>
      <w:pPr>
        <w:spacing w:after="0"/>
        <w:ind w:left="0"/>
        <w:jc w:val="both"/>
      </w:pPr>
      <w:r>
        <w:rPr>
          <w:rFonts w:ascii="Times New Roman"/>
          <w:b w:val="false"/>
          <w:i w:val="false"/>
          <w:color w:val="000000"/>
          <w:sz w:val="28"/>
        </w:rPr>
        <w:t>
      4. Место нахождения производственного кооператива</w:t>
      </w:r>
    </w:p>
    <w:bookmarkEnd w:id="351"/>
    <w:p>
      <w:pPr>
        <w:spacing w:after="0"/>
        <w:ind w:left="0"/>
        <w:jc w:val="both"/>
      </w:pPr>
      <w:r>
        <w:rPr>
          <w:rFonts w:ascii="Times New Roman"/>
          <w:b w:val="false"/>
          <w:i w:val="false"/>
          <w:color w:val="000000"/>
          <w:sz w:val="28"/>
        </w:rPr>
        <w:t>
      Почтовый индекс: _____________________ Область:</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w:t>
      </w:r>
    </w:p>
    <w:p>
      <w:pPr>
        <w:spacing w:after="0"/>
        <w:ind w:left="0"/>
        <w:jc w:val="both"/>
      </w:pPr>
      <w:r>
        <w:rPr>
          <w:rFonts w:ascii="Times New Roman"/>
          <w:b w:val="false"/>
          <w:i w:val="false"/>
          <w:color w:val="000000"/>
          <w:sz w:val="28"/>
        </w:rPr>
        <w:t>
      Номер дома _________________ квартира, комната: ____________________</w:t>
      </w:r>
    </w:p>
    <w:p>
      <w:pPr>
        <w:spacing w:after="0"/>
        <w:ind w:left="0"/>
        <w:jc w:val="both"/>
      </w:pPr>
      <w:r>
        <w:rPr>
          <w:rFonts w:ascii="Times New Roman"/>
          <w:b w:val="false"/>
          <w:i w:val="false"/>
          <w:color w:val="000000"/>
          <w:sz w:val="28"/>
        </w:rPr>
        <w:t>
      номер телефона (факса): ____________________________________________</w:t>
      </w:r>
    </w:p>
    <w:bookmarkStart w:name="z380" w:id="352"/>
    <w:p>
      <w:pPr>
        <w:spacing w:after="0"/>
        <w:ind w:left="0"/>
        <w:jc w:val="both"/>
      </w:pPr>
      <w:r>
        <w:rPr>
          <w:rFonts w:ascii="Times New Roman"/>
          <w:b w:val="false"/>
          <w:i w:val="false"/>
          <w:color w:val="000000"/>
          <w:sz w:val="28"/>
        </w:rPr>
        <w:t>
      5. Ф.И.О. руководителя _____________________________________________</w:t>
      </w:r>
    </w:p>
    <w:bookmarkEnd w:id="352"/>
    <w:p>
      <w:pPr>
        <w:spacing w:after="0"/>
        <w:ind w:left="0"/>
        <w:jc w:val="both"/>
      </w:pPr>
      <w:r>
        <w:rPr>
          <w:rFonts w:ascii="Times New Roman"/>
          <w:b w:val="false"/>
          <w:i w:val="false"/>
          <w:color w:val="000000"/>
          <w:sz w:val="28"/>
        </w:rPr>
        <w:t>
      РНН, (в случае отсутствия указать аналог РНН либо код страны) ______</w:t>
      </w:r>
    </w:p>
    <w:bookmarkStart w:name="z381" w:id="353"/>
    <w:p>
      <w:pPr>
        <w:spacing w:after="0"/>
        <w:ind w:left="0"/>
        <w:jc w:val="both"/>
      </w:pPr>
      <w:r>
        <w:rPr>
          <w:rFonts w:ascii="Times New Roman"/>
          <w:b w:val="false"/>
          <w:i w:val="false"/>
          <w:color w:val="000000"/>
          <w:sz w:val="28"/>
        </w:rPr>
        <w:t>
      6. Укажите код основного вида экономической деятельности ___________</w:t>
      </w:r>
    </w:p>
    <w:bookmarkEnd w:id="353"/>
    <w:bookmarkStart w:name="z382" w:id="354"/>
    <w:p>
      <w:pPr>
        <w:spacing w:after="0"/>
        <w:ind w:left="0"/>
        <w:jc w:val="both"/>
      </w:pPr>
      <w:r>
        <w:rPr>
          <w:rFonts w:ascii="Times New Roman"/>
          <w:b w:val="false"/>
          <w:i w:val="false"/>
          <w:color w:val="000000"/>
          <w:sz w:val="28"/>
        </w:rPr>
        <w:t>
      7. Размер уставного фонда (при наличии) ____________________________</w:t>
      </w:r>
    </w:p>
    <w:bookmarkEnd w:id="354"/>
    <w:bookmarkStart w:name="z383" w:id="355"/>
    <w:p>
      <w:pPr>
        <w:spacing w:after="0"/>
        <w:ind w:left="0"/>
        <w:jc w:val="both"/>
      </w:pPr>
      <w:r>
        <w:rPr>
          <w:rFonts w:ascii="Times New Roman"/>
          <w:b w:val="false"/>
          <w:i w:val="false"/>
          <w:color w:val="000000"/>
          <w:sz w:val="28"/>
        </w:rPr>
        <w:t>
      8. Состав и количество учредителей (укажите в соответствующей</w:t>
      </w:r>
    </w:p>
    <w:bookmarkEnd w:id="355"/>
    <w:p>
      <w:pPr>
        <w:spacing w:after="0"/>
        <w:ind w:left="0"/>
        <w:jc w:val="both"/>
      </w:pPr>
      <w:r>
        <w:rPr>
          <w:rFonts w:ascii="Times New Roman"/>
          <w:b w:val="false"/>
          <w:i w:val="false"/>
          <w:color w:val="000000"/>
          <w:sz w:val="28"/>
        </w:rPr>
        <w:t>
      ячейке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_______________</w:t>
      </w:r>
    </w:p>
    <w:bookmarkStart w:name="z384" w:id="356"/>
    <w:p>
      <w:pPr>
        <w:spacing w:after="0"/>
        <w:ind w:left="0"/>
        <w:jc w:val="both"/>
      </w:pPr>
      <w:r>
        <w:rPr>
          <w:rFonts w:ascii="Times New Roman"/>
          <w:b w:val="false"/>
          <w:i w:val="false"/>
          <w:color w:val="000000"/>
          <w:sz w:val="28"/>
        </w:rPr>
        <w:t>
      9. Сведения об учредителях юридического лица</w:t>
      </w:r>
    </w:p>
    <w:bookmarkEnd w:id="356"/>
    <w:p>
      <w:pPr>
        <w:spacing w:after="0"/>
        <w:ind w:left="0"/>
        <w:jc w:val="both"/>
      </w:pPr>
      <w:r>
        <w:rPr>
          <w:rFonts w:ascii="Times New Roman"/>
          <w:b w:val="false"/>
          <w:i w:val="false"/>
          <w:color w:val="000000"/>
          <w:sz w:val="28"/>
        </w:rPr>
        <w:t>
      Ф.И.О. физического лица ____________________________________________</w:t>
      </w:r>
    </w:p>
    <w:p>
      <w:pPr>
        <w:spacing w:after="0"/>
        <w:ind w:left="0"/>
        <w:jc w:val="both"/>
      </w:pPr>
      <w:r>
        <w:rPr>
          <w:rFonts w:ascii="Times New Roman"/>
          <w:b w:val="false"/>
          <w:i w:val="false"/>
          <w:color w:val="000000"/>
          <w:sz w:val="28"/>
        </w:rPr>
        <w:t>
      РНН, аналог РНН, либо код страны (для иностранного физического</w:t>
      </w:r>
    </w:p>
    <w:p>
      <w:pPr>
        <w:spacing w:after="0"/>
        <w:ind w:left="0"/>
        <w:jc w:val="both"/>
      </w:pPr>
      <w:r>
        <w:rPr>
          <w:rFonts w:ascii="Times New Roman"/>
          <w:b w:val="false"/>
          <w:i w:val="false"/>
          <w:color w:val="000000"/>
          <w:sz w:val="28"/>
        </w:rPr>
        <w:t>
      лица)_______________________________________________________________</w:t>
      </w:r>
    </w:p>
    <w:p>
      <w:pPr>
        <w:spacing w:after="0"/>
        <w:ind w:left="0"/>
        <w:jc w:val="both"/>
      </w:pPr>
      <w:r>
        <w:rPr>
          <w:rFonts w:ascii="Times New Roman"/>
          <w:b w:val="false"/>
          <w:i w:val="false"/>
          <w:color w:val="000000"/>
          <w:sz w:val="28"/>
        </w:rPr>
        <w:t>
      Размер пая % ___________ Имущественный взнос _______________________</w:t>
      </w:r>
    </w:p>
    <w:p>
      <w:pPr>
        <w:spacing w:after="0"/>
        <w:ind w:left="0"/>
        <w:jc w:val="both"/>
      </w:pPr>
      <w:r>
        <w:rPr>
          <w:rFonts w:ascii="Times New Roman"/>
          <w:b w:val="false"/>
          <w:i w:val="false"/>
          <w:color w:val="000000"/>
          <w:sz w:val="28"/>
        </w:rPr>
        <w:t>
      Ф.И.О. физического лица ____________________________________________</w:t>
      </w:r>
    </w:p>
    <w:p>
      <w:pPr>
        <w:spacing w:after="0"/>
        <w:ind w:left="0"/>
        <w:jc w:val="both"/>
      </w:pPr>
      <w:r>
        <w:rPr>
          <w:rFonts w:ascii="Times New Roman"/>
          <w:b w:val="false"/>
          <w:i w:val="false"/>
          <w:color w:val="000000"/>
          <w:sz w:val="28"/>
        </w:rPr>
        <w:t>
      РНН, аналог РНН, либо код страны (для иностранного физического</w:t>
      </w:r>
    </w:p>
    <w:p>
      <w:pPr>
        <w:spacing w:after="0"/>
        <w:ind w:left="0"/>
        <w:jc w:val="both"/>
      </w:pPr>
      <w:r>
        <w:rPr>
          <w:rFonts w:ascii="Times New Roman"/>
          <w:b w:val="false"/>
          <w:i w:val="false"/>
          <w:color w:val="000000"/>
          <w:sz w:val="28"/>
        </w:rPr>
        <w:t>
      лица)_______________________________________________________________</w:t>
      </w:r>
    </w:p>
    <w:p>
      <w:pPr>
        <w:spacing w:after="0"/>
        <w:ind w:left="0"/>
        <w:jc w:val="both"/>
      </w:pPr>
      <w:r>
        <w:rPr>
          <w:rFonts w:ascii="Times New Roman"/>
          <w:b w:val="false"/>
          <w:i w:val="false"/>
          <w:color w:val="000000"/>
          <w:sz w:val="28"/>
        </w:rPr>
        <w:t>
      Размер пая % ___________ Имущественный взнос _______________________</w:t>
      </w:r>
    </w:p>
    <w:p>
      <w:pPr>
        <w:spacing w:after="0"/>
        <w:ind w:left="0"/>
        <w:jc w:val="both"/>
      </w:pPr>
      <w:r>
        <w:rPr>
          <w:rFonts w:ascii="Times New Roman"/>
          <w:b w:val="false"/>
          <w:i w:val="false"/>
          <w:color w:val="000000"/>
          <w:sz w:val="28"/>
        </w:rPr>
        <w:t>
      В случае если учредителей более одного сведения о них: Ф.И.О.,</w:t>
      </w:r>
    </w:p>
    <w:p>
      <w:pPr>
        <w:spacing w:after="0"/>
        <w:ind w:left="0"/>
        <w:jc w:val="both"/>
      </w:pPr>
      <w:r>
        <w:rPr>
          <w:rFonts w:ascii="Times New Roman"/>
          <w:b w:val="false"/>
          <w:i w:val="false"/>
          <w:color w:val="000000"/>
          <w:sz w:val="28"/>
        </w:rPr>
        <w:t>
      РНН, аналог РНН, либо код страны (а также имущественный взнос</w:t>
      </w:r>
    </w:p>
    <w:p>
      <w:pPr>
        <w:spacing w:after="0"/>
        <w:ind w:left="0"/>
        <w:jc w:val="both"/>
      </w:pPr>
      <w:r>
        <w:rPr>
          <w:rFonts w:ascii="Times New Roman"/>
          <w:b w:val="false"/>
          <w:i w:val="false"/>
          <w:color w:val="000000"/>
          <w:sz w:val="28"/>
        </w:rPr>
        <w:t>
      сведения о размере пая прикладываются к заявлению на отдельном</w:t>
      </w:r>
    </w:p>
    <w:p>
      <w:pPr>
        <w:spacing w:after="0"/>
        <w:ind w:left="0"/>
        <w:jc w:val="both"/>
      </w:pPr>
      <w:r>
        <w:rPr>
          <w:rFonts w:ascii="Times New Roman"/>
          <w:b w:val="false"/>
          <w:i w:val="false"/>
          <w:color w:val="000000"/>
          <w:sz w:val="28"/>
        </w:rPr>
        <w:t>
      листе).</w:t>
      </w:r>
    </w:p>
    <w:bookmarkStart w:name="z385" w:id="357"/>
    <w:p>
      <w:pPr>
        <w:spacing w:after="0"/>
        <w:ind w:left="0"/>
        <w:jc w:val="both"/>
      </w:pPr>
      <w:r>
        <w:rPr>
          <w:rFonts w:ascii="Times New Roman"/>
          <w:b w:val="false"/>
          <w:i w:val="false"/>
          <w:color w:val="000000"/>
          <w:sz w:val="28"/>
        </w:rPr>
        <w:t>
      10. Порядок, способы и сроки внесения имущественного взноса членами</w:t>
      </w:r>
    </w:p>
    <w:bookmarkEnd w:id="357"/>
    <w:p>
      <w:pPr>
        <w:spacing w:after="0"/>
        <w:ind w:left="0"/>
        <w:jc w:val="both"/>
      </w:pPr>
      <w:r>
        <w:rPr>
          <w:rFonts w:ascii="Times New Roman"/>
          <w:b w:val="false"/>
          <w:i w:val="false"/>
          <w:color w:val="000000"/>
          <w:sz w:val="28"/>
        </w:rPr>
        <w:t>
      кооператива________________________________________________________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386" w:id="358"/>
    <w:p>
      <w:pPr>
        <w:spacing w:after="0"/>
        <w:ind w:left="0"/>
        <w:jc w:val="both"/>
      </w:pPr>
      <w:r>
        <w:rPr>
          <w:rFonts w:ascii="Times New Roman"/>
          <w:b w:val="false"/>
          <w:i w:val="false"/>
          <w:color w:val="000000"/>
          <w:sz w:val="28"/>
        </w:rPr>
        <w:t>
      11. Взаимоотношения между кооперативом и его членами, исполнительным</w:t>
      </w:r>
    </w:p>
    <w:bookmarkEnd w:id="358"/>
    <w:p>
      <w:pPr>
        <w:spacing w:after="0"/>
        <w:ind w:left="0"/>
        <w:jc w:val="both"/>
      </w:pPr>
      <w:r>
        <w:rPr>
          <w:rFonts w:ascii="Times New Roman"/>
          <w:b w:val="false"/>
          <w:i w:val="false"/>
          <w:color w:val="000000"/>
          <w:sz w:val="28"/>
        </w:rPr>
        <w:t>
      органом и трудовым коллективом: 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387" w:id="359"/>
    <w:p>
      <w:pPr>
        <w:spacing w:after="0"/>
        <w:ind w:left="0"/>
        <w:jc w:val="both"/>
      </w:pPr>
      <w:r>
        <w:rPr>
          <w:rFonts w:ascii="Times New Roman"/>
          <w:b w:val="false"/>
          <w:i w:val="false"/>
          <w:color w:val="000000"/>
          <w:sz w:val="28"/>
        </w:rPr>
        <w:t>
      12. Состав ревизионной комиссии ___________________________________</w:t>
      </w:r>
    </w:p>
    <w:bookmarkEnd w:id="359"/>
    <w:bookmarkStart w:name="z388" w:id="360"/>
    <w:p>
      <w:pPr>
        <w:spacing w:after="0"/>
        <w:ind w:left="0"/>
        <w:jc w:val="both"/>
      </w:pPr>
      <w:r>
        <w:rPr>
          <w:rFonts w:ascii="Times New Roman"/>
          <w:b w:val="false"/>
          <w:i w:val="false"/>
          <w:color w:val="000000"/>
          <w:sz w:val="28"/>
        </w:rPr>
        <w:t>
      13. Срок избрания ревизионной комиссии ____________________________</w:t>
      </w:r>
    </w:p>
    <w:bookmarkEnd w:id="360"/>
    <w:bookmarkStart w:name="z389" w:id="361"/>
    <w:p>
      <w:pPr>
        <w:spacing w:after="0"/>
        <w:ind w:left="0"/>
        <w:jc w:val="both"/>
      </w:pPr>
      <w:r>
        <w:rPr>
          <w:rFonts w:ascii="Times New Roman"/>
          <w:b w:val="false"/>
          <w:i w:val="false"/>
          <w:color w:val="000000"/>
          <w:sz w:val="28"/>
        </w:rPr>
        <w:t>
      14. Ожидаемая (примерная) численность занятых человек _____________</w:t>
      </w:r>
    </w:p>
    <w:bookmarkEnd w:id="361"/>
    <w:bookmarkStart w:name="z390" w:id="362"/>
    <w:p>
      <w:pPr>
        <w:spacing w:after="0"/>
        <w:ind w:left="0"/>
        <w:jc w:val="both"/>
      </w:pPr>
      <w:r>
        <w:rPr>
          <w:rFonts w:ascii="Times New Roman"/>
          <w:b w:val="false"/>
          <w:i w:val="false"/>
          <w:color w:val="000000"/>
          <w:sz w:val="28"/>
        </w:rPr>
        <w:t>
      15. Субъект частного предпринимательства (укажите в соответствующей</w:t>
      </w:r>
    </w:p>
    <w:bookmarkEnd w:id="362"/>
    <w:p>
      <w:pPr>
        <w:spacing w:after="0"/>
        <w:ind w:left="0"/>
        <w:jc w:val="both"/>
      </w:pPr>
      <w:r>
        <w:rPr>
          <w:rFonts w:ascii="Times New Roman"/>
          <w:b w:val="false"/>
          <w:i w:val="false"/>
          <w:color w:val="000000"/>
          <w:sz w:val="28"/>
        </w:rPr>
        <w:t>
      ячейке х):</w:t>
      </w:r>
    </w:p>
    <w:bookmarkStart w:name="z391" w:id="363"/>
    <w:p>
      <w:pPr>
        <w:spacing w:after="0"/>
        <w:ind w:left="0"/>
        <w:jc w:val="both"/>
      </w:pPr>
      <w:r>
        <w:rPr>
          <w:rFonts w:ascii="Times New Roman"/>
          <w:b w:val="false"/>
          <w:i w:val="false"/>
          <w:color w:val="000000"/>
          <w:sz w:val="28"/>
        </w:rPr>
        <w:t>
      1) субъект малого предпринимательства _____________________________</w:t>
      </w:r>
    </w:p>
    <w:bookmarkEnd w:id="363"/>
    <w:bookmarkStart w:name="z392" w:id="364"/>
    <w:p>
      <w:pPr>
        <w:spacing w:after="0"/>
        <w:ind w:left="0"/>
        <w:jc w:val="both"/>
      </w:pPr>
      <w:r>
        <w:rPr>
          <w:rFonts w:ascii="Times New Roman"/>
          <w:b w:val="false"/>
          <w:i w:val="false"/>
          <w:color w:val="000000"/>
          <w:sz w:val="28"/>
        </w:rPr>
        <w:t>
      2) субъект среднего предпринимательства ___________________________</w:t>
      </w:r>
    </w:p>
    <w:bookmarkEnd w:id="364"/>
    <w:bookmarkStart w:name="z393" w:id="365"/>
    <w:p>
      <w:pPr>
        <w:spacing w:after="0"/>
        <w:ind w:left="0"/>
        <w:jc w:val="both"/>
      </w:pPr>
      <w:r>
        <w:rPr>
          <w:rFonts w:ascii="Times New Roman"/>
          <w:b w:val="false"/>
          <w:i w:val="false"/>
          <w:color w:val="000000"/>
          <w:sz w:val="28"/>
        </w:rPr>
        <w:t>
      3) субъект крупного бизнеса _______________________________________</w:t>
      </w:r>
    </w:p>
    <w:bookmarkEnd w:id="365"/>
    <w:bookmarkStart w:name="z394" w:id="366"/>
    <w:p>
      <w:pPr>
        <w:spacing w:after="0"/>
        <w:ind w:left="0"/>
        <w:jc w:val="both"/>
      </w:pPr>
      <w:r>
        <w:rPr>
          <w:rFonts w:ascii="Times New Roman"/>
          <w:b w:val="false"/>
          <w:i w:val="false"/>
          <w:color w:val="000000"/>
          <w:sz w:val="28"/>
        </w:rPr>
        <w:t>
      16. Созданию юридического лица предшествует реорганизация (укажите в</w:t>
      </w:r>
    </w:p>
    <w:bookmarkEnd w:id="366"/>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преобразование __________________ 2) слияние ___________________</w:t>
      </w:r>
    </w:p>
    <w:p>
      <w:pPr>
        <w:spacing w:after="0"/>
        <w:ind w:left="0"/>
        <w:jc w:val="both"/>
      </w:pPr>
      <w:r>
        <w:rPr>
          <w:rFonts w:ascii="Times New Roman"/>
          <w:b w:val="false"/>
          <w:i w:val="false"/>
          <w:color w:val="000000"/>
          <w:sz w:val="28"/>
        </w:rPr>
        <w:t>
      3) выделение _______________________ 4) разделение ________________</w:t>
      </w:r>
    </w:p>
    <w:bookmarkStart w:name="z395" w:id="367"/>
    <w:p>
      <w:pPr>
        <w:spacing w:after="0"/>
        <w:ind w:left="0"/>
        <w:jc w:val="both"/>
      </w:pPr>
      <w:r>
        <w:rPr>
          <w:rFonts w:ascii="Times New Roman"/>
          <w:b w:val="false"/>
          <w:i w:val="false"/>
          <w:color w:val="000000"/>
          <w:sz w:val="28"/>
        </w:rPr>
        <w:t>
      17. Количество юридических лиц, участвующих в реорганизации _______</w:t>
      </w:r>
    </w:p>
    <w:bookmarkEnd w:id="367"/>
    <w:bookmarkStart w:name="z396" w:id="368"/>
    <w:p>
      <w:pPr>
        <w:spacing w:after="0"/>
        <w:ind w:left="0"/>
        <w:jc w:val="both"/>
      </w:pPr>
      <w:r>
        <w:rPr>
          <w:rFonts w:ascii="Times New Roman"/>
          <w:b w:val="false"/>
          <w:i w:val="false"/>
          <w:color w:val="000000"/>
          <w:sz w:val="28"/>
        </w:rPr>
        <w:t>
      18. В случае преобразования необходимо указать следующие сведения:</w:t>
      </w:r>
    </w:p>
    <w:bookmarkEnd w:id="368"/>
    <w:p>
      <w:pPr>
        <w:spacing w:after="0"/>
        <w:ind w:left="0"/>
        <w:jc w:val="both"/>
      </w:pPr>
      <w:r>
        <w:rPr>
          <w:rFonts w:ascii="Times New Roman"/>
          <w:b w:val="false"/>
          <w:i w:val="false"/>
          <w:color w:val="000000"/>
          <w:sz w:val="28"/>
        </w:rPr>
        <w:t>
      Прежнее наименование юридического лица ____________________________</w:t>
      </w:r>
    </w:p>
    <w:p>
      <w:pPr>
        <w:spacing w:after="0"/>
        <w:ind w:left="0"/>
        <w:jc w:val="both"/>
      </w:pPr>
      <w:r>
        <w:rPr>
          <w:rFonts w:ascii="Times New Roman"/>
          <w:b w:val="false"/>
          <w:i w:val="false"/>
          <w:color w:val="000000"/>
          <w:sz w:val="28"/>
        </w:rPr>
        <w:t>
      регистрационный номер 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w:t>
      </w:r>
    </w:p>
    <w:p>
      <w:pPr>
        <w:spacing w:after="0"/>
        <w:ind w:left="0"/>
        <w:jc w:val="both"/>
      </w:pPr>
      <w:r>
        <w:rPr>
          <w:rFonts w:ascii="Times New Roman"/>
          <w:b w:val="false"/>
          <w:i w:val="false"/>
          <w:color w:val="000000"/>
          <w:sz w:val="28"/>
        </w:rPr>
        <w:t>
      Код ОКПО ____________________________ РНН _______________________</w:t>
      </w:r>
    </w:p>
    <w:bookmarkStart w:name="z397" w:id="369"/>
    <w:p>
      <w:pPr>
        <w:spacing w:after="0"/>
        <w:ind w:left="0"/>
        <w:jc w:val="both"/>
      </w:pPr>
      <w:r>
        <w:rPr>
          <w:rFonts w:ascii="Times New Roman"/>
          <w:b w:val="false"/>
          <w:i w:val="false"/>
          <w:color w:val="000000"/>
          <w:sz w:val="28"/>
        </w:rPr>
        <w:t>
      19. В случае слияния необходимо указать следующие сведения:</w:t>
      </w:r>
    </w:p>
    <w:bookmarkEnd w:id="369"/>
    <w:p>
      <w:pPr>
        <w:spacing w:after="0"/>
        <w:ind w:left="0"/>
        <w:jc w:val="both"/>
      </w:pPr>
      <w:r>
        <w:rPr>
          <w:rFonts w:ascii="Times New Roman"/>
          <w:b w:val="false"/>
          <w:i w:val="false"/>
          <w:color w:val="000000"/>
          <w:sz w:val="28"/>
        </w:rPr>
        <w:t>
      Наименования юридических лиц, участвующих в слиянии _______________</w:t>
      </w:r>
    </w:p>
    <w:p>
      <w:pPr>
        <w:spacing w:after="0"/>
        <w:ind w:left="0"/>
        <w:jc w:val="both"/>
      </w:pPr>
      <w:r>
        <w:rPr>
          <w:rFonts w:ascii="Times New Roman"/>
          <w:b w:val="false"/>
          <w:i w:val="false"/>
          <w:color w:val="000000"/>
          <w:sz w:val="28"/>
        </w:rPr>
        <w:t>
      Регистрационный номер 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w:t>
      </w:r>
    </w:p>
    <w:p>
      <w:pPr>
        <w:spacing w:after="0"/>
        <w:ind w:left="0"/>
        <w:jc w:val="both"/>
      </w:pPr>
      <w:r>
        <w:rPr>
          <w:rFonts w:ascii="Times New Roman"/>
          <w:b w:val="false"/>
          <w:i w:val="false"/>
          <w:color w:val="000000"/>
          <w:sz w:val="28"/>
        </w:rPr>
        <w:t>
      Код ОКПО ____________________________ РНН _________________________</w:t>
      </w:r>
    </w:p>
    <w:bookmarkStart w:name="z398" w:id="370"/>
    <w:p>
      <w:pPr>
        <w:spacing w:after="0"/>
        <w:ind w:left="0"/>
        <w:jc w:val="both"/>
      </w:pPr>
      <w:r>
        <w:rPr>
          <w:rFonts w:ascii="Times New Roman"/>
          <w:b w:val="false"/>
          <w:i w:val="false"/>
          <w:color w:val="000000"/>
          <w:sz w:val="28"/>
        </w:rPr>
        <w:t>
      20. В случае выделения необходимо указать следующие сведения:</w:t>
      </w:r>
    </w:p>
    <w:bookmarkEnd w:id="370"/>
    <w:p>
      <w:pPr>
        <w:spacing w:after="0"/>
        <w:ind w:left="0"/>
        <w:jc w:val="both"/>
      </w:pPr>
      <w:r>
        <w:rPr>
          <w:rFonts w:ascii="Times New Roman"/>
          <w:b w:val="false"/>
          <w:i w:val="false"/>
          <w:color w:val="000000"/>
          <w:sz w:val="28"/>
        </w:rPr>
        <w:t>
      Наименование действующего юридического лица, из которого выделено</w:t>
      </w:r>
    </w:p>
    <w:p>
      <w:pPr>
        <w:spacing w:after="0"/>
        <w:ind w:left="0"/>
        <w:jc w:val="both"/>
      </w:pPr>
      <w:r>
        <w:rPr>
          <w:rFonts w:ascii="Times New Roman"/>
          <w:b w:val="false"/>
          <w:i w:val="false"/>
          <w:color w:val="000000"/>
          <w:sz w:val="28"/>
        </w:rPr>
        <w:t>
      новое юридическое лицо 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Регистрационный номер 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w:t>
      </w:r>
    </w:p>
    <w:p>
      <w:pPr>
        <w:spacing w:after="0"/>
        <w:ind w:left="0"/>
        <w:jc w:val="both"/>
      </w:pPr>
      <w:r>
        <w:rPr>
          <w:rFonts w:ascii="Times New Roman"/>
          <w:b w:val="false"/>
          <w:i w:val="false"/>
          <w:color w:val="000000"/>
          <w:sz w:val="28"/>
        </w:rPr>
        <w:t>
      Код ОКПО ____________________________ РНН _________________________</w:t>
      </w:r>
    </w:p>
    <w:bookmarkStart w:name="z399" w:id="371"/>
    <w:p>
      <w:pPr>
        <w:spacing w:after="0"/>
        <w:ind w:left="0"/>
        <w:jc w:val="both"/>
      </w:pPr>
      <w:r>
        <w:rPr>
          <w:rFonts w:ascii="Times New Roman"/>
          <w:b w:val="false"/>
          <w:i w:val="false"/>
          <w:color w:val="000000"/>
          <w:sz w:val="28"/>
        </w:rPr>
        <w:t>
      21. В случае разделения необходимо указать следующие сведения:</w:t>
      </w:r>
    </w:p>
    <w:bookmarkEnd w:id="371"/>
    <w:p>
      <w:pPr>
        <w:spacing w:after="0"/>
        <w:ind w:left="0"/>
        <w:jc w:val="both"/>
      </w:pPr>
      <w:r>
        <w:rPr>
          <w:rFonts w:ascii="Times New Roman"/>
          <w:b w:val="false"/>
          <w:i w:val="false"/>
          <w:color w:val="000000"/>
          <w:sz w:val="28"/>
        </w:rPr>
        <w:t>
      Наименование юридического лица, на базе которого созданы юридические</w:t>
      </w:r>
    </w:p>
    <w:p>
      <w:pPr>
        <w:spacing w:after="0"/>
        <w:ind w:left="0"/>
        <w:jc w:val="both"/>
      </w:pPr>
      <w:r>
        <w:rPr>
          <w:rFonts w:ascii="Times New Roman"/>
          <w:b w:val="false"/>
          <w:i w:val="false"/>
          <w:color w:val="000000"/>
          <w:sz w:val="28"/>
        </w:rPr>
        <w:t>
      лица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Регистрационный номер 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w:t>
      </w:r>
    </w:p>
    <w:p>
      <w:pPr>
        <w:spacing w:after="0"/>
        <w:ind w:left="0"/>
        <w:jc w:val="both"/>
      </w:pPr>
      <w:r>
        <w:rPr>
          <w:rFonts w:ascii="Times New Roman"/>
          <w:b w:val="false"/>
          <w:i w:val="false"/>
          <w:color w:val="000000"/>
          <w:sz w:val="28"/>
        </w:rPr>
        <w:t>
      Код ОКПО ____________________________ РНН _________________________</w:t>
      </w:r>
    </w:p>
    <w:p>
      <w:pPr>
        <w:spacing w:after="0"/>
        <w:ind w:left="0"/>
        <w:jc w:val="both"/>
      </w:pPr>
      <w:r>
        <w:rPr>
          <w:rFonts w:ascii="Times New Roman"/>
          <w:b w:val="false"/>
          <w:i w:val="false"/>
          <w:color w:val="000000"/>
          <w:sz w:val="28"/>
        </w:rPr>
        <w:t>
      "____" __________________ 20 года</w:t>
      </w:r>
    </w:p>
    <w:p>
      <w:pPr>
        <w:spacing w:after="0"/>
        <w:ind w:left="0"/>
        <w:jc w:val="both"/>
      </w:pPr>
      <w:r>
        <w:rPr>
          <w:rFonts w:ascii="Times New Roman"/>
          <w:b w:val="false"/>
          <w:i w:val="false"/>
          <w:color w:val="000000"/>
          <w:sz w:val="28"/>
        </w:rPr>
        <w:t>
      К заявлению прилагаются: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Ф.И.О. и подпись председателя правления (председатель) кооператива</w:t>
      </w:r>
    </w:p>
    <w:p>
      <w:pPr>
        <w:spacing w:after="0"/>
        <w:ind w:left="0"/>
        <w:jc w:val="both"/>
      </w:pPr>
      <w:r>
        <w:rPr>
          <w:rFonts w:ascii="Times New Roman"/>
          <w:b w:val="false"/>
          <w:i w:val="false"/>
          <w:color w:val="000000"/>
          <w:sz w:val="28"/>
        </w:rPr>
        <w:t>
      Подлинность подписи должна быть засвидетельствована в нотариальном</w:t>
      </w:r>
    </w:p>
    <w:p>
      <w:pPr>
        <w:spacing w:after="0"/>
        <w:ind w:left="0"/>
        <w:jc w:val="both"/>
      </w:pPr>
      <w:r>
        <w:rPr>
          <w:rFonts w:ascii="Times New Roman"/>
          <w:b w:val="false"/>
          <w:i w:val="false"/>
          <w:color w:val="000000"/>
          <w:sz w:val="28"/>
        </w:rPr>
        <w:t>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2010 года № 265</w:t>
            </w:r>
            <w:r>
              <w:br/>
            </w:r>
            <w:r>
              <w:rPr>
                <w:rFonts w:ascii="Times New Roman"/>
                <w:b w:val="false"/>
                <w:i w:val="false"/>
                <w:color w:val="000000"/>
                <w:sz w:val="20"/>
              </w:rPr>
              <w:t>Приложение 67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 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Место для штампа регистрирующего органа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401" w:id="372"/>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перерегистрации производственного</w:t>
      </w:r>
      <w:r>
        <w:br/>
      </w:r>
      <w:r>
        <w:rPr>
          <w:rFonts w:ascii="Times New Roman"/>
          <w:b/>
          <w:i w:val="false"/>
          <w:color w:val="000000"/>
        </w:rPr>
        <w:t>кооператива, осуществляющего свою деятельность</w:t>
      </w:r>
      <w:r>
        <w:br/>
      </w:r>
      <w:r>
        <w:rPr>
          <w:rFonts w:ascii="Times New Roman"/>
          <w:b/>
          <w:i w:val="false"/>
          <w:color w:val="000000"/>
        </w:rPr>
        <w:t>на основании типового устава</w:t>
      </w:r>
    </w:p>
    <w:bookmarkEnd w:id="372"/>
    <w:bookmarkStart w:name="z402" w:id="373"/>
    <w:p>
      <w:pPr>
        <w:spacing w:after="0"/>
        <w:ind w:left="0"/>
        <w:jc w:val="both"/>
      </w:pPr>
      <w:r>
        <w:rPr>
          <w:rFonts w:ascii="Times New Roman"/>
          <w:b w:val="false"/>
          <w:i w:val="false"/>
          <w:color w:val="000000"/>
          <w:sz w:val="28"/>
        </w:rPr>
        <w:t>
      1. Наименование производственного кооператива _______________________</w:t>
      </w:r>
    </w:p>
    <w:bookmarkEnd w:id="373"/>
    <w:p>
      <w:pPr>
        <w:spacing w:after="0"/>
        <w:ind w:left="0"/>
        <w:jc w:val="both"/>
      </w:pPr>
      <w:r>
        <w:rPr>
          <w:rFonts w:ascii="Times New Roman"/>
          <w:b w:val="false"/>
          <w:i w:val="false"/>
          <w:color w:val="000000"/>
          <w:sz w:val="28"/>
        </w:rPr>
        <w:t>
      _____________________________________________________________________</w:t>
      </w:r>
    </w:p>
    <w:bookmarkStart w:name="z403" w:id="374"/>
    <w:p>
      <w:pPr>
        <w:spacing w:after="0"/>
        <w:ind w:left="0"/>
        <w:jc w:val="both"/>
      </w:pPr>
      <w:r>
        <w:rPr>
          <w:rFonts w:ascii="Times New Roman"/>
          <w:b w:val="false"/>
          <w:i w:val="false"/>
          <w:color w:val="000000"/>
          <w:sz w:val="28"/>
        </w:rPr>
        <w:t>
      2. Изменение наименования производственного кооператива на</w:t>
      </w:r>
    </w:p>
    <w:bookmarkEnd w:id="374"/>
    <w:bookmarkStart w:name="z404" w:id="375"/>
    <w:p>
      <w:pPr>
        <w:spacing w:after="0"/>
        <w:ind w:left="0"/>
        <w:jc w:val="both"/>
      </w:pPr>
      <w:r>
        <w:rPr>
          <w:rFonts w:ascii="Times New Roman"/>
          <w:b w:val="false"/>
          <w:i w:val="false"/>
          <w:color w:val="000000"/>
          <w:sz w:val="28"/>
        </w:rPr>
        <w:t>
      3. Регистрационный номер ____________________________________________</w:t>
      </w:r>
    </w:p>
    <w:bookmarkEnd w:id="375"/>
    <w:p>
      <w:pPr>
        <w:spacing w:after="0"/>
        <w:ind w:left="0"/>
        <w:jc w:val="both"/>
      </w:pPr>
      <w:r>
        <w:rPr>
          <w:rFonts w:ascii="Times New Roman"/>
          <w:b w:val="false"/>
          <w:i w:val="false"/>
          <w:color w:val="000000"/>
          <w:sz w:val="28"/>
        </w:rPr>
        <w:t>
      Бизнес-идентификационный номер (БИН) ________________________________</w:t>
      </w:r>
    </w:p>
    <w:p>
      <w:pPr>
        <w:spacing w:after="0"/>
        <w:ind w:left="0"/>
        <w:jc w:val="both"/>
      </w:pPr>
      <w:r>
        <w:rPr>
          <w:rFonts w:ascii="Times New Roman"/>
          <w:b w:val="false"/>
          <w:i w:val="false"/>
          <w:color w:val="000000"/>
          <w:sz w:val="28"/>
        </w:rPr>
        <w:t>
      Код ОКПО РНН ________________________________________________________</w:t>
      </w:r>
    </w:p>
    <w:bookmarkStart w:name="z405" w:id="376"/>
    <w:p>
      <w:pPr>
        <w:spacing w:after="0"/>
        <w:ind w:left="0"/>
        <w:jc w:val="both"/>
      </w:pPr>
      <w:r>
        <w:rPr>
          <w:rFonts w:ascii="Times New Roman"/>
          <w:b w:val="false"/>
          <w:i w:val="false"/>
          <w:color w:val="000000"/>
          <w:sz w:val="28"/>
        </w:rPr>
        <w:t>
      4. Место нахождения юридического лица</w:t>
      </w:r>
    </w:p>
    <w:bookmarkEnd w:id="376"/>
    <w:p>
      <w:pPr>
        <w:spacing w:after="0"/>
        <w:ind w:left="0"/>
        <w:jc w:val="both"/>
      </w:pPr>
      <w:r>
        <w:rPr>
          <w:rFonts w:ascii="Times New Roman"/>
          <w:b w:val="false"/>
          <w:i w:val="false"/>
          <w:color w:val="000000"/>
          <w:sz w:val="28"/>
        </w:rPr>
        <w:t>
      Почтовый индекс: ______________________ Область: ____________________</w:t>
      </w:r>
    </w:p>
    <w:p>
      <w:pPr>
        <w:spacing w:after="0"/>
        <w:ind w:left="0"/>
        <w:jc w:val="both"/>
      </w:pPr>
      <w:r>
        <w:rPr>
          <w:rFonts w:ascii="Times New Roman"/>
          <w:b w:val="false"/>
          <w:i w:val="false"/>
          <w:color w:val="000000"/>
          <w:sz w:val="28"/>
        </w:rPr>
        <w:t>
      Город, район, район в городе: _______________________________________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_____________________</w:t>
      </w:r>
    </w:p>
    <w:p>
      <w:pPr>
        <w:spacing w:after="0"/>
        <w:ind w:left="0"/>
        <w:jc w:val="both"/>
      </w:pPr>
      <w:r>
        <w:rPr>
          <w:rFonts w:ascii="Times New Roman"/>
          <w:b w:val="false"/>
          <w:i w:val="false"/>
          <w:color w:val="000000"/>
          <w:sz w:val="28"/>
        </w:rPr>
        <w:t>
      Номер дома_____________, квартира, комната:__________________________</w:t>
      </w:r>
    </w:p>
    <w:p>
      <w:pPr>
        <w:spacing w:after="0"/>
        <w:ind w:left="0"/>
        <w:jc w:val="both"/>
      </w:pPr>
      <w:r>
        <w:rPr>
          <w:rFonts w:ascii="Times New Roman"/>
          <w:b w:val="false"/>
          <w:i w:val="false"/>
          <w:color w:val="000000"/>
          <w:sz w:val="28"/>
        </w:rPr>
        <w:t>
      номер телефона (факса): _____________________________________________</w:t>
      </w:r>
    </w:p>
    <w:bookmarkStart w:name="z406" w:id="377"/>
    <w:p>
      <w:pPr>
        <w:spacing w:after="0"/>
        <w:ind w:left="0"/>
        <w:jc w:val="both"/>
      </w:pPr>
      <w:r>
        <w:rPr>
          <w:rFonts w:ascii="Times New Roman"/>
          <w:b w:val="false"/>
          <w:i w:val="false"/>
          <w:color w:val="000000"/>
          <w:sz w:val="28"/>
        </w:rPr>
        <w:t>
      5. Ф.И.О. руководителя ______________________________________________</w:t>
      </w:r>
    </w:p>
    <w:bookmarkEnd w:id="377"/>
    <w:p>
      <w:pPr>
        <w:spacing w:after="0"/>
        <w:ind w:left="0"/>
        <w:jc w:val="both"/>
      </w:pPr>
      <w:r>
        <w:rPr>
          <w:rFonts w:ascii="Times New Roman"/>
          <w:b w:val="false"/>
          <w:i w:val="false"/>
          <w:color w:val="000000"/>
          <w:sz w:val="28"/>
        </w:rPr>
        <w:t>
      РНН, (в случае отсутствия указать аналог РНН либо код страны) _______</w:t>
      </w:r>
    </w:p>
    <w:bookmarkStart w:name="z407" w:id="378"/>
    <w:p>
      <w:pPr>
        <w:spacing w:after="0"/>
        <w:ind w:left="0"/>
        <w:jc w:val="both"/>
      </w:pPr>
      <w:r>
        <w:rPr>
          <w:rFonts w:ascii="Times New Roman"/>
          <w:b w:val="false"/>
          <w:i w:val="false"/>
          <w:color w:val="000000"/>
          <w:sz w:val="28"/>
        </w:rPr>
        <w:t>
      6. Укажите код основного вида экономической деятельности ____________</w:t>
      </w:r>
    </w:p>
    <w:bookmarkEnd w:id="378"/>
    <w:bookmarkStart w:name="z408" w:id="379"/>
    <w:p>
      <w:pPr>
        <w:spacing w:after="0"/>
        <w:ind w:left="0"/>
        <w:jc w:val="both"/>
      </w:pPr>
      <w:r>
        <w:rPr>
          <w:rFonts w:ascii="Times New Roman"/>
          <w:b w:val="false"/>
          <w:i w:val="false"/>
          <w:color w:val="000000"/>
          <w:sz w:val="28"/>
        </w:rPr>
        <w:t>
      7. Размер уставного фонда (при наличии) _____________________________</w:t>
      </w:r>
    </w:p>
    <w:bookmarkEnd w:id="379"/>
    <w:bookmarkStart w:name="z409" w:id="380"/>
    <w:p>
      <w:pPr>
        <w:spacing w:after="0"/>
        <w:ind w:left="0"/>
        <w:jc w:val="both"/>
      </w:pPr>
      <w:r>
        <w:rPr>
          <w:rFonts w:ascii="Times New Roman"/>
          <w:b w:val="false"/>
          <w:i w:val="false"/>
          <w:color w:val="000000"/>
          <w:sz w:val="28"/>
        </w:rPr>
        <w:t>
      8. Состав и количество учредителей (укажите в соответствующей</w:t>
      </w:r>
    </w:p>
    <w:bookmarkEnd w:id="380"/>
    <w:p>
      <w:pPr>
        <w:spacing w:after="0"/>
        <w:ind w:left="0"/>
        <w:jc w:val="both"/>
      </w:pPr>
      <w:r>
        <w:rPr>
          <w:rFonts w:ascii="Times New Roman"/>
          <w:b w:val="false"/>
          <w:i w:val="false"/>
          <w:color w:val="000000"/>
          <w:sz w:val="28"/>
        </w:rPr>
        <w:t>
      ячейке х, количество в цифровом обозначении):</w:t>
      </w:r>
    </w:p>
    <w:bookmarkStart w:name="z410" w:id="381"/>
    <w:p>
      <w:pPr>
        <w:spacing w:after="0"/>
        <w:ind w:left="0"/>
        <w:jc w:val="both"/>
      </w:pPr>
      <w:r>
        <w:rPr>
          <w:rFonts w:ascii="Times New Roman"/>
          <w:b w:val="false"/>
          <w:i w:val="false"/>
          <w:color w:val="000000"/>
          <w:sz w:val="28"/>
        </w:rPr>
        <w:t>
      1) юридическое лицо ___________ 2) физическое лицо __________________</w:t>
      </w:r>
    </w:p>
    <w:bookmarkEnd w:id="381"/>
    <w:bookmarkStart w:name="z411" w:id="382"/>
    <w:p>
      <w:pPr>
        <w:spacing w:after="0"/>
        <w:ind w:left="0"/>
        <w:jc w:val="both"/>
      </w:pPr>
      <w:r>
        <w:rPr>
          <w:rFonts w:ascii="Times New Roman"/>
          <w:b w:val="false"/>
          <w:i w:val="false"/>
          <w:color w:val="000000"/>
          <w:sz w:val="28"/>
        </w:rPr>
        <w:t>
      9. Сведения об учредителях юридического лица</w:t>
      </w:r>
    </w:p>
    <w:bookmarkEnd w:id="382"/>
    <w:p>
      <w:pPr>
        <w:spacing w:after="0"/>
        <w:ind w:left="0"/>
        <w:jc w:val="both"/>
      </w:pPr>
      <w:r>
        <w:rPr>
          <w:rFonts w:ascii="Times New Roman"/>
          <w:b w:val="false"/>
          <w:i w:val="false"/>
          <w:color w:val="000000"/>
          <w:sz w:val="28"/>
        </w:rPr>
        <w:t>
      Ф.И.О. физического лица _____________________________________________</w:t>
      </w:r>
    </w:p>
    <w:p>
      <w:pPr>
        <w:spacing w:after="0"/>
        <w:ind w:left="0"/>
        <w:jc w:val="both"/>
      </w:pPr>
      <w:r>
        <w:rPr>
          <w:rFonts w:ascii="Times New Roman"/>
          <w:b w:val="false"/>
          <w:i w:val="false"/>
          <w:color w:val="000000"/>
          <w:sz w:val="28"/>
        </w:rPr>
        <w:t>
      РНН, аналог РНН, либо код страны (для иностранного физического</w:t>
      </w:r>
    </w:p>
    <w:p>
      <w:pPr>
        <w:spacing w:after="0"/>
        <w:ind w:left="0"/>
        <w:jc w:val="both"/>
      </w:pPr>
      <w:r>
        <w:rPr>
          <w:rFonts w:ascii="Times New Roman"/>
          <w:b w:val="false"/>
          <w:i w:val="false"/>
          <w:color w:val="000000"/>
          <w:sz w:val="28"/>
        </w:rPr>
        <w:t>
      лица)</w:t>
      </w:r>
    </w:p>
    <w:p>
      <w:pPr>
        <w:spacing w:after="0"/>
        <w:ind w:left="0"/>
        <w:jc w:val="both"/>
      </w:pPr>
      <w:r>
        <w:rPr>
          <w:rFonts w:ascii="Times New Roman"/>
          <w:b w:val="false"/>
          <w:i w:val="false"/>
          <w:color w:val="000000"/>
          <w:sz w:val="28"/>
        </w:rPr>
        <w:t>
      Размер пая ___________ % Имущественный взнос ________________________</w:t>
      </w:r>
    </w:p>
    <w:p>
      <w:pPr>
        <w:spacing w:after="0"/>
        <w:ind w:left="0"/>
        <w:jc w:val="both"/>
      </w:pPr>
      <w:r>
        <w:rPr>
          <w:rFonts w:ascii="Times New Roman"/>
          <w:b w:val="false"/>
          <w:i w:val="false"/>
          <w:color w:val="000000"/>
          <w:sz w:val="28"/>
        </w:rPr>
        <w:t>
      Ф.И.О. физического лица _____________________________________________</w:t>
      </w:r>
    </w:p>
    <w:p>
      <w:pPr>
        <w:spacing w:after="0"/>
        <w:ind w:left="0"/>
        <w:jc w:val="both"/>
      </w:pPr>
      <w:r>
        <w:rPr>
          <w:rFonts w:ascii="Times New Roman"/>
          <w:b w:val="false"/>
          <w:i w:val="false"/>
          <w:color w:val="000000"/>
          <w:sz w:val="28"/>
        </w:rPr>
        <w:t>
      РНН, аналог РНН, либо код страны (для иностранного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Размер пая % ____________ Имущественный взнос _______________________</w:t>
      </w:r>
    </w:p>
    <w:p>
      <w:pPr>
        <w:spacing w:after="0"/>
        <w:ind w:left="0"/>
        <w:jc w:val="both"/>
      </w:pPr>
      <w:r>
        <w:rPr>
          <w:rFonts w:ascii="Times New Roman"/>
          <w:b w:val="false"/>
          <w:i w:val="false"/>
          <w:color w:val="000000"/>
          <w:sz w:val="28"/>
        </w:rPr>
        <w:t>
      В случае если учредителей более одного сведения о них: Ф.И.О., РНН,</w:t>
      </w:r>
    </w:p>
    <w:p>
      <w:pPr>
        <w:spacing w:after="0"/>
        <w:ind w:left="0"/>
        <w:jc w:val="both"/>
      </w:pPr>
      <w:r>
        <w:rPr>
          <w:rFonts w:ascii="Times New Roman"/>
          <w:b w:val="false"/>
          <w:i w:val="false"/>
          <w:color w:val="000000"/>
          <w:sz w:val="28"/>
        </w:rPr>
        <w:t>
      аналог РНН, либо код страны (а также имущественный взнос сведения о</w:t>
      </w:r>
    </w:p>
    <w:p>
      <w:pPr>
        <w:spacing w:after="0"/>
        <w:ind w:left="0"/>
        <w:jc w:val="both"/>
      </w:pPr>
      <w:r>
        <w:rPr>
          <w:rFonts w:ascii="Times New Roman"/>
          <w:b w:val="false"/>
          <w:i w:val="false"/>
          <w:color w:val="000000"/>
          <w:sz w:val="28"/>
        </w:rPr>
        <w:t>
      размере пая прикладываются к заявлению на отдельном листе).</w:t>
      </w:r>
    </w:p>
    <w:bookmarkStart w:name="z412" w:id="383"/>
    <w:p>
      <w:pPr>
        <w:spacing w:after="0"/>
        <w:ind w:left="0"/>
        <w:jc w:val="both"/>
      </w:pPr>
      <w:r>
        <w:rPr>
          <w:rFonts w:ascii="Times New Roman"/>
          <w:b w:val="false"/>
          <w:i w:val="false"/>
          <w:color w:val="000000"/>
          <w:sz w:val="28"/>
        </w:rPr>
        <w:t>
      10. Порядок, способы и сроки внесения имущественного взноса членами</w:t>
      </w:r>
    </w:p>
    <w:bookmarkEnd w:id="383"/>
    <w:p>
      <w:pPr>
        <w:spacing w:after="0"/>
        <w:ind w:left="0"/>
        <w:jc w:val="both"/>
      </w:pPr>
      <w:r>
        <w:rPr>
          <w:rFonts w:ascii="Times New Roman"/>
          <w:b w:val="false"/>
          <w:i w:val="false"/>
          <w:color w:val="000000"/>
          <w:sz w:val="28"/>
        </w:rPr>
        <w:t>
      кооператива</w:t>
      </w:r>
    </w:p>
    <w:bookmarkStart w:name="z413" w:id="384"/>
    <w:p>
      <w:pPr>
        <w:spacing w:after="0"/>
        <w:ind w:left="0"/>
        <w:jc w:val="both"/>
      </w:pPr>
      <w:r>
        <w:rPr>
          <w:rFonts w:ascii="Times New Roman"/>
          <w:b w:val="false"/>
          <w:i w:val="false"/>
          <w:color w:val="000000"/>
          <w:sz w:val="28"/>
        </w:rPr>
        <w:t>
      11. Состав ревизионной комиссии ___________________________</w:t>
      </w:r>
    </w:p>
    <w:bookmarkEnd w:id="384"/>
    <w:bookmarkStart w:name="z414" w:id="385"/>
    <w:p>
      <w:pPr>
        <w:spacing w:after="0"/>
        <w:ind w:left="0"/>
        <w:jc w:val="both"/>
      </w:pPr>
      <w:r>
        <w:rPr>
          <w:rFonts w:ascii="Times New Roman"/>
          <w:b w:val="false"/>
          <w:i w:val="false"/>
          <w:color w:val="000000"/>
          <w:sz w:val="28"/>
        </w:rPr>
        <w:t>
      12. Срок избрания ревизионной комиссии _______________________</w:t>
      </w:r>
    </w:p>
    <w:bookmarkEnd w:id="385"/>
    <w:bookmarkStart w:name="z415" w:id="386"/>
    <w:p>
      <w:pPr>
        <w:spacing w:after="0"/>
        <w:ind w:left="0"/>
        <w:jc w:val="both"/>
      </w:pPr>
      <w:r>
        <w:rPr>
          <w:rFonts w:ascii="Times New Roman"/>
          <w:b w:val="false"/>
          <w:i w:val="false"/>
          <w:color w:val="000000"/>
          <w:sz w:val="28"/>
        </w:rPr>
        <w:t>
      13. Ожидаемая (примерная) численность занятых человек _______________</w:t>
      </w:r>
    </w:p>
    <w:bookmarkEnd w:id="386"/>
    <w:bookmarkStart w:name="z416" w:id="387"/>
    <w:p>
      <w:pPr>
        <w:spacing w:after="0"/>
        <w:ind w:left="0"/>
        <w:jc w:val="both"/>
      </w:pPr>
      <w:r>
        <w:rPr>
          <w:rFonts w:ascii="Times New Roman"/>
          <w:b w:val="false"/>
          <w:i w:val="false"/>
          <w:color w:val="000000"/>
          <w:sz w:val="28"/>
        </w:rPr>
        <w:t>
      14. Взаимоотношения между кооперативом и его членами, исполнительным</w:t>
      </w:r>
    </w:p>
    <w:bookmarkEnd w:id="387"/>
    <w:p>
      <w:pPr>
        <w:spacing w:after="0"/>
        <w:ind w:left="0"/>
        <w:jc w:val="both"/>
      </w:pPr>
      <w:r>
        <w:rPr>
          <w:rFonts w:ascii="Times New Roman"/>
          <w:b w:val="false"/>
          <w:i w:val="false"/>
          <w:color w:val="000000"/>
          <w:sz w:val="28"/>
        </w:rPr>
        <w:t>
      органом и трудовым коллективом: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417" w:id="388"/>
    <w:p>
      <w:pPr>
        <w:spacing w:after="0"/>
        <w:ind w:left="0"/>
        <w:jc w:val="both"/>
      </w:pPr>
      <w:r>
        <w:rPr>
          <w:rFonts w:ascii="Times New Roman"/>
          <w:b w:val="false"/>
          <w:i w:val="false"/>
          <w:color w:val="000000"/>
          <w:sz w:val="28"/>
        </w:rPr>
        <w:t>
      15. Субъект частного предпринимательства (укажите в соответствующей</w:t>
      </w:r>
    </w:p>
    <w:bookmarkEnd w:id="388"/>
    <w:p>
      <w:pPr>
        <w:spacing w:after="0"/>
        <w:ind w:left="0"/>
        <w:jc w:val="both"/>
      </w:pPr>
      <w:r>
        <w:rPr>
          <w:rFonts w:ascii="Times New Roman"/>
          <w:b w:val="false"/>
          <w:i w:val="false"/>
          <w:color w:val="000000"/>
          <w:sz w:val="28"/>
        </w:rPr>
        <w:t>
      ячейке х):</w:t>
      </w:r>
    </w:p>
    <w:bookmarkStart w:name="z418" w:id="389"/>
    <w:p>
      <w:pPr>
        <w:spacing w:after="0"/>
        <w:ind w:left="0"/>
        <w:jc w:val="both"/>
      </w:pPr>
      <w:r>
        <w:rPr>
          <w:rFonts w:ascii="Times New Roman"/>
          <w:b w:val="false"/>
          <w:i w:val="false"/>
          <w:color w:val="000000"/>
          <w:sz w:val="28"/>
        </w:rPr>
        <w:t>
      1) субъект малого предпринимательства ___________________________</w:t>
      </w:r>
    </w:p>
    <w:bookmarkEnd w:id="389"/>
    <w:bookmarkStart w:name="z419" w:id="390"/>
    <w:p>
      <w:pPr>
        <w:spacing w:after="0"/>
        <w:ind w:left="0"/>
        <w:jc w:val="both"/>
      </w:pPr>
      <w:r>
        <w:rPr>
          <w:rFonts w:ascii="Times New Roman"/>
          <w:b w:val="false"/>
          <w:i w:val="false"/>
          <w:color w:val="000000"/>
          <w:sz w:val="28"/>
        </w:rPr>
        <w:t>
      2) субъект среднего предпринимательства __________________________</w:t>
      </w:r>
    </w:p>
    <w:bookmarkEnd w:id="390"/>
    <w:p>
      <w:pPr>
        <w:spacing w:after="0"/>
        <w:ind w:left="0"/>
        <w:jc w:val="both"/>
      </w:pPr>
      <w:r>
        <w:rPr>
          <w:rFonts w:ascii="Times New Roman"/>
          <w:b w:val="false"/>
          <w:i w:val="false"/>
          <w:color w:val="000000"/>
          <w:sz w:val="28"/>
        </w:rPr>
        <w:t>
      3) субъект крупного бизнеса _______________________________________</w:t>
      </w:r>
    </w:p>
    <w:bookmarkStart w:name="z420" w:id="391"/>
    <w:p>
      <w:pPr>
        <w:spacing w:after="0"/>
        <w:ind w:left="0"/>
        <w:jc w:val="both"/>
      </w:pPr>
      <w:r>
        <w:rPr>
          <w:rFonts w:ascii="Times New Roman"/>
          <w:b w:val="false"/>
          <w:i w:val="false"/>
          <w:color w:val="000000"/>
          <w:sz w:val="28"/>
        </w:rPr>
        <w:t>
      16. Основание для перерегистрации производственного кооператива</w:t>
      </w:r>
    </w:p>
    <w:bookmarkEnd w:id="391"/>
    <w:p>
      <w:pPr>
        <w:spacing w:after="0"/>
        <w:ind w:left="0"/>
        <w:jc w:val="both"/>
      </w:pPr>
      <w:r>
        <w:rPr>
          <w:rFonts w:ascii="Times New Roman"/>
          <w:b w:val="false"/>
          <w:i w:val="false"/>
          <w:color w:val="000000"/>
          <w:sz w:val="28"/>
        </w:rPr>
        <w:t>
      возникло в результате реорганизации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да _____________________  2) нет ___________________________</w:t>
      </w:r>
    </w:p>
    <w:bookmarkStart w:name="z421" w:id="392"/>
    <w:p>
      <w:pPr>
        <w:spacing w:after="0"/>
        <w:ind w:left="0"/>
        <w:jc w:val="both"/>
      </w:pPr>
      <w:r>
        <w:rPr>
          <w:rFonts w:ascii="Times New Roman"/>
          <w:b w:val="false"/>
          <w:i w:val="false"/>
          <w:color w:val="000000"/>
          <w:sz w:val="28"/>
        </w:rPr>
        <w:t>
      17. В случае присоединения необходимо указать следующие сведения:</w:t>
      </w:r>
    </w:p>
    <w:bookmarkEnd w:id="392"/>
    <w:p>
      <w:pPr>
        <w:spacing w:after="0"/>
        <w:ind w:left="0"/>
        <w:jc w:val="both"/>
      </w:pPr>
      <w:r>
        <w:rPr>
          <w:rFonts w:ascii="Times New Roman"/>
          <w:b w:val="false"/>
          <w:i w:val="false"/>
          <w:color w:val="000000"/>
          <w:sz w:val="28"/>
        </w:rPr>
        <w:t>
      Наименования присоединяемых юридических лиц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________________________________</w:t>
      </w:r>
    </w:p>
    <w:p>
      <w:pPr>
        <w:spacing w:after="0"/>
        <w:ind w:left="0"/>
        <w:jc w:val="both"/>
      </w:pPr>
      <w:r>
        <w:rPr>
          <w:rFonts w:ascii="Times New Roman"/>
          <w:b w:val="false"/>
          <w:i w:val="false"/>
          <w:color w:val="000000"/>
          <w:sz w:val="28"/>
        </w:rPr>
        <w:t>
      Код ОКПО ___________________________ РНН ____________________________</w:t>
      </w:r>
    </w:p>
    <w:p>
      <w:pPr>
        <w:spacing w:after="0"/>
        <w:ind w:left="0"/>
        <w:jc w:val="both"/>
      </w:pPr>
      <w:r>
        <w:rPr>
          <w:rFonts w:ascii="Times New Roman"/>
          <w:b w:val="false"/>
          <w:i w:val="false"/>
          <w:color w:val="000000"/>
          <w:sz w:val="28"/>
        </w:rPr>
        <w:t>
      "____" ______________ 20 года</w:t>
      </w:r>
    </w:p>
    <w:p>
      <w:pPr>
        <w:spacing w:after="0"/>
        <w:ind w:left="0"/>
        <w:jc w:val="both"/>
      </w:pPr>
      <w:r>
        <w:rPr>
          <w:rFonts w:ascii="Times New Roman"/>
          <w:b w:val="false"/>
          <w:i w:val="false"/>
          <w:color w:val="000000"/>
          <w:sz w:val="28"/>
        </w:rPr>
        <w:t>
      К заявлению прилагаются: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и подписи председателя правления (председатель) кооператива</w:t>
      </w:r>
    </w:p>
    <w:p>
      <w:pPr>
        <w:spacing w:after="0"/>
        <w:ind w:left="0"/>
        <w:jc w:val="both"/>
      </w:pPr>
      <w:r>
        <w:rPr>
          <w:rFonts w:ascii="Times New Roman"/>
          <w:b w:val="false"/>
          <w:i w:val="false"/>
          <w:color w:val="000000"/>
          <w:sz w:val="28"/>
        </w:rPr>
        <w:t>
      Подлинность подписи должна быть засвидетельствована в нотариальном</w:t>
      </w:r>
    </w:p>
    <w:p>
      <w:pPr>
        <w:spacing w:after="0"/>
        <w:ind w:left="0"/>
        <w:jc w:val="both"/>
      </w:pPr>
      <w:r>
        <w:rPr>
          <w:rFonts w:ascii="Times New Roman"/>
          <w:b w:val="false"/>
          <w:i w:val="false"/>
          <w:color w:val="000000"/>
          <w:sz w:val="28"/>
        </w:rPr>
        <w:t>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2010 года № 265</w:t>
            </w:r>
            <w:r>
              <w:br/>
            </w:r>
            <w:r>
              <w:rPr>
                <w:rFonts w:ascii="Times New Roman"/>
                <w:b w:val="false"/>
                <w:i w:val="false"/>
                <w:color w:val="000000"/>
                <w:sz w:val="20"/>
              </w:rPr>
              <w:t>Приложение 68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 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Место для штампа регистрирующего органа</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423" w:id="393"/>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регистрации с внесенными изменениями</w:t>
      </w:r>
      <w:r>
        <w:br/>
      </w:r>
      <w:r>
        <w:rPr>
          <w:rFonts w:ascii="Times New Roman"/>
          <w:b/>
          <w:i w:val="false"/>
          <w:color w:val="000000"/>
        </w:rPr>
        <w:t>и дополнениями производственного кооператива,</w:t>
      </w:r>
      <w:r>
        <w:br/>
      </w:r>
      <w:r>
        <w:rPr>
          <w:rFonts w:ascii="Times New Roman"/>
          <w:b/>
          <w:i w:val="false"/>
          <w:color w:val="000000"/>
        </w:rPr>
        <w:t>осуществляющего свою деятельность на</w:t>
      </w:r>
      <w:r>
        <w:br/>
      </w:r>
      <w:r>
        <w:rPr>
          <w:rFonts w:ascii="Times New Roman"/>
          <w:b/>
          <w:i w:val="false"/>
          <w:color w:val="000000"/>
        </w:rPr>
        <w:t>основании типового устава</w:t>
      </w:r>
    </w:p>
    <w:bookmarkEnd w:id="393"/>
    <w:bookmarkStart w:name="z424" w:id="394"/>
    <w:p>
      <w:pPr>
        <w:spacing w:after="0"/>
        <w:ind w:left="0"/>
        <w:jc w:val="both"/>
      </w:pPr>
      <w:r>
        <w:rPr>
          <w:rFonts w:ascii="Times New Roman"/>
          <w:b w:val="false"/>
          <w:i w:val="false"/>
          <w:color w:val="000000"/>
          <w:sz w:val="28"/>
        </w:rPr>
        <w:t>
      1. Наименование производственного кооператива ______________________</w:t>
      </w:r>
    </w:p>
    <w:bookmarkEnd w:id="394"/>
    <w:p>
      <w:pPr>
        <w:spacing w:after="0"/>
        <w:ind w:left="0"/>
        <w:jc w:val="both"/>
      </w:pPr>
      <w:r>
        <w:rPr>
          <w:rFonts w:ascii="Times New Roman"/>
          <w:b w:val="false"/>
          <w:i w:val="false"/>
          <w:color w:val="000000"/>
          <w:sz w:val="28"/>
        </w:rPr>
        <w:t>
      ____________________________________________________________________</w:t>
      </w:r>
    </w:p>
    <w:bookmarkStart w:name="z425" w:id="395"/>
    <w:p>
      <w:pPr>
        <w:spacing w:after="0"/>
        <w:ind w:left="0"/>
        <w:jc w:val="both"/>
      </w:pPr>
      <w:r>
        <w:rPr>
          <w:rFonts w:ascii="Times New Roman"/>
          <w:b w:val="false"/>
          <w:i w:val="false"/>
          <w:color w:val="000000"/>
          <w:sz w:val="28"/>
        </w:rPr>
        <w:t>
      2. Участие в составе иностранных инвесторов (укажите в</w:t>
      </w:r>
    </w:p>
    <w:bookmarkEnd w:id="395"/>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 2) нет ______________</w:t>
      </w:r>
    </w:p>
    <w:bookmarkStart w:name="z426" w:id="396"/>
    <w:p>
      <w:pPr>
        <w:spacing w:after="0"/>
        <w:ind w:left="0"/>
        <w:jc w:val="both"/>
      </w:pPr>
      <w:r>
        <w:rPr>
          <w:rFonts w:ascii="Times New Roman"/>
          <w:b w:val="false"/>
          <w:i w:val="false"/>
          <w:color w:val="000000"/>
          <w:sz w:val="28"/>
        </w:rPr>
        <w:t>
      3. Юридическое лицо является дочерней организацией (укажите в</w:t>
      </w:r>
    </w:p>
    <w:bookmarkEnd w:id="396"/>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 2) нет ______________</w:t>
      </w:r>
    </w:p>
    <w:bookmarkStart w:name="z427" w:id="397"/>
    <w:p>
      <w:pPr>
        <w:spacing w:after="0"/>
        <w:ind w:left="0"/>
        <w:jc w:val="both"/>
      </w:pPr>
      <w:r>
        <w:rPr>
          <w:rFonts w:ascii="Times New Roman"/>
          <w:b w:val="false"/>
          <w:i w:val="false"/>
          <w:color w:val="000000"/>
          <w:sz w:val="28"/>
        </w:rPr>
        <w:t>
      4. Основание внесения изменений в учредительные документы (укажите в</w:t>
      </w:r>
    </w:p>
    <w:bookmarkEnd w:id="397"/>
    <w:p>
      <w:pPr>
        <w:spacing w:after="0"/>
        <w:ind w:left="0"/>
        <w:jc w:val="both"/>
      </w:pPr>
      <w:r>
        <w:rPr>
          <w:rFonts w:ascii="Times New Roman"/>
          <w:b w:val="false"/>
          <w:i w:val="false"/>
          <w:color w:val="000000"/>
          <w:sz w:val="28"/>
        </w:rPr>
        <w:t>
      соответствующей ячейке х):</w:t>
      </w:r>
    </w:p>
    <w:bookmarkStart w:name="z428" w:id="398"/>
    <w:p>
      <w:pPr>
        <w:spacing w:after="0"/>
        <w:ind w:left="0"/>
        <w:jc w:val="both"/>
      </w:pPr>
      <w:r>
        <w:rPr>
          <w:rFonts w:ascii="Times New Roman"/>
          <w:b w:val="false"/>
          <w:i w:val="false"/>
          <w:color w:val="000000"/>
          <w:sz w:val="28"/>
        </w:rPr>
        <w:t>
      1) изменение местонахождения _______________________________________</w:t>
      </w:r>
    </w:p>
    <w:bookmarkEnd w:id="398"/>
    <w:bookmarkStart w:name="z429" w:id="399"/>
    <w:p>
      <w:pPr>
        <w:spacing w:after="0"/>
        <w:ind w:left="0"/>
        <w:jc w:val="both"/>
      </w:pPr>
      <w:r>
        <w:rPr>
          <w:rFonts w:ascii="Times New Roman"/>
          <w:b w:val="false"/>
          <w:i w:val="false"/>
          <w:color w:val="000000"/>
          <w:sz w:val="28"/>
        </w:rPr>
        <w:t>
      2) прочие ____________________</w:t>
      </w:r>
    </w:p>
    <w:bookmarkEnd w:id="399"/>
    <w:bookmarkStart w:name="z430" w:id="400"/>
    <w:p>
      <w:pPr>
        <w:spacing w:after="0"/>
        <w:ind w:left="0"/>
        <w:jc w:val="both"/>
      </w:pPr>
      <w:r>
        <w:rPr>
          <w:rFonts w:ascii="Times New Roman"/>
          <w:b w:val="false"/>
          <w:i w:val="false"/>
          <w:color w:val="000000"/>
          <w:sz w:val="28"/>
        </w:rPr>
        <w:t>
      5. Место нахождения производственного кооператива</w:t>
      </w:r>
    </w:p>
    <w:bookmarkEnd w:id="400"/>
    <w:p>
      <w:pPr>
        <w:spacing w:after="0"/>
        <w:ind w:left="0"/>
        <w:jc w:val="both"/>
      </w:pPr>
      <w:r>
        <w:rPr>
          <w:rFonts w:ascii="Times New Roman"/>
          <w:b w:val="false"/>
          <w:i w:val="false"/>
          <w:color w:val="000000"/>
          <w:sz w:val="28"/>
        </w:rPr>
        <w:t>
      Почтовый индекс: _________________ Область: _________________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________________ квартира, комната: _____________________</w:t>
      </w:r>
    </w:p>
    <w:p>
      <w:pPr>
        <w:spacing w:after="0"/>
        <w:ind w:left="0"/>
        <w:jc w:val="both"/>
      </w:pPr>
      <w:r>
        <w:rPr>
          <w:rFonts w:ascii="Times New Roman"/>
          <w:b w:val="false"/>
          <w:i w:val="false"/>
          <w:color w:val="000000"/>
          <w:sz w:val="28"/>
        </w:rPr>
        <w:t>
      номер телефона (факса): ____________________________________________</w:t>
      </w:r>
    </w:p>
    <w:bookmarkStart w:name="z431" w:id="401"/>
    <w:p>
      <w:pPr>
        <w:spacing w:after="0"/>
        <w:ind w:left="0"/>
        <w:jc w:val="both"/>
      </w:pPr>
      <w:r>
        <w:rPr>
          <w:rFonts w:ascii="Times New Roman"/>
          <w:b w:val="false"/>
          <w:i w:val="false"/>
          <w:color w:val="000000"/>
          <w:sz w:val="28"/>
        </w:rPr>
        <w:t>
      6. Ф.И.О. руководителя _____________________________________________</w:t>
      </w:r>
    </w:p>
    <w:bookmarkEnd w:id="401"/>
    <w:p>
      <w:pPr>
        <w:spacing w:after="0"/>
        <w:ind w:left="0"/>
        <w:jc w:val="both"/>
      </w:pPr>
      <w:r>
        <w:rPr>
          <w:rFonts w:ascii="Times New Roman"/>
          <w:b w:val="false"/>
          <w:i w:val="false"/>
          <w:color w:val="000000"/>
          <w:sz w:val="28"/>
        </w:rPr>
        <w:t>
      РНН, (в случае отсутствия указать аналог РНН либо код страны) ______</w:t>
      </w:r>
    </w:p>
    <w:bookmarkStart w:name="z432" w:id="402"/>
    <w:p>
      <w:pPr>
        <w:spacing w:after="0"/>
        <w:ind w:left="0"/>
        <w:jc w:val="both"/>
      </w:pPr>
      <w:r>
        <w:rPr>
          <w:rFonts w:ascii="Times New Roman"/>
          <w:b w:val="false"/>
          <w:i w:val="false"/>
          <w:color w:val="000000"/>
          <w:sz w:val="28"/>
        </w:rPr>
        <w:t>
      7. Укажите код основного вида экономической деятельности ___________</w:t>
      </w:r>
    </w:p>
    <w:bookmarkEnd w:id="402"/>
    <w:bookmarkStart w:name="z433" w:id="403"/>
    <w:p>
      <w:pPr>
        <w:spacing w:after="0"/>
        <w:ind w:left="0"/>
        <w:jc w:val="both"/>
      </w:pPr>
      <w:r>
        <w:rPr>
          <w:rFonts w:ascii="Times New Roman"/>
          <w:b w:val="false"/>
          <w:i w:val="false"/>
          <w:color w:val="000000"/>
          <w:sz w:val="28"/>
        </w:rPr>
        <w:t>
      8. Размер уставного фонда (при наличии) ___________________________</w:t>
      </w:r>
    </w:p>
    <w:bookmarkEnd w:id="403"/>
    <w:bookmarkStart w:name="z434" w:id="404"/>
    <w:p>
      <w:pPr>
        <w:spacing w:after="0"/>
        <w:ind w:left="0"/>
        <w:jc w:val="both"/>
      </w:pPr>
      <w:r>
        <w:rPr>
          <w:rFonts w:ascii="Times New Roman"/>
          <w:b w:val="false"/>
          <w:i w:val="false"/>
          <w:color w:val="000000"/>
          <w:sz w:val="28"/>
        </w:rPr>
        <w:t>
      9. Состав и количество учредителей (укажите в соответствующей</w:t>
      </w:r>
    </w:p>
    <w:bookmarkEnd w:id="404"/>
    <w:p>
      <w:pPr>
        <w:spacing w:after="0"/>
        <w:ind w:left="0"/>
        <w:jc w:val="both"/>
      </w:pPr>
      <w:r>
        <w:rPr>
          <w:rFonts w:ascii="Times New Roman"/>
          <w:b w:val="false"/>
          <w:i w:val="false"/>
          <w:color w:val="000000"/>
          <w:sz w:val="28"/>
        </w:rPr>
        <w:t>
      ячейке х, количество в цифровом обозначении):</w:t>
      </w:r>
    </w:p>
    <w:p>
      <w:pPr>
        <w:spacing w:after="0"/>
        <w:ind w:left="0"/>
        <w:jc w:val="both"/>
      </w:pPr>
      <w:r>
        <w:rPr>
          <w:rFonts w:ascii="Times New Roman"/>
          <w:b w:val="false"/>
          <w:i w:val="false"/>
          <w:color w:val="000000"/>
          <w:sz w:val="28"/>
        </w:rPr>
        <w:t>
      1) юридическое лицо ____________ 2) физическое лицо ________________</w:t>
      </w:r>
    </w:p>
    <w:bookmarkStart w:name="z435" w:id="405"/>
    <w:p>
      <w:pPr>
        <w:spacing w:after="0"/>
        <w:ind w:left="0"/>
        <w:jc w:val="both"/>
      </w:pPr>
      <w:r>
        <w:rPr>
          <w:rFonts w:ascii="Times New Roman"/>
          <w:b w:val="false"/>
          <w:i w:val="false"/>
          <w:color w:val="000000"/>
          <w:sz w:val="28"/>
        </w:rPr>
        <w:t>
      10. Сведения об учредителях юридического лица</w:t>
      </w:r>
    </w:p>
    <w:bookmarkEnd w:id="405"/>
    <w:p>
      <w:pPr>
        <w:spacing w:after="0"/>
        <w:ind w:left="0"/>
        <w:jc w:val="both"/>
      </w:pPr>
      <w:r>
        <w:rPr>
          <w:rFonts w:ascii="Times New Roman"/>
          <w:b w:val="false"/>
          <w:i w:val="false"/>
          <w:color w:val="000000"/>
          <w:sz w:val="28"/>
        </w:rPr>
        <w:t>
      Ф.И.О. физического лица ____________________________________________</w:t>
      </w:r>
    </w:p>
    <w:p>
      <w:pPr>
        <w:spacing w:after="0"/>
        <w:ind w:left="0"/>
        <w:jc w:val="both"/>
      </w:pPr>
      <w:r>
        <w:rPr>
          <w:rFonts w:ascii="Times New Roman"/>
          <w:b w:val="false"/>
          <w:i w:val="false"/>
          <w:color w:val="000000"/>
          <w:sz w:val="28"/>
        </w:rPr>
        <w:t>
      РНН, аналог РНН, либо код страны (для иностранного физического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Размер пая % ______________ Имущественный взнос ____________________</w:t>
      </w:r>
    </w:p>
    <w:p>
      <w:pPr>
        <w:spacing w:after="0"/>
        <w:ind w:left="0"/>
        <w:jc w:val="both"/>
      </w:pPr>
      <w:r>
        <w:rPr>
          <w:rFonts w:ascii="Times New Roman"/>
          <w:b w:val="false"/>
          <w:i w:val="false"/>
          <w:color w:val="000000"/>
          <w:sz w:val="28"/>
        </w:rPr>
        <w:t>
      Ф.И.О. физического лица ____________________________________________</w:t>
      </w:r>
    </w:p>
    <w:p>
      <w:pPr>
        <w:spacing w:after="0"/>
        <w:ind w:left="0"/>
        <w:jc w:val="both"/>
      </w:pPr>
      <w:r>
        <w:rPr>
          <w:rFonts w:ascii="Times New Roman"/>
          <w:b w:val="false"/>
          <w:i w:val="false"/>
          <w:color w:val="000000"/>
          <w:sz w:val="28"/>
        </w:rPr>
        <w:t>
      РНН, аналог РНН, либо код страны (для иностранного физического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Размер пая % ______________ Имущественный взнос ____________________</w:t>
      </w:r>
    </w:p>
    <w:p>
      <w:pPr>
        <w:spacing w:after="0"/>
        <w:ind w:left="0"/>
        <w:jc w:val="both"/>
      </w:pPr>
      <w:r>
        <w:rPr>
          <w:rFonts w:ascii="Times New Roman"/>
          <w:b w:val="false"/>
          <w:i w:val="false"/>
          <w:color w:val="000000"/>
          <w:sz w:val="28"/>
        </w:rPr>
        <w:t>
      В случае если учредителей более одного сведения о них: Ф.И.О., РНН,</w:t>
      </w:r>
    </w:p>
    <w:p>
      <w:pPr>
        <w:spacing w:after="0"/>
        <w:ind w:left="0"/>
        <w:jc w:val="both"/>
      </w:pPr>
      <w:r>
        <w:rPr>
          <w:rFonts w:ascii="Times New Roman"/>
          <w:b w:val="false"/>
          <w:i w:val="false"/>
          <w:color w:val="000000"/>
          <w:sz w:val="28"/>
        </w:rPr>
        <w:t>
      аналог РНН, либо код страны (а также имущественный взнос сведения о</w:t>
      </w:r>
    </w:p>
    <w:p>
      <w:pPr>
        <w:spacing w:after="0"/>
        <w:ind w:left="0"/>
        <w:jc w:val="both"/>
      </w:pPr>
      <w:r>
        <w:rPr>
          <w:rFonts w:ascii="Times New Roman"/>
          <w:b w:val="false"/>
          <w:i w:val="false"/>
          <w:color w:val="000000"/>
          <w:sz w:val="28"/>
        </w:rPr>
        <w:t>
      размере пая прикладываются к заявлению на отдельном листе).</w:t>
      </w:r>
    </w:p>
    <w:bookmarkStart w:name="z436" w:id="406"/>
    <w:p>
      <w:pPr>
        <w:spacing w:after="0"/>
        <w:ind w:left="0"/>
        <w:jc w:val="both"/>
      </w:pPr>
      <w:r>
        <w:rPr>
          <w:rFonts w:ascii="Times New Roman"/>
          <w:b w:val="false"/>
          <w:i w:val="false"/>
          <w:color w:val="000000"/>
          <w:sz w:val="28"/>
        </w:rPr>
        <w:t>
      11. Порядок, способы и сроки внесения имущественного взноса членами</w:t>
      </w:r>
    </w:p>
    <w:bookmarkEnd w:id="406"/>
    <w:p>
      <w:pPr>
        <w:spacing w:after="0"/>
        <w:ind w:left="0"/>
        <w:jc w:val="both"/>
      </w:pPr>
      <w:r>
        <w:rPr>
          <w:rFonts w:ascii="Times New Roman"/>
          <w:b w:val="false"/>
          <w:i w:val="false"/>
          <w:color w:val="000000"/>
          <w:sz w:val="28"/>
        </w:rPr>
        <w:t>
      кооператива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437" w:id="407"/>
    <w:p>
      <w:pPr>
        <w:spacing w:after="0"/>
        <w:ind w:left="0"/>
        <w:jc w:val="both"/>
      </w:pPr>
      <w:r>
        <w:rPr>
          <w:rFonts w:ascii="Times New Roman"/>
          <w:b w:val="false"/>
          <w:i w:val="false"/>
          <w:color w:val="000000"/>
          <w:sz w:val="28"/>
        </w:rPr>
        <w:t>
      12. Взаимоотношения между кооперативом и его членами, исполнительным</w:t>
      </w:r>
    </w:p>
    <w:bookmarkEnd w:id="407"/>
    <w:p>
      <w:pPr>
        <w:spacing w:after="0"/>
        <w:ind w:left="0"/>
        <w:jc w:val="both"/>
      </w:pPr>
      <w:r>
        <w:rPr>
          <w:rFonts w:ascii="Times New Roman"/>
          <w:b w:val="false"/>
          <w:i w:val="false"/>
          <w:color w:val="000000"/>
          <w:sz w:val="28"/>
        </w:rPr>
        <w:t>
      органом и трудовым коллективом: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438" w:id="408"/>
    <w:p>
      <w:pPr>
        <w:spacing w:after="0"/>
        <w:ind w:left="0"/>
        <w:jc w:val="both"/>
      </w:pPr>
      <w:r>
        <w:rPr>
          <w:rFonts w:ascii="Times New Roman"/>
          <w:b w:val="false"/>
          <w:i w:val="false"/>
          <w:color w:val="000000"/>
          <w:sz w:val="28"/>
        </w:rPr>
        <w:t>
      13. Состав ревизионной комиссии ____________________________________</w:t>
      </w:r>
    </w:p>
    <w:bookmarkEnd w:id="408"/>
    <w:bookmarkStart w:name="z439" w:id="409"/>
    <w:p>
      <w:pPr>
        <w:spacing w:after="0"/>
        <w:ind w:left="0"/>
        <w:jc w:val="both"/>
      </w:pPr>
      <w:r>
        <w:rPr>
          <w:rFonts w:ascii="Times New Roman"/>
          <w:b w:val="false"/>
          <w:i w:val="false"/>
          <w:color w:val="000000"/>
          <w:sz w:val="28"/>
        </w:rPr>
        <w:t>
      14. Срок избрания ревизионной комиссии _____________________________</w:t>
      </w:r>
    </w:p>
    <w:bookmarkEnd w:id="409"/>
    <w:bookmarkStart w:name="z440" w:id="410"/>
    <w:p>
      <w:pPr>
        <w:spacing w:after="0"/>
        <w:ind w:left="0"/>
        <w:jc w:val="both"/>
      </w:pPr>
      <w:r>
        <w:rPr>
          <w:rFonts w:ascii="Times New Roman"/>
          <w:b w:val="false"/>
          <w:i w:val="false"/>
          <w:color w:val="000000"/>
          <w:sz w:val="28"/>
        </w:rPr>
        <w:t>
      15. Ожидаемая (примерная) численность занятых человек ______________</w:t>
      </w:r>
    </w:p>
    <w:bookmarkEnd w:id="410"/>
    <w:bookmarkStart w:name="z441" w:id="411"/>
    <w:p>
      <w:pPr>
        <w:spacing w:after="0"/>
        <w:ind w:left="0"/>
        <w:jc w:val="both"/>
      </w:pPr>
      <w:r>
        <w:rPr>
          <w:rFonts w:ascii="Times New Roman"/>
          <w:b w:val="false"/>
          <w:i w:val="false"/>
          <w:color w:val="000000"/>
          <w:sz w:val="28"/>
        </w:rPr>
        <w:t>
      16. Субъект частного предпринимательства (укажите в соответствующей</w:t>
      </w:r>
    </w:p>
    <w:bookmarkEnd w:id="411"/>
    <w:p>
      <w:pPr>
        <w:spacing w:after="0"/>
        <w:ind w:left="0"/>
        <w:jc w:val="both"/>
      </w:pPr>
      <w:r>
        <w:rPr>
          <w:rFonts w:ascii="Times New Roman"/>
          <w:b w:val="false"/>
          <w:i w:val="false"/>
          <w:color w:val="000000"/>
          <w:sz w:val="28"/>
        </w:rPr>
        <w:t>
      ячейке х):</w:t>
      </w:r>
    </w:p>
    <w:bookmarkStart w:name="z442" w:id="412"/>
    <w:p>
      <w:pPr>
        <w:spacing w:after="0"/>
        <w:ind w:left="0"/>
        <w:jc w:val="both"/>
      </w:pPr>
      <w:r>
        <w:rPr>
          <w:rFonts w:ascii="Times New Roman"/>
          <w:b w:val="false"/>
          <w:i w:val="false"/>
          <w:color w:val="000000"/>
          <w:sz w:val="28"/>
        </w:rPr>
        <w:t>
      1) субъект малого предпринимательства ______________________________</w:t>
      </w:r>
    </w:p>
    <w:bookmarkEnd w:id="412"/>
    <w:bookmarkStart w:name="z443" w:id="413"/>
    <w:p>
      <w:pPr>
        <w:spacing w:after="0"/>
        <w:ind w:left="0"/>
        <w:jc w:val="both"/>
      </w:pPr>
      <w:r>
        <w:rPr>
          <w:rFonts w:ascii="Times New Roman"/>
          <w:b w:val="false"/>
          <w:i w:val="false"/>
          <w:color w:val="000000"/>
          <w:sz w:val="28"/>
        </w:rPr>
        <w:t>
      2) субъект среднего предпринимательства ____________________________</w:t>
      </w:r>
    </w:p>
    <w:bookmarkEnd w:id="413"/>
    <w:bookmarkStart w:name="z444" w:id="414"/>
    <w:p>
      <w:pPr>
        <w:spacing w:after="0"/>
        <w:ind w:left="0"/>
        <w:jc w:val="both"/>
      </w:pPr>
      <w:r>
        <w:rPr>
          <w:rFonts w:ascii="Times New Roman"/>
          <w:b w:val="false"/>
          <w:i w:val="false"/>
          <w:color w:val="000000"/>
          <w:sz w:val="28"/>
        </w:rPr>
        <w:t>
      3) субъект крупного бизнеса ________________________________________</w:t>
      </w:r>
    </w:p>
    <w:bookmarkEnd w:id="414"/>
    <w:bookmarkStart w:name="z445" w:id="415"/>
    <w:p>
      <w:pPr>
        <w:spacing w:after="0"/>
        <w:ind w:left="0"/>
        <w:jc w:val="both"/>
      </w:pPr>
      <w:r>
        <w:rPr>
          <w:rFonts w:ascii="Times New Roman"/>
          <w:b w:val="false"/>
          <w:i w:val="false"/>
          <w:color w:val="000000"/>
          <w:sz w:val="28"/>
        </w:rPr>
        <w:t>
      17. Созданию юридического лица предшествует реорганизация (укажите в</w:t>
      </w:r>
    </w:p>
    <w:bookmarkEnd w:id="415"/>
    <w:p>
      <w:pPr>
        <w:spacing w:after="0"/>
        <w:ind w:left="0"/>
        <w:jc w:val="both"/>
      </w:pPr>
      <w:r>
        <w:rPr>
          <w:rFonts w:ascii="Times New Roman"/>
          <w:b w:val="false"/>
          <w:i w:val="false"/>
          <w:color w:val="000000"/>
          <w:sz w:val="28"/>
        </w:rPr>
        <w:t>
      соответствующей ячейке х):</w:t>
      </w:r>
    </w:p>
    <w:bookmarkStart w:name="z446" w:id="416"/>
    <w:p>
      <w:pPr>
        <w:spacing w:after="0"/>
        <w:ind w:left="0"/>
        <w:jc w:val="both"/>
      </w:pPr>
      <w:r>
        <w:rPr>
          <w:rFonts w:ascii="Times New Roman"/>
          <w:b w:val="false"/>
          <w:i w:val="false"/>
          <w:color w:val="000000"/>
          <w:sz w:val="28"/>
        </w:rPr>
        <w:t>
      1) преобразование _________________ 2) слияние_____________________</w:t>
      </w:r>
    </w:p>
    <w:bookmarkEnd w:id="416"/>
    <w:p>
      <w:pPr>
        <w:spacing w:after="0"/>
        <w:ind w:left="0"/>
        <w:jc w:val="both"/>
      </w:pPr>
      <w:r>
        <w:rPr>
          <w:rFonts w:ascii="Times New Roman"/>
          <w:b w:val="false"/>
          <w:i w:val="false"/>
          <w:color w:val="000000"/>
          <w:sz w:val="28"/>
        </w:rPr>
        <w:t>
      3) выделение _____________ 4) разделение _______________</w:t>
      </w:r>
    </w:p>
    <w:bookmarkStart w:name="z447" w:id="417"/>
    <w:p>
      <w:pPr>
        <w:spacing w:after="0"/>
        <w:ind w:left="0"/>
        <w:jc w:val="both"/>
      </w:pPr>
      <w:r>
        <w:rPr>
          <w:rFonts w:ascii="Times New Roman"/>
          <w:b w:val="false"/>
          <w:i w:val="false"/>
          <w:color w:val="000000"/>
          <w:sz w:val="28"/>
        </w:rPr>
        <w:t>
      18. Количество юридических лиц, участвующих в реорганизации</w:t>
      </w:r>
    </w:p>
    <w:bookmarkEnd w:id="417"/>
    <w:bookmarkStart w:name="z448" w:id="418"/>
    <w:p>
      <w:pPr>
        <w:spacing w:after="0"/>
        <w:ind w:left="0"/>
        <w:jc w:val="both"/>
      </w:pPr>
      <w:r>
        <w:rPr>
          <w:rFonts w:ascii="Times New Roman"/>
          <w:b w:val="false"/>
          <w:i w:val="false"/>
          <w:color w:val="000000"/>
          <w:sz w:val="28"/>
        </w:rPr>
        <w:t>
      19. В случае преобразования необходимо указать следующие сведения:</w:t>
      </w:r>
    </w:p>
    <w:bookmarkEnd w:id="418"/>
    <w:p>
      <w:pPr>
        <w:spacing w:after="0"/>
        <w:ind w:left="0"/>
        <w:jc w:val="both"/>
      </w:pPr>
      <w:r>
        <w:rPr>
          <w:rFonts w:ascii="Times New Roman"/>
          <w:b w:val="false"/>
          <w:i w:val="false"/>
          <w:color w:val="000000"/>
          <w:sz w:val="28"/>
        </w:rPr>
        <w:t>
      Прежнее наименование юридического лица _____________________________</w:t>
      </w:r>
    </w:p>
    <w:p>
      <w:pPr>
        <w:spacing w:after="0"/>
        <w:ind w:left="0"/>
        <w:jc w:val="both"/>
      </w:pPr>
      <w:r>
        <w:rPr>
          <w:rFonts w:ascii="Times New Roman"/>
          <w:b w:val="false"/>
          <w:i w:val="false"/>
          <w:color w:val="000000"/>
          <w:sz w:val="28"/>
        </w:rPr>
        <w:t>
      Регистрационный номер 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_______________________________</w:t>
      </w:r>
    </w:p>
    <w:p>
      <w:pPr>
        <w:spacing w:after="0"/>
        <w:ind w:left="0"/>
        <w:jc w:val="both"/>
      </w:pPr>
      <w:r>
        <w:rPr>
          <w:rFonts w:ascii="Times New Roman"/>
          <w:b w:val="false"/>
          <w:i w:val="false"/>
          <w:color w:val="000000"/>
          <w:sz w:val="28"/>
        </w:rPr>
        <w:t>
      Код ОКПО _____________________ РНН _________________________________</w:t>
      </w:r>
    </w:p>
    <w:bookmarkStart w:name="z449" w:id="419"/>
    <w:p>
      <w:pPr>
        <w:spacing w:after="0"/>
        <w:ind w:left="0"/>
        <w:jc w:val="both"/>
      </w:pPr>
      <w:r>
        <w:rPr>
          <w:rFonts w:ascii="Times New Roman"/>
          <w:b w:val="false"/>
          <w:i w:val="false"/>
          <w:color w:val="000000"/>
          <w:sz w:val="28"/>
        </w:rPr>
        <w:t>
      20. В случае слияния необходимо указать следующие сведения:</w:t>
      </w:r>
    </w:p>
    <w:bookmarkEnd w:id="419"/>
    <w:p>
      <w:pPr>
        <w:spacing w:after="0"/>
        <w:ind w:left="0"/>
        <w:jc w:val="both"/>
      </w:pPr>
      <w:r>
        <w:rPr>
          <w:rFonts w:ascii="Times New Roman"/>
          <w:b w:val="false"/>
          <w:i w:val="false"/>
          <w:color w:val="000000"/>
          <w:sz w:val="28"/>
        </w:rPr>
        <w:t>
      Наименования юридических лиц, участвующих в слиянии ________________</w:t>
      </w:r>
    </w:p>
    <w:p>
      <w:pPr>
        <w:spacing w:after="0"/>
        <w:ind w:left="0"/>
        <w:jc w:val="both"/>
      </w:pPr>
      <w:r>
        <w:rPr>
          <w:rFonts w:ascii="Times New Roman"/>
          <w:b w:val="false"/>
          <w:i w:val="false"/>
          <w:color w:val="000000"/>
          <w:sz w:val="28"/>
        </w:rPr>
        <w:t>
      Регистрационный номер 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_______________________________</w:t>
      </w:r>
    </w:p>
    <w:p>
      <w:pPr>
        <w:spacing w:after="0"/>
        <w:ind w:left="0"/>
        <w:jc w:val="both"/>
      </w:pPr>
      <w:r>
        <w:rPr>
          <w:rFonts w:ascii="Times New Roman"/>
          <w:b w:val="false"/>
          <w:i w:val="false"/>
          <w:color w:val="000000"/>
          <w:sz w:val="28"/>
        </w:rPr>
        <w:t>
      Код ОКПО ________________________ РНН ______________________________</w:t>
      </w:r>
    </w:p>
    <w:bookmarkStart w:name="z450" w:id="420"/>
    <w:p>
      <w:pPr>
        <w:spacing w:after="0"/>
        <w:ind w:left="0"/>
        <w:jc w:val="both"/>
      </w:pPr>
      <w:r>
        <w:rPr>
          <w:rFonts w:ascii="Times New Roman"/>
          <w:b w:val="false"/>
          <w:i w:val="false"/>
          <w:color w:val="000000"/>
          <w:sz w:val="28"/>
        </w:rPr>
        <w:t>
      21. В случае выделения необходимо указать следующие сведения:</w:t>
      </w:r>
    </w:p>
    <w:bookmarkEnd w:id="420"/>
    <w:p>
      <w:pPr>
        <w:spacing w:after="0"/>
        <w:ind w:left="0"/>
        <w:jc w:val="both"/>
      </w:pPr>
      <w:r>
        <w:rPr>
          <w:rFonts w:ascii="Times New Roman"/>
          <w:b w:val="false"/>
          <w:i w:val="false"/>
          <w:color w:val="000000"/>
          <w:sz w:val="28"/>
        </w:rPr>
        <w:t>
      Наименование действующего юридического лица, из которого выделено</w:t>
      </w:r>
    </w:p>
    <w:p>
      <w:pPr>
        <w:spacing w:after="0"/>
        <w:ind w:left="0"/>
        <w:jc w:val="both"/>
      </w:pPr>
      <w:r>
        <w:rPr>
          <w:rFonts w:ascii="Times New Roman"/>
          <w:b w:val="false"/>
          <w:i w:val="false"/>
          <w:color w:val="000000"/>
          <w:sz w:val="28"/>
        </w:rPr>
        <w:t>
      новое юридическое лицо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Регистрационный номер 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_______________________________</w:t>
      </w:r>
    </w:p>
    <w:p>
      <w:pPr>
        <w:spacing w:after="0"/>
        <w:ind w:left="0"/>
        <w:jc w:val="both"/>
      </w:pPr>
      <w:r>
        <w:rPr>
          <w:rFonts w:ascii="Times New Roman"/>
          <w:b w:val="false"/>
          <w:i w:val="false"/>
          <w:color w:val="000000"/>
          <w:sz w:val="28"/>
        </w:rPr>
        <w:t>
      Код ОКПО ________________________ РНН ______________________________</w:t>
      </w:r>
    </w:p>
    <w:bookmarkStart w:name="z451" w:id="421"/>
    <w:p>
      <w:pPr>
        <w:spacing w:after="0"/>
        <w:ind w:left="0"/>
        <w:jc w:val="both"/>
      </w:pPr>
      <w:r>
        <w:rPr>
          <w:rFonts w:ascii="Times New Roman"/>
          <w:b w:val="false"/>
          <w:i w:val="false"/>
          <w:color w:val="000000"/>
          <w:sz w:val="28"/>
        </w:rPr>
        <w:t>
      22. В случае разделения необходимо указать следующие сведения:</w:t>
      </w:r>
    </w:p>
    <w:bookmarkEnd w:id="421"/>
    <w:p>
      <w:pPr>
        <w:spacing w:after="0"/>
        <w:ind w:left="0"/>
        <w:jc w:val="both"/>
      </w:pPr>
      <w:r>
        <w:rPr>
          <w:rFonts w:ascii="Times New Roman"/>
          <w:b w:val="false"/>
          <w:i w:val="false"/>
          <w:color w:val="000000"/>
          <w:sz w:val="28"/>
        </w:rPr>
        <w:t>
      Наименование юридического лица, на базе которого созданы юридические</w:t>
      </w:r>
    </w:p>
    <w:p>
      <w:pPr>
        <w:spacing w:after="0"/>
        <w:ind w:left="0"/>
        <w:jc w:val="both"/>
      </w:pPr>
      <w:r>
        <w:rPr>
          <w:rFonts w:ascii="Times New Roman"/>
          <w:b w:val="false"/>
          <w:i w:val="false"/>
          <w:color w:val="000000"/>
          <w:sz w:val="28"/>
        </w:rPr>
        <w:t>
      лица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Регистрационный номер 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_______________________________</w:t>
      </w:r>
    </w:p>
    <w:p>
      <w:pPr>
        <w:spacing w:after="0"/>
        <w:ind w:left="0"/>
        <w:jc w:val="both"/>
      </w:pPr>
      <w:r>
        <w:rPr>
          <w:rFonts w:ascii="Times New Roman"/>
          <w:b w:val="false"/>
          <w:i w:val="false"/>
          <w:color w:val="000000"/>
          <w:sz w:val="28"/>
        </w:rPr>
        <w:t>
      Код ОКПО ___________________________ РНН ___________________________</w:t>
      </w:r>
    </w:p>
    <w:p>
      <w:pPr>
        <w:spacing w:after="0"/>
        <w:ind w:left="0"/>
        <w:jc w:val="both"/>
      </w:pPr>
      <w:r>
        <w:rPr>
          <w:rFonts w:ascii="Times New Roman"/>
          <w:b w:val="false"/>
          <w:i w:val="false"/>
          <w:color w:val="000000"/>
          <w:sz w:val="28"/>
        </w:rPr>
        <w:t>
      "____" ________________ 20 года</w:t>
      </w:r>
    </w:p>
    <w:p>
      <w:pPr>
        <w:spacing w:after="0"/>
        <w:ind w:left="0"/>
        <w:jc w:val="both"/>
      </w:pPr>
      <w:r>
        <w:rPr>
          <w:rFonts w:ascii="Times New Roman"/>
          <w:b w:val="false"/>
          <w:i w:val="false"/>
          <w:color w:val="000000"/>
          <w:sz w:val="28"/>
        </w:rPr>
        <w:t>
      К заявлению прилагаются: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и подпись председателя правления (председатель) кооператива</w:t>
      </w:r>
    </w:p>
    <w:p>
      <w:pPr>
        <w:spacing w:after="0"/>
        <w:ind w:left="0"/>
        <w:jc w:val="both"/>
      </w:pPr>
      <w:r>
        <w:rPr>
          <w:rFonts w:ascii="Times New Roman"/>
          <w:b w:val="false"/>
          <w:i w:val="false"/>
          <w:color w:val="000000"/>
          <w:sz w:val="28"/>
        </w:rPr>
        <w:t>
      Подлинность подписи должна быть засвидетельствована в нотариальном</w:t>
      </w:r>
    </w:p>
    <w:p>
      <w:pPr>
        <w:spacing w:after="0"/>
        <w:ind w:left="0"/>
        <w:jc w:val="both"/>
      </w:pPr>
      <w:r>
        <w:rPr>
          <w:rFonts w:ascii="Times New Roman"/>
          <w:b w:val="false"/>
          <w:i w:val="false"/>
          <w:color w:val="000000"/>
          <w:sz w:val="28"/>
        </w:rPr>
        <w:t>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2010 года № 265</w:t>
            </w:r>
            <w:r>
              <w:br/>
            </w:r>
            <w:r>
              <w:rPr>
                <w:rFonts w:ascii="Times New Roman"/>
                <w:b w:val="false"/>
                <w:i w:val="false"/>
                <w:color w:val="000000"/>
                <w:sz w:val="20"/>
              </w:rPr>
              <w:t>Приложение 69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 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Место для штампа регистрирующего органа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453" w:id="422"/>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перерегистрации с внесенными</w:t>
      </w:r>
      <w:r>
        <w:br/>
      </w:r>
      <w:r>
        <w:rPr>
          <w:rFonts w:ascii="Times New Roman"/>
          <w:b/>
          <w:i w:val="false"/>
          <w:color w:val="000000"/>
        </w:rPr>
        <w:t>изменениями и дополнениями производственного</w:t>
      </w:r>
      <w:r>
        <w:br/>
      </w:r>
      <w:r>
        <w:rPr>
          <w:rFonts w:ascii="Times New Roman"/>
          <w:b/>
          <w:i w:val="false"/>
          <w:color w:val="000000"/>
        </w:rPr>
        <w:t>кооператива, осуществляющего свою деятельность</w:t>
      </w:r>
      <w:r>
        <w:br/>
      </w:r>
      <w:r>
        <w:rPr>
          <w:rFonts w:ascii="Times New Roman"/>
          <w:b/>
          <w:i w:val="false"/>
          <w:color w:val="000000"/>
        </w:rPr>
        <w:t>на основании типового устава</w:t>
      </w:r>
    </w:p>
    <w:bookmarkEnd w:id="422"/>
    <w:bookmarkStart w:name="z454" w:id="423"/>
    <w:p>
      <w:pPr>
        <w:spacing w:after="0"/>
        <w:ind w:left="0"/>
        <w:jc w:val="both"/>
      </w:pPr>
      <w:r>
        <w:rPr>
          <w:rFonts w:ascii="Times New Roman"/>
          <w:b w:val="false"/>
          <w:i w:val="false"/>
          <w:color w:val="000000"/>
          <w:sz w:val="28"/>
        </w:rPr>
        <w:t>
      1. Наименование производственного кооператива _______________________</w:t>
      </w:r>
    </w:p>
    <w:bookmarkEnd w:id="423"/>
    <w:p>
      <w:pPr>
        <w:spacing w:after="0"/>
        <w:ind w:left="0"/>
        <w:jc w:val="both"/>
      </w:pPr>
      <w:r>
        <w:rPr>
          <w:rFonts w:ascii="Times New Roman"/>
          <w:b w:val="false"/>
          <w:i w:val="false"/>
          <w:color w:val="000000"/>
          <w:sz w:val="28"/>
        </w:rPr>
        <w:t>
      _____________________________________________________________________</w:t>
      </w:r>
    </w:p>
    <w:bookmarkStart w:name="z455" w:id="424"/>
    <w:p>
      <w:pPr>
        <w:spacing w:after="0"/>
        <w:ind w:left="0"/>
        <w:jc w:val="both"/>
      </w:pPr>
      <w:r>
        <w:rPr>
          <w:rFonts w:ascii="Times New Roman"/>
          <w:b w:val="false"/>
          <w:i w:val="false"/>
          <w:color w:val="000000"/>
          <w:sz w:val="28"/>
        </w:rPr>
        <w:t>
      2. Основание внесения изменений в учредительные документы (укажите в</w:t>
      </w:r>
    </w:p>
    <w:bookmarkEnd w:id="424"/>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изменение местонахождения ____________ 2) прочие _________________</w:t>
      </w:r>
    </w:p>
    <w:bookmarkStart w:name="z456" w:id="425"/>
    <w:p>
      <w:pPr>
        <w:spacing w:after="0"/>
        <w:ind w:left="0"/>
        <w:jc w:val="both"/>
      </w:pPr>
      <w:r>
        <w:rPr>
          <w:rFonts w:ascii="Times New Roman"/>
          <w:b w:val="false"/>
          <w:i w:val="false"/>
          <w:color w:val="000000"/>
          <w:sz w:val="28"/>
        </w:rPr>
        <w:t>
      3. Регистрационный номер ____________________________________________</w:t>
      </w:r>
    </w:p>
    <w:bookmarkEnd w:id="425"/>
    <w:p>
      <w:pPr>
        <w:spacing w:after="0"/>
        <w:ind w:left="0"/>
        <w:jc w:val="both"/>
      </w:pPr>
      <w:r>
        <w:rPr>
          <w:rFonts w:ascii="Times New Roman"/>
          <w:b w:val="false"/>
          <w:i w:val="false"/>
          <w:color w:val="000000"/>
          <w:sz w:val="28"/>
        </w:rPr>
        <w:t>
      Бизнес-идентификационный номер (БИН) ________________________________</w:t>
      </w:r>
    </w:p>
    <w:p>
      <w:pPr>
        <w:spacing w:after="0"/>
        <w:ind w:left="0"/>
        <w:jc w:val="both"/>
      </w:pPr>
      <w:r>
        <w:rPr>
          <w:rFonts w:ascii="Times New Roman"/>
          <w:b w:val="false"/>
          <w:i w:val="false"/>
          <w:color w:val="000000"/>
          <w:sz w:val="28"/>
        </w:rPr>
        <w:t>
      Код ОКПО _______________________ РНН ________________________________</w:t>
      </w:r>
    </w:p>
    <w:bookmarkStart w:name="z457" w:id="426"/>
    <w:p>
      <w:pPr>
        <w:spacing w:after="0"/>
        <w:ind w:left="0"/>
        <w:jc w:val="both"/>
      </w:pPr>
      <w:r>
        <w:rPr>
          <w:rFonts w:ascii="Times New Roman"/>
          <w:b w:val="false"/>
          <w:i w:val="false"/>
          <w:color w:val="000000"/>
          <w:sz w:val="28"/>
        </w:rPr>
        <w:t>
      4. Место нахождения юридического лица</w:t>
      </w:r>
    </w:p>
    <w:bookmarkEnd w:id="426"/>
    <w:p>
      <w:pPr>
        <w:spacing w:after="0"/>
        <w:ind w:left="0"/>
        <w:jc w:val="both"/>
      </w:pPr>
      <w:r>
        <w:rPr>
          <w:rFonts w:ascii="Times New Roman"/>
          <w:b w:val="false"/>
          <w:i w:val="false"/>
          <w:color w:val="000000"/>
          <w:sz w:val="28"/>
        </w:rPr>
        <w:t>
      Почтовый индекс: ______________________ Область: ____________________</w:t>
      </w:r>
    </w:p>
    <w:p>
      <w:pPr>
        <w:spacing w:after="0"/>
        <w:ind w:left="0"/>
        <w:jc w:val="both"/>
      </w:pPr>
      <w:r>
        <w:rPr>
          <w:rFonts w:ascii="Times New Roman"/>
          <w:b w:val="false"/>
          <w:i w:val="false"/>
          <w:color w:val="000000"/>
          <w:sz w:val="28"/>
        </w:rPr>
        <w:t>
      Город, район, район в городе: _______________________________________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_____________________</w:t>
      </w:r>
    </w:p>
    <w:p>
      <w:pPr>
        <w:spacing w:after="0"/>
        <w:ind w:left="0"/>
        <w:jc w:val="both"/>
      </w:pPr>
      <w:r>
        <w:rPr>
          <w:rFonts w:ascii="Times New Roman"/>
          <w:b w:val="false"/>
          <w:i w:val="false"/>
          <w:color w:val="000000"/>
          <w:sz w:val="28"/>
        </w:rPr>
        <w:t>
      Номер дома ___________________, квартира, комната: __________________</w:t>
      </w:r>
    </w:p>
    <w:p>
      <w:pPr>
        <w:spacing w:after="0"/>
        <w:ind w:left="0"/>
        <w:jc w:val="both"/>
      </w:pPr>
      <w:r>
        <w:rPr>
          <w:rFonts w:ascii="Times New Roman"/>
          <w:b w:val="false"/>
          <w:i w:val="false"/>
          <w:color w:val="000000"/>
          <w:sz w:val="28"/>
        </w:rPr>
        <w:t>
      номер телефона (факса): _____________________________________________</w:t>
      </w:r>
    </w:p>
    <w:bookmarkStart w:name="z458" w:id="427"/>
    <w:p>
      <w:pPr>
        <w:spacing w:after="0"/>
        <w:ind w:left="0"/>
        <w:jc w:val="both"/>
      </w:pPr>
      <w:r>
        <w:rPr>
          <w:rFonts w:ascii="Times New Roman"/>
          <w:b w:val="false"/>
          <w:i w:val="false"/>
          <w:color w:val="000000"/>
          <w:sz w:val="28"/>
        </w:rPr>
        <w:t>
      5. Ф.И.О. руководителя ______________________________________________</w:t>
      </w:r>
    </w:p>
    <w:bookmarkEnd w:id="427"/>
    <w:p>
      <w:pPr>
        <w:spacing w:after="0"/>
        <w:ind w:left="0"/>
        <w:jc w:val="both"/>
      </w:pPr>
      <w:r>
        <w:rPr>
          <w:rFonts w:ascii="Times New Roman"/>
          <w:b w:val="false"/>
          <w:i w:val="false"/>
          <w:color w:val="000000"/>
          <w:sz w:val="28"/>
        </w:rPr>
        <w:t>
      РНН, (в случае отсутствия указать аналог РНН либо код страны) _______</w:t>
      </w:r>
    </w:p>
    <w:bookmarkStart w:name="z459" w:id="428"/>
    <w:p>
      <w:pPr>
        <w:spacing w:after="0"/>
        <w:ind w:left="0"/>
        <w:jc w:val="both"/>
      </w:pPr>
      <w:r>
        <w:rPr>
          <w:rFonts w:ascii="Times New Roman"/>
          <w:b w:val="false"/>
          <w:i w:val="false"/>
          <w:color w:val="000000"/>
          <w:sz w:val="28"/>
        </w:rPr>
        <w:t>
      6. Укажите код основного вида экономической деятельности ____________</w:t>
      </w:r>
    </w:p>
    <w:bookmarkEnd w:id="428"/>
    <w:bookmarkStart w:name="z460" w:id="429"/>
    <w:p>
      <w:pPr>
        <w:spacing w:after="0"/>
        <w:ind w:left="0"/>
        <w:jc w:val="both"/>
      </w:pPr>
      <w:r>
        <w:rPr>
          <w:rFonts w:ascii="Times New Roman"/>
          <w:b w:val="false"/>
          <w:i w:val="false"/>
          <w:color w:val="000000"/>
          <w:sz w:val="28"/>
        </w:rPr>
        <w:t>
      7. Размер уставного фонда (при наличии) _____________________________</w:t>
      </w:r>
    </w:p>
    <w:bookmarkEnd w:id="429"/>
    <w:bookmarkStart w:name="z461" w:id="430"/>
    <w:p>
      <w:pPr>
        <w:spacing w:after="0"/>
        <w:ind w:left="0"/>
        <w:jc w:val="both"/>
      </w:pPr>
      <w:r>
        <w:rPr>
          <w:rFonts w:ascii="Times New Roman"/>
          <w:b w:val="false"/>
          <w:i w:val="false"/>
          <w:color w:val="000000"/>
          <w:sz w:val="28"/>
        </w:rPr>
        <w:t>
      8. Состав и количество учредителей (укажите в соответствующей</w:t>
      </w:r>
    </w:p>
    <w:bookmarkEnd w:id="430"/>
    <w:p>
      <w:pPr>
        <w:spacing w:after="0"/>
        <w:ind w:left="0"/>
        <w:jc w:val="both"/>
      </w:pPr>
      <w:r>
        <w:rPr>
          <w:rFonts w:ascii="Times New Roman"/>
          <w:b w:val="false"/>
          <w:i w:val="false"/>
          <w:color w:val="000000"/>
          <w:sz w:val="28"/>
        </w:rPr>
        <w:t>
      ячейке х, количество в цифровом обозначении):</w:t>
      </w:r>
    </w:p>
    <w:bookmarkStart w:name="z462" w:id="431"/>
    <w:p>
      <w:pPr>
        <w:spacing w:after="0"/>
        <w:ind w:left="0"/>
        <w:jc w:val="both"/>
      </w:pPr>
      <w:r>
        <w:rPr>
          <w:rFonts w:ascii="Times New Roman"/>
          <w:b w:val="false"/>
          <w:i w:val="false"/>
          <w:color w:val="000000"/>
          <w:sz w:val="28"/>
        </w:rPr>
        <w:t>
      1) юридическое лицо _________________ 2) физическое лицо ____________</w:t>
      </w:r>
    </w:p>
    <w:bookmarkEnd w:id="431"/>
    <w:bookmarkStart w:name="z463" w:id="432"/>
    <w:p>
      <w:pPr>
        <w:spacing w:after="0"/>
        <w:ind w:left="0"/>
        <w:jc w:val="both"/>
      </w:pPr>
      <w:r>
        <w:rPr>
          <w:rFonts w:ascii="Times New Roman"/>
          <w:b w:val="false"/>
          <w:i w:val="false"/>
          <w:color w:val="000000"/>
          <w:sz w:val="28"/>
        </w:rPr>
        <w:t>
      9. Сведения об учредителях юридического лица</w:t>
      </w:r>
    </w:p>
    <w:bookmarkEnd w:id="432"/>
    <w:p>
      <w:pPr>
        <w:spacing w:after="0"/>
        <w:ind w:left="0"/>
        <w:jc w:val="both"/>
      </w:pPr>
      <w:r>
        <w:rPr>
          <w:rFonts w:ascii="Times New Roman"/>
          <w:b w:val="false"/>
          <w:i w:val="false"/>
          <w:color w:val="000000"/>
          <w:sz w:val="28"/>
        </w:rPr>
        <w:t>
      Ф.И.О. физического лица _____________________________________________</w:t>
      </w:r>
    </w:p>
    <w:p>
      <w:pPr>
        <w:spacing w:after="0"/>
        <w:ind w:left="0"/>
        <w:jc w:val="both"/>
      </w:pPr>
      <w:r>
        <w:rPr>
          <w:rFonts w:ascii="Times New Roman"/>
          <w:b w:val="false"/>
          <w:i w:val="false"/>
          <w:color w:val="000000"/>
          <w:sz w:val="28"/>
        </w:rPr>
        <w:t>
      РНН, аналог РНН, либо код страны (для иностранного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Размер пая % _____________ Имущественный взнос ______________________</w:t>
      </w:r>
    </w:p>
    <w:p>
      <w:pPr>
        <w:spacing w:after="0"/>
        <w:ind w:left="0"/>
        <w:jc w:val="both"/>
      </w:pPr>
      <w:r>
        <w:rPr>
          <w:rFonts w:ascii="Times New Roman"/>
          <w:b w:val="false"/>
          <w:i w:val="false"/>
          <w:color w:val="000000"/>
          <w:sz w:val="28"/>
        </w:rPr>
        <w:t>
      Ф.И.О. физического лица _____________________________________________</w:t>
      </w:r>
    </w:p>
    <w:p>
      <w:pPr>
        <w:spacing w:after="0"/>
        <w:ind w:left="0"/>
        <w:jc w:val="both"/>
      </w:pPr>
      <w:r>
        <w:rPr>
          <w:rFonts w:ascii="Times New Roman"/>
          <w:b w:val="false"/>
          <w:i w:val="false"/>
          <w:color w:val="000000"/>
          <w:sz w:val="28"/>
        </w:rPr>
        <w:t>
      РНН, аналог РНН, либо код страны (для иностранного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Доля в уставном капитале % _________ Сумма вклада (тыс. тенге) ______</w:t>
      </w:r>
    </w:p>
    <w:p>
      <w:pPr>
        <w:spacing w:after="0"/>
        <w:ind w:left="0"/>
        <w:jc w:val="both"/>
      </w:pPr>
      <w:r>
        <w:rPr>
          <w:rFonts w:ascii="Times New Roman"/>
          <w:b w:val="false"/>
          <w:i w:val="false"/>
          <w:color w:val="000000"/>
          <w:sz w:val="28"/>
        </w:rPr>
        <w:t>
      Размер пая % _____________ Имущественный взнос ______________________</w:t>
      </w:r>
    </w:p>
    <w:p>
      <w:pPr>
        <w:spacing w:after="0"/>
        <w:ind w:left="0"/>
        <w:jc w:val="both"/>
      </w:pPr>
      <w:r>
        <w:rPr>
          <w:rFonts w:ascii="Times New Roman"/>
          <w:b w:val="false"/>
          <w:i w:val="false"/>
          <w:color w:val="000000"/>
          <w:sz w:val="28"/>
        </w:rPr>
        <w:t>
      В случае если учредителей более одного сведения о них: Ф.И.О., РНН,</w:t>
      </w:r>
    </w:p>
    <w:p>
      <w:pPr>
        <w:spacing w:after="0"/>
        <w:ind w:left="0"/>
        <w:jc w:val="both"/>
      </w:pPr>
      <w:r>
        <w:rPr>
          <w:rFonts w:ascii="Times New Roman"/>
          <w:b w:val="false"/>
          <w:i w:val="false"/>
          <w:color w:val="000000"/>
          <w:sz w:val="28"/>
        </w:rPr>
        <w:t>
      аналог РНН, либо код страны (а также имущественный взнос сведения о</w:t>
      </w:r>
    </w:p>
    <w:p>
      <w:pPr>
        <w:spacing w:after="0"/>
        <w:ind w:left="0"/>
        <w:jc w:val="both"/>
      </w:pPr>
      <w:r>
        <w:rPr>
          <w:rFonts w:ascii="Times New Roman"/>
          <w:b w:val="false"/>
          <w:i w:val="false"/>
          <w:color w:val="000000"/>
          <w:sz w:val="28"/>
        </w:rPr>
        <w:t>
      размере пая прикладываются к заявлению на отдельном листе).</w:t>
      </w:r>
    </w:p>
    <w:bookmarkStart w:name="z464" w:id="433"/>
    <w:p>
      <w:pPr>
        <w:spacing w:after="0"/>
        <w:ind w:left="0"/>
        <w:jc w:val="both"/>
      </w:pPr>
      <w:r>
        <w:rPr>
          <w:rFonts w:ascii="Times New Roman"/>
          <w:b w:val="false"/>
          <w:i w:val="false"/>
          <w:color w:val="000000"/>
          <w:sz w:val="28"/>
        </w:rPr>
        <w:t>
      10. Порядок, способы и сроки внесения имущественного взноса членами</w:t>
      </w:r>
    </w:p>
    <w:bookmarkEnd w:id="433"/>
    <w:p>
      <w:pPr>
        <w:spacing w:after="0"/>
        <w:ind w:left="0"/>
        <w:jc w:val="both"/>
      </w:pPr>
      <w:r>
        <w:rPr>
          <w:rFonts w:ascii="Times New Roman"/>
          <w:b w:val="false"/>
          <w:i w:val="false"/>
          <w:color w:val="000000"/>
          <w:sz w:val="28"/>
        </w:rPr>
        <w:t>
      кооператива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465" w:id="434"/>
    <w:p>
      <w:pPr>
        <w:spacing w:after="0"/>
        <w:ind w:left="0"/>
        <w:jc w:val="both"/>
      </w:pPr>
      <w:r>
        <w:rPr>
          <w:rFonts w:ascii="Times New Roman"/>
          <w:b w:val="false"/>
          <w:i w:val="false"/>
          <w:color w:val="000000"/>
          <w:sz w:val="28"/>
        </w:rPr>
        <w:t>
      11. Состав ревизионной комиссии ___________________________________</w:t>
      </w:r>
    </w:p>
    <w:bookmarkEnd w:id="434"/>
    <w:bookmarkStart w:name="z466" w:id="435"/>
    <w:p>
      <w:pPr>
        <w:spacing w:after="0"/>
        <w:ind w:left="0"/>
        <w:jc w:val="both"/>
      </w:pPr>
      <w:r>
        <w:rPr>
          <w:rFonts w:ascii="Times New Roman"/>
          <w:b w:val="false"/>
          <w:i w:val="false"/>
          <w:color w:val="000000"/>
          <w:sz w:val="28"/>
        </w:rPr>
        <w:t>
      12. Срок избрания ревизионной комиссии ____________________________</w:t>
      </w:r>
    </w:p>
    <w:bookmarkEnd w:id="435"/>
    <w:bookmarkStart w:name="z467" w:id="436"/>
    <w:p>
      <w:pPr>
        <w:spacing w:after="0"/>
        <w:ind w:left="0"/>
        <w:jc w:val="both"/>
      </w:pPr>
      <w:r>
        <w:rPr>
          <w:rFonts w:ascii="Times New Roman"/>
          <w:b w:val="false"/>
          <w:i w:val="false"/>
          <w:color w:val="000000"/>
          <w:sz w:val="28"/>
        </w:rPr>
        <w:t>
      13. Ожидаемая (примерная) численность занятых человек _____________</w:t>
      </w:r>
    </w:p>
    <w:bookmarkEnd w:id="436"/>
    <w:bookmarkStart w:name="z468" w:id="437"/>
    <w:p>
      <w:pPr>
        <w:spacing w:after="0"/>
        <w:ind w:left="0"/>
        <w:jc w:val="both"/>
      </w:pPr>
      <w:r>
        <w:rPr>
          <w:rFonts w:ascii="Times New Roman"/>
          <w:b w:val="false"/>
          <w:i w:val="false"/>
          <w:color w:val="000000"/>
          <w:sz w:val="28"/>
        </w:rPr>
        <w:t>
      14. Взаимоотношения между кооперативом и его членами, исполнительным</w:t>
      </w:r>
    </w:p>
    <w:bookmarkEnd w:id="437"/>
    <w:p>
      <w:pPr>
        <w:spacing w:after="0"/>
        <w:ind w:left="0"/>
        <w:jc w:val="both"/>
      </w:pPr>
      <w:r>
        <w:rPr>
          <w:rFonts w:ascii="Times New Roman"/>
          <w:b w:val="false"/>
          <w:i w:val="false"/>
          <w:color w:val="000000"/>
          <w:sz w:val="28"/>
        </w:rPr>
        <w:t>
      органом и трудовым коллективом: 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469" w:id="438"/>
    <w:p>
      <w:pPr>
        <w:spacing w:after="0"/>
        <w:ind w:left="0"/>
        <w:jc w:val="both"/>
      </w:pPr>
      <w:r>
        <w:rPr>
          <w:rFonts w:ascii="Times New Roman"/>
          <w:b w:val="false"/>
          <w:i w:val="false"/>
          <w:color w:val="000000"/>
          <w:sz w:val="28"/>
        </w:rPr>
        <w:t>
      15. Субъект частного предпринимательства (укажите в соответствующей</w:t>
      </w:r>
    </w:p>
    <w:bookmarkEnd w:id="438"/>
    <w:p>
      <w:pPr>
        <w:spacing w:after="0"/>
        <w:ind w:left="0"/>
        <w:jc w:val="both"/>
      </w:pPr>
      <w:r>
        <w:rPr>
          <w:rFonts w:ascii="Times New Roman"/>
          <w:b w:val="false"/>
          <w:i w:val="false"/>
          <w:color w:val="000000"/>
          <w:sz w:val="28"/>
        </w:rPr>
        <w:t>
      ячейке х):</w:t>
      </w:r>
    </w:p>
    <w:bookmarkStart w:name="z470" w:id="439"/>
    <w:p>
      <w:pPr>
        <w:spacing w:after="0"/>
        <w:ind w:left="0"/>
        <w:jc w:val="both"/>
      </w:pPr>
      <w:r>
        <w:rPr>
          <w:rFonts w:ascii="Times New Roman"/>
          <w:b w:val="false"/>
          <w:i w:val="false"/>
          <w:color w:val="000000"/>
          <w:sz w:val="28"/>
        </w:rPr>
        <w:t>
      1) субъект малого предпринимательства ______________________________</w:t>
      </w:r>
    </w:p>
    <w:bookmarkEnd w:id="439"/>
    <w:bookmarkStart w:name="z471" w:id="440"/>
    <w:p>
      <w:pPr>
        <w:spacing w:after="0"/>
        <w:ind w:left="0"/>
        <w:jc w:val="both"/>
      </w:pPr>
      <w:r>
        <w:rPr>
          <w:rFonts w:ascii="Times New Roman"/>
          <w:b w:val="false"/>
          <w:i w:val="false"/>
          <w:color w:val="000000"/>
          <w:sz w:val="28"/>
        </w:rPr>
        <w:t>
      2) субъект среднего предпринимательства ____________________________</w:t>
      </w:r>
    </w:p>
    <w:bookmarkEnd w:id="440"/>
    <w:bookmarkStart w:name="z472" w:id="441"/>
    <w:p>
      <w:pPr>
        <w:spacing w:after="0"/>
        <w:ind w:left="0"/>
        <w:jc w:val="both"/>
      </w:pPr>
      <w:r>
        <w:rPr>
          <w:rFonts w:ascii="Times New Roman"/>
          <w:b w:val="false"/>
          <w:i w:val="false"/>
          <w:color w:val="000000"/>
          <w:sz w:val="28"/>
        </w:rPr>
        <w:t>
      3) субъект крупного бизнеса ________________________________________</w:t>
      </w:r>
    </w:p>
    <w:bookmarkEnd w:id="441"/>
    <w:bookmarkStart w:name="z473" w:id="442"/>
    <w:p>
      <w:pPr>
        <w:spacing w:after="0"/>
        <w:ind w:left="0"/>
        <w:jc w:val="both"/>
      </w:pPr>
      <w:r>
        <w:rPr>
          <w:rFonts w:ascii="Times New Roman"/>
          <w:b w:val="false"/>
          <w:i w:val="false"/>
          <w:color w:val="000000"/>
          <w:sz w:val="28"/>
        </w:rPr>
        <w:t>
      16. Основание для перерегистрации производственного кооператива</w:t>
      </w:r>
    </w:p>
    <w:bookmarkEnd w:id="442"/>
    <w:p>
      <w:pPr>
        <w:spacing w:after="0"/>
        <w:ind w:left="0"/>
        <w:jc w:val="both"/>
      </w:pPr>
      <w:r>
        <w:rPr>
          <w:rFonts w:ascii="Times New Roman"/>
          <w:b w:val="false"/>
          <w:i w:val="false"/>
          <w:color w:val="000000"/>
          <w:sz w:val="28"/>
        </w:rPr>
        <w:t>
      возникло в результате реорганизации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да _________ 2) нет _________</w:t>
      </w:r>
    </w:p>
    <w:bookmarkStart w:name="z474" w:id="443"/>
    <w:p>
      <w:pPr>
        <w:spacing w:after="0"/>
        <w:ind w:left="0"/>
        <w:jc w:val="both"/>
      </w:pPr>
      <w:r>
        <w:rPr>
          <w:rFonts w:ascii="Times New Roman"/>
          <w:b w:val="false"/>
          <w:i w:val="false"/>
          <w:color w:val="000000"/>
          <w:sz w:val="28"/>
        </w:rPr>
        <w:t>
      17. В случае присоединения необходимо указать следующие сведения:</w:t>
      </w:r>
    </w:p>
    <w:bookmarkEnd w:id="443"/>
    <w:p>
      <w:pPr>
        <w:spacing w:after="0"/>
        <w:ind w:left="0"/>
        <w:jc w:val="both"/>
      </w:pPr>
      <w:r>
        <w:rPr>
          <w:rFonts w:ascii="Times New Roman"/>
          <w:b w:val="false"/>
          <w:i w:val="false"/>
          <w:color w:val="000000"/>
          <w:sz w:val="28"/>
        </w:rPr>
        <w:t>
      Наименования присоединяемых юридических лиц ________________________</w:t>
      </w:r>
    </w:p>
    <w:p>
      <w:pPr>
        <w:spacing w:after="0"/>
        <w:ind w:left="0"/>
        <w:jc w:val="both"/>
      </w:pPr>
      <w:r>
        <w:rPr>
          <w:rFonts w:ascii="Times New Roman"/>
          <w:b w:val="false"/>
          <w:i w:val="false"/>
          <w:color w:val="000000"/>
          <w:sz w:val="28"/>
        </w:rPr>
        <w:t>
      Регистрационный номер 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_______________________________</w:t>
      </w:r>
    </w:p>
    <w:p>
      <w:pPr>
        <w:spacing w:after="0"/>
        <w:ind w:left="0"/>
        <w:jc w:val="both"/>
      </w:pPr>
      <w:r>
        <w:rPr>
          <w:rFonts w:ascii="Times New Roman"/>
          <w:b w:val="false"/>
          <w:i w:val="false"/>
          <w:color w:val="000000"/>
          <w:sz w:val="28"/>
        </w:rPr>
        <w:t>
      Код ОКПО ________________________ РНН ______________________________</w:t>
      </w:r>
    </w:p>
    <w:p>
      <w:pPr>
        <w:spacing w:after="0"/>
        <w:ind w:left="0"/>
        <w:jc w:val="both"/>
      </w:pPr>
      <w:r>
        <w:rPr>
          <w:rFonts w:ascii="Times New Roman"/>
          <w:b w:val="false"/>
          <w:i w:val="false"/>
          <w:color w:val="000000"/>
          <w:sz w:val="28"/>
        </w:rPr>
        <w:t>
      "____" _________________ 20 года</w:t>
      </w:r>
    </w:p>
    <w:p>
      <w:pPr>
        <w:spacing w:after="0"/>
        <w:ind w:left="0"/>
        <w:jc w:val="both"/>
      </w:pPr>
      <w:r>
        <w:rPr>
          <w:rFonts w:ascii="Times New Roman"/>
          <w:b w:val="false"/>
          <w:i w:val="false"/>
          <w:color w:val="000000"/>
          <w:sz w:val="28"/>
        </w:rPr>
        <w:t>
      К заявлению прилагаются: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и подписи председателя правления (председатель) кооператива</w:t>
      </w:r>
    </w:p>
    <w:p>
      <w:pPr>
        <w:spacing w:after="0"/>
        <w:ind w:left="0"/>
        <w:jc w:val="both"/>
      </w:pPr>
      <w:r>
        <w:rPr>
          <w:rFonts w:ascii="Times New Roman"/>
          <w:b w:val="false"/>
          <w:i w:val="false"/>
          <w:color w:val="000000"/>
          <w:sz w:val="28"/>
        </w:rPr>
        <w:t>
      Подлинность подписи должна быть засвидетельствована в нотариальном</w:t>
      </w:r>
    </w:p>
    <w:p>
      <w:pPr>
        <w:spacing w:after="0"/>
        <w:ind w:left="0"/>
        <w:jc w:val="both"/>
      </w:pPr>
      <w:r>
        <w:rPr>
          <w:rFonts w:ascii="Times New Roman"/>
          <w:b w:val="false"/>
          <w:i w:val="false"/>
          <w:color w:val="000000"/>
          <w:sz w:val="28"/>
        </w:rPr>
        <w:t>
      порядке.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