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9bb5" w14:textId="5c1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13 января 2010 года № 13 "Об утверждении санитарных правил "Санитарно-эпидемиологические требования к содержанию и эксплуатации дошкольных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25 октября 2010 года № 833. Зарегистрирован в Министерстве юстиции Республики Казахстан 28 октября 2010 года № 6597.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января 2010 года № 13 "Об утверждении санитарных правил "Санитарно-эпидемиологические требования к содержанию и эксплуатации дошкольных организаций образования" (зарегистрированный в Реестре государственной регистрации нормативных правовых актов за № 6048, опубликованный в Бюллетене нормативных правовых актов центральных исполнительных и иных государственных органов Республики Казахстан, март 2010 года, № 3, ст. 370)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 и эксплуатации дошкольных организаций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Размеры игровых площадок ДОО принимаются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"или многоквартирного жилого дома" дополнить словами "(для частных домовладений не менее 5 м)";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ДОО оборудуют физкультурную площадку размером не менее 250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цифру "50" заменить цифрой "30";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ДОО предусматривается зал для музыкальных и гимнастических занятий площадью не менее 80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Санитарные правила при проектировании, строительстве, реконструкции плавательных бассейнов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555 "Об утверждении санитарных правил "Санитарно-эпидемиологические требования к объектам коммунального назначения", зарегистрированным в Реестре государственной регистрации нормативных правовых актов за № 6417.";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89 исключить;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лиц"" исключить;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"Медицинские помещения":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изолятор: приемная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074"/>
        <w:gridCol w:w="2075"/>
        <w:gridCol w:w="2075"/>
        <w:gridCol w:w="2075"/>
        <w:gridCol w:w="2075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изолятор: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"палата" цифру "12" заменить цифрой "6";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"Служебно-бытовые помещения":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938"/>
        <w:gridCol w:w="1938"/>
        <w:gridCol w:w="1938"/>
        <w:gridCol w:w="2383"/>
        <w:gridCol w:w="2383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завхоза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