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d49b" w14:textId="98bd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юстиции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26 октября 2010 года № 292. Зарегистрирован в Министерстве юстиции Республики Казахстан 28 октября 2010 года № 6601. Утратил силу приказом Министра внутренних дел Республики Казахстан от 29 марта 2012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некоторые приказы Министра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декабря 2001 года № 148 "Об утверждении Правил внутреннего распорядка исправительных учреждений" (зарегистрированный в Реестре государственной регистрации нормативных правовых актов за № 1720, опубликованный в Бюллетене нормативных правовых актов центральных исполнительных и иных государственных органов Республики Казахстан, 2002 год, № 7-8, ст. 542):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исправительных учреждений,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проверочные карточки осужденных, поставленных на профилактический учет наносятся отличительные полосы: красного цвета - для осужденных, склонных к побегу; черного цвета - для остальных видов профилактического учета.";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"бороду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"короткую стрижку волосистых частей головы" дополнить словами "до 1,5 сантиметров";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"безопасном месте" дополнить словами ", в запираемых помещениях (камерах) исправительных учреждений";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"142. Курение осужденным, водворенным в штрафные и дисциплинарные изоляторы, помещения камерного типа и одиночные камеры не допускается (для обеспечения пожарной безопасности и соблюдения санитарно-гигиенических требований).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осужденных в штрафные и дисциплинарные изоляторы, помещения камерного типа и одиночные камеры они подвергаются полному обыску, после чего, переодеваются в одежду, закрепленную за этими помещениями.";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Особенности условий содержания осужденных в запираемых помещениях (камерах) исправительных учреждений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158. Осужденные размещаются в запираемых помещениях (камерах) исправительных учреждений согласно нормам жилой площади, установленным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95</w:t>
      </w:r>
      <w:r>
        <w:rPr>
          <w:rFonts w:ascii="Times New Roman"/>
          <w:b w:val="false"/>
          <w:i w:val="false"/>
          <w:color w:val="000000"/>
          <w:sz w:val="28"/>
        </w:rPr>
        <w:t> Уголовно-исполнительного кодекса Республики Казахстан. В каждой камере в обязательном порядке оборудуются индивидуальные спальные места, шкафы для одежды и белья, хранения посуды, радиоточка, санузел и умывальник. В каждом корпусе оборудуются банные установки и душевые.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 Осужденные, прибывшие в исправительное учреждение с запираемыми помещениями (камерным содержанием), размещаются в камерах карантинного отделения дежурным помощником начальника ИУ или его заместителем по согласованию с оперативным работником и психологом. По истечении установленного срока пребывания в карантине, осужденные распределяются по камерам комиссией ИУ. Осужденные, являющиеся соучастниками, а также имеющие родственные связи размещаются раздельно (в отдельных корпусах). Администрацией учреждения принимаются меры по исключению контактов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160. Просмотр осужденными, содержащимися в запираемых помещениях  (камерах) телепередач и прослушивание радиопередач, производится в свободные от работы часы, а также времени, отведенного распорядком дня для ночного отдыха. В каждую камеру разрешаются не более одной единицы теле-, аудио-, видеотехники.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161. Прогулки осужденных, содержащихся в запираемых помещениях (камерах) проводятся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162. При выводе из камер и водворении в камеру, осужденные подвергаются неполному обыску. При нахождении осужденных на прогулке проводится осмотр камер, с целью обнаружения в них запрещенных предметов, приготовлений к совершению побегов, а также проверяется исправность замков, оконных решеток и другого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163. Проверки осужденных в запираемых помещениях (камерах) исправительных учреждений проводятся в корпусах. Осужденные покамерно выводятся в коридор корпуса, сверка осужденных проводится по проверочным карточкам. При этом проверяется внешний вид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164. Осужденным, содержащимся в запираемых помещениях (камерах) исправительных учреждений, разрешается курить только во время прогулки.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165. Личные вещи осужденных, за исключением предметов личной гигиены и продуктов питания, сдаются в камеру хранения. Табачные изделия и спички, зажигалки принадлежащие осужденным, также хранятся в специально оборудованном шкафу (ящике) в камере хранения. Получение вещей осужденными с камер хранения осуществляется согласно утвержденному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166. Прием пищи осужденными производится в запираемых помещениях (камерах). Осужденные, выводимые на работу в производственную зону, принимают пищу в столовых производственных объектов, либо в столовой жилой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167. Предварительная запись осужденных на прием к врачу (медицинский осмотр) осуществляется по предварительной записи медицинского работника при приеме передачи дежурства контролерским составом и проведении сверок осужденных. При необходимости госпитализации, осужденный переводится в стационар медицинской санитарной части исправительного учреждения.";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1 слова "любого цвета (за исключением красного)" заменить словами "белого цвета";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2 слова "алюминиевой или"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"Описание установленной формы одежды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Одежда установленного образца для осужденных к ПЛС и СК (черного цвета) с тремя полосами из ткани белого цвета шириною 3 см каждая, нашитыми по горизонтали через 2 см на концах штанин брюк и рукавах куртки. На верхней задней части куртки и теплой верхней одежды наносится надпись через трафарет "ПЛС" или "СК", размер букв 15 х 8 см. Нижнее нательное белье из хлопчатобумажной ткани. В камере осужденные носят мягкие тапочки без металлических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одежда установленного образца для осужденных общего режима, воспитательной колонии – темно-серого цвета, с одной светоотражающей полосой шириною 3 см, нашитой на концах штанин брюк и рукавах куртки, а также по всей ширине спины и груди;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одежда установленного образца для осужденных строгого режима – темно-коричневого цвета, с одной светоотражающей полосой шириною 3 см, нашитой на концах штанин брюк и рукавах куртки, а также по всей ширине спины и груди;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одежда установленного образца для осужденных особого и тюремного режимов – черного цвета, с одной светоотражающей полосой шириною 3 см, нашитой на концах штанин брюк и рукавах куртки, а также по всей ширине спины и груди;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одежда установленного образца для осужденных женщин – темно-серого цвета с одной светоотражающей полосой шириною 3 см, нашитой по всей ширине спины и груди;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одежда установленного образца для осужденных содержащихся в штрафных изоляторах (дисциплинарных изоляторах) и помещениях камерного типа (одиночных камерах) – оранжевого цвета, с одной светоотражающей полосой шириною 3 см, нашитой на концах штанин брюк и рукавах куртки, а также по всей ширине груди. На верхней задней части куртки и теплой верхней одежды наносится надпись через трафарет "ШИЗО", "ДИЗО", "ПКТ" или "ОК", размер букв 15 х 8 см.";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декабря 2001 года № 154 "Об утверждении Инструкции по организации надзора за лицами, содержащимися в исправительных учреждениях Министерства юстиции Республики Казахстан" (зарегистрированный в Реестре государственной регистрации нормативных правовых актов за № 1723, опубликованный в Бюллетене нормативных правовых актов центральных исполнительных и иных государственных органов Республики Казахстан, 2002 год, № 9-10, статья 544):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надзора за лицами, содержащимися в исправительных учреждениях Министерства юстиции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"тюрьмах" дополнить словами ", в запираемых помещениях (камерах) исправительных учреждений";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после слов "тюрем", "в тюрьмах", "тюрьмы", "тюрьму", "тюрьме",  "по тюрьме" дополнить словами ", исправительных учреждений с запираемыми помещениями (камерным содержанием)", ", исправительных учреждениях с запираемыми помещениями (камерным содержанием)", ", исправительного учреждения с запираемыми помещениями (камерным содержанием)", ", исправительное учреждение с запираемыми помещениями (камерным содержанием)", ", исправительном учреждении с запираемыми помещениями (камерным содержанием)", ", исправительному учреждению с запираемыми помещениями (камерным содержанием)";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аббревиатуры "ДПНТ" дополнить аббревиатурой ", ДПНИУ";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"Табель корпусным отделениям тюрьмы, исправительного учреждения с запираемыми помещениями (камерным содержанием) №</w:t>
      </w:r>
      <w:r>
        <w:rPr>
          <w:rFonts w:ascii="Times New Roman"/>
          <w:b/>
          <w:i w:val="false"/>
          <w:color w:val="000000"/>
          <w:sz w:val="28"/>
        </w:rPr>
        <w:t xml:space="preserve"> __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"Дежурный помощник начальника тюрьмы" дополнить словами ", исправительного учреждения с запираемыми помещениями (камерным содержанием)";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"выбыл из тюрьмы" дополнить ", исправительного учреждения с запираемыми помещениями (камерным содержанием)".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первого официального опубликования, за исключением абзацев 28-35 подпункта 1) пункта 1, который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Куставлетов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