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b64d1" w14:textId="acb64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29 декабря 2008 года № 622 "Об утверждении Правил ведения лицевых счетов"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октября 2010 года № 526. Зарегистрирован в Министерстве юстиции Республики Казахстан 1 ноября 2010 года № 6611. Утратил силу приказом Министра финансов Республики Казахстан от 27 февраля 2018 года № 306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27.02.2018 </w:t>
      </w:r>
      <w:r>
        <w:rPr>
          <w:rFonts w:ascii="Times New Roman"/>
          <w:b w:val="false"/>
          <w:i w:val="false"/>
          <w:color w:val="ff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2008 года № 622 "Об утверждении Правил ведения лицевых счетов" (зарегистрированный в Реестре государственной регистрации нормативных правовых актов под № 5446, опубликованный в Собрании актов центральных исполнительных и иных центральных государственных органов Республики Казахстан, 2009 г., № 3; Бюллетене нормативных правовых актов центральных исполнительных и иных государственных органов Республики Казахстан, июнь 2009 г., № 6, ст. 345 (до приложения 10 включительно); 2009 г., № 7, ст. 345 (с 11 по 54 приложение включительно); 2009 г., № 8, ст. 345 (с 55 по 82 приложение включительно)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лицевых счетов,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"370. При ошибочном или неправильном отражении на лицевом счете сумм налогов и других обязательных платежей, повлекших необоснованное начисление пеней, а также сумм пеней не по вине налогоплательщика на лицевом счете на основании решения налогового органа в течение двух рабочих дней со дня вынесения данного решения должностным лицом, ответственным за ведение учета, проводятся соответствующие записи, а указанные суммы налогов, других обязательных платежей и пеней сторнируются.".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Д.Е.)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