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59e" w14:textId="683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здравоохранения Республики Казахстан от 24 ноября 2009 года № 770 "Об утверждении Правил проведения аттестации декретированных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октября 2010 года № 793. Зарегистрирован в Министерстве юстиции Республики Казахстан 9 ноября 2010 года № 6620. Утратил силу приказом Министра национальной экономики Республики Казахстан от 24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770 "Об утверждении Правил проведения аттестации декретированных групп населения" (зарегистрированный в реестре государственной регистрации нормативных правовых актов Республики Казахстан за № 5886, опубликованный в Собрании актов центральных исполнительных и иных центральных государственных органов Республики Казахстан от 20 марта 2010 года № 1),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аттестации декретированных групп населения, утвержденных указанным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"программам" дополнить словами "согласно приложению 1 к настоящему приказу";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"деятельности" дополнить словами "согласно приложению 2 к настоящему приказу";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Оспанова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2010 года № 793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аттестации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Программы гигиенического обучения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9379"/>
        <w:gridCol w:w="2590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Программа гигиенического обучения декретированных групп населения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питания, в том числе пищеблоков медицинских 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промышленных объектов, кондитерских производств, детских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кухонь, объектов продовольственной торговли, лиц, деятельность которых 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продовольственного сырья, пищевых продуктов и пассажиров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питания, кондитерских производств, (детских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кухонь, объектов продовольственной торговли.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приготовления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пищевых продуктов и срокам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бракеража и уничтожения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а также продукции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истекшим сроком годности.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Понятая о микроорганизмах, инфекционных заболеваниях,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отравлениях и меры их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 и меры профилактики.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санитарно-эпидемиологического режима.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мытья кухонной и столовой посуды.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Программа гигиенического обучения декретированных групп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пищевой промышленности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микроорганизмах, инфекционных и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заболеваниях, пищевых отравлениях, меры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и меры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Программа гигиенического обучения декретированных групп населения баз и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и реализации продовольственных товаров, продовольственных рынков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торговли.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пищевым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бракеража и уничтожения недоброкачественной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продукции с истекшим сроком годности.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микроорганизмах, инфекционных заболеваниях,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гельминтозах и пищевых отравлениях, меры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 инфекции и их профилактика.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хранения, транспортировки и реализации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Программа гигиенического обучения декретированной группы населения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оздоровительных организаций, детских домов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по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дошкольных организаций,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организаций, детских домов.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 помещений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оздоровительных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домов.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дня, физического и гигиенического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Программа гигиенического обучения декретированных групп населения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и бытового обслуживания, работников бань, саун, бассейнов,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обслуживающих водопроводные сети, в том числе имеющих непосредственное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подготовке и транспортировке воды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пути и способы их передачи.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А, СПИД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инфекционных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водного фактора в передаче инфекционных заболеваний.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объектов коммунального и бытового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бань, саун, бассейнов.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объектов по производству питьевой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в емкости.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Освещенность, отопление и вентиляция.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 питьевого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безопасности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меры от шума.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водопровод и канализация.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Кожные и венерические заболевания, СПИД, меры их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кожных заразных заболеваний и гельминтозов.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Программа гигиенического обучения декретированных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парикмахерских, косметологических и косметических салонов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кожи, волос,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СПИДе, кожных, венерических и кожно-грибковых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заболеваниях, вирусных гепатитов В и С, меры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помощь при несчастных случаях (ожоги, 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порезы).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содержанию парикмахерских, косметологических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косметических салонов.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Дезинфекционный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Программа гигиенического обучения для помощников медицинской сестры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микробах, профилактике СПИД, кожных,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и кожно-грибковых заболеваний, вирусных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оборудование медицинских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оборудованию, инвентарю.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Санитарно-эпидемиологический режим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 медицинских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Программа гигиенического обучения для работников экипировочных бригад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пассажирских поездов, речного, морского и авиатранспорта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пассажирских поездов, речного, морского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острых кишечных инфекциях, особо 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инфекциях, пищевых токсикоинфекциях, 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кишечных инфекций, гельминтозов,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воздушно-капельных инфекций, венерических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болезней, СПИД,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гемоконтактных инфекций, карантинных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при выявлении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 заболеваниями, особо опасными инфекциями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пищевыми токсикоинфекциями.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хранению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срокам реализации скоропортящихся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Дезинфекционные,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 пострадавшим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Программа гигиенического обучения для работников прачечных и химчисток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микробах, профилактика СПИД, кожных,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и кожно-грибковых заболеваний,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вирусных гепатитов.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прачечных и химчисток.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Воздушно-тепловой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Гигиеническая характеристика банного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требования к стирке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больных.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Программа гигиенического обучения работников общеобразовательных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 учебных заведений, осуществляющих уборку помещений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по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общеобразовательных объектов, высших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Воздушно-тепловой режим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и средних учебных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учащихся, студентов.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Дезинфекционные,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2010 года № 793 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организации и проведения гигиенического обучения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гигиенического обучения и аттестация представителя декретированной группы населения проводится по программам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занятий должна соответствовать профессии обучающихся. Не допускается совмещение представителей декретированных групп населения, имеющих разные программы гигиенического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привлекаемые для проведения гигиенического обучения, должны иметь специальное медицинское образование санитарно-эпидемиологического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по окончании проведения гигиенического обучения должен в течение 3-х дней представить список представителей декретированной группы населения в государственный орган санитарно-эпидемиологической службы на соответствующей территории, транспорте для аттестации.".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2010 года № 793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Журнал регистрации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аттестации декретированных групп населения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113"/>
        <w:gridCol w:w="1853"/>
        <w:gridCol w:w="2313"/>
        <w:gridCol w:w="3073"/>
        <w:gridCol w:w="22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аттестуемого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книжки (ЛМК)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