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9d2c6" w14:textId="d69d2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видов и форм пропусков на право прохода, проезда в контролируемую зону аэропорта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и коммуникаций Республики Казахстан от 15 октября 2010 года № 457. Зарегистрирован в Министерстве юстиции Республики Казахстан 9 ноября 2010 года № 6621.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Закона Республики Казахстан от 15 июля 2010 года "Об использовании воздушного пространства Республики Казахстан и деятельности авиации",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следующие виды и формы пропусков на право прохода, проезда в контролируемую зону аэропорта: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удостоверение авиационного инспектора гражданской авиации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удостоверение члена экипажа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аэропортовый постоянный пропуск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аэропортовый временный пропуск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аэропортовый разовый пропуск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транспортный постоянный пропуск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транспортный временный пропуск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транспортный разовый пропуск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материальный пропуск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Министра индустрии и инфраструктурного развития РК от 23.07.2019 </w:t>
      </w:r>
      <w:r>
        <w:rPr>
          <w:rFonts w:ascii="Times New Roman"/>
          <w:b w:val="false"/>
          <w:i w:val="false"/>
          <w:color w:val="000000"/>
          <w:sz w:val="28"/>
        </w:rPr>
        <w:t>№ 536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транспорта и коммуникаций Республики Казахстан (Адимолда Р.О.) обеспечить в установленном порядке государственную регистрацию настоящего приказа в Министерстве юстиции Республики Казахстан.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транспорта и коммуникаций Республики Казахстан Дюсембаева Е.С.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Дюсембаев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2010 года № 457</w:t>
            </w:r>
          </w:p>
        </w:tc>
      </w:tr>
    </w:tbl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Удостоверение авиационного инспектора гражданской авиации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индустрии и инфраструктурного развития РК от 23.07.2019 </w:t>
      </w:r>
      <w:r>
        <w:rPr>
          <w:rFonts w:ascii="Times New Roman"/>
          <w:b w:val="false"/>
          <w:i w:val="false"/>
          <w:color w:val="ff0000"/>
          <w:sz w:val="28"/>
        </w:rPr>
        <w:t>№ 536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Лицевая сторона (размер 85 х 55 мм) 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5"/>
      </w:tblGrid>
      <w:tr>
        <w:trPr>
          <w:trHeight w:val="30" w:hRule="atLeast"/>
        </w:trPr>
        <w:tc>
          <w:tcPr>
            <w:tcW w:w="1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449"/>
              <w:gridCol w:w="4851"/>
            </w:tblGrid>
            <w:tr>
              <w:trPr>
                <w:trHeight w:val="30" w:hRule="atLeast"/>
              </w:trPr>
              <w:tc>
                <w:tcPr>
                  <w:tcW w:w="744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Уполномоченная организация в сфере гражданской авиации Республики Казахстан</w:t>
                  </w:r>
                </w:p>
              </w:tc>
              <w:tc>
                <w:tcPr>
                  <w:tcW w:w="485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Удостоверение авиационного инспектора гражданской авиации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407"/>
              <w:gridCol w:w="107"/>
              <w:gridCol w:w="107"/>
              <w:gridCol w:w="107"/>
            </w:tblGrid>
            <w:tr>
              <w:trPr>
                <w:trHeight w:val="30" w:hRule="atLeast"/>
              </w:trPr>
              <w:tc>
                <w:tcPr>
                  <w:tcW w:w="12407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12300"/>
                  </w:tblGrid>
                  <w:tr>
                    <w:trPr>
                      <w:trHeight w:val="30" w:hRule="atLeast"/>
                    </w:trPr>
                    <w:tc>
                      <w:tcPr>
                        <w:tcW w:w="1230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Фотография владельца удостоверения</w:t>
                        </w:r>
                      </w:p>
                    </w:tc>
                  </w:tr>
                </w:tbl>
                <w:p/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8" w:id="1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Фамилия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Пол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Место работы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Номер документа</w:t>
                  </w:r>
                </w:p>
                <w:bookmarkEnd w:id="16"/>
              </w:tc>
              <w:tc>
                <w:tcPr>
                  <w:tcW w:w="1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Гражданство</w:t>
                  </w:r>
                </w:p>
              </w:tc>
              <w:tc>
                <w:tcPr>
                  <w:tcW w:w="1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1" w:id="1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Имя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Дата рождения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Должность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Срок действия</w:t>
                  </w:r>
                </w:p>
                <w:bookmarkEnd w:id="17"/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(Подпись владельца)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допускается заполнение на английском языке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Оборотная сторона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  <w:bookmarkStart w:name="z7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Машиносчитываемая зона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 заполняется, если удостоверение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предназначено для машинного считывания)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Владелец данного пропуска проходит во все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контролируемые зоны аэропортов, к воздушным судам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объектам организаций гражданской авиации согласно подпункта 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16-6 Закона Республики Казахстан от 15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 "Об использовании воздушного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 деятельности авиации"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 в                                           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(место и                                             должностного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дата выдачи)                                     уполномоченной организации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                        сфере гражданской авиации</w:t>
            </w:r>
          </w:p>
          <w:bookmarkEnd w:id="20"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допускается заполнение на английском языке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15 октября 2010 года № 457</w:t>
            </w:r>
          </w:p>
        </w:tc>
      </w:tr>
    </w:tbl>
    <w:bookmarkStart w:name="z2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Удостоверение члена экипажа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Министра индустрии и инфраструктурного развития РК от 23.07.2019 </w:t>
      </w:r>
      <w:r>
        <w:rPr>
          <w:rFonts w:ascii="Times New Roman"/>
          <w:b w:val="false"/>
          <w:i w:val="false"/>
          <w:color w:val="ff0000"/>
          <w:sz w:val="28"/>
        </w:rPr>
        <w:t>№ 536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8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Лицевая сторона (размер 85 х 55 мм)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783"/>
      </w:tblGrid>
      <w:tr>
        <w:trPr>
          <w:trHeight w:val="30" w:hRule="atLeast"/>
        </w:trPr>
        <w:tc>
          <w:tcPr>
            <w:tcW w:w="127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8720"/>
              <w:gridCol w:w="3580"/>
            </w:tblGrid>
            <w:tr>
              <w:trPr>
                <w:trHeight w:val="30" w:hRule="atLeast"/>
              </w:trPr>
              <w:tc>
                <w:tcPr>
                  <w:tcW w:w="87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Уполномоченная организация в сфере гражданской авиации Республики Казахстан</w:t>
                  </w:r>
                </w:p>
              </w:tc>
              <w:tc>
                <w:tcPr>
                  <w:tcW w:w="35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Удостоверение члена экипажа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401"/>
              <w:gridCol w:w="94"/>
              <w:gridCol w:w="94"/>
              <w:gridCol w:w="100"/>
            </w:tblGrid>
            <w:tr>
              <w:trPr>
                <w:trHeight w:val="30" w:hRule="atLeast"/>
              </w:trPr>
              <w:tc>
                <w:tcPr>
                  <w:tcW w:w="12401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12300"/>
                  </w:tblGrid>
                  <w:tr>
                    <w:trPr>
                      <w:trHeight w:val="30" w:hRule="atLeast"/>
                    </w:trPr>
                    <w:tc>
                      <w:tcPr>
                        <w:tcW w:w="12300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Фотография владельца удостоверения</w:t>
                        </w:r>
                      </w:p>
                    </w:tc>
                  </w:tr>
                </w:tbl>
                <w:p/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84" w:id="2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Фамилия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Пол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Место работы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Номер документа</w:t>
                  </w:r>
                </w:p>
                <w:bookmarkEnd w:id="23"/>
              </w:tc>
              <w:tc>
                <w:tcPr>
                  <w:tcW w:w="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Гражданство</w:t>
                  </w:r>
                </w:p>
              </w:tc>
              <w:tc>
                <w:tcPr>
                  <w:tcW w:w="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87" w:id="2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Имя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Дата рождения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Должность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Срок действия</w:t>
                  </w:r>
                </w:p>
                <w:bookmarkEnd w:id="24"/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(Подпись владельца)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допускается заполнение на английском языке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Оборотная сторона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Машиносчитываемая зона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(не заполняется, если удостоверение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предназначено для машинного считывания)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                                                           Государство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Владелец имеет право въехать в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  (указывается государство выдачи)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предъявлении действительного 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 в                                                                       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(место и                                                                         должностного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дата выдачи)                                                                 уполномоченной организации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                                                    сфере гражданской авиации</w:t>
            </w:r>
          </w:p>
          <w:bookmarkEnd w:id="26"/>
        </w:tc>
      </w:tr>
    </w:tbl>
    <w:bookmarkStart w:name="z9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допускается заполнение на английском языке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2010 года № 457</w:t>
            </w:r>
          </w:p>
        </w:tc>
      </w:tr>
    </w:tbl>
    <w:bookmarkStart w:name="z2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Аэропортовый постоянный пропуск</w:t>
      </w:r>
    </w:p>
    <w:bookmarkEnd w:id="28"/>
    <w:bookmarkStart w:name="z2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(размер 85 х 55 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95"/>
      </w:tblGrid>
      <w:tr>
        <w:trPr>
          <w:trHeight w:val="30" w:hRule="atLeast"/>
        </w:trPr>
        <w:tc>
          <w:tcPr>
            <w:tcW w:w="2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94"/>
              <w:gridCol w:w="12394"/>
            </w:tblGrid>
            <w:tr>
              <w:trPr>
                <w:trHeight w:val="30" w:hRule="atLeast"/>
              </w:trPr>
              <w:tc>
                <w:tcPr>
                  <w:tcW w:w="123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12300"/>
                  </w:tblGrid>
                  <w:tr>
                    <w:trPr>
                      <w:trHeight w:val="30" w:hRule="atLeast"/>
                    </w:trPr>
                    <w:tc>
                      <w:tcPr>
                        <w:tcW w:w="12300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Фотография</w:t>
                        </w: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владельца</w:t>
                        </w: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удостоверения</w:t>
                        </w:r>
                      </w:p>
                    </w:tc>
                  </w:tr>
                </w:tbl>
                <w:p/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3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Borders>
                      <w:top w:val="none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</w:tblPr>
                  <w:tblGrid>
                    <w:gridCol w:w="3669"/>
                    <w:gridCol w:w="8631"/>
                  </w:tblGrid>
                  <w:tr>
                    <w:trPr>
                      <w:trHeight w:val="30" w:hRule="atLeast"/>
                    </w:trPr>
                    <w:tc>
                      <w:tcPr>
                        <w:tcW w:w="3669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8631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Постоянный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0" w:type="auto"/>
                        <w:gridSpan w:val="2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Место и дата выдачи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0" w:type="auto"/>
                        <w:gridSpan w:val="2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Фамилия и имя владельца</w:t>
                        </w:r>
                      </w:p>
                    </w:tc>
                  </w:tr>
                </w:tbl>
                <w:p/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Borders>
                      <w:top w:val="none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</w:tblPr>
                  <w:tblGrid>
                    <w:gridCol w:w="6149"/>
                    <w:gridCol w:w="6151"/>
                  </w:tblGrid>
                  <w:tr>
                    <w:trPr>
                      <w:trHeight w:val="30" w:hRule="atLeast"/>
                    </w:trPr>
                    <w:tc>
                      <w:tcPr>
                        <w:tcW w:w="6149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Номер и срок</w:t>
                        </w: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действия пропуска</w:t>
                        </w:r>
                      </w:p>
                    </w:tc>
                    <w:tc>
                      <w:tcPr>
                        <w:tcW w:w="6151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Должность и место</w:t>
                        </w: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работы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0" w:type="auto"/>
                        <w:gridSpan w:val="2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______________________________________________</w:t>
                        </w: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Охраняемые зоны ограниченного доступа, в которые</w:t>
                        </w: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разрешен допуск</w:t>
                        </w:r>
                      </w:p>
                    </w:tc>
                  </w:tr>
                </w:tbl>
                <w:p/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2010 года № 457</w:t>
            </w:r>
          </w:p>
        </w:tc>
      </w:tr>
    </w:tbl>
    <w:bookmarkStart w:name="z2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Аэропортовый временный пропуск</w:t>
      </w:r>
    </w:p>
    <w:bookmarkEnd w:id="30"/>
    <w:bookmarkStart w:name="z2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(размер 85 х 55 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95"/>
      </w:tblGrid>
      <w:tr>
        <w:trPr>
          <w:trHeight w:val="30" w:hRule="atLeast"/>
        </w:trPr>
        <w:tc>
          <w:tcPr>
            <w:tcW w:w="2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94"/>
              <w:gridCol w:w="12394"/>
            </w:tblGrid>
            <w:tr>
              <w:trPr>
                <w:trHeight w:val="30" w:hRule="atLeast"/>
              </w:trPr>
              <w:tc>
                <w:tcPr>
                  <w:tcW w:w="123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12300"/>
                  </w:tblGrid>
                  <w:tr>
                    <w:trPr>
                      <w:trHeight w:val="30" w:hRule="atLeast"/>
                    </w:trPr>
                    <w:tc>
                      <w:tcPr>
                        <w:tcW w:w="12300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Фотография</w:t>
                        </w: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владельца</w:t>
                        </w: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удостоверения</w:t>
                        </w:r>
                      </w:p>
                    </w:tc>
                  </w:tr>
                </w:tbl>
                <w:p/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3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Borders>
                      <w:top w:val="none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</w:tblPr>
                  <w:tblGrid>
                    <w:gridCol w:w="3669"/>
                    <w:gridCol w:w="8631"/>
                  </w:tblGrid>
                  <w:tr>
                    <w:trPr>
                      <w:trHeight w:val="30" w:hRule="atLeast"/>
                    </w:trPr>
                    <w:tc>
                      <w:tcPr>
                        <w:tcW w:w="3669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8631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Временный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0" w:type="auto"/>
                        <w:gridSpan w:val="2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Место и дата выдачи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0" w:type="auto"/>
                        <w:gridSpan w:val="2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Фамилия и имя владельца</w:t>
                        </w:r>
                      </w:p>
                    </w:tc>
                  </w:tr>
                </w:tbl>
                <w:p/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Borders>
                      <w:top w:val="none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</w:tblPr>
                  <w:tblGrid>
                    <w:gridCol w:w="6149"/>
                    <w:gridCol w:w="6151"/>
                  </w:tblGrid>
                  <w:tr>
                    <w:trPr>
                      <w:trHeight w:val="30" w:hRule="atLeast"/>
                    </w:trPr>
                    <w:tc>
                      <w:tcPr>
                        <w:tcW w:w="6149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Номер и срок</w:t>
                        </w: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действия пропуска</w:t>
                        </w:r>
                      </w:p>
                    </w:tc>
                    <w:tc>
                      <w:tcPr>
                        <w:tcW w:w="6151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Должность и место</w:t>
                        </w: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работы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0" w:type="auto"/>
                        <w:gridSpan w:val="2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______________________________________________</w:t>
                        </w: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Охраняемые зоны ограниченного доступа, в которые</w:t>
                        </w: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разрешен допуск</w:t>
                        </w:r>
                      </w:p>
                    </w:tc>
                  </w:tr>
                </w:tbl>
                <w:p/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2010 года № 457</w:t>
            </w:r>
          </w:p>
        </w:tc>
      </w:tr>
    </w:tbl>
    <w:bookmarkStart w:name="z3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Аэропортовый разовый пропуск</w:t>
      </w:r>
    </w:p>
    <w:bookmarkEnd w:id="32"/>
    <w:bookmarkStart w:name="z3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(размер 85 х 55 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7"/>
      </w:tblGrid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Название и логотип аэропорта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6937"/>
              <w:gridCol w:w="5363"/>
            </w:tblGrid>
            <w:tr>
              <w:trPr>
                <w:trHeight w:val="30" w:hRule="atLeast"/>
              </w:trPr>
              <w:tc>
                <w:tcPr>
                  <w:tcW w:w="69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Фамилия и имя владельца</w:t>
                  </w:r>
                </w:p>
              </w:tc>
              <w:tc>
                <w:tcPr>
                  <w:tcW w:w="536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Серийный номер и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дата действия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пропуска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2010 года № 457</w:t>
            </w:r>
          </w:p>
        </w:tc>
      </w:tr>
    </w:tbl>
    <w:bookmarkStart w:name="z3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Транспортный постоянный пропуск</w:t>
      </w:r>
    </w:p>
    <w:bookmarkEnd w:id="34"/>
    <w:bookmarkStart w:name="z3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Лицевая сторона (формат А5)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7"/>
      </w:tblGrid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6761"/>
              <w:gridCol w:w="5539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Транспортный постоянный пропуск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Серийный номер пропуска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76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Марка транспортного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средства</w:t>
                  </w:r>
                </w:p>
              </w:tc>
              <w:tc>
                <w:tcPr>
                  <w:tcW w:w="55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Государственный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регистрационный номер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транспортного средства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Название организации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76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Срок действия и дата выдачи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пропуска</w:t>
                  </w:r>
                </w:p>
              </w:tc>
              <w:tc>
                <w:tcPr>
                  <w:tcW w:w="55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Охраняемые зоны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ограниченного доступа, в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которые разрешен допуск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Должность, фамилия, имя, отчество и подпись лица,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уполномоченного на выдачу пропуска, печать аэропорта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2010 года № 457</w:t>
            </w:r>
          </w:p>
        </w:tc>
      </w:tr>
    </w:tbl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Транспортный временный пропуск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Лицевая сторона (формат А5)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7"/>
      </w:tblGrid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6761"/>
              <w:gridCol w:w="5539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Транспортный временный пропуск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Серийный номер пропуска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76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Марка транспортного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средства</w:t>
                  </w:r>
                </w:p>
              </w:tc>
              <w:tc>
                <w:tcPr>
                  <w:tcW w:w="55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Государственный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регистрационный номер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транспортного средства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Название организации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76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Срок действия и дата выдачи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пропуска</w:t>
                  </w:r>
                </w:p>
              </w:tc>
              <w:tc>
                <w:tcPr>
                  <w:tcW w:w="55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Охраняемые зоны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ограниченного доступа, в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которые разрешен допуск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Должность, фамилия, имя, отчество и подпись лица,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уполномоченного на выдачу пропуска, печать аэропорта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2010 года № 457</w:t>
            </w:r>
          </w:p>
        </w:tc>
      </w:tr>
    </w:tbl>
    <w:bookmarkStart w:name="z3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Транспортный разовый пропуск</w:t>
      </w:r>
    </w:p>
    <w:bookmarkEnd w:id="38"/>
    <w:bookmarkStart w:name="z3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Лицевая сторона (формат А5)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7"/>
      </w:tblGrid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Название и логотип аэропорта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"Разовый пропуск"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Серийный номер и дата действия пропуска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Должность, фамилия, имя, отчество и подпись лица,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уполномоченного на выдачу пропуска и печать аэропорта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2010 года № 457</w:t>
            </w:r>
          </w:p>
        </w:tc>
      </w:tr>
    </w:tbl>
    <w:bookmarkStart w:name="z3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Материальный пропуск</w:t>
      </w:r>
    </w:p>
    <w:bookmarkEnd w:id="40"/>
    <w:bookmarkStart w:name="z4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Лицевая сторона (формат А5)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МАТЕРИАЛЬНЫЙ ПРОПУСК №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организации, выдавшей пропуск)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(кому выдан пропуск)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груза 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упаковки 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(кол-во мест, метраж, вес)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накладной 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автомашины 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вывоза ________________________ КПП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 пропуск 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 (ф.и.о., должность)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Подпись                                                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Печать                                                     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Оборотная сторона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регистрации по специальному журналу на КПП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КПП, через которое вывозят груз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вывоза (выноса)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вывоза (выноса)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инспектора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смены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инспектора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