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ae7" w14:textId="0b99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учетной регистрации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 ноября 2010 года № 309. Зарегистрирован в Министерстве юстиции Республики Казахстан 9 ноября 2010 года № 6631. Утратил силу приказом и.о. Министра юстиции Республики Казахстан от 7 марта 2014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юстиции РК от 07.03.2014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приказа см. 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167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судебному администрированию при Верховном Суде Республики Казахстан от 26 апреля 2010 года № 01-01-31/144 "Об утверждении Правил учетной регистрации частных судебных исполнителей" (зарегистрированный в Реестре государственной регистрации нормативных правовых актов № 6255).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2010 года № 309  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учетной регистрации частных судебных исполнителей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учетной регистрации частных судебных исполнителей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167 Закона Республики Казахстан от 2 апреля 2010 года "Об исполнительном производстве и статусе судебных исполнителей" и определяют условия и порядок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судебных исполнителей (далее - учетная регистрация) носит обязательный явочный характер и заключается в постановке лица, прошедшего конкурс на замещение вакантной должности частного судебного исполнителя и вступившего в члены коллегии частных судебных исполнителей, на регистрационный учет в территориальном органе уполномоченного органа (далее - территориальный орган), с целью формирования банка данных о частных судебных исполнителях соответствующего исполнительного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учетной регистрации лицо, прошедшее конкурс на замещение вакантной должности частного судебного исполнителя и вступившее в члены коллегии частных судебных исполнителей (далее - заявитель), представляет в территориальный орган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 (с указанием адреса фактического места жительства и контактных телефонов);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лицензии на право занятия деятельностью по исполнению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решения правления региональной коллегии частных судебных исполнителей о принятии заявителя в члены коллегии частных судебных 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копия приказа территориального органа о снятии с учетной регистрации в соответствующем исполнительном округе, в случае если заявитель ранее осуществлял деятельность по исполнению исполнительных документов в другом исполнительном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учетную регистрацию рассматривается территориальным органом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территориальный орган принимает решение о постановке либо об отказе в постановке заявителя на учетную регистрацию. В постановке на учетную регистрацию может быть отказано в случае представления неполного пакета документов, предусмотренного в пункте 3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постановке на учетную регистрацию может быть обжалован в территориальный и уполномоченный органы либо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постановке заявителя на учетную регистрацию заносятся в Книгу учетной регистрации частных судебных исполнителей (далее - Книга)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Книга ведется в территориальном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Листы в Книге должны быть прошнурованы, пронумерованы и скреплены печатью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полноту, достоверность и своевременность вносимых в нее сведений, а также за ее хранение, ответственность несет работник территориального органа, определенный приказом первого руководителя территориального органа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Лицо, прошедшее учетную регистрацию (далее - частный судебный исполнитель), в месячный срок со дня постановки на учетную регистрацию представляет в территориальный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документа, подтверждающего наличие помещения для конторы (договор аренды, купли-продажи или иной документ, подтверждающий право пользования помещением);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постановке на регистрационный учет в качестве частного судебного исполнителя, выданную налоговым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договора страхования гражданско-правовой ответственности частного судебного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анкету частного судебного исполнителя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орган в течение десяти календарных дней со дня представления документов, указанных в пункте 7 настоящих Правил, направляет их копии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фамилии, имени, отчества частного судебного исполнителя либо места нахождения его конторы территориальный орган представляет в уполномоченный орган сведения об этих изменениях в течение десяти календарных дней со дня поступления от частного судебного исполнителя соответствующих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судебный исполнитель к информации об изменении фамилии, имени, отчества либо места нахождения его конторы представляет в территориальный орган копии документов, подтверждающих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Снятие частного судебного исполнителя с учетной регистрации осуществляется в случаях прекращения действия лицензии частного судебного исполнителя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лицензировании либо в судебном порядке по иску уполномоченного органа, а также в иных, предусмотренным Законом случаях и оформляется приказом первого руководителя территориального органа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снятии частного судебного исполнителя с учетной регистрации вносятся в Книгу учетной регистрации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орган в течение десяти календарных дней с момента вынесения приказа о снятии частного судебного исполнителя с учетной регистрации извещает об этом уполномоченный орган, с приложением копии приказа.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судебных исполнителей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учетную регистрацию в качестве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судебного исполнителя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(указывается административно-территориальная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округа, в которой образовалась вакансия)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 настоящему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(Подпись)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"__" ___________ 20___ г.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судебных исполнителей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Книга учетной регистрации частных судебных исполнителей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</w:t>
      </w:r>
      <w:r>
        <w:rPr>
          <w:rFonts w:ascii="Times New Roman"/>
          <w:b/>
          <w:i w:val="false"/>
          <w:color w:val="000000"/>
          <w:sz w:val="28"/>
        </w:rPr>
        <w:t>(города)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232"/>
        <w:gridCol w:w="2616"/>
        <w:gridCol w:w="2637"/>
        <w:gridCol w:w="3021"/>
        <w:gridCol w:w="263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2763"/>
        <w:gridCol w:w="2615"/>
        <w:gridCol w:w="2700"/>
        <w:gridCol w:w="2870"/>
      </w:tblGrid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учетной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частных судебных исполнителей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Личная анкета частного судебного исполнителя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________________________________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Место рождения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Образование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(название и дата окончания высшего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Специальность по диплому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№ ______________________ от "__" __________________ 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Общий стаж работы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Стаж работы по юридической специальности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в сфере исполнительного производства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вступления в члены коллегии частных судебных исполнителей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членство в других коллегиях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учетной регистрации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Наименование страховой компании и дата заключения договора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гражданско-правовой ответственности частного судебного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Удостоверение личности (паспорт):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_____________ кем выдан _________________ дата выдачи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РНН, СИК (в случае наличия ИИН)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Домашний адрес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дом. тел.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Адрес конторы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раб. тел.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6"/>
        <w:gridCol w:w="4732"/>
        <w:gridCol w:w="4282"/>
      </w:tblGrid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 дата ее выдачи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личной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 подписи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 исполнителя</w:t>
            </w:r>
          </w:p>
        </w:tc>
      </w:tr>
      <w:tr>
        <w:trPr>
          <w:trHeight w:val="30" w:hRule="atLeast"/>
        </w:trPr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