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2ef" w14:textId="cd21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транспорта и коммуникаций Республики Казахстан от 23 ноября 2004 года № 429а-I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13 ноября 2010 года № 523. Зарегистрирован в Министерстве юстиции Республики Казахстан от 15 ноября 2010 года № 6634.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1188 "Об утверждении Правил субсидирования убытков перевозчика, связанных с осуществлением пассажирских перевозок по социально значимым сообщениям", а также в целях совершенствования системы организации железнодорожных пассажирских перевозок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№ 429а-1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(зарегистрированный в Реестре государственной регистрации нормативных правовых актов за № 3232, опубликованный в Бюллетене нормативных правовых актов центральных исполнительных и иных государственных органов Республики Казахстан 2005 г., № 3-8, ст. 22),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учетом прицепных и беспересадочных вагонов в пределах нормативной численности";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цифру "последние 9 месяцев или двухстороннее соглашение, включающее график гарантированного" заменить цифрой и словами "12 месяцев (с октября предыдущего года по сентябрь текущего года) или гарантий";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"подписанное первыми руководителями"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"аренды" дополнить словами ", государственную регистрацию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"для обслуживания соответствующих социально значимых маршрутов и/или" заменить словами "на ранее обслуживаемые социально значимые маршруты с учетом прицепных и беспересадочных вагонов. При подаче заявления на маршруты, ранее обслуживаемые другими перевозчиками,";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"маршрут" дополнить словами "с учетом прицепных и беспересадочных вагонов в пределах нормативной численности";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"или" заменить на слово "и";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оригиналы платежных поручений, подтверждающие погашение задолженности датированные месяцем предоставления заявки на пролонгацию с отметками банка о проведении платежа";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"11"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24-2 цифры "11"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"перевозок" дополнить словами "в социально значимых сообщениях 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"утверждает и" дополнить словами и цифрой "за 40 календарных дней до окончания срока действия действующих Договоров";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"месячный срок" заменить словами и цифрой "течении 60 календарных дней";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редакции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"приложением"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1.4.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"1.4. Перечень станций, на которых осуществляется посадка и высадка пассажиров определяется в соответствии с приложением 2 к настоящему договору, являющимся неотъемлемой его частью.";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"2.6. Заказчик проводит хронометраж в пассажирских поездах Исполнителя на предмет соблюдения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груза и грузобагажа железнодорожным транспортом в Республике Казахстан (далее - Правила), утвержденных приказом Министра транспорта и коммуникаций Республики Казахстан от 18 марта 2004 года № 122-1 (зарегистрированным в Реестре государственной регистрации нормативных правовых актов за № 2810) в комиссионном порядке с привлечением (по согласованию) независимых экспертов (объедения юридических лиц, средства массовой информации, профессиональные союзы в области железнодорожного транспорта).";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2.6-1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"2.6-1. В случае выявления фактов перевозки безбилетных пассажиров и/или нарушения условий перевозки багажа и грузобагажа, определенных Правилами, в ходе проведенного хронометража заказчиком, исполнитель обязуется выплатить в течении 30 календарных дней со дня представления заказчиком итогов хронометража исполнителю штраф в процентом соотношении от суммы субсидирования указанный за соответствующий маршрут в Договоре о субсидировании убытков перевозчика, связанных с осуществлением пассажирских перевозок по социально значимым межобластным сообщениям на соответствующий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2.6-1.1. до 10 безбилетных пассажиров и/или до 5 фактов нарушения условий перевозки багажа и грузобагажа, определенных Правилами (далее - нарушение Правил) - 0,01 %;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2.6-1.2. до 20 безбилетных пассажиров и/или 10 фактов нарушения Правил - 0,02 %;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2.6-1.3. до 40 безбилетных пассажиров и/или 20 фактов нарушения Правил-0,03 %;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2.6-1.4. свыше 40 безбилетных пассажиров и/или свыше 20 фактов нарушения Правил - 0,05 %.";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3.2.3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"населенности вагонов" дополнить словами "с учетом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3.2.4 слова "отчетного месяца" заменить словами "месяца, следующего за отчетным";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3.2.7.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"3.2.7. Акт сверки от соответствующей организации по выручке от продажи проездных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4.1-1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"поездов," дополнить словами "количества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"перевозок" дополнить словами "по году (за соответствующий период).";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4.1-2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"поездов," дополнить словами "количества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6.5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"составности поездов," дополнить словами "количеством прицепных и беспересадочных вагонов";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изложить в редакции согласно приложению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дополнить приложением 2 согласно приложению 3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редакции согласно приложению 4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коммуникации Республики Казахстан (Килыбай Н.И.)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13 ноября 2010 года № 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№ 429а-I"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конкурса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основе открытого тендера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перевозчиков,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железнодорожные пассажирские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социально значимым межобластным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сообщениям, убытки которых подлежат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субсидированию из республиканского бюджета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Предложения по обеспечению условий и требований к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перевозок пассажиров по выставленным на тендер или пролонгацию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договоров маршрутам в социально значимых сообщениях на 20__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6"/>
        <w:gridCol w:w="1379"/>
        <w:gridCol w:w="924"/>
        <w:gridCol w:w="1193"/>
        <w:gridCol w:w="1379"/>
        <w:gridCol w:w="2186"/>
        <w:gridCol w:w="489"/>
        <w:gridCol w:w="468"/>
        <w:gridCol w:w="510"/>
        <w:gridCol w:w="468"/>
        <w:gridCol w:w="406"/>
        <w:gridCol w:w="489"/>
        <w:gridCol w:w="448"/>
        <w:gridCol w:w="552"/>
        <w:gridCol w:w="552"/>
        <w:gridCol w:w="490"/>
        <w:gridCol w:w="532"/>
        <w:gridCol w:w="408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(ов)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(ядро), ед.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составность, ед.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96"/>
        <w:gridCol w:w="1539"/>
        <w:gridCol w:w="1579"/>
        <w:gridCol w:w="1702"/>
        <w:gridCol w:w="1925"/>
        <w:gridCol w:w="2496"/>
        <w:gridCol w:w="2028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ед.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сообщениям, %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пасс,км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2044"/>
        <w:gridCol w:w="1739"/>
        <w:gridCol w:w="2491"/>
        <w:gridCol w:w="1516"/>
        <w:gridCol w:w="1415"/>
        <w:gridCol w:w="1618"/>
        <w:gridCol w:w="15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сборов и плат на услуги,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пассажирам на 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пассажирских поездах, тенге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жирам</w:t>
            </w:r>
          </w:p>
        </w:tc>
      </w:tr>
      <w:tr>
        <w:trPr>
          <w:trHeight w:val="30" w:hRule="atLeast"/>
        </w:trPr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"туда", "обратно"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 мест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"НК" КТЖ"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 стран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сервисе, предлагаемом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поезде и уровне комфортности вагонов ___________________________________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Данные по объемам субсидирования выполнены в соответствии 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экономическими показателями по организации пассажирских перевозок и расчетами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       Главный бухгалтер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Ф.И.О. подпись                      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дата:</w:t>
      </w:r>
    </w:p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13 ноября 2010 года № 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№ 429а-I"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субсидировании убытков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переводчики, связанных с осуществлением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пассажирских перевозок по социально значимым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межобластным сообщениям на 20_ год      </w:t>
      </w:r>
    </w:p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Перечень социально значимых межобластных сообщений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44"/>
        <w:gridCol w:w="1739"/>
        <w:gridCol w:w="972"/>
        <w:gridCol w:w="1228"/>
        <w:gridCol w:w="1463"/>
        <w:gridCol w:w="2166"/>
        <w:gridCol w:w="440"/>
        <w:gridCol w:w="440"/>
        <w:gridCol w:w="482"/>
        <w:gridCol w:w="461"/>
        <w:gridCol w:w="376"/>
        <w:gridCol w:w="440"/>
        <w:gridCol w:w="483"/>
        <w:gridCol w:w="440"/>
        <w:gridCol w:w="398"/>
        <w:gridCol w:w="333"/>
        <w:gridCol w:w="398"/>
        <w:gridCol w:w="463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шрута (ов)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яние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(ядро),ед.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составность, 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333"/>
        <w:gridCol w:w="1536"/>
        <w:gridCol w:w="1983"/>
        <w:gridCol w:w="2044"/>
        <w:gridCol w:w="1922"/>
        <w:gridCol w:w="2450"/>
        <w:gridCol w:w="194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тенеге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беспереса-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977"/>
        <w:gridCol w:w="1673"/>
        <w:gridCol w:w="1572"/>
        <w:gridCol w:w="1491"/>
        <w:gridCol w:w="1775"/>
        <w:gridCol w:w="1937"/>
        <w:gridCol w:w="25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сборов н плат на услуги,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пассажирам на 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пассажирских поездах, тенге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</w:p>
        </w:tc>
      </w:tr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"туда",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 мест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ездки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щийся поезд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КТЖ"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 СНГ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приложение является неотъемлемой частью Договора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субсидировании убытков перевозчика, связанных с осуществлением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пассажирских перевозок по социально значимым межобластным сообщениям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20_ г. № 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                        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наименование)      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(адрес)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(телефон, факс)                   (телефон,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               РНН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(реквизиты)                     (реквизиты)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(Ф.И.О.)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г.              "__" 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                             м.п.</w:t>
      </w:r>
    </w:p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13 ноября 2010 года № 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№ 429а-I"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субсидировании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убытков перевозчика,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осуществлением пассажирских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по социально значимым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межобластным сообщениям на 20__ год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Перечень станций, на которых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посадка и высадка пассажиров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353"/>
        <w:gridCol w:w="1493"/>
        <w:gridCol w:w="263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поезда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приложение является неотъемлемой частью Договора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субсидировании убытков перевозчика, связанных с осуществлением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пассажирских перевозок по социально значимым межобластным сообщениям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 20__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                     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наименование)   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(адрес)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(телефон, факс)                (телефон,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           РНН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(реквизиты)                    (реквизиты)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 г.              "__" 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                             м.п.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13 ноября 2010 года № 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№ 429а-I"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 конкурса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открытого тендера по определению перевозчиков,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железнодорожные пассажирские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перевозки по социально значимым межобластным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сообщениям, убытки которых подлежат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субсидированию из республиканского бюджета  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Основные условия осуществления перевозок пассажиров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социально значимым сообщениям на 20__ год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 выставленным на тендер или пролангацню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маршрутам в социально значимых сообщениях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230"/>
        <w:gridCol w:w="2204"/>
        <w:gridCol w:w="926"/>
        <w:gridCol w:w="2225"/>
        <w:gridCol w:w="1332"/>
        <w:gridCol w:w="2347"/>
        <w:gridCol w:w="1576"/>
        <w:gridCol w:w="1759"/>
      </w:tblGrid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(ов)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составе(ядро), ед.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плацкарт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036"/>
        <w:gridCol w:w="2583"/>
        <w:gridCol w:w="3008"/>
        <w:gridCol w:w="2159"/>
        <w:gridCol w:w="2139"/>
      </w:tblGrid>
      <w:tr>
        <w:trPr>
          <w:trHeight w:val="3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ед.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(плановых)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прицепные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беспересадочные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тыс. тенге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сообщениям, %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раооборот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тыс.пасс.км</w:t>
            </w:r>
          </w:p>
        </w:tc>
      </w:tr>
      <w:tr>
        <w:trPr>
          <w:trHeight w:val="30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077"/>
        <w:gridCol w:w="1855"/>
        <w:gridCol w:w="2179"/>
        <w:gridCol w:w="1572"/>
        <w:gridCol w:w="1673"/>
        <w:gridCol w:w="24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сборов и плат на услуги, оказываемые 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станциях и в пассажирских поездах, тенге</w:t>
            </w:r>
          </w:p>
        </w:tc>
      </w:tr>
      <w:tr>
        <w:trPr>
          <w:trHeight w:val="30" w:hRule="atLeast"/>
        </w:trPr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 мест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поездки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КТЖ"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