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70de" w14:textId="9b47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28 июля 2010 года № 467 "Об утверждении квот за фактически приобретенные по рыночной стоимости объемы суперэлитных семян по каждому виду семян на 2010 год, квот за фактически приобретенные по рыночной стоимости объемы элитных семян по каждому виду семян на 2010 год, квот за фактически реализованные отечественным сельскохозяйственным товаропроизводителям по удешевленной стоимости объемы элитных саженцев по каждому виду саженцев для каждой области на 2010 год"</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18 ноября 2010 года № 716. Зарегистрирован в Министерстве юстиции Республики Казахстан 22 ноября 2010 года № 6646</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февраля 2010 года № 83 "Об утверждении Правил использования целевых текущих трансфертов из республиканского бюджета 2010 года областными бюджетами, бюджетами городов Астаны и Алматы на поддержку семеноводства"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28 июля 2010 года № 467 "Об утверждении квот за фактически приобретенные по рыночной стоимости объемы суперэлитных семян по каждому виду семян на 2010 год, квот за фактически приобретенные по рыночной стоимости объемы элитных семян по каждому виду семян на 2010 год, квот за фактически реализованные отечественным сельскохозяйственным товаропроизводителям по удешевленной стоимости объемы элитных саженцев по каждому виду саженцев для каждой области на 2010 год" (зарегистрирован в Реестре государственной регистрации нормативных правовых актов за № 6358, опубликован в газете "Казахстанская правда" от 26 августа 2010 года № 225 (26286))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квотах</w:t>
      </w:r>
      <w:r>
        <w:rPr>
          <w:rFonts w:ascii="Times New Roman"/>
          <w:b w:val="false"/>
          <w:i w:val="false"/>
          <w:color w:val="000000"/>
          <w:sz w:val="28"/>
        </w:rPr>
        <w:t xml:space="preserve"> за фактически приобретенные по рыночной стоимости объемы суперэлитных семян по каждому виду семян на 2010 год:</w:t>
      </w:r>
      <w:r>
        <w:br/>
      </w:r>
      <w:r>
        <w:rPr>
          <w:rFonts w:ascii="Times New Roman"/>
          <w:b w:val="false"/>
          <w:i w:val="false"/>
          <w:color w:val="000000"/>
          <w:sz w:val="28"/>
        </w:rPr>
        <w:t>
</w:t>
      </w:r>
      <w:r>
        <w:rPr>
          <w:rFonts w:ascii="Times New Roman"/>
          <w:b w:val="false"/>
          <w:i w:val="false"/>
          <w:color w:val="000000"/>
          <w:sz w:val="28"/>
        </w:rPr>
        <w:t>
      в строке, порядковый номер 1:</w:t>
      </w:r>
      <w:r>
        <w:br/>
      </w:r>
      <w:r>
        <w:rPr>
          <w:rFonts w:ascii="Times New Roman"/>
          <w:b w:val="false"/>
          <w:i w:val="false"/>
          <w:color w:val="000000"/>
          <w:sz w:val="28"/>
        </w:rPr>
        <w:t>
</w:t>
      </w:r>
      <w:r>
        <w:rPr>
          <w:rFonts w:ascii="Times New Roman"/>
          <w:b w:val="false"/>
          <w:i w:val="false"/>
          <w:color w:val="000000"/>
          <w:sz w:val="28"/>
        </w:rPr>
        <w:t>
      в графе 3 цифры "1671,00" заменить цифрами "45,00";</w:t>
      </w:r>
      <w:r>
        <w:br/>
      </w:r>
      <w:r>
        <w:rPr>
          <w:rFonts w:ascii="Times New Roman"/>
          <w:b w:val="false"/>
          <w:i w:val="false"/>
          <w:color w:val="000000"/>
          <w:sz w:val="28"/>
        </w:rPr>
        <w:t>
</w:t>
      </w:r>
      <w:r>
        <w:rPr>
          <w:rFonts w:ascii="Times New Roman"/>
          <w:b w:val="false"/>
          <w:i w:val="false"/>
          <w:color w:val="000000"/>
          <w:sz w:val="28"/>
        </w:rPr>
        <w:t>
      в графе 4 цифры "1518,00" заменить цифрами "45,00";</w:t>
      </w:r>
      <w:r>
        <w:br/>
      </w:r>
      <w:r>
        <w:rPr>
          <w:rFonts w:ascii="Times New Roman"/>
          <w:b w:val="false"/>
          <w:i w:val="false"/>
          <w:color w:val="000000"/>
          <w:sz w:val="28"/>
        </w:rPr>
        <w:t>
</w:t>
      </w:r>
      <w:r>
        <w:rPr>
          <w:rFonts w:ascii="Times New Roman"/>
          <w:b w:val="false"/>
          <w:i w:val="false"/>
          <w:color w:val="000000"/>
          <w:sz w:val="28"/>
        </w:rPr>
        <w:t>
      в графе 7 цифры "153,00" исключить;</w:t>
      </w:r>
      <w:r>
        <w:br/>
      </w:r>
      <w:r>
        <w:rPr>
          <w:rFonts w:ascii="Times New Roman"/>
          <w:b w:val="false"/>
          <w:i w:val="false"/>
          <w:color w:val="000000"/>
          <w:sz w:val="28"/>
        </w:rPr>
        <w:t>
</w:t>
      </w:r>
      <w:r>
        <w:rPr>
          <w:rFonts w:ascii="Times New Roman"/>
          <w:b w:val="false"/>
          <w:i w:val="false"/>
          <w:color w:val="000000"/>
          <w:sz w:val="28"/>
        </w:rPr>
        <w:t>
      в графе 16 цифры "93,51" заменить цифрами "10,00";</w:t>
      </w:r>
      <w:r>
        <w:br/>
      </w:r>
      <w:r>
        <w:rPr>
          <w:rFonts w:ascii="Times New Roman"/>
          <w:b w:val="false"/>
          <w:i w:val="false"/>
          <w:color w:val="000000"/>
          <w:sz w:val="28"/>
        </w:rPr>
        <w:t>
</w:t>
      </w:r>
      <w:r>
        <w:rPr>
          <w:rFonts w:ascii="Times New Roman"/>
          <w:b w:val="false"/>
          <w:i w:val="false"/>
          <w:color w:val="000000"/>
          <w:sz w:val="28"/>
        </w:rPr>
        <w:t>
      в строке, порядковый номер 4:</w:t>
      </w:r>
      <w:r>
        <w:br/>
      </w:r>
      <w:r>
        <w:rPr>
          <w:rFonts w:ascii="Times New Roman"/>
          <w:b w:val="false"/>
          <w:i w:val="false"/>
          <w:color w:val="000000"/>
          <w:sz w:val="28"/>
        </w:rPr>
        <w:t>
</w:t>
      </w:r>
      <w:r>
        <w:rPr>
          <w:rFonts w:ascii="Times New Roman"/>
          <w:b w:val="false"/>
          <w:i w:val="false"/>
          <w:color w:val="000000"/>
          <w:sz w:val="28"/>
        </w:rPr>
        <w:t>
      в графе 3 цифры "376,00" заменить цифрами "429,00";</w:t>
      </w:r>
      <w:r>
        <w:br/>
      </w:r>
      <w:r>
        <w:rPr>
          <w:rFonts w:ascii="Times New Roman"/>
          <w:b w:val="false"/>
          <w:i w:val="false"/>
          <w:color w:val="000000"/>
          <w:sz w:val="28"/>
        </w:rPr>
        <w:t>
</w:t>
      </w:r>
      <w:r>
        <w:rPr>
          <w:rFonts w:ascii="Times New Roman"/>
          <w:b w:val="false"/>
          <w:i w:val="false"/>
          <w:color w:val="000000"/>
          <w:sz w:val="28"/>
        </w:rPr>
        <w:t>
      в графе 4 цифры "248,00" заменить цифрами "305,00";</w:t>
      </w:r>
      <w:r>
        <w:br/>
      </w:r>
      <w:r>
        <w:rPr>
          <w:rFonts w:ascii="Times New Roman"/>
          <w:b w:val="false"/>
          <w:i w:val="false"/>
          <w:color w:val="000000"/>
          <w:sz w:val="28"/>
        </w:rPr>
        <w:t>
</w:t>
      </w:r>
      <w:r>
        <w:rPr>
          <w:rFonts w:ascii="Times New Roman"/>
          <w:b w:val="false"/>
          <w:i w:val="false"/>
          <w:color w:val="000000"/>
          <w:sz w:val="28"/>
        </w:rPr>
        <w:t>
      в графе 6 цифры "40,00" заменить цифрами "20,00";</w:t>
      </w:r>
      <w:r>
        <w:br/>
      </w:r>
      <w:r>
        <w:rPr>
          <w:rFonts w:ascii="Times New Roman"/>
          <w:b w:val="false"/>
          <w:i w:val="false"/>
          <w:color w:val="000000"/>
          <w:sz w:val="28"/>
        </w:rPr>
        <w:t>
</w:t>
      </w:r>
      <w:r>
        <w:rPr>
          <w:rFonts w:ascii="Times New Roman"/>
          <w:b w:val="false"/>
          <w:i w:val="false"/>
          <w:color w:val="000000"/>
          <w:sz w:val="28"/>
        </w:rPr>
        <w:t>
      в графе 7 цифры "53,00" заменить цифрами "84,00";</w:t>
      </w:r>
      <w:r>
        <w:br/>
      </w:r>
      <w:r>
        <w:rPr>
          <w:rFonts w:ascii="Times New Roman"/>
          <w:b w:val="false"/>
          <w:i w:val="false"/>
          <w:color w:val="000000"/>
          <w:sz w:val="28"/>
        </w:rPr>
        <w:t>
</w:t>
      </w:r>
      <w:r>
        <w:rPr>
          <w:rFonts w:ascii="Times New Roman"/>
          <w:b w:val="false"/>
          <w:i w:val="false"/>
          <w:color w:val="000000"/>
          <w:sz w:val="28"/>
        </w:rPr>
        <w:t>
      в графе 10 цифры "15,00" исключить;</w:t>
      </w:r>
      <w:r>
        <w:br/>
      </w:r>
      <w:r>
        <w:rPr>
          <w:rFonts w:ascii="Times New Roman"/>
          <w:b w:val="false"/>
          <w:i w:val="false"/>
          <w:color w:val="000000"/>
          <w:sz w:val="28"/>
        </w:rPr>
        <w:t>
</w:t>
      </w:r>
      <w:r>
        <w:rPr>
          <w:rFonts w:ascii="Times New Roman"/>
          <w:b w:val="false"/>
          <w:i w:val="false"/>
          <w:color w:val="000000"/>
          <w:sz w:val="28"/>
        </w:rPr>
        <w:t>
      в графе 16 цифры "48,00" исключить;</w:t>
      </w:r>
      <w:r>
        <w:br/>
      </w:r>
      <w:r>
        <w:rPr>
          <w:rFonts w:ascii="Times New Roman"/>
          <w:b w:val="false"/>
          <w:i w:val="false"/>
          <w:color w:val="000000"/>
          <w:sz w:val="28"/>
        </w:rPr>
        <w:t>
</w:t>
      </w:r>
      <w:r>
        <w:rPr>
          <w:rFonts w:ascii="Times New Roman"/>
          <w:b w:val="false"/>
          <w:i w:val="false"/>
          <w:color w:val="000000"/>
          <w:sz w:val="28"/>
        </w:rPr>
        <w:t>
      в графе 18 цифры "8,00" заменить цифрами "2,70";</w:t>
      </w:r>
      <w:r>
        <w:br/>
      </w:r>
      <w:r>
        <w:rPr>
          <w:rFonts w:ascii="Times New Roman"/>
          <w:b w:val="false"/>
          <w:i w:val="false"/>
          <w:color w:val="000000"/>
          <w:sz w:val="28"/>
        </w:rPr>
        <w:t>
</w:t>
      </w:r>
      <w:r>
        <w:rPr>
          <w:rFonts w:ascii="Times New Roman"/>
          <w:b w:val="false"/>
          <w:i w:val="false"/>
          <w:color w:val="000000"/>
          <w:sz w:val="28"/>
        </w:rPr>
        <w:t>
      в графе 20 цифры "10,00" исключить;</w:t>
      </w:r>
      <w:r>
        <w:br/>
      </w:r>
      <w:r>
        <w:rPr>
          <w:rFonts w:ascii="Times New Roman"/>
          <w:b w:val="false"/>
          <w:i w:val="false"/>
          <w:color w:val="000000"/>
          <w:sz w:val="28"/>
        </w:rPr>
        <w:t>
</w:t>
      </w:r>
      <w:r>
        <w:rPr>
          <w:rFonts w:ascii="Times New Roman"/>
          <w:b w:val="false"/>
          <w:i w:val="false"/>
          <w:color w:val="000000"/>
          <w:sz w:val="28"/>
        </w:rPr>
        <w:t>
      в графе 21 цифры "4,00" исключить;</w:t>
      </w:r>
      <w:r>
        <w:br/>
      </w:r>
      <w:r>
        <w:rPr>
          <w:rFonts w:ascii="Times New Roman"/>
          <w:b w:val="false"/>
          <w:i w:val="false"/>
          <w:color w:val="000000"/>
          <w:sz w:val="28"/>
        </w:rPr>
        <w:t>
</w:t>
      </w:r>
      <w:r>
        <w:rPr>
          <w:rFonts w:ascii="Times New Roman"/>
          <w:b w:val="false"/>
          <w:i w:val="false"/>
          <w:color w:val="000000"/>
          <w:sz w:val="28"/>
        </w:rPr>
        <w:t>
      в графе 22 цифры "8,00" исключить;</w:t>
      </w:r>
      <w:r>
        <w:br/>
      </w:r>
      <w:r>
        <w:rPr>
          <w:rFonts w:ascii="Times New Roman"/>
          <w:b w:val="false"/>
          <w:i w:val="false"/>
          <w:color w:val="000000"/>
          <w:sz w:val="28"/>
        </w:rPr>
        <w:t>
</w:t>
      </w:r>
      <w:r>
        <w:rPr>
          <w:rFonts w:ascii="Times New Roman"/>
          <w:b w:val="false"/>
          <w:i w:val="false"/>
          <w:color w:val="000000"/>
          <w:sz w:val="28"/>
        </w:rPr>
        <w:t>
      в строке, порядковый номер 6:</w:t>
      </w:r>
      <w:r>
        <w:br/>
      </w:r>
      <w:r>
        <w:rPr>
          <w:rFonts w:ascii="Times New Roman"/>
          <w:b w:val="false"/>
          <w:i w:val="false"/>
          <w:color w:val="000000"/>
          <w:sz w:val="28"/>
        </w:rPr>
        <w:t>
</w:t>
      </w:r>
      <w:r>
        <w:rPr>
          <w:rFonts w:ascii="Times New Roman"/>
          <w:b w:val="false"/>
          <w:i w:val="false"/>
          <w:color w:val="000000"/>
          <w:sz w:val="28"/>
        </w:rPr>
        <w:t>
      в графе 3 цифры "200,00" заменить цифрами "17,10";</w:t>
      </w:r>
      <w:r>
        <w:br/>
      </w:r>
      <w:r>
        <w:rPr>
          <w:rFonts w:ascii="Times New Roman"/>
          <w:b w:val="false"/>
          <w:i w:val="false"/>
          <w:color w:val="000000"/>
          <w:sz w:val="28"/>
        </w:rPr>
        <w:t>
</w:t>
      </w:r>
      <w:r>
        <w:rPr>
          <w:rFonts w:ascii="Times New Roman"/>
          <w:b w:val="false"/>
          <w:i w:val="false"/>
          <w:color w:val="000000"/>
          <w:sz w:val="28"/>
        </w:rPr>
        <w:t>
      в графе 4 цифры "138,00" заменить цифрами "17,10";</w:t>
      </w:r>
      <w:r>
        <w:br/>
      </w:r>
      <w:r>
        <w:rPr>
          <w:rFonts w:ascii="Times New Roman"/>
          <w:b w:val="false"/>
          <w:i w:val="false"/>
          <w:color w:val="000000"/>
          <w:sz w:val="28"/>
        </w:rPr>
        <w:t>
</w:t>
      </w:r>
      <w:r>
        <w:rPr>
          <w:rFonts w:ascii="Times New Roman"/>
          <w:b w:val="false"/>
          <w:i w:val="false"/>
          <w:color w:val="000000"/>
          <w:sz w:val="28"/>
        </w:rPr>
        <w:t>
      в графе 7 цифры "38,00" исключить;</w:t>
      </w:r>
      <w:r>
        <w:br/>
      </w:r>
      <w:r>
        <w:rPr>
          <w:rFonts w:ascii="Times New Roman"/>
          <w:b w:val="false"/>
          <w:i w:val="false"/>
          <w:color w:val="000000"/>
          <w:sz w:val="28"/>
        </w:rPr>
        <w:t>
</w:t>
      </w:r>
      <w:r>
        <w:rPr>
          <w:rFonts w:ascii="Times New Roman"/>
          <w:b w:val="false"/>
          <w:i w:val="false"/>
          <w:color w:val="000000"/>
          <w:sz w:val="28"/>
        </w:rPr>
        <w:t>
      в графе 9 цифры "4,00" исключить;</w:t>
      </w:r>
      <w:r>
        <w:br/>
      </w:r>
      <w:r>
        <w:rPr>
          <w:rFonts w:ascii="Times New Roman"/>
          <w:b w:val="false"/>
          <w:i w:val="false"/>
          <w:color w:val="000000"/>
          <w:sz w:val="28"/>
        </w:rPr>
        <w:t>
</w:t>
      </w:r>
      <w:r>
        <w:rPr>
          <w:rFonts w:ascii="Times New Roman"/>
          <w:b w:val="false"/>
          <w:i w:val="false"/>
          <w:color w:val="000000"/>
          <w:sz w:val="28"/>
        </w:rPr>
        <w:t>
      в графе 12 цифры "20,00" исключить;</w:t>
      </w:r>
      <w:r>
        <w:br/>
      </w:r>
      <w:r>
        <w:rPr>
          <w:rFonts w:ascii="Times New Roman"/>
          <w:b w:val="false"/>
          <w:i w:val="false"/>
          <w:color w:val="000000"/>
          <w:sz w:val="28"/>
        </w:rPr>
        <w:t>
</w:t>
      </w:r>
      <w:r>
        <w:rPr>
          <w:rFonts w:ascii="Times New Roman"/>
          <w:b w:val="false"/>
          <w:i w:val="false"/>
          <w:color w:val="000000"/>
          <w:sz w:val="28"/>
        </w:rPr>
        <w:t>
      в строке, порядковый номер 11:</w:t>
      </w:r>
      <w:r>
        <w:br/>
      </w:r>
      <w:r>
        <w:rPr>
          <w:rFonts w:ascii="Times New Roman"/>
          <w:b w:val="false"/>
          <w:i w:val="false"/>
          <w:color w:val="000000"/>
          <w:sz w:val="28"/>
        </w:rPr>
        <w:t>
</w:t>
      </w:r>
      <w:r>
        <w:rPr>
          <w:rFonts w:ascii="Times New Roman"/>
          <w:b w:val="false"/>
          <w:i w:val="false"/>
          <w:color w:val="000000"/>
          <w:sz w:val="28"/>
        </w:rPr>
        <w:t>
      в графе 4 цифры "1431,00" заменить цифрами "1781,00";</w:t>
      </w:r>
      <w:r>
        <w:br/>
      </w:r>
      <w:r>
        <w:rPr>
          <w:rFonts w:ascii="Times New Roman"/>
          <w:b w:val="false"/>
          <w:i w:val="false"/>
          <w:color w:val="000000"/>
          <w:sz w:val="28"/>
        </w:rPr>
        <w:t>
</w:t>
      </w:r>
      <w:r>
        <w:rPr>
          <w:rFonts w:ascii="Times New Roman"/>
          <w:b w:val="false"/>
          <w:i w:val="false"/>
          <w:color w:val="000000"/>
          <w:sz w:val="28"/>
        </w:rPr>
        <w:t>
      в графе 8 цифры "150,00" исключить;</w:t>
      </w:r>
      <w:r>
        <w:br/>
      </w:r>
      <w:r>
        <w:rPr>
          <w:rFonts w:ascii="Times New Roman"/>
          <w:b w:val="false"/>
          <w:i w:val="false"/>
          <w:color w:val="000000"/>
          <w:sz w:val="28"/>
        </w:rPr>
        <w:t>
</w:t>
      </w:r>
      <w:r>
        <w:rPr>
          <w:rFonts w:ascii="Times New Roman"/>
          <w:b w:val="false"/>
          <w:i w:val="false"/>
          <w:color w:val="000000"/>
          <w:sz w:val="28"/>
        </w:rPr>
        <w:t>
      в графе 10 цифры "100,00" исключить;</w:t>
      </w:r>
      <w:r>
        <w:br/>
      </w:r>
      <w:r>
        <w:rPr>
          <w:rFonts w:ascii="Times New Roman"/>
          <w:b w:val="false"/>
          <w:i w:val="false"/>
          <w:color w:val="000000"/>
          <w:sz w:val="28"/>
        </w:rPr>
        <w:t>
</w:t>
      </w:r>
      <w:r>
        <w:rPr>
          <w:rFonts w:ascii="Times New Roman"/>
          <w:b w:val="false"/>
          <w:i w:val="false"/>
          <w:color w:val="000000"/>
          <w:sz w:val="28"/>
        </w:rPr>
        <w:t>
      в графе 11 цифры "100,00" исключить;</w:t>
      </w:r>
      <w:r>
        <w:br/>
      </w:r>
      <w:r>
        <w:rPr>
          <w:rFonts w:ascii="Times New Roman"/>
          <w:b w:val="false"/>
          <w:i w:val="false"/>
          <w:color w:val="000000"/>
          <w:sz w:val="28"/>
        </w:rPr>
        <w:t>
</w:t>
      </w:r>
      <w:r>
        <w:rPr>
          <w:rFonts w:ascii="Times New Roman"/>
          <w:b w:val="false"/>
          <w:i w:val="false"/>
          <w:color w:val="000000"/>
          <w:sz w:val="28"/>
        </w:rPr>
        <w:t>
      в строке "Всего по республике":</w:t>
      </w:r>
      <w:r>
        <w:br/>
      </w:r>
      <w:r>
        <w:rPr>
          <w:rFonts w:ascii="Times New Roman"/>
          <w:b w:val="false"/>
          <w:i w:val="false"/>
          <w:color w:val="000000"/>
          <w:sz w:val="28"/>
        </w:rPr>
        <w:t>
</w:t>
      </w:r>
      <w:r>
        <w:rPr>
          <w:rFonts w:ascii="Times New Roman"/>
          <w:b w:val="false"/>
          <w:i w:val="false"/>
          <w:color w:val="000000"/>
          <w:sz w:val="28"/>
        </w:rPr>
        <w:t>
      в графе 3 цифры "7220,67" заменить цифрами "5464,77";</w:t>
      </w:r>
      <w:r>
        <w:br/>
      </w:r>
      <w:r>
        <w:rPr>
          <w:rFonts w:ascii="Times New Roman"/>
          <w:b w:val="false"/>
          <w:i w:val="false"/>
          <w:color w:val="000000"/>
          <w:sz w:val="28"/>
        </w:rPr>
        <w:t>
</w:t>
      </w:r>
      <w:r>
        <w:rPr>
          <w:rFonts w:ascii="Times New Roman"/>
          <w:b w:val="false"/>
          <w:i w:val="false"/>
          <w:color w:val="000000"/>
          <w:sz w:val="28"/>
        </w:rPr>
        <w:t>
      в графе 4 цифры "5767,47" заменить цифрами "4580,57";</w:t>
      </w:r>
      <w:r>
        <w:br/>
      </w:r>
      <w:r>
        <w:rPr>
          <w:rFonts w:ascii="Times New Roman"/>
          <w:b w:val="false"/>
          <w:i w:val="false"/>
          <w:color w:val="000000"/>
          <w:sz w:val="28"/>
        </w:rPr>
        <w:t>
</w:t>
      </w:r>
      <w:r>
        <w:rPr>
          <w:rFonts w:ascii="Times New Roman"/>
          <w:b w:val="false"/>
          <w:i w:val="false"/>
          <w:color w:val="000000"/>
          <w:sz w:val="28"/>
        </w:rPr>
        <w:t>
      в графе 6 цифры "40,00" заменить цифрами "20,00";</w:t>
      </w:r>
      <w:r>
        <w:br/>
      </w:r>
      <w:r>
        <w:rPr>
          <w:rFonts w:ascii="Times New Roman"/>
          <w:b w:val="false"/>
          <w:i w:val="false"/>
          <w:color w:val="000000"/>
          <w:sz w:val="28"/>
        </w:rPr>
        <w:t>
</w:t>
      </w:r>
      <w:r>
        <w:rPr>
          <w:rFonts w:ascii="Times New Roman"/>
          <w:b w:val="false"/>
          <w:i w:val="false"/>
          <w:color w:val="000000"/>
          <w:sz w:val="28"/>
        </w:rPr>
        <w:t>
      в графе 7 цифры "708,60" заменить цифрами "548,60";</w:t>
      </w:r>
      <w:r>
        <w:br/>
      </w:r>
      <w:r>
        <w:rPr>
          <w:rFonts w:ascii="Times New Roman"/>
          <w:b w:val="false"/>
          <w:i w:val="false"/>
          <w:color w:val="000000"/>
          <w:sz w:val="28"/>
        </w:rPr>
        <w:t>
</w:t>
      </w:r>
      <w:r>
        <w:rPr>
          <w:rFonts w:ascii="Times New Roman"/>
          <w:b w:val="false"/>
          <w:i w:val="false"/>
          <w:color w:val="000000"/>
          <w:sz w:val="28"/>
        </w:rPr>
        <w:t>
      в графе 8 цифры "295,00" заменить цифрами "145,00";</w:t>
      </w:r>
      <w:r>
        <w:br/>
      </w:r>
      <w:r>
        <w:rPr>
          <w:rFonts w:ascii="Times New Roman"/>
          <w:b w:val="false"/>
          <w:i w:val="false"/>
          <w:color w:val="000000"/>
          <w:sz w:val="28"/>
        </w:rPr>
        <w:t>
</w:t>
      </w:r>
      <w:r>
        <w:rPr>
          <w:rFonts w:ascii="Times New Roman"/>
          <w:b w:val="false"/>
          <w:i w:val="false"/>
          <w:color w:val="000000"/>
          <w:sz w:val="28"/>
        </w:rPr>
        <w:t>
      в графе 9 цифры "74,00" заменить цифрами "70,00";</w:t>
      </w:r>
      <w:r>
        <w:br/>
      </w:r>
      <w:r>
        <w:rPr>
          <w:rFonts w:ascii="Times New Roman"/>
          <w:b w:val="false"/>
          <w:i w:val="false"/>
          <w:color w:val="000000"/>
          <w:sz w:val="28"/>
        </w:rPr>
        <w:t>
</w:t>
      </w:r>
      <w:r>
        <w:rPr>
          <w:rFonts w:ascii="Times New Roman"/>
          <w:b w:val="false"/>
          <w:i w:val="false"/>
          <w:color w:val="000000"/>
          <w:sz w:val="28"/>
        </w:rPr>
        <w:t>
      в графе 10 цифры "115,00" заменить цифрой "0";</w:t>
      </w:r>
      <w:r>
        <w:br/>
      </w:r>
      <w:r>
        <w:rPr>
          <w:rFonts w:ascii="Times New Roman"/>
          <w:b w:val="false"/>
          <w:i w:val="false"/>
          <w:color w:val="000000"/>
          <w:sz w:val="28"/>
        </w:rPr>
        <w:t>
</w:t>
      </w:r>
      <w:r>
        <w:rPr>
          <w:rFonts w:ascii="Times New Roman"/>
          <w:b w:val="false"/>
          <w:i w:val="false"/>
          <w:color w:val="000000"/>
          <w:sz w:val="28"/>
        </w:rPr>
        <w:t>
      в графе 11 цифры "130,00" заменить цифрами "30,00";</w:t>
      </w:r>
      <w:r>
        <w:br/>
      </w:r>
      <w:r>
        <w:rPr>
          <w:rFonts w:ascii="Times New Roman"/>
          <w:b w:val="false"/>
          <w:i w:val="false"/>
          <w:color w:val="000000"/>
          <w:sz w:val="28"/>
        </w:rPr>
        <w:t>
</w:t>
      </w:r>
      <w:r>
        <w:rPr>
          <w:rFonts w:ascii="Times New Roman"/>
          <w:b w:val="false"/>
          <w:i w:val="false"/>
          <w:color w:val="000000"/>
          <w:sz w:val="28"/>
        </w:rPr>
        <w:t>
      в графе 12 цифры "20,00" заменить цифрой "0";</w:t>
      </w:r>
      <w:r>
        <w:br/>
      </w:r>
      <w:r>
        <w:rPr>
          <w:rFonts w:ascii="Times New Roman"/>
          <w:b w:val="false"/>
          <w:i w:val="false"/>
          <w:color w:val="000000"/>
          <w:sz w:val="28"/>
        </w:rPr>
        <w:t>
</w:t>
      </w:r>
      <w:r>
        <w:rPr>
          <w:rFonts w:ascii="Times New Roman"/>
          <w:b w:val="false"/>
          <w:i w:val="false"/>
          <w:color w:val="000000"/>
          <w:sz w:val="28"/>
        </w:rPr>
        <w:t>
      в графе 16 цифры "282,76" заменить цифрами "151,25";</w:t>
      </w:r>
      <w:r>
        <w:br/>
      </w:r>
      <w:r>
        <w:rPr>
          <w:rFonts w:ascii="Times New Roman"/>
          <w:b w:val="false"/>
          <w:i w:val="false"/>
          <w:color w:val="000000"/>
          <w:sz w:val="28"/>
        </w:rPr>
        <w:t>
</w:t>
      </w:r>
      <w:r>
        <w:rPr>
          <w:rFonts w:ascii="Times New Roman"/>
          <w:b w:val="false"/>
          <w:i w:val="false"/>
          <w:color w:val="000000"/>
          <w:sz w:val="28"/>
        </w:rPr>
        <w:t>
      в графе 18 цифры "8,00" заменить цифрами "2,70";</w:t>
      </w:r>
      <w:r>
        <w:br/>
      </w:r>
      <w:r>
        <w:rPr>
          <w:rFonts w:ascii="Times New Roman"/>
          <w:b w:val="false"/>
          <w:i w:val="false"/>
          <w:color w:val="000000"/>
          <w:sz w:val="28"/>
        </w:rPr>
        <w:t>
</w:t>
      </w:r>
      <w:r>
        <w:rPr>
          <w:rFonts w:ascii="Times New Roman"/>
          <w:b w:val="false"/>
          <w:i w:val="false"/>
          <w:color w:val="000000"/>
          <w:sz w:val="28"/>
        </w:rPr>
        <w:t>
      в графе 20 цифры "12,00" заменить цифрами "2,00";</w:t>
      </w:r>
      <w:r>
        <w:br/>
      </w:r>
      <w:r>
        <w:rPr>
          <w:rFonts w:ascii="Times New Roman"/>
          <w:b w:val="false"/>
          <w:i w:val="false"/>
          <w:color w:val="000000"/>
          <w:sz w:val="28"/>
        </w:rPr>
        <w:t>
</w:t>
      </w:r>
      <w:r>
        <w:rPr>
          <w:rFonts w:ascii="Times New Roman"/>
          <w:b w:val="false"/>
          <w:i w:val="false"/>
          <w:color w:val="000000"/>
          <w:sz w:val="28"/>
        </w:rPr>
        <w:t>
      в графе 21 цифры "6,00" заменить цифрами "2,00";</w:t>
      </w:r>
      <w:r>
        <w:br/>
      </w:r>
      <w:r>
        <w:rPr>
          <w:rFonts w:ascii="Times New Roman"/>
          <w:b w:val="false"/>
          <w:i w:val="false"/>
          <w:color w:val="000000"/>
          <w:sz w:val="28"/>
        </w:rPr>
        <w:t>
</w:t>
      </w:r>
      <w:r>
        <w:rPr>
          <w:rFonts w:ascii="Times New Roman"/>
          <w:b w:val="false"/>
          <w:i w:val="false"/>
          <w:color w:val="000000"/>
          <w:sz w:val="28"/>
        </w:rPr>
        <w:t>
      в графе 22 цифры "8,00" заменить цифрой "0";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квотах</w:t>
      </w:r>
      <w:r>
        <w:rPr>
          <w:rFonts w:ascii="Times New Roman"/>
          <w:b w:val="false"/>
          <w:i w:val="false"/>
          <w:color w:val="000000"/>
          <w:sz w:val="28"/>
        </w:rPr>
        <w:t xml:space="preserve"> за фактически реализованные отечественным сельскохозяйственным товаропроизводителям по удешевленной стоимости объемы элитных саженцев по каждому виду саженцев для каждой области на 2010 год:</w:t>
      </w:r>
      <w:r>
        <w:br/>
      </w:r>
      <w:r>
        <w:rPr>
          <w:rFonts w:ascii="Times New Roman"/>
          <w:b w:val="false"/>
          <w:i w:val="false"/>
          <w:color w:val="000000"/>
          <w:sz w:val="28"/>
        </w:rPr>
        <w:t>
</w:t>
      </w:r>
      <w:r>
        <w:rPr>
          <w:rFonts w:ascii="Times New Roman"/>
          <w:b w:val="false"/>
          <w:i w:val="false"/>
          <w:color w:val="000000"/>
          <w:sz w:val="28"/>
        </w:rPr>
        <w:t>
      в строке, порядковый номер 12:</w:t>
      </w:r>
      <w:r>
        <w:br/>
      </w:r>
      <w:r>
        <w:rPr>
          <w:rFonts w:ascii="Times New Roman"/>
          <w:b w:val="false"/>
          <w:i w:val="false"/>
          <w:color w:val="000000"/>
          <w:sz w:val="28"/>
        </w:rPr>
        <w:t>
</w:t>
      </w:r>
      <w:r>
        <w:rPr>
          <w:rFonts w:ascii="Times New Roman"/>
          <w:b w:val="false"/>
          <w:i w:val="false"/>
          <w:color w:val="000000"/>
          <w:sz w:val="28"/>
        </w:rPr>
        <w:t>
      в графе 3 цифры "175000,0" заменить цифрами "188836,0";</w:t>
      </w:r>
      <w:r>
        <w:br/>
      </w:r>
      <w:r>
        <w:rPr>
          <w:rFonts w:ascii="Times New Roman"/>
          <w:b w:val="false"/>
          <w:i w:val="false"/>
          <w:color w:val="000000"/>
          <w:sz w:val="28"/>
        </w:rPr>
        <w:t>
</w:t>
      </w:r>
      <w:r>
        <w:rPr>
          <w:rFonts w:ascii="Times New Roman"/>
          <w:b w:val="false"/>
          <w:i w:val="false"/>
          <w:color w:val="000000"/>
          <w:sz w:val="28"/>
        </w:rPr>
        <w:t>
      в графе 4 цифры "1100000,0" заменить цифрами "1121523,0";</w:t>
      </w:r>
      <w:r>
        <w:br/>
      </w:r>
      <w:r>
        <w:rPr>
          <w:rFonts w:ascii="Times New Roman"/>
          <w:b w:val="false"/>
          <w:i w:val="false"/>
          <w:color w:val="000000"/>
          <w:sz w:val="28"/>
        </w:rPr>
        <w:t>
</w:t>
      </w:r>
      <w:r>
        <w:rPr>
          <w:rFonts w:ascii="Times New Roman"/>
          <w:b w:val="false"/>
          <w:i w:val="false"/>
          <w:color w:val="000000"/>
          <w:sz w:val="28"/>
        </w:rPr>
        <w:t>
      в строке "Всего по республике":</w:t>
      </w:r>
      <w:r>
        <w:br/>
      </w:r>
      <w:r>
        <w:rPr>
          <w:rFonts w:ascii="Times New Roman"/>
          <w:b w:val="false"/>
          <w:i w:val="false"/>
          <w:color w:val="000000"/>
          <w:sz w:val="28"/>
        </w:rPr>
        <w:t>
</w:t>
      </w:r>
      <w:r>
        <w:rPr>
          <w:rFonts w:ascii="Times New Roman"/>
          <w:b w:val="false"/>
          <w:i w:val="false"/>
          <w:color w:val="000000"/>
          <w:sz w:val="28"/>
        </w:rPr>
        <w:t>
      в графе 3 цифры "1057608,0" заменить цифрами "1071444,0";</w:t>
      </w:r>
      <w:r>
        <w:br/>
      </w:r>
      <w:r>
        <w:rPr>
          <w:rFonts w:ascii="Times New Roman"/>
          <w:b w:val="false"/>
          <w:i w:val="false"/>
          <w:color w:val="000000"/>
          <w:sz w:val="28"/>
        </w:rPr>
        <w:t>
</w:t>
      </w:r>
      <w:r>
        <w:rPr>
          <w:rFonts w:ascii="Times New Roman"/>
          <w:b w:val="false"/>
          <w:i w:val="false"/>
          <w:color w:val="000000"/>
          <w:sz w:val="28"/>
        </w:rPr>
        <w:t>
      в графе 4 цифры "1130000,0" заменить цифрами "1151532,0".</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государственной регистрации.</w:t>
      </w:r>
    </w:p>
    <w:bookmarkEnd w:id="0"/>
    <w:bookmarkStart w:name="z58" w:id="1"/>
    <w:p>
      <w:pPr>
        <w:spacing w:after="0"/>
        <w:ind w:left="0"/>
        <w:jc w:val="both"/>
      </w:pPr>
      <w:r>
        <w:rPr>
          <w:rFonts w:ascii="Times New Roman"/>
          <w:b w:val="false"/>
          <w:i w:val="false"/>
          <w:color w:val="000000"/>
          <w:sz w:val="28"/>
        </w:rPr>
        <w:t>
</w:t>
      </w:r>
      <w:r>
        <w:rPr>
          <w:rFonts w:ascii="Times New Roman"/>
          <w:b w:val="false"/>
          <w:i/>
          <w:color w:val="000000"/>
          <w:sz w:val="28"/>
        </w:rPr>
        <w:t>      И.о. Министра                              Е. Аман</w:t>
      </w:r>
    </w:p>
    <w:bookmarkEnd w:id="1"/>
    <w:bookmarkStart w:name="z5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и.о. Министра сельского</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18 ноября 2010 года № 716  </w:t>
      </w:r>
    </w:p>
    <w:bookmarkEnd w:id="2"/>
    <w:bookmarkStart w:name="z63"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28 июля 2010 года № 467   </w:t>
      </w:r>
    </w:p>
    <w:bookmarkEnd w:id="3"/>
    <w:bookmarkStart w:name="z67" w:id="4"/>
    <w:p>
      <w:pPr>
        <w:spacing w:after="0"/>
        <w:ind w:left="0"/>
        <w:jc w:val="both"/>
      </w:pPr>
      <w:r>
        <w:rPr>
          <w:rFonts w:ascii="Times New Roman"/>
          <w:b w:val="false"/>
          <w:i w:val="false"/>
          <w:color w:val="000000"/>
          <w:sz w:val="28"/>
        </w:rPr>
        <w:t>
     </w:t>
      </w:r>
      <w:r>
        <w:rPr>
          <w:rFonts w:ascii="Times New Roman"/>
          <w:b/>
          <w:i w:val="false"/>
          <w:color w:val="000000"/>
          <w:sz w:val="28"/>
        </w:rPr>
        <w:t>Квоты за фактически приобретенные по рыночной стоимости</w:t>
      </w:r>
      <w:r>
        <w:br/>
      </w:r>
      <w:r>
        <w:rPr>
          <w:rFonts w:ascii="Times New Roman"/>
          <w:b w:val="false"/>
          <w:i w:val="false"/>
          <w:color w:val="000000"/>
          <w:sz w:val="28"/>
        </w:rPr>
        <w:t>
     </w:t>
      </w:r>
      <w:r>
        <w:rPr>
          <w:rFonts w:ascii="Times New Roman"/>
          <w:b/>
          <w:i w:val="false"/>
          <w:color w:val="000000"/>
          <w:sz w:val="28"/>
        </w:rPr>
        <w:t>объемы элитных семян по каждому виду семян на 2010 год</w:t>
      </w:r>
    </w:p>
    <w:bookmarkEnd w:id="4"/>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060"/>
        <w:gridCol w:w="1766"/>
        <w:gridCol w:w="1766"/>
        <w:gridCol w:w="1764"/>
        <w:gridCol w:w="1150"/>
        <w:gridCol w:w="1824"/>
        <w:gridCol w:w="1962"/>
      </w:tblGrid>
      <w:tr>
        <w:trPr>
          <w:trHeight w:val="27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мягкая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твердая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кормовой</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пивоварен-</w:t>
            </w:r>
            <w:r>
              <w:br/>
            </w:r>
            <w:r>
              <w:rPr>
                <w:rFonts w:ascii="Times New Roman"/>
                <w:b w:val="false"/>
                <w:i w:val="false"/>
                <w:color w:val="000000"/>
                <w:sz w:val="20"/>
              </w:rPr>
              <w:t>
</w:t>
            </w:r>
            <w:r>
              <w:rPr>
                <w:rFonts w:ascii="Times New Roman"/>
                <w:b w:val="false"/>
                <w:i w:val="false"/>
                <w:color w:val="000000"/>
                <w:sz w:val="20"/>
              </w:rPr>
              <w:t>ный</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28152,36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26709,23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2498,01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В-Казахстанская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З-Казахстанская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16240,05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14862,27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С-Казахстанская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19870,10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18294,10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Ю-Казахстанская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75982,20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69393,38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1256,00</w:t>
            </w:r>
          </w:p>
        </w:tc>
      </w:tr>
    </w:tbl>
    <w:bookmarkStart w:name="z71" w:id="5"/>
    <w:p>
      <w:pPr>
        <w:spacing w:after="0"/>
        <w:ind w:left="0"/>
        <w:jc w:val="both"/>
      </w:pPr>
      <w:r>
        <w:rPr>
          <w:rFonts w:ascii="Times New Roman"/>
          <w:b w:val="false"/>
          <w:i w:val="false"/>
          <w:color w:val="000000"/>
          <w:sz w:val="28"/>
        </w:rPr>
        <w:t>      
</w:t>
      </w:r>
      <w:r>
        <w:rPr>
          <w:rFonts w:ascii="Times New Roman"/>
          <w:b w:val="false"/>
          <w:i/>
          <w:color w:val="000000"/>
          <w:sz w:val="28"/>
        </w:rPr>
        <w:t xml:space="preserve"> продолжение таблицы</w:t>
      </w:r>
    </w:p>
    <w:bookmarkEnd w:id="5"/>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06"/>
        <w:gridCol w:w="1530"/>
        <w:gridCol w:w="1518"/>
        <w:gridCol w:w="1307"/>
        <w:gridCol w:w="1324"/>
        <w:gridCol w:w="1248"/>
        <w:gridCol w:w="2152"/>
        <w:gridCol w:w="2226"/>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включая гибриды</w:t>
            </w:r>
            <w:r>
              <w:br/>
            </w:r>
            <w:r>
              <w:rPr>
                <w:rFonts w:ascii="Times New Roman"/>
                <w:b w:val="false"/>
                <w:i w:val="false"/>
                <w:color w:val="000000"/>
                <w:sz w:val="20"/>
              </w:rPr>
              <w:t>
</w:t>
            </w:r>
            <w:r>
              <w:rPr>
                <w:rFonts w:ascii="Times New Roman"/>
                <w:b w:val="false"/>
                <w:i w:val="false"/>
                <w:color w:val="000000"/>
                <w:sz w:val="20"/>
              </w:rPr>
              <w:t>I поколения</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позднес-</w:t>
            </w:r>
            <w:r>
              <w:br/>
            </w:r>
            <w:r>
              <w:rPr>
                <w:rFonts w:ascii="Times New Roman"/>
                <w:b w:val="false"/>
                <w:i w:val="false"/>
                <w:color w:val="000000"/>
                <w:sz w:val="20"/>
              </w:rPr>
              <w:t>
</w:t>
            </w:r>
            <w:r>
              <w:rPr>
                <w:rFonts w:ascii="Times New Roman"/>
                <w:b w:val="false"/>
                <w:i w:val="false"/>
                <w:color w:val="000000"/>
                <w:sz w:val="20"/>
              </w:rPr>
              <w:t>пелые и</w:t>
            </w:r>
            <w:r>
              <w:br/>
            </w:r>
            <w:r>
              <w:rPr>
                <w:rFonts w:ascii="Times New Roman"/>
                <w:b w:val="false"/>
                <w:i w:val="false"/>
                <w:color w:val="000000"/>
                <w:sz w:val="20"/>
              </w:rPr>
              <w:t>
</w:t>
            </w:r>
            <w:r>
              <w:rPr>
                <w:rFonts w:ascii="Times New Roman"/>
                <w:b w:val="false"/>
                <w:i w:val="false"/>
                <w:color w:val="000000"/>
                <w:sz w:val="20"/>
              </w:rPr>
              <w:t>среднеспелые</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раннеспелые</w:t>
            </w:r>
          </w:p>
        </w:tc>
      </w:tr>
      <w:tr>
        <w:trPr>
          <w:trHeight w:val="7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7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943,77</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w:t>
            </w:r>
          </w:p>
        </w:tc>
      </w:tr>
    </w:tbl>
    <w:p>
      <w:pPr>
        <w:spacing w:after="0"/>
        <w:ind w:left="0"/>
        <w:jc w:val="both"/>
      </w:pPr>
      <w:r>
        <w:rPr>
          <w:rFonts w:ascii="Times New Roman"/>
          <w:b w:val="false"/>
          <w:i/>
          <w:color w:val="000000"/>
          <w:sz w:val="28"/>
        </w:rPr>
        <w:t>      продолжение таблицы</w:t>
      </w:r>
    </w:p>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11"/>
        <w:gridCol w:w="886"/>
        <w:gridCol w:w="1144"/>
        <w:gridCol w:w="990"/>
        <w:gridCol w:w="1299"/>
        <w:gridCol w:w="1299"/>
        <w:gridCol w:w="1253"/>
        <w:gridCol w:w="1098"/>
        <w:gridCol w:w="1144"/>
        <w:gridCol w:w="1283"/>
        <w:gridCol w:w="1351"/>
      </w:tblGrid>
      <w:tr>
        <w:trPr>
          <w:trHeight w:val="27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615"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w:t>
            </w:r>
            <w:r>
              <w:br/>
            </w:r>
            <w:r>
              <w:rPr>
                <w:rFonts w:ascii="Times New Roman"/>
                <w:b w:val="false"/>
                <w:i w:val="false"/>
                <w:color w:val="000000"/>
                <w:sz w:val="20"/>
              </w:rPr>
              <w:t>
</w:t>
            </w:r>
            <w:r>
              <w:rPr>
                <w:rFonts w:ascii="Times New Roman"/>
                <w:b w:val="false"/>
                <w:i w:val="false"/>
                <w:color w:val="000000"/>
                <w:sz w:val="20"/>
              </w:rPr>
              <w:t>фель</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маслич-</w:t>
            </w:r>
            <w:r>
              <w:br/>
            </w:r>
            <w:r>
              <w:rPr>
                <w:rFonts w:ascii="Times New Roman"/>
                <w:b w:val="false"/>
                <w:i w:val="false"/>
                <w:color w:val="000000"/>
                <w:sz w:val="20"/>
              </w:rPr>
              <w:t>
</w:t>
            </w:r>
            <w:r>
              <w:rPr>
                <w:rFonts w:ascii="Times New Roman"/>
                <w:b w:val="false"/>
                <w:i w:val="false"/>
                <w:color w:val="000000"/>
                <w:sz w:val="20"/>
              </w:rPr>
              <w:t>ные</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w:t>
            </w:r>
            <w:r>
              <w:br/>
            </w:r>
            <w:r>
              <w:rPr>
                <w:rFonts w:ascii="Times New Roman"/>
                <w:b w:val="false"/>
                <w:i w:val="false"/>
                <w:color w:val="000000"/>
                <w:sz w:val="20"/>
              </w:rPr>
              <w:t>
</w:t>
            </w:r>
            <w:r>
              <w:rPr>
                <w:rFonts w:ascii="Times New Roman"/>
                <w:b w:val="false"/>
                <w:i w:val="false"/>
                <w:color w:val="000000"/>
                <w:sz w:val="20"/>
              </w:rPr>
              <w:t>летние</w:t>
            </w:r>
            <w:r>
              <w:br/>
            </w:r>
            <w:r>
              <w:rPr>
                <w:rFonts w:ascii="Times New Roman"/>
                <w:b w:val="false"/>
                <w:i w:val="false"/>
                <w:color w:val="000000"/>
                <w:sz w:val="20"/>
              </w:rPr>
              <w:t>
</w:t>
            </w:r>
            <w:r>
              <w:rPr>
                <w:rFonts w:ascii="Times New Roman"/>
                <w:b w:val="false"/>
                <w:i w:val="false"/>
                <w:color w:val="000000"/>
                <w:sz w:val="20"/>
              </w:rPr>
              <w:t>бобовые</w:t>
            </w:r>
            <w:r>
              <w:br/>
            </w:r>
            <w:r>
              <w:rPr>
                <w:rFonts w:ascii="Times New Roman"/>
                <w:b w:val="false"/>
                <w:i w:val="false"/>
                <w:color w:val="000000"/>
                <w:sz w:val="20"/>
              </w:rPr>
              <w:t>
</w:t>
            </w:r>
            <w:r>
              <w:rPr>
                <w:rFonts w:ascii="Times New Roman"/>
                <w:b w:val="false"/>
                <w:i w:val="false"/>
                <w:color w:val="000000"/>
                <w:sz w:val="20"/>
              </w:rPr>
              <w:t>травы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w:t>
            </w:r>
            <w:r>
              <w:br/>
            </w:r>
            <w:r>
              <w:rPr>
                <w:rFonts w:ascii="Times New Roman"/>
                <w:b w:val="false"/>
                <w:i w:val="false"/>
                <w:color w:val="000000"/>
                <w:sz w:val="20"/>
              </w:rPr>
              <w:t>
</w:t>
            </w:r>
            <w:r>
              <w:rPr>
                <w:rFonts w:ascii="Times New Roman"/>
                <w:b w:val="false"/>
                <w:i w:val="false"/>
                <w:color w:val="000000"/>
                <w:sz w:val="20"/>
              </w:rPr>
              <w:t>летние</w:t>
            </w:r>
            <w:r>
              <w:br/>
            </w:r>
            <w:r>
              <w:rPr>
                <w:rFonts w:ascii="Times New Roman"/>
                <w:b w:val="false"/>
                <w:i w:val="false"/>
                <w:color w:val="000000"/>
                <w:sz w:val="20"/>
              </w:rPr>
              <w:t>
</w:t>
            </w:r>
            <w:r>
              <w:rPr>
                <w:rFonts w:ascii="Times New Roman"/>
                <w:b w:val="false"/>
                <w:i w:val="false"/>
                <w:color w:val="000000"/>
                <w:sz w:val="20"/>
              </w:rPr>
              <w:t>злаковые</w:t>
            </w:r>
            <w:r>
              <w:br/>
            </w:r>
            <w:r>
              <w:rPr>
                <w:rFonts w:ascii="Times New Roman"/>
                <w:b w:val="false"/>
                <w:i w:val="false"/>
                <w:color w:val="000000"/>
                <w:sz w:val="20"/>
              </w:rPr>
              <w:t>
</w:t>
            </w:r>
            <w:r>
              <w:rPr>
                <w:rFonts w:ascii="Times New Roman"/>
                <w:b w:val="false"/>
                <w:i w:val="false"/>
                <w:color w:val="000000"/>
                <w:sz w:val="20"/>
              </w:rPr>
              <w:t>травы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летние</w:t>
            </w:r>
            <w:r>
              <w:br/>
            </w:r>
            <w:r>
              <w:rPr>
                <w:rFonts w:ascii="Times New Roman"/>
                <w:b w:val="false"/>
                <w:i w:val="false"/>
                <w:color w:val="000000"/>
                <w:sz w:val="20"/>
              </w:rPr>
              <w:t>
</w:t>
            </w:r>
            <w:r>
              <w:rPr>
                <w:rFonts w:ascii="Times New Roman"/>
                <w:b w:val="false"/>
                <w:i w:val="false"/>
                <w:color w:val="000000"/>
                <w:sz w:val="20"/>
              </w:rPr>
              <w:t>травы</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свекла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w:t>
            </w:r>
            <w:r>
              <w:br/>
            </w:r>
            <w:r>
              <w:rPr>
                <w:rFonts w:ascii="Times New Roman"/>
                <w:b w:val="false"/>
                <w:i w:val="false"/>
                <w:color w:val="000000"/>
                <w:sz w:val="20"/>
              </w:rPr>
              <w:t>
</w:t>
            </w:r>
            <w:r>
              <w:rPr>
                <w:rFonts w:ascii="Times New Roman"/>
                <w:b w:val="false"/>
                <w:i w:val="false"/>
                <w:color w:val="000000"/>
                <w:sz w:val="20"/>
              </w:rPr>
              <w:t>включая I</w:t>
            </w:r>
            <w:r>
              <w:br/>
            </w:r>
            <w:r>
              <w:rPr>
                <w:rFonts w:ascii="Times New Roman"/>
                <w:b w:val="false"/>
                <w:i w:val="false"/>
                <w:color w:val="000000"/>
                <w:sz w:val="20"/>
              </w:rPr>
              <w:t>
</w:t>
            </w:r>
            <w:r>
              <w:rPr>
                <w:rFonts w:ascii="Times New Roman"/>
                <w:b w:val="false"/>
                <w:i w:val="false"/>
                <w:color w:val="000000"/>
                <w:sz w:val="20"/>
              </w:rPr>
              <w:t>репродукцию</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гибриды</w:t>
            </w:r>
            <w:r>
              <w:br/>
            </w:r>
            <w:r>
              <w:rPr>
                <w:rFonts w:ascii="Times New Roman"/>
                <w:b w:val="false"/>
                <w:i w:val="false"/>
                <w:color w:val="000000"/>
                <w:sz w:val="20"/>
              </w:rPr>
              <w:t>
</w:t>
            </w:r>
            <w:r>
              <w:rPr>
                <w:rFonts w:ascii="Times New Roman"/>
                <w:b w:val="false"/>
                <w:i w:val="false"/>
                <w:color w:val="000000"/>
                <w:sz w:val="20"/>
              </w:rPr>
              <w:t>I поко-</w:t>
            </w:r>
            <w:r>
              <w:br/>
            </w:r>
            <w:r>
              <w:rPr>
                <w:rFonts w:ascii="Times New Roman"/>
                <w:b w:val="false"/>
                <w:i w:val="false"/>
                <w:color w:val="000000"/>
                <w:sz w:val="20"/>
              </w:rPr>
              <w:t>
</w:t>
            </w:r>
            <w:r>
              <w:rPr>
                <w:rFonts w:ascii="Times New Roman"/>
                <w:b w:val="false"/>
                <w:i w:val="false"/>
                <w:color w:val="000000"/>
                <w:sz w:val="20"/>
              </w:rPr>
              <w:t>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механи-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методе</w:t>
            </w:r>
            <w:r>
              <w:br/>
            </w:r>
            <w:r>
              <w:rPr>
                <w:rFonts w:ascii="Times New Roman"/>
                <w:b w:val="false"/>
                <w:i w:val="false"/>
                <w:color w:val="000000"/>
                <w:sz w:val="20"/>
              </w:rPr>
              <w:t>
</w:t>
            </w:r>
            <w:r>
              <w:rPr>
                <w:rFonts w:ascii="Times New Roman"/>
                <w:b w:val="false"/>
                <w:i w:val="false"/>
                <w:color w:val="000000"/>
                <w:sz w:val="20"/>
              </w:rPr>
              <w:t>оголе-</w:t>
            </w:r>
            <w:r>
              <w:br/>
            </w:r>
            <w:r>
              <w:rPr>
                <w:rFonts w:ascii="Times New Roman"/>
                <w:b w:val="false"/>
                <w:i w:val="false"/>
                <w:color w:val="000000"/>
                <w:sz w:val="20"/>
              </w:rPr>
              <w:t>
</w:t>
            </w:r>
            <w:r>
              <w:rPr>
                <w:rFonts w:ascii="Times New Roman"/>
                <w:b w:val="false"/>
                <w:i w:val="false"/>
                <w:color w:val="000000"/>
                <w:sz w:val="20"/>
              </w:rPr>
              <w:t>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оголе-</w:t>
            </w:r>
            <w:r>
              <w:br/>
            </w:r>
            <w:r>
              <w:rPr>
                <w:rFonts w:ascii="Times New Roman"/>
                <w:b w:val="false"/>
                <w:i w:val="false"/>
                <w:color w:val="000000"/>
                <w:sz w:val="20"/>
              </w:rPr>
              <w:t>
</w:t>
            </w:r>
            <w:r>
              <w:rPr>
                <w:rFonts w:ascii="Times New Roman"/>
                <w:b w:val="false"/>
                <w:i w:val="false"/>
                <w:color w:val="000000"/>
                <w:sz w:val="20"/>
              </w:rPr>
              <w:t>ния</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1839,87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