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1d8c" w14:textId="e1b1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19 июля 2005 года № 274 "Об утверждении Правил выплаты премий государства по вкладам в жилищные строительные сбережения"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ноября 2010 года № 584. Зарегистрирован в Министерстве юстиции Республики Казахстан 30 ноября 2010 года № 6655. Утратил силу приказом Министра финансов Республики Казахстан от 18 октября 2012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18.10.2012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уточнения срока зачисления премий государства по заключенным между жилищным строительным сберегательным банком и его вкладчиками - гражданами Республики Казахстан договорам о жилищных строительных сбережениях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июля 2005 года № 274 "Об утверждении Правил выплаты премий государства по вкладам в жилищные строительные сбережения" (зарегистрированный в Реестре государственной регистрации нормативных правовых актов за № 3772, опубликованный в Юридической газете 7 октября 2005 года № 185-186 (919-920)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премий государства по вкладам в жилищные строительные сбережения,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"пяти" заменить словом "десяти".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и кредитования Министерства финансов Республики Казахстан (Акижанов К.Б.) в установленном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