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3e12" w14:textId="9b53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и.о. Министра здравоохранения Республики Казахстан от 26 ноября 2009 года № 799 "Об утверждении предельных объемов стационарной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10 ноября 2010 года № 881. Зарегистрирован в Министерстве юстиции Республики Казахстан 3 декабря 2010 года № 6659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доступности оказания медицинской помощи населению,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26 ноября 2009 года № 799 "Об утверждении предельных объемов стационарной помощи" (зарегистрированный в Реестре государственной регистрации нормативных правовых актов за № 5949, опубликованный в "Собрании актов центральных исполнительных и иных центральных государственных органов Республики Казахстан" от 20 апреля 2010 года № 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 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1 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(Тулегалиева А.Г.)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официальное опубликование настоящего приказа в средствах массовой информации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Курмангалиеву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первого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Каирбекова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приказу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ноября 2010 года № 881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приказу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2009 года № 799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>Предельные объемы стационарной помощи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здравоохранения, оказывающих стационарную помощь,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исключением противотуберкулезных, инфекционных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психиатрических медицинских организаций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6453"/>
        <w:gridCol w:w="5953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областей,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число больных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стационарное лечение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119 432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90 112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195 395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62 660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224 248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154 666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89 850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185 102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111 094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129 906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65 140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115 203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108 301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341 039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95 674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184 707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2 272 529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