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4506" w14:textId="c474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и рассмотрения ходатайства о присвоении статуса беженца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29 ноября 2010 года № 496. Зарегистрирован в Министерстве юстиции Республики Казахстан от 15 декабря 2010 года № 6681. Утратил силу приказом Министра труда и социальной защиты населения Республики Казахстан от 7 апреля 2022 года № 118.</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07.04.2022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В заголовок внесены изменения на казахском языке, текст на русском языке не меняется в соответствии с приказом Министра внутренних дел РК от 13.12.2017 </w:t>
      </w:r>
      <w:r>
        <w:rPr>
          <w:rFonts w:ascii="Times New Roman"/>
          <w:b w:val="false"/>
          <w:i w:val="false"/>
          <w:color w:val="000000"/>
          <w:sz w:val="28"/>
        </w:rPr>
        <w:t>№ 838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5</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от 4 декабря 2009 года "О беженцах",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регистрации и рассмотрения ходатайства о присвоении статуса беженца.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меняется в соответствии с приказом Министра внутренних дел РК от 13.12.2017 </w:t>
      </w:r>
      <w:r>
        <w:rPr>
          <w:rFonts w:ascii="Times New Roman"/>
          <w:b w:val="false"/>
          <w:i w:val="false"/>
          <w:color w:val="000000"/>
          <w:sz w:val="28"/>
        </w:rPr>
        <w:t>№ 838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17 марта 2010 года № 87-п "Об утверждении Правил регистрации и рассмотрения ходатайства о присвоении статуса беженца" (зарегистрировано в Реестре государственной регистрации нормативных правовых актов за № 6174, опубликовано в Бюллетене нормативных правовых актов центральных исполнительных и иных государственных органов Республики Казахстан № 8, ст. 380, за 2010 год).</w:t>
      </w:r>
    </w:p>
    <w:bookmarkEnd w:id="2"/>
    <w:bookmarkStart w:name="z4" w:id="3"/>
    <w:p>
      <w:pPr>
        <w:spacing w:after="0"/>
        <w:ind w:left="0"/>
        <w:jc w:val="both"/>
      </w:pPr>
      <w:r>
        <w:rPr>
          <w:rFonts w:ascii="Times New Roman"/>
          <w:b w:val="false"/>
          <w:i w:val="false"/>
          <w:color w:val="000000"/>
          <w:sz w:val="28"/>
        </w:rPr>
        <w:t>
      3. Комитету миграционной полиции Министерства внутренних дел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Кулинича А.В. и Комитет миграционной полиции Министерства внутренних дел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Баймаганбетов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29 ноября 2010 года № 496</w:t>
            </w:r>
          </w:p>
        </w:tc>
      </w:tr>
    </w:tbl>
    <w:bookmarkStart w:name="z7" w:id="6"/>
    <w:p>
      <w:pPr>
        <w:spacing w:after="0"/>
        <w:ind w:left="0"/>
        <w:jc w:val="left"/>
      </w:pPr>
      <w:r>
        <w:rPr>
          <w:rFonts w:ascii="Times New Roman"/>
          <w:b/>
          <w:i w:val="false"/>
          <w:color w:val="000000"/>
        </w:rPr>
        <w:t xml:space="preserve"> Правила регистрации и рассмотрения ходатайства о присвоении статуса беженца</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внутренних дел РК от 30.03.2020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7" w:id="7"/>
    <w:p>
      <w:pPr>
        <w:spacing w:after="0"/>
        <w:ind w:left="0"/>
        <w:jc w:val="left"/>
      </w:pPr>
      <w:r>
        <w:rPr>
          <w:rFonts w:ascii="Times New Roman"/>
          <w:b/>
          <w:i w:val="false"/>
          <w:color w:val="000000"/>
        </w:rPr>
        <w:t xml:space="preserve"> Глава 1. Общие положения.</w:t>
      </w:r>
    </w:p>
    <w:bookmarkEnd w:id="7"/>
    <w:bookmarkStart w:name="z359" w:id="8"/>
    <w:p>
      <w:pPr>
        <w:spacing w:after="0"/>
        <w:ind w:left="0"/>
        <w:jc w:val="both"/>
      </w:pPr>
      <w:r>
        <w:rPr>
          <w:rFonts w:ascii="Times New Roman"/>
          <w:b w:val="false"/>
          <w:i w:val="false"/>
          <w:color w:val="000000"/>
          <w:sz w:val="28"/>
        </w:rPr>
        <w:t xml:space="preserve">
      1. Настоящие Правила регистрации и рассмотрения ходатайства о присвоении статуса беженца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беженцах" (далее - Закон) и определяют порядок регистрации и рассмотрения ходатайства о присвоении статуса беженца.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24.06.2021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9"/>
    <w:p>
      <w:pPr>
        <w:spacing w:after="0"/>
        <w:ind w:left="0"/>
        <w:jc w:val="both"/>
      </w:pPr>
      <w:r>
        <w:rPr>
          <w:rFonts w:ascii="Times New Roman"/>
          <w:b w:val="false"/>
          <w:i w:val="false"/>
          <w:color w:val="000000"/>
          <w:sz w:val="28"/>
        </w:rPr>
        <w:t>
      1) ходатайство - письменное обращение лица, ищущего убежище, лично или через уполномоченного на то представителя, о присвоении статуса беженца по месту своего пребывания в уполномоченный орган;</w:t>
      </w:r>
    </w:p>
    <w:bookmarkEnd w:id="9"/>
    <w:bookmarkStart w:name="z361" w:id="10"/>
    <w:p>
      <w:pPr>
        <w:spacing w:after="0"/>
        <w:ind w:left="0"/>
        <w:jc w:val="both"/>
      </w:pPr>
      <w:r>
        <w:rPr>
          <w:rFonts w:ascii="Times New Roman"/>
          <w:b w:val="false"/>
          <w:i w:val="false"/>
          <w:color w:val="000000"/>
          <w:sz w:val="28"/>
        </w:rPr>
        <w:t>
      2) лицо, ищущее убежище (далее – лицо) - иностранец или лицо без гражданства, изъявившее желание обратиться за убежищем в Республике Казахстан до принятия уполномоченным органом окончательного решения по их ходатайству о присвоении статуса беженца;</w:t>
      </w:r>
    </w:p>
    <w:bookmarkEnd w:id="10"/>
    <w:bookmarkStart w:name="z362" w:id="11"/>
    <w:p>
      <w:pPr>
        <w:spacing w:after="0"/>
        <w:ind w:left="0"/>
        <w:jc w:val="both"/>
      </w:pPr>
      <w:r>
        <w:rPr>
          <w:rFonts w:ascii="Times New Roman"/>
          <w:b w:val="false"/>
          <w:i w:val="false"/>
          <w:color w:val="000000"/>
          <w:sz w:val="28"/>
        </w:rPr>
        <w:t>
      3) свидетельство лица, ищущего убежище (далее - свидетельство) - документ, выдаваемый уполномоченным органом, подтверждающий регистрацию ходатайства о присвоении статуса беженца;</w:t>
      </w:r>
    </w:p>
    <w:bookmarkEnd w:id="11"/>
    <w:bookmarkStart w:name="z363" w:id="12"/>
    <w:p>
      <w:pPr>
        <w:spacing w:after="0"/>
        <w:ind w:left="0"/>
        <w:jc w:val="both"/>
      </w:pPr>
      <w:r>
        <w:rPr>
          <w:rFonts w:ascii="Times New Roman"/>
          <w:b w:val="false"/>
          <w:i w:val="false"/>
          <w:color w:val="000000"/>
          <w:sz w:val="28"/>
        </w:rPr>
        <w:t>
      4) члены семьи лица, ищущего убежище – супруг(а), их несовершеннолетние дети и другие лица, находящиеся на его (ее) иждивении;</w:t>
      </w:r>
    </w:p>
    <w:bookmarkEnd w:id="12"/>
    <w:bookmarkStart w:name="z364" w:id="13"/>
    <w:p>
      <w:pPr>
        <w:spacing w:after="0"/>
        <w:ind w:left="0"/>
        <w:jc w:val="both"/>
      </w:pPr>
      <w:r>
        <w:rPr>
          <w:rFonts w:ascii="Times New Roman"/>
          <w:b w:val="false"/>
          <w:i w:val="false"/>
          <w:color w:val="000000"/>
          <w:sz w:val="28"/>
        </w:rPr>
        <w:t>
      5)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13"/>
    <w:bookmarkStart w:name="z365" w:id="14"/>
    <w:p>
      <w:pPr>
        <w:spacing w:after="0"/>
        <w:ind w:left="0"/>
        <w:jc w:val="both"/>
      </w:pPr>
      <w:r>
        <w:rPr>
          <w:rFonts w:ascii="Times New Roman"/>
          <w:b w:val="false"/>
          <w:i w:val="false"/>
          <w:color w:val="000000"/>
          <w:sz w:val="28"/>
        </w:rPr>
        <w:t>
      6) уполномоченный орган - государственный орган, осуществляющий руководство в сфере регулирования отношений по вопросам беженцев.</w:t>
      </w:r>
    </w:p>
    <w:bookmarkEnd w:id="14"/>
    <w:bookmarkStart w:name="z366" w:id="15"/>
    <w:p>
      <w:pPr>
        <w:spacing w:after="0"/>
        <w:ind w:left="0"/>
        <w:jc w:val="left"/>
      </w:pPr>
      <w:r>
        <w:rPr>
          <w:rFonts w:ascii="Times New Roman"/>
          <w:b/>
          <w:i w:val="false"/>
          <w:color w:val="000000"/>
        </w:rPr>
        <w:t xml:space="preserve"> Глава 2. Порядок регистрации ходатайства о присвоении статуса беженца</w:t>
      </w:r>
    </w:p>
    <w:bookmarkEnd w:id="15"/>
    <w:bookmarkStart w:name="z368" w:id="16"/>
    <w:p>
      <w:pPr>
        <w:spacing w:after="0"/>
        <w:ind w:left="0"/>
        <w:jc w:val="both"/>
      </w:pPr>
      <w:r>
        <w:rPr>
          <w:rFonts w:ascii="Times New Roman"/>
          <w:b w:val="false"/>
          <w:i w:val="false"/>
          <w:color w:val="000000"/>
          <w:sz w:val="28"/>
        </w:rPr>
        <w:t xml:space="preserve">
      3. Для получения статуса беженца физическое лицо в течение пяти календарных дней по прибытии в Республику Казахстан или с момента, когда оно, находясь на территории Республики Казахстан, узнало о возникновении обстоятельств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подает лично или через уполномоченного на то представителя в территориальное подразделение уполномоченного органа – Управление миграционной службы Департаментов полиции городов Нур-Султана, Алматы, Шымкента и областей (далее – УМС) письменное ходатайство о присвоении статуса беженца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ходатайство). К ходатайству прилагаются документы, удостоверяющие или подтверждающие личность лица, ищущего убежище; документы и материалы, подтверждающие обоснованность ходатайства (при наличии).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внутренних дел РК от 24.06.2021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внутренних дел РК от 24.06.2021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 w:id="17"/>
    <w:p>
      <w:pPr>
        <w:spacing w:after="0"/>
        <w:ind w:left="0"/>
        <w:jc w:val="both"/>
      </w:pPr>
      <w:r>
        <w:rPr>
          <w:rFonts w:ascii="Times New Roman"/>
          <w:b w:val="false"/>
          <w:i w:val="false"/>
          <w:color w:val="000000"/>
          <w:sz w:val="28"/>
        </w:rPr>
        <w:t xml:space="preserve">
      5. Уполномоченный орган в день поступления ходатайства осуществляет его прием, регистрацию в Журнале регистрации лиц, ищущих убежище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Начальник УМС определяет ответственного исполнителя подразделения.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внутренних дел РК от 24.06.2021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18"/>
    <w:p>
      <w:pPr>
        <w:spacing w:after="0"/>
        <w:ind w:left="0"/>
        <w:jc w:val="both"/>
      </w:pPr>
      <w:r>
        <w:rPr>
          <w:rFonts w:ascii="Times New Roman"/>
          <w:b w:val="false"/>
          <w:i w:val="false"/>
          <w:color w:val="000000"/>
          <w:sz w:val="28"/>
        </w:rPr>
        <w:t xml:space="preserve">
      6. Сотрудник УМС при приеме ходатайства ознакамливает лицо с его правами и обязанностям,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беженцах" (далее – Закон).</w:t>
      </w:r>
    </w:p>
    <w:bookmarkEnd w:id="18"/>
    <w:bookmarkStart w:name="z372" w:id="19"/>
    <w:p>
      <w:pPr>
        <w:spacing w:after="0"/>
        <w:ind w:left="0"/>
        <w:jc w:val="both"/>
      </w:pPr>
      <w:r>
        <w:rPr>
          <w:rFonts w:ascii="Times New Roman"/>
          <w:b w:val="false"/>
          <w:i w:val="false"/>
          <w:color w:val="000000"/>
          <w:sz w:val="28"/>
        </w:rPr>
        <w:t xml:space="preserve">
      7. В день регистрации ходатайства о присвоении статуса беженца в Республике Казахстан лицу, ищущему убежище, выдается свидетельство лица, ищущего убежище в Республике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9 июня 2014 года № 328 "Об утверждении образца свидетельства лица, ищущего убежище" (зарегистрированный в Реестре государственной регистрации нормативных правовых актов № 9592) и производится его постановка на учет на срок до принятия решения по его ходатайству.</w:t>
      </w:r>
    </w:p>
    <w:bookmarkEnd w:id="19"/>
    <w:bookmarkStart w:name="z373" w:id="20"/>
    <w:p>
      <w:pPr>
        <w:spacing w:after="0"/>
        <w:ind w:left="0"/>
        <w:jc w:val="both"/>
      </w:pPr>
      <w:r>
        <w:rPr>
          <w:rFonts w:ascii="Times New Roman"/>
          <w:b w:val="false"/>
          <w:i w:val="false"/>
          <w:color w:val="000000"/>
          <w:sz w:val="28"/>
        </w:rPr>
        <w:t>
      Свидетельство выдается иностранцам, лицам без гражданства, достигшим возраста восемнадцати лет, сроком на три месяца, подписывается руководителем УМС и заверяется печатью.</w:t>
      </w:r>
    </w:p>
    <w:bookmarkEnd w:id="20"/>
    <w:bookmarkStart w:name="z374" w:id="21"/>
    <w:p>
      <w:pPr>
        <w:spacing w:after="0"/>
        <w:ind w:left="0"/>
        <w:jc w:val="both"/>
      </w:pPr>
      <w:r>
        <w:rPr>
          <w:rFonts w:ascii="Times New Roman"/>
          <w:b w:val="false"/>
          <w:i w:val="false"/>
          <w:color w:val="000000"/>
          <w:sz w:val="28"/>
        </w:rPr>
        <w:t>
      Сведения о членах семьи, не достигших восемнадцати лет, заносятся в свидетельство лица, ищущего убежище, одного из родителей или законных представителей.</w:t>
      </w:r>
    </w:p>
    <w:bookmarkEnd w:id="21"/>
    <w:bookmarkStart w:name="z375" w:id="22"/>
    <w:p>
      <w:pPr>
        <w:spacing w:after="0"/>
        <w:ind w:left="0"/>
        <w:jc w:val="both"/>
      </w:pPr>
      <w:r>
        <w:rPr>
          <w:rFonts w:ascii="Times New Roman"/>
          <w:b w:val="false"/>
          <w:i w:val="false"/>
          <w:color w:val="000000"/>
          <w:sz w:val="28"/>
        </w:rPr>
        <w:t>
      Лицу, ищущему убежище, не достигшему восемнадцати лет и прибывшему на территорию Республики Казахстан без родителей или законных представителей, выдается свидетельство лица, ищущего убежище.</w:t>
      </w:r>
    </w:p>
    <w:bookmarkEnd w:id="22"/>
    <w:bookmarkStart w:name="z376" w:id="23"/>
    <w:p>
      <w:pPr>
        <w:spacing w:after="0"/>
        <w:ind w:left="0"/>
        <w:jc w:val="both"/>
      </w:pPr>
      <w:r>
        <w:rPr>
          <w:rFonts w:ascii="Times New Roman"/>
          <w:b w:val="false"/>
          <w:i w:val="false"/>
          <w:color w:val="000000"/>
          <w:sz w:val="28"/>
        </w:rPr>
        <w:t>
      Свидетельство лица, ищущего убежище, подтверждает законность пребывания на территории Республики Казахстан иностранца, лица без гражданства, ходатайствующего о признании беженцем.</w:t>
      </w:r>
    </w:p>
    <w:bookmarkEnd w:id="23"/>
    <w:bookmarkStart w:name="z377" w:id="24"/>
    <w:p>
      <w:pPr>
        <w:spacing w:after="0"/>
        <w:ind w:left="0"/>
        <w:jc w:val="both"/>
      </w:pPr>
      <w:r>
        <w:rPr>
          <w:rFonts w:ascii="Times New Roman"/>
          <w:b w:val="false"/>
          <w:i w:val="false"/>
          <w:color w:val="000000"/>
          <w:sz w:val="28"/>
        </w:rPr>
        <w:t>
      В случае продления срока рассмотрения ходатайства вместо свидетельства лица, ищущего убежище, срок действия которого истек, выдается новое свидетельство сроком на три месяца.</w:t>
      </w:r>
    </w:p>
    <w:bookmarkEnd w:id="24"/>
    <w:bookmarkStart w:name="z378" w:id="25"/>
    <w:p>
      <w:pPr>
        <w:spacing w:after="0"/>
        <w:ind w:left="0"/>
        <w:jc w:val="both"/>
      </w:pPr>
      <w:r>
        <w:rPr>
          <w:rFonts w:ascii="Times New Roman"/>
          <w:b w:val="false"/>
          <w:i w:val="false"/>
          <w:color w:val="000000"/>
          <w:sz w:val="28"/>
        </w:rPr>
        <w:t>
      8. Ходатайство заполняется на государственном или русском языках и подписывается лицом и переводчиком (в случае участия переводчика). Если лицо не может самостоятельно заполнить ходатайство на государственном или русском языке либо неграмотно, то ходатайство заполняется переводчиком со слов заявителя. В таком случае необходимо взять письменное заявление ходатайствующего лица о том, что он(-а) удовлетворены качеством перевода.</w:t>
      </w:r>
    </w:p>
    <w:bookmarkEnd w:id="25"/>
    <w:bookmarkStart w:name="z379" w:id="26"/>
    <w:p>
      <w:pPr>
        <w:spacing w:after="0"/>
        <w:ind w:left="0"/>
        <w:jc w:val="both"/>
      </w:pPr>
      <w:r>
        <w:rPr>
          <w:rFonts w:ascii="Times New Roman"/>
          <w:b w:val="false"/>
          <w:i w:val="false"/>
          <w:color w:val="000000"/>
          <w:sz w:val="28"/>
        </w:rPr>
        <w:t xml:space="preserve">
      В случае невозможности представления переводчика в день обращения лица, членов семьи, прибывших с ним, либо отсутствия у них документов, удостоверяющих личность, дата и время приема ходатайства о признании беженцем согласовываются с лицом, в том числе по телефону. </w:t>
      </w:r>
    </w:p>
    <w:bookmarkEnd w:id="26"/>
    <w:bookmarkStart w:name="z380" w:id="27"/>
    <w:p>
      <w:pPr>
        <w:spacing w:after="0"/>
        <w:ind w:left="0"/>
        <w:jc w:val="both"/>
      </w:pPr>
      <w:r>
        <w:rPr>
          <w:rFonts w:ascii="Times New Roman"/>
          <w:b w:val="false"/>
          <w:i w:val="false"/>
          <w:color w:val="000000"/>
          <w:sz w:val="28"/>
        </w:rPr>
        <w:t>
      9. При пересечении Государственной границы Республики Казахстан лицо подает письменное ходатайство в пункт миграционного контроля, а в случае отсутствия такого пункта – в подразделение Пограничной службы Комитета национальной безопасности Республики Казахстан.</w:t>
      </w:r>
    </w:p>
    <w:bookmarkEnd w:id="27"/>
    <w:bookmarkStart w:name="z381" w:id="28"/>
    <w:p>
      <w:pPr>
        <w:spacing w:after="0"/>
        <w:ind w:left="0"/>
        <w:jc w:val="both"/>
      </w:pPr>
      <w:r>
        <w:rPr>
          <w:rFonts w:ascii="Times New Roman"/>
          <w:b w:val="false"/>
          <w:i w:val="false"/>
          <w:color w:val="000000"/>
          <w:sz w:val="28"/>
        </w:rPr>
        <w:t>
      При отсутствии пункта пропуска через Государственную границу Республики Казахстан лицо в случае вынужденного незаконного пересечения Государственной границы Республики Казахстан должно в течение суток обратиться в УМС.</w:t>
      </w:r>
    </w:p>
    <w:bookmarkEnd w:id="28"/>
    <w:bookmarkStart w:name="z382" w:id="29"/>
    <w:p>
      <w:pPr>
        <w:spacing w:after="0"/>
        <w:ind w:left="0"/>
        <w:jc w:val="both"/>
      </w:pPr>
      <w:r>
        <w:rPr>
          <w:rFonts w:ascii="Times New Roman"/>
          <w:b w:val="false"/>
          <w:i w:val="false"/>
          <w:color w:val="000000"/>
          <w:sz w:val="28"/>
        </w:rPr>
        <w:t>
      Ходатайство, поступившее в УМС из Пограничной службы Комитета национальной безопасности Республики Казахстан (далее - КНБ РК), регистрируется УМС в течение одного рабочего дня, следующего за днем поступления ходатайства, в Журнале регистрации лиц, ищущих убежище, и передается на рассмотрение уполномоченному сотруднику УМС в тот же день.</w:t>
      </w:r>
    </w:p>
    <w:bookmarkEnd w:id="29"/>
    <w:bookmarkStart w:name="z383" w:id="30"/>
    <w:p>
      <w:pPr>
        <w:spacing w:after="0"/>
        <w:ind w:left="0"/>
        <w:jc w:val="both"/>
      </w:pPr>
      <w:r>
        <w:rPr>
          <w:rFonts w:ascii="Times New Roman"/>
          <w:b w:val="false"/>
          <w:i w:val="false"/>
          <w:color w:val="000000"/>
          <w:sz w:val="28"/>
        </w:rPr>
        <w:t>
      10. Если лицо еще не прибыло на территорию Республики Казахстан, оно обращается лично или через уполномоченного на то представителя с письменным ходатайством в дипломатическое представительство или консульское учреждение Республики Казахстан.</w:t>
      </w:r>
    </w:p>
    <w:bookmarkEnd w:id="30"/>
    <w:bookmarkStart w:name="z384" w:id="31"/>
    <w:p>
      <w:pPr>
        <w:spacing w:after="0"/>
        <w:ind w:left="0"/>
        <w:jc w:val="both"/>
      </w:pPr>
      <w:r>
        <w:rPr>
          <w:rFonts w:ascii="Times New Roman"/>
          <w:b w:val="false"/>
          <w:i w:val="false"/>
          <w:color w:val="000000"/>
          <w:sz w:val="28"/>
        </w:rPr>
        <w:t>
      Дипломатическое представительство или консульское учреждение Республики Казахстан по дипломатическим каналам передает ходатайство о присвоении статуса беженца в УМС на рассмотрение.</w:t>
      </w:r>
    </w:p>
    <w:bookmarkEnd w:id="31"/>
    <w:bookmarkStart w:name="z385" w:id="32"/>
    <w:p>
      <w:pPr>
        <w:spacing w:after="0"/>
        <w:ind w:left="0"/>
        <w:jc w:val="both"/>
      </w:pPr>
      <w:r>
        <w:rPr>
          <w:rFonts w:ascii="Times New Roman"/>
          <w:b w:val="false"/>
          <w:i w:val="false"/>
          <w:color w:val="000000"/>
          <w:sz w:val="28"/>
        </w:rPr>
        <w:t>
      11. Если лицо заявило об отсутствии у него документов, удостоверяющих личность, сведения о нем записываются с его слов и с ним проводится собеседование в течение одного рабочего дня.</w:t>
      </w:r>
    </w:p>
    <w:bookmarkEnd w:id="32"/>
    <w:bookmarkStart w:name="z386" w:id="33"/>
    <w:p>
      <w:pPr>
        <w:spacing w:after="0"/>
        <w:ind w:left="0"/>
        <w:jc w:val="both"/>
      </w:pPr>
      <w:r>
        <w:rPr>
          <w:rFonts w:ascii="Times New Roman"/>
          <w:b w:val="false"/>
          <w:i w:val="false"/>
          <w:color w:val="000000"/>
          <w:sz w:val="28"/>
        </w:rPr>
        <w:t>
      12. Ходатайство принимается от каждого члена семьи лица, достигшего возраста восемнадцати лет.</w:t>
      </w:r>
    </w:p>
    <w:bookmarkEnd w:id="33"/>
    <w:bookmarkStart w:name="z387" w:id="34"/>
    <w:p>
      <w:pPr>
        <w:spacing w:after="0"/>
        <w:ind w:left="0"/>
        <w:jc w:val="both"/>
      </w:pPr>
      <w:r>
        <w:rPr>
          <w:rFonts w:ascii="Times New Roman"/>
          <w:b w:val="false"/>
          <w:i w:val="false"/>
          <w:color w:val="000000"/>
          <w:sz w:val="28"/>
        </w:rPr>
        <w:t>
      Сведения о членах семьи, не достигших восемнадцати лет и прибывших в составе семьи лица, ищущего убежище, заносятся в ходатайство одного из родителей на основе документов о рождении, а при отсутствии родителей - в ходатайство их законных представителей либо в ходатайство одного из членов их семьи, достигшего восемнадцатилетнего возраста и добровольно взявшего на себя обязательство обеспечить содержание и воспитание членов семьи, не достигших возраста восемнадцати лет. Указанное обязательство составляется в письменном виде в произвольной форме и приобщается к материалам личного дела. Материалы по ходатайствам членов одной семьи оформляются в одно личное дело.</w:t>
      </w:r>
    </w:p>
    <w:bookmarkEnd w:id="34"/>
    <w:bookmarkStart w:name="z388" w:id="35"/>
    <w:p>
      <w:pPr>
        <w:spacing w:after="0"/>
        <w:ind w:left="0"/>
        <w:jc w:val="both"/>
      </w:pPr>
      <w:r>
        <w:rPr>
          <w:rFonts w:ascii="Times New Roman"/>
          <w:b w:val="false"/>
          <w:i w:val="false"/>
          <w:color w:val="000000"/>
          <w:sz w:val="28"/>
        </w:rPr>
        <w:t>
      Прибывшие отдельно в Республику Казахстан члены семьи лица, ходатайство которого зарегистрировано, в случае отсутствия у них оснований для признания их беженцами, при подаче ходатайства с целью воссоединения семьи предоставляют документальные доказательства, подтверждающие наличие семейных отношений, а также заявление в произвольной форме лица, находящегося в Республике Казахстан о согласии принять членов своей семьи.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внутренних дел РК от 24.06.2021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6"/>
    <w:p>
      <w:pPr>
        <w:spacing w:after="0"/>
        <w:ind w:left="0"/>
        <w:jc w:val="left"/>
      </w:pPr>
      <w:r>
        <w:rPr>
          <w:rFonts w:ascii="Times New Roman"/>
          <w:b/>
          <w:i w:val="false"/>
          <w:color w:val="000000"/>
        </w:rPr>
        <w:t xml:space="preserve"> Глава 3. Порядок рассмотрения ходатайства о присвоении статуса беженца.</w:t>
      </w:r>
    </w:p>
    <w:bookmarkEnd w:id="36"/>
    <w:bookmarkStart w:name="z402" w:id="37"/>
    <w:p>
      <w:pPr>
        <w:spacing w:after="0"/>
        <w:ind w:left="0"/>
        <w:jc w:val="both"/>
      </w:pPr>
      <w:r>
        <w:rPr>
          <w:rFonts w:ascii="Times New Roman"/>
          <w:b w:val="false"/>
          <w:i w:val="false"/>
          <w:color w:val="000000"/>
          <w:sz w:val="28"/>
        </w:rPr>
        <w:t>
      14. Процедура рассмотрения ходатайства проводится ответственным исполнителем после приема ходатайства и включает в себя:</w:t>
      </w:r>
    </w:p>
    <w:bookmarkEnd w:id="37"/>
    <w:p>
      <w:pPr>
        <w:spacing w:after="0"/>
        <w:ind w:left="0"/>
        <w:jc w:val="both"/>
      </w:pPr>
      <w:r>
        <w:rPr>
          <w:rFonts w:ascii="Times New Roman"/>
          <w:b w:val="false"/>
          <w:i w:val="false"/>
          <w:color w:val="000000"/>
          <w:sz w:val="28"/>
        </w:rPr>
        <w:t>
      в день обращения заявителя заводится электронное дело лица, ищущего убежище, в модуле "Учет беженцев" Информационной системы "Миграционная полиция";</w:t>
      </w:r>
    </w:p>
    <w:p>
      <w:pPr>
        <w:spacing w:after="0"/>
        <w:ind w:left="0"/>
        <w:jc w:val="both"/>
      </w:pPr>
      <w:r>
        <w:rPr>
          <w:rFonts w:ascii="Times New Roman"/>
          <w:b w:val="false"/>
          <w:i w:val="false"/>
          <w:color w:val="000000"/>
          <w:sz w:val="28"/>
        </w:rPr>
        <w:t xml:space="preserve">
      в течение трех календарных дней после приема ходатайства проводится анкетирование лица, ищущего убежище, с оформлением карточки учета лица, ищущего убежище (далее - карточка учета)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после проведения анкетирования лицо, ищущее убежище, в течение пяти календарных дней проверяется по всем учетам органов внутренних дел Республики Казахстан, а также по учетам Системы информационного обмена правоохранительных и специальных органов (СИО ПСО) Комитета по правовой статистике и специальным учетам Генеральной прокуратуры;</w:t>
      </w:r>
    </w:p>
    <w:p>
      <w:pPr>
        <w:spacing w:after="0"/>
        <w:ind w:left="0"/>
        <w:jc w:val="both"/>
      </w:pPr>
      <w:r>
        <w:rPr>
          <w:rFonts w:ascii="Times New Roman"/>
          <w:b w:val="false"/>
          <w:i w:val="false"/>
          <w:color w:val="000000"/>
          <w:sz w:val="28"/>
        </w:rPr>
        <w:t xml:space="preserve">
      в течение пятнадцати календарных дней после осуществления проверки лица по учетам ОВД и СИО ПСО заявителю выдается направление на обязательное медицинское освидетельствование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а также проводится индивидуальное собеседование с оформлением опросного листа по форме, согласно приложению 6 к настоящим Правилам;</w:t>
      </w:r>
    </w:p>
    <w:p>
      <w:pPr>
        <w:spacing w:after="0"/>
        <w:ind w:left="0"/>
        <w:jc w:val="both"/>
      </w:pPr>
      <w:r>
        <w:rPr>
          <w:rFonts w:ascii="Times New Roman"/>
          <w:b w:val="false"/>
          <w:i w:val="false"/>
          <w:color w:val="000000"/>
          <w:sz w:val="28"/>
        </w:rPr>
        <w:t>
      по окончанию интервьюирования лица в однодневный срок направляется запрос в органы национальной безопасности с приложением ксерокопии карточки учета, органы национальной безопасности направляют ответ в течение тридцати календарных дней;</w:t>
      </w:r>
    </w:p>
    <w:p>
      <w:pPr>
        <w:spacing w:after="0"/>
        <w:ind w:left="0"/>
        <w:jc w:val="both"/>
      </w:pPr>
      <w:r>
        <w:rPr>
          <w:rFonts w:ascii="Times New Roman"/>
          <w:b w:val="false"/>
          <w:i w:val="false"/>
          <w:color w:val="000000"/>
          <w:sz w:val="28"/>
        </w:rPr>
        <w:t>
      после получения ответа органов национальной безопасности ответственный исполнитель в течение десяти календарных дней проверяет материалы дела, факты, достоверность полученных сведений, при необходимости направляет запросы в государственные органы Республики Казахстан;</w:t>
      </w:r>
    </w:p>
    <w:p>
      <w:pPr>
        <w:spacing w:after="0"/>
        <w:ind w:left="0"/>
        <w:jc w:val="both"/>
      </w:pPr>
      <w:r>
        <w:rPr>
          <w:rFonts w:ascii="Times New Roman"/>
          <w:b w:val="false"/>
          <w:i w:val="false"/>
          <w:color w:val="000000"/>
          <w:sz w:val="28"/>
        </w:rPr>
        <w:t>
      в течение десяти календарных дней после завершения изучения ходатайства и сбора информации ответственный исполнитель готовит материалы для рассмотрения на заседании Комиссии по осуществлению процедуры присвоения, продления, прекращения и лишения статуса беженца (далее – Комиссия).</w:t>
      </w:r>
    </w:p>
    <w:p>
      <w:pPr>
        <w:spacing w:after="0"/>
        <w:ind w:left="0"/>
        <w:jc w:val="both"/>
      </w:pPr>
      <w:r>
        <w:rPr>
          <w:rFonts w:ascii="Times New Roman"/>
          <w:b w:val="false"/>
          <w:i w:val="false"/>
          <w:color w:val="000000"/>
          <w:sz w:val="28"/>
        </w:rPr>
        <w:t>
      При наличии оснований для продления срока рассмотрения ходатайства начальник УМС принимается соответствующее решение по рекомендации Комиссии, о чем лицо, ищущее убежище, уведомляется в течение двух рабочих дней почтой – заказным письмом с уведомлением.</w:t>
      </w:r>
    </w:p>
    <w:p>
      <w:pPr>
        <w:spacing w:after="0"/>
        <w:ind w:left="0"/>
        <w:jc w:val="both"/>
      </w:pPr>
      <w:r>
        <w:rPr>
          <w:rFonts w:ascii="Times New Roman"/>
          <w:b w:val="false"/>
          <w:i w:val="false"/>
          <w:color w:val="000000"/>
          <w:sz w:val="28"/>
        </w:rPr>
        <w:t>
      По результатам рассмотрения ходатайства Комиссией начальник УМС в течение одного календарного дня принимает решение по ходатайству.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абзаца одиннадцатого пункта 14 приостановлено до 01.01.2023 в соответствии с приказом Министра внутренних дел РК от 24.09.2021 </w:t>
      </w:r>
      <w:r>
        <w:rPr>
          <w:rFonts w:ascii="Times New Roman"/>
          <w:b w:val="false"/>
          <w:i w:val="false"/>
          <w:color w:val="ff0000"/>
          <w:sz w:val="28"/>
        </w:rPr>
        <w:t>№ 576</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принятия положительного решения по ходатайству о присвоении статуса беженца в течение пяти календарных дней лицо подлежит дактилоскопированию.</w:t>
      </w:r>
    </w:p>
    <w:p>
      <w:pPr>
        <w:spacing w:after="0"/>
        <w:ind w:left="0"/>
        <w:jc w:val="both"/>
      </w:pPr>
      <w:r>
        <w:rPr>
          <w:rFonts w:ascii="Times New Roman"/>
          <w:b w:val="false"/>
          <w:i w:val="false"/>
          <w:color w:val="000000"/>
          <w:sz w:val="28"/>
        </w:rPr>
        <w:t>
      О принятом решении лицо уведомляется в течение пяти рабочих дней посредством выдачи удостоверения беженца или мотивированного отказа.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24.06.2021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38"/>
    <w:p>
      <w:pPr>
        <w:spacing w:after="0"/>
        <w:ind w:left="0"/>
        <w:jc w:val="both"/>
      </w:pPr>
      <w:r>
        <w:rPr>
          <w:rFonts w:ascii="Times New Roman"/>
          <w:b w:val="false"/>
          <w:i w:val="false"/>
          <w:color w:val="000000"/>
          <w:sz w:val="28"/>
        </w:rPr>
        <w:t>
      15. Карточка учета хранится в личном деле лица, ищущего убежище. В последующем в карточке учета (на бумажном носителе) уполномоченный сотрудник УМС делает отметки о всех решениях, принимаемых в отношении данного иностранца, лица без гражданства, и информирует об этом Комитет миграционной службы Министерства внутренних дел Республики Казахстан (далее - КМС).</w:t>
      </w:r>
    </w:p>
    <w:bookmarkEnd w:id="38"/>
    <w:bookmarkStart w:name="z404" w:id="39"/>
    <w:p>
      <w:pPr>
        <w:spacing w:after="0"/>
        <w:ind w:left="0"/>
        <w:jc w:val="both"/>
      </w:pPr>
      <w:r>
        <w:rPr>
          <w:rFonts w:ascii="Times New Roman"/>
          <w:b w:val="false"/>
          <w:i w:val="false"/>
          <w:color w:val="000000"/>
          <w:sz w:val="28"/>
        </w:rPr>
        <w:t>
      16. Сотруднику УМС, осуществляющему с иностранцем, лицом без гражданства собеседование, предъявляются для рассмотрения подлинные документы и материалы.</w:t>
      </w:r>
    </w:p>
    <w:bookmarkEnd w:id="39"/>
    <w:bookmarkStart w:name="z405" w:id="40"/>
    <w:p>
      <w:pPr>
        <w:spacing w:after="0"/>
        <w:ind w:left="0"/>
        <w:jc w:val="both"/>
      </w:pPr>
      <w:r>
        <w:rPr>
          <w:rFonts w:ascii="Times New Roman"/>
          <w:b w:val="false"/>
          <w:i w:val="false"/>
          <w:color w:val="000000"/>
          <w:sz w:val="28"/>
        </w:rPr>
        <w:t>
      При этом снимаются копии паспорта или других документов, удостоверяющих личность иностранца, лица без гражданства.</w:t>
      </w:r>
    </w:p>
    <w:bookmarkEnd w:id="40"/>
    <w:bookmarkStart w:name="z406" w:id="41"/>
    <w:p>
      <w:pPr>
        <w:spacing w:after="0"/>
        <w:ind w:left="0"/>
        <w:jc w:val="both"/>
      </w:pPr>
      <w:r>
        <w:rPr>
          <w:rFonts w:ascii="Times New Roman"/>
          <w:b w:val="false"/>
          <w:i w:val="false"/>
          <w:color w:val="000000"/>
          <w:sz w:val="28"/>
        </w:rPr>
        <w:t>
      Другие представленные или изъятые документы и материалы, подтверждающие обоснованность ходатайства, прилагаются к ходатайству иностранца, лица без гражданства в подлиннике (при наличии).</w:t>
      </w:r>
    </w:p>
    <w:bookmarkEnd w:id="41"/>
    <w:bookmarkStart w:name="z407" w:id="42"/>
    <w:p>
      <w:pPr>
        <w:spacing w:after="0"/>
        <w:ind w:left="0"/>
        <w:jc w:val="both"/>
      </w:pPr>
      <w:r>
        <w:rPr>
          <w:rFonts w:ascii="Times New Roman"/>
          <w:b w:val="false"/>
          <w:i w:val="false"/>
          <w:color w:val="000000"/>
          <w:sz w:val="28"/>
        </w:rPr>
        <w:t>
      17. При подготовке к проведению собеседования сотрудник УМС:</w:t>
      </w:r>
    </w:p>
    <w:bookmarkEnd w:id="42"/>
    <w:bookmarkStart w:name="z408" w:id="43"/>
    <w:p>
      <w:pPr>
        <w:spacing w:after="0"/>
        <w:ind w:left="0"/>
        <w:jc w:val="both"/>
      </w:pPr>
      <w:r>
        <w:rPr>
          <w:rFonts w:ascii="Times New Roman"/>
          <w:b w:val="false"/>
          <w:i w:val="false"/>
          <w:color w:val="000000"/>
          <w:sz w:val="28"/>
        </w:rPr>
        <w:t>
      изучает ходатайство иностранца, лица без гражданства, а также представленные им документы и материалы, подтверждающие обоснованность подачи ходатайства;</w:t>
      </w:r>
    </w:p>
    <w:bookmarkEnd w:id="43"/>
    <w:bookmarkStart w:name="z409" w:id="44"/>
    <w:p>
      <w:pPr>
        <w:spacing w:after="0"/>
        <w:ind w:left="0"/>
        <w:jc w:val="both"/>
      </w:pPr>
      <w:r>
        <w:rPr>
          <w:rFonts w:ascii="Times New Roman"/>
          <w:b w:val="false"/>
          <w:i w:val="false"/>
          <w:color w:val="000000"/>
          <w:sz w:val="28"/>
        </w:rPr>
        <w:t>
      осуществляет сбор и изучение информации о государстве гражданской принадлежности либо прежнего местожительства лица, подавшего ходатайство.</w:t>
      </w:r>
    </w:p>
    <w:bookmarkEnd w:id="44"/>
    <w:bookmarkStart w:name="z410" w:id="45"/>
    <w:p>
      <w:pPr>
        <w:spacing w:after="0"/>
        <w:ind w:left="0"/>
        <w:jc w:val="both"/>
      </w:pPr>
      <w:r>
        <w:rPr>
          <w:rFonts w:ascii="Times New Roman"/>
          <w:b w:val="false"/>
          <w:i w:val="false"/>
          <w:color w:val="000000"/>
          <w:sz w:val="28"/>
        </w:rPr>
        <w:t>
      Информация включает в себя сведения о политической, социально-экономической ситуации, паспортно-визовом режиме, соблюдении основных прав человека, о культуре и религии, истории и географическом расположении, категориях лиц, для которых существует опасность преследования;</w:t>
      </w:r>
    </w:p>
    <w:bookmarkEnd w:id="45"/>
    <w:bookmarkStart w:name="z411" w:id="46"/>
    <w:p>
      <w:pPr>
        <w:spacing w:after="0"/>
        <w:ind w:left="0"/>
        <w:jc w:val="both"/>
      </w:pPr>
      <w:r>
        <w:rPr>
          <w:rFonts w:ascii="Times New Roman"/>
          <w:b w:val="false"/>
          <w:i w:val="false"/>
          <w:color w:val="000000"/>
          <w:sz w:val="28"/>
        </w:rPr>
        <w:t>
      устанавливает обстоятельства, которые нуждаются в подтверждении обоснованности подачи ходатайства о присвоении статуса беженца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нахождение вне страны своей гражданской принадлежности и отсутствие возможности пользоваться защитой своей страны или не желание пользоваться такой защитой вследствие таких опасений).</w:t>
      </w:r>
    </w:p>
    <w:bookmarkEnd w:id="46"/>
    <w:bookmarkStart w:name="z412" w:id="47"/>
    <w:p>
      <w:pPr>
        <w:spacing w:after="0"/>
        <w:ind w:left="0"/>
        <w:jc w:val="both"/>
      </w:pPr>
      <w:r>
        <w:rPr>
          <w:rFonts w:ascii="Times New Roman"/>
          <w:b w:val="false"/>
          <w:i w:val="false"/>
          <w:color w:val="000000"/>
          <w:sz w:val="28"/>
        </w:rPr>
        <w:t>
      18. Собеседование проводится в изолированном помещении без допуска посторонних лиц. Если заявитель не владеет государственным или русским языком, а сотрудник, проводящий собеседование, не владеет языком заявителя, приглашается переводчик.</w:t>
      </w:r>
    </w:p>
    <w:bookmarkEnd w:id="47"/>
    <w:bookmarkStart w:name="z413" w:id="48"/>
    <w:p>
      <w:pPr>
        <w:spacing w:after="0"/>
        <w:ind w:left="0"/>
        <w:jc w:val="both"/>
      </w:pPr>
      <w:r>
        <w:rPr>
          <w:rFonts w:ascii="Times New Roman"/>
          <w:b w:val="false"/>
          <w:i w:val="false"/>
          <w:color w:val="000000"/>
          <w:sz w:val="28"/>
        </w:rPr>
        <w:t>
      Собеседование с несовершеннолетними проводится в присутствии их опекуна или попечителя.</w:t>
      </w:r>
    </w:p>
    <w:bookmarkEnd w:id="48"/>
    <w:bookmarkStart w:name="z414" w:id="49"/>
    <w:p>
      <w:pPr>
        <w:spacing w:after="0"/>
        <w:ind w:left="0"/>
        <w:jc w:val="both"/>
      </w:pPr>
      <w:r>
        <w:rPr>
          <w:rFonts w:ascii="Times New Roman"/>
          <w:b w:val="false"/>
          <w:i w:val="false"/>
          <w:color w:val="000000"/>
          <w:sz w:val="28"/>
        </w:rPr>
        <w:t>
      Собеседование с лицами, опасения которых стать жертвами преследований связаны с угрозой либо фактами сексуального насилия, пытками, гендерным фактором, другими мотивами, требующими создания атмосферы доверительного общения, проводится по возможности лицами одного пола с заявителем.</w:t>
      </w:r>
    </w:p>
    <w:bookmarkEnd w:id="49"/>
    <w:bookmarkStart w:name="z415" w:id="50"/>
    <w:p>
      <w:pPr>
        <w:spacing w:after="0"/>
        <w:ind w:left="0"/>
        <w:jc w:val="both"/>
      </w:pPr>
      <w:r>
        <w:rPr>
          <w:rFonts w:ascii="Times New Roman"/>
          <w:b w:val="false"/>
          <w:i w:val="false"/>
          <w:color w:val="000000"/>
          <w:sz w:val="28"/>
        </w:rPr>
        <w:t>
      19. Перед началом собеседования сотрудник УМС представляется, разъясняет заявителю его права и обязанности, в том числе обязанность проживать по заявленному адресу, процедуру рассмотрения ходатайства о присвоении статуса беженца, а также удостоверяется доверяет ли он переводчику</w:t>
      </w:r>
    </w:p>
    <w:bookmarkEnd w:id="50"/>
    <w:bookmarkStart w:name="z416" w:id="51"/>
    <w:p>
      <w:pPr>
        <w:spacing w:after="0"/>
        <w:ind w:left="0"/>
        <w:jc w:val="both"/>
      </w:pPr>
      <w:r>
        <w:rPr>
          <w:rFonts w:ascii="Times New Roman"/>
          <w:b w:val="false"/>
          <w:i w:val="false"/>
          <w:color w:val="000000"/>
          <w:sz w:val="28"/>
        </w:rPr>
        <w:t>
      Заявитель информируется о том, что сведения, полученные в результате собеседования, разглашению не подлежат и не будут переданы властям государства гражданской принадлежности или прежнего местожительства заявителя либо посторонним лицам без его согласия.</w:t>
      </w:r>
    </w:p>
    <w:bookmarkEnd w:id="51"/>
    <w:bookmarkStart w:name="z417" w:id="52"/>
    <w:p>
      <w:pPr>
        <w:spacing w:after="0"/>
        <w:ind w:left="0"/>
        <w:jc w:val="both"/>
      </w:pPr>
      <w:r>
        <w:rPr>
          <w:rFonts w:ascii="Times New Roman"/>
          <w:b w:val="false"/>
          <w:i w:val="false"/>
          <w:color w:val="000000"/>
          <w:sz w:val="28"/>
        </w:rPr>
        <w:t>
      Сотрудник УМС предупреждает заявителя о необходимости дачи достоверной информации на задаваемые вопросы, о последствиях, которые наступают для него в случае сообщения им ложных сведений либо предъявления подложных документов.</w:t>
      </w:r>
    </w:p>
    <w:bookmarkEnd w:id="52"/>
    <w:bookmarkStart w:name="z418" w:id="53"/>
    <w:p>
      <w:pPr>
        <w:spacing w:after="0"/>
        <w:ind w:left="0"/>
        <w:jc w:val="both"/>
      </w:pPr>
      <w:r>
        <w:rPr>
          <w:rFonts w:ascii="Times New Roman"/>
          <w:b w:val="false"/>
          <w:i w:val="false"/>
          <w:color w:val="000000"/>
          <w:sz w:val="28"/>
        </w:rPr>
        <w:t xml:space="preserve">
      20. При проведении собеседования сотрудник УМС задает вопросы из перечня вопросов, задаваемых иностранцу, лицу без гражданства при собеседовании, утвержденных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Вопросы задаются лицу в любой очередности. В обязательном порядке задаются вопросы из основного перечня. Исходя из характера ответа могут задаваться дополнительные вопросы.</w:t>
      </w:r>
    </w:p>
    <w:bookmarkEnd w:id="53"/>
    <w:bookmarkStart w:name="z419" w:id="54"/>
    <w:p>
      <w:pPr>
        <w:spacing w:after="0"/>
        <w:ind w:left="0"/>
        <w:jc w:val="both"/>
      </w:pPr>
      <w:r>
        <w:rPr>
          <w:rFonts w:ascii="Times New Roman"/>
          <w:b w:val="false"/>
          <w:i w:val="false"/>
          <w:color w:val="000000"/>
          <w:sz w:val="28"/>
        </w:rPr>
        <w:t>
      Ответы фиксируются дословно от лица-заявителя в той форме, в которой они были даны, в том числе такие ответы, как "не знаю", "не помню" и тому подобное.</w:t>
      </w:r>
    </w:p>
    <w:bookmarkEnd w:id="54"/>
    <w:bookmarkStart w:name="z420" w:id="55"/>
    <w:p>
      <w:pPr>
        <w:spacing w:after="0"/>
        <w:ind w:left="0"/>
        <w:jc w:val="both"/>
      </w:pPr>
      <w:r>
        <w:rPr>
          <w:rFonts w:ascii="Times New Roman"/>
          <w:b w:val="false"/>
          <w:i w:val="false"/>
          <w:color w:val="000000"/>
          <w:sz w:val="28"/>
        </w:rPr>
        <w:t>
      По ходу собеседования ответы заявителя сравниваются с имеющейся информацией о государстве его гражданской принадлежности или прежнего местожительства.</w:t>
      </w:r>
    </w:p>
    <w:bookmarkEnd w:id="55"/>
    <w:bookmarkStart w:name="z421" w:id="56"/>
    <w:p>
      <w:pPr>
        <w:spacing w:after="0"/>
        <w:ind w:left="0"/>
        <w:jc w:val="both"/>
      </w:pPr>
      <w:r>
        <w:rPr>
          <w:rFonts w:ascii="Times New Roman"/>
          <w:b w:val="false"/>
          <w:i w:val="false"/>
          <w:color w:val="000000"/>
          <w:sz w:val="28"/>
        </w:rPr>
        <w:t>
      21. Сотрудник УМС, проводящий собеседование, предлагает лицу, подавшему ходатайство, представить в случае наличия дополнительные доказательства, подтверждающие обоснованность подачи ходатайства, а также достоверность своих ответов.</w:t>
      </w:r>
    </w:p>
    <w:bookmarkEnd w:id="56"/>
    <w:bookmarkStart w:name="z422" w:id="57"/>
    <w:p>
      <w:pPr>
        <w:spacing w:after="0"/>
        <w:ind w:left="0"/>
        <w:jc w:val="both"/>
      </w:pPr>
      <w:r>
        <w:rPr>
          <w:rFonts w:ascii="Times New Roman"/>
          <w:b w:val="false"/>
          <w:i w:val="false"/>
          <w:color w:val="000000"/>
          <w:sz w:val="28"/>
        </w:rPr>
        <w:t>
      22. В ходе собеседования заявитель излагает сведения о себе и своем прошлом, своих близких родственниках, факты и причины, послужившие основанием для обращения с ходатайством о признании беженцем.</w:t>
      </w:r>
    </w:p>
    <w:bookmarkEnd w:id="57"/>
    <w:bookmarkStart w:name="z423" w:id="58"/>
    <w:p>
      <w:pPr>
        <w:spacing w:after="0"/>
        <w:ind w:left="0"/>
        <w:jc w:val="both"/>
      </w:pPr>
      <w:r>
        <w:rPr>
          <w:rFonts w:ascii="Times New Roman"/>
          <w:b w:val="false"/>
          <w:i w:val="false"/>
          <w:color w:val="000000"/>
          <w:sz w:val="28"/>
        </w:rPr>
        <w:t>
      Подтверждением опасений стать жертвой преследования служат документы официальных органов власти, в том числе суда, полиции, прокуратуры, государственной безопасности о привлечении к ответственности в государстве его гражданской принадлежности или прежнего обычного местожительства, а также информация средств массовой информации.</w:t>
      </w:r>
    </w:p>
    <w:bookmarkEnd w:id="58"/>
    <w:bookmarkStart w:name="z424" w:id="59"/>
    <w:p>
      <w:pPr>
        <w:spacing w:after="0"/>
        <w:ind w:left="0"/>
        <w:jc w:val="both"/>
      </w:pPr>
      <w:r>
        <w:rPr>
          <w:rFonts w:ascii="Times New Roman"/>
          <w:b w:val="false"/>
          <w:i w:val="false"/>
          <w:color w:val="000000"/>
          <w:sz w:val="28"/>
        </w:rPr>
        <w:t>
      При собеседовании выясняются опасения заявителя относительно возможности его возвращения в страну гражданской принадлежности или прежнего местожительства.</w:t>
      </w:r>
    </w:p>
    <w:bookmarkEnd w:id="59"/>
    <w:bookmarkStart w:name="z425" w:id="60"/>
    <w:p>
      <w:pPr>
        <w:spacing w:after="0"/>
        <w:ind w:left="0"/>
        <w:jc w:val="both"/>
      </w:pPr>
      <w:r>
        <w:rPr>
          <w:rFonts w:ascii="Times New Roman"/>
          <w:b w:val="false"/>
          <w:i w:val="false"/>
          <w:color w:val="000000"/>
          <w:sz w:val="28"/>
        </w:rPr>
        <w:t>
      23. При рассмотрении ходатайства с целью воссоединения семьи заявитель представляет документальные доказательства, подтверждающие наличие семейных отношений.</w:t>
      </w:r>
    </w:p>
    <w:bookmarkEnd w:id="60"/>
    <w:bookmarkStart w:name="z426" w:id="61"/>
    <w:p>
      <w:pPr>
        <w:spacing w:after="0"/>
        <w:ind w:left="0"/>
        <w:jc w:val="both"/>
      </w:pPr>
      <w:r>
        <w:rPr>
          <w:rFonts w:ascii="Times New Roman"/>
          <w:b w:val="false"/>
          <w:i w:val="false"/>
          <w:color w:val="000000"/>
          <w:sz w:val="28"/>
        </w:rPr>
        <w:t>
      Собеседования с заявителем и с иностранцем, к которому прибыл заявитель с целью воссоединения семьи, проводятся раздельно для определения подлинности представленных доказательств либо их получения.</w:t>
      </w:r>
    </w:p>
    <w:bookmarkEnd w:id="61"/>
    <w:bookmarkStart w:name="z427" w:id="62"/>
    <w:p>
      <w:pPr>
        <w:spacing w:after="0"/>
        <w:ind w:left="0"/>
        <w:jc w:val="both"/>
      </w:pPr>
      <w:r>
        <w:rPr>
          <w:rFonts w:ascii="Times New Roman"/>
          <w:b w:val="false"/>
          <w:i w:val="false"/>
          <w:color w:val="000000"/>
          <w:sz w:val="28"/>
        </w:rPr>
        <w:t>
      24. По окончании собеседования сотрудник УМС, проводящий собеседование, удостоверяется у лица, подавшего ходатайство, имеется ли у него дополнительная информация, предлагает дать пояснения по имеющимся несоответствиям или неточностям в его ответах, а также предупреждает о возможности проведения дополнительного собеседования.</w:t>
      </w:r>
    </w:p>
    <w:bookmarkEnd w:id="62"/>
    <w:bookmarkStart w:name="z428" w:id="63"/>
    <w:p>
      <w:pPr>
        <w:spacing w:after="0"/>
        <w:ind w:left="0"/>
        <w:jc w:val="both"/>
      </w:pPr>
      <w:r>
        <w:rPr>
          <w:rFonts w:ascii="Times New Roman"/>
          <w:b w:val="false"/>
          <w:i w:val="false"/>
          <w:color w:val="000000"/>
          <w:sz w:val="28"/>
        </w:rPr>
        <w:t>
      25. Опросный лист с изложением событий и основных фактов, дат, имен, названий мест, в которых происходили излагаемые события, оформляется во время проведения собеседования или сразу после его завершения.</w:t>
      </w:r>
    </w:p>
    <w:bookmarkEnd w:id="63"/>
    <w:bookmarkStart w:name="z429" w:id="64"/>
    <w:p>
      <w:pPr>
        <w:spacing w:after="0"/>
        <w:ind w:left="0"/>
        <w:jc w:val="both"/>
      </w:pPr>
      <w:r>
        <w:rPr>
          <w:rFonts w:ascii="Times New Roman"/>
          <w:b w:val="false"/>
          <w:i w:val="false"/>
          <w:color w:val="000000"/>
          <w:sz w:val="28"/>
        </w:rPr>
        <w:t>
      26. После оформления опросного листа сотрудник УМС знакомит заявителя с его содержанием лично либо через переводчика. Выявленные в записях неточности подлежат исправлению. Оформленный опросный лист подписывается переводчиком (если собеседование проводилось с участием переводчика), представителем органов опеки и попечительства, опекуном или попечителем (в случае их присутствия), сотрудником УМС и заявителем, который подписывает каждый лист опросного листа.</w:t>
      </w:r>
    </w:p>
    <w:bookmarkEnd w:id="64"/>
    <w:bookmarkStart w:name="z430" w:id="65"/>
    <w:p>
      <w:pPr>
        <w:spacing w:after="0"/>
        <w:ind w:left="0"/>
        <w:jc w:val="both"/>
      </w:pPr>
      <w:r>
        <w:rPr>
          <w:rFonts w:ascii="Times New Roman"/>
          <w:b w:val="false"/>
          <w:i w:val="false"/>
          <w:color w:val="000000"/>
          <w:sz w:val="28"/>
        </w:rPr>
        <w:t>
      27. После проведения собеседования и опросного листа заявителю выдается направление на обязательное медицинское освидетельствование.</w:t>
      </w:r>
    </w:p>
    <w:bookmarkEnd w:id="65"/>
    <w:bookmarkStart w:name="z431" w:id="66"/>
    <w:p>
      <w:pPr>
        <w:spacing w:after="0"/>
        <w:ind w:left="0"/>
        <w:jc w:val="both"/>
      </w:pPr>
      <w:r>
        <w:rPr>
          <w:rFonts w:ascii="Times New Roman"/>
          <w:b w:val="false"/>
          <w:i w:val="false"/>
          <w:color w:val="000000"/>
          <w:sz w:val="28"/>
        </w:rPr>
        <w:t>
      Иностранцу разъясняется порядок прохождения медицинского освидетельствования, последствия отказа от его прохождения, а также неявки после его прохождения в УМС для проведения дальнейшей процедуры рассмотрения ходатайства о присвоении статуса беженца.</w:t>
      </w:r>
    </w:p>
    <w:bookmarkEnd w:id="66"/>
    <w:bookmarkStart w:name="z432" w:id="67"/>
    <w:p>
      <w:pPr>
        <w:spacing w:after="0"/>
        <w:ind w:left="0"/>
        <w:jc w:val="both"/>
      </w:pPr>
      <w:r>
        <w:rPr>
          <w:rFonts w:ascii="Times New Roman"/>
          <w:b w:val="false"/>
          <w:i w:val="false"/>
          <w:color w:val="000000"/>
          <w:sz w:val="28"/>
        </w:rPr>
        <w:t>
      После прохождения обязательного медицинского освидетельствования заявитель лично представляет в УМС справку, подтверждающую прохождение медицинского освидетельствования.</w:t>
      </w:r>
    </w:p>
    <w:bookmarkEnd w:id="67"/>
    <w:bookmarkStart w:name="z433" w:id="68"/>
    <w:p>
      <w:pPr>
        <w:spacing w:after="0"/>
        <w:ind w:left="0"/>
        <w:jc w:val="both"/>
      </w:pPr>
      <w:r>
        <w:rPr>
          <w:rFonts w:ascii="Times New Roman"/>
          <w:b w:val="false"/>
          <w:i w:val="false"/>
          <w:color w:val="000000"/>
          <w:sz w:val="28"/>
        </w:rPr>
        <w:t>
      В случае, если срок прохождения обязательного медицинского освидетельствования истек, а также в случае, если лицо не явилось в УМС для проведения собеседования (дополнительного или дальнейшей процедуры рассмотрения ходатайства о присвоении статуса беженца, УМС направляет по указанному лицом адресу проживания заказное письмо с уведомлением о вручении (далее - письменное уведомление) с приглашением явиться в УМС для объяснения причин неявки.</w:t>
      </w:r>
    </w:p>
    <w:bookmarkEnd w:id="68"/>
    <w:bookmarkStart w:name="z434" w:id="69"/>
    <w:p>
      <w:pPr>
        <w:spacing w:after="0"/>
        <w:ind w:left="0"/>
        <w:jc w:val="both"/>
      </w:pPr>
      <w:r>
        <w:rPr>
          <w:rFonts w:ascii="Times New Roman"/>
          <w:b w:val="false"/>
          <w:i w:val="false"/>
          <w:color w:val="000000"/>
          <w:sz w:val="28"/>
        </w:rPr>
        <w:t>
      Если лицо в течение месяца со дня его письменного уведомления не явилось в УМС, в том же порядке направляется повторное письменное уведомление. В случае неявки лица в УМС в течение месяца со дня повторного письменного уведомления рассмотрение ходатайства прекращается, о чем лицу по указанному им адресу проживания направляется уведомление.</w:t>
      </w:r>
    </w:p>
    <w:bookmarkEnd w:id="69"/>
    <w:bookmarkStart w:name="z435" w:id="70"/>
    <w:p>
      <w:pPr>
        <w:spacing w:after="0"/>
        <w:ind w:left="0"/>
        <w:jc w:val="both"/>
      </w:pPr>
      <w:r>
        <w:rPr>
          <w:rFonts w:ascii="Times New Roman"/>
          <w:b w:val="false"/>
          <w:i w:val="false"/>
          <w:color w:val="000000"/>
          <w:sz w:val="28"/>
        </w:rPr>
        <w:t>
      В случаях прекращения рассмотрения ходатайства об этом сообщается в КМС в течение трех рабочих дней со дня принятия такого решения.</w:t>
      </w:r>
    </w:p>
    <w:bookmarkEnd w:id="70"/>
    <w:bookmarkStart w:name="z436" w:id="71"/>
    <w:p>
      <w:pPr>
        <w:spacing w:after="0"/>
        <w:ind w:left="0"/>
        <w:jc w:val="both"/>
      </w:pPr>
      <w:r>
        <w:rPr>
          <w:rFonts w:ascii="Times New Roman"/>
          <w:b w:val="false"/>
          <w:i w:val="false"/>
          <w:color w:val="000000"/>
          <w:sz w:val="28"/>
        </w:rPr>
        <w:t>
      28. После завершения собеседования УМС:</w:t>
      </w:r>
    </w:p>
    <w:bookmarkEnd w:id="71"/>
    <w:bookmarkStart w:name="z437" w:id="72"/>
    <w:p>
      <w:pPr>
        <w:spacing w:after="0"/>
        <w:ind w:left="0"/>
        <w:jc w:val="both"/>
      </w:pPr>
      <w:r>
        <w:rPr>
          <w:rFonts w:ascii="Times New Roman"/>
          <w:b w:val="false"/>
          <w:i w:val="false"/>
          <w:color w:val="000000"/>
          <w:sz w:val="28"/>
        </w:rPr>
        <w:t>
      осуществляет проверку изложенных фактов, в том числе уточняет цели и мотивы прибытия лица в Республику Казахстан;</w:t>
      </w:r>
    </w:p>
    <w:bookmarkEnd w:id="72"/>
    <w:bookmarkStart w:name="z438" w:id="73"/>
    <w:p>
      <w:pPr>
        <w:spacing w:after="0"/>
        <w:ind w:left="0"/>
        <w:jc w:val="both"/>
      </w:pPr>
      <w:r>
        <w:rPr>
          <w:rFonts w:ascii="Times New Roman"/>
          <w:b w:val="false"/>
          <w:i w:val="false"/>
          <w:color w:val="000000"/>
          <w:sz w:val="28"/>
        </w:rPr>
        <w:t>
      организует в случае необходимости проверку подлинности представленных документов и достоверности полученных сведений;</w:t>
      </w:r>
    </w:p>
    <w:bookmarkEnd w:id="73"/>
    <w:bookmarkStart w:name="z439" w:id="74"/>
    <w:p>
      <w:pPr>
        <w:spacing w:after="0"/>
        <w:ind w:left="0"/>
        <w:jc w:val="both"/>
      </w:pPr>
      <w:r>
        <w:rPr>
          <w:rFonts w:ascii="Times New Roman"/>
          <w:b w:val="false"/>
          <w:i w:val="false"/>
          <w:color w:val="000000"/>
          <w:sz w:val="28"/>
        </w:rPr>
        <w:t>
      проводит с лицом в случае необходимости дополнительное собеседование для проверки достоверности представленной информации, устранения неточностей или противоречий в материалах;</w:t>
      </w:r>
    </w:p>
    <w:bookmarkEnd w:id="74"/>
    <w:bookmarkStart w:name="z440" w:id="75"/>
    <w:p>
      <w:pPr>
        <w:spacing w:after="0"/>
        <w:ind w:left="0"/>
        <w:jc w:val="both"/>
      </w:pPr>
      <w:r>
        <w:rPr>
          <w:rFonts w:ascii="Times New Roman"/>
          <w:b w:val="false"/>
          <w:i w:val="false"/>
          <w:color w:val="000000"/>
          <w:sz w:val="28"/>
        </w:rPr>
        <w:t>
      направляет запросы в государственные органы Республики Казахстан, организации (учреждения) для подтверждения сведений и фактов, представленных лицом, и получения дополнительной информации о лице;</w:t>
      </w:r>
    </w:p>
    <w:bookmarkEnd w:id="75"/>
    <w:bookmarkStart w:name="z441" w:id="76"/>
    <w:p>
      <w:pPr>
        <w:spacing w:after="0"/>
        <w:ind w:left="0"/>
        <w:jc w:val="both"/>
      </w:pPr>
      <w:r>
        <w:rPr>
          <w:rFonts w:ascii="Times New Roman"/>
          <w:b w:val="false"/>
          <w:i w:val="false"/>
          <w:color w:val="000000"/>
          <w:sz w:val="28"/>
        </w:rPr>
        <w:t>
      приглашает свидетелей (при наличии), в случае необходимости подтверждения сведений, представленных лицом;</w:t>
      </w:r>
    </w:p>
    <w:bookmarkEnd w:id="76"/>
    <w:bookmarkStart w:name="z442" w:id="77"/>
    <w:p>
      <w:pPr>
        <w:spacing w:after="0"/>
        <w:ind w:left="0"/>
        <w:jc w:val="both"/>
      </w:pPr>
      <w:r>
        <w:rPr>
          <w:rFonts w:ascii="Times New Roman"/>
          <w:b w:val="false"/>
          <w:i w:val="false"/>
          <w:color w:val="000000"/>
          <w:sz w:val="28"/>
        </w:rPr>
        <w:t>
      проводит анализ представленных лицом документов и материалов, информации государственных органов, организаций (учреждений), оценивает результаты анкетирования иностранца и собеседования.</w:t>
      </w:r>
    </w:p>
    <w:bookmarkEnd w:id="77"/>
    <w:bookmarkStart w:name="z443" w:id="78"/>
    <w:p>
      <w:pPr>
        <w:spacing w:after="0"/>
        <w:ind w:left="0"/>
        <w:jc w:val="both"/>
      </w:pPr>
      <w:r>
        <w:rPr>
          <w:rFonts w:ascii="Times New Roman"/>
          <w:b w:val="false"/>
          <w:i w:val="false"/>
          <w:color w:val="000000"/>
          <w:sz w:val="28"/>
        </w:rPr>
        <w:t>
      29. Если лицо в период рассмотрения ходатайства заявит о намерении выехать за пределы Республики Казахстан, ему разъясняется его право на подачу заявления о прекращении рассмотрения ходатайства.</w:t>
      </w:r>
    </w:p>
    <w:bookmarkEnd w:id="78"/>
    <w:bookmarkStart w:name="z444" w:id="79"/>
    <w:p>
      <w:pPr>
        <w:spacing w:after="0"/>
        <w:ind w:left="0"/>
        <w:jc w:val="both"/>
      </w:pPr>
      <w:r>
        <w:rPr>
          <w:rFonts w:ascii="Times New Roman"/>
          <w:b w:val="false"/>
          <w:i w:val="false"/>
          <w:color w:val="000000"/>
          <w:sz w:val="28"/>
        </w:rPr>
        <w:t>
      В случае подачи лицом заявления о прекращении рассмотрения ходатайства УМС незамедлительно принимает соответствующее решение. После принятия решения о прекращении рассмотрения ходатайства УМС изымает у иностранца, лица без гражданства свидетельство лица, ищущего убежище, и осуществляет контроль за выездом лица за пределы Республики Казахстан.</w:t>
      </w:r>
    </w:p>
    <w:bookmarkEnd w:id="79"/>
    <w:bookmarkStart w:name="z445" w:id="80"/>
    <w:p>
      <w:pPr>
        <w:spacing w:after="0"/>
        <w:ind w:left="0"/>
        <w:jc w:val="both"/>
      </w:pPr>
      <w:r>
        <w:rPr>
          <w:rFonts w:ascii="Times New Roman"/>
          <w:b w:val="false"/>
          <w:i w:val="false"/>
          <w:color w:val="000000"/>
          <w:sz w:val="28"/>
        </w:rPr>
        <w:t>
      В месячный срок после прекращения рассмотрения ходатайства УМС уведомляет КМС об убытии лица.</w:t>
      </w:r>
    </w:p>
    <w:bookmarkEnd w:id="80"/>
    <w:bookmarkStart w:name="z446" w:id="81"/>
    <w:p>
      <w:pPr>
        <w:spacing w:after="0"/>
        <w:ind w:left="0"/>
        <w:jc w:val="both"/>
      </w:pPr>
      <w:r>
        <w:rPr>
          <w:rFonts w:ascii="Times New Roman"/>
          <w:b w:val="false"/>
          <w:i w:val="false"/>
          <w:color w:val="000000"/>
          <w:sz w:val="28"/>
        </w:rPr>
        <w:t>
      30. В случае рождения у лица, ходатайствующего о признании беженцем, детей либо смерти одного из членов семьи в период проведения процедуры признания беженцем лицо незамедлительно информирует об этом УМС для внесения изменений и дополнений в ходатайство.</w:t>
      </w:r>
    </w:p>
    <w:bookmarkEnd w:id="81"/>
    <w:bookmarkStart w:name="z447" w:id="82"/>
    <w:p>
      <w:pPr>
        <w:spacing w:after="0"/>
        <w:ind w:left="0"/>
        <w:jc w:val="both"/>
      </w:pPr>
      <w:r>
        <w:rPr>
          <w:rFonts w:ascii="Times New Roman"/>
          <w:b w:val="false"/>
          <w:i w:val="false"/>
          <w:color w:val="000000"/>
          <w:sz w:val="28"/>
        </w:rPr>
        <w:t>
      31. В случае рождения у лица, признанного беженцем, ребенка, лицо подает в УМС, в котором он состоит на учете, заявление о признании ребенка беженцем. К заявлению прилагаются свидетельство о рождении ребенка.</w:t>
      </w:r>
    </w:p>
    <w:bookmarkEnd w:id="82"/>
    <w:bookmarkStart w:name="z448" w:id="83"/>
    <w:p>
      <w:pPr>
        <w:spacing w:after="0"/>
        <w:ind w:left="0"/>
        <w:jc w:val="both"/>
      </w:pPr>
      <w:r>
        <w:rPr>
          <w:rFonts w:ascii="Times New Roman"/>
          <w:b w:val="false"/>
          <w:i w:val="false"/>
          <w:color w:val="000000"/>
          <w:sz w:val="28"/>
        </w:rPr>
        <w:t>
      УМС принимает решение по такому заявлению в первоочередном порядке.</w:t>
      </w:r>
    </w:p>
    <w:bookmarkEnd w:id="83"/>
    <w:bookmarkStart w:name="z449" w:id="84"/>
    <w:p>
      <w:pPr>
        <w:spacing w:after="0"/>
        <w:ind w:left="0"/>
        <w:jc w:val="left"/>
      </w:pPr>
      <w:r>
        <w:rPr>
          <w:rFonts w:ascii="Times New Roman"/>
          <w:b/>
          <w:i w:val="false"/>
          <w:color w:val="000000"/>
        </w:rPr>
        <w:t xml:space="preserve"> Глава 4. Порядок присвоения и продления статуса беженца</w:t>
      </w:r>
    </w:p>
    <w:bookmarkEnd w:id="84"/>
    <w:bookmarkStart w:name="z450" w:id="85"/>
    <w:p>
      <w:pPr>
        <w:spacing w:after="0"/>
        <w:ind w:left="0"/>
        <w:jc w:val="both"/>
      </w:pPr>
      <w:r>
        <w:rPr>
          <w:rFonts w:ascii="Times New Roman"/>
          <w:b w:val="false"/>
          <w:i w:val="false"/>
          <w:color w:val="000000"/>
          <w:sz w:val="28"/>
        </w:rPr>
        <w:t xml:space="preserve">
      32. Решение о присвоении статуса беженца принимается территориальным подразделением уполномоченного органа по рекомендации Комиссии. </w:t>
      </w:r>
    </w:p>
    <w:bookmarkEnd w:id="85"/>
    <w:bookmarkStart w:name="z451" w:id="86"/>
    <w:p>
      <w:pPr>
        <w:spacing w:after="0"/>
        <w:ind w:left="0"/>
        <w:jc w:val="both"/>
      </w:pPr>
      <w:r>
        <w:rPr>
          <w:rFonts w:ascii="Times New Roman"/>
          <w:b w:val="false"/>
          <w:i w:val="false"/>
          <w:color w:val="000000"/>
          <w:sz w:val="28"/>
        </w:rPr>
        <w:t>
      33. По результатам рассмотрения ходатайства Комиссией руководитель УМС принимает решение о предоставлении либо отказе в предоставлении статуса беженца.</w:t>
      </w:r>
    </w:p>
    <w:bookmarkEnd w:id="86"/>
    <w:bookmarkStart w:name="z452" w:id="87"/>
    <w:p>
      <w:pPr>
        <w:spacing w:after="0"/>
        <w:ind w:left="0"/>
        <w:jc w:val="both"/>
      </w:pPr>
      <w:r>
        <w:rPr>
          <w:rFonts w:ascii="Times New Roman"/>
          <w:b w:val="false"/>
          <w:i w:val="false"/>
          <w:color w:val="000000"/>
          <w:sz w:val="28"/>
        </w:rPr>
        <w:t>
      34. Решение УМС состоит из общей, мотивировочной и заключительной части.</w:t>
      </w:r>
    </w:p>
    <w:bookmarkEnd w:id="87"/>
    <w:bookmarkStart w:name="z453" w:id="88"/>
    <w:p>
      <w:pPr>
        <w:spacing w:after="0"/>
        <w:ind w:left="0"/>
        <w:jc w:val="both"/>
      </w:pPr>
      <w:r>
        <w:rPr>
          <w:rFonts w:ascii="Times New Roman"/>
          <w:b w:val="false"/>
          <w:i w:val="false"/>
          <w:color w:val="000000"/>
          <w:sz w:val="28"/>
        </w:rPr>
        <w:t>
      В общей части указываются сведения:</w:t>
      </w:r>
    </w:p>
    <w:bookmarkEnd w:id="88"/>
    <w:bookmarkStart w:name="z454" w:id="89"/>
    <w:p>
      <w:pPr>
        <w:spacing w:after="0"/>
        <w:ind w:left="0"/>
        <w:jc w:val="both"/>
      </w:pPr>
      <w:r>
        <w:rPr>
          <w:rFonts w:ascii="Times New Roman"/>
          <w:b w:val="false"/>
          <w:i w:val="false"/>
          <w:color w:val="000000"/>
          <w:sz w:val="28"/>
        </w:rPr>
        <w:t>
      о лице: фамилия, имя (имена), отчество (согласно документу, удостоверяющему личность), гражданство (при наличии), дата и место рождения, вероисповедание, семейное положение, образование, состав семьи;</w:t>
      </w:r>
    </w:p>
    <w:bookmarkEnd w:id="89"/>
    <w:bookmarkStart w:name="z455" w:id="90"/>
    <w:p>
      <w:pPr>
        <w:spacing w:after="0"/>
        <w:ind w:left="0"/>
        <w:jc w:val="both"/>
      </w:pPr>
      <w:r>
        <w:rPr>
          <w:rFonts w:ascii="Times New Roman"/>
          <w:b w:val="false"/>
          <w:i w:val="false"/>
          <w:color w:val="000000"/>
          <w:sz w:val="28"/>
        </w:rPr>
        <w:t>
      о близких родственниках заявителя с указанием их местожительства;</w:t>
      </w:r>
    </w:p>
    <w:bookmarkEnd w:id="90"/>
    <w:bookmarkStart w:name="z456" w:id="91"/>
    <w:p>
      <w:pPr>
        <w:spacing w:after="0"/>
        <w:ind w:left="0"/>
        <w:jc w:val="both"/>
      </w:pPr>
      <w:r>
        <w:rPr>
          <w:rFonts w:ascii="Times New Roman"/>
          <w:b w:val="false"/>
          <w:i w:val="false"/>
          <w:color w:val="000000"/>
          <w:sz w:val="28"/>
        </w:rPr>
        <w:t>
      о трудовой, политической или общественной деятельности заявителя, обстоятельствах его выезда из государства гражданской принадлежности или прежнего местожительства, маршруте следования и прибытии в Республику Казахстан;</w:t>
      </w:r>
    </w:p>
    <w:bookmarkEnd w:id="91"/>
    <w:bookmarkStart w:name="z457" w:id="92"/>
    <w:p>
      <w:pPr>
        <w:spacing w:after="0"/>
        <w:ind w:left="0"/>
        <w:jc w:val="both"/>
      </w:pPr>
      <w:r>
        <w:rPr>
          <w:rFonts w:ascii="Times New Roman"/>
          <w:b w:val="false"/>
          <w:i w:val="false"/>
          <w:color w:val="000000"/>
          <w:sz w:val="28"/>
        </w:rPr>
        <w:t>
      иные сведения, касающиеся лица, его жизни до прибытия в Республику Казахстан.</w:t>
      </w:r>
    </w:p>
    <w:bookmarkEnd w:id="92"/>
    <w:bookmarkStart w:name="z458" w:id="93"/>
    <w:p>
      <w:pPr>
        <w:spacing w:after="0"/>
        <w:ind w:left="0"/>
        <w:jc w:val="both"/>
      </w:pPr>
      <w:r>
        <w:rPr>
          <w:rFonts w:ascii="Times New Roman"/>
          <w:b w:val="false"/>
          <w:i w:val="false"/>
          <w:color w:val="000000"/>
          <w:sz w:val="28"/>
        </w:rPr>
        <w:t>
      В мотивировочной части дается оценка обоснованности ходатайства лица.</w:t>
      </w:r>
    </w:p>
    <w:bookmarkEnd w:id="93"/>
    <w:bookmarkStart w:name="z459" w:id="94"/>
    <w:p>
      <w:pPr>
        <w:spacing w:after="0"/>
        <w:ind w:left="0"/>
        <w:jc w:val="both"/>
      </w:pPr>
      <w:r>
        <w:rPr>
          <w:rFonts w:ascii="Times New Roman"/>
          <w:b w:val="false"/>
          <w:i w:val="false"/>
          <w:color w:val="000000"/>
          <w:sz w:val="28"/>
        </w:rPr>
        <w:t>
      Если сотрудник УМС установил, что основания для признания лица беженцем отсутствуют, в мотивировочной части излагается обоснование отказа в признании беженцем.</w:t>
      </w:r>
    </w:p>
    <w:bookmarkEnd w:id="94"/>
    <w:bookmarkStart w:name="z460" w:id="95"/>
    <w:p>
      <w:pPr>
        <w:spacing w:after="0"/>
        <w:ind w:left="0"/>
        <w:jc w:val="both"/>
      </w:pPr>
      <w:r>
        <w:rPr>
          <w:rFonts w:ascii="Times New Roman"/>
          <w:b w:val="false"/>
          <w:i w:val="false"/>
          <w:color w:val="000000"/>
          <w:sz w:val="28"/>
        </w:rPr>
        <w:t>
      Если иностранец является гражданином нескольких государств, изучается вопрос о возможности обращения за защитой в одно из государств, гражданином которого лицо является. Только при условии, что иностранец не может прибегнуть к защите хотя бы одного из государств своего гражданства, ему при наличии оснований предоставляется статус беженца.</w:t>
      </w:r>
    </w:p>
    <w:bookmarkEnd w:id="95"/>
    <w:p>
      <w:pPr>
        <w:spacing w:after="0"/>
        <w:ind w:left="0"/>
        <w:jc w:val="both"/>
      </w:pPr>
      <w:r>
        <w:rPr>
          <w:rFonts w:ascii="Times New Roman"/>
          <w:b w:val="false"/>
          <w:i w:val="false"/>
          <w:color w:val="000000"/>
          <w:sz w:val="28"/>
        </w:rPr>
        <w:t>
      В заключительной части указывается вывод о предоставлении либо отказе в предоставлении статуса беженца. В случае отказа в предоставлении статуса беженца указывается ссылка на соответствующую статью Закона.</w:t>
      </w:r>
    </w:p>
    <w:bookmarkStart w:name="z637" w:id="96"/>
    <w:p>
      <w:pPr>
        <w:spacing w:after="0"/>
        <w:ind w:left="0"/>
        <w:jc w:val="both"/>
      </w:pPr>
      <w:r>
        <w:rPr>
          <w:rFonts w:ascii="Times New Roman"/>
          <w:b w:val="false"/>
          <w:i w:val="false"/>
          <w:color w:val="000000"/>
          <w:sz w:val="28"/>
        </w:rPr>
        <w:t>
      34-1. Основанием для отказа лицу в присвоении статуса беженца являются следующие обстоятельства:</w:t>
      </w:r>
    </w:p>
    <w:bookmarkEnd w:id="96"/>
    <w:bookmarkStart w:name="z638" w:id="97"/>
    <w:p>
      <w:pPr>
        <w:spacing w:after="0"/>
        <w:ind w:left="0"/>
        <w:jc w:val="both"/>
      </w:pPr>
      <w:r>
        <w:rPr>
          <w:rFonts w:ascii="Times New Roman"/>
          <w:b w:val="false"/>
          <w:i w:val="false"/>
          <w:color w:val="000000"/>
          <w:sz w:val="28"/>
        </w:rPr>
        <w:t>
      1) отсутствие обоснованных опасений, что лицо может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w:t>
      </w:r>
    </w:p>
    <w:bookmarkEnd w:id="97"/>
    <w:bookmarkStart w:name="z639" w:id="98"/>
    <w:p>
      <w:pPr>
        <w:spacing w:after="0"/>
        <w:ind w:left="0"/>
        <w:jc w:val="both"/>
      </w:pPr>
      <w:r>
        <w:rPr>
          <w:rFonts w:ascii="Times New Roman"/>
          <w:b w:val="false"/>
          <w:i w:val="false"/>
          <w:color w:val="000000"/>
          <w:sz w:val="28"/>
        </w:rPr>
        <w:t>
      2) если лицо отказывается сообщать либо сообщает заведомо ложные сведения о себе и об обстоятельствах прибытия на территорию Республики Казахстан, а также предъявляет фальшивые документы;</w:t>
      </w:r>
    </w:p>
    <w:bookmarkEnd w:id="98"/>
    <w:bookmarkStart w:name="z640" w:id="99"/>
    <w:p>
      <w:pPr>
        <w:spacing w:after="0"/>
        <w:ind w:left="0"/>
        <w:jc w:val="both"/>
      </w:pPr>
      <w:r>
        <w:rPr>
          <w:rFonts w:ascii="Times New Roman"/>
          <w:b w:val="false"/>
          <w:i w:val="false"/>
          <w:color w:val="000000"/>
          <w:sz w:val="28"/>
        </w:rPr>
        <w:t>
      3) наличие у лица гражданства третьего государства, защитой которого оно может воспользоваться;</w:t>
      </w:r>
    </w:p>
    <w:bookmarkEnd w:id="99"/>
    <w:bookmarkStart w:name="z641" w:id="100"/>
    <w:p>
      <w:pPr>
        <w:spacing w:after="0"/>
        <w:ind w:left="0"/>
        <w:jc w:val="both"/>
      </w:pPr>
      <w:r>
        <w:rPr>
          <w:rFonts w:ascii="Times New Roman"/>
          <w:b w:val="false"/>
          <w:i w:val="false"/>
          <w:color w:val="000000"/>
          <w:sz w:val="28"/>
        </w:rPr>
        <w:t>
      4) если лицо прибыло непосредственно с территории безопасной третьей страны;</w:t>
      </w:r>
    </w:p>
    <w:bookmarkEnd w:id="100"/>
    <w:bookmarkStart w:name="z642" w:id="101"/>
    <w:p>
      <w:pPr>
        <w:spacing w:after="0"/>
        <w:ind w:left="0"/>
        <w:jc w:val="both"/>
      </w:pPr>
      <w:r>
        <w:rPr>
          <w:rFonts w:ascii="Times New Roman"/>
          <w:b w:val="false"/>
          <w:i w:val="false"/>
          <w:color w:val="000000"/>
          <w:sz w:val="28"/>
        </w:rPr>
        <w:t>
      5) если в отношении данного лица имеются веские основания предполагать, что оно участвует либо участвовало в деятельности террористических, экстремистских, а также запрещенных религиозных организациях, функционирующих в стране гражданской принадлежности либо в стране, откуда оно прибыло;</w:t>
      </w:r>
    </w:p>
    <w:bookmarkEnd w:id="101"/>
    <w:bookmarkStart w:name="z643" w:id="102"/>
    <w:p>
      <w:pPr>
        <w:spacing w:after="0"/>
        <w:ind w:left="0"/>
        <w:jc w:val="both"/>
      </w:pPr>
      <w:r>
        <w:rPr>
          <w:rFonts w:ascii="Times New Roman"/>
          <w:b w:val="false"/>
          <w:i w:val="false"/>
          <w:color w:val="000000"/>
          <w:sz w:val="28"/>
        </w:rPr>
        <w:t>
      6) если в отношении данного лица имеются веские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заключенных в целях принятия мер в отношении подобных преступлений;</w:t>
      </w:r>
    </w:p>
    <w:bookmarkEnd w:id="102"/>
    <w:bookmarkStart w:name="z644" w:id="103"/>
    <w:p>
      <w:pPr>
        <w:spacing w:after="0"/>
        <w:ind w:left="0"/>
        <w:jc w:val="both"/>
      </w:pPr>
      <w:r>
        <w:rPr>
          <w:rFonts w:ascii="Times New Roman"/>
          <w:b w:val="false"/>
          <w:i w:val="false"/>
          <w:color w:val="000000"/>
          <w:sz w:val="28"/>
        </w:rPr>
        <w:t>
      7) если в отношении данного лица имеются веские основания предполагать, что оно совершило тяжкое преступление не политического характера за пределами Республики Казахстан до прибытия на ее территорию;</w:t>
      </w:r>
    </w:p>
    <w:bookmarkEnd w:id="103"/>
    <w:bookmarkStart w:name="z645" w:id="104"/>
    <w:p>
      <w:pPr>
        <w:spacing w:after="0"/>
        <w:ind w:left="0"/>
        <w:jc w:val="both"/>
      </w:pPr>
      <w:r>
        <w:rPr>
          <w:rFonts w:ascii="Times New Roman"/>
          <w:b w:val="false"/>
          <w:i w:val="false"/>
          <w:color w:val="000000"/>
          <w:sz w:val="28"/>
        </w:rPr>
        <w:t>
      8) если в отношении данного лица имеются веские основания предполагать, что оно виновно в совершении деяний, противоречащих целям и принципам Организации Объединенных Наций и международных организаций, членами которых является Казахстан;</w:t>
      </w:r>
    </w:p>
    <w:bookmarkEnd w:id="104"/>
    <w:bookmarkStart w:name="z646" w:id="105"/>
    <w:p>
      <w:pPr>
        <w:spacing w:after="0"/>
        <w:ind w:left="0"/>
        <w:jc w:val="both"/>
      </w:pPr>
      <w:r>
        <w:rPr>
          <w:rFonts w:ascii="Times New Roman"/>
          <w:b w:val="false"/>
          <w:i w:val="false"/>
          <w:color w:val="000000"/>
          <w:sz w:val="28"/>
        </w:rPr>
        <w:t>
      9) если данное лицо пользуется защитой либо помощью органов или учреждений Организации Объединенных Наций, кроме Управления Верховного комиссара Организации Объединенных Наций по делам беженцев;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10) приостановлено до 01.01.2023 в соответствии с приказом Министра внутренних дел РК от 24.09.2021 </w:t>
      </w:r>
      <w:r>
        <w:rPr>
          <w:rFonts w:ascii="Times New Roman"/>
          <w:b w:val="false"/>
          <w:i w:val="false"/>
          <w:color w:val="ff0000"/>
          <w:sz w:val="28"/>
        </w:rPr>
        <w:t>№ 576</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отказ от прохождения или непрохождение данным лицом дактилоскопической регистрации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внутренних дел РК от 24.06.2021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106"/>
    <w:p>
      <w:pPr>
        <w:spacing w:after="0"/>
        <w:ind w:left="0"/>
        <w:jc w:val="both"/>
      </w:pPr>
      <w:r>
        <w:rPr>
          <w:rFonts w:ascii="Times New Roman"/>
          <w:b w:val="false"/>
          <w:i w:val="false"/>
          <w:color w:val="000000"/>
          <w:sz w:val="28"/>
        </w:rPr>
        <w:t>
      35. Рассмотрение ходатайств от пострадавших от торговли людьми, сексуального и гендерного насилия, переживших пытки, а также несопровождаемых несовершеннолетних лиц проводится в приоритетном порядке в кратчайшие сроки.</w:t>
      </w:r>
    </w:p>
    <w:bookmarkEnd w:id="106"/>
    <w:bookmarkStart w:name="z463" w:id="107"/>
    <w:p>
      <w:pPr>
        <w:spacing w:after="0"/>
        <w:ind w:left="0"/>
        <w:jc w:val="both"/>
      </w:pPr>
      <w:r>
        <w:rPr>
          <w:rFonts w:ascii="Times New Roman"/>
          <w:b w:val="false"/>
          <w:i w:val="false"/>
          <w:color w:val="000000"/>
          <w:sz w:val="28"/>
        </w:rPr>
        <w:t>
      36. Лицу, которому присвоен статус беженца, территориальным подразделением уполномоченного органа в течение трех календарных дней со дня принятия решения выдается удостоверение беженца с отметкой о постановке на учет, разъясняет его права и обязанности.</w:t>
      </w:r>
    </w:p>
    <w:bookmarkEnd w:id="107"/>
    <w:bookmarkStart w:name="z464" w:id="108"/>
    <w:p>
      <w:pPr>
        <w:spacing w:after="0"/>
        <w:ind w:left="0"/>
        <w:jc w:val="both"/>
      </w:pPr>
      <w:r>
        <w:rPr>
          <w:rFonts w:ascii="Times New Roman"/>
          <w:b w:val="false"/>
          <w:i w:val="false"/>
          <w:color w:val="000000"/>
          <w:sz w:val="28"/>
        </w:rPr>
        <w:t>
      37. Решение о признании беженцем лица, находящегося вне пределов территории Республики Казахстан, направляется территориальным подразделением уполномоченного органа в течение двух рабочих дней в уполномоченный орган, и далее, через Министерство иностранных дел Республики Казахстан, в течение двух рабочих дней указанное решение направляется в дипломатическое представительство или консульское учреждение Республики Казахстан по месту подачи ходатайства в целях оформления документов для въезда на территорию Республики Казахстан данных лиц.</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38 приостановлено до 01.01.2023 в соответствии с приказом Министра внутренних дел РК от 24.09.2021 </w:t>
      </w:r>
      <w:r>
        <w:rPr>
          <w:rFonts w:ascii="Times New Roman"/>
          <w:b w:val="false"/>
          <w:i w:val="false"/>
          <w:color w:val="ff0000"/>
          <w:sz w:val="28"/>
        </w:rPr>
        <w:t>№ 576</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УМС до выдачи удостоверения беженца обеспечивает дактилоскопирование иностранца, лицо без гражданства, признанного беженцем. </w:t>
      </w:r>
    </w:p>
    <w:bookmarkStart w:name="z466" w:id="109"/>
    <w:p>
      <w:pPr>
        <w:spacing w:after="0"/>
        <w:ind w:left="0"/>
        <w:jc w:val="both"/>
      </w:pPr>
      <w:r>
        <w:rPr>
          <w:rFonts w:ascii="Times New Roman"/>
          <w:b w:val="false"/>
          <w:i w:val="false"/>
          <w:color w:val="000000"/>
          <w:sz w:val="28"/>
        </w:rPr>
        <w:t>
      39. Удостоверение беженца подтверждает статус беженца и удостоверяет личность иностранца, лица без гражданства, признанного беженцем.</w:t>
      </w:r>
    </w:p>
    <w:bookmarkEnd w:id="109"/>
    <w:bookmarkStart w:name="z467" w:id="110"/>
    <w:p>
      <w:pPr>
        <w:spacing w:after="0"/>
        <w:ind w:left="0"/>
        <w:jc w:val="both"/>
      </w:pPr>
      <w:r>
        <w:rPr>
          <w:rFonts w:ascii="Times New Roman"/>
          <w:b w:val="false"/>
          <w:i w:val="false"/>
          <w:color w:val="000000"/>
          <w:sz w:val="28"/>
        </w:rPr>
        <w:t>
      Удостоверение беженца действительно на всей территории Республики Казахстан.</w:t>
      </w:r>
    </w:p>
    <w:bookmarkEnd w:id="110"/>
    <w:bookmarkStart w:name="z468" w:id="111"/>
    <w:p>
      <w:pPr>
        <w:spacing w:after="0"/>
        <w:ind w:left="0"/>
        <w:jc w:val="both"/>
      </w:pPr>
      <w:r>
        <w:rPr>
          <w:rFonts w:ascii="Times New Roman"/>
          <w:b w:val="false"/>
          <w:i w:val="false"/>
          <w:color w:val="000000"/>
          <w:sz w:val="28"/>
        </w:rPr>
        <w:t>
      Сведения о членах семьи лица, признанного беженцем, не достигших возраста восемнадцати лет, заносятся в удостоверение беженца одного из родителей, а при отсутствии родителей в удостоверение беженца законного представителя либо в удостоверение беженца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 Впоследствии указанным лицам, территориальным подразделением уполномоченного органа выдается удостоверение беженца по достижении ими возраста восемнадцати лет на основании их письменного заявления, поданного в произвольной форме.</w:t>
      </w:r>
    </w:p>
    <w:bookmarkEnd w:id="111"/>
    <w:bookmarkStart w:name="z469" w:id="112"/>
    <w:p>
      <w:pPr>
        <w:spacing w:after="0"/>
        <w:ind w:left="0"/>
        <w:jc w:val="both"/>
      </w:pPr>
      <w:r>
        <w:rPr>
          <w:rFonts w:ascii="Times New Roman"/>
          <w:b w:val="false"/>
          <w:i w:val="false"/>
          <w:color w:val="000000"/>
          <w:sz w:val="28"/>
        </w:rPr>
        <w:t>
      Лицу, признанному беженцем, не достигшему возраста восемнадцати лет и прибывшему на территорию Республики Казахстан без родителей или законных представителей, также вручается удостоверение беженца.</w:t>
      </w:r>
    </w:p>
    <w:bookmarkEnd w:id="112"/>
    <w:bookmarkStart w:name="z470" w:id="113"/>
    <w:p>
      <w:pPr>
        <w:spacing w:after="0"/>
        <w:ind w:left="0"/>
        <w:jc w:val="both"/>
      </w:pPr>
      <w:r>
        <w:rPr>
          <w:rFonts w:ascii="Times New Roman"/>
          <w:b w:val="false"/>
          <w:i w:val="false"/>
          <w:color w:val="000000"/>
          <w:sz w:val="28"/>
        </w:rPr>
        <w:t>
      40. При получении удостоверения беженца лицом, признанным беженцем, территориальное подразделение уполномоченного органа изымает у беженца ранее выданное ему свидетельство лица, ищущего убежище, и приобщает его к личному делу беженца.</w:t>
      </w:r>
    </w:p>
    <w:bookmarkEnd w:id="113"/>
    <w:bookmarkStart w:name="z471" w:id="114"/>
    <w:p>
      <w:pPr>
        <w:spacing w:after="0"/>
        <w:ind w:left="0"/>
        <w:jc w:val="both"/>
      </w:pPr>
      <w:r>
        <w:rPr>
          <w:rFonts w:ascii="Times New Roman"/>
          <w:b w:val="false"/>
          <w:i w:val="false"/>
          <w:color w:val="000000"/>
          <w:sz w:val="28"/>
        </w:rPr>
        <w:t>
      41. Удостоверение беженца регистрируется в подразделении миграционной службы органов внутренних дел на срок признания данного лица беженцем, на основании выдаваемого территориальным подразделением уполномоченного органа направления.</w:t>
      </w:r>
    </w:p>
    <w:bookmarkEnd w:id="114"/>
    <w:bookmarkStart w:name="z472" w:id="115"/>
    <w:p>
      <w:pPr>
        <w:spacing w:after="0"/>
        <w:ind w:left="0"/>
        <w:jc w:val="both"/>
      </w:pPr>
      <w:r>
        <w:rPr>
          <w:rFonts w:ascii="Times New Roman"/>
          <w:b w:val="false"/>
          <w:i w:val="false"/>
          <w:color w:val="000000"/>
          <w:sz w:val="28"/>
        </w:rPr>
        <w:t>
      При перемене беженцем места жительства на территории Республики Казахстан материалы его личного дела пересылаются в территориальное подразделение уполномоченного органа по новому месту учета беженца.</w:t>
      </w:r>
    </w:p>
    <w:bookmarkEnd w:id="115"/>
    <w:bookmarkStart w:name="z473" w:id="116"/>
    <w:p>
      <w:pPr>
        <w:spacing w:after="0"/>
        <w:ind w:left="0"/>
        <w:jc w:val="both"/>
      </w:pPr>
      <w:r>
        <w:rPr>
          <w:rFonts w:ascii="Times New Roman"/>
          <w:b w:val="false"/>
          <w:i w:val="false"/>
          <w:color w:val="000000"/>
          <w:sz w:val="28"/>
        </w:rPr>
        <w:t>
      42. Если лицо в течение трех месяцев после принятия решения о признании его беженцем не явилось в территориальное подразделение уполномоченного органа за получением удостоверения беженца и поступило уведомление о том, что данное лицо по указанному им адресу не проживает, или получена информация из органов внутренних дел о выезде данного лица за пределы территории Республики Казахстан либо другая достоверная информация, подтверждающая нахождение лица за пределами территории Республики Казахстан, территориальное подразделение уполномоченного органа аннулирует свое решение о присвоении статуса беженца.</w:t>
      </w:r>
    </w:p>
    <w:bookmarkEnd w:id="116"/>
    <w:bookmarkStart w:name="z474" w:id="117"/>
    <w:p>
      <w:pPr>
        <w:spacing w:after="0"/>
        <w:ind w:left="0"/>
        <w:jc w:val="both"/>
      </w:pPr>
      <w:r>
        <w:rPr>
          <w:rFonts w:ascii="Times New Roman"/>
          <w:b w:val="false"/>
          <w:i w:val="false"/>
          <w:color w:val="000000"/>
          <w:sz w:val="28"/>
        </w:rPr>
        <w:t>
      43. В случае, если лицу, ищущему убежище, находящемуся на территории Республики Казахстан, отказано в присвоении статуса беженца, территориальное подразделение уполномоченного органа в течение трех календарных дней со дня принятия решения об отказе вручает или направляет данному лицу по месту его учета копию решения с указанием причин отказа, порядка обжалования принятого решения, а также с разъяснением его прав и обязанностей, одновременно информируя подразделение миграционной службы органов внутренних дел с предоставлением копии принятого решения.</w:t>
      </w:r>
    </w:p>
    <w:bookmarkEnd w:id="117"/>
    <w:bookmarkStart w:name="z475" w:id="118"/>
    <w:p>
      <w:pPr>
        <w:spacing w:after="0"/>
        <w:ind w:left="0"/>
        <w:jc w:val="both"/>
      </w:pPr>
      <w:r>
        <w:rPr>
          <w:rFonts w:ascii="Times New Roman"/>
          <w:b w:val="false"/>
          <w:i w:val="false"/>
          <w:color w:val="000000"/>
          <w:sz w:val="28"/>
        </w:rPr>
        <w:t>
      44. В случае, если лицу, ищущему убежище, находящемуся за пределами территории Республики Казахстан, отказано в присвоении статуса беженца, территориальное подразделение уполномоченного органа в течение трех календарных дней со дня принятия решения об отказе направляет данное решение в уполномоченный орган, и далее, через Министерство иностранных дел Республики Казахстан, в течение двух рабочих дней указанное решение направляется в дипломатическое представительство или консульское учреждение Республики Казахстан по месту подачи ходатайства. Дипломатическое представительство или консульское учреждение Республики Казахстан в течение пяти рабочих дней со дня получения решения об отказе вручает или направляет данному лицу копию решения с указанием причин отказа и порядка обжалования принятого решения.</w:t>
      </w:r>
    </w:p>
    <w:bookmarkEnd w:id="118"/>
    <w:bookmarkStart w:name="z476" w:id="119"/>
    <w:p>
      <w:pPr>
        <w:spacing w:after="0"/>
        <w:ind w:left="0"/>
        <w:jc w:val="both"/>
      </w:pPr>
      <w:r>
        <w:rPr>
          <w:rFonts w:ascii="Times New Roman"/>
          <w:b w:val="false"/>
          <w:i w:val="false"/>
          <w:color w:val="000000"/>
          <w:sz w:val="28"/>
        </w:rPr>
        <w:t>
      45. При обжаловании решения об отказе в присвоении статуса беженца в суд и (или) в уполномоченный орган, территориальное подразделение уполномоченного органа продлевает срок действия свидетельства лица, ищущего убежище, на период рассмотрения жалобы. В случае получения лицом, ищущим убежище, судебного постановления об отказе в удовлетворении жалобы, свидетельство лица, ищущего убежище, подлежит сдаче в территориальное подразделение уполномоченного органа.</w:t>
      </w:r>
    </w:p>
    <w:bookmarkEnd w:id="119"/>
    <w:bookmarkStart w:name="z477" w:id="120"/>
    <w:p>
      <w:pPr>
        <w:spacing w:after="0"/>
        <w:ind w:left="0"/>
        <w:jc w:val="both"/>
      </w:pPr>
      <w:r>
        <w:rPr>
          <w:rFonts w:ascii="Times New Roman"/>
          <w:b w:val="false"/>
          <w:i w:val="false"/>
          <w:color w:val="000000"/>
          <w:sz w:val="28"/>
        </w:rPr>
        <w:t>
      46. Статус беженца присваивается сроком на один год. При сохранении в стране происхождения беженца прежних обстоятельств, предусмотренных подпунктом 1) статьи 1 Закона, срок статуса беженца продлевается территориальным подразделением уполномоченного органа на один год и на каждый последующий год на основании заявления беженца, поданного им за месяц до окончания указанного срока.</w:t>
      </w:r>
    </w:p>
    <w:bookmarkEnd w:id="120"/>
    <w:bookmarkStart w:name="z478" w:id="121"/>
    <w:p>
      <w:pPr>
        <w:spacing w:after="0"/>
        <w:ind w:left="0"/>
        <w:jc w:val="both"/>
      </w:pPr>
      <w:r>
        <w:rPr>
          <w:rFonts w:ascii="Times New Roman"/>
          <w:b w:val="false"/>
          <w:i w:val="false"/>
          <w:color w:val="000000"/>
          <w:sz w:val="28"/>
        </w:rPr>
        <w:t>
      При продлении срока территориальное подразделение уполномоченного органа проверяет наличие у беженца удостоверения беженца, вида на жительство (при наличии), проездного документа, уточняет сведения об изменениях в семейном положении, составе семьи, адресе проживания и вносит эти изменения в личное дело беженца.</w:t>
      </w:r>
    </w:p>
    <w:bookmarkEnd w:id="121"/>
    <w:bookmarkStart w:name="z479" w:id="122"/>
    <w:p>
      <w:pPr>
        <w:spacing w:after="0"/>
        <w:ind w:left="0"/>
        <w:jc w:val="both"/>
      </w:pPr>
      <w:r>
        <w:rPr>
          <w:rFonts w:ascii="Times New Roman"/>
          <w:b w:val="false"/>
          <w:i w:val="false"/>
          <w:color w:val="000000"/>
          <w:sz w:val="28"/>
        </w:rPr>
        <w:t>
      47. В случае отказа в продлении статуса беженца территориальное подразделение уполномоченного органа в течение трех календарных дней со дня принятия решения об отказе вручает или направляет заявителю по месту его учета копию решения с указанием причин отказа, порядка обжалования принятого решения, а также с разъяснением его прав и обязанностей, одновременно информируя подразделение миграционной службы органов внутренних дел с предоставлением копии принятого решения.</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приказом Министра внутренних дел РК от 24.06.2021 </w:t>
      </w:r>
      <w:r>
        <w:rPr>
          <w:rFonts w:ascii="Times New Roman"/>
          <w:b w:val="false"/>
          <w:i w:val="false"/>
          <w:color w:val="00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123"/>
    <w:p>
      <w:pPr>
        <w:spacing w:after="0"/>
        <w:ind w:left="0"/>
        <w:jc w:val="left"/>
      </w:pPr>
      <w:r>
        <w:rPr>
          <w:rFonts w:ascii="Times New Roman"/>
          <w:b/>
          <w:i w:val="false"/>
          <w:color w:val="000000"/>
        </w:rPr>
        <w:t xml:space="preserve"> Глава 5.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123"/>
    <w:p>
      <w:pPr>
        <w:spacing w:after="0"/>
        <w:ind w:left="0"/>
        <w:jc w:val="both"/>
      </w:pPr>
      <w:bookmarkStart w:name="z482" w:id="124"/>
      <w:r>
        <w:rPr>
          <w:rFonts w:ascii="Times New Roman"/>
          <w:b w:val="false"/>
          <w:i w:val="false"/>
          <w:color w:val="ff0000"/>
          <w:sz w:val="28"/>
        </w:rPr>
        <w:t xml:space="preserve">
      49. Исключен приказом Министра внутренних дел РК от 24.06.2021 </w:t>
      </w:r>
      <w:r>
        <w:rPr>
          <w:rFonts w:ascii="Times New Roman"/>
          <w:b w:val="false"/>
          <w:i w:val="false"/>
          <w:color w:val="ff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Исключен приказом Министра внутренних дел РК от 24.06.2021 </w:t>
      </w:r>
      <w:r>
        <w:rPr>
          <w:rFonts w:ascii="Times New Roman"/>
          <w:b w:val="false"/>
          <w:i w:val="false"/>
          <w:color w:val="000000"/>
          <w:sz w:val="28"/>
        </w:rPr>
        <w:t>№ 365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Исключен приказом Министра внутренних дел РК от 24.06.2021 </w:t>
      </w:r>
      <w:r>
        <w:rPr>
          <w:rFonts w:ascii="Times New Roman"/>
          <w:b w:val="false"/>
          <w:i w:val="false"/>
          <w:color w:val="000000"/>
          <w:sz w:val="28"/>
        </w:rPr>
        <w:t>№ 365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Исключен приказом Министра внутренних дел РК от 24.06.2021 </w:t>
      </w:r>
      <w:r>
        <w:rPr>
          <w:rFonts w:ascii="Times New Roman"/>
          <w:b w:val="false"/>
          <w:i w:val="false"/>
          <w:color w:val="000000"/>
          <w:sz w:val="28"/>
        </w:rPr>
        <w:t>№ 365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и</w:t>
            </w:r>
            <w:r>
              <w:br/>
            </w:r>
            <w:r>
              <w:rPr>
                <w:rFonts w:ascii="Times New Roman"/>
                <w:b w:val="false"/>
                <w:i w:val="false"/>
                <w:color w:val="000000"/>
                <w:sz w:val="20"/>
              </w:rPr>
              <w:t>рассмотрения ходатайства о</w:t>
            </w:r>
            <w:r>
              <w:br/>
            </w:r>
            <w:r>
              <w:rPr>
                <w:rFonts w:ascii="Times New Roman"/>
                <w:b w:val="false"/>
                <w:i w:val="false"/>
                <w:color w:val="000000"/>
                <w:sz w:val="20"/>
              </w:rPr>
              <w:t>присвоении статуса беженца</w:t>
            </w:r>
          </w:p>
        </w:tc>
      </w:tr>
    </w:tbl>
    <w:p>
      <w:pPr>
        <w:spacing w:after="0"/>
        <w:ind w:left="0"/>
        <w:jc w:val="both"/>
      </w:pPr>
      <w:r>
        <w:rPr>
          <w:rFonts w:ascii="Times New Roman"/>
          <w:b w:val="false"/>
          <w:i w:val="false"/>
          <w:color w:val="ff0000"/>
          <w:sz w:val="28"/>
        </w:rPr>
        <w:t xml:space="preserve">
      Сноска. Приложение 1 исключено приказом Министра внутренних дел РК от 24.06.2021 </w:t>
      </w:r>
      <w:r>
        <w:rPr>
          <w:rFonts w:ascii="Times New Roman"/>
          <w:b w:val="false"/>
          <w:i w:val="false"/>
          <w:color w:val="ff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 регистрации и 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(должность, фамилия и</w:t>
            </w:r>
            <w:r>
              <w:br/>
            </w:r>
            <w:r>
              <w:rPr>
                <w:rFonts w:ascii="Times New Roman"/>
                <w:b w:val="false"/>
                <w:i w:val="false"/>
                <w:color w:val="000000"/>
                <w:sz w:val="20"/>
              </w:rPr>
              <w:t>инициалы руководителя УМС)</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гражданина (-ки)_____________</w:t>
            </w:r>
            <w:r>
              <w:br/>
            </w:r>
            <w:r>
              <w:rPr>
                <w:rFonts w:ascii="Times New Roman"/>
                <w:b w:val="false"/>
                <w:i w:val="false"/>
                <w:color w:val="000000"/>
                <w:sz w:val="20"/>
              </w:rPr>
              <w:t>____________________________</w:t>
            </w:r>
            <w:r>
              <w:br/>
            </w:r>
            <w:r>
              <w:rPr>
                <w:rFonts w:ascii="Times New Roman"/>
                <w:b w:val="false"/>
                <w:i w:val="false"/>
                <w:color w:val="000000"/>
                <w:sz w:val="20"/>
              </w:rPr>
              <w:t>(какого государства)</w:t>
            </w:r>
            <w:r>
              <w:br/>
            </w:r>
            <w:r>
              <w:rPr>
                <w:rFonts w:ascii="Times New Roman"/>
                <w:b w:val="false"/>
                <w:i w:val="false"/>
                <w:color w:val="000000"/>
                <w:sz w:val="20"/>
              </w:rPr>
              <w:t>постоянное место жительство__</w:t>
            </w:r>
            <w:r>
              <w:br/>
            </w:r>
            <w:r>
              <w:rPr>
                <w:rFonts w:ascii="Times New Roman"/>
                <w:b w:val="false"/>
                <w:i w:val="false"/>
                <w:color w:val="000000"/>
                <w:sz w:val="20"/>
              </w:rPr>
              <w:t>____________________________</w:t>
            </w:r>
            <w:r>
              <w:br/>
            </w:r>
            <w:r>
              <w:rPr>
                <w:rFonts w:ascii="Times New Roman"/>
                <w:b w:val="false"/>
                <w:i w:val="false"/>
                <w:color w:val="000000"/>
                <w:sz w:val="20"/>
              </w:rPr>
              <w:t>временно проживающего (-ей)__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______________________(адрес)</w:t>
            </w:r>
            <w:r>
              <w:br/>
            </w:r>
            <w:r>
              <w:rPr>
                <w:rFonts w:ascii="Times New Roman"/>
                <w:b w:val="false"/>
                <w:i w:val="false"/>
                <w:color w:val="000000"/>
                <w:sz w:val="20"/>
              </w:rPr>
              <w:t>в составе семьи _______человек</w:t>
            </w:r>
          </w:p>
        </w:tc>
      </w:tr>
    </w:tbl>
    <w:bookmarkStart w:name="z489" w:id="125"/>
    <w:p>
      <w:pPr>
        <w:spacing w:after="0"/>
        <w:ind w:left="0"/>
        <w:jc w:val="left"/>
      </w:pPr>
      <w:r>
        <w:rPr>
          <w:rFonts w:ascii="Times New Roman"/>
          <w:b/>
          <w:i w:val="false"/>
          <w:color w:val="000000"/>
        </w:rPr>
        <w:t xml:space="preserve">                                                       Ходатайство о присвоении статуса беженца</w:t>
      </w:r>
    </w:p>
    <w:bookmarkEnd w:id="125"/>
    <w:p>
      <w:pPr>
        <w:spacing w:after="0"/>
        <w:ind w:left="0"/>
        <w:jc w:val="both"/>
      </w:pPr>
      <w:r>
        <w:rPr>
          <w:rFonts w:ascii="Times New Roman"/>
          <w:b w:val="false"/>
          <w:i w:val="false"/>
          <w:color w:val="000000"/>
          <w:sz w:val="28"/>
        </w:rPr>
        <w:t>
      Прошу присвоить мне и членам моей семьи статус беженцев в Республике Казахстан.</w:t>
      </w:r>
    </w:p>
    <w:p>
      <w:pPr>
        <w:spacing w:after="0"/>
        <w:ind w:left="0"/>
        <w:jc w:val="both"/>
      </w:pPr>
      <w:r>
        <w:rPr>
          <w:rFonts w:ascii="Times New Roman"/>
          <w:b w:val="false"/>
          <w:i w:val="false"/>
          <w:color w:val="000000"/>
          <w:sz w:val="28"/>
        </w:rPr>
        <w:t>
      Вынужден (-а) покинуть место своего жительства по причине: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и место рождения _____________________________________________________</w:t>
      </w:r>
    </w:p>
    <w:p>
      <w:pPr>
        <w:spacing w:after="0"/>
        <w:ind w:left="0"/>
        <w:jc w:val="both"/>
      </w:pPr>
      <w:r>
        <w:rPr>
          <w:rFonts w:ascii="Times New Roman"/>
          <w:b w:val="false"/>
          <w:i w:val="false"/>
          <w:color w:val="000000"/>
          <w:sz w:val="28"/>
        </w:rPr>
        <w:t>Гражданство (страна прежнего постоянного места жительства) 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Национальность (этническая принадлежность) _________________________________</w:t>
      </w:r>
    </w:p>
    <w:p>
      <w:pPr>
        <w:spacing w:after="0"/>
        <w:ind w:left="0"/>
        <w:jc w:val="both"/>
      </w:pPr>
      <w:r>
        <w:rPr>
          <w:rFonts w:ascii="Times New Roman"/>
          <w:b w:val="false"/>
          <w:i w:val="false"/>
          <w:color w:val="000000"/>
          <w:sz w:val="28"/>
        </w:rPr>
        <w:t>Языки, которыми владею ___________________________________________________</w:t>
      </w:r>
    </w:p>
    <w:p>
      <w:pPr>
        <w:spacing w:after="0"/>
        <w:ind w:left="0"/>
        <w:jc w:val="both"/>
      </w:pPr>
      <w:r>
        <w:rPr>
          <w:rFonts w:ascii="Times New Roman"/>
          <w:b w:val="false"/>
          <w:i w:val="false"/>
          <w:color w:val="000000"/>
          <w:sz w:val="28"/>
        </w:rPr>
        <w:t>Дата прибытия в Республику Казахстан _______________________________________</w:t>
      </w:r>
    </w:p>
    <w:p>
      <w:pPr>
        <w:spacing w:after="0"/>
        <w:ind w:left="0"/>
        <w:jc w:val="both"/>
      </w:pPr>
      <w:r>
        <w:rPr>
          <w:rFonts w:ascii="Times New Roman"/>
          <w:b w:val="false"/>
          <w:i w:val="false"/>
          <w:color w:val="000000"/>
          <w:sz w:val="28"/>
        </w:rPr>
        <w:t>Прибыл законно (незаконно) ________________________________________________</w:t>
      </w:r>
    </w:p>
    <w:p>
      <w:pPr>
        <w:spacing w:after="0"/>
        <w:ind w:left="0"/>
        <w:jc w:val="both"/>
      </w:pPr>
      <w:r>
        <w:rPr>
          <w:rFonts w:ascii="Times New Roman"/>
          <w:b w:val="false"/>
          <w:i w:val="false"/>
          <w:color w:val="000000"/>
          <w:sz w:val="28"/>
        </w:rPr>
        <w:t>Документы, удостоверяющие или подтверждающие личность лица, ищущего</w:t>
      </w:r>
    </w:p>
    <w:p>
      <w:pPr>
        <w:spacing w:after="0"/>
        <w:ind w:left="0"/>
        <w:jc w:val="both"/>
      </w:pPr>
      <w:r>
        <w:rPr>
          <w:rFonts w:ascii="Times New Roman"/>
          <w:b w:val="false"/>
          <w:i w:val="false"/>
          <w:color w:val="000000"/>
          <w:sz w:val="28"/>
        </w:rPr>
        <w:t>убежище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серия, номер, когда и кем выдан)</w:t>
      </w:r>
    </w:p>
    <w:p>
      <w:pPr>
        <w:spacing w:after="0"/>
        <w:ind w:left="0"/>
        <w:jc w:val="both"/>
      </w:pPr>
      <w:r>
        <w:rPr>
          <w:rFonts w:ascii="Times New Roman"/>
          <w:b w:val="false"/>
          <w:i w:val="false"/>
          <w:color w:val="000000"/>
          <w:sz w:val="28"/>
        </w:rPr>
        <w:t>
      Вместе со мной прибыли члены моей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Обращался ли ранее с ходатайством о присвоении статуса беженца в Республике</w:t>
      </w:r>
    </w:p>
    <w:p>
      <w:pPr>
        <w:spacing w:after="0"/>
        <w:ind w:left="0"/>
        <w:jc w:val="both"/>
      </w:pPr>
      <w:r>
        <w:rPr>
          <w:rFonts w:ascii="Times New Roman"/>
          <w:b w:val="false"/>
          <w:i w:val="false"/>
          <w:color w:val="000000"/>
          <w:sz w:val="28"/>
        </w:rPr>
        <w:t>Казахстан? _____________________________________________________________________</w:t>
      </w:r>
    </w:p>
    <w:p>
      <w:pPr>
        <w:spacing w:after="0"/>
        <w:ind w:left="0"/>
        <w:jc w:val="both"/>
      </w:pPr>
      <w:r>
        <w:rPr>
          <w:rFonts w:ascii="Times New Roman"/>
          <w:b w:val="false"/>
          <w:i w:val="false"/>
          <w:color w:val="000000"/>
          <w:sz w:val="28"/>
        </w:rPr>
        <w:t>
      Если да, указать орган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      _________________________ _________________________________________</w:t>
      </w:r>
    </w:p>
    <w:p>
      <w:pPr>
        <w:spacing w:after="0"/>
        <w:ind w:left="0"/>
        <w:jc w:val="both"/>
      </w:pPr>
      <w:r>
        <w:rPr>
          <w:rFonts w:ascii="Times New Roman"/>
          <w:b w:val="false"/>
          <w:i w:val="false"/>
          <w:color w:val="000000"/>
          <w:sz w:val="28"/>
        </w:rPr>
        <w:t xml:space="preserve">                     (дата обращения)              (подпись лица, ищущего убежище)</w:t>
      </w:r>
    </w:p>
    <w:p>
      <w:pPr>
        <w:spacing w:after="0"/>
        <w:ind w:left="0"/>
        <w:jc w:val="both"/>
      </w:pPr>
      <w:r>
        <w:rPr>
          <w:rFonts w:ascii="Times New Roman"/>
          <w:b w:val="false"/>
          <w:i w:val="false"/>
          <w:color w:val="000000"/>
          <w:sz w:val="28"/>
        </w:rPr>
        <w:t>
      Сотрудник УМС, принявший ходатайство</w:t>
      </w:r>
    </w:p>
    <w:p>
      <w:pPr>
        <w:spacing w:after="0"/>
        <w:ind w:left="0"/>
        <w:jc w:val="both"/>
      </w:pPr>
      <w:r>
        <w:rPr>
          <w:rFonts w:ascii="Times New Roman"/>
          <w:b w:val="false"/>
          <w:i w:val="false"/>
          <w:color w:val="000000"/>
          <w:sz w:val="28"/>
        </w:rPr>
        <w:t>________________ __________________________________ _______________________</w:t>
      </w:r>
    </w:p>
    <w:p>
      <w:pPr>
        <w:spacing w:after="0"/>
        <w:ind w:left="0"/>
        <w:jc w:val="both"/>
      </w:pPr>
      <w:r>
        <w:rPr>
          <w:rFonts w:ascii="Times New Roman"/>
          <w:b w:val="false"/>
          <w:i w:val="false"/>
          <w:color w:val="000000"/>
          <w:sz w:val="28"/>
        </w:rPr>
        <w:t xml:space="preserve">       (подпись)                         (Ф.И.О.)                         (дата)</w:t>
      </w:r>
    </w:p>
    <w:p>
      <w:pPr>
        <w:spacing w:after="0"/>
        <w:ind w:left="0"/>
        <w:jc w:val="both"/>
      </w:pPr>
      <w:r>
        <w:rPr>
          <w:rFonts w:ascii="Times New Roman"/>
          <w:b w:val="false"/>
          <w:i w:val="false"/>
          <w:color w:val="000000"/>
          <w:sz w:val="28"/>
        </w:rPr>
        <w:t>
      Решение о регистрации ходатайства:</w:t>
      </w:r>
    </w:p>
    <w:p>
      <w:pPr>
        <w:spacing w:after="0"/>
        <w:ind w:left="0"/>
        <w:jc w:val="both"/>
      </w:pPr>
      <w:r>
        <w:rPr>
          <w:rFonts w:ascii="Times New Roman"/>
          <w:b w:val="false"/>
          <w:i w:val="false"/>
          <w:color w:val="000000"/>
          <w:sz w:val="28"/>
        </w:rPr>
        <w:t>
      Зарегистрировано __________________________________________________________</w:t>
      </w:r>
    </w:p>
    <w:p>
      <w:pPr>
        <w:spacing w:after="0"/>
        <w:ind w:left="0"/>
        <w:jc w:val="both"/>
      </w:pPr>
      <w:r>
        <w:rPr>
          <w:rFonts w:ascii="Times New Roman"/>
          <w:b w:val="false"/>
          <w:i w:val="false"/>
          <w:color w:val="000000"/>
          <w:sz w:val="28"/>
        </w:rPr>
        <w:t xml:space="preserve">                                (дата, номер регистрации, подпись сотрудника)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2" w:id="126"/>
    <w:p>
      <w:pPr>
        <w:spacing w:after="0"/>
        <w:ind w:left="0"/>
        <w:jc w:val="left"/>
      </w:pPr>
      <w:r>
        <w:rPr>
          <w:rFonts w:ascii="Times New Roman"/>
          <w:b/>
          <w:i w:val="false"/>
          <w:color w:val="000000"/>
        </w:rPr>
        <w:t xml:space="preserve">                          Журнал регистрации лиц, ищущих убежище</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лица, ищущего убежище, и членов его семьи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выбытия и адрес прежнего места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в Республику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и регистрации ходатайства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сотрудника, проводившего прием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  |Фотография |  |лица, ищущего |  |убежище |  ---------------------</w:t>
      </w:r>
    </w:p>
    <w:bookmarkStart w:name="z495" w:id="127"/>
    <w:p>
      <w:pPr>
        <w:spacing w:after="0"/>
        <w:ind w:left="0"/>
        <w:jc w:val="left"/>
      </w:pPr>
      <w:r>
        <w:rPr>
          <w:rFonts w:ascii="Times New Roman"/>
          <w:b/>
          <w:i w:val="false"/>
          <w:color w:val="000000"/>
        </w:rPr>
        <w:t xml:space="preserve">                                           Карточка учета лица, ищущего убежище</w:t>
      </w:r>
    </w:p>
    <w:bookmarkEnd w:id="127"/>
    <w:p>
      <w:pPr>
        <w:spacing w:after="0"/>
        <w:ind w:left="0"/>
        <w:jc w:val="both"/>
      </w:pPr>
      <w:r>
        <w:rPr>
          <w:rFonts w:ascii="Times New Roman"/>
          <w:b w:val="false"/>
          <w:i w:val="false"/>
          <w:color w:val="000000"/>
          <w:sz w:val="28"/>
        </w:rPr>
        <w:t>
      1. Фамилия, имя, отчество (при его наличии) _____________________________</w:t>
      </w:r>
    </w:p>
    <w:p>
      <w:pPr>
        <w:spacing w:after="0"/>
        <w:ind w:left="0"/>
        <w:jc w:val="both"/>
      </w:pPr>
      <w:r>
        <w:rPr>
          <w:rFonts w:ascii="Times New Roman"/>
          <w:b w:val="false"/>
          <w:i w:val="false"/>
          <w:color w:val="000000"/>
          <w:sz w:val="28"/>
        </w:rPr>
        <w:t>2. Число, месяц и год рождения ________________________________________</w:t>
      </w:r>
    </w:p>
    <w:p>
      <w:pPr>
        <w:spacing w:after="0"/>
        <w:ind w:left="0"/>
        <w:jc w:val="both"/>
      </w:pPr>
      <w:r>
        <w:rPr>
          <w:rFonts w:ascii="Times New Roman"/>
          <w:b w:val="false"/>
          <w:i w:val="false"/>
          <w:color w:val="000000"/>
          <w:sz w:val="28"/>
        </w:rPr>
        <w:t>3. Место рождения ___________________________________________________</w:t>
      </w:r>
    </w:p>
    <w:p>
      <w:pPr>
        <w:spacing w:after="0"/>
        <w:ind w:left="0"/>
        <w:jc w:val="both"/>
      </w:pPr>
      <w:r>
        <w:rPr>
          <w:rFonts w:ascii="Times New Roman"/>
          <w:b w:val="false"/>
          <w:i w:val="false"/>
          <w:color w:val="000000"/>
          <w:sz w:val="28"/>
        </w:rPr>
        <w:t>4. Гражданство ______________________________________________________</w:t>
      </w:r>
    </w:p>
    <w:p>
      <w:pPr>
        <w:spacing w:after="0"/>
        <w:ind w:left="0"/>
        <w:jc w:val="both"/>
      </w:pPr>
      <w:r>
        <w:rPr>
          <w:rFonts w:ascii="Times New Roman"/>
          <w:b w:val="false"/>
          <w:i w:val="false"/>
          <w:color w:val="000000"/>
          <w:sz w:val="28"/>
        </w:rPr>
        <w:t>5. Национальность ___________________________________________________</w:t>
      </w:r>
    </w:p>
    <w:p>
      <w:pPr>
        <w:spacing w:after="0"/>
        <w:ind w:left="0"/>
        <w:jc w:val="both"/>
      </w:pPr>
      <w:r>
        <w:rPr>
          <w:rFonts w:ascii="Times New Roman"/>
          <w:b w:val="false"/>
          <w:i w:val="false"/>
          <w:color w:val="000000"/>
          <w:sz w:val="28"/>
        </w:rPr>
        <w:t xml:space="preserve">6. Документы, удостоверяющие личность или документы, подтверждающие </w:t>
      </w:r>
    </w:p>
    <w:p>
      <w:pPr>
        <w:spacing w:after="0"/>
        <w:ind w:left="0"/>
        <w:jc w:val="both"/>
      </w:pPr>
      <w:r>
        <w:rPr>
          <w:rFonts w:ascii="Times New Roman"/>
          <w:b w:val="false"/>
          <w:i w:val="false"/>
          <w:color w:val="000000"/>
          <w:sz w:val="28"/>
        </w:rPr>
        <w:t>личность лица, ищущего убежище 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серия, номер, когда и кем выдан)</w:t>
      </w:r>
    </w:p>
    <w:p>
      <w:pPr>
        <w:spacing w:after="0"/>
        <w:ind w:left="0"/>
        <w:jc w:val="both"/>
      </w:pPr>
      <w:r>
        <w:rPr>
          <w:rFonts w:ascii="Times New Roman"/>
          <w:b w:val="false"/>
          <w:i w:val="false"/>
          <w:color w:val="000000"/>
          <w:sz w:val="28"/>
        </w:rPr>
        <w:t>
      7. Семейное положение ___________________</w:t>
      </w:r>
    </w:p>
    <w:p>
      <w:pPr>
        <w:spacing w:after="0"/>
        <w:ind w:left="0"/>
        <w:jc w:val="both"/>
      </w:pPr>
      <w:r>
        <w:rPr>
          <w:rFonts w:ascii="Times New Roman"/>
          <w:b w:val="false"/>
          <w:i w:val="false"/>
          <w:color w:val="000000"/>
          <w:sz w:val="28"/>
        </w:rPr>
        <w:t>8. Состав семьи _________________ человек</w:t>
      </w:r>
    </w:p>
    <w:p>
      <w:pPr>
        <w:spacing w:after="0"/>
        <w:ind w:left="0"/>
        <w:jc w:val="both"/>
      </w:pPr>
      <w:r>
        <w:rPr>
          <w:rFonts w:ascii="Times New Roman"/>
          <w:b w:val="false"/>
          <w:i w:val="false"/>
          <w:color w:val="000000"/>
          <w:sz w:val="28"/>
        </w:rPr>
        <w:t>9. Сведения о членах семьи, прибывших с лицом, ищущим убежище: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паспорта или иного документа, удостоверяющего личность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Место жительства в Республике Казахстан и номер телефона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11. Все ли члены семьи проживают по указанному адресу. Если "нет", то указать, кто </w:t>
      </w:r>
    </w:p>
    <w:p>
      <w:pPr>
        <w:spacing w:after="0"/>
        <w:ind w:left="0"/>
        <w:jc w:val="both"/>
      </w:pPr>
      <w:r>
        <w:rPr>
          <w:rFonts w:ascii="Times New Roman"/>
          <w:b w:val="false"/>
          <w:i w:val="false"/>
          <w:color w:val="000000"/>
          <w:sz w:val="28"/>
        </w:rPr>
        <w:t>из членов семьи и по какому адресу проживают________________________________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12. Обращался ли ранее с ходатайством о присвоении статуса беженца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(где и когда)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13. Маршрут следования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14. Владение языками_____________________________________________________</w:t>
      </w:r>
    </w:p>
    <w:p>
      <w:pPr>
        <w:spacing w:after="0"/>
        <w:ind w:left="0"/>
        <w:jc w:val="both"/>
      </w:pPr>
      <w:r>
        <w:rPr>
          <w:rFonts w:ascii="Times New Roman"/>
          <w:b w:val="false"/>
          <w:i w:val="false"/>
          <w:color w:val="000000"/>
          <w:sz w:val="28"/>
        </w:rPr>
        <w:t>
      15. Наличие инвалидности, в том числе у членов семьи - (да/нет).</w:t>
      </w:r>
    </w:p>
    <w:p>
      <w:pPr>
        <w:spacing w:after="0"/>
        <w:ind w:left="0"/>
        <w:jc w:val="both"/>
      </w:pPr>
      <w:r>
        <w:rPr>
          <w:rFonts w:ascii="Times New Roman"/>
          <w:b w:val="false"/>
          <w:i w:val="false"/>
          <w:color w:val="000000"/>
          <w:sz w:val="28"/>
        </w:rPr>
        <w:t>Если "да", то указать, кто и какой группы____________________________________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16. Служба в армии, время и место службы, воинское звание____________________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17. Привлекалось ли лицо, ищущее убежище, или кто-либо из членов семьи, </w:t>
      </w:r>
    </w:p>
    <w:p>
      <w:pPr>
        <w:spacing w:after="0"/>
        <w:ind w:left="0"/>
        <w:jc w:val="both"/>
      </w:pPr>
      <w:r>
        <w:rPr>
          <w:rFonts w:ascii="Times New Roman"/>
          <w:b w:val="false"/>
          <w:i w:val="false"/>
          <w:color w:val="000000"/>
          <w:sz w:val="28"/>
        </w:rPr>
        <w:t xml:space="preserve">прибывших с лицом, ищущим убежище, к уголовной ответственности___________ </w:t>
      </w:r>
    </w:p>
    <w:p>
      <w:pPr>
        <w:spacing w:after="0"/>
        <w:ind w:left="0"/>
        <w:jc w:val="both"/>
      </w:pPr>
      <w:r>
        <w:rPr>
          <w:rFonts w:ascii="Times New Roman"/>
          <w:b w:val="false"/>
          <w:i w:val="false"/>
          <w:color w:val="000000"/>
          <w:sz w:val="28"/>
        </w:rPr>
        <w:t xml:space="preserve">                                                                                                                             (да/нет).</w:t>
      </w:r>
    </w:p>
    <w:p>
      <w:pPr>
        <w:spacing w:after="0"/>
        <w:ind w:left="0"/>
        <w:jc w:val="both"/>
      </w:pPr>
      <w:r>
        <w:rPr>
          <w:rFonts w:ascii="Times New Roman"/>
          <w:b w:val="false"/>
          <w:i w:val="false"/>
          <w:color w:val="000000"/>
          <w:sz w:val="28"/>
        </w:rPr>
        <w:t xml:space="preserve"> Если "да", указать кто, когда, по приговору какого суда и на какой срок__________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18. Страна и адрес прежнего постоянного жительства 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19. Дата и причины выбытия из страны проживания 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20. Наличие родственников в Республике Казахстан - (да/нет). Если "да", указать </w:t>
      </w:r>
    </w:p>
    <w:p>
      <w:pPr>
        <w:spacing w:after="0"/>
        <w:ind w:left="0"/>
        <w:jc w:val="both"/>
      </w:pPr>
      <w:r>
        <w:rPr>
          <w:rFonts w:ascii="Times New Roman"/>
          <w:b w:val="false"/>
          <w:i w:val="false"/>
          <w:color w:val="000000"/>
          <w:sz w:val="28"/>
        </w:rPr>
        <w:t>степень родства и место их проживания______________________________________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21. Место предполагаемого поселения (указать город, область, район, населенный</w:t>
      </w:r>
    </w:p>
    <w:p>
      <w:pPr>
        <w:spacing w:after="0"/>
        <w:ind w:left="0"/>
        <w:jc w:val="both"/>
      </w:pPr>
      <w:r>
        <w:rPr>
          <w:rFonts w:ascii="Times New Roman"/>
          <w:b w:val="false"/>
          <w:i w:val="false"/>
          <w:color w:val="000000"/>
          <w:sz w:val="28"/>
        </w:rPr>
        <w:t>пункт)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22. Образование, профессии, в том числе и у членов семьи 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23. Членство в партиях, организациях, группировках___________________________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24. Бывал ли ранее в Республике Казахстан ____ (да/нет). Если "да", указать дату и </w:t>
      </w:r>
    </w:p>
    <w:p>
      <w:pPr>
        <w:spacing w:after="0"/>
        <w:ind w:left="0"/>
        <w:jc w:val="both"/>
      </w:pPr>
      <w:r>
        <w:rPr>
          <w:rFonts w:ascii="Times New Roman"/>
          <w:b w:val="false"/>
          <w:i w:val="false"/>
          <w:color w:val="000000"/>
          <w:sz w:val="28"/>
        </w:rPr>
        <w:t>цель приезда __________________________________________________________________</w:t>
      </w:r>
    </w:p>
    <w:p>
      <w:pPr>
        <w:spacing w:after="0"/>
        <w:ind w:left="0"/>
        <w:jc w:val="both"/>
      </w:pPr>
      <w:r>
        <w:rPr>
          <w:rFonts w:ascii="Times New Roman"/>
          <w:b w:val="false"/>
          <w:i w:val="false"/>
          <w:color w:val="000000"/>
          <w:sz w:val="28"/>
        </w:rPr>
        <w:t>
      25. Дополнительные сведения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26. Дата приема и наименование органа, принявшего ходатайство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27. Дата поступления ходатайства в УМС ________________________________</w:t>
      </w:r>
    </w:p>
    <w:p>
      <w:pPr>
        <w:spacing w:after="0"/>
        <w:ind w:left="0"/>
        <w:jc w:val="both"/>
      </w:pPr>
      <w:r>
        <w:rPr>
          <w:rFonts w:ascii="Times New Roman"/>
          <w:b w:val="false"/>
          <w:i w:val="false"/>
          <w:color w:val="000000"/>
          <w:sz w:val="28"/>
        </w:rPr>
        <w:t>
      28. Дата проведения собеседования _____________________________________</w:t>
      </w:r>
    </w:p>
    <w:p>
      <w:pPr>
        <w:spacing w:after="0"/>
        <w:ind w:left="0"/>
        <w:jc w:val="both"/>
      </w:pPr>
      <w:r>
        <w:rPr>
          <w:rFonts w:ascii="Times New Roman"/>
          <w:b w:val="false"/>
          <w:i w:val="false"/>
          <w:color w:val="000000"/>
          <w:sz w:val="28"/>
        </w:rPr>
        <w:t>
      29. Дата регистрации ходатайства _______________________________________</w:t>
      </w:r>
    </w:p>
    <w:p>
      <w:pPr>
        <w:spacing w:after="0"/>
        <w:ind w:left="0"/>
        <w:jc w:val="both"/>
      </w:pPr>
      <w:r>
        <w:rPr>
          <w:rFonts w:ascii="Times New Roman"/>
          <w:b w:val="false"/>
          <w:i w:val="false"/>
          <w:color w:val="000000"/>
          <w:sz w:val="28"/>
        </w:rPr>
        <w:t>
      30. Свидетельство лица, ищущего убежище: регистрационный № _____________</w:t>
      </w:r>
    </w:p>
    <w:p>
      <w:pPr>
        <w:spacing w:after="0"/>
        <w:ind w:left="0"/>
        <w:jc w:val="both"/>
      </w:pPr>
      <w:r>
        <w:rPr>
          <w:rFonts w:ascii="Times New Roman"/>
          <w:b w:val="false"/>
          <w:i w:val="false"/>
          <w:color w:val="000000"/>
          <w:sz w:val="28"/>
        </w:rPr>
        <w:t>от ___ _________ 20__ г.</w:t>
      </w:r>
    </w:p>
    <w:p>
      <w:pPr>
        <w:spacing w:after="0"/>
        <w:ind w:left="0"/>
        <w:jc w:val="both"/>
      </w:pPr>
      <w:r>
        <w:rPr>
          <w:rFonts w:ascii="Times New Roman"/>
          <w:b w:val="false"/>
          <w:i w:val="false"/>
          <w:color w:val="000000"/>
          <w:sz w:val="28"/>
        </w:rPr>
        <w:t>
      Дача выдачи ___ ____________ 20__ г.</w:t>
      </w:r>
    </w:p>
    <w:p>
      <w:pPr>
        <w:spacing w:after="0"/>
        <w:ind w:left="0"/>
        <w:jc w:val="both"/>
      </w:pPr>
      <w:r>
        <w:rPr>
          <w:rFonts w:ascii="Times New Roman"/>
          <w:b w:val="false"/>
          <w:i w:val="false"/>
          <w:color w:val="000000"/>
          <w:sz w:val="28"/>
        </w:rPr>
        <w:t>
      Срок действия __________________________</w:t>
      </w:r>
    </w:p>
    <w:p>
      <w:pPr>
        <w:spacing w:after="0"/>
        <w:ind w:left="0"/>
        <w:jc w:val="both"/>
      </w:pPr>
      <w:r>
        <w:rPr>
          <w:rFonts w:ascii="Times New Roman"/>
          <w:b w:val="false"/>
          <w:i w:val="false"/>
          <w:color w:val="000000"/>
          <w:sz w:val="28"/>
        </w:rPr>
        <w:t>
      Свидетельство лица, ищущего убежище, получил (а) _______________________</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
      Срок действия свидетельства лица, ищущего убежище продлен до ____________</w:t>
      </w:r>
    </w:p>
    <w:p>
      <w:pPr>
        <w:spacing w:after="0"/>
        <w:ind w:left="0"/>
        <w:jc w:val="both"/>
      </w:pPr>
      <w:r>
        <w:rPr>
          <w:rFonts w:ascii="Times New Roman"/>
          <w:b w:val="false"/>
          <w:i w:val="false"/>
          <w:color w:val="000000"/>
          <w:sz w:val="28"/>
        </w:rPr>
        <w:t>____________________________________________ ____________ ____________</w:t>
      </w:r>
    </w:p>
    <w:p>
      <w:pPr>
        <w:spacing w:after="0"/>
        <w:ind w:left="0"/>
        <w:jc w:val="both"/>
      </w:pPr>
      <w:r>
        <w:rPr>
          <w:rFonts w:ascii="Times New Roman"/>
          <w:b w:val="false"/>
          <w:i w:val="false"/>
          <w:color w:val="000000"/>
          <w:sz w:val="28"/>
        </w:rPr>
        <w:t>
          (должность сотрудника, составившего карточку)       (Ф.И.О.)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УМС)</w:t>
      </w:r>
    </w:p>
    <w:p>
      <w:pPr>
        <w:spacing w:after="0"/>
        <w:ind w:left="0"/>
        <w:jc w:val="both"/>
      </w:pPr>
      <w:r>
        <w:rPr>
          <w:rFonts w:ascii="Times New Roman"/>
          <w:b w:val="false"/>
          <w:i w:val="false"/>
          <w:color w:val="000000"/>
          <w:sz w:val="28"/>
        </w:rPr>
        <w:t>
      "___"_________ 20__ г.</w:t>
      </w:r>
    </w:p>
    <w:p>
      <w:pPr>
        <w:spacing w:after="0"/>
        <w:ind w:left="0"/>
        <w:jc w:val="both"/>
      </w:pPr>
      <w:r>
        <w:rPr>
          <w:rFonts w:ascii="Times New Roman"/>
          <w:b w:val="false"/>
          <w:i w:val="false"/>
          <w:color w:val="000000"/>
          <w:sz w:val="28"/>
        </w:rPr>
        <w:t>
      № 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государственной организации здравоохранения)</w:t>
      </w:r>
    </w:p>
    <w:bookmarkStart w:name="z498" w:id="128"/>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на обязательный медицинский осмотр</w:t>
      </w:r>
    </w:p>
    <w:bookmarkEnd w:id="128"/>
    <w:p>
      <w:pPr>
        <w:spacing w:after="0"/>
        <w:ind w:left="0"/>
        <w:jc w:val="both"/>
      </w:pPr>
      <w:r>
        <w:rPr>
          <w:rFonts w:ascii="Times New Roman"/>
          <w:b w:val="false"/>
          <w:i w:val="false"/>
          <w:color w:val="000000"/>
          <w:sz w:val="28"/>
        </w:rPr>
        <w:t>
      Гражданин/лицо без гражданства _______________________________________</w:t>
      </w:r>
    </w:p>
    <w:p>
      <w:pPr>
        <w:spacing w:after="0"/>
        <w:ind w:left="0"/>
        <w:jc w:val="both"/>
      </w:pPr>
      <w:r>
        <w:rPr>
          <w:rFonts w:ascii="Times New Roman"/>
          <w:b w:val="false"/>
          <w:i w:val="false"/>
          <w:color w:val="000000"/>
          <w:sz w:val="28"/>
        </w:rPr>
        <w:t xml:space="preserve">                                                                     (наименование государства)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дата рождения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документы, удостоверяющие личность или документы, подтверждающие личность </w:t>
      </w:r>
    </w:p>
    <w:p>
      <w:pPr>
        <w:spacing w:after="0"/>
        <w:ind w:left="0"/>
        <w:jc w:val="both"/>
      </w:pPr>
      <w:r>
        <w:rPr>
          <w:rFonts w:ascii="Times New Roman"/>
          <w:b w:val="false"/>
          <w:i w:val="false"/>
          <w:color w:val="000000"/>
          <w:sz w:val="28"/>
        </w:rPr>
        <w:t>лица, ищущего убежище _______________________________________________</w:t>
      </w:r>
    </w:p>
    <w:p>
      <w:pPr>
        <w:spacing w:after="0"/>
        <w:ind w:left="0"/>
        <w:jc w:val="both"/>
      </w:pPr>
      <w:r>
        <w:rPr>
          <w:rFonts w:ascii="Times New Roman"/>
          <w:b w:val="false"/>
          <w:i w:val="false"/>
          <w:color w:val="000000"/>
          <w:sz w:val="28"/>
        </w:rPr>
        <w:t xml:space="preserve">                                                 (наименование, серия, номер, когда и кем выдан)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прибывший/прибывшее из _____________________________________________</w:t>
      </w:r>
    </w:p>
    <w:p>
      <w:pPr>
        <w:spacing w:after="0"/>
        <w:ind w:left="0"/>
        <w:jc w:val="both"/>
      </w:pPr>
      <w:r>
        <w:rPr>
          <w:rFonts w:ascii="Times New Roman"/>
          <w:b w:val="false"/>
          <w:i w:val="false"/>
          <w:color w:val="000000"/>
          <w:sz w:val="28"/>
        </w:rPr>
        <w:t xml:space="preserve">                                                                    (наименование государства)</w:t>
      </w:r>
    </w:p>
    <w:p>
      <w:pPr>
        <w:spacing w:after="0"/>
        <w:ind w:left="0"/>
        <w:jc w:val="both"/>
      </w:pPr>
      <w:r>
        <w:rPr>
          <w:rFonts w:ascii="Times New Roman"/>
          <w:b w:val="false"/>
          <w:i w:val="false"/>
          <w:color w:val="000000"/>
          <w:sz w:val="28"/>
        </w:rPr>
        <w:t>направляется для прохождения обязательного медицинского осмотра в связи  с</w:t>
      </w:r>
    </w:p>
    <w:p>
      <w:pPr>
        <w:spacing w:after="0"/>
        <w:ind w:left="0"/>
        <w:jc w:val="both"/>
      </w:pPr>
      <w:r>
        <w:rPr>
          <w:rFonts w:ascii="Times New Roman"/>
          <w:b w:val="false"/>
          <w:i w:val="false"/>
          <w:color w:val="000000"/>
          <w:sz w:val="28"/>
        </w:rPr>
        <w:t>подачей ходатайства о присвоении статуса беженца.</w:t>
      </w:r>
    </w:p>
    <w:p>
      <w:pPr>
        <w:spacing w:after="0"/>
        <w:ind w:left="0"/>
        <w:jc w:val="both"/>
      </w:pPr>
      <w:r>
        <w:rPr>
          <w:rFonts w:ascii="Times New Roman"/>
          <w:b w:val="false"/>
          <w:i w:val="false"/>
          <w:color w:val="000000"/>
          <w:sz w:val="28"/>
        </w:rPr>
        <w:t>
      Руководитель _____________________________ ___________ _______________</w:t>
      </w:r>
    </w:p>
    <w:p>
      <w:pPr>
        <w:spacing w:after="0"/>
        <w:ind w:left="0"/>
        <w:jc w:val="both"/>
      </w:pPr>
      <w:r>
        <w:rPr>
          <w:rFonts w:ascii="Times New Roman"/>
          <w:b w:val="false"/>
          <w:i w:val="false"/>
          <w:color w:val="000000"/>
          <w:sz w:val="28"/>
        </w:rPr>
        <w:t>
                         (УМС)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(наименование УМС)</w:t>
      </w:r>
    </w:p>
    <w:bookmarkStart w:name="z501" w:id="129"/>
    <w:p>
      <w:pPr>
        <w:spacing w:after="0"/>
        <w:ind w:left="0"/>
        <w:jc w:val="left"/>
      </w:pPr>
      <w:r>
        <w:rPr>
          <w:rFonts w:ascii="Times New Roman"/>
          <w:b/>
          <w:i w:val="false"/>
          <w:color w:val="000000"/>
        </w:rPr>
        <w:t xml:space="preserve">                                                                 Опросный лист</w:t>
      </w:r>
    </w:p>
    <w:bookmarkEnd w:id="129"/>
    <w:p>
      <w:pPr>
        <w:spacing w:after="0"/>
        <w:ind w:left="0"/>
        <w:jc w:val="both"/>
      </w:pPr>
      <w:r>
        <w:rPr>
          <w:rFonts w:ascii="Times New Roman"/>
          <w:b w:val="false"/>
          <w:i w:val="false"/>
          <w:color w:val="000000"/>
          <w:sz w:val="28"/>
        </w:rPr>
        <w:t xml:space="preserve">
      1. Сведения о лице, ищущем убежище </w:t>
      </w:r>
    </w:p>
    <w:p>
      <w:pPr>
        <w:spacing w:after="0"/>
        <w:ind w:left="0"/>
        <w:jc w:val="both"/>
      </w:pPr>
      <w:r>
        <w:rPr>
          <w:rFonts w:ascii="Times New Roman"/>
          <w:b w:val="false"/>
          <w:i w:val="false"/>
          <w:color w:val="000000"/>
          <w:sz w:val="28"/>
        </w:rPr>
        <w:t>
      1. Фамилия, имя, отчество (при его наличии)_______________________________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Пол _____________________</w:t>
      </w:r>
    </w:p>
    <w:p>
      <w:pPr>
        <w:spacing w:after="0"/>
        <w:ind w:left="0"/>
        <w:jc w:val="both"/>
      </w:pPr>
      <w:r>
        <w:rPr>
          <w:rFonts w:ascii="Times New Roman"/>
          <w:b w:val="false"/>
          <w:i w:val="false"/>
          <w:color w:val="000000"/>
          <w:sz w:val="28"/>
        </w:rPr>
        <w:t>3. Дата рождения ___________________________________</w:t>
      </w:r>
    </w:p>
    <w:p>
      <w:pPr>
        <w:spacing w:after="0"/>
        <w:ind w:left="0"/>
        <w:jc w:val="both"/>
      </w:pPr>
      <w:r>
        <w:rPr>
          <w:rFonts w:ascii="Times New Roman"/>
          <w:b w:val="false"/>
          <w:i w:val="false"/>
          <w:color w:val="000000"/>
          <w:sz w:val="28"/>
        </w:rPr>
        <w:t>4. Гражданство (страна прежнего постоянного проживания) 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5. Дата обращения с ходатайством ________________________________________</w:t>
      </w:r>
    </w:p>
    <w:p>
      <w:pPr>
        <w:spacing w:after="0"/>
        <w:ind w:left="0"/>
        <w:jc w:val="both"/>
      </w:pPr>
      <w:r>
        <w:rPr>
          <w:rFonts w:ascii="Times New Roman"/>
          <w:b w:val="false"/>
          <w:i w:val="false"/>
          <w:color w:val="000000"/>
          <w:sz w:val="28"/>
        </w:rPr>
        <w:t>2. Результаты опроса лица, ищущего убежище (содержание вопросов-ответов лица,</w:t>
      </w:r>
    </w:p>
    <w:p>
      <w:pPr>
        <w:spacing w:after="0"/>
        <w:ind w:left="0"/>
        <w:jc w:val="both"/>
      </w:pPr>
      <w:r>
        <w:rPr>
          <w:rFonts w:ascii="Times New Roman"/>
          <w:b w:val="false"/>
          <w:i w:val="false"/>
          <w:color w:val="000000"/>
          <w:sz w:val="28"/>
        </w:rPr>
        <w:t>ищущего убежище)</w:t>
      </w:r>
    </w:p>
    <w:p>
      <w:pPr>
        <w:spacing w:after="0"/>
        <w:ind w:left="0"/>
        <w:jc w:val="both"/>
      </w:pPr>
      <w:r>
        <w:rPr>
          <w:rFonts w:ascii="Times New Roman"/>
          <w:b w:val="false"/>
          <w:i w:val="false"/>
          <w:color w:val="000000"/>
          <w:sz w:val="28"/>
        </w:rPr>
        <w:t>
      Вопросы следует задавать, руководствуясь перечнем (приложение 7 к Правилам).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(Последний лист опросного листа)</w:t>
      </w:r>
    </w:p>
    <w:p>
      <w:pPr>
        <w:spacing w:after="0"/>
        <w:ind w:left="0"/>
        <w:jc w:val="both"/>
      </w:pPr>
      <w:r>
        <w:rPr>
          <w:rFonts w:ascii="Times New Roman"/>
          <w:b w:val="false"/>
          <w:i w:val="false"/>
          <w:color w:val="000000"/>
          <w:sz w:val="28"/>
        </w:rPr>
        <w:t>
      В настоящем опросном листе ________ страниц.</w:t>
      </w:r>
    </w:p>
    <w:p>
      <w:pPr>
        <w:spacing w:after="0"/>
        <w:ind w:left="0"/>
        <w:jc w:val="both"/>
      </w:pPr>
      <w:r>
        <w:rPr>
          <w:rFonts w:ascii="Times New Roman"/>
          <w:b w:val="false"/>
          <w:i w:val="false"/>
          <w:color w:val="000000"/>
          <w:sz w:val="28"/>
        </w:rPr>
        <w:t>Я, ____________________________________________________________________</w:t>
      </w:r>
    </w:p>
    <w:p>
      <w:pPr>
        <w:spacing w:after="0"/>
        <w:ind w:left="0"/>
        <w:jc w:val="both"/>
      </w:pPr>
      <w:r>
        <w:rPr>
          <w:rFonts w:ascii="Times New Roman"/>
          <w:b w:val="false"/>
          <w:i w:val="false"/>
          <w:color w:val="000000"/>
          <w:sz w:val="28"/>
        </w:rPr>
        <w:t>заявляю, что все вышеизложенное соответствует действительности</w:t>
      </w:r>
    </w:p>
    <w:p>
      <w:pPr>
        <w:spacing w:after="0"/>
        <w:ind w:left="0"/>
        <w:jc w:val="both"/>
      </w:pPr>
      <w:r>
        <w:rPr>
          <w:rFonts w:ascii="Times New Roman"/>
          <w:b w:val="false"/>
          <w:i w:val="false"/>
          <w:color w:val="000000"/>
          <w:sz w:val="28"/>
        </w:rPr>
        <w:t>_____________________________________ ______________</w:t>
      </w:r>
    </w:p>
    <w:p>
      <w:pPr>
        <w:spacing w:after="0"/>
        <w:ind w:left="0"/>
        <w:jc w:val="both"/>
      </w:pPr>
      <w:r>
        <w:rPr>
          <w:rFonts w:ascii="Times New Roman"/>
          <w:b w:val="false"/>
          <w:i w:val="false"/>
          <w:color w:val="000000"/>
          <w:sz w:val="28"/>
        </w:rPr>
        <w:t>(подпись лица, ищущего убежище)             (дата)</w:t>
      </w:r>
    </w:p>
    <w:p>
      <w:pPr>
        <w:spacing w:after="0"/>
        <w:ind w:left="0"/>
        <w:jc w:val="both"/>
      </w:pPr>
      <w:r>
        <w:rPr>
          <w:rFonts w:ascii="Times New Roman"/>
          <w:b w:val="false"/>
          <w:i w:val="false"/>
          <w:color w:val="000000"/>
          <w:sz w:val="28"/>
        </w:rPr>
        <w:t>
      Я заявляю, что могу читать на ______________ языке и полностью понимаю</w:t>
      </w:r>
    </w:p>
    <w:p>
      <w:pPr>
        <w:spacing w:after="0"/>
        <w:ind w:left="0"/>
        <w:jc w:val="both"/>
      </w:pPr>
      <w:r>
        <w:rPr>
          <w:rFonts w:ascii="Times New Roman"/>
          <w:b w:val="false"/>
          <w:i w:val="false"/>
          <w:color w:val="000000"/>
          <w:sz w:val="28"/>
        </w:rPr>
        <w:t>содержание вышеизложенного.</w:t>
      </w:r>
    </w:p>
    <w:p>
      <w:pPr>
        <w:spacing w:after="0"/>
        <w:ind w:left="0"/>
        <w:jc w:val="both"/>
      </w:pPr>
      <w:r>
        <w:rPr>
          <w:rFonts w:ascii="Times New Roman"/>
          <w:b w:val="false"/>
          <w:i w:val="false"/>
          <w:color w:val="000000"/>
          <w:sz w:val="28"/>
        </w:rPr>
        <w:t>_____________________________________ ______________</w:t>
      </w:r>
    </w:p>
    <w:p>
      <w:pPr>
        <w:spacing w:after="0"/>
        <w:ind w:left="0"/>
        <w:jc w:val="both"/>
      </w:pPr>
      <w:r>
        <w:rPr>
          <w:rFonts w:ascii="Times New Roman"/>
          <w:b w:val="false"/>
          <w:i w:val="false"/>
          <w:color w:val="000000"/>
          <w:sz w:val="28"/>
        </w:rPr>
        <w:t>(подпись лица, ищущего убежище)             (дата)</w:t>
      </w:r>
    </w:p>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заверяю, что я перевел(а)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полностью содержание вышеизложенного с _______________ языка на ______</w:t>
      </w:r>
    </w:p>
    <w:p>
      <w:pPr>
        <w:spacing w:after="0"/>
        <w:ind w:left="0"/>
        <w:jc w:val="both"/>
      </w:pPr>
      <w:r>
        <w:rPr>
          <w:rFonts w:ascii="Times New Roman"/>
          <w:b w:val="false"/>
          <w:i w:val="false"/>
          <w:color w:val="000000"/>
          <w:sz w:val="28"/>
        </w:rPr>
        <w:t>_______________ язык. Лицо, ищущее убежище, заверило меня, а через меня и</w:t>
      </w:r>
    </w:p>
    <w:p>
      <w:pPr>
        <w:spacing w:after="0"/>
        <w:ind w:left="0"/>
        <w:jc w:val="both"/>
      </w:pPr>
      <w:r>
        <w:rPr>
          <w:rFonts w:ascii="Times New Roman"/>
          <w:b w:val="false"/>
          <w:i w:val="false"/>
          <w:color w:val="000000"/>
          <w:sz w:val="28"/>
        </w:rPr>
        <w:t xml:space="preserve">сотрудника УМС, что его ответы на заданные вопросы записаны верно и он </w:t>
      </w:r>
    </w:p>
    <w:p>
      <w:pPr>
        <w:spacing w:after="0"/>
        <w:ind w:left="0"/>
        <w:jc w:val="both"/>
      </w:pPr>
      <w:r>
        <w:rPr>
          <w:rFonts w:ascii="Times New Roman"/>
          <w:b w:val="false"/>
          <w:i w:val="false"/>
          <w:color w:val="000000"/>
          <w:sz w:val="28"/>
        </w:rPr>
        <w:t>согласен с вышеизложенным.</w:t>
      </w:r>
    </w:p>
    <w:p>
      <w:pPr>
        <w:spacing w:after="0"/>
        <w:ind w:left="0"/>
        <w:jc w:val="both"/>
      </w:pPr>
      <w:r>
        <w:rPr>
          <w:rFonts w:ascii="Times New Roman"/>
          <w:b w:val="false"/>
          <w:i w:val="false"/>
          <w:color w:val="000000"/>
          <w:sz w:val="28"/>
        </w:rPr>
        <w:t>
      ___________________________________      ______________</w:t>
      </w:r>
    </w:p>
    <w:p>
      <w:pPr>
        <w:spacing w:after="0"/>
        <w:ind w:left="0"/>
        <w:jc w:val="both"/>
      </w:pPr>
      <w:r>
        <w:rPr>
          <w:rFonts w:ascii="Times New Roman"/>
          <w:b w:val="false"/>
          <w:i w:val="false"/>
          <w:color w:val="000000"/>
          <w:sz w:val="28"/>
        </w:rPr>
        <w:t xml:space="preserve">             (подпись переводчика)                         (дата)</w:t>
      </w:r>
    </w:p>
    <w:p>
      <w:pPr>
        <w:spacing w:after="0"/>
        <w:ind w:left="0"/>
        <w:jc w:val="both"/>
      </w:pPr>
      <w:r>
        <w:rPr>
          <w:rFonts w:ascii="Times New Roman"/>
          <w:b w:val="false"/>
          <w:i w:val="false"/>
          <w:color w:val="000000"/>
          <w:sz w:val="28"/>
        </w:rPr>
        <w:t>
      _______________________________________________        _________ ________</w:t>
      </w:r>
    </w:p>
    <w:p>
      <w:pPr>
        <w:spacing w:after="0"/>
        <w:ind w:left="0"/>
        <w:jc w:val="both"/>
      </w:pPr>
      <w:r>
        <w:rPr>
          <w:rFonts w:ascii="Times New Roman"/>
          <w:b w:val="false"/>
          <w:i w:val="false"/>
          <w:color w:val="000000"/>
          <w:sz w:val="28"/>
        </w:rPr>
        <w:t xml:space="preserve">           (должность сотрудника, проводившего опрос, одпись) (Ф.И.О.)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регистрации и рассмотрения</w:t>
            </w:r>
            <w:r>
              <w:br/>
            </w:r>
            <w:r>
              <w:rPr>
                <w:rFonts w:ascii="Times New Roman"/>
                <w:b w:val="false"/>
                <w:i w:val="false"/>
                <w:color w:val="000000"/>
                <w:sz w:val="20"/>
              </w:rPr>
              <w:t>ходатайства о присвоении</w:t>
            </w:r>
            <w:r>
              <w:br/>
            </w:r>
            <w:r>
              <w:rPr>
                <w:rFonts w:ascii="Times New Roman"/>
                <w:b w:val="false"/>
                <w:i w:val="false"/>
                <w:color w:val="000000"/>
                <w:sz w:val="20"/>
              </w:rPr>
              <w:t>статуса беженца</w:t>
            </w:r>
          </w:p>
        </w:tc>
      </w:tr>
    </w:tbl>
    <w:bookmarkStart w:name="z503" w:id="130"/>
    <w:p>
      <w:pPr>
        <w:spacing w:after="0"/>
        <w:ind w:left="0"/>
        <w:jc w:val="left"/>
      </w:pPr>
      <w:r>
        <w:rPr>
          <w:rFonts w:ascii="Times New Roman"/>
          <w:b/>
          <w:i w:val="false"/>
          <w:color w:val="000000"/>
        </w:rPr>
        <w:t xml:space="preserve"> Перечень вопросов, задаваемых лицу, ищущему убежище, при собеседовании</w:t>
      </w:r>
    </w:p>
    <w:bookmarkEnd w:id="130"/>
    <w:bookmarkStart w:name="z504" w:id="131"/>
    <w:p>
      <w:pPr>
        <w:spacing w:after="0"/>
        <w:ind w:left="0"/>
        <w:jc w:val="both"/>
      </w:pPr>
      <w:r>
        <w:rPr>
          <w:rFonts w:ascii="Times New Roman"/>
          <w:b w:val="false"/>
          <w:i w:val="false"/>
          <w:color w:val="000000"/>
          <w:sz w:val="28"/>
        </w:rPr>
        <w:t>
      1. Проездной документ.</w:t>
      </w:r>
    </w:p>
    <w:bookmarkEnd w:id="131"/>
    <w:bookmarkStart w:name="z505" w:id="132"/>
    <w:p>
      <w:pPr>
        <w:spacing w:after="0"/>
        <w:ind w:left="0"/>
        <w:jc w:val="both"/>
      </w:pPr>
      <w:r>
        <w:rPr>
          <w:rFonts w:ascii="Times New Roman"/>
          <w:b w:val="false"/>
          <w:i w:val="false"/>
          <w:color w:val="000000"/>
          <w:sz w:val="28"/>
        </w:rPr>
        <w:t>
      Обращалось ли лицо, ищущее убежище, (далее - заявитель) к властям за получением документов, удостоверяющих личность?</w:t>
      </w:r>
    </w:p>
    <w:bookmarkEnd w:id="132"/>
    <w:bookmarkStart w:name="z506" w:id="133"/>
    <w:p>
      <w:pPr>
        <w:spacing w:after="0"/>
        <w:ind w:left="0"/>
        <w:jc w:val="both"/>
      </w:pPr>
      <w:r>
        <w:rPr>
          <w:rFonts w:ascii="Times New Roman"/>
          <w:b w:val="false"/>
          <w:i w:val="false"/>
          <w:color w:val="000000"/>
          <w:sz w:val="28"/>
        </w:rPr>
        <w:t>
      Какие органы власти выдали документ, удостоверяющий личность?</w:t>
      </w:r>
    </w:p>
    <w:bookmarkEnd w:id="133"/>
    <w:bookmarkStart w:name="z507" w:id="134"/>
    <w:p>
      <w:pPr>
        <w:spacing w:after="0"/>
        <w:ind w:left="0"/>
        <w:jc w:val="both"/>
      </w:pPr>
      <w:r>
        <w:rPr>
          <w:rFonts w:ascii="Times New Roman"/>
          <w:b w:val="false"/>
          <w:i w:val="false"/>
          <w:color w:val="000000"/>
          <w:sz w:val="28"/>
        </w:rPr>
        <w:t>
      Как был получен документ, удостоверяющий личность? За плату? Кому?</w:t>
      </w:r>
    </w:p>
    <w:bookmarkEnd w:id="134"/>
    <w:bookmarkStart w:name="z508" w:id="135"/>
    <w:p>
      <w:pPr>
        <w:spacing w:after="0"/>
        <w:ind w:left="0"/>
        <w:jc w:val="both"/>
      </w:pPr>
      <w:r>
        <w:rPr>
          <w:rFonts w:ascii="Times New Roman"/>
          <w:b w:val="false"/>
          <w:i w:val="false"/>
          <w:color w:val="000000"/>
          <w:sz w:val="28"/>
        </w:rPr>
        <w:t>
      На чье имя выдан документ, удостоверяющий личность?</w:t>
      </w:r>
    </w:p>
    <w:bookmarkEnd w:id="135"/>
    <w:bookmarkStart w:name="z509" w:id="136"/>
    <w:p>
      <w:pPr>
        <w:spacing w:after="0"/>
        <w:ind w:left="0"/>
        <w:jc w:val="both"/>
      </w:pPr>
      <w:r>
        <w:rPr>
          <w:rFonts w:ascii="Times New Roman"/>
          <w:b w:val="false"/>
          <w:i w:val="false"/>
          <w:color w:val="000000"/>
          <w:sz w:val="28"/>
        </w:rPr>
        <w:t>
      Мог ли заявитель свободно выезжать из страны по этому документу, удостоверяющего личность, и куда выезжал (страны, продолжительность, цель)?</w:t>
      </w:r>
    </w:p>
    <w:bookmarkEnd w:id="136"/>
    <w:bookmarkStart w:name="z510" w:id="137"/>
    <w:p>
      <w:pPr>
        <w:spacing w:after="0"/>
        <w:ind w:left="0"/>
        <w:jc w:val="both"/>
      </w:pPr>
      <w:r>
        <w:rPr>
          <w:rFonts w:ascii="Times New Roman"/>
          <w:b w:val="false"/>
          <w:i w:val="false"/>
          <w:color w:val="000000"/>
          <w:sz w:val="28"/>
        </w:rPr>
        <w:t>
      Получил ли разрешение на выезд вместе с документом, удостоверяющего личность?</w:t>
      </w:r>
    </w:p>
    <w:bookmarkEnd w:id="137"/>
    <w:bookmarkStart w:name="z511" w:id="138"/>
    <w:p>
      <w:pPr>
        <w:spacing w:after="0"/>
        <w:ind w:left="0"/>
        <w:jc w:val="both"/>
      </w:pPr>
      <w:r>
        <w:rPr>
          <w:rFonts w:ascii="Times New Roman"/>
          <w:b w:val="false"/>
          <w:i w:val="false"/>
          <w:color w:val="000000"/>
          <w:sz w:val="28"/>
        </w:rPr>
        <w:t>
      Как были получены въездные визы?</w:t>
      </w:r>
    </w:p>
    <w:bookmarkEnd w:id="138"/>
    <w:bookmarkStart w:name="z512" w:id="139"/>
    <w:p>
      <w:pPr>
        <w:spacing w:after="0"/>
        <w:ind w:left="0"/>
        <w:jc w:val="both"/>
      </w:pPr>
      <w:r>
        <w:rPr>
          <w:rFonts w:ascii="Times New Roman"/>
          <w:b w:val="false"/>
          <w:i w:val="false"/>
          <w:color w:val="000000"/>
          <w:sz w:val="28"/>
        </w:rPr>
        <w:t>
      Какие документы (подлинные или поддельные) были использованы для выезда из страны?</w:t>
      </w:r>
    </w:p>
    <w:bookmarkEnd w:id="139"/>
    <w:bookmarkStart w:name="z513" w:id="140"/>
    <w:p>
      <w:pPr>
        <w:spacing w:after="0"/>
        <w:ind w:left="0"/>
        <w:jc w:val="both"/>
      </w:pPr>
      <w:r>
        <w:rPr>
          <w:rFonts w:ascii="Times New Roman"/>
          <w:b w:val="false"/>
          <w:i w:val="false"/>
          <w:color w:val="000000"/>
          <w:sz w:val="28"/>
        </w:rPr>
        <w:t>
      Были ли проблемы с пограничным контролем при выезде из страны?</w:t>
      </w:r>
    </w:p>
    <w:bookmarkEnd w:id="140"/>
    <w:bookmarkStart w:name="z514" w:id="141"/>
    <w:p>
      <w:pPr>
        <w:spacing w:after="0"/>
        <w:ind w:left="0"/>
        <w:jc w:val="both"/>
      </w:pPr>
      <w:r>
        <w:rPr>
          <w:rFonts w:ascii="Times New Roman"/>
          <w:b w:val="false"/>
          <w:i w:val="false"/>
          <w:color w:val="000000"/>
          <w:sz w:val="28"/>
        </w:rPr>
        <w:t>
      Если документ, удостоверяющий личность, фальшивый, где и когда это сделано?</w:t>
      </w:r>
    </w:p>
    <w:bookmarkEnd w:id="141"/>
    <w:bookmarkStart w:name="z515" w:id="142"/>
    <w:p>
      <w:pPr>
        <w:spacing w:after="0"/>
        <w:ind w:left="0"/>
        <w:jc w:val="both"/>
      </w:pPr>
      <w:r>
        <w:rPr>
          <w:rFonts w:ascii="Times New Roman"/>
          <w:b w:val="false"/>
          <w:i w:val="false"/>
          <w:color w:val="000000"/>
          <w:sz w:val="28"/>
        </w:rPr>
        <w:t>
      Возможные комментарии к подделке.</w:t>
      </w:r>
    </w:p>
    <w:bookmarkEnd w:id="142"/>
    <w:bookmarkStart w:name="z516" w:id="143"/>
    <w:p>
      <w:pPr>
        <w:spacing w:after="0"/>
        <w:ind w:left="0"/>
        <w:jc w:val="both"/>
      </w:pPr>
      <w:r>
        <w:rPr>
          <w:rFonts w:ascii="Times New Roman"/>
          <w:b w:val="false"/>
          <w:i w:val="false"/>
          <w:color w:val="000000"/>
          <w:sz w:val="28"/>
        </w:rPr>
        <w:t>
      Имеет ли заявитель действующее разрешение на жительство в другой стране?</w:t>
      </w:r>
    </w:p>
    <w:bookmarkEnd w:id="143"/>
    <w:bookmarkStart w:name="z517" w:id="144"/>
    <w:p>
      <w:pPr>
        <w:spacing w:after="0"/>
        <w:ind w:left="0"/>
        <w:jc w:val="both"/>
      </w:pPr>
      <w:r>
        <w:rPr>
          <w:rFonts w:ascii="Times New Roman"/>
          <w:b w:val="false"/>
          <w:i w:val="false"/>
          <w:color w:val="000000"/>
          <w:sz w:val="28"/>
        </w:rPr>
        <w:t>
      Если нет документа, удостоверяющего личность, следует выяснить, почему. Где, когда он был потерян/уничтожен? Советовал ли кто-то заявителю выбросить или уничтожить документ, удостоверяющий личность? Кто и когда?</w:t>
      </w:r>
    </w:p>
    <w:bookmarkEnd w:id="144"/>
    <w:bookmarkStart w:name="z518" w:id="145"/>
    <w:p>
      <w:pPr>
        <w:spacing w:after="0"/>
        <w:ind w:left="0"/>
        <w:jc w:val="both"/>
      </w:pPr>
      <w:r>
        <w:rPr>
          <w:rFonts w:ascii="Times New Roman"/>
          <w:b w:val="false"/>
          <w:i w:val="false"/>
          <w:color w:val="000000"/>
          <w:sz w:val="28"/>
        </w:rPr>
        <w:t>
      Какие еще идентификационные документы имеет заявитель, которые могут иметь значение? Как они были получены?</w:t>
      </w:r>
    </w:p>
    <w:bookmarkEnd w:id="145"/>
    <w:bookmarkStart w:name="z519" w:id="146"/>
    <w:p>
      <w:pPr>
        <w:spacing w:after="0"/>
        <w:ind w:left="0"/>
        <w:jc w:val="both"/>
      </w:pPr>
      <w:r>
        <w:rPr>
          <w:rFonts w:ascii="Times New Roman"/>
          <w:b w:val="false"/>
          <w:i w:val="false"/>
          <w:color w:val="000000"/>
          <w:sz w:val="28"/>
        </w:rPr>
        <w:t>
      2. Билеты.</w:t>
      </w:r>
    </w:p>
    <w:bookmarkEnd w:id="146"/>
    <w:bookmarkStart w:name="z520" w:id="147"/>
    <w:p>
      <w:pPr>
        <w:spacing w:after="0"/>
        <w:ind w:left="0"/>
        <w:jc w:val="both"/>
      </w:pPr>
      <w:r>
        <w:rPr>
          <w:rFonts w:ascii="Times New Roman"/>
          <w:b w:val="false"/>
          <w:i w:val="false"/>
          <w:color w:val="000000"/>
          <w:sz w:val="28"/>
        </w:rPr>
        <w:t>
      Приобретались ли билеты для въезда в Республику Казахстан?</w:t>
      </w:r>
    </w:p>
    <w:bookmarkEnd w:id="147"/>
    <w:bookmarkStart w:name="z521" w:id="148"/>
    <w:p>
      <w:pPr>
        <w:spacing w:after="0"/>
        <w:ind w:left="0"/>
        <w:jc w:val="both"/>
      </w:pPr>
      <w:r>
        <w:rPr>
          <w:rFonts w:ascii="Times New Roman"/>
          <w:b w:val="false"/>
          <w:i w:val="false"/>
          <w:color w:val="000000"/>
          <w:sz w:val="28"/>
        </w:rPr>
        <w:t>
      Где, когда, кем были куплены и на какой вид транспорта?</w:t>
      </w:r>
    </w:p>
    <w:bookmarkEnd w:id="148"/>
    <w:bookmarkStart w:name="z522" w:id="149"/>
    <w:p>
      <w:pPr>
        <w:spacing w:after="0"/>
        <w:ind w:left="0"/>
        <w:jc w:val="both"/>
      </w:pPr>
      <w:r>
        <w:rPr>
          <w:rFonts w:ascii="Times New Roman"/>
          <w:b w:val="false"/>
          <w:i w:val="false"/>
          <w:color w:val="000000"/>
          <w:sz w:val="28"/>
        </w:rPr>
        <w:t>
      Есть ли обратный билет?</w:t>
      </w:r>
    </w:p>
    <w:bookmarkEnd w:id="149"/>
    <w:bookmarkStart w:name="z523" w:id="150"/>
    <w:p>
      <w:pPr>
        <w:spacing w:after="0"/>
        <w:ind w:left="0"/>
        <w:jc w:val="both"/>
      </w:pPr>
      <w:r>
        <w:rPr>
          <w:rFonts w:ascii="Times New Roman"/>
          <w:b w:val="false"/>
          <w:i w:val="false"/>
          <w:color w:val="000000"/>
          <w:sz w:val="28"/>
        </w:rPr>
        <w:t>
      3. Выезд из страны гражданской принадлежности (прежнего постоянного места жительства) и приезд в Республику Казахстан.</w:t>
      </w:r>
    </w:p>
    <w:bookmarkEnd w:id="150"/>
    <w:bookmarkStart w:name="z524" w:id="151"/>
    <w:p>
      <w:pPr>
        <w:spacing w:after="0"/>
        <w:ind w:left="0"/>
        <w:jc w:val="both"/>
      </w:pPr>
      <w:r>
        <w:rPr>
          <w:rFonts w:ascii="Times New Roman"/>
          <w:b w:val="false"/>
          <w:i w:val="false"/>
          <w:color w:val="000000"/>
          <w:sz w:val="28"/>
        </w:rPr>
        <w:t>
      Дата выезда из страны гражданской принадлежности или прежнего постоянного места жительства.</w:t>
      </w:r>
    </w:p>
    <w:bookmarkEnd w:id="151"/>
    <w:bookmarkStart w:name="z525" w:id="152"/>
    <w:p>
      <w:pPr>
        <w:spacing w:after="0"/>
        <w:ind w:left="0"/>
        <w:jc w:val="both"/>
      </w:pPr>
      <w:r>
        <w:rPr>
          <w:rFonts w:ascii="Times New Roman"/>
          <w:b w:val="false"/>
          <w:i w:val="false"/>
          <w:color w:val="000000"/>
          <w:sz w:val="28"/>
        </w:rPr>
        <w:t>
      Это произошло с разрешения властей?</w:t>
      </w:r>
    </w:p>
    <w:bookmarkEnd w:id="152"/>
    <w:bookmarkStart w:name="z526" w:id="153"/>
    <w:p>
      <w:pPr>
        <w:spacing w:after="0"/>
        <w:ind w:left="0"/>
        <w:jc w:val="both"/>
      </w:pPr>
      <w:r>
        <w:rPr>
          <w:rFonts w:ascii="Times New Roman"/>
          <w:b w:val="false"/>
          <w:i w:val="false"/>
          <w:color w:val="000000"/>
          <w:sz w:val="28"/>
        </w:rPr>
        <w:t>
      Были ли проблемы с пограничным контролем?</w:t>
      </w:r>
    </w:p>
    <w:bookmarkEnd w:id="153"/>
    <w:bookmarkStart w:name="z527" w:id="154"/>
    <w:p>
      <w:pPr>
        <w:spacing w:after="0"/>
        <w:ind w:left="0"/>
        <w:jc w:val="both"/>
      </w:pPr>
      <w:r>
        <w:rPr>
          <w:rFonts w:ascii="Times New Roman"/>
          <w:b w:val="false"/>
          <w:i w:val="false"/>
          <w:color w:val="000000"/>
          <w:sz w:val="28"/>
        </w:rPr>
        <w:t>
      Способ передвижения и точный маршрут следования с указанием видов используемых транспортных средств, названий стран транзита, городов, дат въезда и выезда.</w:t>
      </w:r>
    </w:p>
    <w:bookmarkEnd w:id="154"/>
    <w:bookmarkStart w:name="z528" w:id="155"/>
    <w:p>
      <w:pPr>
        <w:spacing w:after="0"/>
        <w:ind w:left="0"/>
        <w:jc w:val="both"/>
      </w:pPr>
      <w:r>
        <w:rPr>
          <w:rFonts w:ascii="Times New Roman"/>
          <w:b w:val="false"/>
          <w:i w:val="false"/>
          <w:color w:val="000000"/>
          <w:sz w:val="28"/>
        </w:rPr>
        <w:t>
      Дата и место въезда на территорию Содружества Независимых Государств, Республики Казахстан.</w:t>
      </w:r>
    </w:p>
    <w:bookmarkEnd w:id="155"/>
    <w:bookmarkStart w:name="z529" w:id="156"/>
    <w:p>
      <w:pPr>
        <w:spacing w:after="0"/>
        <w:ind w:left="0"/>
        <w:jc w:val="both"/>
      </w:pPr>
      <w:r>
        <w:rPr>
          <w:rFonts w:ascii="Times New Roman"/>
          <w:b w:val="false"/>
          <w:i w:val="false"/>
          <w:color w:val="000000"/>
          <w:sz w:val="28"/>
        </w:rPr>
        <w:t>
      Каким образом пересек границу?</w:t>
      </w:r>
    </w:p>
    <w:bookmarkEnd w:id="156"/>
    <w:bookmarkStart w:name="z530" w:id="157"/>
    <w:p>
      <w:pPr>
        <w:spacing w:after="0"/>
        <w:ind w:left="0"/>
        <w:jc w:val="both"/>
      </w:pPr>
      <w:r>
        <w:rPr>
          <w:rFonts w:ascii="Times New Roman"/>
          <w:b w:val="false"/>
          <w:i w:val="false"/>
          <w:color w:val="000000"/>
          <w:sz w:val="28"/>
        </w:rPr>
        <w:t>
      Предъявлялись ли документы и какие при пересечении государственных границ стран Содружества Независимых Государств, при въезде в Республику Казахстан? Если нет - почему?</w:t>
      </w:r>
    </w:p>
    <w:bookmarkEnd w:id="157"/>
    <w:bookmarkStart w:name="z531" w:id="158"/>
    <w:p>
      <w:pPr>
        <w:spacing w:after="0"/>
        <w:ind w:left="0"/>
        <w:jc w:val="both"/>
      </w:pPr>
      <w:r>
        <w:rPr>
          <w:rFonts w:ascii="Times New Roman"/>
          <w:b w:val="false"/>
          <w:i w:val="false"/>
          <w:color w:val="000000"/>
          <w:sz w:val="28"/>
        </w:rPr>
        <w:t>
      Ехал ли заявитель один? Попросить назвать имена попутчиков.</w:t>
      </w:r>
    </w:p>
    <w:bookmarkEnd w:id="158"/>
    <w:bookmarkStart w:name="z532" w:id="159"/>
    <w:p>
      <w:pPr>
        <w:spacing w:after="0"/>
        <w:ind w:left="0"/>
        <w:jc w:val="both"/>
      </w:pPr>
      <w:r>
        <w:rPr>
          <w:rFonts w:ascii="Times New Roman"/>
          <w:b w:val="false"/>
          <w:i w:val="false"/>
          <w:color w:val="000000"/>
          <w:sz w:val="28"/>
        </w:rPr>
        <w:t>
      Был ли заявитель ранее в странах Содружества Независимых Государств, в Республике Казахстан и с какими целями?</w:t>
      </w:r>
    </w:p>
    <w:bookmarkEnd w:id="159"/>
    <w:bookmarkStart w:name="z533" w:id="160"/>
    <w:p>
      <w:pPr>
        <w:spacing w:after="0"/>
        <w:ind w:left="0"/>
        <w:jc w:val="both"/>
      </w:pPr>
      <w:r>
        <w:rPr>
          <w:rFonts w:ascii="Times New Roman"/>
          <w:b w:val="false"/>
          <w:i w:val="false"/>
          <w:color w:val="000000"/>
          <w:sz w:val="28"/>
        </w:rPr>
        <w:t>
      Почему выбрал Республику Казахстан в качестве страны убежища?</w:t>
      </w:r>
    </w:p>
    <w:bookmarkEnd w:id="160"/>
    <w:bookmarkStart w:name="z534" w:id="161"/>
    <w:p>
      <w:pPr>
        <w:spacing w:after="0"/>
        <w:ind w:left="0"/>
        <w:jc w:val="both"/>
      </w:pPr>
      <w:r>
        <w:rPr>
          <w:rFonts w:ascii="Times New Roman"/>
          <w:b w:val="false"/>
          <w:i w:val="false"/>
          <w:color w:val="000000"/>
          <w:sz w:val="28"/>
        </w:rPr>
        <w:t>
      Есть ли у заявителя родственники/друзья в Республике Казахстан? Их имена, адреса, основания для проживания.</w:t>
      </w:r>
    </w:p>
    <w:bookmarkEnd w:id="161"/>
    <w:bookmarkStart w:name="z535" w:id="162"/>
    <w:p>
      <w:pPr>
        <w:spacing w:after="0"/>
        <w:ind w:left="0"/>
        <w:jc w:val="both"/>
      </w:pPr>
      <w:r>
        <w:rPr>
          <w:rFonts w:ascii="Times New Roman"/>
          <w:b w:val="false"/>
          <w:i w:val="false"/>
          <w:color w:val="000000"/>
          <w:sz w:val="28"/>
        </w:rPr>
        <w:t>
      Где, когда, к какому представителю власти и с какой просьбой обращался заявитель после прибытия на территорию Республики Казахстан? Были ли проблемы с паспортным контролем?</w:t>
      </w:r>
    </w:p>
    <w:bookmarkEnd w:id="162"/>
    <w:bookmarkStart w:name="z536" w:id="163"/>
    <w:p>
      <w:pPr>
        <w:spacing w:after="0"/>
        <w:ind w:left="0"/>
        <w:jc w:val="both"/>
      </w:pPr>
      <w:r>
        <w:rPr>
          <w:rFonts w:ascii="Times New Roman"/>
          <w:b w:val="false"/>
          <w:i w:val="false"/>
          <w:color w:val="000000"/>
          <w:sz w:val="28"/>
        </w:rPr>
        <w:t>
      По возможности следует выяснить максимум информации о поездке.</w:t>
      </w:r>
    </w:p>
    <w:bookmarkEnd w:id="163"/>
    <w:bookmarkStart w:name="z537" w:id="164"/>
    <w:p>
      <w:pPr>
        <w:spacing w:after="0"/>
        <w:ind w:left="0"/>
        <w:jc w:val="both"/>
      </w:pPr>
      <w:r>
        <w:rPr>
          <w:rFonts w:ascii="Times New Roman"/>
          <w:b w:val="false"/>
          <w:i w:val="false"/>
          <w:color w:val="000000"/>
          <w:sz w:val="28"/>
        </w:rPr>
        <w:t>
      4. Сведения о членах семьи и близких родственниках.</w:t>
      </w:r>
    </w:p>
    <w:bookmarkEnd w:id="164"/>
    <w:bookmarkStart w:name="z538" w:id="165"/>
    <w:p>
      <w:pPr>
        <w:spacing w:after="0"/>
        <w:ind w:left="0"/>
        <w:jc w:val="both"/>
      </w:pPr>
      <w:r>
        <w:rPr>
          <w:rFonts w:ascii="Times New Roman"/>
          <w:b w:val="false"/>
          <w:i w:val="false"/>
          <w:color w:val="000000"/>
          <w:sz w:val="28"/>
        </w:rPr>
        <w:t>
      Кто из членов семьи прибыл в Республику Казахстан вместе с заявителем?</w:t>
      </w:r>
    </w:p>
    <w:bookmarkEnd w:id="165"/>
    <w:bookmarkStart w:name="z539" w:id="166"/>
    <w:p>
      <w:pPr>
        <w:spacing w:after="0"/>
        <w:ind w:left="0"/>
        <w:jc w:val="both"/>
      </w:pPr>
      <w:r>
        <w:rPr>
          <w:rFonts w:ascii="Times New Roman"/>
          <w:b w:val="false"/>
          <w:i w:val="false"/>
          <w:color w:val="000000"/>
          <w:sz w:val="28"/>
        </w:rPr>
        <w:t>
      Кто из близких родственников занимался политической деятельностью?</w:t>
      </w:r>
    </w:p>
    <w:bookmarkEnd w:id="166"/>
    <w:bookmarkStart w:name="z540" w:id="167"/>
    <w:p>
      <w:pPr>
        <w:spacing w:after="0"/>
        <w:ind w:left="0"/>
        <w:jc w:val="both"/>
      </w:pPr>
      <w:r>
        <w:rPr>
          <w:rFonts w:ascii="Times New Roman"/>
          <w:b w:val="false"/>
          <w:i w:val="false"/>
          <w:color w:val="000000"/>
          <w:sz w:val="28"/>
        </w:rPr>
        <w:t>
      Состояние здоровья детей.</w:t>
      </w:r>
    </w:p>
    <w:bookmarkEnd w:id="167"/>
    <w:bookmarkStart w:name="z541" w:id="168"/>
    <w:p>
      <w:pPr>
        <w:spacing w:after="0"/>
        <w:ind w:left="0"/>
        <w:jc w:val="both"/>
      </w:pPr>
      <w:r>
        <w:rPr>
          <w:rFonts w:ascii="Times New Roman"/>
          <w:b w:val="false"/>
          <w:i w:val="false"/>
          <w:color w:val="000000"/>
          <w:sz w:val="28"/>
        </w:rPr>
        <w:t>
      5. Этническая группа.</w:t>
      </w:r>
    </w:p>
    <w:bookmarkEnd w:id="168"/>
    <w:bookmarkStart w:name="z542" w:id="169"/>
    <w:p>
      <w:pPr>
        <w:spacing w:after="0"/>
        <w:ind w:left="0"/>
        <w:jc w:val="both"/>
      </w:pPr>
      <w:r>
        <w:rPr>
          <w:rFonts w:ascii="Times New Roman"/>
          <w:b w:val="false"/>
          <w:i w:val="false"/>
          <w:color w:val="000000"/>
          <w:sz w:val="28"/>
        </w:rPr>
        <w:t>
      Принадлежит ли заявитель к какой-либо специальной этнической группе, племени или клану? Это имеет важное значение, особенно для заявителей из африканских стран.</w:t>
      </w:r>
    </w:p>
    <w:bookmarkEnd w:id="169"/>
    <w:bookmarkStart w:name="z543" w:id="170"/>
    <w:p>
      <w:pPr>
        <w:spacing w:after="0"/>
        <w:ind w:left="0"/>
        <w:jc w:val="both"/>
      </w:pPr>
      <w:r>
        <w:rPr>
          <w:rFonts w:ascii="Times New Roman"/>
          <w:b w:val="false"/>
          <w:i w:val="false"/>
          <w:color w:val="000000"/>
          <w:sz w:val="28"/>
        </w:rPr>
        <w:t>
      Насколько эта этническая группа многочисленна в его стране?</w:t>
      </w:r>
    </w:p>
    <w:bookmarkEnd w:id="170"/>
    <w:bookmarkStart w:name="z544" w:id="171"/>
    <w:p>
      <w:pPr>
        <w:spacing w:after="0"/>
        <w:ind w:left="0"/>
        <w:jc w:val="both"/>
      </w:pPr>
      <w:r>
        <w:rPr>
          <w:rFonts w:ascii="Times New Roman"/>
          <w:b w:val="false"/>
          <w:i w:val="false"/>
          <w:color w:val="000000"/>
          <w:sz w:val="28"/>
        </w:rPr>
        <w:t>
      6. Религия.</w:t>
      </w:r>
    </w:p>
    <w:bookmarkEnd w:id="171"/>
    <w:bookmarkStart w:name="z545" w:id="172"/>
    <w:p>
      <w:pPr>
        <w:spacing w:after="0"/>
        <w:ind w:left="0"/>
        <w:jc w:val="both"/>
      </w:pPr>
      <w:r>
        <w:rPr>
          <w:rFonts w:ascii="Times New Roman"/>
          <w:b w:val="false"/>
          <w:i w:val="false"/>
          <w:color w:val="000000"/>
          <w:sz w:val="28"/>
        </w:rPr>
        <w:t>
      Соблюдается ли право на свободу вероисповедания в стране заявителя?</w:t>
      </w:r>
    </w:p>
    <w:bookmarkEnd w:id="172"/>
    <w:bookmarkStart w:name="z546" w:id="173"/>
    <w:p>
      <w:pPr>
        <w:spacing w:after="0"/>
        <w:ind w:left="0"/>
        <w:jc w:val="both"/>
      </w:pPr>
      <w:r>
        <w:rPr>
          <w:rFonts w:ascii="Times New Roman"/>
          <w:b w:val="false"/>
          <w:i w:val="false"/>
          <w:color w:val="000000"/>
          <w:sz w:val="28"/>
        </w:rPr>
        <w:t>
      Какую религию исповедует заявитель или к какой религиозной общине принадлежит?</w:t>
      </w:r>
    </w:p>
    <w:bookmarkEnd w:id="173"/>
    <w:bookmarkStart w:name="z547" w:id="174"/>
    <w:p>
      <w:pPr>
        <w:spacing w:after="0"/>
        <w:ind w:left="0"/>
        <w:jc w:val="both"/>
      </w:pPr>
      <w:r>
        <w:rPr>
          <w:rFonts w:ascii="Times New Roman"/>
          <w:b w:val="false"/>
          <w:i w:val="false"/>
          <w:color w:val="000000"/>
          <w:sz w:val="28"/>
        </w:rPr>
        <w:t>
      Является ли он религиозно активным?</w:t>
      </w:r>
    </w:p>
    <w:bookmarkEnd w:id="174"/>
    <w:bookmarkStart w:name="z548" w:id="175"/>
    <w:p>
      <w:pPr>
        <w:spacing w:after="0"/>
        <w:ind w:left="0"/>
        <w:jc w:val="both"/>
      </w:pPr>
      <w:r>
        <w:rPr>
          <w:rFonts w:ascii="Times New Roman"/>
          <w:b w:val="false"/>
          <w:i w:val="false"/>
          <w:color w:val="000000"/>
          <w:sz w:val="28"/>
        </w:rPr>
        <w:t>
      Он исповедовал свою религию на родине тайно или публично?</w:t>
      </w:r>
    </w:p>
    <w:bookmarkEnd w:id="175"/>
    <w:bookmarkStart w:name="z549" w:id="176"/>
    <w:p>
      <w:pPr>
        <w:spacing w:after="0"/>
        <w:ind w:left="0"/>
        <w:jc w:val="both"/>
      </w:pPr>
      <w:r>
        <w:rPr>
          <w:rFonts w:ascii="Times New Roman"/>
          <w:b w:val="false"/>
          <w:i w:val="false"/>
          <w:color w:val="000000"/>
          <w:sz w:val="28"/>
        </w:rPr>
        <w:t>
      Подвергался ли преследованиям на религиозной почве?</w:t>
      </w:r>
    </w:p>
    <w:bookmarkEnd w:id="176"/>
    <w:bookmarkStart w:name="z550" w:id="177"/>
    <w:p>
      <w:pPr>
        <w:spacing w:after="0"/>
        <w:ind w:left="0"/>
        <w:jc w:val="both"/>
      </w:pPr>
      <w:r>
        <w:rPr>
          <w:rFonts w:ascii="Times New Roman"/>
          <w:b w:val="false"/>
          <w:i w:val="false"/>
          <w:color w:val="000000"/>
          <w:sz w:val="28"/>
        </w:rPr>
        <w:t>
      7. Финансовое положение.</w:t>
      </w:r>
    </w:p>
    <w:bookmarkEnd w:id="177"/>
    <w:bookmarkStart w:name="z551" w:id="178"/>
    <w:p>
      <w:pPr>
        <w:spacing w:after="0"/>
        <w:ind w:left="0"/>
        <w:jc w:val="both"/>
      </w:pPr>
      <w:r>
        <w:rPr>
          <w:rFonts w:ascii="Times New Roman"/>
          <w:b w:val="false"/>
          <w:i w:val="false"/>
          <w:color w:val="000000"/>
          <w:sz w:val="28"/>
        </w:rPr>
        <w:t>
      Оценка заявителем его собственного и/или семейного финансового положения в связи с отношениями на родине.</w:t>
      </w:r>
    </w:p>
    <w:bookmarkEnd w:id="178"/>
    <w:bookmarkStart w:name="z552" w:id="179"/>
    <w:p>
      <w:pPr>
        <w:spacing w:after="0"/>
        <w:ind w:left="0"/>
        <w:jc w:val="both"/>
      </w:pPr>
      <w:r>
        <w:rPr>
          <w:rFonts w:ascii="Times New Roman"/>
          <w:b w:val="false"/>
          <w:i w:val="false"/>
          <w:color w:val="000000"/>
          <w:sz w:val="28"/>
        </w:rPr>
        <w:t>
      Из чего состояли доходы заявителя/семьи, каким владел имуществом?</w:t>
      </w:r>
    </w:p>
    <w:bookmarkEnd w:id="179"/>
    <w:bookmarkStart w:name="z553" w:id="180"/>
    <w:p>
      <w:pPr>
        <w:spacing w:after="0"/>
        <w:ind w:left="0"/>
        <w:jc w:val="both"/>
      </w:pPr>
      <w:r>
        <w:rPr>
          <w:rFonts w:ascii="Times New Roman"/>
          <w:b w:val="false"/>
          <w:i w:val="false"/>
          <w:color w:val="000000"/>
          <w:sz w:val="28"/>
        </w:rPr>
        <w:t>
      Какими средствами к существованию располагает заявитель на территории Республики Казахстан?</w:t>
      </w:r>
    </w:p>
    <w:bookmarkEnd w:id="180"/>
    <w:bookmarkStart w:name="z554" w:id="181"/>
    <w:p>
      <w:pPr>
        <w:spacing w:after="0"/>
        <w:ind w:left="0"/>
        <w:jc w:val="both"/>
      </w:pPr>
      <w:r>
        <w:rPr>
          <w:rFonts w:ascii="Times New Roman"/>
          <w:b w:val="false"/>
          <w:i w:val="false"/>
          <w:color w:val="000000"/>
          <w:sz w:val="28"/>
        </w:rPr>
        <w:t>
      8. Отношение к военной службе.</w:t>
      </w:r>
    </w:p>
    <w:bookmarkEnd w:id="181"/>
    <w:bookmarkStart w:name="z555" w:id="182"/>
    <w:p>
      <w:pPr>
        <w:spacing w:after="0"/>
        <w:ind w:left="0"/>
        <w:jc w:val="both"/>
      </w:pPr>
      <w:r>
        <w:rPr>
          <w:rFonts w:ascii="Times New Roman"/>
          <w:b w:val="false"/>
          <w:i w:val="false"/>
          <w:color w:val="000000"/>
          <w:sz w:val="28"/>
        </w:rPr>
        <w:t>
      Является ли военная служба обязательной в его стране?</w:t>
      </w:r>
    </w:p>
    <w:bookmarkEnd w:id="182"/>
    <w:bookmarkStart w:name="z556" w:id="183"/>
    <w:p>
      <w:pPr>
        <w:spacing w:after="0"/>
        <w:ind w:left="0"/>
        <w:jc w:val="both"/>
      </w:pPr>
      <w:r>
        <w:rPr>
          <w:rFonts w:ascii="Times New Roman"/>
          <w:b w:val="false"/>
          <w:i w:val="false"/>
          <w:color w:val="000000"/>
          <w:sz w:val="28"/>
        </w:rPr>
        <w:t>
      Какой призывной возраст и срок обязательной военной службы?</w:t>
      </w:r>
    </w:p>
    <w:bookmarkEnd w:id="183"/>
    <w:bookmarkStart w:name="z557" w:id="184"/>
    <w:p>
      <w:pPr>
        <w:spacing w:after="0"/>
        <w:ind w:left="0"/>
        <w:jc w:val="both"/>
      </w:pPr>
      <w:r>
        <w:rPr>
          <w:rFonts w:ascii="Times New Roman"/>
          <w:b w:val="false"/>
          <w:i w:val="false"/>
          <w:color w:val="000000"/>
          <w:sz w:val="28"/>
        </w:rPr>
        <w:t>
      Проходил ли заявитель военную службу?</w:t>
      </w:r>
    </w:p>
    <w:bookmarkEnd w:id="184"/>
    <w:bookmarkStart w:name="z558" w:id="185"/>
    <w:p>
      <w:pPr>
        <w:spacing w:after="0"/>
        <w:ind w:left="0"/>
        <w:jc w:val="both"/>
      </w:pPr>
      <w:r>
        <w:rPr>
          <w:rFonts w:ascii="Times New Roman"/>
          <w:b w:val="false"/>
          <w:i w:val="false"/>
          <w:color w:val="000000"/>
          <w:sz w:val="28"/>
        </w:rPr>
        <w:t>
      Если да, сообщить, был ли он призван в армию или пошел служить добровольцем, период и место службы, род войск, последнее воинское звание, военная специальность.</w:t>
      </w:r>
    </w:p>
    <w:bookmarkEnd w:id="185"/>
    <w:bookmarkStart w:name="z559" w:id="186"/>
    <w:p>
      <w:pPr>
        <w:spacing w:after="0"/>
        <w:ind w:left="0"/>
        <w:jc w:val="both"/>
      </w:pPr>
      <w:r>
        <w:rPr>
          <w:rFonts w:ascii="Times New Roman"/>
          <w:b w:val="false"/>
          <w:i w:val="false"/>
          <w:color w:val="000000"/>
          <w:sz w:val="28"/>
        </w:rPr>
        <w:t>
      Завершил ли он установленный срок службы?</w:t>
      </w:r>
    </w:p>
    <w:bookmarkEnd w:id="186"/>
    <w:bookmarkStart w:name="z560" w:id="187"/>
    <w:p>
      <w:pPr>
        <w:spacing w:after="0"/>
        <w:ind w:left="0"/>
        <w:jc w:val="both"/>
      </w:pPr>
      <w:r>
        <w:rPr>
          <w:rFonts w:ascii="Times New Roman"/>
          <w:b w:val="false"/>
          <w:i w:val="false"/>
          <w:color w:val="000000"/>
          <w:sz w:val="28"/>
        </w:rPr>
        <w:t>
      Если заявитель не служил, указать причины. То же, если не завершил службу или дезертировал из армии. Оценка последствий таких действий.</w:t>
      </w:r>
    </w:p>
    <w:bookmarkEnd w:id="187"/>
    <w:bookmarkStart w:name="z561" w:id="188"/>
    <w:p>
      <w:pPr>
        <w:spacing w:after="0"/>
        <w:ind w:left="0"/>
        <w:jc w:val="both"/>
      </w:pPr>
      <w:r>
        <w:rPr>
          <w:rFonts w:ascii="Times New Roman"/>
          <w:b w:val="false"/>
          <w:i w:val="false"/>
          <w:color w:val="000000"/>
          <w:sz w:val="28"/>
        </w:rPr>
        <w:t>
      9. Информация о судимостях.</w:t>
      </w:r>
    </w:p>
    <w:bookmarkEnd w:id="188"/>
    <w:bookmarkStart w:name="z562" w:id="189"/>
    <w:p>
      <w:pPr>
        <w:spacing w:after="0"/>
        <w:ind w:left="0"/>
        <w:jc w:val="both"/>
      </w:pPr>
      <w:r>
        <w:rPr>
          <w:rFonts w:ascii="Times New Roman"/>
          <w:b w:val="false"/>
          <w:i w:val="false"/>
          <w:color w:val="000000"/>
          <w:sz w:val="28"/>
        </w:rPr>
        <w:t>
      Был ли заявитель ранее осужден в судебном порядке за уголовное преступление?</w:t>
      </w:r>
    </w:p>
    <w:bookmarkEnd w:id="189"/>
    <w:bookmarkStart w:name="z563" w:id="190"/>
    <w:p>
      <w:pPr>
        <w:spacing w:after="0"/>
        <w:ind w:left="0"/>
        <w:jc w:val="both"/>
      </w:pPr>
      <w:r>
        <w:rPr>
          <w:rFonts w:ascii="Times New Roman"/>
          <w:b w:val="false"/>
          <w:i w:val="false"/>
          <w:color w:val="000000"/>
          <w:sz w:val="28"/>
        </w:rPr>
        <w:t>
      Если да, когда и каким судом?</w:t>
      </w:r>
    </w:p>
    <w:bookmarkEnd w:id="190"/>
    <w:bookmarkStart w:name="z564" w:id="191"/>
    <w:p>
      <w:pPr>
        <w:spacing w:after="0"/>
        <w:ind w:left="0"/>
        <w:jc w:val="both"/>
      </w:pPr>
      <w:r>
        <w:rPr>
          <w:rFonts w:ascii="Times New Roman"/>
          <w:b w:val="false"/>
          <w:i w:val="false"/>
          <w:color w:val="000000"/>
          <w:sz w:val="28"/>
        </w:rPr>
        <w:t>
      Фамилии судьи и прокурора.</w:t>
      </w:r>
    </w:p>
    <w:bookmarkEnd w:id="191"/>
    <w:bookmarkStart w:name="z565" w:id="192"/>
    <w:p>
      <w:pPr>
        <w:spacing w:after="0"/>
        <w:ind w:left="0"/>
        <w:jc w:val="both"/>
      </w:pPr>
      <w:r>
        <w:rPr>
          <w:rFonts w:ascii="Times New Roman"/>
          <w:b w:val="false"/>
          <w:i w:val="false"/>
          <w:color w:val="000000"/>
          <w:sz w:val="28"/>
        </w:rPr>
        <w:t>
      Характер правонарушения и вынесенный приговор.</w:t>
      </w:r>
    </w:p>
    <w:bookmarkEnd w:id="192"/>
    <w:bookmarkStart w:name="z566" w:id="193"/>
    <w:p>
      <w:pPr>
        <w:spacing w:after="0"/>
        <w:ind w:left="0"/>
        <w:jc w:val="both"/>
      </w:pPr>
      <w:r>
        <w:rPr>
          <w:rFonts w:ascii="Times New Roman"/>
          <w:b w:val="false"/>
          <w:i w:val="false"/>
          <w:color w:val="000000"/>
          <w:sz w:val="28"/>
        </w:rPr>
        <w:t>
      Срок наказания (по приговору суда и фактически отбытый).</w:t>
      </w:r>
    </w:p>
    <w:bookmarkEnd w:id="193"/>
    <w:bookmarkStart w:name="z567" w:id="194"/>
    <w:p>
      <w:pPr>
        <w:spacing w:after="0"/>
        <w:ind w:left="0"/>
        <w:jc w:val="both"/>
      </w:pPr>
      <w:r>
        <w:rPr>
          <w:rFonts w:ascii="Times New Roman"/>
          <w:b w:val="false"/>
          <w:i w:val="false"/>
          <w:color w:val="000000"/>
          <w:sz w:val="28"/>
        </w:rPr>
        <w:t>
      Название и адрес тюрьмы, где отбывал наказание.</w:t>
      </w:r>
    </w:p>
    <w:bookmarkEnd w:id="194"/>
    <w:bookmarkStart w:name="z568" w:id="195"/>
    <w:p>
      <w:pPr>
        <w:spacing w:after="0"/>
        <w:ind w:left="0"/>
        <w:jc w:val="both"/>
      </w:pPr>
      <w:r>
        <w:rPr>
          <w:rFonts w:ascii="Times New Roman"/>
          <w:b w:val="false"/>
          <w:i w:val="false"/>
          <w:color w:val="000000"/>
          <w:sz w:val="28"/>
        </w:rPr>
        <w:t>
      Когда был освобожден и в связи с чем?</w:t>
      </w:r>
    </w:p>
    <w:bookmarkEnd w:id="195"/>
    <w:bookmarkStart w:name="z569" w:id="196"/>
    <w:p>
      <w:pPr>
        <w:spacing w:after="0"/>
        <w:ind w:left="0"/>
        <w:jc w:val="both"/>
      </w:pPr>
      <w:r>
        <w:rPr>
          <w:rFonts w:ascii="Times New Roman"/>
          <w:b w:val="false"/>
          <w:i w:val="false"/>
          <w:color w:val="000000"/>
          <w:sz w:val="28"/>
        </w:rPr>
        <w:t>
      Имеются ли какие-либо документы, связанные с нахождением в заключении?</w:t>
      </w:r>
    </w:p>
    <w:bookmarkEnd w:id="196"/>
    <w:bookmarkStart w:name="z570" w:id="197"/>
    <w:p>
      <w:pPr>
        <w:spacing w:after="0"/>
        <w:ind w:left="0"/>
        <w:jc w:val="both"/>
      </w:pPr>
      <w:r>
        <w:rPr>
          <w:rFonts w:ascii="Times New Roman"/>
          <w:b w:val="false"/>
          <w:i w:val="false"/>
          <w:color w:val="000000"/>
          <w:sz w:val="28"/>
        </w:rPr>
        <w:t>
      Был ли под надзором полиции после освобождения?</w:t>
      </w:r>
    </w:p>
    <w:bookmarkEnd w:id="197"/>
    <w:bookmarkStart w:name="z571" w:id="198"/>
    <w:p>
      <w:pPr>
        <w:spacing w:after="0"/>
        <w:ind w:left="0"/>
        <w:jc w:val="both"/>
      </w:pPr>
      <w:r>
        <w:rPr>
          <w:rFonts w:ascii="Times New Roman"/>
          <w:b w:val="false"/>
          <w:i w:val="false"/>
          <w:color w:val="000000"/>
          <w:sz w:val="28"/>
        </w:rPr>
        <w:t>
      10. Знание и оценка политической ситуации на родине.</w:t>
      </w:r>
    </w:p>
    <w:bookmarkEnd w:id="198"/>
    <w:bookmarkStart w:name="z572" w:id="199"/>
    <w:p>
      <w:pPr>
        <w:spacing w:after="0"/>
        <w:ind w:left="0"/>
        <w:jc w:val="both"/>
      </w:pPr>
      <w:r>
        <w:rPr>
          <w:rFonts w:ascii="Times New Roman"/>
          <w:b w:val="false"/>
          <w:i w:val="false"/>
          <w:color w:val="000000"/>
          <w:sz w:val="28"/>
        </w:rPr>
        <w:t>
      Описание политической системы и государственного устройства у себя на родине.</w:t>
      </w:r>
    </w:p>
    <w:bookmarkEnd w:id="199"/>
    <w:bookmarkStart w:name="z573" w:id="200"/>
    <w:p>
      <w:pPr>
        <w:spacing w:after="0"/>
        <w:ind w:left="0"/>
        <w:jc w:val="both"/>
      </w:pPr>
      <w:r>
        <w:rPr>
          <w:rFonts w:ascii="Times New Roman"/>
          <w:b w:val="false"/>
          <w:i w:val="false"/>
          <w:color w:val="000000"/>
          <w:sz w:val="28"/>
        </w:rPr>
        <w:t>
      Попросить описать национальный флаг страны.</w:t>
      </w:r>
    </w:p>
    <w:bookmarkEnd w:id="200"/>
    <w:bookmarkStart w:name="z574" w:id="201"/>
    <w:p>
      <w:pPr>
        <w:spacing w:after="0"/>
        <w:ind w:left="0"/>
        <w:jc w:val="both"/>
      </w:pPr>
      <w:r>
        <w:rPr>
          <w:rFonts w:ascii="Times New Roman"/>
          <w:b w:val="false"/>
          <w:i w:val="false"/>
          <w:color w:val="000000"/>
          <w:sz w:val="28"/>
        </w:rPr>
        <w:t>
      Кто находится у власти?</w:t>
      </w:r>
    </w:p>
    <w:bookmarkEnd w:id="201"/>
    <w:bookmarkStart w:name="z575" w:id="202"/>
    <w:p>
      <w:pPr>
        <w:spacing w:after="0"/>
        <w:ind w:left="0"/>
        <w:jc w:val="both"/>
      </w:pPr>
      <w:r>
        <w:rPr>
          <w:rFonts w:ascii="Times New Roman"/>
          <w:b w:val="false"/>
          <w:i w:val="false"/>
          <w:color w:val="000000"/>
          <w:sz w:val="28"/>
        </w:rPr>
        <w:t>
      Личная оценка политики властей.</w:t>
      </w:r>
    </w:p>
    <w:bookmarkEnd w:id="202"/>
    <w:bookmarkStart w:name="z576" w:id="203"/>
    <w:p>
      <w:pPr>
        <w:spacing w:after="0"/>
        <w:ind w:left="0"/>
        <w:jc w:val="both"/>
      </w:pPr>
      <w:r>
        <w:rPr>
          <w:rFonts w:ascii="Times New Roman"/>
          <w:b w:val="false"/>
          <w:i w:val="false"/>
          <w:color w:val="000000"/>
          <w:sz w:val="28"/>
        </w:rPr>
        <w:t>
      Знание оппозиционных группировок, партий, движений, насколько они многочисленны, кто их лидеры и какую идеологию или намерения имеют эти группировки.</w:t>
      </w:r>
    </w:p>
    <w:bookmarkEnd w:id="203"/>
    <w:bookmarkStart w:name="z577" w:id="204"/>
    <w:p>
      <w:pPr>
        <w:spacing w:after="0"/>
        <w:ind w:left="0"/>
        <w:jc w:val="both"/>
      </w:pPr>
      <w:r>
        <w:rPr>
          <w:rFonts w:ascii="Times New Roman"/>
          <w:b w:val="false"/>
          <w:i w:val="false"/>
          <w:color w:val="000000"/>
          <w:sz w:val="28"/>
        </w:rPr>
        <w:t>
      Оппозиционные группы законны/незаконны?</w:t>
      </w:r>
    </w:p>
    <w:bookmarkEnd w:id="204"/>
    <w:bookmarkStart w:name="z578" w:id="205"/>
    <w:p>
      <w:pPr>
        <w:spacing w:after="0"/>
        <w:ind w:left="0"/>
        <w:jc w:val="both"/>
      </w:pPr>
      <w:r>
        <w:rPr>
          <w:rFonts w:ascii="Times New Roman"/>
          <w:b w:val="false"/>
          <w:i w:val="false"/>
          <w:color w:val="000000"/>
          <w:sz w:val="28"/>
        </w:rPr>
        <w:t>
      Знание нелегальной прессы.</w:t>
      </w:r>
    </w:p>
    <w:bookmarkEnd w:id="205"/>
    <w:bookmarkStart w:name="z579" w:id="206"/>
    <w:p>
      <w:pPr>
        <w:spacing w:after="0"/>
        <w:ind w:left="0"/>
        <w:jc w:val="both"/>
      </w:pPr>
      <w:r>
        <w:rPr>
          <w:rFonts w:ascii="Times New Roman"/>
          <w:b w:val="false"/>
          <w:i w:val="false"/>
          <w:color w:val="000000"/>
          <w:sz w:val="28"/>
        </w:rPr>
        <w:t>
      Сокращения (аббревиатуры) названий партий, группировок, движений должны объясняться на оригинальном языке и, по возможности, с международным названием.</w:t>
      </w:r>
    </w:p>
    <w:bookmarkEnd w:id="206"/>
    <w:bookmarkStart w:name="z580" w:id="207"/>
    <w:p>
      <w:pPr>
        <w:spacing w:after="0"/>
        <w:ind w:left="0"/>
        <w:jc w:val="both"/>
      </w:pPr>
      <w:r>
        <w:rPr>
          <w:rFonts w:ascii="Times New Roman"/>
          <w:b w:val="false"/>
          <w:i w:val="false"/>
          <w:color w:val="000000"/>
          <w:sz w:val="28"/>
        </w:rPr>
        <w:t>
      11. Участие в политической деятельности.</w:t>
      </w:r>
    </w:p>
    <w:bookmarkEnd w:id="207"/>
    <w:bookmarkStart w:name="z581" w:id="208"/>
    <w:p>
      <w:pPr>
        <w:spacing w:after="0"/>
        <w:ind w:left="0"/>
        <w:jc w:val="both"/>
      </w:pPr>
      <w:r>
        <w:rPr>
          <w:rFonts w:ascii="Times New Roman"/>
          <w:b w:val="false"/>
          <w:i w:val="false"/>
          <w:color w:val="000000"/>
          <w:sz w:val="28"/>
        </w:rPr>
        <w:t>
      Интересуется ли заявитель политикой?</w:t>
      </w:r>
    </w:p>
    <w:bookmarkEnd w:id="208"/>
    <w:bookmarkStart w:name="z582" w:id="209"/>
    <w:p>
      <w:pPr>
        <w:spacing w:after="0"/>
        <w:ind w:left="0"/>
        <w:jc w:val="both"/>
      </w:pPr>
      <w:r>
        <w:rPr>
          <w:rFonts w:ascii="Times New Roman"/>
          <w:b w:val="false"/>
          <w:i w:val="false"/>
          <w:color w:val="000000"/>
          <w:sz w:val="28"/>
        </w:rPr>
        <w:t>
      В каких политических, религиозных, военных, этнических и других организациях, группировках или течениях состоял заявитель или взрослые члены его семьи в стране постоянного проживания?</w:t>
      </w:r>
    </w:p>
    <w:bookmarkEnd w:id="209"/>
    <w:bookmarkStart w:name="z583" w:id="210"/>
    <w:p>
      <w:pPr>
        <w:spacing w:after="0"/>
        <w:ind w:left="0"/>
        <w:jc w:val="both"/>
      </w:pPr>
      <w:r>
        <w:rPr>
          <w:rFonts w:ascii="Times New Roman"/>
          <w:b w:val="false"/>
          <w:i w:val="false"/>
          <w:color w:val="000000"/>
          <w:sz w:val="28"/>
        </w:rPr>
        <w:t>
      Был ли заявитель активным/пассивным членом, как долго состоит членом партии? Его должность (положение) и задачи.</w:t>
      </w:r>
    </w:p>
    <w:bookmarkEnd w:id="210"/>
    <w:bookmarkStart w:name="z584" w:id="211"/>
    <w:p>
      <w:pPr>
        <w:spacing w:after="0"/>
        <w:ind w:left="0"/>
        <w:jc w:val="both"/>
      </w:pPr>
      <w:r>
        <w:rPr>
          <w:rFonts w:ascii="Times New Roman"/>
          <w:b w:val="false"/>
          <w:i w:val="false"/>
          <w:color w:val="000000"/>
          <w:sz w:val="28"/>
        </w:rPr>
        <w:t>
      Какого рода эта организация? Ее цели, методы работы, политическое направление, структура, численность, когда и кем была создана, фамилии лидеров и непосредственных руководителей, районы действия, легальная/нелегальная. Характер участия заявителя в деятельности организации.</w:t>
      </w:r>
    </w:p>
    <w:bookmarkEnd w:id="211"/>
    <w:bookmarkStart w:name="z585" w:id="212"/>
    <w:p>
      <w:pPr>
        <w:spacing w:after="0"/>
        <w:ind w:left="0"/>
        <w:jc w:val="both"/>
      </w:pPr>
      <w:r>
        <w:rPr>
          <w:rFonts w:ascii="Times New Roman"/>
          <w:b w:val="false"/>
          <w:i w:val="false"/>
          <w:color w:val="000000"/>
          <w:sz w:val="28"/>
        </w:rPr>
        <w:t>
      Издает ли организация какие-либо публикации? Сообщить их названия.</w:t>
      </w:r>
    </w:p>
    <w:bookmarkEnd w:id="212"/>
    <w:bookmarkStart w:name="z586" w:id="213"/>
    <w:p>
      <w:pPr>
        <w:spacing w:after="0"/>
        <w:ind w:left="0"/>
        <w:jc w:val="both"/>
      </w:pPr>
      <w:r>
        <w:rPr>
          <w:rFonts w:ascii="Times New Roman"/>
          <w:b w:val="false"/>
          <w:i w:val="false"/>
          <w:color w:val="000000"/>
          <w:sz w:val="28"/>
        </w:rPr>
        <w:t>
      Имена других членов организации.</w:t>
      </w:r>
    </w:p>
    <w:bookmarkEnd w:id="213"/>
    <w:bookmarkStart w:name="z587" w:id="214"/>
    <w:p>
      <w:pPr>
        <w:spacing w:after="0"/>
        <w:ind w:left="0"/>
        <w:jc w:val="both"/>
      </w:pPr>
      <w:r>
        <w:rPr>
          <w:rFonts w:ascii="Times New Roman"/>
          <w:b w:val="false"/>
          <w:i w:val="false"/>
          <w:color w:val="000000"/>
          <w:sz w:val="28"/>
        </w:rPr>
        <w:t>
      Подвергался ли заявитель преследованиям со стороны властей за свою деятельность?</w:t>
      </w:r>
    </w:p>
    <w:bookmarkEnd w:id="214"/>
    <w:bookmarkStart w:name="z588" w:id="215"/>
    <w:p>
      <w:pPr>
        <w:spacing w:after="0"/>
        <w:ind w:left="0"/>
        <w:jc w:val="both"/>
      </w:pPr>
      <w:r>
        <w:rPr>
          <w:rFonts w:ascii="Times New Roman"/>
          <w:b w:val="false"/>
          <w:i w:val="false"/>
          <w:color w:val="000000"/>
          <w:sz w:val="28"/>
        </w:rPr>
        <w:t>
      Принимал ли заявитель участие в инцидентах с применением физического насилия, которые были связаны с расовой, национальной, религиозной принадлежностью или политическими взглядами? Если да, описать характер таких инцидентов и степень участия в них заявителя.</w:t>
      </w:r>
    </w:p>
    <w:bookmarkEnd w:id="215"/>
    <w:bookmarkStart w:name="z589" w:id="216"/>
    <w:p>
      <w:pPr>
        <w:spacing w:after="0"/>
        <w:ind w:left="0"/>
        <w:jc w:val="both"/>
      </w:pPr>
      <w:r>
        <w:rPr>
          <w:rFonts w:ascii="Times New Roman"/>
          <w:b w:val="false"/>
          <w:i w:val="false"/>
          <w:color w:val="000000"/>
          <w:sz w:val="28"/>
        </w:rPr>
        <w:t>
      Если арестовывался, указать хронологическую последовательность ареста, где это происходило и где отбывал арест (тюрьма, полицейский участок), продолжительность задержания.</w:t>
      </w:r>
    </w:p>
    <w:bookmarkEnd w:id="216"/>
    <w:bookmarkStart w:name="z590" w:id="217"/>
    <w:p>
      <w:pPr>
        <w:spacing w:after="0"/>
        <w:ind w:left="0"/>
        <w:jc w:val="both"/>
      </w:pPr>
      <w:r>
        <w:rPr>
          <w:rFonts w:ascii="Times New Roman"/>
          <w:b w:val="false"/>
          <w:i w:val="false"/>
          <w:color w:val="000000"/>
          <w:sz w:val="28"/>
        </w:rPr>
        <w:t>
      Сколько человек было арестовано вместе с заявителем?</w:t>
      </w:r>
    </w:p>
    <w:bookmarkEnd w:id="217"/>
    <w:bookmarkStart w:name="z591" w:id="218"/>
    <w:p>
      <w:pPr>
        <w:spacing w:after="0"/>
        <w:ind w:left="0"/>
        <w:jc w:val="both"/>
      </w:pPr>
      <w:r>
        <w:rPr>
          <w:rFonts w:ascii="Times New Roman"/>
          <w:b w:val="false"/>
          <w:i w:val="false"/>
          <w:color w:val="000000"/>
          <w:sz w:val="28"/>
        </w:rPr>
        <w:t>
      Было ли выдвинуто обвинение заявителю?</w:t>
      </w:r>
    </w:p>
    <w:bookmarkEnd w:id="218"/>
    <w:bookmarkStart w:name="z592" w:id="219"/>
    <w:p>
      <w:pPr>
        <w:spacing w:after="0"/>
        <w:ind w:left="0"/>
        <w:jc w:val="both"/>
      </w:pPr>
      <w:r>
        <w:rPr>
          <w:rFonts w:ascii="Times New Roman"/>
          <w:b w:val="false"/>
          <w:i w:val="false"/>
          <w:color w:val="000000"/>
          <w:sz w:val="28"/>
        </w:rPr>
        <w:t>
      Был ли осужден за политическую деятельность? Если да, то сообщить название суда, где рассматривалось дело, срок приговора, возможно, имя защитника.</w:t>
      </w:r>
    </w:p>
    <w:bookmarkEnd w:id="219"/>
    <w:bookmarkStart w:name="z593" w:id="220"/>
    <w:p>
      <w:pPr>
        <w:spacing w:after="0"/>
        <w:ind w:left="0"/>
        <w:jc w:val="both"/>
      </w:pPr>
      <w:r>
        <w:rPr>
          <w:rFonts w:ascii="Times New Roman"/>
          <w:b w:val="false"/>
          <w:i w:val="false"/>
          <w:color w:val="000000"/>
          <w:sz w:val="28"/>
        </w:rPr>
        <w:t>
      Описание условий содержания в заключении.</w:t>
      </w:r>
    </w:p>
    <w:bookmarkEnd w:id="220"/>
    <w:bookmarkStart w:name="z594" w:id="221"/>
    <w:p>
      <w:pPr>
        <w:spacing w:after="0"/>
        <w:ind w:left="0"/>
        <w:jc w:val="both"/>
      </w:pPr>
      <w:r>
        <w:rPr>
          <w:rFonts w:ascii="Times New Roman"/>
          <w:b w:val="false"/>
          <w:i w:val="false"/>
          <w:color w:val="000000"/>
          <w:sz w:val="28"/>
        </w:rPr>
        <w:t>
      Как происходило освобождение (взятка, подкуп, залог, окончание срока наказания)?</w:t>
      </w:r>
    </w:p>
    <w:bookmarkEnd w:id="221"/>
    <w:bookmarkStart w:name="z595" w:id="222"/>
    <w:p>
      <w:pPr>
        <w:spacing w:after="0"/>
        <w:ind w:left="0"/>
        <w:jc w:val="both"/>
      </w:pPr>
      <w:r>
        <w:rPr>
          <w:rFonts w:ascii="Times New Roman"/>
          <w:b w:val="false"/>
          <w:i w:val="false"/>
          <w:color w:val="000000"/>
          <w:sz w:val="28"/>
        </w:rPr>
        <w:t>
      Был ли под надзором полиции после освобождения?</w:t>
      </w:r>
    </w:p>
    <w:bookmarkEnd w:id="222"/>
    <w:bookmarkStart w:name="z596" w:id="223"/>
    <w:p>
      <w:pPr>
        <w:spacing w:after="0"/>
        <w:ind w:left="0"/>
        <w:jc w:val="both"/>
      </w:pPr>
      <w:r>
        <w:rPr>
          <w:rFonts w:ascii="Times New Roman"/>
          <w:b w:val="false"/>
          <w:i w:val="false"/>
          <w:color w:val="000000"/>
          <w:sz w:val="28"/>
        </w:rPr>
        <w:t>
      Отношение к заявителю после освобождения. Место пребывания, работа.</w:t>
      </w:r>
    </w:p>
    <w:bookmarkEnd w:id="223"/>
    <w:bookmarkStart w:name="z597" w:id="224"/>
    <w:p>
      <w:pPr>
        <w:spacing w:after="0"/>
        <w:ind w:left="0"/>
        <w:jc w:val="both"/>
      </w:pPr>
      <w:r>
        <w:rPr>
          <w:rFonts w:ascii="Times New Roman"/>
          <w:b w:val="false"/>
          <w:i w:val="false"/>
          <w:color w:val="000000"/>
          <w:sz w:val="28"/>
        </w:rPr>
        <w:t>
      В случае утверждения о бегстве из тюрьмы, тюремного транспорта, тюремного госпиталя и т.д. необходимо уточнить обстоятельства побега (Как происходил побег? Получил ли заявитель помощь извне? Как смог обеспечивать себя после побега и до отъезда? Где находился/жил и где взял деньги? Как были получены документ, удостоверяющий личность/проездные документы?).</w:t>
      </w:r>
    </w:p>
    <w:bookmarkEnd w:id="224"/>
    <w:bookmarkStart w:name="z598" w:id="225"/>
    <w:p>
      <w:pPr>
        <w:spacing w:after="0"/>
        <w:ind w:left="0"/>
        <w:jc w:val="both"/>
      </w:pPr>
      <w:r>
        <w:rPr>
          <w:rFonts w:ascii="Times New Roman"/>
          <w:b w:val="false"/>
          <w:i w:val="false"/>
          <w:color w:val="000000"/>
          <w:sz w:val="28"/>
        </w:rPr>
        <w:t>
      Находится ли заявитель в розыске в настоящее время? За что?</w:t>
      </w:r>
    </w:p>
    <w:bookmarkEnd w:id="225"/>
    <w:bookmarkStart w:name="z599" w:id="226"/>
    <w:p>
      <w:pPr>
        <w:spacing w:after="0"/>
        <w:ind w:left="0"/>
        <w:jc w:val="both"/>
      </w:pPr>
      <w:r>
        <w:rPr>
          <w:rFonts w:ascii="Times New Roman"/>
          <w:b w:val="false"/>
          <w:i w:val="false"/>
          <w:color w:val="000000"/>
          <w:sz w:val="28"/>
        </w:rPr>
        <w:t>
      Откуда заявителю известно, что он объявлен в розыск?</w:t>
      </w:r>
    </w:p>
    <w:bookmarkEnd w:id="226"/>
    <w:bookmarkStart w:name="z600" w:id="227"/>
    <w:p>
      <w:pPr>
        <w:spacing w:after="0"/>
        <w:ind w:left="0"/>
        <w:jc w:val="both"/>
      </w:pPr>
      <w:r>
        <w:rPr>
          <w:rFonts w:ascii="Times New Roman"/>
          <w:b w:val="false"/>
          <w:i w:val="false"/>
          <w:color w:val="000000"/>
          <w:sz w:val="28"/>
        </w:rPr>
        <w:t>
      Был ли заявитель в контакте с адвокатом или организацией по правам человека?</w:t>
      </w:r>
    </w:p>
    <w:bookmarkEnd w:id="227"/>
    <w:bookmarkStart w:name="z601" w:id="228"/>
    <w:p>
      <w:pPr>
        <w:spacing w:after="0"/>
        <w:ind w:left="0"/>
        <w:jc w:val="both"/>
      </w:pPr>
      <w:r>
        <w:rPr>
          <w:rFonts w:ascii="Times New Roman"/>
          <w:b w:val="false"/>
          <w:i w:val="false"/>
          <w:color w:val="000000"/>
          <w:sz w:val="28"/>
        </w:rPr>
        <w:t>
      Сообщить имена и адреса и то, как он вошел в этот контакт.</w:t>
      </w:r>
    </w:p>
    <w:bookmarkEnd w:id="228"/>
    <w:bookmarkStart w:name="z602" w:id="229"/>
    <w:p>
      <w:pPr>
        <w:spacing w:after="0"/>
        <w:ind w:left="0"/>
        <w:jc w:val="both"/>
      </w:pPr>
      <w:r>
        <w:rPr>
          <w:rFonts w:ascii="Times New Roman"/>
          <w:b w:val="false"/>
          <w:i w:val="false"/>
          <w:color w:val="000000"/>
          <w:sz w:val="28"/>
        </w:rPr>
        <w:t>
      12. Причины выезда из страны постоянного проживания.</w:t>
      </w:r>
    </w:p>
    <w:bookmarkEnd w:id="229"/>
    <w:bookmarkStart w:name="z603" w:id="230"/>
    <w:p>
      <w:pPr>
        <w:spacing w:after="0"/>
        <w:ind w:left="0"/>
        <w:jc w:val="both"/>
      </w:pPr>
      <w:r>
        <w:rPr>
          <w:rFonts w:ascii="Times New Roman"/>
          <w:b w:val="false"/>
          <w:i w:val="false"/>
          <w:color w:val="000000"/>
          <w:sz w:val="28"/>
        </w:rPr>
        <w:t>
      Попросить заявителя изложить причины выезда из страны (возможна ссылка на предыдущие пункты).</w:t>
      </w:r>
    </w:p>
    <w:bookmarkEnd w:id="230"/>
    <w:bookmarkStart w:name="z604" w:id="231"/>
    <w:p>
      <w:pPr>
        <w:spacing w:after="0"/>
        <w:ind w:left="0"/>
        <w:jc w:val="both"/>
      </w:pPr>
      <w:r>
        <w:rPr>
          <w:rFonts w:ascii="Times New Roman"/>
          <w:b w:val="false"/>
          <w:i w:val="false"/>
          <w:color w:val="000000"/>
          <w:sz w:val="28"/>
        </w:rPr>
        <w:t>
      Важно получить информацию о возможном страхе преследования.</w:t>
      </w:r>
    </w:p>
    <w:bookmarkEnd w:id="231"/>
    <w:bookmarkStart w:name="z605" w:id="232"/>
    <w:p>
      <w:pPr>
        <w:spacing w:after="0"/>
        <w:ind w:left="0"/>
        <w:jc w:val="both"/>
      </w:pPr>
      <w:r>
        <w:rPr>
          <w:rFonts w:ascii="Times New Roman"/>
          <w:b w:val="false"/>
          <w:i w:val="false"/>
          <w:color w:val="000000"/>
          <w:sz w:val="28"/>
        </w:rPr>
        <w:t>
      Какого рода преследованиям/насилию подвергался заявитель, с указанием фактов, вынудивших его покинуть страну (физическое насилие, домашний обыск, профессиональный запрет, другие принуждения, угрозы).</w:t>
      </w:r>
    </w:p>
    <w:bookmarkEnd w:id="232"/>
    <w:bookmarkStart w:name="z606" w:id="233"/>
    <w:p>
      <w:pPr>
        <w:spacing w:after="0"/>
        <w:ind w:left="0"/>
        <w:jc w:val="both"/>
      </w:pPr>
      <w:r>
        <w:rPr>
          <w:rFonts w:ascii="Times New Roman"/>
          <w:b w:val="false"/>
          <w:i w:val="false"/>
          <w:color w:val="000000"/>
          <w:sz w:val="28"/>
        </w:rPr>
        <w:t>
      Время и место совершения актов насилия/преследования заявителя или членов его семьи, кем оно выполнялось? Попросить описать более подробно в хронологическом порядке.</w:t>
      </w:r>
    </w:p>
    <w:bookmarkEnd w:id="233"/>
    <w:bookmarkStart w:name="z607" w:id="234"/>
    <w:p>
      <w:pPr>
        <w:spacing w:after="0"/>
        <w:ind w:left="0"/>
        <w:jc w:val="both"/>
      </w:pPr>
      <w:r>
        <w:rPr>
          <w:rFonts w:ascii="Times New Roman"/>
          <w:b w:val="false"/>
          <w:i w:val="false"/>
          <w:color w:val="000000"/>
          <w:sz w:val="28"/>
        </w:rPr>
        <w:t>
      По возможности предъявить документы, подтверждающие это.</w:t>
      </w:r>
    </w:p>
    <w:bookmarkEnd w:id="234"/>
    <w:bookmarkStart w:name="z608" w:id="235"/>
    <w:p>
      <w:pPr>
        <w:spacing w:after="0"/>
        <w:ind w:left="0"/>
        <w:jc w:val="both"/>
      </w:pPr>
      <w:r>
        <w:rPr>
          <w:rFonts w:ascii="Times New Roman"/>
          <w:b w:val="false"/>
          <w:i w:val="false"/>
          <w:color w:val="000000"/>
          <w:sz w:val="28"/>
        </w:rPr>
        <w:t>
      Что, по мнению заявителя, является причиной совершения таких актов?</w:t>
      </w:r>
    </w:p>
    <w:bookmarkEnd w:id="235"/>
    <w:bookmarkStart w:name="z609" w:id="236"/>
    <w:p>
      <w:pPr>
        <w:spacing w:after="0"/>
        <w:ind w:left="0"/>
        <w:jc w:val="both"/>
      </w:pPr>
      <w:r>
        <w:rPr>
          <w:rFonts w:ascii="Times New Roman"/>
          <w:b w:val="false"/>
          <w:i w:val="false"/>
          <w:color w:val="000000"/>
          <w:sz w:val="28"/>
        </w:rPr>
        <w:t>
      Чем заявитель может подтвердить свои утверждения о страхе подвергнуться преследованиям?</w:t>
      </w:r>
    </w:p>
    <w:bookmarkEnd w:id="236"/>
    <w:bookmarkStart w:name="z610" w:id="237"/>
    <w:p>
      <w:pPr>
        <w:spacing w:after="0"/>
        <w:ind w:left="0"/>
        <w:jc w:val="both"/>
      </w:pPr>
      <w:r>
        <w:rPr>
          <w:rFonts w:ascii="Times New Roman"/>
          <w:b w:val="false"/>
          <w:i w:val="false"/>
          <w:color w:val="000000"/>
          <w:sz w:val="28"/>
        </w:rPr>
        <w:t>
      Желает ли заявитель вернуться на родину? Если нет, по каким причинам?</w:t>
      </w:r>
    </w:p>
    <w:bookmarkEnd w:id="237"/>
    <w:bookmarkStart w:name="z611" w:id="238"/>
    <w:p>
      <w:pPr>
        <w:spacing w:after="0"/>
        <w:ind w:left="0"/>
        <w:jc w:val="both"/>
      </w:pPr>
      <w:r>
        <w:rPr>
          <w:rFonts w:ascii="Times New Roman"/>
          <w:b w:val="false"/>
          <w:i w:val="false"/>
          <w:color w:val="000000"/>
          <w:sz w:val="28"/>
        </w:rPr>
        <w:t>
      Что может случиться, по мнению заявителя, в случае его возвращения на родину и почему? Попросить назвать обоснованные причины.</w:t>
      </w:r>
    </w:p>
    <w:bookmarkEnd w:id="238"/>
    <w:bookmarkStart w:name="z612" w:id="239"/>
    <w:p>
      <w:pPr>
        <w:spacing w:after="0"/>
        <w:ind w:left="0"/>
        <w:jc w:val="both"/>
      </w:pPr>
      <w:r>
        <w:rPr>
          <w:rFonts w:ascii="Times New Roman"/>
          <w:b w:val="false"/>
          <w:i w:val="false"/>
          <w:color w:val="000000"/>
          <w:sz w:val="28"/>
        </w:rPr>
        <w:t>
      Получит ли заявитель разрешение властей страны своего гражданства на возвращение?</w:t>
      </w:r>
    </w:p>
    <w:bookmarkEnd w:id="239"/>
    <w:bookmarkStart w:name="z613" w:id="240"/>
    <w:p>
      <w:pPr>
        <w:spacing w:after="0"/>
        <w:ind w:left="0"/>
        <w:jc w:val="both"/>
      </w:pPr>
      <w:r>
        <w:rPr>
          <w:rFonts w:ascii="Times New Roman"/>
          <w:b w:val="false"/>
          <w:i w:val="false"/>
          <w:color w:val="000000"/>
          <w:sz w:val="28"/>
        </w:rPr>
        <w:t>
      Почему да или почему нет?</w:t>
      </w:r>
    </w:p>
    <w:bookmarkEnd w:id="240"/>
    <w:bookmarkStart w:name="z614" w:id="241"/>
    <w:p>
      <w:pPr>
        <w:spacing w:after="0"/>
        <w:ind w:left="0"/>
        <w:jc w:val="both"/>
      </w:pPr>
      <w:r>
        <w:rPr>
          <w:rFonts w:ascii="Times New Roman"/>
          <w:b w:val="false"/>
          <w:i w:val="false"/>
          <w:color w:val="000000"/>
          <w:sz w:val="28"/>
        </w:rPr>
        <w:t>
      Существует ли угроза безопасности в случае возвращения? Если да, указать конкретные причины.</w:t>
      </w:r>
    </w:p>
    <w:bookmarkEnd w:id="241"/>
    <w:bookmarkStart w:name="z615" w:id="242"/>
    <w:p>
      <w:pPr>
        <w:spacing w:after="0"/>
        <w:ind w:left="0"/>
        <w:jc w:val="both"/>
      </w:pPr>
      <w:r>
        <w:rPr>
          <w:rFonts w:ascii="Times New Roman"/>
          <w:b w:val="false"/>
          <w:i w:val="false"/>
          <w:color w:val="000000"/>
          <w:sz w:val="28"/>
        </w:rPr>
        <w:t>
      13. Вопросы для несовершеннолетних заявителей о причинах выезда.</w:t>
      </w:r>
    </w:p>
    <w:bookmarkEnd w:id="242"/>
    <w:bookmarkStart w:name="z616" w:id="243"/>
    <w:p>
      <w:pPr>
        <w:spacing w:after="0"/>
        <w:ind w:left="0"/>
        <w:jc w:val="both"/>
      </w:pPr>
      <w:r>
        <w:rPr>
          <w:rFonts w:ascii="Times New Roman"/>
          <w:b w:val="false"/>
          <w:i w:val="false"/>
          <w:color w:val="000000"/>
          <w:sz w:val="28"/>
        </w:rPr>
        <w:t>
      Как/почему малолетний заявитель был отделен от родителей/семьи?</w:t>
      </w:r>
    </w:p>
    <w:bookmarkEnd w:id="243"/>
    <w:bookmarkStart w:name="z617" w:id="244"/>
    <w:p>
      <w:pPr>
        <w:spacing w:after="0"/>
        <w:ind w:left="0"/>
        <w:jc w:val="both"/>
      </w:pPr>
      <w:r>
        <w:rPr>
          <w:rFonts w:ascii="Times New Roman"/>
          <w:b w:val="false"/>
          <w:i w:val="false"/>
          <w:color w:val="000000"/>
          <w:sz w:val="28"/>
        </w:rPr>
        <w:t>
      Когда это произошло?</w:t>
      </w:r>
    </w:p>
    <w:bookmarkEnd w:id="244"/>
    <w:bookmarkStart w:name="z618" w:id="245"/>
    <w:p>
      <w:pPr>
        <w:spacing w:after="0"/>
        <w:ind w:left="0"/>
        <w:jc w:val="both"/>
      </w:pPr>
      <w:r>
        <w:rPr>
          <w:rFonts w:ascii="Times New Roman"/>
          <w:b w:val="false"/>
          <w:i w:val="false"/>
          <w:color w:val="000000"/>
          <w:sz w:val="28"/>
        </w:rPr>
        <w:t>
      Уехал ли он сам добровольно или был отправлен против своей воли? Знают ли родители, что он уехал с родины, получал ли он какие-либо инструкции? Какого рода инструкции?</w:t>
      </w:r>
    </w:p>
    <w:bookmarkEnd w:id="245"/>
    <w:bookmarkStart w:name="z619" w:id="246"/>
    <w:p>
      <w:pPr>
        <w:spacing w:after="0"/>
        <w:ind w:left="0"/>
        <w:jc w:val="both"/>
      </w:pPr>
      <w:r>
        <w:rPr>
          <w:rFonts w:ascii="Times New Roman"/>
          <w:b w:val="false"/>
          <w:i w:val="false"/>
          <w:color w:val="000000"/>
          <w:sz w:val="28"/>
        </w:rPr>
        <w:t>
      Когда и при каких обстоятельствах был заявитель в контактах с родителями/семьей?</w:t>
      </w:r>
    </w:p>
    <w:bookmarkEnd w:id="246"/>
    <w:bookmarkStart w:name="z620" w:id="247"/>
    <w:p>
      <w:pPr>
        <w:spacing w:after="0"/>
        <w:ind w:left="0"/>
        <w:jc w:val="both"/>
      </w:pPr>
      <w:r>
        <w:rPr>
          <w:rFonts w:ascii="Times New Roman"/>
          <w:b w:val="false"/>
          <w:i w:val="false"/>
          <w:color w:val="000000"/>
          <w:sz w:val="28"/>
        </w:rPr>
        <w:t>
      Считает ли малолетний заявитель, что родители (другие близкие родственники, члены семьи) живы? Если он считает, что они мертвы, какие у него основания для этого?</w:t>
      </w:r>
    </w:p>
    <w:bookmarkEnd w:id="247"/>
    <w:bookmarkStart w:name="z621" w:id="248"/>
    <w:p>
      <w:pPr>
        <w:spacing w:after="0"/>
        <w:ind w:left="0"/>
        <w:jc w:val="both"/>
      </w:pPr>
      <w:r>
        <w:rPr>
          <w:rFonts w:ascii="Times New Roman"/>
          <w:b w:val="false"/>
          <w:i w:val="false"/>
          <w:color w:val="000000"/>
          <w:sz w:val="28"/>
        </w:rPr>
        <w:t>
      Куда вначале поехал заявитель после того, как он/она расстался с семьей?</w:t>
      </w:r>
    </w:p>
    <w:bookmarkEnd w:id="248"/>
    <w:bookmarkStart w:name="z622" w:id="249"/>
    <w:p>
      <w:pPr>
        <w:spacing w:after="0"/>
        <w:ind w:left="0"/>
        <w:jc w:val="both"/>
      </w:pPr>
      <w:r>
        <w:rPr>
          <w:rFonts w:ascii="Times New Roman"/>
          <w:b w:val="false"/>
          <w:i w:val="false"/>
          <w:color w:val="000000"/>
          <w:sz w:val="28"/>
        </w:rPr>
        <w:t>
      Попросить описать места, где жил заявитель после расставания с родителями/семьей, продолжительность.</w:t>
      </w:r>
    </w:p>
    <w:bookmarkEnd w:id="249"/>
    <w:bookmarkStart w:name="z623" w:id="250"/>
    <w:p>
      <w:pPr>
        <w:spacing w:after="0"/>
        <w:ind w:left="0"/>
        <w:jc w:val="both"/>
      </w:pPr>
      <w:r>
        <w:rPr>
          <w:rFonts w:ascii="Times New Roman"/>
          <w:b w:val="false"/>
          <w:i w:val="false"/>
          <w:color w:val="000000"/>
          <w:sz w:val="28"/>
        </w:rPr>
        <w:t>
      Пробовал ли заявитель сам или вместе с семьей покинуть родину ранее?</w:t>
      </w:r>
    </w:p>
    <w:bookmarkEnd w:id="250"/>
    <w:bookmarkStart w:name="z624" w:id="251"/>
    <w:p>
      <w:pPr>
        <w:spacing w:after="0"/>
        <w:ind w:left="0"/>
        <w:jc w:val="both"/>
      </w:pPr>
      <w:r>
        <w:rPr>
          <w:rFonts w:ascii="Times New Roman"/>
          <w:b w:val="false"/>
          <w:i w:val="false"/>
          <w:color w:val="000000"/>
          <w:sz w:val="28"/>
        </w:rPr>
        <w:t>
      Кто опекал заявителя по пути в Республику Казахстан, его имя и возможное родство/другие отношения? Знали ли они друг друга ранее?</w:t>
      </w:r>
    </w:p>
    <w:bookmarkEnd w:id="251"/>
    <w:bookmarkStart w:name="z625" w:id="252"/>
    <w:p>
      <w:pPr>
        <w:spacing w:after="0"/>
        <w:ind w:left="0"/>
        <w:jc w:val="both"/>
      </w:pPr>
      <w:r>
        <w:rPr>
          <w:rFonts w:ascii="Times New Roman"/>
          <w:b w:val="false"/>
          <w:i w:val="false"/>
          <w:color w:val="000000"/>
          <w:sz w:val="28"/>
        </w:rPr>
        <w:t>
      Каковы отношения между ними сейчас?</w:t>
      </w:r>
    </w:p>
    <w:bookmarkEnd w:id="252"/>
    <w:bookmarkStart w:name="z626" w:id="253"/>
    <w:p>
      <w:pPr>
        <w:spacing w:after="0"/>
        <w:ind w:left="0"/>
        <w:jc w:val="both"/>
      </w:pPr>
      <w:r>
        <w:rPr>
          <w:rFonts w:ascii="Times New Roman"/>
          <w:b w:val="false"/>
          <w:i w:val="false"/>
          <w:color w:val="000000"/>
          <w:sz w:val="28"/>
        </w:rPr>
        <w:t>
      Что было основной причиной для несовершеннолетнего покинуть родину?</w:t>
      </w:r>
    </w:p>
    <w:bookmarkEnd w:id="253"/>
    <w:bookmarkStart w:name="z627" w:id="254"/>
    <w:p>
      <w:pPr>
        <w:spacing w:after="0"/>
        <w:ind w:left="0"/>
        <w:jc w:val="both"/>
      </w:pPr>
      <w:r>
        <w:rPr>
          <w:rFonts w:ascii="Times New Roman"/>
          <w:b w:val="false"/>
          <w:i w:val="false"/>
          <w:color w:val="000000"/>
          <w:sz w:val="28"/>
        </w:rPr>
        <w:t>
      Был ли заявитель сам или кто-либо из близких подвергнут преследованиям? Каким образом это было и по каким причинам?</w:t>
      </w:r>
    </w:p>
    <w:bookmarkEnd w:id="254"/>
    <w:bookmarkStart w:name="z628" w:id="255"/>
    <w:p>
      <w:pPr>
        <w:spacing w:after="0"/>
        <w:ind w:left="0"/>
        <w:jc w:val="both"/>
      </w:pPr>
      <w:r>
        <w:rPr>
          <w:rFonts w:ascii="Times New Roman"/>
          <w:b w:val="false"/>
          <w:i w:val="false"/>
          <w:color w:val="000000"/>
          <w:sz w:val="28"/>
        </w:rPr>
        <w:t>
      Какие были особые трудности по дороге в Республику Казахстан?</w:t>
      </w:r>
    </w:p>
    <w:bookmarkEnd w:id="255"/>
    <w:bookmarkStart w:name="z629" w:id="256"/>
    <w:p>
      <w:pPr>
        <w:spacing w:after="0"/>
        <w:ind w:left="0"/>
        <w:jc w:val="both"/>
      </w:pPr>
      <w:r>
        <w:rPr>
          <w:rFonts w:ascii="Times New Roman"/>
          <w:b w:val="false"/>
          <w:i w:val="false"/>
          <w:color w:val="000000"/>
          <w:sz w:val="28"/>
        </w:rPr>
        <w:t>
      14. Связи на родине и в других странах.</w:t>
      </w:r>
    </w:p>
    <w:bookmarkEnd w:id="256"/>
    <w:bookmarkStart w:name="z630" w:id="257"/>
    <w:p>
      <w:pPr>
        <w:spacing w:after="0"/>
        <w:ind w:left="0"/>
        <w:jc w:val="both"/>
      </w:pPr>
      <w:r>
        <w:rPr>
          <w:rFonts w:ascii="Times New Roman"/>
          <w:b w:val="false"/>
          <w:i w:val="false"/>
          <w:color w:val="000000"/>
          <w:sz w:val="28"/>
        </w:rPr>
        <w:t>
      Существующие контакты с родиной, наличие родственников, степень родства, их адреса и телефоны.</w:t>
      </w:r>
    </w:p>
    <w:bookmarkEnd w:id="257"/>
    <w:bookmarkStart w:name="z631" w:id="258"/>
    <w:p>
      <w:pPr>
        <w:spacing w:after="0"/>
        <w:ind w:left="0"/>
        <w:jc w:val="both"/>
      </w:pPr>
      <w:r>
        <w:rPr>
          <w:rFonts w:ascii="Times New Roman"/>
          <w:b w:val="false"/>
          <w:i w:val="false"/>
          <w:color w:val="000000"/>
          <w:sz w:val="28"/>
        </w:rPr>
        <w:t>
      Наличие родственников или соотечественников в Республике Казахстан и в других странах. Имеют ли они статус беженца (подали ходатайство)? Их адреса и телефоны.</w:t>
      </w:r>
    </w:p>
    <w:bookmarkEnd w:id="258"/>
    <w:bookmarkStart w:name="z632" w:id="259"/>
    <w:p>
      <w:pPr>
        <w:spacing w:after="0"/>
        <w:ind w:left="0"/>
        <w:jc w:val="both"/>
      </w:pPr>
      <w:r>
        <w:rPr>
          <w:rFonts w:ascii="Times New Roman"/>
          <w:b w:val="false"/>
          <w:i w:val="false"/>
          <w:color w:val="000000"/>
          <w:sz w:val="28"/>
        </w:rPr>
        <w:t>
      Подавал ли заявитель ходатайство об убежище или статусе беженца в других странах или международных организациях? Если да, указать дату обращения, к кому и какой был результат?</w:t>
      </w:r>
    </w:p>
    <w:bookmarkEnd w:id="259"/>
    <w:bookmarkStart w:name="z633" w:id="260"/>
    <w:p>
      <w:pPr>
        <w:spacing w:after="0"/>
        <w:ind w:left="0"/>
        <w:jc w:val="both"/>
      </w:pPr>
      <w:r>
        <w:rPr>
          <w:rFonts w:ascii="Times New Roman"/>
          <w:b w:val="false"/>
          <w:i w:val="false"/>
          <w:color w:val="000000"/>
          <w:sz w:val="28"/>
        </w:rPr>
        <w:t>
      Был ли признан беженцем Управления Верховного Комиссара по делам беженцев Организации Объединенных Наций (далее – УВКБ ООН). Если да, то где, когда и каким органом УВКБ? Имеется ли документ, подтверждающий это признание?</w:t>
      </w:r>
    </w:p>
    <w:bookmarkEnd w:id="260"/>
    <w:bookmarkStart w:name="z634" w:id="261"/>
    <w:p>
      <w:pPr>
        <w:spacing w:after="0"/>
        <w:ind w:left="0"/>
        <w:jc w:val="both"/>
      </w:pPr>
      <w:r>
        <w:rPr>
          <w:rFonts w:ascii="Times New Roman"/>
          <w:b w:val="false"/>
          <w:i w:val="false"/>
          <w:color w:val="000000"/>
          <w:sz w:val="28"/>
        </w:rPr>
        <w:t>
      Зарегистрирован ли какими-либо международными или национальными ведомствами?</w:t>
      </w:r>
    </w:p>
    <w:bookmarkEnd w:id="261"/>
    <w:bookmarkStart w:name="z635" w:id="262"/>
    <w:p>
      <w:pPr>
        <w:spacing w:after="0"/>
        <w:ind w:left="0"/>
        <w:jc w:val="both"/>
      </w:pPr>
      <w:r>
        <w:rPr>
          <w:rFonts w:ascii="Times New Roman"/>
          <w:b w:val="false"/>
          <w:i w:val="false"/>
          <w:color w:val="000000"/>
          <w:sz w:val="28"/>
        </w:rPr>
        <w:t>
      Если да, сообщить подробности.</w:t>
      </w:r>
    </w:p>
    <w:bookmarkEnd w:id="262"/>
    <w:bookmarkStart w:name="z636" w:id="263"/>
    <w:p>
      <w:pPr>
        <w:spacing w:after="0"/>
        <w:ind w:left="0"/>
        <w:jc w:val="both"/>
      </w:pPr>
      <w:r>
        <w:rPr>
          <w:rFonts w:ascii="Times New Roman"/>
          <w:b w:val="false"/>
          <w:i w:val="false"/>
          <w:color w:val="000000"/>
          <w:sz w:val="28"/>
        </w:rPr>
        <w:t>
      Зарегистрирован ли посольством, консульством или другим представительством своей страны? Если да, уточнить подробности.</w:t>
      </w:r>
    </w:p>
    <w:bookmarkEnd w:id="2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