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70a" w14:textId="bdb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удостоверения беженца, проездного документа, 
свидетельства лица, ищущего убежище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ноября 2010 года № 498. Зарегистрирован в Министерстве юстици Республики Казахстан от 15 декабря 2010 года № 6682. Утратил силу приказом Министра внутренних дел Республики Казахстан от 28 мая 2013 года №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28.05.2013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декабря 2009 года "О беженцах",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образцы: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удостоверения беженца,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проездного документа,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свидетельства лица, ищущего убежище,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марта 2010 года № 100-п "Об утверждении образцов удостоверения беженца, проездного документа, свидетельства лица, ищущего убежище, направлений в органы внутренних дел для регистрации лица, ищущего убежище и беженца" (зарегистрировано в Реестре государственной регистрации нормативных правовых актов за № 6193, опубликовано в Бюллетене нормативных правовых актов центральных исполнительных и иных государственных органов Республики Казахстан № 8, ст. 381, за 2010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Кулинича А.В. и Комитет миграционной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498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 обложки)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 БЕЖЕНЦА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страница обложки)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Герб Республики Казахстан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 БЕЖЕНЦА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0631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53"/>
            </w:tblGrid>
            <w:tr>
              <w:trPr>
                <w:trHeight w:val="1950" w:hRule="atLeast"/>
              </w:trPr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Сурет орны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 және туған жері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деп танылғаны және Қазақстан Республикасының қорғауында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болатыны куәландырылады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Удостоверяется,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 (а) беженцем и находится под защитой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"___" _____________ 20___ ж. № _____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 "___" _____________ 20____ г.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___________ бастап ________________ дейін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действительно: с ______________ по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кім берген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берілген күні, айы, жылы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удостоверения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беженца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(облыс, қала атауы 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УБ № 00000000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2-6 беттер /страницы 2–6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 ______________ нен (нан)______________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продлено: с __________________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"___" _____________ 20___ ж. № 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_____________ 20____ г.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атауы)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ұзартылды:______________ нен (нан)______________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продлено: с __________________ по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"_____" _____________ 20___ ж. № _____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7-8 беттер/страницы 7-8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Члены семьи, не достигшие восемнадцати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413"/>
        <w:gridCol w:w="2653"/>
        <w:gridCol w:w="3373"/>
        <w:gridCol w:w="343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жылы, және туған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Ерекше белгілер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Особые отметки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Босқын куәлігінің сипаттамасы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Республикасындағы босқын куәлігінің (бұдан әрі – куәлік) бланкісі барлық деректемелері мемлекеттік және орыс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удостоверения беженца в Республике Казахстан (далее - удостоверение) изготавливается по единому образцу с указанием всех реквизитов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Куәлік бланкісі көлемі 84 х 126 мм нөмірленген, ұзына бойы жіппен тігілген 14 беттен (мұқабасыз)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удостоверения имеет размер 84 х 126 мм и содержит 14 пронумерованных страниц (без обложки), прошитых нитью по всей длине.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Куәлік бланкісінің нөмірі 1-беттің сол жақ төменгі бұрышында орналасқан, 8 санатты цифрлық белгілерден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бланка удостоверения размещен по центру внизу 1 страницы, имеет цифровое обозначение из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Куәліктің мұқабасы көк түсті төзімді материалдан жасалады. Мұқабаның төмеңгі орта тұсында Қазақстан Республикасының Мемлекеттік Елтаңбасы орналасқан, жоғарғы орта тұсында екі қатарда: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удостоверения изготавливается из износостойкого материала синего цвета. В нижней части лицевой обложки по центру расположен Государственный Герб Республики Казахстан, в верхней части по центру в две строки слова: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жазылған. Ортасында екі қатарда бас әріптермен/В середине в две строки заглавными буквами расположены слова: "БОСҚЫН КУӘЛІГІ/УДОСТОВЕРЕНИЕ БЕЖЕНЦА" деген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жазулар мен елтаңба алтын түспен басылған.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надписи и Герб выполнены золотистым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Мұқабаның екінші бетінің ортасында Қазақстан Республикасының Елтаңбасы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второй странице обложки в середине расположен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Куәліктің бірінші бетінің жоғарғы тұсында қою қара қаріппен, бас әріптермен бір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первой страницы удостоверения полужирным шрифтом по центру заглавными буквами в две строки расположены слова: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"БОСҚЫН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 БЕЖЕНЦА"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Төменде бірінші жолдан солға қарай "Сурет орны/Место для фото" деп жазылған, бұл жерге осы куәлік иесінің 3 х 4 суреті жапсырылады.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первой строки расположены слова "Сурет орны/Место для фото", куда вклеивается фотография владельца данного удостоверения размером 3 х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бірінші жолдан оңға қарай, әрқайсысы жеке жолға жеке куәлігінің мемлекеттік және орыс тілдерінде мынадай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справа от первой строки, построчно указываются следующие реквизиты удостоверения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күні, айы, жылы, және туған жері/Дата и место рождения"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сөздердің әрқайсысының астына куәлік иесінің деректерін толтыруға арналған сызықтар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каждым из этих слов расположена подстрочная черта для заполнения реквизитов владельца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беттің орта тұсында сол жақта, сондай-ақ жеке 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середине первой страницы слева, также подстрочно расположены слова: "Азаматтығы/Гражданство" деген сөздер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"Босқын деп танылғаны және Қазақстан Республикасының қорғауында болатыны (екі жолға сызық сызылады, онда тегі, аты, әкесінің аты көрсетіледі)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Удостоверяется, что (черта в две строки, где указывается фамилия, имя, отчество), признан беженцем и находится под защитой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20___ жылғы "___" _____________ № ____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 20____ г.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_______ бастап ________ дейін жарамды/Удостоверение действительно: с ____ по 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"Куәлікті берген мекеме/Кем выдано удостоверение" (бір жолға сызық сызылады) (подстрочная черта), "Куәліктің берілген күні, айы, жылы/Дата выдачи удостоверения" (бір жолға сызық сызылады) (подстрочная черта), "Комиссияның "___" _______ 20___ жылғы № _____ шешімі/Решение комиссии от "___"______ 20__ г. № 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жиектің ішінде "Босқынның қолы/Подпись беженца"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в рамке "Босқынның қолы/Подпись беженца"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"ІІД КҚПБ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УМП ДВД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 (қолы/подпись)".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КҚП комитеті басқармасы бастығының қол қоюына арналған сызықтың астында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УМП ДВД отведено место для проставления гербовой печати, обозначенное буквами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2-6 беттердің жоғарғы және орта бөліктерінде әр бетте жеке жолдарға мынадай сөздер жазылған: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верхних и средних частях 2-6 страниц дважды на каждой странице напечатаны построчно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______ бастап _________ дейін ұзартылды/Удостоверение продлено: с ____ по 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"Комиссияның 20___ жылғы "___" _______ шешімі № _____/Решение комиссии от "___" _______ 20____ г.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 (облыс, қала атауы/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 (қолы/подпись).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КҚПБ бастығының қол қоюына арналған сызықтың астына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УМП ДВД, отведено место для проставления гербовой печати, обозначенное буквами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7-8 беттердің жоғарғы орта тұсында қою қара қаріппен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7-8 страниц по центру полужирным шрифтом напечатаны слова "Он сегіз жасқа толмаған отбасы мүшелері"/"Члены семьи, не достигшие восемьнадцати лет" деген сөздері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Төменірек 6 жол мен 5 бағаннан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расположена таблица, состоящая из 5 столбцов и 6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әрбір бағанында мынадай деректер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каждом столбце первой строки расположены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"Туыстық қатынасы/Степень родства", "Туған күні және туған жері/Дата и место рождения".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КҚП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Көші-қон полициясы комитеті басқармасы бастығының қол қоюына арналған сызықтың астына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начальника Управления Комитета миграционной полиции, отведено место для проставления гербовой печати, обозначенное буквами М.О./М.П. әріптерімен белгіленген елтаңбалы мөртабан басу үшін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комитеті басқарма бастығының қол қоюына арналған сызықтың астына М.О./М.П. әріптерімен белгіленген елтаңбалы мөртабан басу үшін орын белгіленген.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498  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Sample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(1-st page of the cover)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Convention of 28 July 1951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(2-nd page of the cover)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/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ЖОЛ ЖҮРУ ҚҰЖАТЫ / TRAVEL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This Travel Document is issued with a view to providing the holder with a travel document which can serve in lieu of a national passport. It is without prejudice to and in no way affects the holder’s nationality or citizenship.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Travel Document contains 32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 / Convention of 28 July 1951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 бет/ page 1)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REPUBLIC OF KAZAKHSTAN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TRAVEL DOCUMENT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Иесі осы жол жүру құжатының қолданылу мерзімі ішінде, Қазақстан Республикасынан тыс сыртқа шығу және оның аумағына қайтып келу үшін (кіруге) рұқсатқа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Republic of Kazakhstan and to return (enter) to Republic of Kazakhstan during the validity of this Travel Document.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 / 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(2-ші бет / 2-nd page)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5662"/>
        <w:gridCol w:w="3359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28 July 1951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ТҮРІ/TYPE    МЕМЛЕКЕТ КОДЫ/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CODE OF STATE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ҚҰЖАТТЫҢ 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DOKUMENT No.</w:t>
            </w:r>
          </w:p>
        </w:tc>
      </w:tr>
      <w:tr>
        <w:trPr>
          <w:trHeight w:val="369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33"/>
            </w:tblGrid>
            <w:tr>
              <w:trPr>
                <w:trHeight w:val="1830" w:hRule="atLeast"/>
              </w:trPr>
              <w:tc>
                <w:tcPr>
                  <w:tcW w:w="2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х 45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Тегі/Surname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Аты/Given names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Азаматтығы/Nationality  Жынысы/Sex ЖСН/ID No.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Кезі/Date of birth   Туған жері/Place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of birth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кезі/Date of issue  Құжат мерзімі/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Date of expiry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мекеме/Authority      Қолы/Signature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(Машиночитаемая зона)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(беттер/pages 4, 6, 8, 10, 12, 14, 16, 18, 20, 22, 24,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(беттер/pages 3, 5, 7, 9, 11, 13, 15, 17, 19, 21, 23, 25,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1951 жылғы 28 шілдедегі Конвенция/Конвенция от 28 июля 1951 года/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(28-29 беттер/(28-29 pages)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Validity of this Travel Document is extended: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Authority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Ұзартылды/Extended to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Authority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иесімен бірге шығатын балаларының суреттері/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Photographs of children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7689"/>
      </w:tblGrid>
      <w:tr>
        <w:trPr>
          <w:trHeight w:val="2955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53"/>
            </w:tblGrid>
            <w:tr>
              <w:trPr>
                <w:trHeight w:val="2490" w:hRule="atLeast"/>
              </w:trPr>
              <w:tc>
                <w:tcPr>
                  <w:tcW w:w="5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33"/>
            </w:tblGrid>
            <w:tr>
              <w:trPr>
                <w:trHeight w:val="30" w:hRule="atLeast"/>
              </w:trPr>
              <w:tc>
                <w:tcPr>
                  <w:tcW w:w="4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33"/>
            </w:tblGrid>
            <w:tr>
              <w:trPr>
                <w:trHeight w:val="2205" w:hRule="atLeast"/>
              </w:trPr>
              <w:tc>
                <w:tcPr>
                  <w:tcW w:w="4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19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33"/>
            </w:tblGrid>
            <w:tr>
              <w:trPr>
                <w:trHeight w:val="1905" w:hRule="atLeast"/>
              </w:trPr>
              <w:tc>
                <w:tcPr>
                  <w:tcW w:w="5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М.О.//Stamp              2 М.О./Stamp             3 М.О./Stamp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(бет/pages) 31)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 иесімен бірге 18 жасқа толмаған балалары шығады: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Holder of this document is accompanied by children below 18 whose particulars are as follows: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533"/>
        <w:gridCol w:w="48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Surname, name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birth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 бетті қараңыз/See page...30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Негізінде жол жүру құжаты берілген құжат немесе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Босқынның жол жүру құжатының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проездного документа беженца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Республикасындағы босқынның жол жүру құжаты (бұдан әрі - жол жүру құжаты) бланкісі машина оқи алатын түрде халықаралық талаптар мен стандардаттарға сай келетін, деректемелері мемлекеттік және ағылшын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проездного документа беженца (далее именуется - проездной документ) изготавливается в машиночитаемом виде по единому образцу, удовлетворяющему международным требованиям и стандартам, с исполнением реквизитов на государственном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 жүру құжаты бланкісінің көлемі 88 х 125 мм және нөмірленген, ұзына бойы иілген жерінен жіппен тігілген 32 беттен (мұқабасыз)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проездного документа имеет размер 88 x 125 мм и содержит 32 пронумерованные страницы (без обложки), прошитые нитью по всей длине сгиба.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Жол жүру құжаты бланкісінің сериясы мен нөмірі 1, 3, 5, 7, 9, 11, 13, 15, 17, 19, 21, 23, 25, 27, 29 және 31 беттерінің төменгі жағында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жеке деректері көрсетілген мұқабаның 3 бетінде оң жақ төменгі бұрышында, жол жүру құжаты бланкісінің сериясы мен нөмірі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сериясы "TD" деп латын алфавитінің қарпімен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құжатының нөмірі 8 санатты цифрлық белгілерден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и номер бланка проездного документа воспроизведены в нижней части страниц 1, 3, 5, 7, 9, 11, 13, 15, 17, 19, 21, 23, 25, 27, 29 и 31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 бланков проездного документа обозначаются буквами латинского алфавита TD.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бланков проездного документа имеют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Жол жүру құжаты бланкісінің 1 ден 32 дейін беттеріндегі нөмірлері жіппен тігілген тігістің жоғарғы бұрышында орналасқан. Осындай нөмірлер (жеке компьютерлік сызбаларды қолдану арқылы) беттердің төменгі жағына да қайталанып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страниц с 1 по 32 бланка проездного документа расположены в верхнем углу у прошивки. Аналогичные номера (с применением индивидуальной компьютерной графики) продублированы в нижней части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Куәліктің мұқабасы жасыл түсті төзімді материалдан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бланка проездного документа изготавливается из износостойкого материала зеленого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Әр беттің (1-ші мен 3-ші беттерден басқа) төменгі бұрышында: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каждой страницы (кроме 1-й и 3-й страниц обложки)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"1951 жылғы 28 шілдедегі Конвенция/Convention of 28 July 1951".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Жол жүру құжатының 1-ші бетінің жоғарғы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1-й страницы обложки бланка проездного документа по центру в 2 строки размещены слова: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REPUBLIC OF KAZAKHSTAN"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 2 строки размещены слова: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TRAVEL DOCUMENT"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Жол жүру құжатының 2-ші бетінің жоғарғы тұсында 2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2-й страницы обложки в 2 строки размещены слова: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 /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ЖОЛ ЖҮРУ ҚҰЖАТЫ / TRAVEL DOCUMENT"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орта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страницы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"This Travel Document is issued with a view to providing the holder with a travel document which can serve in lieu of a national passport. It is without prejudice to and in no way affects the holder's nationality or citizenship".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размещены строки: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"Жол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This Travel Document contains 32 pages"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1-ші беттің жоғарғы тұсында 4 қатарға мемлекет және құжат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страницы 1 в 4 строки указано наименование государства и документа: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REPUBLIC OF KAZAKHSTAN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TRAVEL DOCUMENT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Төменде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"Иесі осы жол жүру құжатының қолданылу мерзімі ішінде, Қазақстан Республикасынан тыс сыртқа шығуға және оның аумағына қайтып келуге (кіруге) рұқсатқа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from Republic of Kazakhstan and to return (enter) to Republic of Kazakhstan during the validity of this Travel Document".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2-27 беттер шетелдік визаларды қою үшін және басқа қызметтік белгілерді қою үшін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Страницы 2-27 предназначены для проставления виз иностранных государств и других служебных отметок.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Мұқабаның 2-ші беті жол жүру құжаты иесінің жеке деректерін толтыруға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страница предназначена для размещения персональных данных владельца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 2 бөліктен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состоит из 2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төрттен бір бөлігі – машина оқи алатын аймақ, оған 2 қатарға машина оқи алатын жазба орналасқан – осы жол жүру құжатында халықаралдық стандарттарға сай негізгі ақпараты бар қаріпті-цифрлы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2 строках которой располагается машиночитаемая запись - буквенно-цифровой код, содержащий в соответствии с международным стандартом основную информацию, имеющуюся в проездном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жоғарғы төрттен бір бөлігі- 35 х 45 көлемді оған жол жүру құжатының иесінің суреті орналасқан аймақ, мөр басылатын орын және мынадай жол жүру құжатының деректері мен оның иесінің жеке деректері жазылады: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- зона, в которой размещены фотография владельца проездного документа размером 35 x 45 мм и следующие надписи: реквизиты проездного документа и справа от фотографии персональные данные его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TRAVEL DOCUMENT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Convention of 28 July 1951";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"ТҮРІ / 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КОДЫ / CODE OF STATE"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"ҚҰЖАТТЫҢ № / DOKUMENT No."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"Тегі / Surname";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 / Given names";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"Азаматтығы / Nationality";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"Жынысы / Sex";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"ЖСН / ID No.";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кезі / Date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жері / Place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Берілген кезі / Date of issue";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 / Date of expiry";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"Берген мекеме / Authority";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"Қолы / Signature".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28-29 беттердің жоғарғы тұсында: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 28 и 29 размещена надпись: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"Жол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Validity of this Travel Document is extended:"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жазулар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екі блокпен: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двумя блоками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мерзімін ұзартқан мекеме / Authority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Ұзартылды / Extended to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жазулары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блоктың төменгі бөліктерінде елтаңбалы мөр басу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каждого блока обозначено место для мастичной печати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” М.О / Stamp”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қол қоятын орын белгіленген / и место для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”Қолы / Signature”.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30-32-ші беттерде деректер және жазба енгізілетін қатарлар Жол жүру құжатының иілген жеріне қарама-қарсы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страницах 30-32 текст реквизитов и строки для внесения записей располагаются параллельно сгибу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30-шы бетте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30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"Балаларының суреттері / Photographs of children”.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 35 х 45 көлемді жол жүру құжатының иесімен бірге шығатын балалардың суретін орналастыру үшін нөмірленген үш рама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суреттің төменгі оң жақ бұрышына елтаңбалы мөр басылатын орын белгіленген.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расположены три пронумерованные рамки размером 35 x 45 мм для размещения в них фотографий детей, следующих вместе с владельцем проездного документа. Под каждой фотографией у правого нижнего угла обозначено место для мастичной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31–ші беттің жоғарғы тұсында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страницы 31 размещен следующий текст: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Holder of this document is accompained by children whose particulars are as follows":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"Тегі, аты, "Жынысы "Туған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Surname, Name" Sex" Date of birth"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Балалары туралы көп жазба енгізу қажет болған кезде осы беттің төменгі бөлігінде Жол жүру құжатының келесі бетіне сілтеме басылады: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большего числа записей о детях в нижней части этой страницы печатается ссылка на другую страницу проездного документа: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Бетті қараңыз / See page...”.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беттің төменгі бөлігінде елтаңбалы мөр басылатын орын белгіленген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нижней части страницы обозначено место для мастичной печати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М.О./Stamp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32–ші бетте мынадай текст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32 размещены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"Негізінде жол жүру құжаты берілген құжат немесе құжаттар"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"The document or documents on the basis of which this Travel Document is issued"; (сызық сызылған)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498  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страница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Ішкі істер министрілігі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Герб Республики Казахстан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пана іздеген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Свидетельство лица, ищущего убежище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1–ші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1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ІІД КҚПБ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УМП ДВД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Осы куәлік 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Настоящее свидетельство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0641"/>
      </w:tblGrid>
      <w:tr>
        <w:trPr>
          <w:trHeight w:val="30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53"/>
            </w:tblGrid>
            <w:tr>
              <w:trPr>
                <w:trHeight w:val="1950" w:hRule="atLeast"/>
              </w:trPr>
              <w:tc>
                <w:tcPr>
                  <w:tcW w:w="22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Сурет орны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для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Ішкі істер министрлігі Көші-қон полициясы комитетінің аумақтық басқармасына босқын мәртебесін тағайындау туралы өтінішінің тіркелгені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ходатайство о признании беженцем зарегистрировано Управлением миграционной полиции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Тіркеу № ______ бастап "_________" дейін ______________ 20___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 от "______" ______________ 20_____ г.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бет/страницы 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мерзімі "_____" _______________ бастап 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действительно: с 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берген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свидетельство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Куәліктін берілген күні "______" ____________ 20___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"______" 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КҚП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(облыс, қала атауы / 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қолы /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Регистрация в органах внутренних дел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/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владельца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ҚКПБ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(облыс, қала атауы / наименование области и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қолы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М.О./М.П.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бет/страница 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Члены семьи, не достигшие восемнадцати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иесінің қолы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владельца свидетельства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4-ші бет/страница 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Куәлік ұзартылды: ______________ нен (нан)______________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продлено: с __________________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М.О./М.П.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Пана іздеген адамның куәлігінің сипаттамасы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Пана іздеген адамның куәлігінің (бұдан әрі – куәлік) бланкісіндегі барлық деректемелері мемлекеттік және ресми тілдерде көрсетіліп, бірыңғай үлгі бойынша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лица, ищущего убежище (далее - свидетельство) изготавливается по единому образцу с указанием всех реквизитов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Куәлік бланкісі тығыздығы 150, көлемі 103 х 150 мм ақ қағазда дайындалған.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дәл ортасынан бүгілген, куәліктің сыртқы және ішкі бөлігі 4 бетке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свидетельства выполнен на белой бумаге плотностью 150, формат 103 х 150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согнут пополам, наружная и внутренние части свидетельства размещены на 4-х страницах.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Сыртқы бетінің жоғарғы бөлігінде орта тұсында төрт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верхней части лицевой страницы в четыре строки по центру полужирным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шрифтом расположены слова: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Ішкі істер министрілігі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 тұсында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середине по центру расположен: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Елтаңбасы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Герб Республики Казахстан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Беттің төменгі бөлігінде орта тұсында төрт қатарға: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по центру в четыре строки расположены слова: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пана іздеген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лица, ищущего убежище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сөздері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 бланкісінің нөмірін Көші-қон полициясы комитеті ішкі істер  баскармасының қызметкері қолмен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бланка свидетельства проставляется от руки сотрудником управления миграционной полиции департамента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Бірінші беттің жоғарғы бөлігінде мемлекеттік және орыс тілдерінде мынадай сөздер жазылған: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первой страницы расположены на государственном и русском языках следующие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КҚБ _____ (облыс, қала атауы) бойынша басқармасы/УМП ДВД ___________________(наименование области, города)".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Ортасына қарай, екі қатарда/ниже в две строки, с ориентировкой по центру, расположены слова: "Осы куәлік берілді/Настоящее свидетельство выдано"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қатардан солға қарай төменде пана іздеген адамның суреті үшін орын орналасқан, онда осы куәлік иесінің 3 х 4 көлемді суреті жапсырылады, оның үстінен оң төменгі жақ бөлігіне елтаңбалы мөр басылады.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вышестоящей строки место для фотографии лица, ищущего убежище, куда вклеивается фотография владельца данного свидетельства размером 3 х 4, сверху которой в правом нижнем углу проставляется гербовая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Төменгі сол жақ бөлігінде әрқайсысы жеке жолда мынадай деректемелер көрсетіледі: Справа от фотографии, построчно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жылы/ Год рождения", "Азаматтығы/Гражданство". Әр сөздің астында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әрі үш жолға, мынадай сөйлем жазылады: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ниже, в три строки,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ІІД КҚБ босқын мәртебесін тағайындау туралы берген өтінішінің тіркелгені туралы/ходатайство о признании беженцем зарегистрировано УМП ДВД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 сөйлемнен кейін әрқайсысы жеке жолда қою қара әріппен/ниже вышестоящих слов, построчно, полужирным шрифтом расположены слова "Тіркеу №___ "___" _______ 20___ ж./Регистрационный № ________ от _______ 20___ 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Екінші беттің жоғарғы бөлігінде ортасына қарай: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второй страницы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мерзімі "____" бастап _______ дейін жарамды/Свидетельство действительно" с ______________ по __________", "Куәлікті берген мекеме/ Орган, выдавший свидетельство", "Куәліктің берілген күні/Дата выдачи свидетельства" деген сөздер жазылады, олардан кейін мәліметтерді толтыру үшін орын қалдырылады.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ІІД КҚБ бастығы _______ (облыс, қала атауы)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 қолы/подпись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 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Беттің ортасына қарай қою қара әріппен/в нижней части второй страницы полужирным шрифтом, с ориентировкой по центру, расположены слова: "Отбасының он сегізге толмаған мүшелері/Члены семьи, не достигшие восемнадцати лет" деген сөздер жазылған, оның астында 3 жол мен бағанадан тұратын кесте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бірінші бағанасында: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строке первого столбца помещены следующие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"Тегі, аты, әкесінің аты/Фамилия, имя, отчество";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екінші бағанасында: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первой строки: "Туыстық қатынасы/Степень родства";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жолдың үшінші бағанасында "Туған жылы/Год рождения" деген деректер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первой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Беттің төменгі бөлігінде қою қара қаріппен/ниже полужирным шрифтом расположены слова: "Куәлік иесінің қолы/Подпись владельца свидетельства __________"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Төртінші беттің жоғарғы бөлігінде ортасына қарай қою қара әріппен/в верхней части четвертой страницы с ориентировкой по центру, полужирным шрифтом напечатаны следующие слова "Куәлік _______ бастап ________ дейін ұзартылды/Свидетельство продлено: с "__" _______ по "___" _________" деген сөздер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ІІД КҚБ бастығы _______ (облыс, қала атауы)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қолы/подпись.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