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1237" w14:textId="a0c1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и формы проверочного листа в области Гражданской обороны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чрезвычайным ситуациям Республики Казахстан от 20 ноября 2010 года № 402 и Министра экономического развития и торговли Республики Казахстан от 30 ноября 2010 года № 238. Зарегистрирован в Министерстве юстиции Республики Казахстан 15 декабря 2010 года № 6683. Утратил силу совместным приказом Министра по чрезвычайным ситуациям Республики Казахстан от 11 февраля 2011 года № 45 и Министра экономического развития и торговли Республики Казахстан от 17 февраля 2011 года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чрезвычайным ситуациям РК от 11.02.2011 № 45 и Министра экономического развития и торговли РК от 17.02.2011 № 39 (вводится в действие по истечении десяти календарных дней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рисков в области Гражданской обороны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проверочного листа в области Гражданской обороны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Гражданской обороны Министерства по чрезвычайным ситуациям Республики Казахстан (Искакову М.К.):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чрезвычайным ситуациям Республики Казахстан Петрова В.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по                     Министр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чрезвычайным ситуациям        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В. Божко        _________________ Ж. Айтжанова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2010 года № 402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2010 года № 238   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 в области</w:t>
      </w:r>
      <w:r>
        <w:br/>
      </w:r>
      <w:r>
        <w:rPr>
          <w:rFonts w:ascii="Times New Roman"/>
          <w:b/>
          <w:i w:val="false"/>
          <w:color w:val="000000"/>
        </w:rPr>
        <w:t>
Гражданской обороны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области Гражданской обороны (далее - Критерии) разработаны в соответствии с Законами Республики Казахстан от 7 мая 1997 года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обороне</w:t>
      </w:r>
      <w:r>
        <w:rPr>
          <w:rFonts w:ascii="Times New Roman"/>
          <w:b w:val="false"/>
          <w:i w:val="false"/>
          <w:color w:val="000000"/>
          <w:sz w:val="28"/>
        </w:rPr>
        <w:t>" и от 31 января 2006 года "</w:t>
      </w:r>
      <w:r>
        <w:rPr>
          <w:rFonts w:ascii="Times New Roman"/>
          <w:b w:val="false"/>
          <w:i w:val="false"/>
          <w:color w:val="000000"/>
          <w:sz w:val="28"/>
        </w:rPr>
        <w:t>О частном предпринимательстве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критерии определяют совокупность качественных показателей, на основе которых осуществляется отнесение органов управления Гражданской обороны к различным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Субъекты контроля - органы управления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риск - вероятность причинения вреда жизни и здоровью людей, нанесения ущерба имуществу и окружающей среде в результате невыполнения мероприятий Гражданской обороны Субъектами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Отнесение Субъектов контроля по степеням риска осуществляется путем первичного и последующего распределения. При первичном распределении Субъекты контроля разделены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группы высокого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с действующими, строящимися, реконструируемыми и проектируемыми опасными производственными объектами промышленности, транспортно-коммуникационного комплекса, энергетики, связи и имеющие важное государственное и экономическое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организации, занимающиеся производством, переработкой, перевозкой, приобретением, хранением, реализацией, использованием и уничтожением ядов, перечень которых </w:t>
      </w: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на территории которых расположены объекты жизнеобеспечения.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группы среднего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органы, их подведомственные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городов, отнесенных к группам по Гражданской обороне;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 предпринимательства, на базе которых созданы штатные профессиональные аварийно-спасательные службы и территориальные формирования Гражданской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группы незначительного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городов, не отнесенных к группе по Гражданской обороне;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городских и сельских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образования (школы в городах, отнесенных к группам по Гражданской обороне, высшие и среднеспециальные учебные заведения);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здравоохранения со стационаром более 50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последующем распределении Cубъектов контроля в области Гражданской обороны, каждому Субъекту контроля присваиваются соответствующие баллы,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суммарного итога используются для дифференциации Субъектов контроля по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Дифференциация Субъектов контроля по степеням риска осуществляется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группе высокого риска относятся Субъекты контроля, набравшие от 40 и более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группе среднего риска - от 25 до 40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группе незначительного риска - от 0 до 25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приоритетного планирования проверок Субъектов контроля внутри одной группы риска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наибольший непроверенный период (при определении непроверенного периода не учитываются внеплановые тематические проверки);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наибольшая сумма баллов.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риска в области Гражданской обороны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степени риска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311"/>
        <w:gridCol w:w="2424"/>
        <w:gridCol w:w="1519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51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организационной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1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работ по предупреждению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в мирное и военное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95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 систем управления,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оповещения в мирное и военное время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1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 сил и средств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к действиям в мирное и военное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25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резервов финансовых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 ресурсов для предупреждения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ликвидации чрезвычайных ситуаций,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1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населения (персонала)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95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(персонала) от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современных средств поражения 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возникновении чрезвычайных ситуаций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2010 года № 402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2010 года № 238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Форма</w:t>
      </w:r>
    </w:p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области Гражданской обороны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месторасположения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(при его наличии)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8431"/>
        <w:gridCol w:w="1970"/>
        <w:gridCol w:w="1851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Проверяемые вопросы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Отметка 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выполнении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вып.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вып.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Соблюдение требований по обеспечению организационной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деятельности в области Гражданской обороны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отчета о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 Гражданской обороны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в области Гражданской обороны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планов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начальником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соответствующего уровня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*Наличие отделов (работников)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 в центральных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органах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организации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(отдельного работника),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уполномоченного на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 в области Гражданской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 подчиненного первому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*Наличие служб Гражданской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специальных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 и подготовки в этих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сил и средств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эвакуационных, эвакоприемных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комиссии по предупреждению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другого органа, выполняющего ее функции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1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*Наличие положения, определяющей задачи,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порядок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подсистемы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 предупреждению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 чрезвычайных ситуаций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перспективных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планов по защите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хозяйствования от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действий по их ликвидации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*Наличие комиссии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ситуациям, а также положения об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*Осуществление мероприятий по 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эвакуации работников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*Обеспечение выполнения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расположенными на подведомственной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эвакуационных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необходимых условий работникам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ими обязанностей по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Ведение работ по предупреждению чрезвычайных ситуаций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мирное и военное время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планирования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с учетом возможных наводнений,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селей, оползней и других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экзогенных явлений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проведения сейсмического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районирования и оценки сейсмической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 на подведомственных территориях,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которых расположены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хозяйствования, представляющие повышенную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опасность для населения и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среды, а также в районах интенсивной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нефте-, газодобычи и подземных выработок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работ по антисейсмическому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усилению зданий и сооружений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антисейсмического усиления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 не сейсмостойких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при капитальном ремонте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развития научных основ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 прогноза динамики уровневой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морей и крупных водоемов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организации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строительства защитных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гидротехнических и иных сооружений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районах возможных наводнений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допущение отвода земельных участков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застройку объектов, для хозяйственных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зонах возможных наводнений, затоплений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подтоплений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существующих зданий и сооружений в районах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разрабатываемых месторождений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превентивных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снижению возможного ущерба от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связанных с разработкой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месторождений, а при невозможности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- прекращение добычи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консервацию месторождений с выполнением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необходимого комплекса защитных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*Осуществление необходимых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устойчивого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 в мирное и военное время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Готовность систем управления, связи и оповещения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мирное и военное время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системы мониторинга,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оповещения персонала, хозяйствующих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и населения о техногенных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локальных систем оповещения,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коллективной и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защиты, обеспеченность их 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*Наличие городских и загородных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 которые оснащены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соответствующими средствами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Готовность сил и средств Гражданской обороны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 действиям в мирное и военное время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 к применению сил и 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предупреждению и ликвидации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объектовых формирований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*Наличие территориальных формирований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районах, городах, областях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*Постоянная готовность сил и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управления, оповещения 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Наличие резервов финансовых и материальных ресурсов для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предупреждения и ликвидации чрезвычайных ситуаций,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Гражданской обороны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резерва временного жилья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оставшегося без крова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ситуациях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запасов продовольствия,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медикаментов и материально-технических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 объектах жизнеобеспечения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*Наличие и поддержание в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 материально-технических,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продовольственных, медицинских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в подведомственных организациях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за их накоплением,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хранением, обновлением и поддержанием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 к применению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*Обеспечение подготовки и поддержания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 органов управления, сил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Гражданской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укомплектование их личным составом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необходимой техникой,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оборудованием, средствами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аварийно-спасательных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неотложных работ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*Наличие имущества Гражданской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продовольственных, медицинских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ресурсов, гарантирующих первоочередное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жизнедеятельности 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применения современных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поражения, осуществление их накопления,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хранения, обновления и поддержание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запасов имущества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для обеспечения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Обучение населения (персонала)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области Гражданской обороны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*Проведение подготовки формирований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 и обучение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 способам защиты от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поражения и действиям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обучения по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 работников, а также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проживающего в зонах вероятного поражения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аварий на потенциально опасных объектах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*Информирование населения и организаций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фактах риска и необходимых мерах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предупреждению чрезвычайных ситуаций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от них, в соответствии с характером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возможных чрезвычайных ситуаций на 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*Осуществление пропаганды знаний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*Наличие плана пропаганды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предупреждению и 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 персоналом, не входящим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Гражданской обороны, плановых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занятий, по утвержденной программе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сдачей зачета в объеме изученной тематики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 общеобразовательных школах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типов и в профессионально-технических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школах «День Гражданской обороны»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сейсмотренировок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сейсмоопасных регионах или тренировок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действию персонала при возникновении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с выбросом сильнодействующих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ядовитых веществ вблизи химически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селетренировок в селеопасных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подготовки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руководящего состава в учебных 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в области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подготовки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руководящего, командно-начальствующего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в территориальных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по утвержденной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Проведение мероприятий по защите населения (персонала) от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воздействия современных средств поражения и при возникновении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чрезвычайных ситуаций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*Проведение мероприятий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отрасли при угрозе и применении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современных средств поражения,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мероприятий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работающего персонала,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хозяйствования от воздействия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поражения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мероприятий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защищенности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 к Проверочному листу в области Гражданской обороны: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пункты для проведения оценки степени риска в центральных, местных исполнительных органах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Должностное лицо уполномоченного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(Ф.И.О.)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(должность)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(Ф.И.О.)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(должность)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