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4a5" w14:textId="5723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ноября 2010 года № 562. Зарегистрирован в Министерстве юстиции Республики Казахстан 15 декабря 2010 года № 6684.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4.3.5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 (зарегистрированный в Реестре государственной регистрации нормативных правовых актов за № 5480, опубликованный в Собрании актов центральных исполнительных и иных центральных государственных органов Республики Казахстан № 4, 2009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об объемах казахстанского содержания при закупках товаров, работ, услуг,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Отчет 1-ГЗ о проведенных государственных закупках товаров, работ и услуг, отчет о государственных закупках товаров, работ и услуг у субъектов малого предпринимательства, отчет о государственных закупках товаров, работ и услуг у субъектов среднего предпринимательства, отчет об объемах казахстанского содержания при государственных закупках товаров, работ и услуг, формируются ежедневно в автоматическом режиме на веб-портале государственных закупок по форме, согласно приложениям 1, 2, 2-1, 3 соответственно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посредством веб-портала государственных закупок осуществляет обобщение отчетности, которая формируется на веб-портале государственных закупок.";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 цифры "2" дополнить цифрами ", 2-1";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путем сбора, обобщения и анализа формирует сводные данные отчета 1-ГЗ, отчета о государственных закупках товаров, работ и услуг у субъектов малого предпринимательства, отчета о государственных закупках товаров, работ и услуг у субъектов среднего предпринимательства и информации об объемах казахстанского содержания, с целью дальнейшего представления заинтересованным органам и публикации в статистическом бюллетене Министерства финансов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"Фамилия, имя, отчество и электронная цифровая подпись первого руководителя либо ответственного секретаря или иное осуществляющее полномочия ответственного секретаря должностное лицо, определенное Президентом Республики Казахстан, заказчика либо лица, исполняющего его обязанности."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государственных закупок Министерства финансов Республики Казахстан (Амрина Г.А.) в установленном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2010 года № 562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2-1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объемах казахстанского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закупках товаров, работ, услуг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Форма отчета о государственных закупках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работ и услуг у субъектов среднего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 полугодие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(наименование заказчика)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854"/>
        <w:gridCol w:w="1154"/>
        <w:gridCol w:w="1150"/>
        <w:gridCol w:w="1169"/>
        <w:gridCol w:w="1151"/>
        <w:gridCol w:w="1975"/>
        <w:gridCol w:w="1114"/>
        <w:gridCol w:w="1994"/>
      </w:tblGrid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