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2dc4" w14:textId="e4f2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должностей работников авиационной охраны лесов и обслуживания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октября 2010 года № 680. Зарегистрирован в Министерстве юстиции Республики Казахстан 15 декабря 2010 года № 6685. Утратил силу приказом Заместителя Премьер-Министра Республики Казахстан - Министра сельского хозяйства Республики Казахстан от 14 марта 2017 года № 120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Заместителя Премьер-Министра РК - Министра сельского хозяйства РК от 14.03.2017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работников авиационной охраны лесов и обслуживания лесного хозяйства.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лесного и охотничьего хозяйства Министерства сельского хозяйства Республики Казахстан (Нысанбаев Е.Н.)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труда и социальной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Г. Абдыкаликова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ноября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2010 года № 680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должностей работников авиационной охраны лесов</w:t>
      </w:r>
      <w:r>
        <w:br/>
      </w:r>
      <w:r>
        <w:rPr>
          <w:rFonts w:ascii="Times New Roman"/>
          <w:b/>
          <w:i w:val="false"/>
          <w:color w:val="000000"/>
        </w:rPr>
        <w:t>и обслуживания лесного хозяйства</w:t>
      </w:r>
      <w:r>
        <w:br/>
      </w:r>
      <w:r>
        <w:rPr>
          <w:rFonts w:ascii="Times New Roman"/>
          <w:b/>
          <w:i w:val="false"/>
          <w:color w:val="000000"/>
        </w:rPr>
        <w:t>1. Руководитель организации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Руководит производственной, хозяйственной и финансово-экономической деятельностью организации, несет всю полноту ответственности за принимаемые решения, сохранность и эффективное использование имущества, а также финансово-хозяйственные результаты ее деятельности. Определяет политику, стратегию деятельности организации и механизм их реализации. Обеспечивает внедрение новых и совершенствование существующих организационных форм и методов работы персонала, направленных на дальнейшее повышение эффективности и качества охраны лесов и обслуживания лесного хозяйства.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организации и оценки показателей его работы принимает необходимые меры по улучшению форм и методов работы организации.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работников. Обеспечивает соблюдение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отношений. Осуществляет прием и увольнение работников. Заключает договора, совершает сделки с физическими и юридическими лицами. Издает по вопросам своей компетенции распоряжения и приказы, обязательные для всех работников. Представляет организацию в государственных органах, организациях и суде. Обеспечивает выполнение требований внутреннего трудового распорядка, технической эксплуатации техники и оборудования, соблюдение норм и правил по безопасности и охране труда, пожарной безопасности. Обеспечивает своевременную отчетность организации. Обеспечивает участие организации в ведении государственного учета лесного фонда, государственного мониторинга лесов, разработке и реализации выполнения мероприятий по профилактике лесных пожаров и борьбе с ними на закрепленной территории государственного лесного фонда. Организовывает работу по охране и защите лесов. Принимает меры по предупреждению и пресечению правонарушений в области лесного законодательства Республики Казахстан. Организует работу и эффективное взаимодействие всех структурных подразделений, направляет их деятельность на развитие и совершенствование деятельности по охране и защите лесов. Обеспечивает выполнение организацией обязательств перед государственными органами, накопительными пенсионными и страховыми фондами, банками, а также выполнение хозяйственных и трудовых договоров, показателей бизнес-планов.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 обслуживаемые в сфере гражданской авиации; технические документы, регламентирующие производственную, хозяйственную и финансово-экономическую деятельность организации; профиль, специализацию и особенности структуры организации; производственные мощности и кадровые ресурсы; современные методы хозяйствования и управления организацией; стратегическое планирование; достижения науки и техники в области лесного хозяйства; особенности обслуживаемой территории государственного лесного фонда; основы экономики; правила и нормы охраны труда, техники безопасности, производственной санитарии и противопожарной безопасности.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(инженерное в области лесного хозяйства) образование, наличие свидетельства летчика-наблюдателя, стаж работы на руководящих должностях в соответствующей профилю организации не менее 5 лет.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Заместитель руководителя организации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Обеспечивает руководство деятельностью подчиненных ему структурных подразделений, организует их работу и эффективное взаимодействие. Обеспечивает выполнение плановых заданий по авиационной охране лесов от пожаров и обслуживание организаций лесного хозяйства на закрепленной территории лесного фонда. Осуществляет своевременную и качественную подготовку всех подразделений организации и соблюдение установленной технологии работ.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охраны лесов и обслуживания лесного хозяйства. Создает условия труда, безопасные и благоприятные для жизни и здоровья, формирует благоприятную психологическую атмосферу в коллективе. Представляет в пределах компетенции организацию в государственных органах, организациях и суде. Обеспечивает соблюдение трудовой дисциплины, способствует развитию трудовой мотивации, инициативы и активности работников, выполнение требований внутреннего трудового распорядка, техническую эксплуатацию техники и оборудования, соблюдение норм и правил по безопасности и охране труда, пожарной безопасности. Организует ведение статистического учета и представление отчетности о деятельности организации. Организует прохождение летным составом и работниками авиапожарной команды медицинского освидетельствования и предполетных осмотров, подготовку и повышение квалификации, обеспечение картографическим материалом. Организует планирование подготовительных и авиалесоохранных работ. Контролирует работу диспетчерской службы, летчиков-наблюдателей при авиапатрулировании, соблюдение установленной технологии работ, производственную, хозяйственную и финансовую деятельность. По согласованию с заинтересованными организациями, в необходимых случаях, производит маневрирование силами и средствами пожаротушения, привлечение дополнительных воздушных судов, команд десантников-пожарных. Организует работу республиканской диспетчерской службы, осуществляет контроль за ведением полетной и производственной документации авиационными отделениями организации. Организует учет личного налета часов, ведение летных книжек. Организует работу по рационализации и изобретательству, участвует в проведении научно-исследовательских работ, обеспечивает внедрение передового опыта работы.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лесов, в сфере гражданской авиации; технические документы, регламентирующие производственную, хозяйственную и финансово-экономическую деятельность организации; профиль, специализацию и особенности структуры организации; производственные мощности и кадровые ресурсы; современные методы хозяйствования и управления организацией; стратегическое планирование; достижения науки и техники в области лесного хозяйства; особенности обслуживаемой территории государственного лесного фонда; правила и нормы охраны труда, техники безопасности, производственной санитарии и противопожарной безопасности.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(инженерное в области лесного хозяйства) образование, наличие свидетельства летчика-наблюдателя, стаж работы на руководящих должностях в соответствующей профилю организации не менее 5 лет.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Командир авиационного звена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Обеспечивает выполнение заданий по авиационной охране лесов от пожаров и обслуживание предприятий лесного хозяйства на закрепленной территории государственного лесного фонда. Контролирует выполнение полетов на вертолетах и самолетах по обнаружению и тушению лесных пожаров. Планирует и организует работу по техническому обслуживанию авиационной техники. Контролирует выполненные работы по авиационной технике. Организует проведение профилактических противопожарных мероприятий, авиапатрулирование и тушение лесных пожаров. Осуществляет общий лесопатологический надзор. Обеспечивает рациональное использование авиационной техники: воздушных судов, технических средств пожаротушения, транспорта, средств связи. Своевременно докладывает руководству организации о чрезвычайных происшествиях, связанных с производственной деятельностью. Проверяет наличие материальных ценностей отделений организации. Несет ответственность за рациональное и целевое использование выделенных ассигнований и материальных ценностей, расходованием денежных средств авиационного звена организации. Обеспечивает меры безопасности при работе на авиационной технике.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лесов, в сфере гражданской авиации; правила эксплуатации, конструктивные особенности устройства, назначения авиационной техники; основы самолетовождения, метеорологии, аэродинамики; летно-технические и эксплуатационные данные самолетов и вертолетов, используемых в организации; особенности обслуживания территории государственного лесного фонда; требования по оформлению производственных и финансовых документов организации; правила и нормы охраны труда, техники безопасности, производственной санитарии и противопожарной безопасности.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Требование к квалификации. Высшее (инженерное в области лесного хозяйства) образование, наличие свидетельства летчика-наблюдателя, стаж работы в соответствующей профилю организации не менее 5 лет.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Начальник летно-производственной службы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Руководит летно-производственной деятельностью. Обеспечивает выполнение плановых заданий по авиационной охране лесов от пожаров и обслуживанию организаций лесного хозяйства на закрепленной территории лесного фонда. Контролирует выполнение полетов на вертолетах и самолетах по обнаружению и тушению лесных пожаров. Организует проведение профилактических противопожарных мероприятий, авиапатрулирование и тушение лесных пожаров, осуществление общего лесопатологического надзора. Обеспечивает рациональное использование воздушных судов, технических средств пожаротушения, транспорта, средств связи. Проверяет работу летчиков-наблюдателей при авиапатрулировании. Осуществляет контроль за ведением полетной и производственной документации авиационными отделениями организации. Осуществляет подбор кадров, вносит предложения руководству на их прием и увольнение. Организует и лично проводит учебные занятия и разъяснительную работу с сотрудниками организации.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лесов, в сфере гражданской авиации; правила эксплуатации, конструктивные особенности устройства, назначения авиационной техники; основы самолетовождения, метеорологии, аэродинамики; летно-технические и эксплуатационные данные самолетов и вертолетов, используемых в организации; правила и нормы охраны труда, техники безопасности, производственной санитарии и противопожарной безопасности.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(инженерное в области лесного хозяйства) образование, наличие свидетельства летчика-наблюдателя, стаж работы в соответствующей профилю организации не менее 5 лет.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Начальник авиационного отделения организации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Должностные обязанности. Осуществляет руководство авиационным отделением организации. Несет ответственность за принимаемые решения, сохранность и эффективное использование имущества. Организует авиационную охрану лесов от пожаров и обслуживание лесного хозяйства на закрепленной территории лесного фонда. Обеспечивает выполнение полетов на вертолетах и самолетах по обнаружению и тушению лесных пожаров, в соответствии с производственными планами, заданиями и инструкцией по авиационной охране лесов. Организует проведение профилактических противопожарных мероприятий, авиапатрулирование и тушение лесных пожаров имеющимися силами, осуществление общего лесопатологического надзора, контролирует соблюдение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лесах. Обеспечивает рациональное использование воздушных судов, технических средств пожаротушения, транспорта, средств связи. Руководит и координирует работы летчиков-наблюдателей и инструкторов авиапожарной команды. Осуществляет взаимодействие с государственными лесовладельцами. Составляет отчет о производственной деятельности авиационного отделения.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лесов, в сфере гражданской авиации; правила эксплуатации, конструктивные особенности устройства, назначения авиационной техники; основы самолетовождения, метеорологии, аэродинамики; летно-технические и эксплуатационные данные самолетов и вертолетов, используемых в организации; особенности обслуживания территории государственного лесного фонда; требования по оформлению производственных и финансовых документов организации; правила и нормы охраны труда, техники безопасности, производственной санитарии и противопожарной безопасности.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(инженерное в области лесного хозяйства) образование, наличие свидетельства летчика-наблюдателя, стаж работы в соответствующей профилю организации не менее 3 лет.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Инспектор летно-производственной службы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Обеспечивает выполнение заданий по авиационной охране лесов от пожаров и обслуживанию организаций лесного хозяйства. Организует работу по выполнению полетов на вертолетах и самолетах по обнаружению и тушению лесных пожаров. Проводит контрольно-проверочные полеты с летчиками-наблюдателями. Осуществляет проведение занятий, учебно-тренировочных полетов и прием экзаменов. Ведет работу с курсантами, слушателями курсов летчиков-наблюдателей. Проводит инспекторские проверки и проверяет полетные документы отделений организации. Решает текущие производственные вопросы, связанные с летно-производственной деятельностью организации. В соответствии с производственными планами, заданиями и нормативными документами организует проведение профилактических противопожарных мероприятий, авиапатрулирование и тушение лесных пожаров. Обеспечивает рациональное использование воздушных судов, технических средств связи и пожаротушения, транспорта. Своевременно докладывает руководству организации о чрезвычайных происшествиях, связанных с производственной деятельностью. Проверяет наличие материальных ценностей отделений организации.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лесов, в сфере гражданской авиации; правила эксплуатации, конструктивные особенности устройства, назначения авиационной техники; основы самолетовождения, метеорологии, аэродинамики; летно-технические и эксплуатационные данные самолетов и вертолетов, используемых в организации; особенности обслуживания территории государственного лесного фонда; требования по оформлению производственных и финансовых документов организации; правила и нормы охраны труда, техники безопасности, производственной санитарии и противопожарной безопасности.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(инженерное в области лесного хозяйства) образование, наличие свидетельства летчика-наблюдателя, стаж работы в соответствующей профилю организации не менее 3 лет.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Инженер по техническому обслуживанию, ремонту</w:t>
      </w:r>
      <w:r>
        <w:br/>
      </w:r>
      <w:r>
        <w:rPr>
          <w:rFonts w:ascii="Times New Roman"/>
          <w:b/>
          <w:i w:val="false"/>
          <w:color w:val="000000"/>
        </w:rPr>
        <w:t>и диагностике авиационной техники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Организует выполнение ремонта авиационной техники: элементов конструкции, агрегатов и систем. Выполняет работы по техническому обслуживанию: поиску и устранению неисправностей авиационной техники. Проводит инструментальный контроль запасных частей, материальных средств наземного обслуживания. Осуществляет ведение эксплуатационно-технической и ремонтной документации. Обеспечивает выполнение правил и норм охраны труда и техники безопасности. Ведет учет работы по эксплуатации узлов и агрегатов воздушных судов. Принимает оперативные меры по устранению недостатков технической готовности воздушного судна. Выполняет работы по техническому обслуживанию авиатехники. Участвует в инспекторских осмотрах воздушных судов.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лесов, в сфере гражданской авиации; правила эксплуатации, конструктивные особенности устройства, назначение авиационной техники, основы самолетовождения, метеорологии, аэродинамики; летно-технические и эксплуатационные данные самолетов и вертолетов, используемых в организации; документы, регламентирующие эксплуатацию и техническое обслуживание воздушных судов; правила и нормы охраны труда, техники безопасности, производственной санитарии и противопожарной безопасности.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(летно-техническое) образование, стаж работы в области эксплуатации воздушных судов не менее 3 лет.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Летчик-наблюдатель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Выполняет работу по организации и проведению авиационной охраны лесов. В составе экипажа воздушного судна выполняет полеты по авиационному патрулированию лесов, доставки десантниковпожарных и средств пожаротушения к местам лесных пожаров. Организует тушение лесных пожаров с воздуха и на земле, осуществляет общий и детальный лесопатологический надзор. Обеспечивает проведение плановых подготовительных работ к пожароопасному сезону. Осуществляет взаимодействие с государственными лесовладельцами.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 пожаротушения гражданской авиацией; правила эксплуатации, конструктивные особенности устройства, назначения авиационной техники; основы самолетовождения, метеорологии, аэродинамики; летно-технические и эксплуатационные данные самолетов и вертолетов, используемых в организации; особенности обслуживания территории государственного лесного фонда; правила и особенности пожаротушения авиационной техники; методы и способы, спецификацию пожаротушения авиационной техники; требования по оформлению производственных и финансовых документов организации; правила и нормы охраны труда, техники безопасности, производственной санитарии и противопожарной безопасности.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(инженерное в области лесного хозяйства) образование, наличие свидетельства летчика-наблюдателя без предъявления требования к стажу работы.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Инструктор парашютной и десантно-пожарной</w:t>
      </w:r>
      <w:r>
        <w:br/>
      </w:r>
      <w:r>
        <w:rPr>
          <w:rFonts w:ascii="Times New Roman"/>
          <w:b/>
          <w:i w:val="false"/>
          <w:color w:val="000000"/>
        </w:rPr>
        <w:t>службы организации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Организует работу парашютной и десантно-пожарной службы организации. Проводит первоначальное обучение и подготовку десантников-пожарных и инструкторского состава. Отвечает за готовность парашютной и десантно-пожарной службы согласно производственного плана. Обеспечивает и контролирует оснащение авиационных отделений противопожарным имуществом, десантным оборудованием, спецодеждой и средствами индивидуальной защиты. Организует и проводит наземные и воздушные тренировки по десантированию с вертолета на спусковых устройствах, организовывает и проводит учения по тушению лесных пожаров с личным составом авиационных отделений. Принимает участие по организации работы парашютной и десантно-пожарной службы на тушении лесного пожара. Выполняет лесопатрульные полеты на вертолетах и транспортные полеты на самолетах в качестве служебного пассажира. Обеспечивает контроль за соблюдением правил техники безопасности при совершении спусков с вертолета. Обеспечивает оперативную готовность авиапожарной команды при вылете и выезде на тушение лесного пожара. Обеспечивает выполнение требований наставления по парашютно-десантным работам в авиационной охране лесов. Обеспечивает внедрение в практику передовых технологий и средств пожаротушения. Ведет производственную и статистическую отчетность работы парашютной и десантно-пожарной службы организации.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лесов, в сфере гражданской авиации; правила эксплуатации, конструктивные особенности устройства, назначения авиационной техники; основы самолетовождения, метеорологии, аэродинамики; летно-технические и эксплуатационные данные самолетов и вертолетов, используемых в организации; методы и способы борьбы с лесными пожарами; особенности обслуживаемой территории лесов государственного лесного фонда и специфику тушения лесных пожаров на охраняемой площади; правила и нормы охраны труда, техники безопасности, производственной санитарии и противопожарной безопасности.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(инженерное в области лесного хозяйства) образование, наличие свидетельства летчика-наблюдателя, стаж работы в качестве инструктора авиапожарной команды не менее 3 лет.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Инструктор авиапожарной команды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Организует работу авиапожарной команды с количеством десантников-пожарных от 12 человек и более. Несет ответственность за выполнение производственного задания по тушению лесного пожара. Обеспечивает выполнение мероприятий по охране труда и техники безопасности при тушении лесного пожара, а также выполнении хозяйственных работ на авиационном отделении. Осуществляет учебу по техническим средствам пожаротушения, повышает свою квалификацию. Выполняет спуски на спусковом устройстве с вертолета и тренировочной вышки. Выполняет лесопатрульные полеты на вертолетах и транспортные полеты на самолетах в качестве служебного пассажира. Организовывает проведение профилактических работ, противопожарных мероприятий, хозяйственно-строительных работ и производственных заданий на авиационном отделении. Осуществляет контроль за соблюдением предполетного отдыха и дисциплины десантников-пожарных. Обеспечивает контроль за соблюдением правил техники безопасности при совершении спусков с вертолета, производит подготовку к работе спускового устройства, средств пожаротушения и полевого снаряжения, следит за их сохранностью и исправностью. Обеспечивает оперативную готовность авиапожарной команды при вылете и выезде на тушение лесного пожара.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лесов, в сфере гражданской авиации; правила эксплуатации, конструктивные особенности устройства, назначения авиационной техники; основы самолетовождения, метеорологии, аэродинамики; летно-технические и эксплуатационные данные самолетов и вертолетов, используемых в организации; методы и способы борьбы с лесными пожарами; особенности обслуживаемой территории государственного лесного фонда и специфику тушения лесных пожаров на охраняемой площади; правила и нормы охраны труда, техники безопасности, производственной санитарии и противопожарной безопасности.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(инженерное в области лесного хозяйства) образование, наличие свидетельства летчика-наблюдателя, стаж работы в качестве десантника-пожарного не менее 3 лет.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Инструктор парашютной и десантно-пожарной группы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Должностные обязанности. Организует работу парашютной и десантно-пожарной группы авиационного отделения в количестве десантников-пожарных от 3 до 6 человек. Лично принимает участие по организации и тушению лесных пожаров. Несет ответственность за выполнение производственного задания по тушению лесного пожара. Участвует в проведении профилактических работ, противопожарных мероприятий, хозяйственно-строительных работ и других производственных заданий. Выполняет спуски на спусковом устройстве с вертолета и тренировочной вышки. Выполняет лесопатрульные полеты на вертолетах и транспортные полеты на самолетах в качестве служебного пассажира. Осуществляет контроль за соблюдением предполетного отдыха и дисциплины десантников-пожарных. Обеспечивает контроль за соблюдением правил техники безопасности при совершении спусков с вертолета и выполнении других работ, производит подготовку к работе спускового устройства, средств пожаротушения и полевого снаряжения, следит за их сохранностью и исправностью. Обеспечивает оперативную готовность парашютной и десантно-пожарной группы при вылете и выезде на тушение лесного пожара. Обеспечивает выполнение требований наставления по парашютно-десантным работам в авиационной охране лесов.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Должен знать: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охране, воспроизводстве и использовании животного мира</w:t>
      </w:r>
      <w:r>
        <w:rPr>
          <w:rFonts w:ascii="Times New Roman"/>
          <w:b w:val="false"/>
          <w:i w:val="false"/>
          <w:color w:val="000000"/>
          <w:sz w:val="28"/>
        </w:rPr>
        <w:t>", 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нормативные правовые акты Республики Казахстан по вопросам охраны и защиты лесов, в сфере гражданской авиации; правила эксплуатации, конструктивные особенности устройства, назначения авиационной техники; основы самолетовождения, метеорологии, аэродинамики, летно-технические и эксплуатационные данные самолетов и вертолетов, используемых в организации; методы и способы борьбы с лесными пожарами; особенности обслуживаемой территории государственного лесного фонда и специфику тушения лесных пожаров на охраняемой площади; правила и нормы охраны труда, техники безопасности, производственной санитарии и противопожарной безопасности.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Требования к квалификации. Высшее (инженерное в области лесного хозяйства) образование, наличие свидетельства летчика-наблюдателя, стаж работы в качестве десантника-пожарного не менее 2 лет.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