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d1d0" w14:textId="188d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2010 года № 630. Зарегистрирован в Министерстве юстиции Республики Казахстан 21 декабря 2010 года № 6695.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"Возврат сумм неиспользованных бюджетных кредитов"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03, 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"03 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Возврат из бюджетов районов (городов областного значения) неиспользованных бюджетных кредитов, выданных из областного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