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de45" w14:textId="7f7d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оказания специальных социальных услуг в области социальной защиты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6 декабря 2010 года № 394-ө. Зарегистрирован в Министерстве юстиции Республики Казахстан 30 декабря 2010 года № 6714. Утратил силу приказом Министра труда и социальной защиты населения Республики Казахстан от 3 мая 2012 года № 165-ө-м</w:t>
      </w:r>
    </w:p>
    <w:p>
      <w:pPr>
        <w:spacing w:after="0"/>
        <w:ind w:left="0"/>
        <w:jc w:val="both"/>
      </w:pPr>
      <w:r>
        <w:rPr>
          <w:rFonts w:ascii="Times New Roman"/>
          <w:b w:val="false"/>
          <w:i w:val="false"/>
          <w:color w:val="ff0000"/>
          <w:sz w:val="28"/>
        </w:rPr>
        <w:t>      Сноска. Утратил силу приказом Министра труда и социальной защиты населения РК от 03.05.2012 </w:t>
      </w:r>
      <w:r>
        <w:rPr>
          <w:rFonts w:ascii="Times New Roman"/>
          <w:b w:val="false"/>
          <w:i w:val="false"/>
          <w:color w:val="ff0000"/>
          <w:sz w:val="28"/>
        </w:rPr>
        <w:t>№ 165-ө-м</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8 Закона Республики Казахстан от 29 декабря 2008 года "О специальных социальных услугах"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стандарт оказания специальных социальных услуг в области социальной защиты населения в условиях стационара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стандарт оказания специальных социальных услуг в области социальной защиты населения в условиях полустационара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стандарт оказания специальных социальных услуг в области социальной защиты населения в условиях оказания услуг на дому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социальной помощи и социальных услуг (Манабаева К.А.)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официальное опубликование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 доведение настоящего приказа до областных, городов Астана и Алматы управлений координации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Нусупову А.Б.</w:t>
      </w:r>
      <w:r>
        <w:br/>
      </w:r>
      <w:r>
        <w:rPr>
          <w:rFonts w:ascii="Times New Roman"/>
          <w:b w:val="false"/>
          <w:i w:val="false"/>
          <w:color w:val="000000"/>
          <w:sz w:val="28"/>
        </w:rPr>
        <w:t>
</w:t>
      </w:r>
      <w:r>
        <w:rPr>
          <w:rFonts w:ascii="Times New Roman"/>
          <w:b w:val="false"/>
          <w:i w:val="false"/>
          <w:color w:val="000000"/>
          <w:sz w:val="28"/>
        </w:rPr>
        <w:t>
      4. Признать утратившим силу некоторые приказы Министерства труда и социальной защиты населения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со дня первого официального опубликования и распространяется на отношения, возникающие с 1 января 2011 года.</w:t>
      </w:r>
    </w:p>
    <w:bookmarkEnd w:id="0"/>
    <w:p>
      <w:pPr>
        <w:spacing w:after="0"/>
        <w:ind w:left="0"/>
        <w:jc w:val="both"/>
      </w:pPr>
      <w:r>
        <w:rPr>
          <w:rFonts w:ascii="Times New Roman"/>
          <w:b w:val="false"/>
          <w:i/>
          <w:color w:val="000000"/>
          <w:sz w:val="28"/>
        </w:rPr>
        <w:t>      Министр                                    Г. Абдыкаликова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Министр образования и науки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 Б. Жумагулов</w:t>
      </w:r>
      <w:r>
        <w:br/>
      </w:r>
      <w:r>
        <w:rPr>
          <w:rFonts w:ascii="Times New Roman"/>
          <w:b w:val="false"/>
          <w:i w:val="false"/>
          <w:color w:val="000000"/>
          <w:sz w:val="28"/>
        </w:rPr>
        <w:t>
</w:t>
      </w:r>
      <w:r>
        <w:rPr>
          <w:rFonts w:ascii="Times New Roman"/>
          <w:b w:val="false"/>
          <w:i/>
          <w:color w:val="000000"/>
          <w:sz w:val="28"/>
        </w:rPr>
        <w:t>      15 декабря 2010 год</w:t>
      </w:r>
    </w:p>
    <w:p>
      <w:pPr>
        <w:spacing w:after="0"/>
        <w:ind w:left="0"/>
        <w:jc w:val="both"/>
      </w:pPr>
      <w:r>
        <w:rPr>
          <w:rFonts w:ascii="Times New Roman"/>
          <w:b w:val="false"/>
          <w:i/>
          <w:color w:val="000000"/>
          <w:sz w:val="28"/>
        </w:rPr>
        <w:t>      Министр здравоохранения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 С. Каирбекова</w:t>
      </w:r>
      <w:r>
        <w:br/>
      </w:r>
      <w:r>
        <w:rPr>
          <w:rFonts w:ascii="Times New Roman"/>
          <w:b w:val="false"/>
          <w:i w:val="false"/>
          <w:color w:val="000000"/>
          <w:sz w:val="28"/>
        </w:rPr>
        <w:t>
</w:t>
      </w:r>
      <w:r>
        <w:rPr>
          <w:rFonts w:ascii="Times New Roman"/>
          <w:b w:val="false"/>
          <w:i/>
          <w:color w:val="000000"/>
          <w:sz w:val="28"/>
        </w:rPr>
        <w:t>      9 декабря 2010 год</w:t>
      </w:r>
    </w:p>
    <w:bookmarkStart w:name="z12"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труда   </w:t>
      </w:r>
      <w:r>
        <w:br/>
      </w:r>
      <w:r>
        <w:rPr>
          <w:rFonts w:ascii="Times New Roman"/>
          <w:b w:val="false"/>
          <w:i w:val="false"/>
          <w:color w:val="000000"/>
          <w:sz w:val="28"/>
        </w:rPr>
        <w:t>
и социальной защиты населения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декабря 2010 года № 394-ө</w:t>
      </w:r>
    </w:p>
    <w:bookmarkEnd w:id="1"/>
    <w:bookmarkStart w:name="z13" w:id="2"/>
    <w:p>
      <w:pPr>
        <w:spacing w:after="0"/>
        <w:ind w:left="0"/>
        <w:jc w:val="left"/>
      </w:pPr>
      <w:r>
        <w:rPr>
          <w:rFonts w:ascii="Times New Roman"/>
          <w:b/>
          <w:i w:val="false"/>
          <w:color w:val="000000"/>
        </w:rPr>
        <w:t xml:space="preserve"> 
Стандарт оказания специальных социальных услуг</w:t>
      </w:r>
      <w:r>
        <w:br/>
      </w:r>
      <w:r>
        <w:rPr>
          <w:rFonts w:ascii="Times New Roman"/>
          <w:b/>
          <w:i w:val="false"/>
          <w:color w:val="000000"/>
        </w:rPr>
        <w:t>
в области социальной защиты населения</w:t>
      </w:r>
      <w:r>
        <w:br/>
      </w:r>
      <w:r>
        <w:rPr>
          <w:rFonts w:ascii="Times New Roman"/>
          <w:b/>
          <w:i w:val="false"/>
          <w:color w:val="000000"/>
        </w:rPr>
        <w:t>
в условиях стационара</w:t>
      </w:r>
    </w:p>
    <w:bookmarkEnd w:id="2"/>
    <w:bookmarkStart w:name="z14" w:id="3"/>
    <w:p>
      <w:pPr>
        <w:spacing w:after="0"/>
        <w:ind w:left="0"/>
        <w:jc w:val="left"/>
      </w:pPr>
      <w:r>
        <w:rPr>
          <w:rFonts w:ascii="Times New Roman"/>
          <w:b/>
          <w:i w:val="false"/>
          <w:color w:val="000000"/>
        </w:rPr>
        <w:t xml:space="preserve"> 
1. Общие положения</w:t>
      </w:r>
    </w:p>
    <w:bookmarkEnd w:id="3"/>
    <w:bookmarkStart w:name="z15" w:id="4"/>
    <w:p>
      <w:pPr>
        <w:spacing w:after="0"/>
        <w:ind w:left="0"/>
        <w:jc w:val="both"/>
      </w:pPr>
      <w:r>
        <w:rPr>
          <w:rFonts w:ascii="Times New Roman"/>
          <w:b w:val="false"/>
          <w:i w:val="false"/>
          <w:color w:val="000000"/>
          <w:sz w:val="28"/>
        </w:rPr>
        <w:t>
      1. Стандарт оказания специальных социальных услуг в области социальной защиты населения в условиях стационара (далее - Стандарт) разработан в соответствии с Законами Республики Казахстан от 13 апреля 2005 года "</w:t>
      </w:r>
      <w:r>
        <w:rPr>
          <w:rFonts w:ascii="Times New Roman"/>
          <w:b w:val="false"/>
          <w:i w:val="false"/>
          <w:color w:val="000000"/>
          <w:sz w:val="28"/>
        </w:rPr>
        <w:t>О социальной защите инвалидов</w:t>
      </w:r>
      <w:r>
        <w:rPr>
          <w:rFonts w:ascii="Times New Roman"/>
          <w:b w:val="false"/>
          <w:i w:val="false"/>
          <w:color w:val="000000"/>
          <w:sz w:val="28"/>
        </w:rPr>
        <w:t xml:space="preserve"> в Республике Казахстан" и от 29 декабря 2008 года "</w:t>
      </w:r>
      <w:r>
        <w:rPr>
          <w:rFonts w:ascii="Times New Roman"/>
          <w:b w:val="false"/>
          <w:i w:val="false"/>
          <w:color w:val="000000"/>
          <w:sz w:val="28"/>
        </w:rPr>
        <w:t>О специальных социальных услугах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Настоящий Стандарт устанавливает объем и требования к условиям и порядку предоставления специальных социальных услуг в организациях стационарного типа государственной и негосударственной форм собственности, предназначенных для круглосуточного постоянного или временного проживания в условиях стационара, определяет порядок деятельности медико-социальных организаций, условия приема, содержания, выписки (отчисления), временного выбытия и перевода из МСО детей-инвалидов с психоневрологическими патологиями (далее - дети), детей-инвалидов с нарушениями опорно-двигательного аппарата (далее - дети с нарушениями ОДА), инвалидов старше восемнадцати лет с психоневрологическими заболеваниями (далее - лица старше 18 лет), инвалидов первой и второй групп (далее - инвалиды), лиц, не способных к самостоятельному обслуживанию в связи с преклонным возрастом (далее - престарелые). Указанные выше категории совместно именуются получатели услуг.</w:t>
      </w:r>
      <w:r>
        <w:br/>
      </w:r>
      <w:r>
        <w:rPr>
          <w:rFonts w:ascii="Times New Roman"/>
          <w:b w:val="false"/>
          <w:i w:val="false"/>
          <w:color w:val="000000"/>
          <w:sz w:val="28"/>
        </w:rPr>
        <w:t>
</w:t>
      </w:r>
      <w:r>
        <w:rPr>
          <w:rFonts w:ascii="Times New Roman"/>
          <w:b w:val="false"/>
          <w:i w:val="false"/>
          <w:color w:val="000000"/>
          <w:sz w:val="28"/>
        </w:rPr>
        <w:t>
      3. Организациями стационарного типа признаются медико-социальные учреждения (организации), предназначенные для круглосуточного постоянного или временного (сроком до трех месяцев) проживания получателей услуг в условиях стационара (далее -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4. Настоящий Стандарт соблюдается всеми субъектами, предоставляющими специальные социальные услуги в условиях стационара,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5. Затраты связанные с предоставлением услуг возмещаются за счет средств бюджета.</w:t>
      </w:r>
      <w:r>
        <w:br/>
      </w:r>
      <w:r>
        <w:rPr>
          <w:rFonts w:ascii="Times New Roman"/>
          <w:b w:val="false"/>
          <w:i w:val="false"/>
          <w:color w:val="000000"/>
          <w:sz w:val="28"/>
        </w:rPr>
        <w:t>
</w:t>
      </w:r>
      <w:r>
        <w:rPr>
          <w:rFonts w:ascii="Times New Roman"/>
          <w:b w:val="false"/>
          <w:i w:val="false"/>
          <w:color w:val="000000"/>
          <w:sz w:val="28"/>
        </w:rPr>
        <w:t>
      6. Организации стационарного типа предназначены для круглосуточного постоянного или временного (сроком до трех месяцев) проживания:</w:t>
      </w:r>
      <w:r>
        <w:br/>
      </w:r>
      <w:r>
        <w:rPr>
          <w:rFonts w:ascii="Times New Roman"/>
          <w:b w:val="false"/>
          <w:i w:val="false"/>
          <w:color w:val="000000"/>
          <w:sz w:val="28"/>
        </w:rPr>
        <w:t>
</w:t>
      </w:r>
      <w:r>
        <w:rPr>
          <w:rFonts w:ascii="Times New Roman"/>
          <w:b w:val="false"/>
          <w:i w:val="false"/>
          <w:color w:val="000000"/>
          <w:sz w:val="28"/>
        </w:rPr>
        <w:t>
      1) детей от 3 до 18 лет, нуждающихся в оказании специальных социальных услуг в условиях стационара вследствие:</w:t>
      </w:r>
      <w:r>
        <w:br/>
      </w:r>
      <w:r>
        <w:rPr>
          <w:rFonts w:ascii="Times New Roman"/>
          <w:b w:val="false"/>
          <w:i w:val="false"/>
          <w:color w:val="000000"/>
          <w:sz w:val="28"/>
        </w:rPr>
        <w:t>
</w:t>
      </w:r>
      <w:r>
        <w:rPr>
          <w:rFonts w:ascii="Times New Roman"/>
          <w:b w:val="false"/>
          <w:i w:val="false"/>
          <w:color w:val="000000"/>
          <w:sz w:val="28"/>
        </w:rPr>
        <w:t>
      умственной отсталости всех степеней, в том числе при наличии грубых нарушений двигательных функций, затрудняющих обучение в специальных (вспомогательных) классах специальных коррекционных организаций образования (не передвигающиеся без посторонней помощи, не обслуживающие себя в силу тяжести двигательных нарушений, требующие индивидуального ухода);</w:t>
      </w:r>
      <w:r>
        <w:br/>
      </w:r>
      <w:r>
        <w:rPr>
          <w:rFonts w:ascii="Times New Roman"/>
          <w:b w:val="false"/>
          <w:i w:val="false"/>
          <w:color w:val="000000"/>
          <w:sz w:val="28"/>
        </w:rPr>
        <w:t>
</w:t>
      </w:r>
      <w:r>
        <w:rPr>
          <w:rFonts w:ascii="Times New Roman"/>
          <w:b w:val="false"/>
          <w:i w:val="false"/>
          <w:color w:val="000000"/>
          <w:sz w:val="28"/>
        </w:rPr>
        <w:t>
      слепоты (слабовидения) или глухоты (слабослышания) с умственной отсталостью всех степеней, в том числе при наличии грубых нарушений двигательных функций, затрудняющих обучение в специализированных школах-интернатах;</w:t>
      </w:r>
      <w:r>
        <w:br/>
      </w:r>
      <w:r>
        <w:rPr>
          <w:rFonts w:ascii="Times New Roman"/>
          <w:b w:val="false"/>
          <w:i w:val="false"/>
          <w:color w:val="000000"/>
          <w:sz w:val="28"/>
        </w:rPr>
        <w:t>
</w:t>
      </w:r>
      <w:r>
        <w:rPr>
          <w:rFonts w:ascii="Times New Roman"/>
          <w:b w:val="false"/>
          <w:i w:val="false"/>
          <w:color w:val="000000"/>
          <w:sz w:val="28"/>
        </w:rPr>
        <w:t>
      эпилепсии (в том числе симптоматической) с редкими (не чаще пяти раз в месяц) припадками при наличии слабоумия;</w:t>
      </w:r>
      <w:r>
        <w:br/>
      </w:r>
      <w:r>
        <w:rPr>
          <w:rFonts w:ascii="Times New Roman"/>
          <w:b w:val="false"/>
          <w:i w:val="false"/>
          <w:color w:val="000000"/>
          <w:sz w:val="28"/>
        </w:rPr>
        <w:t>
</w:t>
      </w:r>
      <w:r>
        <w:rPr>
          <w:rFonts w:ascii="Times New Roman"/>
          <w:b w:val="false"/>
          <w:i w:val="false"/>
          <w:color w:val="000000"/>
          <w:sz w:val="28"/>
        </w:rPr>
        <w:t>
      шизофрении с выраженным дефектом без продуктивной симптоматики;</w:t>
      </w:r>
      <w:r>
        <w:br/>
      </w:r>
      <w:r>
        <w:rPr>
          <w:rFonts w:ascii="Times New Roman"/>
          <w:b w:val="false"/>
          <w:i w:val="false"/>
          <w:color w:val="000000"/>
          <w:sz w:val="28"/>
        </w:rPr>
        <w:t>
</w:t>
      </w:r>
      <w:r>
        <w:rPr>
          <w:rFonts w:ascii="Times New Roman"/>
          <w:b w:val="false"/>
          <w:i w:val="false"/>
          <w:color w:val="000000"/>
          <w:sz w:val="28"/>
        </w:rPr>
        <w:t>
      слабоумия после перенесенных органических поражений головного мозга.</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к проживанию детей в организациях стационарного типа являются наличие:</w:t>
      </w:r>
      <w:r>
        <w:br/>
      </w:r>
      <w:r>
        <w:rPr>
          <w:rFonts w:ascii="Times New Roman"/>
          <w:b w:val="false"/>
          <w:i w:val="false"/>
          <w:color w:val="000000"/>
          <w:sz w:val="28"/>
        </w:rPr>
        <w:t>
</w:t>
      </w:r>
      <w:r>
        <w:rPr>
          <w:rFonts w:ascii="Times New Roman"/>
          <w:b w:val="false"/>
          <w:i w:val="false"/>
          <w:color w:val="000000"/>
          <w:sz w:val="28"/>
        </w:rPr>
        <w:t>
      шизофрении с продуктивной симптоматикой;</w:t>
      </w:r>
      <w:r>
        <w:br/>
      </w:r>
      <w:r>
        <w:rPr>
          <w:rFonts w:ascii="Times New Roman"/>
          <w:b w:val="false"/>
          <w:i w:val="false"/>
          <w:color w:val="000000"/>
          <w:sz w:val="28"/>
        </w:rPr>
        <w:t>
</w:t>
      </w:r>
      <w:r>
        <w:rPr>
          <w:rFonts w:ascii="Times New Roman"/>
          <w:b w:val="false"/>
          <w:i w:val="false"/>
          <w:color w:val="000000"/>
          <w:sz w:val="28"/>
        </w:rPr>
        <w:t>
      эпилепсии с частыми (более пяти раз в месяц) припадками, склонностью к серийным припадкам, эпилептическому статусу, сумеречным состояниям сознания, дисфории;</w:t>
      </w:r>
      <w:r>
        <w:br/>
      </w:r>
      <w:r>
        <w:rPr>
          <w:rFonts w:ascii="Times New Roman"/>
          <w:b w:val="false"/>
          <w:i w:val="false"/>
          <w:color w:val="000000"/>
          <w:sz w:val="28"/>
        </w:rPr>
        <w:t>
</w:t>
      </w:r>
      <w:r>
        <w:rPr>
          <w:rFonts w:ascii="Times New Roman"/>
          <w:b w:val="false"/>
          <w:i w:val="false"/>
          <w:color w:val="000000"/>
          <w:sz w:val="28"/>
        </w:rPr>
        <w:t>
      психопатоподобной симптоматики в рамках любой нозологической принадлежности;</w:t>
      </w:r>
      <w:r>
        <w:br/>
      </w:r>
      <w:r>
        <w:rPr>
          <w:rFonts w:ascii="Times New Roman"/>
          <w:b w:val="false"/>
          <w:i w:val="false"/>
          <w:color w:val="000000"/>
          <w:sz w:val="28"/>
        </w:rPr>
        <w:t>
</w:t>
      </w:r>
      <w:r>
        <w:rPr>
          <w:rFonts w:ascii="Times New Roman"/>
          <w:b w:val="false"/>
          <w:i w:val="false"/>
          <w:color w:val="000000"/>
          <w:sz w:val="28"/>
        </w:rPr>
        <w:t>
      психических заболеваний, сопровождающихся грубыми нарушениями влечения и расстройствами поведения, опасными для детей и окружающих;</w:t>
      </w:r>
      <w:r>
        <w:br/>
      </w:r>
      <w:r>
        <w:rPr>
          <w:rFonts w:ascii="Times New Roman"/>
          <w:b w:val="false"/>
          <w:i w:val="false"/>
          <w:color w:val="000000"/>
          <w:sz w:val="28"/>
        </w:rPr>
        <w:t>
</w:t>
      </w:r>
      <w:r>
        <w:rPr>
          <w:rFonts w:ascii="Times New Roman"/>
          <w:b w:val="false"/>
          <w:i w:val="false"/>
          <w:color w:val="000000"/>
          <w:sz w:val="28"/>
        </w:rPr>
        <w:t>
      туберкулеза в активной стадии процесса, карантинных инфекций, заразных заболеваний кожи и волос, венерических заболеваний, СПИДа;</w:t>
      </w:r>
      <w:r>
        <w:br/>
      </w:r>
      <w:r>
        <w:rPr>
          <w:rFonts w:ascii="Times New Roman"/>
          <w:b w:val="false"/>
          <w:i w:val="false"/>
          <w:color w:val="000000"/>
          <w:sz w:val="28"/>
        </w:rPr>
        <w:t>
</w:t>
      </w:r>
      <w:r>
        <w:rPr>
          <w:rFonts w:ascii="Times New Roman"/>
          <w:b w:val="false"/>
          <w:i w:val="false"/>
          <w:color w:val="000000"/>
          <w:sz w:val="28"/>
        </w:rPr>
        <w:t>
      других заболеваний, требующих стационарного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2) детей с нарушениями ОДА от 3 до 18 лет с сохранным интеллектом, нуждающихся в оказании специальных социальных услуг в условиях стационара.</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к проживанию детей с нарушениями ОДА в организациях стационарного типа являются наличие:</w:t>
      </w:r>
      <w:r>
        <w:br/>
      </w:r>
      <w:r>
        <w:rPr>
          <w:rFonts w:ascii="Times New Roman"/>
          <w:b w:val="false"/>
          <w:i w:val="false"/>
          <w:color w:val="000000"/>
          <w:sz w:val="28"/>
        </w:rPr>
        <w:t>
</w:t>
      </w:r>
      <w:r>
        <w:rPr>
          <w:rFonts w:ascii="Times New Roman"/>
          <w:b w:val="false"/>
          <w:i w:val="false"/>
          <w:color w:val="000000"/>
          <w:sz w:val="28"/>
        </w:rPr>
        <w:t>
      психических заболеваний;</w:t>
      </w:r>
      <w:r>
        <w:br/>
      </w:r>
      <w:r>
        <w:rPr>
          <w:rFonts w:ascii="Times New Roman"/>
          <w:b w:val="false"/>
          <w:i w:val="false"/>
          <w:color w:val="000000"/>
          <w:sz w:val="28"/>
        </w:rPr>
        <w:t>
</w:t>
      </w:r>
      <w:r>
        <w:rPr>
          <w:rFonts w:ascii="Times New Roman"/>
          <w:b w:val="false"/>
          <w:i w:val="false"/>
          <w:color w:val="000000"/>
          <w:sz w:val="28"/>
        </w:rPr>
        <w:t>
      олигофрении всех степеней;</w:t>
      </w:r>
      <w:r>
        <w:br/>
      </w:r>
      <w:r>
        <w:rPr>
          <w:rFonts w:ascii="Times New Roman"/>
          <w:b w:val="false"/>
          <w:i w:val="false"/>
          <w:color w:val="000000"/>
          <w:sz w:val="28"/>
        </w:rPr>
        <w:t>
</w:t>
      </w:r>
      <w:r>
        <w:rPr>
          <w:rFonts w:ascii="Times New Roman"/>
          <w:b w:val="false"/>
          <w:i w:val="false"/>
          <w:color w:val="000000"/>
          <w:sz w:val="28"/>
        </w:rPr>
        <w:t>
      частых эпилептиформных припадков (более пяти раз в месяц);</w:t>
      </w:r>
      <w:r>
        <w:br/>
      </w:r>
      <w:r>
        <w:rPr>
          <w:rFonts w:ascii="Times New Roman"/>
          <w:b w:val="false"/>
          <w:i w:val="false"/>
          <w:color w:val="000000"/>
          <w:sz w:val="28"/>
        </w:rPr>
        <w:t>
</w:t>
      </w:r>
      <w:r>
        <w:rPr>
          <w:rFonts w:ascii="Times New Roman"/>
          <w:b w:val="false"/>
          <w:i w:val="false"/>
          <w:color w:val="000000"/>
          <w:sz w:val="28"/>
        </w:rPr>
        <w:t>
      психопатоподобных расстройств поведения;</w:t>
      </w:r>
      <w:r>
        <w:br/>
      </w:r>
      <w:r>
        <w:rPr>
          <w:rFonts w:ascii="Times New Roman"/>
          <w:b w:val="false"/>
          <w:i w:val="false"/>
          <w:color w:val="000000"/>
          <w:sz w:val="28"/>
        </w:rPr>
        <w:t>
</w:t>
      </w:r>
      <w:r>
        <w:rPr>
          <w:rFonts w:ascii="Times New Roman"/>
          <w:b w:val="false"/>
          <w:i w:val="false"/>
          <w:color w:val="000000"/>
          <w:sz w:val="28"/>
        </w:rPr>
        <w:t>
      некомпенсированной гидроцефалии;</w:t>
      </w:r>
      <w:r>
        <w:br/>
      </w:r>
      <w:r>
        <w:rPr>
          <w:rFonts w:ascii="Times New Roman"/>
          <w:b w:val="false"/>
          <w:i w:val="false"/>
          <w:color w:val="000000"/>
          <w:sz w:val="28"/>
        </w:rPr>
        <w:t>
</w:t>
      </w:r>
      <w:r>
        <w:rPr>
          <w:rFonts w:ascii="Times New Roman"/>
          <w:b w:val="false"/>
          <w:i w:val="false"/>
          <w:color w:val="000000"/>
          <w:sz w:val="28"/>
        </w:rPr>
        <w:t>
      наркомании и алкоголизма с острой психотической симптоматикой;</w:t>
      </w:r>
      <w:r>
        <w:br/>
      </w:r>
      <w:r>
        <w:rPr>
          <w:rFonts w:ascii="Times New Roman"/>
          <w:b w:val="false"/>
          <w:i w:val="false"/>
          <w:color w:val="000000"/>
          <w:sz w:val="28"/>
        </w:rPr>
        <w:t>
</w:t>
      </w:r>
      <w:r>
        <w:rPr>
          <w:rFonts w:ascii="Times New Roman"/>
          <w:b w:val="false"/>
          <w:i w:val="false"/>
          <w:color w:val="000000"/>
          <w:sz w:val="28"/>
        </w:rPr>
        <w:t>
      психопатоподобными формами поведения и (или) интеллектуально-мнестическими расстройствами;</w:t>
      </w:r>
      <w:r>
        <w:br/>
      </w:r>
      <w:r>
        <w:rPr>
          <w:rFonts w:ascii="Times New Roman"/>
          <w:b w:val="false"/>
          <w:i w:val="false"/>
          <w:color w:val="000000"/>
          <w:sz w:val="28"/>
        </w:rPr>
        <w:t>
</w:t>
      </w:r>
      <w:r>
        <w:rPr>
          <w:rFonts w:ascii="Times New Roman"/>
          <w:b w:val="false"/>
          <w:i w:val="false"/>
          <w:color w:val="000000"/>
          <w:sz w:val="28"/>
        </w:rPr>
        <w:t>
      туберкулеза в активной стадии процесса, карантинных инфекций, заразных заболеваний кожи и волос, венерических заболеваний, СПИДа;</w:t>
      </w:r>
      <w:r>
        <w:br/>
      </w:r>
      <w:r>
        <w:rPr>
          <w:rFonts w:ascii="Times New Roman"/>
          <w:b w:val="false"/>
          <w:i w:val="false"/>
          <w:color w:val="000000"/>
          <w:sz w:val="28"/>
        </w:rPr>
        <w:t>
</w:t>
      </w:r>
      <w:r>
        <w:rPr>
          <w:rFonts w:ascii="Times New Roman"/>
          <w:b w:val="false"/>
          <w:i w:val="false"/>
          <w:color w:val="000000"/>
          <w:sz w:val="28"/>
        </w:rPr>
        <w:t>
      других заболеваний, требующих стационарного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3) лиц старше 18 лет с психоневрологическими заболеваниями первой, второй групп, нуждающихся в оказании специальных социальных услуг в условиях стационара вследствие:</w:t>
      </w:r>
      <w:r>
        <w:br/>
      </w:r>
      <w:r>
        <w:rPr>
          <w:rFonts w:ascii="Times New Roman"/>
          <w:b w:val="false"/>
          <w:i w:val="false"/>
          <w:color w:val="000000"/>
          <w:sz w:val="28"/>
        </w:rPr>
        <w:t>
</w:t>
      </w:r>
      <w:r>
        <w:rPr>
          <w:rFonts w:ascii="Times New Roman"/>
          <w:b w:val="false"/>
          <w:i w:val="false"/>
          <w:color w:val="000000"/>
          <w:sz w:val="28"/>
        </w:rPr>
        <w:t>
      умственной отсталости всех степеней, в том числе при наличии грубых нарушений двигательных функций (не передвигающиеся без посторонней помощи, не обслуживающие себя в силу тяжести двигательных нарушений, требующие индивидуального ухода);</w:t>
      </w:r>
      <w:r>
        <w:br/>
      </w:r>
      <w:r>
        <w:rPr>
          <w:rFonts w:ascii="Times New Roman"/>
          <w:b w:val="false"/>
          <w:i w:val="false"/>
          <w:color w:val="000000"/>
          <w:sz w:val="28"/>
        </w:rPr>
        <w:t>
</w:t>
      </w:r>
      <w:r>
        <w:rPr>
          <w:rFonts w:ascii="Times New Roman"/>
          <w:b w:val="false"/>
          <w:i w:val="false"/>
          <w:color w:val="000000"/>
          <w:sz w:val="28"/>
        </w:rPr>
        <w:t>
      слепоты (слабовидения) или глухоты (слабослышания) с умственной отсталостью всех степеней, в том числе при наличии грубых нарушений двигательных функций;</w:t>
      </w:r>
      <w:r>
        <w:br/>
      </w:r>
      <w:r>
        <w:rPr>
          <w:rFonts w:ascii="Times New Roman"/>
          <w:b w:val="false"/>
          <w:i w:val="false"/>
          <w:color w:val="000000"/>
          <w:sz w:val="28"/>
        </w:rPr>
        <w:t>
</w:t>
      </w:r>
      <w:r>
        <w:rPr>
          <w:rFonts w:ascii="Times New Roman"/>
          <w:b w:val="false"/>
          <w:i w:val="false"/>
          <w:color w:val="000000"/>
          <w:sz w:val="28"/>
        </w:rPr>
        <w:t>
      затяжных форм психических заболеваний, характеризующихся отсутствием острой психотической симптоматики, наличием слабоумия или грубых проявлений психического дефекта;</w:t>
      </w:r>
      <w:r>
        <w:br/>
      </w:r>
      <w:r>
        <w:rPr>
          <w:rFonts w:ascii="Times New Roman"/>
          <w:b w:val="false"/>
          <w:i w:val="false"/>
          <w:color w:val="000000"/>
          <w:sz w:val="28"/>
        </w:rPr>
        <w:t>
</w:t>
      </w:r>
      <w:r>
        <w:rPr>
          <w:rFonts w:ascii="Times New Roman"/>
          <w:b w:val="false"/>
          <w:i w:val="false"/>
          <w:color w:val="000000"/>
          <w:sz w:val="28"/>
        </w:rPr>
        <w:t>
      шизофрении с выраженным дефектом личности вне обострения психотической симптоматики;</w:t>
      </w:r>
      <w:r>
        <w:br/>
      </w:r>
      <w:r>
        <w:rPr>
          <w:rFonts w:ascii="Times New Roman"/>
          <w:b w:val="false"/>
          <w:i w:val="false"/>
          <w:color w:val="000000"/>
          <w:sz w:val="28"/>
        </w:rPr>
        <w:t>
</w:t>
      </w:r>
      <w:r>
        <w:rPr>
          <w:rFonts w:ascii="Times New Roman"/>
          <w:b w:val="false"/>
          <w:i w:val="false"/>
          <w:color w:val="000000"/>
          <w:sz w:val="28"/>
        </w:rPr>
        <w:t>
      различных форм эпилепсии с явлениями слабоумия и редкими (не более пяти раз в месяц) судорожными припадками и эквивалентами;</w:t>
      </w:r>
      <w:r>
        <w:br/>
      </w:r>
      <w:r>
        <w:rPr>
          <w:rFonts w:ascii="Times New Roman"/>
          <w:b w:val="false"/>
          <w:i w:val="false"/>
          <w:color w:val="000000"/>
          <w:sz w:val="28"/>
        </w:rPr>
        <w:t>
</w:t>
      </w:r>
      <w:r>
        <w:rPr>
          <w:rFonts w:ascii="Times New Roman"/>
          <w:b w:val="false"/>
          <w:i w:val="false"/>
          <w:color w:val="000000"/>
          <w:sz w:val="28"/>
        </w:rPr>
        <w:t>
      последствий инфекционных и других органических заболеваний головного мозга (энцефалиты, туберкулезные менингиты, менингоэнцефалиты, сифилис мозга и других инфекционных и органических заболеваний) с явлениями слабоумия;</w:t>
      </w:r>
      <w:r>
        <w:br/>
      </w:r>
      <w:r>
        <w:rPr>
          <w:rFonts w:ascii="Times New Roman"/>
          <w:b w:val="false"/>
          <w:i w:val="false"/>
          <w:color w:val="000000"/>
          <w:sz w:val="28"/>
        </w:rPr>
        <w:t>
</w:t>
      </w:r>
      <w:r>
        <w:rPr>
          <w:rFonts w:ascii="Times New Roman"/>
          <w:b w:val="false"/>
          <w:i w:val="false"/>
          <w:color w:val="000000"/>
          <w:sz w:val="28"/>
        </w:rPr>
        <w:t>
      последствий хронического алкоголизма с явлениями выраженного слабоумия;</w:t>
      </w:r>
      <w:r>
        <w:br/>
      </w:r>
      <w:r>
        <w:rPr>
          <w:rFonts w:ascii="Times New Roman"/>
          <w:b w:val="false"/>
          <w:i w:val="false"/>
          <w:color w:val="000000"/>
          <w:sz w:val="28"/>
        </w:rPr>
        <w:t>
</w:t>
      </w:r>
      <w:r>
        <w:rPr>
          <w:rFonts w:ascii="Times New Roman"/>
          <w:b w:val="false"/>
          <w:i w:val="false"/>
          <w:color w:val="000000"/>
          <w:sz w:val="28"/>
        </w:rPr>
        <w:t>
      сосудистых и сенильных заболеваний с явлениями слабоумия без выраженного психомоторного беспокойства и длительных или рецидивирующих состояний измененного сознания.</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к проживанию лиц старше 18 лет в организациях стационарного типа являются наличие:</w:t>
      </w:r>
      <w:r>
        <w:br/>
      </w:r>
      <w:r>
        <w:rPr>
          <w:rFonts w:ascii="Times New Roman"/>
          <w:b w:val="false"/>
          <w:i w:val="false"/>
          <w:color w:val="000000"/>
          <w:sz w:val="28"/>
        </w:rPr>
        <w:t>
</w:t>
      </w:r>
      <w:r>
        <w:rPr>
          <w:rFonts w:ascii="Times New Roman"/>
          <w:b w:val="false"/>
          <w:i w:val="false"/>
          <w:color w:val="000000"/>
          <w:sz w:val="28"/>
        </w:rPr>
        <w:t>
      туберкулеза в активной стадии процесса, карантинных инфекций, заразных заболеваний кожи и волос, венерических заболеваний, СПИДа;</w:t>
      </w:r>
      <w:r>
        <w:br/>
      </w:r>
      <w:r>
        <w:rPr>
          <w:rFonts w:ascii="Times New Roman"/>
          <w:b w:val="false"/>
          <w:i w:val="false"/>
          <w:color w:val="000000"/>
          <w:sz w:val="28"/>
        </w:rPr>
        <w:t>
</w:t>
      </w:r>
      <w:r>
        <w:rPr>
          <w:rFonts w:ascii="Times New Roman"/>
          <w:b w:val="false"/>
          <w:i w:val="false"/>
          <w:color w:val="000000"/>
          <w:sz w:val="28"/>
        </w:rPr>
        <w:t>
      других заболеваний, требующих стационарного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психических заболеваний в острой и подострой стадии;</w:t>
      </w:r>
      <w:r>
        <w:br/>
      </w:r>
      <w:r>
        <w:rPr>
          <w:rFonts w:ascii="Times New Roman"/>
          <w:b w:val="false"/>
          <w:i w:val="false"/>
          <w:color w:val="000000"/>
          <w:sz w:val="28"/>
        </w:rPr>
        <w:t>
</w:t>
      </w:r>
      <w:r>
        <w:rPr>
          <w:rFonts w:ascii="Times New Roman"/>
          <w:b w:val="false"/>
          <w:i w:val="false"/>
          <w:color w:val="000000"/>
          <w:sz w:val="28"/>
        </w:rPr>
        <w:t>
      состояния обострения хронического психического заболевания;</w:t>
      </w:r>
      <w:r>
        <w:br/>
      </w:r>
      <w:r>
        <w:rPr>
          <w:rFonts w:ascii="Times New Roman"/>
          <w:b w:val="false"/>
          <w:i w:val="false"/>
          <w:color w:val="000000"/>
          <w:sz w:val="28"/>
        </w:rPr>
        <w:t>
</w:t>
      </w:r>
      <w:r>
        <w:rPr>
          <w:rFonts w:ascii="Times New Roman"/>
          <w:b w:val="false"/>
          <w:i w:val="false"/>
          <w:color w:val="000000"/>
          <w:sz w:val="28"/>
        </w:rPr>
        <w:t>
      психических заболеваний, характеризующихся выраженной психотической симптоматикой, грубыми нарушениями влечения и расстройствами поведения, опасными для самого опекаемого лица и окружающих, а именно любые приступообразные или прогредиентно текущие психические заболевания со склонностью к частым обострениям или рецидивам болезни с частыми декомпенсациями, нуждающиеся в стационарном лечении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эпилепсия и судорожный синдром другой этиологии с частыми (более пяти раз в месяц) припадками, склонностью к серийным припадкам, эпилептическому статусу, сумеречным состоянием сознания, дисфориям;</w:t>
      </w:r>
      <w:r>
        <w:br/>
      </w:r>
      <w:r>
        <w:rPr>
          <w:rFonts w:ascii="Times New Roman"/>
          <w:b w:val="false"/>
          <w:i w:val="false"/>
          <w:color w:val="000000"/>
          <w:sz w:val="28"/>
        </w:rPr>
        <w:t>
</w:t>
      </w:r>
      <w:r>
        <w:rPr>
          <w:rFonts w:ascii="Times New Roman"/>
          <w:b w:val="false"/>
          <w:i w:val="false"/>
          <w:color w:val="000000"/>
          <w:sz w:val="28"/>
        </w:rPr>
        <w:t>
      хронический алкоголизм, наркомания, другие психические заболевания, осложненные хроническим алкоголизмом или любыми видами наркоманий;</w:t>
      </w:r>
      <w:r>
        <w:br/>
      </w:r>
      <w:r>
        <w:rPr>
          <w:rFonts w:ascii="Times New Roman"/>
          <w:b w:val="false"/>
          <w:i w:val="false"/>
          <w:color w:val="000000"/>
          <w:sz w:val="28"/>
        </w:rPr>
        <w:t>
</w:t>
      </w:r>
      <w:r>
        <w:rPr>
          <w:rFonts w:ascii="Times New Roman"/>
          <w:b w:val="false"/>
          <w:i w:val="false"/>
          <w:color w:val="000000"/>
          <w:sz w:val="28"/>
        </w:rPr>
        <w:t>
      выраженные депрессивные и маниакальные состояния различного генеза, затяжные реактивные состояния;</w:t>
      </w:r>
      <w:r>
        <w:br/>
      </w:r>
      <w:r>
        <w:rPr>
          <w:rFonts w:ascii="Times New Roman"/>
          <w:b w:val="false"/>
          <w:i w:val="false"/>
          <w:color w:val="000000"/>
          <w:sz w:val="28"/>
        </w:rPr>
        <w:t>
</w:t>
      </w:r>
      <w:r>
        <w:rPr>
          <w:rFonts w:ascii="Times New Roman"/>
          <w:b w:val="false"/>
          <w:i w:val="false"/>
          <w:color w:val="000000"/>
          <w:sz w:val="28"/>
        </w:rPr>
        <w:t>
      выраженные психопатоподобные синдромы, психопатии эксплозивные, параноидные, паранойяльные, истерические;</w:t>
      </w:r>
      <w:r>
        <w:br/>
      </w:r>
      <w:r>
        <w:rPr>
          <w:rFonts w:ascii="Times New Roman"/>
          <w:b w:val="false"/>
          <w:i w:val="false"/>
          <w:color w:val="000000"/>
          <w:sz w:val="28"/>
        </w:rPr>
        <w:t>
</w:t>
      </w:r>
      <w:r>
        <w:rPr>
          <w:rFonts w:ascii="Times New Roman"/>
          <w:b w:val="false"/>
          <w:i w:val="false"/>
          <w:color w:val="000000"/>
          <w:sz w:val="28"/>
        </w:rPr>
        <w:t>
      4) инвалидов и престарелых лиц, достигших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9 Закона Республики Казахстан от 20 июня 1997 года "О пенсионном обеспечении в Республике Казахстан", не способных самостоятельно себя обслуживать и нуждающихся по состоянию здоровья в оказании специальных социальных услуг в условиях стационара, не имеющих трудоспособных совершеннолетних детей (супруга), обязанных по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17 декабря 1998 года "О браке и семье"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имеют инвалидность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w:t>
      </w:r>
      <w:r>
        <w:br/>
      </w:r>
      <w:r>
        <w:rPr>
          <w:rFonts w:ascii="Times New Roman"/>
          <w:b w:val="false"/>
          <w:i w:val="false"/>
          <w:color w:val="000000"/>
          <w:sz w:val="28"/>
        </w:rPr>
        <w:t>
</w:t>
      </w:r>
      <w:r>
        <w:rPr>
          <w:rFonts w:ascii="Times New Roman"/>
          <w:b w:val="false"/>
          <w:i w:val="false"/>
          <w:color w:val="000000"/>
          <w:sz w:val="28"/>
        </w:rPr>
        <w:t>
      В исключительных случаях по ходатайству Советов ветеранов, по делам инвалидов на проживание в организации стационарного типа могут быть приняты инвалиды и престарелые, имеющие близких совершеннолетних трудоспособных родственников, совместное проживание с которыми по причине конфликтов невозможно.</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к проживанию в организации стационарного типа для инвалидов и престарелых являются наличие туберкулеза в активной стадии процесса, психических заболеваний (за исключением неврозов, неврозоподобных состояний при соматических заболеваниях, легкой степени дебильности, судорожных синдромов различной этиологии с редкими (не более одного раза в 2-3 месяца) припадками, без слабоумия и выраженных изменений личности), карантинных инфекций, заразных заболеваний кожи и волос, венерических заболеваний, СПИД, а также заболеваний, требующих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7. Организация стационарного типа является юридическим лицом, создается его учредителем и осуществляет свою деятельность в соответствии с учредительными документами, действующими </w:t>
      </w:r>
      <w:r>
        <w:rPr>
          <w:rFonts w:ascii="Times New Roman"/>
          <w:b w:val="false"/>
          <w:i w:val="false"/>
          <w:color w:val="000000"/>
          <w:sz w:val="28"/>
        </w:rPr>
        <w:t>законодательными</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8. Организации стационарного типа создаются в виде:</w:t>
      </w:r>
      <w:r>
        <w:br/>
      </w:r>
      <w:r>
        <w:rPr>
          <w:rFonts w:ascii="Times New Roman"/>
          <w:b w:val="false"/>
          <w:i w:val="false"/>
          <w:color w:val="000000"/>
          <w:sz w:val="28"/>
        </w:rPr>
        <w:t>
</w:t>
      </w:r>
      <w:r>
        <w:rPr>
          <w:rFonts w:ascii="Times New Roman"/>
          <w:b w:val="false"/>
          <w:i w:val="false"/>
          <w:color w:val="000000"/>
          <w:sz w:val="28"/>
        </w:rPr>
        <w:t>
      1) медико-социального учреждения (организации) для детей-инвалидов с психоневрологическими патологиями;</w:t>
      </w:r>
      <w:r>
        <w:br/>
      </w:r>
      <w:r>
        <w:rPr>
          <w:rFonts w:ascii="Times New Roman"/>
          <w:b w:val="false"/>
          <w:i w:val="false"/>
          <w:color w:val="000000"/>
          <w:sz w:val="28"/>
        </w:rPr>
        <w:t>
</w:t>
      </w:r>
      <w:r>
        <w:rPr>
          <w:rFonts w:ascii="Times New Roman"/>
          <w:b w:val="false"/>
          <w:i w:val="false"/>
          <w:color w:val="000000"/>
          <w:sz w:val="28"/>
        </w:rPr>
        <w:t>
      2) медико-социального учреждения (организации) для инвалидов с психоневрологическими заболеваниями;</w:t>
      </w:r>
      <w:r>
        <w:br/>
      </w:r>
      <w:r>
        <w:rPr>
          <w:rFonts w:ascii="Times New Roman"/>
          <w:b w:val="false"/>
          <w:i w:val="false"/>
          <w:color w:val="000000"/>
          <w:sz w:val="28"/>
        </w:rPr>
        <w:t>
</w:t>
      </w:r>
      <w:r>
        <w:rPr>
          <w:rFonts w:ascii="Times New Roman"/>
          <w:b w:val="false"/>
          <w:i w:val="false"/>
          <w:color w:val="000000"/>
          <w:sz w:val="28"/>
        </w:rPr>
        <w:t>
      3) медико-социального учреждения (организации) для престарелых и инвалидов;</w:t>
      </w:r>
      <w:r>
        <w:br/>
      </w:r>
      <w:r>
        <w:rPr>
          <w:rFonts w:ascii="Times New Roman"/>
          <w:b w:val="false"/>
          <w:i w:val="false"/>
          <w:color w:val="000000"/>
          <w:sz w:val="28"/>
        </w:rPr>
        <w:t>
</w:t>
      </w:r>
      <w:r>
        <w:rPr>
          <w:rFonts w:ascii="Times New Roman"/>
          <w:b w:val="false"/>
          <w:i w:val="false"/>
          <w:color w:val="000000"/>
          <w:sz w:val="28"/>
        </w:rPr>
        <w:t>
      4) медико-социального учреждения (организации) для детей-инвалидов с нарушениями опорно-двигательного аппарата;</w:t>
      </w:r>
      <w:r>
        <w:br/>
      </w:r>
      <w:r>
        <w:rPr>
          <w:rFonts w:ascii="Times New Roman"/>
          <w:b w:val="false"/>
          <w:i w:val="false"/>
          <w:color w:val="000000"/>
          <w:sz w:val="28"/>
        </w:rPr>
        <w:t>
</w:t>
      </w:r>
      <w:r>
        <w:rPr>
          <w:rFonts w:ascii="Times New Roman"/>
          <w:b w:val="false"/>
          <w:i w:val="false"/>
          <w:color w:val="000000"/>
          <w:sz w:val="28"/>
        </w:rPr>
        <w:t>
      5) иных организаций, предназначенных для оказания специальных социальных услуг в условиях круглосуточного проживания.</w:t>
      </w:r>
    </w:p>
    <w:bookmarkEnd w:id="4"/>
    <w:bookmarkStart w:name="z74" w:id="5"/>
    <w:p>
      <w:pPr>
        <w:spacing w:after="0"/>
        <w:ind w:left="0"/>
        <w:jc w:val="left"/>
      </w:pPr>
      <w:r>
        <w:rPr>
          <w:rFonts w:ascii="Times New Roman"/>
          <w:b/>
          <w:i w:val="false"/>
          <w:color w:val="000000"/>
        </w:rPr>
        <w:t xml:space="preserve"> 
2. Задачи и функции организации стационарного типа</w:t>
      </w:r>
    </w:p>
    <w:bookmarkEnd w:id="5"/>
    <w:bookmarkStart w:name="z75" w:id="6"/>
    <w:p>
      <w:pPr>
        <w:spacing w:after="0"/>
        <w:ind w:left="0"/>
        <w:jc w:val="both"/>
      </w:pPr>
      <w:r>
        <w:rPr>
          <w:rFonts w:ascii="Times New Roman"/>
          <w:b w:val="false"/>
          <w:i w:val="false"/>
          <w:color w:val="000000"/>
          <w:sz w:val="28"/>
        </w:rPr>
        <w:t>
      9. Основными задачами организации стационарного типа являются:</w:t>
      </w:r>
      <w:r>
        <w:br/>
      </w:r>
      <w:r>
        <w:rPr>
          <w:rFonts w:ascii="Times New Roman"/>
          <w:b w:val="false"/>
          <w:i w:val="false"/>
          <w:color w:val="000000"/>
          <w:sz w:val="28"/>
        </w:rPr>
        <w:t>
</w:t>
      </w:r>
      <w:r>
        <w:rPr>
          <w:rFonts w:ascii="Times New Roman"/>
          <w:b w:val="false"/>
          <w:i w:val="false"/>
          <w:color w:val="000000"/>
          <w:sz w:val="28"/>
        </w:rPr>
        <w:t>
      создание для получателей услуг, наиболее адекватных возрасту и состоянию здоровья условий жизнедеятельности, приближенных к домашним;</w:t>
      </w:r>
      <w:r>
        <w:br/>
      </w:r>
      <w:r>
        <w:rPr>
          <w:rFonts w:ascii="Times New Roman"/>
          <w:b w:val="false"/>
          <w:i w:val="false"/>
          <w:color w:val="000000"/>
          <w:sz w:val="28"/>
        </w:rPr>
        <w:t>
</w:t>
      </w:r>
      <w:r>
        <w:rPr>
          <w:rFonts w:ascii="Times New Roman"/>
          <w:b w:val="false"/>
          <w:i w:val="false"/>
          <w:color w:val="000000"/>
          <w:sz w:val="28"/>
        </w:rPr>
        <w:t>
      предоставление специальных социальных услуг в условиях стационара в соответствии с установленными настоящим Стандартом объемами;</w:t>
      </w:r>
      <w:r>
        <w:br/>
      </w:r>
      <w:r>
        <w:rPr>
          <w:rFonts w:ascii="Times New Roman"/>
          <w:b w:val="false"/>
          <w:i w:val="false"/>
          <w:color w:val="000000"/>
          <w:sz w:val="28"/>
        </w:rPr>
        <w:t>
</w:t>
      </w:r>
      <w:r>
        <w:rPr>
          <w:rFonts w:ascii="Times New Roman"/>
          <w:b w:val="false"/>
          <w:i w:val="false"/>
          <w:color w:val="000000"/>
          <w:sz w:val="28"/>
        </w:rPr>
        <w:t>
      оказание специальных социальных услуг с учетом индивидуальных потребностей получателей услуг, ориентированных на повышение уровня их личностного развития, социализации и интеграции;</w:t>
      </w:r>
      <w:r>
        <w:br/>
      </w:r>
      <w:r>
        <w:rPr>
          <w:rFonts w:ascii="Times New Roman"/>
          <w:b w:val="false"/>
          <w:i w:val="false"/>
          <w:color w:val="000000"/>
          <w:sz w:val="28"/>
        </w:rPr>
        <w:t>
</w:t>
      </w:r>
      <w:r>
        <w:rPr>
          <w:rFonts w:ascii="Times New Roman"/>
          <w:b w:val="false"/>
          <w:i w:val="false"/>
          <w:color w:val="000000"/>
          <w:sz w:val="28"/>
        </w:rPr>
        <w:t>
      повышение качества и эффективности предоставляемых специальных социальных услуг;</w:t>
      </w:r>
      <w:r>
        <w:br/>
      </w:r>
      <w:r>
        <w:rPr>
          <w:rFonts w:ascii="Times New Roman"/>
          <w:b w:val="false"/>
          <w:i w:val="false"/>
          <w:color w:val="000000"/>
          <w:sz w:val="28"/>
        </w:rPr>
        <w:t>
</w:t>
      </w:r>
      <w:r>
        <w:rPr>
          <w:rFonts w:ascii="Times New Roman"/>
          <w:b w:val="false"/>
          <w:i w:val="false"/>
          <w:color w:val="000000"/>
          <w:sz w:val="28"/>
        </w:rPr>
        <w:t>
      защита от всех форм дискриминации, физического или психического насилия, оскорбления, грубого обращения.</w:t>
      </w:r>
      <w:r>
        <w:br/>
      </w:r>
      <w:r>
        <w:rPr>
          <w:rFonts w:ascii="Times New Roman"/>
          <w:b w:val="false"/>
          <w:i w:val="false"/>
          <w:color w:val="000000"/>
          <w:sz w:val="28"/>
        </w:rPr>
        <w:t>
</w:t>
      </w:r>
      <w:r>
        <w:rPr>
          <w:rFonts w:ascii="Times New Roman"/>
          <w:b w:val="false"/>
          <w:i w:val="false"/>
          <w:color w:val="000000"/>
          <w:sz w:val="28"/>
        </w:rPr>
        <w:t>
      10. Основными функциями организации стационарного типа являются:</w:t>
      </w:r>
      <w:r>
        <w:br/>
      </w:r>
      <w:r>
        <w:rPr>
          <w:rFonts w:ascii="Times New Roman"/>
          <w:b w:val="false"/>
          <w:i w:val="false"/>
          <w:color w:val="000000"/>
          <w:sz w:val="28"/>
        </w:rPr>
        <w:t>
</w:t>
      </w:r>
      <w:r>
        <w:rPr>
          <w:rFonts w:ascii="Times New Roman"/>
          <w:b w:val="false"/>
          <w:i w:val="false"/>
          <w:color w:val="000000"/>
          <w:sz w:val="28"/>
        </w:rPr>
        <w:t>
      1) прием и размещение получателей услуг с учетом их заболевания, тяжести состояния, возраста, проведение мероприятий по их адаптации к новой обстановке;</w:t>
      </w:r>
      <w:r>
        <w:br/>
      </w:r>
      <w:r>
        <w:rPr>
          <w:rFonts w:ascii="Times New Roman"/>
          <w:b w:val="false"/>
          <w:i w:val="false"/>
          <w:color w:val="000000"/>
          <w:sz w:val="28"/>
        </w:rPr>
        <w:t>
</w:t>
      </w:r>
      <w:r>
        <w:rPr>
          <w:rFonts w:ascii="Times New Roman"/>
          <w:b w:val="false"/>
          <w:i w:val="false"/>
          <w:color w:val="000000"/>
          <w:sz w:val="28"/>
        </w:rPr>
        <w:t>
      2) обеспечение неприкосновенности личности и безопасности получателей услуг;</w:t>
      </w:r>
      <w:r>
        <w:br/>
      </w:r>
      <w:r>
        <w:rPr>
          <w:rFonts w:ascii="Times New Roman"/>
          <w:b w:val="false"/>
          <w:i w:val="false"/>
          <w:color w:val="000000"/>
          <w:sz w:val="28"/>
        </w:rPr>
        <w:t>
</w:t>
      </w:r>
      <w:r>
        <w:rPr>
          <w:rFonts w:ascii="Times New Roman"/>
          <w:b w:val="false"/>
          <w:i w:val="false"/>
          <w:color w:val="000000"/>
          <w:sz w:val="28"/>
        </w:rPr>
        <w:t>
      3) создание благоприятного морально-психологического климата в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4) оказание разносторонней помощи получателям услуг путем предоставления комплекса необходимых специальных социальных услуг, направленных на проведение оздоровительных и социально-реабилитационных мероприятий, в соответствии с настоящим Стандартом;</w:t>
      </w:r>
      <w:r>
        <w:br/>
      </w:r>
      <w:r>
        <w:rPr>
          <w:rFonts w:ascii="Times New Roman"/>
          <w:b w:val="false"/>
          <w:i w:val="false"/>
          <w:color w:val="000000"/>
          <w:sz w:val="28"/>
        </w:rPr>
        <w:t>
</w:t>
      </w:r>
      <w:r>
        <w:rPr>
          <w:rFonts w:ascii="Times New Roman"/>
          <w:b w:val="false"/>
          <w:i w:val="false"/>
          <w:color w:val="000000"/>
          <w:sz w:val="28"/>
        </w:rPr>
        <w:t>
      5) улучшение условий проживания получателей услуг, обеспечение условий для приема посетителей;</w:t>
      </w:r>
      <w:r>
        <w:br/>
      </w:r>
      <w:r>
        <w:rPr>
          <w:rFonts w:ascii="Times New Roman"/>
          <w:b w:val="false"/>
          <w:i w:val="false"/>
          <w:color w:val="000000"/>
          <w:sz w:val="28"/>
        </w:rPr>
        <w:t>
</w:t>
      </w:r>
      <w:r>
        <w:rPr>
          <w:rFonts w:ascii="Times New Roman"/>
          <w:b w:val="false"/>
          <w:i w:val="false"/>
          <w:color w:val="000000"/>
          <w:sz w:val="28"/>
        </w:rPr>
        <w:t>
      6) обеспечение сохранности личных вещей и ценностей получателей услуг;</w:t>
      </w:r>
      <w:r>
        <w:br/>
      </w:r>
      <w:r>
        <w:rPr>
          <w:rFonts w:ascii="Times New Roman"/>
          <w:b w:val="false"/>
          <w:i w:val="false"/>
          <w:color w:val="000000"/>
          <w:sz w:val="28"/>
        </w:rPr>
        <w:t>
</w:t>
      </w:r>
      <w:r>
        <w:rPr>
          <w:rFonts w:ascii="Times New Roman"/>
          <w:b w:val="false"/>
          <w:i w:val="false"/>
          <w:color w:val="000000"/>
          <w:sz w:val="28"/>
        </w:rPr>
        <w:t>
      7) информирование получателей услуг и членов их семей об объемах и видах специальных социальных услуг, правилах внутреннего распорядка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8) совершенствование организации труда и повышение квалификации персонала;</w:t>
      </w:r>
      <w:r>
        <w:br/>
      </w:r>
      <w:r>
        <w:rPr>
          <w:rFonts w:ascii="Times New Roman"/>
          <w:b w:val="false"/>
          <w:i w:val="false"/>
          <w:color w:val="000000"/>
          <w:sz w:val="28"/>
        </w:rPr>
        <w:t>
</w:t>
      </w:r>
      <w:r>
        <w:rPr>
          <w:rFonts w:ascii="Times New Roman"/>
          <w:b w:val="false"/>
          <w:i w:val="false"/>
          <w:color w:val="000000"/>
          <w:sz w:val="28"/>
        </w:rPr>
        <w:t>
      9) исполнение возложенных на администрацию организации стационарного типа функций опекунов и попечителей в отношении получателей услуг, нуждающихся в опеке или попечительстве,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декабря 1998 года "О браке и семье";</w:t>
      </w:r>
      <w:r>
        <w:br/>
      </w:r>
      <w:r>
        <w:rPr>
          <w:rFonts w:ascii="Times New Roman"/>
          <w:b w:val="false"/>
          <w:i w:val="false"/>
          <w:color w:val="000000"/>
          <w:sz w:val="28"/>
        </w:rPr>
        <w:t>
</w:t>
      </w:r>
      <w:r>
        <w:rPr>
          <w:rFonts w:ascii="Times New Roman"/>
          <w:b w:val="false"/>
          <w:i w:val="false"/>
          <w:color w:val="000000"/>
          <w:sz w:val="28"/>
        </w:rPr>
        <w:t>
      10) осуществление финансово-хозяйственной деятельности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11) иные функции в соответствии с учредительными документами организации стационарного типа.</w:t>
      </w:r>
    </w:p>
    <w:bookmarkEnd w:id="6"/>
    <w:bookmarkStart w:name="z93" w:id="7"/>
    <w:p>
      <w:pPr>
        <w:spacing w:after="0"/>
        <w:ind w:left="0"/>
        <w:jc w:val="left"/>
      </w:pPr>
      <w:r>
        <w:rPr>
          <w:rFonts w:ascii="Times New Roman"/>
          <w:b/>
          <w:i w:val="false"/>
          <w:color w:val="000000"/>
        </w:rPr>
        <w:t xml:space="preserve"> 
3. Условия приема в организацию стационарного типа</w:t>
      </w:r>
    </w:p>
    <w:bookmarkEnd w:id="7"/>
    <w:bookmarkStart w:name="z94" w:id="8"/>
    <w:p>
      <w:pPr>
        <w:spacing w:after="0"/>
        <w:ind w:left="0"/>
        <w:jc w:val="both"/>
      </w:pPr>
      <w:r>
        <w:rPr>
          <w:rFonts w:ascii="Times New Roman"/>
          <w:b w:val="false"/>
          <w:i w:val="false"/>
          <w:color w:val="000000"/>
          <w:sz w:val="28"/>
        </w:rPr>
        <w:t>
      11. Направление получателей услуг в организацию стационарного типа для предоставления им специальных социальных услуг за счет бюджетных средств осуществляют областные, городов Астаны и Алматы уполномоченные органы в области социальной защиты населения (далее - уполномоченный орган) через районные (городские) уполномоченные органы занятости и социальных программ по месту жительства получателя услуг.</w:t>
      </w:r>
      <w:r>
        <w:br/>
      </w:r>
      <w:r>
        <w:rPr>
          <w:rFonts w:ascii="Times New Roman"/>
          <w:b w:val="false"/>
          <w:i w:val="false"/>
          <w:color w:val="000000"/>
          <w:sz w:val="28"/>
        </w:rPr>
        <w:t>
</w:t>
      </w:r>
      <w:r>
        <w:rPr>
          <w:rFonts w:ascii="Times New Roman"/>
          <w:b w:val="false"/>
          <w:i w:val="false"/>
          <w:color w:val="000000"/>
          <w:sz w:val="28"/>
        </w:rPr>
        <w:t>
      12. Организация стационарного типа негосударственной формы собственности осуществляет прием получателей услуг на договорной основе.</w:t>
      </w:r>
      <w:r>
        <w:br/>
      </w:r>
      <w:r>
        <w:rPr>
          <w:rFonts w:ascii="Times New Roman"/>
          <w:b w:val="false"/>
          <w:i w:val="false"/>
          <w:color w:val="000000"/>
          <w:sz w:val="28"/>
        </w:rPr>
        <w:t>
</w:t>
      </w:r>
      <w:r>
        <w:rPr>
          <w:rFonts w:ascii="Times New Roman"/>
          <w:b w:val="false"/>
          <w:i w:val="false"/>
          <w:color w:val="000000"/>
          <w:sz w:val="28"/>
        </w:rPr>
        <w:t>
      13. Прием получателей услуг в организацию стационарного типа, предоставляющую специальные социальные услуги за счет бюджетных средств, осуществляется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1) письменное заявление получателя услуг, а для несовершеннолетних и недееспособных лиц - письменное заявление законного представителя (один из родителей, опекун, попечитель) (</w:t>
      </w:r>
      <w:r>
        <w:rPr>
          <w:rFonts w:ascii="Times New Roman"/>
          <w:b w:val="false"/>
          <w:i w:val="false"/>
          <w:color w:val="000000"/>
          <w:sz w:val="28"/>
        </w:rPr>
        <w:t>приложение 1</w:t>
      </w:r>
      <w:r>
        <w:rPr>
          <w:rFonts w:ascii="Times New Roman"/>
          <w:b w:val="false"/>
          <w:i w:val="false"/>
          <w:color w:val="000000"/>
          <w:sz w:val="28"/>
        </w:rPr>
        <w:t>) или ходатайство медицинской организации;</w:t>
      </w:r>
      <w:r>
        <w:br/>
      </w:r>
      <w:r>
        <w:rPr>
          <w:rFonts w:ascii="Times New Roman"/>
          <w:b w:val="false"/>
          <w:i w:val="false"/>
          <w:color w:val="000000"/>
          <w:sz w:val="28"/>
        </w:rPr>
        <w:t>
      2) решение местного исполнительного органа о предоставлении специальных социальных услуг;</w:t>
      </w:r>
      <w:r>
        <w:br/>
      </w:r>
      <w:r>
        <w:rPr>
          <w:rFonts w:ascii="Times New Roman"/>
          <w:b w:val="false"/>
          <w:i w:val="false"/>
          <w:color w:val="000000"/>
          <w:sz w:val="28"/>
        </w:rPr>
        <w:t>
      3) направление уполномоченного органа;</w:t>
      </w:r>
      <w:r>
        <w:br/>
      </w:r>
      <w:r>
        <w:rPr>
          <w:rFonts w:ascii="Times New Roman"/>
          <w:b w:val="false"/>
          <w:i w:val="false"/>
          <w:color w:val="000000"/>
          <w:sz w:val="28"/>
        </w:rPr>
        <w:t>
</w:t>
      </w:r>
      <w:r>
        <w:rPr>
          <w:rFonts w:ascii="Times New Roman"/>
          <w:b w:val="false"/>
          <w:i w:val="false"/>
          <w:color w:val="000000"/>
          <w:sz w:val="28"/>
        </w:rPr>
        <w:t>
      4) свидетельство о рождении ребенка или удостоверение личности с наличием индивидуального идентификационного номера (ИИН).</w:t>
      </w:r>
      <w:r>
        <w:br/>
      </w:r>
      <w:r>
        <w:rPr>
          <w:rFonts w:ascii="Times New Roman"/>
          <w:b w:val="false"/>
          <w:i w:val="false"/>
          <w:color w:val="000000"/>
          <w:sz w:val="28"/>
        </w:rPr>
        <w:t>
</w:t>
      </w:r>
      <w:r>
        <w:rPr>
          <w:rFonts w:ascii="Times New Roman"/>
          <w:b w:val="false"/>
          <w:i w:val="false"/>
          <w:color w:val="000000"/>
          <w:sz w:val="28"/>
        </w:rPr>
        <w:t>
      При отсутствии ИИН дополнительно предоставляются свидетельства о присвоении регистрационного номера налогоплательщика и социального индивидуального кода;</w:t>
      </w:r>
      <w:r>
        <w:br/>
      </w:r>
      <w:r>
        <w:rPr>
          <w:rFonts w:ascii="Times New Roman"/>
          <w:b w:val="false"/>
          <w:i w:val="false"/>
          <w:color w:val="000000"/>
          <w:sz w:val="28"/>
        </w:rPr>
        <w:t>
</w:t>
      </w:r>
      <w:r>
        <w:rPr>
          <w:rFonts w:ascii="Times New Roman"/>
          <w:b w:val="false"/>
          <w:i w:val="false"/>
          <w:color w:val="000000"/>
          <w:sz w:val="28"/>
        </w:rPr>
        <w:t>
      5) копия справки об инвалидности;</w:t>
      </w:r>
      <w:r>
        <w:br/>
      </w:r>
      <w:r>
        <w:rPr>
          <w:rFonts w:ascii="Times New Roman"/>
          <w:b w:val="false"/>
          <w:i w:val="false"/>
          <w:color w:val="000000"/>
          <w:sz w:val="28"/>
        </w:rPr>
        <w:t>
</w:t>
      </w:r>
      <w:r>
        <w:rPr>
          <w:rFonts w:ascii="Times New Roman"/>
          <w:b w:val="false"/>
          <w:i w:val="false"/>
          <w:color w:val="000000"/>
          <w:sz w:val="28"/>
        </w:rPr>
        <w:t>
      6) медицинская карта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копия выписки из индивидуальной программы реабилитации инвалида;</w:t>
      </w:r>
      <w:r>
        <w:br/>
      </w:r>
      <w:r>
        <w:rPr>
          <w:rFonts w:ascii="Times New Roman"/>
          <w:b w:val="false"/>
          <w:i w:val="false"/>
          <w:color w:val="000000"/>
          <w:sz w:val="28"/>
        </w:rPr>
        <w:t>
</w:t>
      </w:r>
      <w:r>
        <w:rPr>
          <w:rFonts w:ascii="Times New Roman"/>
          <w:b w:val="false"/>
          <w:i w:val="false"/>
          <w:color w:val="000000"/>
          <w:sz w:val="28"/>
        </w:rPr>
        <w:t>
      8) для лиц старше 18 лет - решение суда о признании лица недееспособным (при наличии);</w:t>
      </w:r>
      <w:r>
        <w:br/>
      </w:r>
      <w:r>
        <w:rPr>
          <w:rFonts w:ascii="Times New Roman"/>
          <w:b w:val="false"/>
          <w:i w:val="false"/>
          <w:color w:val="000000"/>
          <w:sz w:val="28"/>
        </w:rPr>
        <w:t>
</w:t>
      </w:r>
      <w:r>
        <w:rPr>
          <w:rFonts w:ascii="Times New Roman"/>
          <w:b w:val="false"/>
          <w:i w:val="false"/>
          <w:color w:val="000000"/>
          <w:sz w:val="28"/>
        </w:rPr>
        <w:t>
      9) для лиц пенсионного возраста - пенсионное удостоверение;</w:t>
      </w:r>
      <w:r>
        <w:br/>
      </w:r>
      <w:r>
        <w:rPr>
          <w:rFonts w:ascii="Times New Roman"/>
          <w:b w:val="false"/>
          <w:i w:val="false"/>
          <w:color w:val="000000"/>
          <w:sz w:val="28"/>
        </w:rPr>
        <w:t>
</w:t>
      </w:r>
      <w:r>
        <w:rPr>
          <w:rFonts w:ascii="Times New Roman"/>
          <w:b w:val="false"/>
          <w:i w:val="false"/>
          <w:color w:val="000000"/>
          <w:sz w:val="28"/>
        </w:rPr>
        <w:t>
      10) для участников и инвалидов Великой Отечественной войны и лиц, приравненных к ним - удостоверение, подтверждающее статус участника и инвалида Великой Отечественной войны и лица, приравненного к ним.</w:t>
      </w:r>
      <w:r>
        <w:br/>
      </w:r>
      <w:r>
        <w:rPr>
          <w:rFonts w:ascii="Times New Roman"/>
          <w:b w:val="false"/>
          <w:i w:val="false"/>
          <w:color w:val="000000"/>
          <w:sz w:val="28"/>
        </w:rPr>
        <w:t>
</w:t>
      </w:r>
      <w:r>
        <w:rPr>
          <w:rFonts w:ascii="Times New Roman"/>
          <w:b w:val="false"/>
          <w:i w:val="false"/>
          <w:color w:val="000000"/>
          <w:sz w:val="28"/>
        </w:rPr>
        <w:t>
      14. Копии документов предоставляются вместе с оригиналами, которые после сверки возвращаются заявителю.</w:t>
      </w:r>
      <w:r>
        <w:br/>
      </w:r>
      <w:r>
        <w:rPr>
          <w:rFonts w:ascii="Times New Roman"/>
          <w:b w:val="false"/>
          <w:i w:val="false"/>
          <w:color w:val="000000"/>
          <w:sz w:val="28"/>
        </w:rPr>
        <w:t>
</w:t>
      </w:r>
      <w:r>
        <w:rPr>
          <w:rFonts w:ascii="Times New Roman"/>
          <w:b w:val="false"/>
          <w:i w:val="false"/>
          <w:color w:val="000000"/>
          <w:sz w:val="28"/>
        </w:rPr>
        <w:t>
      15. Инвалиды, участники Великой Отечественной войны, а также лица, приравненные к ним, принимаются в организацию стационарного типа в первоочередном порядке, независимо от наличия близких совершеннолетних трудоспособных родственников, обязанных по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17 декабря 1998 года "О браке и семье" их содержать и заботиться о них.</w:t>
      </w:r>
    </w:p>
    <w:bookmarkEnd w:id="8"/>
    <w:bookmarkStart w:name="z108" w:id="9"/>
    <w:p>
      <w:pPr>
        <w:spacing w:after="0"/>
        <w:ind w:left="0"/>
        <w:jc w:val="left"/>
      </w:pPr>
      <w:r>
        <w:rPr>
          <w:rFonts w:ascii="Times New Roman"/>
          <w:b/>
          <w:i w:val="false"/>
          <w:color w:val="000000"/>
        </w:rPr>
        <w:t xml:space="preserve"> 
4. Условия проживания в организации стационарного типа</w:t>
      </w:r>
    </w:p>
    <w:bookmarkEnd w:id="9"/>
    <w:bookmarkStart w:name="z109" w:id="10"/>
    <w:p>
      <w:pPr>
        <w:spacing w:after="0"/>
        <w:ind w:left="0"/>
        <w:jc w:val="both"/>
      </w:pPr>
      <w:r>
        <w:rPr>
          <w:rFonts w:ascii="Times New Roman"/>
          <w:b w:val="false"/>
          <w:i w:val="false"/>
          <w:color w:val="000000"/>
          <w:sz w:val="28"/>
        </w:rPr>
        <w:t>
      16. Условия проживания в организации стационарного типа соответствуют санитарно-эпидемиологическим нормам, </w:t>
      </w:r>
      <w:r>
        <w:rPr>
          <w:rFonts w:ascii="Times New Roman"/>
          <w:b w:val="false"/>
          <w:i w:val="false"/>
          <w:color w:val="000000"/>
          <w:sz w:val="28"/>
        </w:rPr>
        <w:t>требованиям</w:t>
      </w:r>
      <w:r>
        <w:rPr>
          <w:rFonts w:ascii="Times New Roman"/>
          <w:b w:val="false"/>
          <w:i w:val="false"/>
          <w:color w:val="000000"/>
          <w:sz w:val="28"/>
        </w:rPr>
        <w:t xml:space="preserve"> к безопасности зданий, в том числе пожарной безопасности.</w:t>
      </w:r>
      <w:r>
        <w:br/>
      </w:r>
      <w:r>
        <w:rPr>
          <w:rFonts w:ascii="Times New Roman"/>
          <w:b w:val="false"/>
          <w:i w:val="false"/>
          <w:color w:val="000000"/>
          <w:sz w:val="28"/>
        </w:rPr>
        <w:t>
</w:t>
      </w:r>
      <w:r>
        <w:rPr>
          <w:rFonts w:ascii="Times New Roman"/>
          <w:b w:val="false"/>
          <w:i w:val="false"/>
          <w:color w:val="000000"/>
          <w:sz w:val="28"/>
        </w:rPr>
        <w:t>
      17. Учредитель обеспечивает современное техническое оснащение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18. Здание организации стационарного типа оборудуется специальными приспособлениями с целью удобства проживания, обеспечения беспрепятственного доступа к нему, передвижения внутри помещения и на прилегающей к зданию территории в соответствии со строительными нормами и правилами.</w:t>
      </w:r>
      <w:r>
        <w:br/>
      </w:r>
      <w:r>
        <w:rPr>
          <w:rFonts w:ascii="Times New Roman"/>
          <w:b w:val="false"/>
          <w:i w:val="false"/>
          <w:color w:val="000000"/>
          <w:sz w:val="28"/>
        </w:rPr>
        <w:t>
</w:t>
      </w:r>
      <w:r>
        <w:rPr>
          <w:rFonts w:ascii="Times New Roman"/>
          <w:b w:val="false"/>
          <w:i w:val="false"/>
          <w:color w:val="000000"/>
          <w:sz w:val="28"/>
        </w:rPr>
        <w:t>
      Условия проживания получателей услуг способствуют повышению активности и социализации получателей услуг.</w:t>
      </w:r>
      <w:r>
        <w:br/>
      </w:r>
      <w:r>
        <w:rPr>
          <w:rFonts w:ascii="Times New Roman"/>
          <w:b w:val="false"/>
          <w:i w:val="false"/>
          <w:color w:val="000000"/>
          <w:sz w:val="28"/>
        </w:rPr>
        <w:t>
</w:t>
      </w:r>
      <w:r>
        <w:rPr>
          <w:rFonts w:ascii="Times New Roman"/>
          <w:b w:val="false"/>
          <w:i w:val="false"/>
          <w:color w:val="000000"/>
          <w:sz w:val="28"/>
        </w:rPr>
        <w:t>
      19. Получатели услуг размещаются по комнатам с учетом состояния их здоровья, возраста, пола и психологической совместимости. Супругам из числа проживающих в организации стационарного типа выделяется изолированное жилое помещение для совместного проживания.</w:t>
      </w:r>
      <w:r>
        <w:br/>
      </w:r>
      <w:r>
        <w:rPr>
          <w:rFonts w:ascii="Times New Roman"/>
          <w:b w:val="false"/>
          <w:i w:val="false"/>
          <w:color w:val="000000"/>
          <w:sz w:val="28"/>
        </w:rPr>
        <w:t>
</w:t>
      </w:r>
      <w:r>
        <w:rPr>
          <w:rFonts w:ascii="Times New Roman"/>
          <w:b w:val="false"/>
          <w:i w:val="false"/>
          <w:color w:val="000000"/>
          <w:sz w:val="28"/>
        </w:rPr>
        <w:t>
      20. Порядок проживания в организации стационарного типа определяется правилами внутреннего распорядка, утверждаемыми руководителем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21. Проживание получателей услуг в организации стационарного типа в условиях временного пребывания оформляется договором, заключаемым руководителем организации стационарного типа с получателем услуги, либо его законным представителем, в котором определяются сроки временного пребывания, объемы и виды услуг.</w:t>
      </w:r>
    </w:p>
    <w:bookmarkEnd w:id="10"/>
    <w:bookmarkStart w:name="z116" w:id="11"/>
    <w:p>
      <w:pPr>
        <w:spacing w:after="0"/>
        <w:ind w:left="0"/>
        <w:jc w:val="left"/>
      </w:pPr>
      <w:r>
        <w:rPr>
          <w:rFonts w:ascii="Times New Roman"/>
          <w:b/>
          <w:i w:val="false"/>
          <w:color w:val="000000"/>
        </w:rPr>
        <w:t xml:space="preserve"> 
5. Определение потребности получателей услуг в специальных</w:t>
      </w:r>
      <w:r>
        <w:br/>
      </w:r>
      <w:r>
        <w:rPr>
          <w:rFonts w:ascii="Times New Roman"/>
          <w:b/>
          <w:i w:val="false"/>
          <w:color w:val="000000"/>
        </w:rPr>
        <w:t>
социальных услугах и разработка индивидуального плана работы</w:t>
      </w:r>
    </w:p>
    <w:bookmarkEnd w:id="11"/>
    <w:bookmarkStart w:name="z117" w:id="12"/>
    <w:p>
      <w:pPr>
        <w:spacing w:after="0"/>
        <w:ind w:left="0"/>
        <w:jc w:val="both"/>
      </w:pPr>
      <w:r>
        <w:rPr>
          <w:rFonts w:ascii="Times New Roman"/>
          <w:b w:val="false"/>
          <w:i w:val="false"/>
          <w:color w:val="000000"/>
          <w:sz w:val="28"/>
        </w:rPr>
        <w:t>
      22. Потребности (виды и объемы) в специальных социальных услугах определяются социальными работниками, врачами, педагогами и другими специалистами организации стационарного типа (далее - специалисты организации стационарного типа) (</w:t>
      </w:r>
      <w:r>
        <w:rPr>
          <w:rFonts w:ascii="Times New Roman"/>
          <w:b w:val="false"/>
          <w:i w:val="false"/>
          <w:color w:val="000000"/>
          <w:sz w:val="28"/>
        </w:rPr>
        <w:t>приложение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На основе оценки потребностей получателей услуг, с учетом индивидуальной программы реабилитации инвалида, специалистами организации стационарного типа разрабатывается индивидуальный план работы на каждого получателя услуг (далее - индивидуальный план) сроком на один год (</w:t>
      </w:r>
      <w:r>
        <w:rPr>
          <w:rFonts w:ascii="Times New Roman"/>
          <w:b w:val="false"/>
          <w:i w:val="false"/>
          <w:color w:val="000000"/>
          <w:sz w:val="28"/>
        </w:rPr>
        <w:t>приложение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Индивидуальные планы разрабатываются после наблюдения специалистами организации стационарного типа за получателями услуг в течение 14 календарных дней со дня поступления в организацию стационарного типа или окончания срока действия предыдущего индивидуального плана, заполняются в течение последующих пяти рабочих дней и утверждаются руководителем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25. Реабилитационные мероприятия, отраженные в индивидуальном плане, проводятся специалистами организации стационарного типа в установленные индивидуальным планом сроки.</w:t>
      </w:r>
      <w:r>
        <w:br/>
      </w:r>
      <w:r>
        <w:rPr>
          <w:rFonts w:ascii="Times New Roman"/>
          <w:b w:val="false"/>
          <w:i w:val="false"/>
          <w:color w:val="000000"/>
          <w:sz w:val="28"/>
        </w:rPr>
        <w:t>
</w:t>
      </w:r>
      <w:r>
        <w:rPr>
          <w:rFonts w:ascii="Times New Roman"/>
          <w:b w:val="false"/>
          <w:i w:val="false"/>
          <w:color w:val="000000"/>
          <w:sz w:val="28"/>
        </w:rPr>
        <w:t>
      26. Изменения в состоянии получателей услуг подлежат ежеквартальному (при необходимости ежемесячному) рассмотрению специалистами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27. Проведенные мероприятия и итоги ежеквартального мониторинга специалисты организации стационарного типа отражают в журнале/электронной картотеке по выполнению (мониторингу) индивидуального плана (далее - журнал/электронная картотека), который ведется отдельно на каждого получателя услуг (</w:t>
      </w:r>
      <w:r>
        <w:rPr>
          <w:rFonts w:ascii="Times New Roman"/>
          <w:b w:val="false"/>
          <w:i w:val="false"/>
          <w:color w:val="000000"/>
          <w:sz w:val="28"/>
        </w:rPr>
        <w:t>приложение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Специалисты организации стационарного типа по итогам мониторинга при необходимости корректируют индивидуальные планы получателей услуг.</w:t>
      </w:r>
      <w:r>
        <w:br/>
      </w:r>
      <w:r>
        <w:rPr>
          <w:rFonts w:ascii="Times New Roman"/>
          <w:b w:val="false"/>
          <w:i w:val="false"/>
          <w:color w:val="000000"/>
          <w:sz w:val="28"/>
        </w:rPr>
        <w:t>
</w:t>
      </w:r>
      <w:r>
        <w:rPr>
          <w:rFonts w:ascii="Times New Roman"/>
          <w:b w:val="false"/>
          <w:i w:val="false"/>
          <w:color w:val="000000"/>
          <w:sz w:val="28"/>
        </w:rPr>
        <w:t>
      29. Специалист по социальной работе координирует работу по разработке индивидуального плана и журнала/электронной картотеки, осуществляет контроль за их качественным заполнением и исполнением.</w:t>
      </w:r>
      <w:r>
        <w:br/>
      </w:r>
      <w:r>
        <w:rPr>
          <w:rFonts w:ascii="Times New Roman"/>
          <w:b w:val="false"/>
          <w:i w:val="false"/>
          <w:color w:val="000000"/>
          <w:sz w:val="28"/>
        </w:rPr>
        <w:t>
</w:t>
      </w:r>
      <w:r>
        <w:rPr>
          <w:rFonts w:ascii="Times New Roman"/>
          <w:b w:val="false"/>
          <w:i w:val="false"/>
          <w:color w:val="000000"/>
          <w:sz w:val="28"/>
        </w:rPr>
        <w:t>
      30. Качество работы специалистов организации стационарного типа оценивается руководителем организации стационарного типа или уполномоченным органом по увеличению, в сравнении с предыдущим годом, количества получателей услуг:</w:t>
      </w:r>
      <w:r>
        <w:br/>
      </w:r>
      <w:r>
        <w:rPr>
          <w:rFonts w:ascii="Times New Roman"/>
          <w:b w:val="false"/>
          <w:i w:val="false"/>
          <w:color w:val="000000"/>
          <w:sz w:val="28"/>
        </w:rPr>
        <w:t>
</w:t>
      </w:r>
      <w:r>
        <w:rPr>
          <w:rFonts w:ascii="Times New Roman"/>
          <w:b w:val="false"/>
          <w:i w:val="false"/>
          <w:color w:val="000000"/>
          <w:sz w:val="28"/>
        </w:rPr>
        <w:t>
      возвращенных (переданных) в семьи и (или) получающих специальные социальные услуги в условиях полустационаров и оказания услуг на дому;</w:t>
      </w:r>
      <w:r>
        <w:br/>
      </w:r>
      <w:r>
        <w:rPr>
          <w:rFonts w:ascii="Times New Roman"/>
          <w:b w:val="false"/>
          <w:i w:val="false"/>
          <w:color w:val="000000"/>
          <w:sz w:val="28"/>
        </w:rPr>
        <w:t>
</w:t>
      </w:r>
      <w:r>
        <w:rPr>
          <w:rFonts w:ascii="Times New Roman"/>
          <w:b w:val="false"/>
          <w:i w:val="false"/>
          <w:color w:val="000000"/>
          <w:sz w:val="28"/>
        </w:rPr>
        <w:t>
      вовлеченных в бытовую и трудовую деятельность.</w:t>
      </w:r>
      <w:r>
        <w:br/>
      </w:r>
      <w:r>
        <w:rPr>
          <w:rFonts w:ascii="Times New Roman"/>
          <w:b w:val="false"/>
          <w:i w:val="false"/>
          <w:color w:val="000000"/>
          <w:sz w:val="28"/>
        </w:rPr>
        <w:t>
</w:t>
      </w:r>
      <w:r>
        <w:rPr>
          <w:rFonts w:ascii="Times New Roman"/>
          <w:b w:val="false"/>
          <w:i w:val="false"/>
          <w:color w:val="000000"/>
          <w:sz w:val="28"/>
        </w:rPr>
        <w:t>
      31. В случае отсутствия необходимых специалистов в организации стационарного типа допускается привлечение специалистов из других организаций на договорной основе для разработки индивидуального плана, оценки результативности реабилитационных мероприятий или консультаций.</w:t>
      </w:r>
      <w:r>
        <w:br/>
      </w:r>
      <w:r>
        <w:rPr>
          <w:rFonts w:ascii="Times New Roman"/>
          <w:b w:val="false"/>
          <w:i w:val="false"/>
          <w:color w:val="000000"/>
          <w:sz w:val="28"/>
        </w:rPr>
        <w:t>
</w:t>
      </w:r>
      <w:r>
        <w:rPr>
          <w:rFonts w:ascii="Times New Roman"/>
          <w:b w:val="false"/>
          <w:i w:val="false"/>
          <w:color w:val="000000"/>
          <w:sz w:val="28"/>
        </w:rPr>
        <w:t>
      32. Каждый специалист организации стационарного типа участвует в оказании специальных социальных услуг в соответствии с должностной инструкцией и индивидуальным планом, и результаты реабилитационных мероприятий ежеквартально фиксирует в журнале/электронной картотеке.</w:t>
      </w:r>
      <w:r>
        <w:br/>
      </w:r>
      <w:r>
        <w:rPr>
          <w:rFonts w:ascii="Times New Roman"/>
          <w:b w:val="false"/>
          <w:i w:val="false"/>
          <w:color w:val="000000"/>
          <w:sz w:val="28"/>
        </w:rPr>
        <w:t>
</w:t>
      </w:r>
      <w:r>
        <w:rPr>
          <w:rFonts w:ascii="Times New Roman"/>
          <w:b w:val="false"/>
          <w:i w:val="false"/>
          <w:color w:val="000000"/>
          <w:sz w:val="28"/>
        </w:rPr>
        <w:t>
      33. Специалистом по социальной работе организации стационарного типа проводится ежемесячный мониторинг выявления неизлечимо больных, находящихся в терминальной (конечной) стадии заболевания, которым требуются услуги паллиативной помощи и сестринского ухода.</w:t>
      </w:r>
      <w:r>
        <w:br/>
      </w:r>
      <w:r>
        <w:rPr>
          <w:rFonts w:ascii="Times New Roman"/>
          <w:b w:val="false"/>
          <w:i w:val="false"/>
          <w:color w:val="000000"/>
          <w:sz w:val="28"/>
        </w:rPr>
        <w:t>
</w:t>
      </w:r>
      <w:r>
        <w:rPr>
          <w:rFonts w:ascii="Times New Roman"/>
          <w:b w:val="false"/>
          <w:i w:val="false"/>
          <w:color w:val="000000"/>
          <w:sz w:val="28"/>
        </w:rPr>
        <w:t>
      34. За качественным выполнением служебных обязанностей в отношении всех специалистов организации стационарного типа осуществляется регулярный контроль администрацией организации стационарного типа.</w:t>
      </w:r>
    </w:p>
    <w:bookmarkEnd w:id="12"/>
    <w:bookmarkStart w:name="z132" w:id="13"/>
    <w:p>
      <w:pPr>
        <w:spacing w:after="0"/>
        <w:ind w:left="0"/>
        <w:jc w:val="left"/>
      </w:pPr>
      <w:r>
        <w:rPr>
          <w:rFonts w:ascii="Times New Roman"/>
          <w:b/>
          <w:i w:val="false"/>
          <w:color w:val="000000"/>
        </w:rPr>
        <w:t xml:space="preserve"> 
6. Условия предоставления</w:t>
      </w:r>
      <w:r>
        <w:br/>
      </w:r>
      <w:r>
        <w:rPr>
          <w:rFonts w:ascii="Times New Roman"/>
          <w:b/>
          <w:i w:val="false"/>
          <w:color w:val="000000"/>
        </w:rPr>
        <w:t>
специальных социальных услуг</w:t>
      </w:r>
    </w:p>
    <w:bookmarkEnd w:id="13"/>
    <w:bookmarkStart w:name="z133" w:id="14"/>
    <w:p>
      <w:pPr>
        <w:spacing w:after="0"/>
        <w:ind w:left="0"/>
        <w:jc w:val="both"/>
      </w:pPr>
      <w:r>
        <w:rPr>
          <w:rFonts w:ascii="Times New Roman"/>
          <w:b w:val="false"/>
          <w:i w:val="false"/>
          <w:color w:val="000000"/>
          <w:sz w:val="28"/>
        </w:rPr>
        <w:t>
      35. К социально-бытовым услугам, предоставляемым в организациях стационарного типа, относятся:</w:t>
      </w:r>
      <w:r>
        <w:br/>
      </w:r>
      <w:r>
        <w:rPr>
          <w:rFonts w:ascii="Times New Roman"/>
          <w:b w:val="false"/>
          <w:i w:val="false"/>
          <w:color w:val="000000"/>
          <w:sz w:val="28"/>
        </w:rPr>
        <w:t>
</w:t>
      </w:r>
      <w:r>
        <w:rPr>
          <w:rFonts w:ascii="Times New Roman"/>
          <w:b w:val="false"/>
          <w:i w:val="false"/>
          <w:color w:val="000000"/>
          <w:sz w:val="28"/>
        </w:rPr>
        <w:t>
      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w:t>
      </w:r>
      <w:r>
        <w:br/>
      </w:r>
      <w:r>
        <w:rPr>
          <w:rFonts w:ascii="Times New Roman"/>
          <w:b w:val="false"/>
          <w:i w:val="false"/>
          <w:color w:val="000000"/>
          <w:sz w:val="28"/>
        </w:rPr>
        <w:t>
</w:t>
      </w:r>
      <w:r>
        <w:rPr>
          <w:rFonts w:ascii="Times New Roman"/>
          <w:b w:val="false"/>
          <w:i w:val="false"/>
          <w:color w:val="000000"/>
          <w:sz w:val="28"/>
        </w:rPr>
        <w:t>
      предоставление жилой площади, в том числе для спальных комнат не менее 4 квадратных метров на ребенка, ребенка с нарушениями ОДА и не менее 5 квадратных метров на лицо старше 18 лет, инвалида, престарелого;</w:t>
      </w:r>
      <w:r>
        <w:br/>
      </w:r>
      <w:r>
        <w:rPr>
          <w:rFonts w:ascii="Times New Roman"/>
          <w:b w:val="false"/>
          <w:i w:val="false"/>
          <w:color w:val="000000"/>
          <w:sz w:val="28"/>
        </w:rPr>
        <w:t>
</w:t>
      </w:r>
      <w:r>
        <w:rPr>
          <w:rFonts w:ascii="Times New Roman"/>
          <w:b w:val="false"/>
          <w:i w:val="false"/>
          <w:color w:val="000000"/>
          <w:sz w:val="28"/>
        </w:rPr>
        <w:t>
      предоставление помещений, оснащенных мебелью и (или) специализированным оборудованием, для реабилитационных, лечебных, образовательных, культурных мероприятий, отправления религиозных обрядов, организации лечебно-трудовой деятельности, обучения навыкам самообслуживания, основам бытовой ориентации;</w:t>
      </w:r>
      <w:r>
        <w:br/>
      </w:r>
      <w:r>
        <w:rPr>
          <w:rFonts w:ascii="Times New Roman"/>
          <w:b w:val="false"/>
          <w:i w:val="false"/>
          <w:color w:val="000000"/>
          <w:sz w:val="28"/>
        </w:rPr>
        <w:t>
</w:t>
      </w:r>
      <w:r>
        <w:rPr>
          <w:rFonts w:ascii="Times New Roman"/>
          <w:b w:val="false"/>
          <w:i w:val="false"/>
          <w:color w:val="000000"/>
          <w:sz w:val="28"/>
        </w:rPr>
        <w:t>
      создание условий для организации рабочих мест для инвалидов и лиц старше 18 лет, которым работа не противопоказана по состоянию здоровья;</w:t>
      </w:r>
      <w:r>
        <w:br/>
      </w:r>
      <w:r>
        <w:rPr>
          <w:rFonts w:ascii="Times New Roman"/>
          <w:b w:val="false"/>
          <w:i w:val="false"/>
          <w:color w:val="000000"/>
          <w:sz w:val="28"/>
        </w:rPr>
        <w:t>
</w:t>
      </w:r>
      <w:r>
        <w:rPr>
          <w:rFonts w:ascii="Times New Roman"/>
          <w:b w:val="false"/>
          <w:i w:val="false"/>
          <w:color w:val="000000"/>
          <w:sz w:val="28"/>
        </w:rPr>
        <w:t>
      предоставление адаптированных помещений и приспособлений, обеспечивающих осуществление бытовых нужд без обращения к посторонней помощи;</w:t>
      </w:r>
      <w:r>
        <w:br/>
      </w:r>
      <w:r>
        <w:rPr>
          <w:rFonts w:ascii="Times New Roman"/>
          <w:b w:val="false"/>
          <w:i w:val="false"/>
          <w:color w:val="000000"/>
          <w:sz w:val="28"/>
        </w:rPr>
        <w:t>
</w:t>
      </w:r>
      <w:r>
        <w:rPr>
          <w:rFonts w:ascii="Times New Roman"/>
          <w:b w:val="false"/>
          <w:i w:val="false"/>
          <w:color w:val="000000"/>
          <w:sz w:val="28"/>
        </w:rPr>
        <w:t>
      предоставление помещений для создания кризисных палат, палат (отделений) паллиативной помощи, оснащенных мебелью для проведения интенсивного ухода и терапии;</w:t>
      </w:r>
      <w:r>
        <w:br/>
      </w:r>
      <w:r>
        <w:rPr>
          <w:rFonts w:ascii="Times New Roman"/>
          <w:b w:val="false"/>
          <w:i w:val="false"/>
          <w:color w:val="000000"/>
          <w:sz w:val="28"/>
        </w:rPr>
        <w:t>
</w:t>
      </w:r>
      <w:r>
        <w:rPr>
          <w:rFonts w:ascii="Times New Roman"/>
          <w:b w:val="false"/>
          <w:i w:val="false"/>
          <w:color w:val="000000"/>
          <w:sz w:val="28"/>
        </w:rPr>
        <w:t>
      предоставление помещений для временного пребывания (до шести месяцев) получателей услуг, проживающих в семьях, и нуждающихся во временном предоставлении им специальных социальных услуг в условиях стационара на платной договорной основе, в порядке, утверждаемом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оказание услуг по поддержанию условий проживания в соответствии с санитарно-гигиеническими требованиями;</w:t>
      </w:r>
      <w:r>
        <w:br/>
      </w:r>
      <w:r>
        <w:rPr>
          <w:rFonts w:ascii="Times New Roman"/>
          <w:b w:val="false"/>
          <w:i w:val="false"/>
          <w:color w:val="000000"/>
          <w:sz w:val="28"/>
        </w:rPr>
        <w:t>
</w:t>
      </w:r>
      <w:r>
        <w:rPr>
          <w:rFonts w:ascii="Times New Roman"/>
          <w:b w:val="false"/>
          <w:i w:val="false"/>
          <w:color w:val="000000"/>
          <w:sz w:val="28"/>
        </w:rPr>
        <w:t>
      предоставление питания, включая диетическое питание, в соответствии с натуральными нормами питания для лиц, обслуживающихся в домах-интернатах, реабилитационных центрах, учебных заведениях для детей-инвалидов, территориальных центрах социального обслуживания, центрах социальной адаптации,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2008 года № 1354 (далее - натуральные нормы питания);</w:t>
      </w:r>
      <w:r>
        <w:br/>
      </w:r>
      <w:r>
        <w:rPr>
          <w:rFonts w:ascii="Times New Roman"/>
          <w:b w:val="false"/>
          <w:i w:val="false"/>
          <w:color w:val="000000"/>
          <w:sz w:val="28"/>
        </w:rPr>
        <w:t>
</w:t>
      </w:r>
      <w:r>
        <w:rPr>
          <w:rFonts w:ascii="Times New Roman"/>
          <w:b w:val="false"/>
          <w:i w:val="false"/>
          <w:color w:val="000000"/>
          <w:sz w:val="28"/>
        </w:rPr>
        <w:t>
      предоставление мягкого инвентаря в объеме, не менее предусмотренного </w:t>
      </w:r>
      <w:r>
        <w:rPr>
          <w:rFonts w:ascii="Times New Roman"/>
          <w:b w:val="false"/>
          <w:i w:val="false"/>
          <w:color w:val="000000"/>
          <w:sz w:val="28"/>
        </w:rPr>
        <w:t>приложением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обеспечение бытовым обслуживанием (стирка, сушка, глаженье, дезинфекция нательного белья, одежды, постельных принадлежностей);</w:t>
      </w:r>
      <w:r>
        <w:br/>
      </w:r>
      <w:r>
        <w:rPr>
          <w:rFonts w:ascii="Times New Roman"/>
          <w:b w:val="false"/>
          <w:i w:val="false"/>
          <w:color w:val="000000"/>
          <w:sz w:val="28"/>
        </w:rPr>
        <w:t>
</w:t>
      </w:r>
      <w:r>
        <w:rPr>
          <w:rFonts w:ascii="Times New Roman"/>
          <w:b w:val="false"/>
          <w:i w:val="false"/>
          <w:color w:val="000000"/>
          <w:sz w:val="28"/>
        </w:rPr>
        <w:t>
      предоставление услуг городской телефонной связи;</w:t>
      </w:r>
      <w:r>
        <w:br/>
      </w:r>
      <w:r>
        <w:rPr>
          <w:rFonts w:ascii="Times New Roman"/>
          <w:b w:val="false"/>
          <w:i w:val="false"/>
          <w:color w:val="000000"/>
          <w:sz w:val="28"/>
        </w:rPr>
        <w:t>
</w:t>
      </w:r>
      <w:r>
        <w:rPr>
          <w:rFonts w:ascii="Times New Roman"/>
          <w:b w:val="false"/>
          <w:i w:val="false"/>
          <w:color w:val="000000"/>
          <w:sz w:val="28"/>
        </w:rPr>
        <w:t>
      предоставление транспортных услуг перевоза получателей услуг для лечения, реабилитации, обучения, участия получателей услуг в культурных и досуговых мероприятиях;</w:t>
      </w:r>
      <w:r>
        <w:br/>
      </w:r>
      <w:r>
        <w:rPr>
          <w:rFonts w:ascii="Times New Roman"/>
          <w:b w:val="false"/>
          <w:i w:val="false"/>
          <w:color w:val="000000"/>
          <w:sz w:val="28"/>
        </w:rPr>
        <w:t>
</w:t>
      </w:r>
      <w:r>
        <w:rPr>
          <w:rFonts w:ascii="Times New Roman"/>
          <w:b w:val="false"/>
          <w:i w:val="false"/>
          <w:color w:val="000000"/>
          <w:sz w:val="28"/>
        </w:rPr>
        <w:t>
      оказание помощи в написании и прочтении писем;</w:t>
      </w:r>
      <w:r>
        <w:br/>
      </w:r>
      <w:r>
        <w:rPr>
          <w:rFonts w:ascii="Times New Roman"/>
          <w:b w:val="false"/>
          <w:i w:val="false"/>
          <w:color w:val="000000"/>
          <w:sz w:val="28"/>
        </w:rPr>
        <w:t>
</w:t>
      </w:r>
      <w:r>
        <w:rPr>
          <w:rFonts w:ascii="Times New Roman"/>
          <w:b w:val="false"/>
          <w:i w:val="false"/>
          <w:color w:val="000000"/>
          <w:sz w:val="28"/>
        </w:rPr>
        <w:t>
      оказание парикмахерских услуг для получателей услуг, обслуживание которых в обычных парикмахерских затруднено или невозможно;</w:t>
      </w:r>
      <w:r>
        <w:br/>
      </w:r>
      <w:r>
        <w:rPr>
          <w:rFonts w:ascii="Times New Roman"/>
          <w:b w:val="false"/>
          <w:i w:val="false"/>
          <w:color w:val="000000"/>
          <w:sz w:val="28"/>
        </w:rPr>
        <w:t>
</w:t>
      </w:r>
      <w:r>
        <w:rPr>
          <w:rFonts w:ascii="Times New Roman"/>
          <w:b w:val="false"/>
          <w:i w:val="false"/>
          <w:color w:val="000000"/>
          <w:sz w:val="28"/>
        </w:rPr>
        <w:t>
      организация ритуальных услуг (при отсутствии у умерших получателей услуг родственников (законных представителей) или их нежелании заняться погребением).</w:t>
      </w:r>
      <w:r>
        <w:br/>
      </w:r>
      <w:r>
        <w:rPr>
          <w:rFonts w:ascii="Times New Roman"/>
          <w:b w:val="false"/>
          <w:i w:val="false"/>
          <w:color w:val="000000"/>
          <w:sz w:val="28"/>
        </w:rPr>
        <w:t>
</w:t>
      </w:r>
      <w:r>
        <w:rPr>
          <w:rFonts w:ascii="Times New Roman"/>
          <w:b w:val="false"/>
          <w:i w:val="false"/>
          <w:color w:val="000000"/>
          <w:sz w:val="28"/>
        </w:rPr>
        <w:t>
      36. Предоставление социально-бытовых услуг:</w:t>
      </w:r>
      <w:r>
        <w:br/>
      </w:r>
      <w:r>
        <w:rPr>
          <w:rFonts w:ascii="Times New Roman"/>
          <w:b w:val="false"/>
          <w:i w:val="false"/>
          <w:color w:val="000000"/>
          <w:sz w:val="28"/>
        </w:rPr>
        <w:t>
</w:t>
      </w:r>
      <w:r>
        <w:rPr>
          <w:rFonts w:ascii="Times New Roman"/>
          <w:b w:val="false"/>
          <w:i w:val="false"/>
          <w:color w:val="000000"/>
          <w:sz w:val="28"/>
        </w:rPr>
        <w:t>
      1) предоставляемые жилые помещения по размерам и другим показателям (состояние зданий и помещений, их комфортность) соответствуют санитарно-гигиеническим нормам и требованиям и обеспечивают удобство проживания получателей услуг.</w:t>
      </w:r>
      <w:r>
        <w:br/>
      </w:r>
      <w:r>
        <w:rPr>
          <w:rFonts w:ascii="Times New Roman"/>
          <w:b w:val="false"/>
          <w:i w:val="false"/>
          <w:color w:val="000000"/>
          <w:sz w:val="28"/>
        </w:rPr>
        <w:t>
</w:t>
      </w:r>
      <w:r>
        <w:rPr>
          <w:rFonts w:ascii="Times New Roman"/>
          <w:b w:val="false"/>
          <w:i w:val="false"/>
          <w:color w:val="000000"/>
          <w:sz w:val="28"/>
        </w:rPr>
        <w:t>
      При размещении получателей услуг в жилых помещениях (комнатах) учитывается состояние их здоровья, возрастные особенности, физическое и психическое состояние, наклонности, психологическая совместимость, уровень личностного развития и социализации.</w:t>
      </w:r>
      <w:r>
        <w:br/>
      </w:r>
      <w:r>
        <w:rPr>
          <w:rFonts w:ascii="Times New Roman"/>
          <w:b w:val="false"/>
          <w:i w:val="false"/>
          <w:color w:val="000000"/>
          <w:sz w:val="28"/>
        </w:rPr>
        <w:t>
</w:t>
      </w:r>
      <w:r>
        <w:rPr>
          <w:rFonts w:ascii="Times New Roman"/>
          <w:b w:val="false"/>
          <w:i w:val="false"/>
          <w:color w:val="000000"/>
          <w:sz w:val="28"/>
        </w:rPr>
        <w:t>
      Все жилые, служебные и производственные помещения, отвечающие санитарным нормам и правилам, требованиям безопасности, противопожарным требованиям, оснащаются телефонной связью и обеспечиваются всеми средствами коммунально-бытового благоустройства и предоставляются получателям услуг по их требованию. Помещения защищаются от воздействия различных факторов (повышенных температуры воздуха, влажности воздуха, запыленности, вибрации и других неблагоприятных условий), отрицательно влияющих на здоровье персонала, получателей услуг и на качество предоставляемых услуг.</w:t>
      </w:r>
      <w:r>
        <w:br/>
      </w:r>
      <w:r>
        <w:rPr>
          <w:rFonts w:ascii="Times New Roman"/>
          <w:b w:val="false"/>
          <w:i w:val="false"/>
          <w:color w:val="000000"/>
          <w:sz w:val="28"/>
        </w:rPr>
        <w:t>
</w:t>
      </w:r>
      <w:r>
        <w:rPr>
          <w:rFonts w:ascii="Times New Roman"/>
          <w:b w:val="false"/>
          <w:i w:val="false"/>
          <w:color w:val="000000"/>
          <w:sz w:val="28"/>
        </w:rPr>
        <w:t>
      Помещения, предоставляемые для организации реабилитационных мероприятий, лечебно-трудовой и образовательной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w:t>
      </w:r>
      <w:r>
        <w:br/>
      </w:r>
      <w:r>
        <w:rPr>
          <w:rFonts w:ascii="Times New Roman"/>
          <w:b w:val="false"/>
          <w:i w:val="false"/>
          <w:color w:val="000000"/>
          <w:sz w:val="28"/>
        </w:rPr>
        <w:t>
</w:t>
      </w:r>
      <w:r>
        <w:rPr>
          <w:rFonts w:ascii="Times New Roman"/>
          <w:b w:val="false"/>
          <w:i w:val="false"/>
          <w:color w:val="000000"/>
          <w:sz w:val="28"/>
        </w:rPr>
        <w:t>
      2) кабинеты специалистов организации стационарного типа оснащаются необходимой мебелью и специализированным оборудованием.</w:t>
      </w:r>
      <w:r>
        <w:br/>
      </w:r>
      <w:r>
        <w:rPr>
          <w:rFonts w:ascii="Times New Roman"/>
          <w:b w:val="false"/>
          <w:i w:val="false"/>
          <w:color w:val="000000"/>
          <w:sz w:val="28"/>
        </w:rPr>
        <w:t>
</w:t>
      </w:r>
      <w:r>
        <w:rPr>
          <w:rFonts w:ascii="Times New Roman"/>
          <w:b w:val="false"/>
          <w:i w:val="false"/>
          <w:color w:val="000000"/>
          <w:sz w:val="28"/>
        </w:rPr>
        <w:t>
      На каждый специализированный кабинет заполняется паспорт, оформленный в произвольной форме;</w:t>
      </w:r>
      <w:r>
        <w:br/>
      </w:r>
      <w:r>
        <w:rPr>
          <w:rFonts w:ascii="Times New Roman"/>
          <w:b w:val="false"/>
          <w:i w:val="false"/>
          <w:color w:val="000000"/>
          <w:sz w:val="28"/>
        </w:rPr>
        <w:t>
</w:t>
      </w:r>
      <w:r>
        <w:rPr>
          <w:rFonts w:ascii="Times New Roman"/>
          <w:b w:val="false"/>
          <w:i w:val="false"/>
          <w:color w:val="000000"/>
          <w:sz w:val="28"/>
        </w:rPr>
        <w:t>
      3) предоставляемые в пользование получателям услуг мебель, оборудование, мягкий инвентарь соответствуют нормативным документам по стандартизации в области технического регулирования, действующим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предоставляемые в пользование получателям услуг мебель и постельные принадлежности удобные в пользовании, подобраны с учетом физического состояния и возраста получателей услуг, отвечают требованиям современного дизайна;</w:t>
      </w:r>
      <w:r>
        <w:br/>
      </w:r>
      <w:r>
        <w:rPr>
          <w:rFonts w:ascii="Times New Roman"/>
          <w:b w:val="false"/>
          <w:i w:val="false"/>
          <w:color w:val="000000"/>
          <w:sz w:val="28"/>
        </w:rPr>
        <w:t>
</w:t>
      </w:r>
      <w:r>
        <w:rPr>
          <w:rFonts w:ascii="Times New Roman"/>
          <w:b w:val="false"/>
          <w:i w:val="false"/>
          <w:color w:val="000000"/>
          <w:sz w:val="28"/>
        </w:rPr>
        <w:t>
      одежда, обувь, нательное белье и другие предметы первой необходимости, предоставляемые получателям услуг, удобные в носке, соответствующие полу, росту и размерам получателей услуг, отвечают по возможности, их запросам по фасону и расцветке, а также санитарно-гигиеническим нормам и требованиям;</w:t>
      </w:r>
      <w:r>
        <w:br/>
      </w:r>
      <w:r>
        <w:rPr>
          <w:rFonts w:ascii="Times New Roman"/>
          <w:b w:val="false"/>
          <w:i w:val="false"/>
          <w:color w:val="000000"/>
          <w:sz w:val="28"/>
        </w:rPr>
        <w:t>
</w:t>
      </w:r>
      <w:r>
        <w:rPr>
          <w:rFonts w:ascii="Times New Roman"/>
          <w:b w:val="false"/>
          <w:i w:val="false"/>
          <w:color w:val="000000"/>
          <w:sz w:val="28"/>
        </w:rPr>
        <w:t>
      горячее питание, в том числе диетическое, готовится из доброкачественных продуктов, отвечает требованиям сбалансированности и калорийности, соответствует санитарно-гигиеническим </w:t>
      </w:r>
      <w:r>
        <w:rPr>
          <w:rFonts w:ascii="Times New Roman"/>
          <w:b w:val="false"/>
          <w:i w:val="false"/>
          <w:color w:val="000000"/>
          <w:sz w:val="28"/>
        </w:rPr>
        <w:t>требованиям</w:t>
      </w:r>
      <w:r>
        <w:rPr>
          <w:rFonts w:ascii="Times New Roman"/>
          <w:b w:val="false"/>
          <w:i w:val="false"/>
          <w:color w:val="000000"/>
          <w:sz w:val="28"/>
        </w:rPr>
        <w:t xml:space="preserve"> и предоставляется с учетом состояния здоровья получателей услуг.</w:t>
      </w:r>
      <w:r>
        <w:br/>
      </w:r>
      <w:r>
        <w:rPr>
          <w:rFonts w:ascii="Times New Roman"/>
          <w:b w:val="false"/>
          <w:i w:val="false"/>
          <w:color w:val="000000"/>
          <w:sz w:val="28"/>
        </w:rPr>
        <w:t>
</w:t>
      </w:r>
      <w:r>
        <w:rPr>
          <w:rFonts w:ascii="Times New Roman"/>
          <w:b w:val="false"/>
          <w:i w:val="false"/>
          <w:color w:val="000000"/>
          <w:sz w:val="28"/>
        </w:rPr>
        <w:t>
      Руководителем организации стационарного типа утверждается текущее недельное меню и перспективное меню на вторую неделю в зависимости от сезона (весна-лето, осень-зима);</w:t>
      </w:r>
      <w:r>
        <w:br/>
      </w:r>
      <w:r>
        <w:rPr>
          <w:rFonts w:ascii="Times New Roman"/>
          <w:b w:val="false"/>
          <w:i w:val="false"/>
          <w:color w:val="000000"/>
          <w:sz w:val="28"/>
        </w:rPr>
        <w:t>
</w:t>
      </w:r>
      <w:r>
        <w:rPr>
          <w:rFonts w:ascii="Times New Roman"/>
          <w:b w:val="false"/>
          <w:i w:val="false"/>
          <w:color w:val="000000"/>
          <w:sz w:val="28"/>
        </w:rPr>
        <w:t>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r>
        <w:br/>
      </w:r>
      <w:r>
        <w:rPr>
          <w:rFonts w:ascii="Times New Roman"/>
          <w:b w:val="false"/>
          <w:i w:val="false"/>
          <w:color w:val="000000"/>
          <w:sz w:val="28"/>
        </w:rPr>
        <w:t>
</w:t>
      </w:r>
      <w:r>
        <w:rPr>
          <w:rFonts w:ascii="Times New Roman"/>
          <w:b w:val="false"/>
          <w:i w:val="false"/>
          <w:color w:val="000000"/>
          <w:sz w:val="28"/>
        </w:rPr>
        <w:t>
      9) оказание парикмахерских услуг осуществляется в специально оборудованных кабинетах с соблюдением санитарно-гигиенических </w:t>
      </w:r>
      <w:r>
        <w:rPr>
          <w:rFonts w:ascii="Times New Roman"/>
          <w:b w:val="false"/>
          <w:i w:val="false"/>
          <w:color w:val="000000"/>
          <w:sz w:val="28"/>
        </w:rPr>
        <w:t>требований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с целью непрерывности наблюдения за лицами старше 18 лет, инвалидами, престарелыми, находящимися в состоянии хронических прогрессирующих заболеваний или в терминальной (конечной) стадии заболевания, создаются палаты (отделения) </w:t>
      </w:r>
      <w:r>
        <w:rPr>
          <w:rFonts w:ascii="Times New Roman"/>
          <w:b w:val="false"/>
          <w:i w:val="false"/>
          <w:color w:val="000000"/>
          <w:sz w:val="28"/>
        </w:rPr>
        <w:t>паллиативной помощи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для детей и лиц старше 18 лет, которые могут нанести физический вред себе и (или) представляют опасность для окружающих, и по этой причине нуждаются в дополнительном уходе, усиленном наблюдении и (или) экстренной неотложной медицинской помощи создаются кризисные палаты (отделения);</w:t>
      </w:r>
      <w:r>
        <w:br/>
      </w:r>
      <w:r>
        <w:rPr>
          <w:rFonts w:ascii="Times New Roman"/>
          <w:b w:val="false"/>
          <w:i w:val="false"/>
          <w:color w:val="000000"/>
          <w:sz w:val="28"/>
        </w:rPr>
        <w:t>
</w:t>
      </w:r>
      <w:r>
        <w:rPr>
          <w:rFonts w:ascii="Times New Roman"/>
          <w:b w:val="false"/>
          <w:i w:val="false"/>
          <w:color w:val="000000"/>
          <w:sz w:val="28"/>
        </w:rPr>
        <w:t>
      12) для формирования навыков ручной умелости и трудовых навыков, способствующих восстановлению личностного и социального статуса, а также организации рабочих мест создаются соответствующие условия с учетом характера заболевания и/или инвалидности, физического состояния получателей услуг и обеспечиваются необходимые для них удобства в процессе воспитания и обучения;</w:t>
      </w:r>
      <w:r>
        <w:br/>
      </w:r>
      <w:r>
        <w:rPr>
          <w:rFonts w:ascii="Times New Roman"/>
          <w:b w:val="false"/>
          <w:i w:val="false"/>
          <w:color w:val="000000"/>
          <w:sz w:val="28"/>
        </w:rPr>
        <w:t>
</w:t>
      </w:r>
      <w:r>
        <w:rPr>
          <w:rFonts w:ascii="Times New Roman"/>
          <w:b w:val="false"/>
          <w:i w:val="false"/>
          <w:color w:val="000000"/>
          <w:sz w:val="28"/>
        </w:rPr>
        <w:t>
      13) для обучения детей и лиц старше 18 лет навыкам самообслуживания, основам бытовой ориентации (приготовление пищи, сервировка стола, мытье посуды, уход за комнатой/помещением и иные навыки) создаются кабинеты социально-бытовой ориентации, оснащенные необходимой бытовой техникой и мебелью;</w:t>
      </w:r>
      <w:r>
        <w:br/>
      </w:r>
      <w:r>
        <w:rPr>
          <w:rFonts w:ascii="Times New Roman"/>
          <w:b w:val="false"/>
          <w:i w:val="false"/>
          <w:color w:val="000000"/>
          <w:sz w:val="28"/>
        </w:rPr>
        <w:t>
</w:t>
      </w:r>
      <w:r>
        <w:rPr>
          <w:rFonts w:ascii="Times New Roman"/>
          <w:b w:val="false"/>
          <w:i w:val="false"/>
          <w:color w:val="000000"/>
          <w:sz w:val="28"/>
        </w:rPr>
        <w:t>
      14) при перевозке получателей услуг автомобильным транспортом для лечения, обучения, участия в культурных мероприятиях соблюдаются нормативы и правила эксплуатации автотранспортных средств, требования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15) обеспечение бытовым обслуживанием (стирка, сушка, глаженье, дезинфекция нательного белья, одежды, постельных принадлежностей) отвечает требованиям качества и его своевременности;</w:t>
      </w:r>
      <w:r>
        <w:br/>
      </w:r>
      <w:r>
        <w:rPr>
          <w:rFonts w:ascii="Times New Roman"/>
          <w:b w:val="false"/>
          <w:i w:val="false"/>
          <w:color w:val="000000"/>
          <w:sz w:val="28"/>
        </w:rPr>
        <w:t>
</w:t>
      </w:r>
      <w:r>
        <w:rPr>
          <w:rFonts w:ascii="Times New Roman"/>
          <w:b w:val="false"/>
          <w:i w:val="false"/>
          <w:color w:val="000000"/>
          <w:sz w:val="28"/>
        </w:rPr>
        <w:t>
      16) при создании условий для проведения религиозных обрядов учитываются вероисповедание, возраст, пол, физическое состояние получателей услуг, особенности религиозных обрядов, принятые в различных конфессиях;</w:t>
      </w:r>
      <w:r>
        <w:br/>
      </w:r>
      <w:r>
        <w:rPr>
          <w:rFonts w:ascii="Times New Roman"/>
          <w:b w:val="false"/>
          <w:i w:val="false"/>
          <w:color w:val="000000"/>
          <w:sz w:val="28"/>
        </w:rPr>
        <w:t>
</w:t>
      </w:r>
      <w:r>
        <w:rPr>
          <w:rFonts w:ascii="Times New Roman"/>
          <w:b w:val="false"/>
          <w:i w:val="false"/>
          <w:color w:val="000000"/>
          <w:sz w:val="28"/>
        </w:rPr>
        <w:t>
      17) организация ритуальных услуг осуществляется с учетом вероисповедания умершего получателя услуг.</w:t>
      </w:r>
      <w:r>
        <w:br/>
      </w:r>
      <w:r>
        <w:rPr>
          <w:rFonts w:ascii="Times New Roman"/>
          <w:b w:val="false"/>
          <w:i w:val="false"/>
          <w:color w:val="000000"/>
          <w:sz w:val="28"/>
        </w:rPr>
        <w:t>
</w:t>
      </w:r>
      <w:r>
        <w:rPr>
          <w:rFonts w:ascii="Times New Roman"/>
          <w:b w:val="false"/>
          <w:i w:val="false"/>
          <w:color w:val="000000"/>
          <w:sz w:val="28"/>
        </w:rPr>
        <w:t>
      37. К социально-медицинским услугам, предоставляемым в организациях стационарного типа, относятся:</w:t>
      </w:r>
      <w:r>
        <w:br/>
      </w:r>
      <w:r>
        <w:rPr>
          <w:rFonts w:ascii="Times New Roman"/>
          <w:b w:val="false"/>
          <w:i w:val="false"/>
          <w:color w:val="000000"/>
          <w:sz w:val="28"/>
        </w:rPr>
        <w:t>
</w:t>
      </w:r>
      <w:r>
        <w:rPr>
          <w:rFonts w:ascii="Times New Roman"/>
          <w:b w:val="false"/>
          <w:i w:val="false"/>
          <w:color w:val="000000"/>
          <w:sz w:val="28"/>
        </w:rPr>
        <w:t>
      организация и проведение медико-социального обследования (при необходимости с привлечением специалистов организаций здравоохранения);</w:t>
      </w:r>
      <w:r>
        <w:br/>
      </w:r>
      <w:r>
        <w:rPr>
          <w:rFonts w:ascii="Times New Roman"/>
          <w:b w:val="false"/>
          <w:i w:val="false"/>
          <w:color w:val="000000"/>
          <w:sz w:val="28"/>
        </w:rPr>
        <w:t>
</w:t>
      </w:r>
      <w:r>
        <w:rPr>
          <w:rFonts w:ascii="Times New Roman"/>
          <w:b w:val="false"/>
          <w:i w:val="false"/>
          <w:color w:val="000000"/>
          <w:sz w:val="28"/>
        </w:rPr>
        <w:t>
      оказание доврачебной помощи;</w:t>
      </w:r>
      <w:r>
        <w:br/>
      </w:r>
      <w:r>
        <w:rPr>
          <w:rFonts w:ascii="Times New Roman"/>
          <w:b w:val="false"/>
          <w:i w:val="false"/>
          <w:color w:val="000000"/>
          <w:sz w:val="28"/>
        </w:rPr>
        <w:t>
</w:t>
      </w:r>
      <w:r>
        <w:rPr>
          <w:rFonts w:ascii="Times New Roman"/>
          <w:b w:val="false"/>
          <w:i w:val="false"/>
          <w:color w:val="000000"/>
          <w:sz w:val="28"/>
        </w:rPr>
        <w:t>
      содействие в проведении </w:t>
      </w:r>
      <w:r>
        <w:rPr>
          <w:rFonts w:ascii="Times New Roman"/>
          <w:b w:val="false"/>
          <w:i w:val="false"/>
          <w:color w:val="000000"/>
          <w:sz w:val="28"/>
        </w:rPr>
        <w:t>медико-социальной экспертизы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содействие в получении </w:t>
      </w:r>
      <w:r>
        <w:rPr>
          <w:rFonts w:ascii="Times New Roman"/>
          <w:b w:val="false"/>
          <w:i w:val="false"/>
          <w:color w:val="000000"/>
          <w:sz w:val="28"/>
        </w:rPr>
        <w:t>гарантированного объема бесплатной</w:t>
      </w:r>
      <w:r>
        <w:rPr>
          <w:rFonts w:ascii="Times New Roman"/>
          <w:b w:val="false"/>
          <w:i w:val="false"/>
          <w:color w:val="000000"/>
          <w:sz w:val="28"/>
        </w:rPr>
        <w:t xml:space="preserve"> медицинской помощи;</w:t>
      </w:r>
      <w:r>
        <w:br/>
      </w:r>
      <w:r>
        <w:rPr>
          <w:rFonts w:ascii="Times New Roman"/>
          <w:b w:val="false"/>
          <w:i w:val="false"/>
          <w:color w:val="000000"/>
          <w:sz w:val="28"/>
        </w:rPr>
        <w:t>
</w:t>
      </w:r>
      <w:r>
        <w:rPr>
          <w:rFonts w:ascii="Times New Roman"/>
          <w:b w:val="false"/>
          <w:i w:val="false"/>
          <w:color w:val="000000"/>
          <w:sz w:val="28"/>
        </w:rPr>
        <w:t>
      содействие в обеспечении по заключению врачей лекарственными средствами и изделиями медицинского назначения;</w:t>
      </w:r>
      <w:r>
        <w:br/>
      </w:r>
      <w:r>
        <w:rPr>
          <w:rFonts w:ascii="Times New Roman"/>
          <w:b w:val="false"/>
          <w:i w:val="false"/>
          <w:color w:val="000000"/>
          <w:sz w:val="28"/>
        </w:rPr>
        <w:t>
</w:t>
      </w:r>
      <w:r>
        <w:rPr>
          <w:rFonts w:ascii="Times New Roman"/>
          <w:b w:val="false"/>
          <w:i w:val="false"/>
          <w:color w:val="000000"/>
          <w:sz w:val="28"/>
        </w:rPr>
        <w:t>
      содействие в обеспечении </w:t>
      </w:r>
      <w:r>
        <w:rPr>
          <w:rFonts w:ascii="Times New Roman"/>
          <w:b w:val="false"/>
          <w:i w:val="false"/>
          <w:color w:val="000000"/>
          <w:sz w:val="28"/>
        </w:rPr>
        <w:t>санаторно-курортного лечения</w:t>
      </w:r>
      <w:r>
        <w:rPr>
          <w:rFonts w:ascii="Times New Roman"/>
          <w:b w:val="false"/>
          <w:i w:val="false"/>
          <w:color w:val="000000"/>
          <w:sz w:val="28"/>
        </w:rPr>
        <w:t>, техническими вспомогательными (компенсаторными) средствами, обязательными гигиеническими средствами в соответствии с индивидуальными программами реабилитации инвалидов;</w:t>
      </w:r>
      <w:r>
        <w:br/>
      </w:r>
      <w:r>
        <w:rPr>
          <w:rFonts w:ascii="Times New Roman"/>
          <w:b w:val="false"/>
          <w:i w:val="false"/>
          <w:color w:val="000000"/>
          <w:sz w:val="28"/>
        </w:rPr>
        <w:t>
</w:t>
      </w:r>
      <w:r>
        <w:rPr>
          <w:rFonts w:ascii="Times New Roman"/>
          <w:b w:val="false"/>
          <w:i w:val="false"/>
          <w:color w:val="000000"/>
          <w:sz w:val="28"/>
        </w:rPr>
        <w:t>
      обучение получателей услуг пользованию техническими вспомогательными (компенсаторными) и обязательными гигиеническими средствами;</w:t>
      </w:r>
      <w:r>
        <w:br/>
      </w:r>
      <w:r>
        <w:rPr>
          <w:rFonts w:ascii="Times New Roman"/>
          <w:b w:val="false"/>
          <w:i w:val="false"/>
          <w:color w:val="000000"/>
          <w:sz w:val="28"/>
        </w:rPr>
        <w:t>
</w:t>
      </w:r>
      <w:r>
        <w:rPr>
          <w:rFonts w:ascii="Times New Roman"/>
          <w:b w:val="false"/>
          <w:i w:val="false"/>
          <w:color w:val="000000"/>
          <w:sz w:val="28"/>
        </w:rPr>
        <w:t>
      содействие в получении протезно-ортопедической и слухопротезной помощи в соответствии с индивидуальными программами реабилитации инвалидов;</w:t>
      </w:r>
      <w:r>
        <w:br/>
      </w:r>
      <w:r>
        <w:rPr>
          <w:rFonts w:ascii="Times New Roman"/>
          <w:b w:val="false"/>
          <w:i w:val="false"/>
          <w:color w:val="000000"/>
          <w:sz w:val="28"/>
        </w:rPr>
        <w:t>
</w:t>
      </w:r>
      <w:r>
        <w:rPr>
          <w:rFonts w:ascii="Times New Roman"/>
          <w:b w:val="false"/>
          <w:i w:val="false"/>
          <w:color w:val="000000"/>
          <w:sz w:val="28"/>
        </w:rPr>
        <w:t>
      консультирование по социально-медицинским вопросам, в том числе по вопросам возрастной адаптации;</w:t>
      </w:r>
      <w:r>
        <w:br/>
      </w:r>
      <w:r>
        <w:rPr>
          <w:rFonts w:ascii="Times New Roman"/>
          <w:b w:val="false"/>
          <w:i w:val="false"/>
          <w:color w:val="000000"/>
          <w:sz w:val="28"/>
        </w:rPr>
        <w:t>
</w:t>
      </w:r>
      <w:r>
        <w:rPr>
          <w:rFonts w:ascii="Times New Roman"/>
          <w:b w:val="false"/>
          <w:i w:val="false"/>
          <w:color w:val="000000"/>
          <w:sz w:val="28"/>
        </w:rPr>
        <w:t>
      содействие в медицинском консультировании профильными специалистами, в том числе из организаций здравоохранения;</w:t>
      </w:r>
      <w:r>
        <w:br/>
      </w:r>
      <w:r>
        <w:rPr>
          <w:rFonts w:ascii="Times New Roman"/>
          <w:b w:val="false"/>
          <w:i w:val="false"/>
          <w:color w:val="000000"/>
          <w:sz w:val="28"/>
        </w:rPr>
        <w:t>
</w:t>
      </w:r>
      <w:r>
        <w:rPr>
          <w:rFonts w:ascii="Times New Roman"/>
          <w:b w:val="false"/>
          <w:i w:val="false"/>
          <w:color w:val="000000"/>
          <w:sz w:val="28"/>
        </w:rPr>
        <w:t>
      проведение процедур, связанных со здоровьем (прием лекарств, закапывание капель и другие процедуры);</w:t>
      </w:r>
      <w:r>
        <w:br/>
      </w:r>
      <w:r>
        <w:rPr>
          <w:rFonts w:ascii="Times New Roman"/>
          <w:b w:val="false"/>
          <w:i w:val="false"/>
          <w:color w:val="000000"/>
          <w:sz w:val="28"/>
        </w:rPr>
        <w:t>
</w:t>
      </w:r>
      <w:r>
        <w:rPr>
          <w:rFonts w:ascii="Times New Roman"/>
          <w:b w:val="false"/>
          <w:i w:val="false"/>
          <w:color w:val="000000"/>
          <w:sz w:val="28"/>
        </w:rPr>
        <w:t>
      оказание помощи в выполнении лечебно-физических упражнений;</w:t>
      </w:r>
      <w:r>
        <w:br/>
      </w:r>
      <w:r>
        <w:rPr>
          <w:rFonts w:ascii="Times New Roman"/>
          <w:b w:val="false"/>
          <w:i w:val="false"/>
          <w:color w:val="000000"/>
          <w:sz w:val="28"/>
        </w:rPr>
        <w:t>
</w:t>
      </w:r>
      <w:r>
        <w:rPr>
          <w:rFonts w:ascii="Times New Roman"/>
          <w:b w:val="false"/>
          <w:i w:val="false"/>
          <w:color w:val="000000"/>
          <w:sz w:val="28"/>
        </w:rPr>
        <w:t>
      проведение первичного медицинского осмотра и первичной санитарной обработки;</w:t>
      </w:r>
      <w:r>
        <w:br/>
      </w:r>
      <w:r>
        <w:rPr>
          <w:rFonts w:ascii="Times New Roman"/>
          <w:b w:val="false"/>
          <w:i w:val="false"/>
          <w:color w:val="000000"/>
          <w:sz w:val="28"/>
        </w:rPr>
        <w:t>
</w:t>
      </w:r>
      <w:r>
        <w:rPr>
          <w:rFonts w:ascii="Times New Roman"/>
          <w:b w:val="false"/>
          <w:i w:val="false"/>
          <w:color w:val="000000"/>
          <w:sz w:val="28"/>
        </w:rPr>
        <w:t>
      обеспечение ухода получателей услуг с учетом состояния их здоровья;</w:t>
      </w:r>
      <w:r>
        <w:br/>
      </w:r>
      <w:r>
        <w:rPr>
          <w:rFonts w:ascii="Times New Roman"/>
          <w:b w:val="false"/>
          <w:i w:val="false"/>
          <w:color w:val="000000"/>
          <w:sz w:val="28"/>
        </w:rPr>
        <w:t>
</w:t>
      </w:r>
      <w:r>
        <w:rPr>
          <w:rFonts w:ascii="Times New Roman"/>
          <w:b w:val="false"/>
          <w:i w:val="false"/>
          <w:color w:val="000000"/>
          <w:sz w:val="28"/>
        </w:rPr>
        <w:t>
      оказание первичной медико-санитарной помощи;</w:t>
      </w:r>
      <w:r>
        <w:br/>
      </w:r>
      <w:r>
        <w:rPr>
          <w:rFonts w:ascii="Times New Roman"/>
          <w:b w:val="false"/>
          <w:i w:val="false"/>
          <w:color w:val="000000"/>
          <w:sz w:val="28"/>
        </w:rPr>
        <w:t>
</w:t>
      </w:r>
      <w:r>
        <w:rPr>
          <w:rFonts w:ascii="Times New Roman"/>
          <w:b w:val="false"/>
          <w:i w:val="false"/>
          <w:color w:val="000000"/>
          <w:sz w:val="28"/>
        </w:rPr>
        <w:t>
      оказание санитарно-гигиенических услуг (обтирание, обмывание, гигиенические ванны);</w:t>
      </w:r>
      <w:r>
        <w:br/>
      </w:r>
      <w:r>
        <w:rPr>
          <w:rFonts w:ascii="Times New Roman"/>
          <w:b w:val="false"/>
          <w:i w:val="false"/>
          <w:color w:val="000000"/>
          <w:sz w:val="28"/>
        </w:rPr>
        <w:t>
</w:t>
      </w:r>
      <w:r>
        <w:rPr>
          <w:rFonts w:ascii="Times New Roman"/>
          <w:b w:val="false"/>
          <w:i w:val="false"/>
          <w:color w:val="000000"/>
          <w:sz w:val="28"/>
        </w:rPr>
        <w:t>
      содействие в госпитализации и сопровождении в организации здравоохранения;</w:t>
      </w:r>
      <w:r>
        <w:br/>
      </w:r>
      <w:r>
        <w:rPr>
          <w:rFonts w:ascii="Times New Roman"/>
          <w:b w:val="false"/>
          <w:i w:val="false"/>
          <w:color w:val="000000"/>
          <w:sz w:val="28"/>
        </w:rPr>
        <w:t>
</w:t>
      </w:r>
      <w:r>
        <w:rPr>
          <w:rFonts w:ascii="Times New Roman"/>
          <w:b w:val="false"/>
          <w:i w:val="false"/>
          <w:color w:val="000000"/>
          <w:sz w:val="28"/>
        </w:rPr>
        <w:t>
      организация лечебно-оздоровительных мероприятий, в том числе в учреждениях здравоохранения;</w:t>
      </w:r>
      <w:r>
        <w:br/>
      </w:r>
      <w:r>
        <w:rPr>
          <w:rFonts w:ascii="Times New Roman"/>
          <w:b w:val="false"/>
          <w:i w:val="false"/>
          <w:color w:val="000000"/>
          <w:sz w:val="28"/>
        </w:rPr>
        <w:t>
</w:t>
      </w:r>
      <w:r>
        <w:rPr>
          <w:rFonts w:ascii="Times New Roman"/>
          <w:b w:val="false"/>
          <w:i w:val="false"/>
          <w:color w:val="000000"/>
          <w:sz w:val="28"/>
        </w:rPr>
        <w:t>
      проведение реабилитационных мероприятий социально-медицинского характера, в том числе услуги немедикаментозной терапии;</w:t>
      </w:r>
      <w:r>
        <w:br/>
      </w:r>
      <w:r>
        <w:rPr>
          <w:rFonts w:ascii="Times New Roman"/>
          <w:b w:val="false"/>
          <w:i w:val="false"/>
          <w:color w:val="000000"/>
          <w:sz w:val="28"/>
        </w:rPr>
        <w:t>
</w:t>
      </w:r>
      <w:r>
        <w:rPr>
          <w:rFonts w:ascii="Times New Roman"/>
          <w:b w:val="false"/>
          <w:i w:val="false"/>
          <w:color w:val="000000"/>
          <w:sz w:val="28"/>
        </w:rPr>
        <w:t>
      организация прохождения диспансеризации;</w:t>
      </w:r>
      <w:r>
        <w:br/>
      </w:r>
      <w:r>
        <w:rPr>
          <w:rFonts w:ascii="Times New Roman"/>
          <w:b w:val="false"/>
          <w:i w:val="false"/>
          <w:color w:val="000000"/>
          <w:sz w:val="28"/>
        </w:rPr>
        <w:t>
</w:t>
      </w:r>
      <w:r>
        <w:rPr>
          <w:rFonts w:ascii="Times New Roman"/>
          <w:b w:val="false"/>
          <w:i w:val="false"/>
          <w:color w:val="000000"/>
          <w:sz w:val="28"/>
        </w:rPr>
        <w:t>
      проведение в соответствии с назначением лечащего врача медицинских процедур (подкожные и внутримышечные инъекции, 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катетерами и другими медицинскими изделиями);</w:t>
      </w:r>
      <w:r>
        <w:br/>
      </w:r>
      <w:r>
        <w:rPr>
          <w:rFonts w:ascii="Times New Roman"/>
          <w:b w:val="false"/>
          <w:i w:val="false"/>
          <w:color w:val="000000"/>
          <w:sz w:val="28"/>
        </w:rPr>
        <w:t>
</w:t>
      </w:r>
      <w:r>
        <w:rPr>
          <w:rFonts w:ascii="Times New Roman"/>
          <w:b w:val="false"/>
          <w:i w:val="false"/>
          <w:color w:val="000000"/>
          <w:sz w:val="28"/>
        </w:rPr>
        <w:t>
      формирование и организация работы "групп здоровья" по медицинским показаниям и возрастным особенностям;</w:t>
      </w:r>
      <w:r>
        <w:br/>
      </w:r>
      <w:r>
        <w:rPr>
          <w:rFonts w:ascii="Times New Roman"/>
          <w:b w:val="false"/>
          <w:i w:val="false"/>
          <w:color w:val="000000"/>
          <w:sz w:val="28"/>
        </w:rPr>
        <w:t>
</w:t>
      </w:r>
      <w:r>
        <w:rPr>
          <w:rFonts w:ascii="Times New Roman"/>
          <w:b w:val="false"/>
          <w:i w:val="false"/>
          <w:color w:val="000000"/>
          <w:sz w:val="28"/>
        </w:rPr>
        <w:t>
      оказание услуг паллиативной помощи детям, лицам старше 18 лет, престарелым и инвалидам;</w:t>
      </w:r>
      <w:r>
        <w:br/>
      </w:r>
      <w:r>
        <w:rPr>
          <w:rFonts w:ascii="Times New Roman"/>
          <w:b w:val="false"/>
          <w:i w:val="false"/>
          <w:color w:val="000000"/>
          <w:sz w:val="28"/>
        </w:rPr>
        <w:t>
</w:t>
      </w:r>
      <w:r>
        <w:rPr>
          <w:rFonts w:ascii="Times New Roman"/>
          <w:b w:val="false"/>
          <w:i w:val="false"/>
          <w:color w:val="000000"/>
          <w:sz w:val="28"/>
        </w:rPr>
        <w:t>
      оказание услуг психиатрической, психотерапевтической помощи детям и лицам старше 18 лет.</w:t>
      </w:r>
      <w:r>
        <w:br/>
      </w:r>
      <w:r>
        <w:rPr>
          <w:rFonts w:ascii="Times New Roman"/>
          <w:b w:val="false"/>
          <w:i w:val="false"/>
          <w:color w:val="000000"/>
          <w:sz w:val="28"/>
        </w:rPr>
        <w:t>
</w:t>
      </w:r>
      <w:r>
        <w:rPr>
          <w:rFonts w:ascii="Times New Roman"/>
          <w:b w:val="false"/>
          <w:i w:val="false"/>
          <w:color w:val="000000"/>
          <w:sz w:val="28"/>
        </w:rPr>
        <w:t>
      38. Предоставление социально-медицинских услуг:</w:t>
      </w:r>
      <w:r>
        <w:br/>
      </w:r>
      <w:r>
        <w:rPr>
          <w:rFonts w:ascii="Times New Roman"/>
          <w:b w:val="false"/>
          <w:i w:val="false"/>
          <w:color w:val="000000"/>
          <w:sz w:val="28"/>
        </w:rPr>
        <w:t>
</w:t>
      </w:r>
      <w:r>
        <w:rPr>
          <w:rFonts w:ascii="Times New Roman"/>
          <w:b w:val="false"/>
          <w:i w:val="false"/>
          <w:color w:val="000000"/>
          <w:sz w:val="28"/>
        </w:rPr>
        <w:t>
      1) помощь получателям услуг в получении ими социально-медицинских услуг обеспечивает своевременное и в необходимом объеме предоставление услуг с учетом характера заболевания, медицинских показаний, физического и психического состояния получателей услуг;</w:t>
      </w:r>
      <w:r>
        <w:br/>
      </w:r>
      <w:r>
        <w:rPr>
          <w:rFonts w:ascii="Times New Roman"/>
          <w:b w:val="false"/>
          <w:i w:val="false"/>
          <w:color w:val="000000"/>
          <w:sz w:val="28"/>
        </w:rPr>
        <w:t>
</w:t>
      </w:r>
      <w:r>
        <w:rPr>
          <w:rFonts w:ascii="Times New Roman"/>
          <w:b w:val="false"/>
          <w:i w:val="false"/>
          <w:color w:val="000000"/>
          <w:sz w:val="28"/>
        </w:rPr>
        <w:t>
      2) содействие в получении гарантированного объема бесплатной медицинской помощи обеспечивает полное, высококачественное и своевременное выполнение всех медицинских процедур и мероприятий, предусмотренных </w:t>
      </w:r>
      <w:r>
        <w:rPr>
          <w:rFonts w:ascii="Times New Roman"/>
          <w:b w:val="false"/>
          <w:i w:val="false"/>
          <w:color w:val="000000"/>
          <w:sz w:val="28"/>
        </w:rPr>
        <w:t>законодательными</w:t>
      </w:r>
      <w:r>
        <w:rPr>
          <w:rFonts w:ascii="Times New Roman"/>
          <w:b w:val="false"/>
          <w:i w:val="false"/>
          <w:color w:val="000000"/>
          <w:sz w:val="28"/>
        </w:rPr>
        <w:t xml:space="preserve"> 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обеспечение ухода в организации стационарного типа с учетом состояния здоровья получателей услуг включает в себя такие услуги, как ежедневное наблюдение за состоянием здоровья получателей услуг (измерение температуры тела, артериального давления и другие процедуры), выдача лекарств в соответствии с назначением лечащих врачей, оказание помощи в передвижении (при необходимости) и в других действиях получателя услуг;</w:t>
      </w:r>
      <w:r>
        <w:br/>
      </w:r>
      <w:r>
        <w:rPr>
          <w:rFonts w:ascii="Times New Roman"/>
          <w:b w:val="false"/>
          <w:i w:val="false"/>
          <w:color w:val="000000"/>
          <w:sz w:val="28"/>
        </w:rPr>
        <w:t>
</w:t>
      </w:r>
      <w:r>
        <w:rPr>
          <w:rFonts w:ascii="Times New Roman"/>
          <w:b w:val="false"/>
          <w:i w:val="false"/>
          <w:color w:val="000000"/>
          <w:sz w:val="28"/>
        </w:rPr>
        <w:t>
      4) проведение медицинских процедур (подкожные и внутримышечные инъекции, 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катетерами и другими медицинскими изделиями), а также иных процедур, связанных со здоровьем (прием лекарств, закапывание капель и другие процедуры) осуществляются с максимальной аккуратностью и осторожностью без причинения какого-либо вреда получателям услуг;</w:t>
      </w:r>
      <w:r>
        <w:br/>
      </w:r>
      <w:r>
        <w:rPr>
          <w:rFonts w:ascii="Times New Roman"/>
          <w:b w:val="false"/>
          <w:i w:val="false"/>
          <w:color w:val="000000"/>
          <w:sz w:val="28"/>
        </w:rPr>
        <w:t>
</w:t>
      </w:r>
      <w:r>
        <w:rPr>
          <w:rFonts w:ascii="Times New Roman"/>
          <w:b w:val="false"/>
          <w:i w:val="false"/>
          <w:color w:val="000000"/>
          <w:sz w:val="28"/>
        </w:rPr>
        <w:t>
      5) организация доврачебной помощи предоставляется своевременно и обеспечивает определение предварительного диагноза, правильного выбора и получения лекарств, порядка их приема до прибытия вызванного врача;</w:t>
      </w:r>
      <w:r>
        <w:br/>
      </w:r>
      <w:r>
        <w:rPr>
          <w:rFonts w:ascii="Times New Roman"/>
          <w:b w:val="false"/>
          <w:i w:val="false"/>
          <w:color w:val="000000"/>
          <w:sz w:val="28"/>
        </w:rPr>
        <w:t>
</w:t>
      </w:r>
      <w:r>
        <w:rPr>
          <w:rFonts w:ascii="Times New Roman"/>
          <w:b w:val="false"/>
          <w:i w:val="false"/>
          <w:color w:val="000000"/>
          <w:sz w:val="28"/>
        </w:rPr>
        <w:t>
      6) психотерапевтическая помощь способствует эффективному решению получателями услуг таких лежащих в основе жизненных трудностей и личностных конфликтов проблем, как преодоление острой психотравмирующей или стрессовой ситуации, социальная адаптация к изменяющимся социально-экономическим условиям жизни и быта и других проблем;</w:t>
      </w:r>
      <w:r>
        <w:br/>
      </w:r>
      <w:r>
        <w:rPr>
          <w:rFonts w:ascii="Times New Roman"/>
          <w:b w:val="false"/>
          <w:i w:val="false"/>
          <w:color w:val="000000"/>
          <w:sz w:val="28"/>
        </w:rPr>
        <w:t>
</w:t>
      </w:r>
      <w:r>
        <w:rPr>
          <w:rFonts w:ascii="Times New Roman"/>
          <w:b w:val="false"/>
          <w:i w:val="false"/>
          <w:color w:val="000000"/>
          <w:sz w:val="28"/>
        </w:rPr>
        <w:t>
      7) организация лечебно-оздоровительных мероприятий проводится с учетом соматического состояния получателей услуг, их индивидуальных потребностей и возможностей;</w:t>
      </w:r>
      <w:r>
        <w:br/>
      </w:r>
      <w:r>
        <w:rPr>
          <w:rFonts w:ascii="Times New Roman"/>
          <w:b w:val="false"/>
          <w:i w:val="false"/>
          <w:color w:val="000000"/>
          <w:sz w:val="28"/>
        </w:rPr>
        <w:t>
</w:t>
      </w:r>
      <w:r>
        <w:rPr>
          <w:rFonts w:ascii="Times New Roman"/>
          <w:b w:val="false"/>
          <w:i w:val="false"/>
          <w:color w:val="000000"/>
          <w:sz w:val="28"/>
        </w:rPr>
        <w:t>
      8) госпитализация или содействие в госпитализации получателей услуг в организации здравоохранения, а также содействие детям, престарелым и инвалидам в их направлении в лечебно-профилактические учреждения или на санаторно-курортное лечение проводится оперативно, своевременно и осуществляется строго по медицинским показаниям;</w:t>
      </w:r>
      <w:r>
        <w:br/>
      </w:r>
      <w:r>
        <w:rPr>
          <w:rFonts w:ascii="Times New Roman"/>
          <w:b w:val="false"/>
          <w:i w:val="false"/>
          <w:color w:val="000000"/>
          <w:sz w:val="28"/>
        </w:rPr>
        <w:t>
</w:t>
      </w:r>
      <w:r>
        <w:rPr>
          <w:rFonts w:ascii="Times New Roman"/>
          <w:b w:val="false"/>
          <w:i w:val="false"/>
          <w:color w:val="000000"/>
          <w:sz w:val="28"/>
        </w:rPr>
        <w:t>
      9) содействие в госпитализации и сопровождение опекаемых лиц в организации здравоохранения осуществляется специалистом по социальной работе и (или) курирующим врачом;</w:t>
      </w:r>
      <w:r>
        <w:br/>
      </w:r>
      <w:r>
        <w:rPr>
          <w:rFonts w:ascii="Times New Roman"/>
          <w:b w:val="false"/>
          <w:i w:val="false"/>
          <w:color w:val="000000"/>
          <w:sz w:val="28"/>
        </w:rPr>
        <w:t>
</w:t>
      </w:r>
      <w:r>
        <w:rPr>
          <w:rFonts w:ascii="Times New Roman"/>
          <w:b w:val="false"/>
          <w:i w:val="false"/>
          <w:color w:val="000000"/>
          <w:sz w:val="28"/>
        </w:rPr>
        <w:t>
      10) консультирование по социально-медицинским вопросам обеспечивает оказание квалифицированной помощи получателям услуг в правильном понимании и решении стоящих перед ними социально-медицинских проблем (гигиена питания и жилища, избавление от избыточного веса, вредных привычек, профилактика различных заболеваний, психосексуальное консультирование, возрастная адаптация, возрастные изменения и другие проблемы).</w:t>
      </w:r>
      <w:r>
        <w:br/>
      </w:r>
      <w:r>
        <w:rPr>
          <w:rFonts w:ascii="Times New Roman"/>
          <w:b w:val="false"/>
          <w:i w:val="false"/>
          <w:color w:val="000000"/>
          <w:sz w:val="28"/>
        </w:rPr>
        <w:t>
</w:t>
      </w:r>
      <w:r>
        <w:rPr>
          <w:rFonts w:ascii="Times New Roman"/>
          <w:b w:val="false"/>
          <w:i w:val="false"/>
          <w:color w:val="000000"/>
          <w:sz w:val="28"/>
        </w:rPr>
        <w:t>
      Индивидуальная работа с получателями услуг по предупреждению вредных привычек и избавлению от них, подготовке инвалидов к созданию семьи и рождению детей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r>
        <w:br/>
      </w:r>
      <w:r>
        <w:rPr>
          <w:rFonts w:ascii="Times New Roman"/>
          <w:b w:val="false"/>
          <w:i w:val="false"/>
          <w:color w:val="000000"/>
          <w:sz w:val="28"/>
        </w:rPr>
        <w:t>
</w:t>
      </w:r>
      <w:r>
        <w:rPr>
          <w:rFonts w:ascii="Times New Roman"/>
          <w:b w:val="false"/>
          <w:i w:val="false"/>
          <w:color w:val="000000"/>
          <w:sz w:val="28"/>
        </w:rPr>
        <w:t>
      11) услуги паллиативной помощи и сестринского ухода предоставляются с момента необходимости до последнего дня жизни.</w:t>
      </w:r>
      <w:r>
        <w:br/>
      </w:r>
      <w:r>
        <w:rPr>
          <w:rFonts w:ascii="Times New Roman"/>
          <w:b w:val="false"/>
          <w:i w:val="false"/>
          <w:color w:val="000000"/>
          <w:sz w:val="28"/>
        </w:rPr>
        <w:t>
</w:t>
      </w:r>
      <w:r>
        <w:rPr>
          <w:rFonts w:ascii="Times New Roman"/>
          <w:b w:val="false"/>
          <w:i w:val="false"/>
          <w:color w:val="000000"/>
          <w:sz w:val="28"/>
        </w:rPr>
        <w:t>
      В палатах (отделениях) паллиативной помощи по предписанию врача устанавливается круглосуточное наблюдение медицинским персоналом (медицинская сестра), назначаются социальные работники по уходу, определяется потребность в лекарственных препаратах, в инструментальном и техническом обеспечении, а также в медицинских изделиях и средствах реабилитации и ухода за тяжело больными получателями услуг.</w:t>
      </w:r>
      <w:r>
        <w:br/>
      </w:r>
      <w:r>
        <w:rPr>
          <w:rFonts w:ascii="Times New Roman"/>
          <w:b w:val="false"/>
          <w:i w:val="false"/>
          <w:color w:val="000000"/>
          <w:sz w:val="28"/>
        </w:rPr>
        <w:t>
</w:t>
      </w:r>
      <w:r>
        <w:rPr>
          <w:rFonts w:ascii="Times New Roman"/>
          <w:b w:val="false"/>
          <w:i w:val="false"/>
          <w:color w:val="000000"/>
          <w:sz w:val="28"/>
        </w:rPr>
        <w:t>
      Взаимодействие с организациями здравоохранения по вопросам оказания паллиативной помощи и сестринского ухода осуществляют специалист по социальной работе и курирующий врач;</w:t>
      </w:r>
      <w:r>
        <w:br/>
      </w:r>
      <w:r>
        <w:rPr>
          <w:rFonts w:ascii="Times New Roman"/>
          <w:b w:val="false"/>
          <w:i w:val="false"/>
          <w:color w:val="000000"/>
          <w:sz w:val="28"/>
        </w:rPr>
        <w:t>
</w:t>
      </w:r>
      <w:r>
        <w:rPr>
          <w:rFonts w:ascii="Times New Roman"/>
          <w:b w:val="false"/>
          <w:i w:val="false"/>
          <w:color w:val="000000"/>
          <w:sz w:val="28"/>
        </w:rPr>
        <w:t>
      12) содействие в проведении медико-социальной экспертизы обеспечивает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 вызванных стойким расстройством функций организма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 750 "Об утверждении Правил проведения медико-социальной экспертизы";</w:t>
      </w:r>
      <w:r>
        <w:br/>
      </w:r>
      <w:r>
        <w:rPr>
          <w:rFonts w:ascii="Times New Roman"/>
          <w:b w:val="false"/>
          <w:i w:val="false"/>
          <w:color w:val="000000"/>
          <w:sz w:val="28"/>
        </w:rPr>
        <w:t>
</w:t>
      </w:r>
      <w:r>
        <w:rPr>
          <w:rFonts w:ascii="Times New Roman"/>
          <w:b w:val="false"/>
          <w:i w:val="false"/>
          <w:color w:val="000000"/>
          <w:sz w:val="28"/>
        </w:rPr>
        <w:t>
      13) проведение реабилитационных мероприятий осуществляется с учетом состояния здоровья получателя услуг, обеспечивает выполнение оптимального для него комплекса медицинских мероприятий, направленных на социально-средовую ориентацию и социально-бытовую адаптацию;</w:t>
      </w:r>
      <w:r>
        <w:br/>
      </w:r>
      <w:r>
        <w:rPr>
          <w:rFonts w:ascii="Times New Roman"/>
          <w:b w:val="false"/>
          <w:i w:val="false"/>
          <w:color w:val="000000"/>
          <w:sz w:val="28"/>
        </w:rPr>
        <w:t>
</w:t>
      </w:r>
      <w:r>
        <w:rPr>
          <w:rFonts w:ascii="Times New Roman"/>
          <w:b w:val="false"/>
          <w:i w:val="false"/>
          <w:color w:val="000000"/>
          <w:sz w:val="28"/>
        </w:rPr>
        <w:t>
      14) оказание помощи в выполнении лечебно-физических упражнений обеспечивает овладение получателями услуг доступным и безопасным для здоровья комплексом физических упражнений в целях его систематического выполнения для укрепления их здоровья;</w:t>
      </w:r>
      <w:r>
        <w:br/>
      </w:r>
      <w:r>
        <w:rPr>
          <w:rFonts w:ascii="Times New Roman"/>
          <w:b w:val="false"/>
          <w:i w:val="false"/>
          <w:color w:val="000000"/>
          <w:sz w:val="28"/>
        </w:rPr>
        <w:t>
</w:t>
      </w:r>
      <w:r>
        <w:rPr>
          <w:rFonts w:ascii="Times New Roman"/>
          <w:b w:val="false"/>
          <w:i w:val="false"/>
          <w:color w:val="000000"/>
          <w:sz w:val="28"/>
        </w:rPr>
        <w:t>
      15) организация прохождения диспансеризации обеспечивает посещение получателями услуг всех предписанных им врачей-специалистов для углубленного и всестороннего обследования состояния здоровья;</w:t>
      </w:r>
      <w:r>
        <w:br/>
      </w:r>
      <w:r>
        <w:rPr>
          <w:rFonts w:ascii="Times New Roman"/>
          <w:b w:val="false"/>
          <w:i w:val="false"/>
          <w:color w:val="000000"/>
          <w:sz w:val="28"/>
        </w:rPr>
        <w:t>
</w:t>
      </w:r>
      <w:r>
        <w:rPr>
          <w:rFonts w:ascii="Times New Roman"/>
          <w:b w:val="false"/>
          <w:i w:val="false"/>
          <w:color w:val="000000"/>
          <w:sz w:val="28"/>
        </w:rPr>
        <w:t>
      16) организация медико-социального обследования, оказания квалифицированного консультирования, проведение первичного медицинского осмотра и первичной санитарной обработки обеспечивает оказание первой доврачебной помощи, первичной медико-санитарной помощи;</w:t>
      </w:r>
      <w:r>
        <w:br/>
      </w:r>
      <w:r>
        <w:rPr>
          <w:rFonts w:ascii="Times New Roman"/>
          <w:b w:val="false"/>
          <w:i w:val="false"/>
          <w:color w:val="000000"/>
          <w:sz w:val="28"/>
        </w:rPr>
        <w:t>
</w:t>
      </w:r>
      <w:r>
        <w:rPr>
          <w:rFonts w:ascii="Times New Roman"/>
          <w:b w:val="false"/>
          <w:i w:val="false"/>
          <w:color w:val="000000"/>
          <w:sz w:val="28"/>
        </w:rPr>
        <w:t>
      17) содействие в получении протезно-ортопедической помощи, технических (вспомогательных) компенсаторных средств, а также средств ухода и реабилитации осуществляется в соответствии с практическими потребностями получателей услуг;</w:t>
      </w:r>
      <w:r>
        <w:br/>
      </w:r>
      <w:r>
        <w:rPr>
          <w:rFonts w:ascii="Times New Roman"/>
          <w:b w:val="false"/>
          <w:i w:val="false"/>
          <w:color w:val="000000"/>
          <w:sz w:val="28"/>
        </w:rPr>
        <w:t>
</w:t>
      </w:r>
      <w:r>
        <w:rPr>
          <w:rFonts w:ascii="Times New Roman"/>
          <w:b w:val="false"/>
          <w:i w:val="false"/>
          <w:color w:val="000000"/>
          <w:sz w:val="28"/>
        </w:rPr>
        <w:t>
      18) обучение пользованию техническими вспомогательными (компенсаторными) и обязательными гигиеническими средствами развивает у получателей услуг практические навыки умения самостоятельно пользоваться этими средствами;</w:t>
      </w:r>
      <w:r>
        <w:br/>
      </w:r>
      <w:r>
        <w:rPr>
          <w:rFonts w:ascii="Times New Roman"/>
          <w:b w:val="false"/>
          <w:i w:val="false"/>
          <w:color w:val="000000"/>
          <w:sz w:val="28"/>
        </w:rPr>
        <w:t>
</w:t>
      </w:r>
      <w:r>
        <w:rPr>
          <w:rFonts w:ascii="Times New Roman"/>
          <w:b w:val="false"/>
          <w:i w:val="false"/>
          <w:color w:val="000000"/>
          <w:sz w:val="28"/>
        </w:rPr>
        <w:t>
      19) оказание санитарно-гигиенических услуг способствует улучшению состояния здоровья получателей услуг и самочувствия, устраняет неприятные ощущения дискомфорта;</w:t>
      </w:r>
      <w:r>
        <w:br/>
      </w:r>
      <w:r>
        <w:rPr>
          <w:rFonts w:ascii="Times New Roman"/>
          <w:b w:val="false"/>
          <w:i w:val="false"/>
          <w:color w:val="000000"/>
          <w:sz w:val="28"/>
        </w:rPr>
        <w:t>
</w:t>
      </w:r>
      <w:r>
        <w:rPr>
          <w:rFonts w:ascii="Times New Roman"/>
          <w:b w:val="false"/>
          <w:i w:val="false"/>
          <w:color w:val="000000"/>
          <w:sz w:val="28"/>
        </w:rPr>
        <w:t>
      20) формирование и организация работы "групп здоровья" по медицинским показаниям и возрастным особенностям осуществляется исходя из индивидуальных потребностей получателей услуг и состояния их здоровья;</w:t>
      </w:r>
      <w:r>
        <w:br/>
      </w:r>
      <w:r>
        <w:rPr>
          <w:rFonts w:ascii="Times New Roman"/>
          <w:b w:val="false"/>
          <w:i w:val="false"/>
          <w:color w:val="000000"/>
          <w:sz w:val="28"/>
        </w:rPr>
        <w:t>
</w:t>
      </w:r>
      <w:r>
        <w:rPr>
          <w:rFonts w:ascii="Times New Roman"/>
          <w:b w:val="false"/>
          <w:i w:val="false"/>
          <w:color w:val="000000"/>
          <w:sz w:val="28"/>
        </w:rPr>
        <w:t>
      21)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устранению заболеваний получателей услуг;</w:t>
      </w:r>
      <w:r>
        <w:br/>
      </w:r>
      <w:r>
        <w:rPr>
          <w:rFonts w:ascii="Times New Roman"/>
          <w:b w:val="false"/>
          <w:i w:val="false"/>
          <w:color w:val="000000"/>
          <w:sz w:val="28"/>
        </w:rPr>
        <w:t>
</w:t>
      </w:r>
      <w:r>
        <w:rPr>
          <w:rFonts w:ascii="Times New Roman"/>
          <w:b w:val="false"/>
          <w:i w:val="false"/>
          <w:color w:val="000000"/>
          <w:sz w:val="28"/>
        </w:rPr>
        <w:t>
      22) содействие в медицинском консультировании профильными специалистами, в том числе из организаций здравоохранения помогает в обеспечении постановки предварительного диагноза у получателей услуг.</w:t>
      </w:r>
      <w:r>
        <w:br/>
      </w:r>
      <w:r>
        <w:rPr>
          <w:rFonts w:ascii="Times New Roman"/>
          <w:b w:val="false"/>
          <w:i w:val="false"/>
          <w:color w:val="000000"/>
          <w:sz w:val="28"/>
        </w:rPr>
        <w:t>
</w:t>
      </w:r>
      <w:r>
        <w:rPr>
          <w:rFonts w:ascii="Times New Roman"/>
          <w:b w:val="false"/>
          <w:i w:val="false"/>
          <w:color w:val="000000"/>
          <w:sz w:val="28"/>
        </w:rPr>
        <w:t>
      39. К социально-психологическим услугам, предоставляемым в организациях стационарного типа, относятся:</w:t>
      </w:r>
      <w:r>
        <w:br/>
      </w:r>
      <w:r>
        <w:rPr>
          <w:rFonts w:ascii="Times New Roman"/>
          <w:b w:val="false"/>
          <w:i w:val="false"/>
          <w:color w:val="000000"/>
          <w:sz w:val="28"/>
        </w:rPr>
        <w:t>
</w:t>
      </w:r>
      <w:r>
        <w:rPr>
          <w:rFonts w:ascii="Times New Roman"/>
          <w:b w:val="false"/>
          <w:i w:val="false"/>
          <w:color w:val="000000"/>
          <w:sz w:val="28"/>
        </w:rPr>
        <w:t>
      психологическая диагностика и обследование личности;</w:t>
      </w:r>
      <w:r>
        <w:br/>
      </w:r>
      <w:r>
        <w:rPr>
          <w:rFonts w:ascii="Times New Roman"/>
          <w:b w:val="false"/>
          <w:i w:val="false"/>
          <w:color w:val="000000"/>
          <w:sz w:val="28"/>
        </w:rPr>
        <w:t>
</w:t>
      </w:r>
      <w:r>
        <w:rPr>
          <w:rFonts w:ascii="Times New Roman"/>
          <w:b w:val="false"/>
          <w:i w:val="false"/>
          <w:color w:val="000000"/>
          <w:sz w:val="28"/>
        </w:rPr>
        <w:t>
      социально-психологический патронаж (систематическое наблюдение);</w:t>
      </w:r>
      <w:r>
        <w:br/>
      </w:r>
      <w:r>
        <w:rPr>
          <w:rFonts w:ascii="Times New Roman"/>
          <w:b w:val="false"/>
          <w:i w:val="false"/>
          <w:color w:val="000000"/>
          <w:sz w:val="28"/>
        </w:rPr>
        <w:t>
</w:t>
      </w:r>
      <w:r>
        <w:rPr>
          <w:rFonts w:ascii="Times New Roman"/>
          <w:b w:val="false"/>
          <w:i w:val="false"/>
          <w:color w:val="000000"/>
          <w:sz w:val="28"/>
        </w:rPr>
        <w:t>
      психопрофилактическая работа с инвалидами и престарелыми;</w:t>
      </w:r>
      <w:r>
        <w:br/>
      </w:r>
      <w:r>
        <w:rPr>
          <w:rFonts w:ascii="Times New Roman"/>
          <w:b w:val="false"/>
          <w:i w:val="false"/>
          <w:color w:val="000000"/>
          <w:sz w:val="28"/>
        </w:rPr>
        <w:t>
</w:t>
      </w:r>
      <w:r>
        <w:rPr>
          <w:rFonts w:ascii="Times New Roman"/>
          <w:b w:val="false"/>
          <w:i w:val="false"/>
          <w:color w:val="000000"/>
          <w:sz w:val="28"/>
        </w:rPr>
        <w:t>
      психологическое консультирование;</w:t>
      </w:r>
      <w:r>
        <w:br/>
      </w:r>
      <w:r>
        <w:rPr>
          <w:rFonts w:ascii="Times New Roman"/>
          <w:b w:val="false"/>
          <w:i w:val="false"/>
          <w:color w:val="000000"/>
          <w:sz w:val="28"/>
        </w:rPr>
        <w:t>
</w:t>
      </w:r>
      <w:r>
        <w:rPr>
          <w:rFonts w:ascii="Times New Roman"/>
          <w:b w:val="false"/>
          <w:i w:val="false"/>
          <w:color w:val="000000"/>
          <w:sz w:val="28"/>
        </w:rPr>
        <w:t>
      экстренная психологическая (в том числе по телефону) помощь;</w:t>
      </w:r>
      <w:r>
        <w:br/>
      </w:r>
      <w:r>
        <w:rPr>
          <w:rFonts w:ascii="Times New Roman"/>
          <w:b w:val="false"/>
          <w:i w:val="false"/>
          <w:color w:val="000000"/>
          <w:sz w:val="28"/>
        </w:rPr>
        <w:t>
</w:t>
      </w:r>
      <w:r>
        <w:rPr>
          <w:rFonts w:ascii="Times New Roman"/>
          <w:b w:val="false"/>
          <w:i w:val="false"/>
          <w:color w:val="000000"/>
          <w:sz w:val="28"/>
        </w:rPr>
        <w:t>
      оказание психологической помощи получателям услуг, в том числе беседы, общение, выслушивание, подбадривание, мотивация к активности;</w:t>
      </w:r>
      <w:r>
        <w:br/>
      </w:r>
      <w:r>
        <w:rPr>
          <w:rFonts w:ascii="Times New Roman"/>
          <w:b w:val="false"/>
          <w:i w:val="false"/>
          <w:color w:val="000000"/>
          <w:sz w:val="28"/>
        </w:rPr>
        <w:t>
</w:t>
      </w:r>
      <w:r>
        <w:rPr>
          <w:rFonts w:ascii="Times New Roman"/>
          <w:b w:val="false"/>
          <w:i w:val="false"/>
          <w:color w:val="000000"/>
          <w:sz w:val="28"/>
        </w:rPr>
        <w:t>
      психологические тренинги;</w:t>
      </w:r>
      <w:r>
        <w:br/>
      </w:r>
      <w:r>
        <w:rPr>
          <w:rFonts w:ascii="Times New Roman"/>
          <w:b w:val="false"/>
          <w:i w:val="false"/>
          <w:color w:val="000000"/>
          <w:sz w:val="28"/>
        </w:rPr>
        <w:t>
</w:t>
      </w:r>
      <w:r>
        <w:rPr>
          <w:rFonts w:ascii="Times New Roman"/>
          <w:b w:val="false"/>
          <w:i w:val="false"/>
          <w:color w:val="000000"/>
          <w:sz w:val="28"/>
        </w:rPr>
        <w:t>
      психологическая коррекция получателей услуг;</w:t>
      </w:r>
      <w:r>
        <w:br/>
      </w:r>
      <w:r>
        <w:rPr>
          <w:rFonts w:ascii="Times New Roman"/>
          <w:b w:val="false"/>
          <w:i w:val="false"/>
          <w:color w:val="000000"/>
          <w:sz w:val="28"/>
        </w:rPr>
        <w:t>
</w:t>
      </w:r>
      <w:r>
        <w:rPr>
          <w:rFonts w:ascii="Times New Roman"/>
          <w:b w:val="false"/>
          <w:i w:val="false"/>
          <w:color w:val="000000"/>
          <w:sz w:val="28"/>
        </w:rPr>
        <w:t>
      проведение занятий в группах взаимоподдержки, клубах общения.</w:t>
      </w:r>
      <w:r>
        <w:br/>
      </w:r>
      <w:r>
        <w:rPr>
          <w:rFonts w:ascii="Times New Roman"/>
          <w:b w:val="false"/>
          <w:i w:val="false"/>
          <w:color w:val="000000"/>
          <w:sz w:val="28"/>
        </w:rPr>
        <w:t>
</w:t>
      </w:r>
      <w:r>
        <w:rPr>
          <w:rFonts w:ascii="Times New Roman"/>
          <w:b w:val="false"/>
          <w:i w:val="false"/>
          <w:color w:val="000000"/>
          <w:sz w:val="28"/>
        </w:rPr>
        <w:t>
      40. Предоставление социально-психологических услуг:</w:t>
      </w:r>
      <w:r>
        <w:br/>
      </w:r>
      <w:r>
        <w:rPr>
          <w:rFonts w:ascii="Times New Roman"/>
          <w:b w:val="false"/>
          <w:i w:val="false"/>
          <w:color w:val="000000"/>
          <w:sz w:val="28"/>
        </w:rPr>
        <w:t>
</w:t>
      </w:r>
      <w:r>
        <w:rPr>
          <w:rFonts w:ascii="Times New Roman"/>
          <w:b w:val="false"/>
          <w:i w:val="false"/>
          <w:color w:val="000000"/>
          <w:sz w:val="28"/>
        </w:rPr>
        <w:t>
      1)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w:t>
      </w:r>
      <w:r>
        <w:br/>
      </w:r>
      <w:r>
        <w:rPr>
          <w:rFonts w:ascii="Times New Roman"/>
          <w:b w:val="false"/>
          <w:i w:val="false"/>
          <w:color w:val="000000"/>
          <w:sz w:val="28"/>
        </w:rPr>
        <w:t>
</w:t>
      </w:r>
      <w:r>
        <w:rPr>
          <w:rFonts w:ascii="Times New Roman"/>
          <w:b w:val="false"/>
          <w:i w:val="false"/>
          <w:color w:val="000000"/>
          <w:sz w:val="28"/>
        </w:rPr>
        <w:t>
      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и решить эти проблемы;</w:t>
      </w:r>
      <w:r>
        <w:br/>
      </w:r>
      <w:r>
        <w:rPr>
          <w:rFonts w:ascii="Times New Roman"/>
          <w:b w:val="false"/>
          <w:i w:val="false"/>
          <w:color w:val="000000"/>
          <w:sz w:val="28"/>
        </w:rPr>
        <w:t>
</w:t>
      </w:r>
      <w:r>
        <w:rPr>
          <w:rFonts w:ascii="Times New Roman"/>
          <w:b w:val="false"/>
          <w:i w:val="false"/>
          <w:color w:val="000000"/>
          <w:sz w:val="28"/>
        </w:rPr>
        <w:t>
      2) психологическая диагностика получателей услуг осуществляется на основе психодиагностического пакета, утверждаемого руководителем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r>
        <w:br/>
      </w:r>
      <w:r>
        <w:rPr>
          <w:rFonts w:ascii="Times New Roman"/>
          <w:b w:val="false"/>
          <w:i w:val="false"/>
          <w:color w:val="000000"/>
          <w:sz w:val="28"/>
        </w:rPr>
        <w:t>
</w:t>
      </w:r>
      <w:r>
        <w:rPr>
          <w:rFonts w:ascii="Times New Roman"/>
          <w:b w:val="false"/>
          <w:i w:val="false"/>
          <w:color w:val="000000"/>
          <w:sz w:val="28"/>
        </w:rPr>
        <w:t>
      3)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(неблагоприятных форм эмоционального реагирования и стереотипов поведения отдельных лиц, конфликтных отношений и других отклонений в поведении), что позволяет привести эти показатели в соответствие с возрастными нормами и требованиями социальной среды;</w:t>
      </w:r>
      <w:r>
        <w:br/>
      </w:r>
      <w:r>
        <w:rPr>
          <w:rFonts w:ascii="Times New Roman"/>
          <w:b w:val="false"/>
          <w:i w:val="false"/>
          <w:color w:val="000000"/>
          <w:sz w:val="28"/>
        </w:rPr>
        <w:t>
</w:t>
      </w:r>
      <w:r>
        <w:rPr>
          <w:rFonts w:ascii="Times New Roman"/>
          <w:b w:val="false"/>
          <w:i w:val="false"/>
          <w:color w:val="000000"/>
          <w:sz w:val="28"/>
        </w:rPr>
        <w:t>
      4)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r>
        <w:br/>
      </w:r>
      <w:r>
        <w:rPr>
          <w:rFonts w:ascii="Times New Roman"/>
          <w:b w:val="false"/>
          <w:i w:val="false"/>
          <w:color w:val="000000"/>
          <w:sz w:val="28"/>
        </w:rPr>
        <w:t>
</w:t>
      </w:r>
      <w:r>
        <w:rPr>
          <w:rFonts w:ascii="Times New Roman"/>
          <w:b w:val="false"/>
          <w:i w:val="false"/>
          <w:color w:val="000000"/>
          <w:sz w:val="28"/>
        </w:rPr>
        <w:t>
      5)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других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r>
        <w:br/>
      </w:r>
      <w:r>
        <w:rPr>
          <w:rFonts w:ascii="Times New Roman"/>
          <w:b w:val="false"/>
          <w:i w:val="false"/>
          <w:color w:val="000000"/>
          <w:sz w:val="28"/>
        </w:rPr>
        <w:t>
</w:t>
      </w:r>
      <w:r>
        <w:rPr>
          <w:rFonts w:ascii="Times New Roman"/>
          <w:b w:val="false"/>
          <w:i w:val="false"/>
          <w:color w:val="000000"/>
          <w:sz w:val="28"/>
        </w:rPr>
        <w:t>
      6) привлечение получателей услуг к проведению занятий в группах взаимоподдержки, клубах общения обеспечивает оказание помощи получателям услуг в выходе из состояния дискомфорта,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w:t>
      </w:r>
      <w:r>
        <w:br/>
      </w:r>
      <w:r>
        <w:rPr>
          <w:rFonts w:ascii="Times New Roman"/>
          <w:b w:val="false"/>
          <w:i w:val="false"/>
          <w:color w:val="000000"/>
          <w:sz w:val="28"/>
        </w:rPr>
        <w:t>
</w:t>
      </w:r>
      <w:r>
        <w:rPr>
          <w:rFonts w:ascii="Times New Roman"/>
          <w:b w:val="false"/>
          <w:i w:val="false"/>
          <w:color w:val="000000"/>
          <w:sz w:val="28"/>
        </w:rPr>
        <w:t>
      7)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r>
        <w:br/>
      </w:r>
      <w:r>
        <w:rPr>
          <w:rFonts w:ascii="Times New Roman"/>
          <w:b w:val="false"/>
          <w:i w:val="false"/>
          <w:color w:val="000000"/>
          <w:sz w:val="28"/>
        </w:rPr>
        <w:t>
</w:t>
      </w:r>
      <w:r>
        <w:rPr>
          <w:rFonts w:ascii="Times New Roman"/>
          <w:b w:val="false"/>
          <w:i w:val="false"/>
          <w:color w:val="000000"/>
          <w:sz w:val="28"/>
        </w:rPr>
        <w:t>
      8) психопрофилактическая работа способствует формированию у инвалидов и престарелых потребности в психологических знаниях и желании использовать их для работы над собой и своими проблемами, создает условия для полноценного психического развития личности на каждом возрастном этапе, своевременного предупреждения возможных нарушений в становлении и развитии личности;</w:t>
      </w:r>
      <w:r>
        <w:br/>
      </w:r>
      <w:r>
        <w:rPr>
          <w:rFonts w:ascii="Times New Roman"/>
          <w:b w:val="false"/>
          <w:i w:val="false"/>
          <w:color w:val="000000"/>
          <w:sz w:val="28"/>
        </w:rPr>
        <w:t>
</w:t>
      </w:r>
      <w:r>
        <w:rPr>
          <w:rFonts w:ascii="Times New Roman"/>
          <w:b w:val="false"/>
          <w:i w:val="false"/>
          <w:color w:val="000000"/>
          <w:sz w:val="28"/>
        </w:rPr>
        <w:t>
      9) беседы, общение, выслушивание, подбадривание, мотивация к активности, психологическая поддержка жизненного тонуса обеспечивают укрепление психического здоровья получателей услуг, повышение их стрессоустойчивости и психической защищенности.</w:t>
      </w:r>
      <w:r>
        <w:br/>
      </w:r>
      <w:r>
        <w:rPr>
          <w:rFonts w:ascii="Times New Roman"/>
          <w:b w:val="false"/>
          <w:i w:val="false"/>
          <w:color w:val="000000"/>
          <w:sz w:val="28"/>
        </w:rPr>
        <w:t>
</w:t>
      </w:r>
      <w:r>
        <w:rPr>
          <w:rFonts w:ascii="Times New Roman"/>
          <w:b w:val="false"/>
          <w:i w:val="false"/>
          <w:color w:val="000000"/>
          <w:sz w:val="28"/>
        </w:rPr>
        <w:t>
      41. К социально-педагогическим услугам, предоставляемым детям, детям с нарушениями ОДА, лицам старше 18 лет в организациях стационарного типа, относятся:</w:t>
      </w:r>
      <w:r>
        <w:br/>
      </w:r>
      <w:r>
        <w:rPr>
          <w:rFonts w:ascii="Times New Roman"/>
          <w:b w:val="false"/>
          <w:i w:val="false"/>
          <w:color w:val="000000"/>
          <w:sz w:val="28"/>
        </w:rPr>
        <w:t>
</w:t>
      </w:r>
      <w:r>
        <w:rPr>
          <w:rFonts w:ascii="Times New Roman"/>
          <w:b w:val="false"/>
          <w:i w:val="false"/>
          <w:color w:val="000000"/>
          <w:sz w:val="28"/>
        </w:rPr>
        <w:t>
      социально-педагогическое консультирование;</w:t>
      </w:r>
      <w:r>
        <w:br/>
      </w:r>
      <w:r>
        <w:rPr>
          <w:rFonts w:ascii="Times New Roman"/>
          <w:b w:val="false"/>
          <w:i w:val="false"/>
          <w:color w:val="000000"/>
          <w:sz w:val="28"/>
        </w:rPr>
        <w:t>
</w:t>
      </w:r>
      <w:r>
        <w:rPr>
          <w:rFonts w:ascii="Times New Roman"/>
          <w:b w:val="false"/>
          <w:i w:val="false"/>
          <w:color w:val="000000"/>
          <w:sz w:val="28"/>
        </w:rPr>
        <w:t>
      содействие в получении образования детьми по специальным учебным программам в соответствии с их физическими и умственными способностями;</w:t>
      </w:r>
      <w:r>
        <w:br/>
      </w:r>
      <w:r>
        <w:rPr>
          <w:rFonts w:ascii="Times New Roman"/>
          <w:b w:val="false"/>
          <w:i w:val="false"/>
          <w:color w:val="000000"/>
          <w:sz w:val="28"/>
        </w:rPr>
        <w:t>
</w:t>
      </w:r>
      <w:r>
        <w:rPr>
          <w:rFonts w:ascii="Times New Roman"/>
          <w:b w:val="false"/>
          <w:i w:val="false"/>
          <w:color w:val="000000"/>
          <w:sz w:val="28"/>
        </w:rPr>
        <w:t>
      содействие в получении образования детьми с нарушениями ОДА в общеобразовательных школах;</w:t>
      </w:r>
      <w:r>
        <w:br/>
      </w:r>
      <w:r>
        <w:rPr>
          <w:rFonts w:ascii="Times New Roman"/>
          <w:b w:val="false"/>
          <w:i w:val="false"/>
          <w:color w:val="000000"/>
          <w:sz w:val="28"/>
        </w:rPr>
        <w:t>
</w:t>
      </w:r>
      <w:r>
        <w:rPr>
          <w:rFonts w:ascii="Times New Roman"/>
          <w:b w:val="false"/>
          <w:i w:val="false"/>
          <w:color w:val="000000"/>
          <w:sz w:val="28"/>
        </w:rPr>
        <w:t>
      обучение детей и лиц старше 18 лет основам бытовой ориентации и ручной умелости;</w:t>
      </w:r>
      <w:r>
        <w:br/>
      </w:r>
      <w:r>
        <w:rPr>
          <w:rFonts w:ascii="Times New Roman"/>
          <w:b w:val="false"/>
          <w:i w:val="false"/>
          <w:color w:val="000000"/>
          <w:sz w:val="28"/>
        </w:rPr>
        <w:t>
</w:t>
      </w:r>
      <w:r>
        <w:rPr>
          <w:rFonts w:ascii="Times New Roman"/>
          <w:b w:val="false"/>
          <w:i w:val="false"/>
          <w:color w:val="000000"/>
          <w:sz w:val="28"/>
        </w:rPr>
        <w:t>
      услуги по формированию навыков самообслуживания, личной гигиены, поведения в быту и в общественных местах, самоконтролю, навыкам общения и другим формам жизнедеятельности;</w:t>
      </w:r>
      <w:r>
        <w:br/>
      </w:r>
      <w:r>
        <w:rPr>
          <w:rFonts w:ascii="Times New Roman"/>
          <w:b w:val="false"/>
          <w:i w:val="false"/>
          <w:color w:val="000000"/>
          <w:sz w:val="28"/>
        </w:rPr>
        <w:t>
</w:t>
      </w:r>
      <w:r>
        <w:rPr>
          <w:rFonts w:ascii="Times New Roman"/>
          <w:b w:val="false"/>
          <w:i w:val="false"/>
          <w:color w:val="000000"/>
          <w:sz w:val="28"/>
        </w:rPr>
        <w:t>
      проведение педагогической диагностики и обследования личности, уровня развития ребенка, в том числе с нарушениями ОДА, и лиц старше 18 лет;</w:t>
      </w:r>
      <w:r>
        <w:br/>
      </w:r>
      <w:r>
        <w:rPr>
          <w:rFonts w:ascii="Times New Roman"/>
          <w:b w:val="false"/>
          <w:i w:val="false"/>
          <w:color w:val="000000"/>
          <w:sz w:val="28"/>
        </w:rPr>
        <w:t>
</w:t>
      </w:r>
      <w:r>
        <w:rPr>
          <w:rFonts w:ascii="Times New Roman"/>
          <w:b w:val="false"/>
          <w:i w:val="false"/>
          <w:color w:val="000000"/>
          <w:sz w:val="28"/>
        </w:rPr>
        <w:t>
      педагогическая коррекция детей, в том числе с нарушениями ОДА;</w:t>
      </w:r>
      <w:r>
        <w:br/>
      </w:r>
      <w:r>
        <w:rPr>
          <w:rFonts w:ascii="Times New Roman"/>
          <w:b w:val="false"/>
          <w:i w:val="false"/>
          <w:color w:val="000000"/>
          <w:sz w:val="28"/>
        </w:rPr>
        <w:t>
</w:t>
      </w:r>
      <w:r>
        <w:rPr>
          <w:rFonts w:ascii="Times New Roman"/>
          <w:b w:val="false"/>
          <w:i w:val="false"/>
          <w:color w:val="000000"/>
          <w:sz w:val="28"/>
        </w:rPr>
        <w:t>
      организация обучения детей по специальным учебным программам с учетом их физических возможностей и умственных способностей;</w:t>
      </w:r>
      <w:r>
        <w:br/>
      </w:r>
      <w:r>
        <w:rPr>
          <w:rFonts w:ascii="Times New Roman"/>
          <w:b w:val="false"/>
          <w:i w:val="false"/>
          <w:color w:val="000000"/>
          <w:sz w:val="28"/>
        </w:rPr>
        <w:t>
</w:t>
      </w:r>
      <w:r>
        <w:rPr>
          <w:rFonts w:ascii="Times New Roman"/>
          <w:b w:val="false"/>
          <w:i w:val="false"/>
          <w:color w:val="000000"/>
          <w:sz w:val="28"/>
        </w:rPr>
        <w:t>
      содействие в освоении детьми и инвалидами с нарушениями слуха, а также их родителями и другими заинтересованными лицами языка жестов;</w:t>
      </w:r>
      <w:r>
        <w:br/>
      </w:r>
      <w:r>
        <w:rPr>
          <w:rFonts w:ascii="Times New Roman"/>
          <w:b w:val="false"/>
          <w:i w:val="false"/>
          <w:color w:val="000000"/>
          <w:sz w:val="28"/>
        </w:rPr>
        <w:t>
</w:t>
      </w:r>
      <w:r>
        <w:rPr>
          <w:rFonts w:ascii="Times New Roman"/>
          <w:b w:val="false"/>
          <w:i w:val="false"/>
          <w:color w:val="000000"/>
          <w:sz w:val="28"/>
        </w:rPr>
        <w:t>
      услуги по переводу на язык жестов.</w:t>
      </w:r>
      <w:r>
        <w:br/>
      </w:r>
      <w:r>
        <w:rPr>
          <w:rFonts w:ascii="Times New Roman"/>
          <w:b w:val="false"/>
          <w:i w:val="false"/>
          <w:color w:val="000000"/>
          <w:sz w:val="28"/>
        </w:rPr>
        <w:t>
</w:t>
      </w:r>
      <w:r>
        <w:rPr>
          <w:rFonts w:ascii="Times New Roman"/>
          <w:b w:val="false"/>
          <w:i w:val="false"/>
          <w:color w:val="000000"/>
          <w:sz w:val="28"/>
        </w:rPr>
        <w:t>
      42. Предоставление социально-педагогических услуг:</w:t>
      </w:r>
      <w:r>
        <w:br/>
      </w:r>
      <w:r>
        <w:rPr>
          <w:rFonts w:ascii="Times New Roman"/>
          <w:b w:val="false"/>
          <w:i w:val="false"/>
          <w:color w:val="000000"/>
          <w:sz w:val="28"/>
        </w:rPr>
        <w:t>
</w:t>
      </w:r>
      <w:r>
        <w:rPr>
          <w:rFonts w:ascii="Times New Roman"/>
          <w:b w:val="false"/>
          <w:i w:val="false"/>
          <w:color w:val="000000"/>
          <w:sz w:val="28"/>
        </w:rPr>
        <w:t>
      1) социально-педагогическое консультирование обеспечивает оказание квалифицированной помощи получателям услуг в правильном понимании и решении стоящих перед ними социально-педагогических проблем;</w:t>
      </w:r>
      <w:r>
        <w:br/>
      </w:r>
      <w:r>
        <w:rPr>
          <w:rFonts w:ascii="Times New Roman"/>
          <w:b w:val="false"/>
          <w:i w:val="false"/>
          <w:color w:val="000000"/>
          <w:sz w:val="28"/>
        </w:rPr>
        <w:t>
</w:t>
      </w:r>
      <w:r>
        <w:rPr>
          <w:rFonts w:ascii="Times New Roman"/>
          <w:b w:val="false"/>
          <w:i w:val="false"/>
          <w:color w:val="000000"/>
          <w:sz w:val="28"/>
        </w:rPr>
        <w:t>
      2) педагогическая диагностика и обследование личности проводятся с использованием современных приборов, аппаратуры, тестов и дают на основании всестороннего изучения личности детей, детей с нарушениями ОДА, лиц старше 18 лет объективную оценку ее состояния для оказания в соответствии с установленным диагнозом эффективной педагогический помощи получателю услуг, попавшему в кризисную или конфликтную ситуацию, определения интеллектуального развития детей, детей с нарушениями ОДА, лиц старше 18 лет, изучения их склонностей;</w:t>
      </w:r>
      <w:r>
        <w:br/>
      </w:r>
      <w:r>
        <w:rPr>
          <w:rFonts w:ascii="Times New Roman"/>
          <w:b w:val="false"/>
          <w:i w:val="false"/>
          <w:color w:val="000000"/>
          <w:sz w:val="28"/>
        </w:rPr>
        <w:t>
</w:t>
      </w:r>
      <w:r>
        <w:rPr>
          <w:rFonts w:ascii="Times New Roman"/>
          <w:b w:val="false"/>
          <w:i w:val="false"/>
          <w:color w:val="000000"/>
          <w:sz w:val="28"/>
        </w:rPr>
        <w:t>
      3) организация обучения детей и лиц старше 18 лет осуществляется по специальным учебным программам, утвержденным уполномоченным органом в области образования.</w:t>
      </w:r>
      <w:r>
        <w:br/>
      </w:r>
      <w:r>
        <w:rPr>
          <w:rFonts w:ascii="Times New Roman"/>
          <w:b w:val="false"/>
          <w:i w:val="false"/>
          <w:color w:val="000000"/>
          <w:sz w:val="28"/>
        </w:rPr>
        <w:t>
</w:t>
      </w:r>
      <w:r>
        <w:rPr>
          <w:rFonts w:ascii="Times New Roman"/>
          <w:b w:val="false"/>
          <w:i w:val="false"/>
          <w:color w:val="000000"/>
          <w:sz w:val="28"/>
        </w:rPr>
        <w:t>
      Также допускается деятельность по формированию у получателей услуг навыков самообслуживания, личной гигиены, двигательных, сенсорных и когнитивных навыков по авторским программам (моделям), разрабатываемым на основе индивидуальных потребностей.</w:t>
      </w:r>
      <w:r>
        <w:br/>
      </w:r>
      <w:r>
        <w:rPr>
          <w:rFonts w:ascii="Times New Roman"/>
          <w:b w:val="false"/>
          <w:i w:val="false"/>
          <w:color w:val="000000"/>
          <w:sz w:val="28"/>
        </w:rPr>
        <w:t>
</w:t>
      </w:r>
      <w:r>
        <w:rPr>
          <w:rFonts w:ascii="Times New Roman"/>
          <w:b w:val="false"/>
          <w:i w:val="false"/>
          <w:color w:val="000000"/>
          <w:sz w:val="28"/>
        </w:rPr>
        <w:t>
      Авторские программы (модели) составляются с учетом способности того или иного получателя услуг к восприятию и усвоению навыков воспитания или учебного материала;</w:t>
      </w:r>
      <w:r>
        <w:br/>
      </w:r>
      <w:r>
        <w:rPr>
          <w:rFonts w:ascii="Times New Roman"/>
          <w:b w:val="false"/>
          <w:i w:val="false"/>
          <w:color w:val="000000"/>
          <w:sz w:val="28"/>
        </w:rPr>
        <w:t>
</w:t>
      </w:r>
      <w:r>
        <w:rPr>
          <w:rFonts w:ascii="Times New Roman"/>
          <w:b w:val="false"/>
          <w:i w:val="false"/>
          <w:color w:val="000000"/>
          <w:sz w:val="28"/>
        </w:rPr>
        <w:t>
      для формирования социальных навыков и проведения коррекционно-развивающего обучения проводится распределение детей, детей с нарушениями ОДА и лиц старше 18 лет по группам с учетом их возрастных особенностей, социальных навыков и когнитивного развития (от 3 до 5 лет, от 6 до 8 лет, от 9 до 13 лет, от 14 до 18 лет, от 18 до 23 лет и старше при необходимости) с наполняемостью:</w:t>
      </w:r>
      <w:r>
        <w:br/>
      </w:r>
      <w:r>
        <w:rPr>
          <w:rFonts w:ascii="Times New Roman"/>
          <w:b w:val="false"/>
          <w:i w:val="false"/>
          <w:color w:val="000000"/>
          <w:sz w:val="28"/>
        </w:rPr>
        <w:t>
</w:t>
      </w:r>
      <w:r>
        <w:rPr>
          <w:rFonts w:ascii="Times New Roman"/>
          <w:b w:val="false"/>
          <w:i w:val="false"/>
          <w:color w:val="000000"/>
          <w:sz w:val="28"/>
        </w:rPr>
        <w:t>
      не более 6 человек - при условии отсутствия элементарных навыков самообслуживания и личной гигиены (не могут самостоятельно передвигаться и питаться), нуждаются в постоянном постороннем уходе;</w:t>
      </w:r>
      <w:r>
        <w:br/>
      </w:r>
      <w:r>
        <w:rPr>
          <w:rFonts w:ascii="Times New Roman"/>
          <w:b w:val="false"/>
          <w:i w:val="false"/>
          <w:color w:val="000000"/>
          <w:sz w:val="28"/>
        </w:rPr>
        <w:t>
</w:t>
      </w:r>
      <w:r>
        <w:rPr>
          <w:rFonts w:ascii="Times New Roman"/>
          <w:b w:val="false"/>
          <w:i w:val="false"/>
          <w:color w:val="000000"/>
          <w:sz w:val="28"/>
        </w:rPr>
        <w:t>
      не более 8 человек - при условии сформированных (частично сформированных) навыков самообслуживания и личной гигиены, нуждаются в постоянном постороннем наблюдении;</w:t>
      </w:r>
      <w:r>
        <w:br/>
      </w:r>
      <w:r>
        <w:rPr>
          <w:rFonts w:ascii="Times New Roman"/>
          <w:b w:val="false"/>
          <w:i w:val="false"/>
          <w:color w:val="000000"/>
          <w:sz w:val="28"/>
        </w:rPr>
        <w:t>
</w:t>
      </w:r>
      <w:r>
        <w:rPr>
          <w:rFonts w:ascii="Times New Roman"/>
          <w:b w:val="false"/>
          <w:i w:val="false"/>
          <w:color w:val="000000"/>
          <w:sz w:val="28"/>
        </w:rPr>
        <w:t>
      не более 10 человек - при условии сформированных (частично сформированных) бытовых навыков;</w:t>
      </w:r>
      <w:r>
        <w:br/>
      </w:r>
      <w:r>
        <w:rPr>
          <w:rFonts w:ascii="Times New Roman"/>
          <w:b w:val="false"/>
          <w:i w:val="false"/>
          <w:color w:val="000000"/>
          <w:sz w:val="28"/>
        </w:rPr>
        <w:t>
</w:t>
      </w:r>
      <w:r>
        <w:rPr>
          <w:rFonts w:ascii="Times New Roman"/>
          <w:b w:val="false"/>
          <w:i w:val="false"/>
          <w:color w:val="000000"/>
          <w:sz w:val="28"/>
        </w:rPr>
        <w:t>
      не более 12 человек - при условии сформированных навыков ручной умелости (для реализации программ трудовой ориентации группа делится на подгруппы из 6 человек).</w:t>
      </w:r>
      <w:r>
        <w:br/>
      </w:r>
      <w:r>
        <w:rPr>
          <w:rFonts w:ascii="Times New Roman"/>
          <w:b w:val="false"/>
          <w:i w:val="false"/>
          <w:color w:val="000000"/>
          <w:sz w:val="28"/>
        </w:rPr>
        <w:t>
</w:t>
      </w:r>
      <w:r>
        <w:rPr>
          <w:rFonts w:ascii="Times New Roman"/>
          <w:b w:val="false"/>
          <w:i w:val="false"/>
          <w:color w:val="000000"/>
          <w:sz w:val="28"/>
        </w:rPr>
        <w:t>
      Содействие в получении образования по специальным учебным программам включает определение форм обучения детей, детей с нарушениями ОДА и лиц старше 18 лет и оказание им практической помощи в организации обучения, при этом учитываются степень их социально-педагогической дезадаптации, уровень знаний, физическое и психическое состояние;</w:t>
      </w:r>
      <w:r>
        <w:br/>
      </w:r>
      <w:r>
        <w:rPr>
          <w:rFonts w:ascii="Times New Roman"/>
          <w:b w:val="false"/>
          <w:i w:val="false"/>
          <w:color w:val="000000"/>
          <w:sz w:val="28"/>
        </w:rPr>
        <w:t>
</w:t>
      </w:r>
      <w:r>
        <w:rPr>
          <w:rFonts w:ascii="Times New Roman"/>
          <w:b w:val="false"/>
          <w:i w:val="false"/>
          <w:color w:val="000000"/>
          <w:sz w:val="28"/>
        </w:rPr>
        <w:t>
      5) обучение основам бытовой ориентации является наглядным и эффективным, по результатам которого получатели услуг в полном объеме осваивают такие бытовые процедуры, как приготовление пищи, мелкий ремонт одежды, уход за жилым помещением, уборка и благоустройство территории и так далее;</w:t>
      </w:r>
      <w:r>
        <w:br/>
      </w:r>
      <w:r>
        <w:rPr>
          <w:rFonts w:ascii="Times New Roman"/>
          <w:b w:val="false"/>
          <w:i w:val="false"/>
          <w:color w:val="000000"/>
          <w:sz w:val="28"/>
        </w:rPr>
        <w:t>
</w:t>
      </w:r>
      <w:r>
        <w:rPr>
          <w:rFonts w:ascii="Times New Roman"/>
          <w:b w:val="false"/>
          <w:i w:val="false"/>
          <w:color w:val="000000"/>
          <w:sz w:val="28"/>
        </w:rPr>
        <w:t>
      6) содействие в освоении языка жестов и услуги по переводу на язык жестов способствует установлению взаимосвязи получателей услуг со специалистами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43. К социально-трудовым услугам, предоставляемым лицам старше 18 лет, инвалидам и престарелым в организациях стационарного типа, относятся:</w:t>
      </w:r>
      <w:r>
        <w:br/>
      </w:r>
      <w:r>
        <w:rPr>
          <w:rFonts w:ascii="Times New Roman"/>
          <w:b w:val="false"/>
          <w:i w:val="false"/>
          <w:color w:val="000000"/>
          <w:sz w:val="28"/>
        </w:rPr>
        <w:t>
</w:t>
      </w:r>
      <w:r>
        <w:rPr>
          <w:rFonts w:ascii="Times New Roman"/>
          <w:b w:val="false"/>
          <w:i w:val="false"/>
          <w:color w:val="000000"/>
          <w:sz w:val="28"/>
        </w:rPr>
        <w:t>
      проведение мероприятий по обследованию имеющихся трудовых навыков у получателей услуг;</w:t>
      </w:r>
      <w:r>
        <w:br/>
      </w:r>
      <w:r>
        <w:rPr>
          <w:rFonts w:ascii="Times New Roman"/>
          <w:b w:val="false"/>
          <w:i w:val="false"/>
          <w:color w:val="000000"/>
          <w:sz w:val="28"/>
        </w:rPr>
        <w:t>
</w:t>
      </w:r>
      <w:r>
        <w:rPr>
          <w:rFonts w:ascii="Times New Roman"/>
          <w:b w:val="false"/>
          <w:i w:val="false"/>
          <w:color w:val="000000"/>
          <w:sz w:val="28"/>
        </w:rPr>
        <w:t>
      проведение лечебно-трудовой деятельности;</w:t>
      </w:r>
      <w:r>
        <w:br/>
      </w:r>
      <w:r>
        <w:rPr>
          <w:rFonts w:ascii="Times New Roman"/>
          <w:b w:val="false"/>
          <w:i w:val="false"/>
          <w:color w:val="000000"/>
          <w:sz w:val="28"/>
        </w:rPr>
        <w:t>
</w:t>
      </w:r>
      <w:r>
        <w:rPr>
          <w:rFonts w:ascii="Times New Roman"/>
          <w:b w:val="false"/>
          <w:i w:val="false"/>
          <w:color w:val="000000"/>
          <w:sz w:val="28"/>
        </w:rPr>
        <w:t>
      профессиональная ориентация детей с нарушениями ОДА, инвалидов;</w:t>
      </w:r>
      <w:r>
        <w:br/>
      </w:r>
      <w:r>
        <w:rPr>
          <w:rFonts w:ascii="Times New Roman"/>
          <w:b w:val="false"/>
          <w:i w:val="false"/>
          <w:color w:val="000000"/>
          <w:sz w:val="28"/>
        </w:rPr>
        <w:t>
</w:t>
      </w:r>
      <w:r>
        <w:rPr>
          <w:rFonts w:ascii="Times New Roman"/>
          <w:b w:val="false"/>
          <w:i w:val="false"/>
          <w:color w:val="000000"/>
          <w:sz w:val="28"/>
        </w:rPr>
        <w:t>
      профессиональная реабилитация инвалидов;</w:t>
      </w:r>
      <w:r>
        <w:br/>
      </w:r>
      <w:r>
        <w:rPr>
          <w:rFonts w:ascii="Times New Roman"/>
          <w:b w:val="false"/>
          <w:i w:val="false"/>
          <w:color w:val="000000"/>
          <w:sz w:val="28"/>
        </w:rPr>
        <w:t>
</w:t>
      </w:r>
      <w:r>
        <w:rPr>
          <w:rFonts w:ascii="Times New Roman"/>
          <w:b w:val="false"/>
          <w:i w:val="false"/>
          <w:color w:val="000000"/>
          <w:sz w:val="28"/>
        </w:rPr>
        <w:t>
      формирование трудовых навыков по профилю;</w:t>
      </w:r>
      <w:r>
        <w:br/>
      </w:r>
      <w:r>
        <w:rPr>
          <w:rFonts w:ascii="Times New Roman"/>
          <w:b w:val="false"/>
          <w:i w:val="false"/>
          <w:color w:val="000000"/>
          <w:sz w:val="28"/>
        </w:rPr>
        <w:t>
</w:t>
      </w:r>
      <w:r>
        <w:rPr>
          <w:rFonts w:ascii="Times New Roman"/>
          <w:b w:val="false"/>
          <w:i w:val="false"/>
          <w:color w:val="000000"/>
          <w:sz w:val="28"/>
        </w:rPr>
        <w:t>
      проведение мероприятий по обучению получателей услуг доступным профессиональным навыкам;</w:t>
      </w:r>
      <w:r>
        <w:br/>
      </w:r>
      <w:r>
        <w:rPr>
          <w:rFonts w:ascii="Times New Roman"/>
          <w:b w:val="false"/>
          <w:i w:val="false"/>
          <w:color w:val="000000"/>
          <w:sz w:val="28"/>
        </w:rPr>
        <w:t>
</w:t>
      </w:r>
      <w:r>
        <w:rPr>
          <w:rFonts w:ascii="Times New Roman"/>
          <w:b w:val="false"/>
          <w:i w:val="false"/>
          <w:color w:val="000000"/>
          <w:sz w:val="28"/>
        </w:rPr>
        <w:t>
      услуги по восстановлению утерянных бытовых навыков у престарелых и лиц старше 18 лет.</w:t>
      </w:r>
      <w:r>
        <w:br/>
      </w:r>
      <w:r>
        <w:rPr>
          <w:rFonts w:ascii="Times New Roman"/>
          <w:b w:val="false"/>
          <w:i w:val="false"/>
          <w:color w:val="000000"/>
          <w:sz w:val="28"/>
        </w:rPr>
        <w:t>
</w:t>
      </w:r>
      <w:r>
        <w:rPr>
          <w:rFonts w:ascii="Times New Roman"/>
          <w:b w:val="false"/>
          <w:i w:val="false"/>
          <w:color w:val="000000"/>
          <w:sz w:val="28"/>
        </w:rPr>
        <w:t>
      44. Предоставление социально-трудовых услуг:</w:t>
      </w:r>
      <w:r>
        <w:br/>
      </w:r>
      <w:r>
        <w:rPr>
          <w:rFonts w:ascii="Times New Roman"/>
          <w:b w:val="false"/>
          <w:i w:val="false"/>
          <w:color w:val="000000"/>
          <w:sz w:val="28"/>
        </w:rPr>
        <w:t>
</w:t>
      </w:r>
      <w:r>
        <w:rPr>
          <w:rFonts w:ascii="Times New Roman"/>
          <w:b w:val="false"/>
          <w:i w:val="false"/>
          <w:color w:val="000000"/>
          <w:sz w:val="28"/>
        </w:rPr>
        <w:t>
      1) с целью формирования трудовых навыков, знаний и умений, лицам старше 18 лет, инвалидам и престарелым исходя из их индивидуальных потребностей назначаются виды 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r>
        <w:br/>
      </w:r>
      <w:r>
        <w:rPr>
          <w:rFonts w:ascii="Times New Roman"/>
          <w:b w:val="false"/>
          <w:i w:val="false"/>
          <w:color w:val="000000"/>
          <w:sz w:val="28"/>
        </w:rPr>
        <w:t>
</w:t>
      </w:r>
      <w:r>
        <w:rPr>
          <w:rFonts w:ascii="Times New Roman"/>
          <w:b w:val="false"/>
          <w:i w:val="false"/>
          <w:color w:val="000000"/>
          <w:sz w:val="28"/>
        </w:rPr>
        <w:t>
      2) проведение лечебно-трудовой деятельности осуществляется в специально организованных кабинетах (мастерских) и обеспечивает создание в организациях стационарного типа таких условий, которые позволят вовлечь получателей услуг в различные формы жизнедеятельности с учетом состояния их здоровья;</w:t>
      </w:r>
      <w:r>
        <w:br/>
      </w:r>
      <w:r>
        <w:rPr>
          <w:rFonts w:ascii="Times New Roman"/>
          <w:b w:val="false"/>
          <w:i w:val="false"/>
          <w:color w:val="000000"/>
          <w:sz w:val="28"/>
        </w:rPr>
        <w:t>
</w:t>
      </w:r>
      <w:r>
        <w:rPr>
          <w:rFonts w:ascii="Times New Roman"/>
          <w:b w:val="false"/>
          <w:i w:val="false"/>
          <w:color w:val="000000"/>
          <w:sz w:val="28"/>
        </w:rPr>
        <w:t>
      3) для формирования посильных трудовых навыков у лиц старше 18 лет и инвалидов, а также по восстановлению утерянных бытовых навыков у престарелых и лиц старше 18 лет организовываются фронтальные или индивидуальные занятия;</w:t>
      </w:r>
      <w:r>
        <w:br/>
      </w:r>
      <w:r>
        <w:rPr>
          <w:rFonts w:ascii="Times New Roman"/>
          <w:b w:val="false"/>
          <w:i w:val="false"/>
          <w:color w:val="000000"/>
          <w:sz w:val="28"/>
        </w:rPr>
        <w:t>
</w:t>
      </w:r>
      <w:r>
        <w:rPr>
          <w:rFonts w:ascii="Times New Roman"/>
          <w:b w:val="false"/>
          <w:i w:val="false"/>
          <w:color w:val="000000"/>
          <w:sz w:val="28"/>
        </w:rPr>
        <w:t>
      4) мероприятия по обучению доступным профессиональным навыкам, восстановлению личностного и социального статуса проводятся в специально оборудованных кабинетах;</w:t>
      </w:r>
      <w:r>
        <w:br/>
      </w:r>
      <w:r>
        <w:rPr>
          <w:rFonts w:ascii="Times New Roman"/>
          <w:b w:val="false"/>
          <w:i w:val="false"/>
          <w:color w:val="000000"/>
          <w:sz w:val="28"/>
        </w:rPr>
        <w:t>
</w:t>
      </w:r>
      <w:r>
        <w:rPr>
          <w:rFonts w:ascii="Times New Roman"/>
          <w:b w:val="false"/>
          <w:i w:val="false"/>
          <w:color w:val="000000"/>
          <w:sz w:val="28"/>
        </w:rPr>
        <w:t>
      5) профессиональная реабилитация инвалидов способствует максимально возможному восстановлению их профессиональных навыков и овладению новыми профессиями;</w:t>
      </w:r>
      <w:r>
        <w:br/>
      </w:r>
      <w:r>
        <w:rPr>
          <w:rFonts w:ascii="Times New Roman"/>
          <w:b w:val="false"/>
          <w:i w:val="false"/>
          <w:color w:val="000000"/>
          <w:sz w:val="28"/>
        </w:rPr>
        <w:t>
</w:t>
      </w:r>
      <w:r>
        <w:rPr>
          <w:rFonts w:ascii="Times New Roman"/>
          <w:b w:val="false"/>
          <w:i w:val="false"/>
          <w:color w:val="000000"/>
          <w:sz w:val="28"/>
        </w:rPr>
        <w:t>
      6) профессиональная ориентация детей с нарушениями ОДА, инвалидов сопровождается мероприятиями, способными помочь им в выборе профессии;</w:t>
      </w:r>
      <w:r>
        <w:br/>
      </w:r>
      <w:r>
        <w:rPr>
          <w:rFonts w:ascii="Times New Roman"/>
          <w:b w:val="false"/>
          <w:i w:val="false"/>
          <w:color w:val="000000"/>
          <w:sz w:val="28"/>
        </w:rPr>
        <w:t>
</w:t>
      </w:r>
      <w:r>
        <w:rPr>
          <w:rFonts w:ascii="Times New Roman"/>
          <w:b w:val="false"/>
          <w:i w:val="false"/>
          <w:color w:val="000000"/>
          <w:sz w:val="28"/>
        </w:rPr>
        <w:t>
      7)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получателей услуг.</w:t>
      </w:r>
      <w:r>
        <w:br/>
      </w:r>
      <w:r>
        <w:rPr>
          <w:rFonts w:ascii="Times New Roman"/>
          <w:b w:val="false"/>
          <w:i w:val="false"/>
          <w:color w:val="000000"/>
          <w:sz w:val="28"/>
        </w:rPr>
        <w:t>
</w:t>
      </w:r>
      <w:r>
        <w:rPr>
          <w:rFonts w:ascii="Times New Roman"/>
          <w:b w:val="false"/>
          <w:i w:val="false"/>
          <w:color w:val="000000"/>
          <w:sz w:val="28"/>
        </w:rPr>
        <w:t>
      45. К социально-культурным услугам, предоставляемым в организациях стационарного типа, относятся:</w:t>
      </w:r>
      <w:r>
        <w:br/>
      </w:r>
      <w:r>
        <w:rPr>
          <w:rFonts w:ascii="Times New Roman"/>
          <w:b w:val="false"/>
          <w:i w:val="false"/>
          <w:color w:val="000000"/>
          <w:sz w:val="28"/>
        </w:rPr>
        <w:t>
</w:t>
      </w:r>
      <w:r>
        <w:rPr>
          <w:rFonts w:ascii="Times New Roman"/>
          <w:b w:val="false"/>
          <w:i w:val="false"/>
          <w:color w:val="000000"/>
          <w:sz w:val="28"/>
        </w:rPr>
        <w:t>
      организация праздников и досуговых мероприятий;</w:t>
      </w:r>
      <w:r>
        <w:br/>
      </w:r>
      <w:r>
        <w:rPr>
          <w:rFonts w:ascii="Times New Roman"/>
          <w:b w:val="false"/>
          <w:i w:val="false"/>
          <w:color w:val="000000"/>
          <w:sz w:val="28"/>
        </w:rPr>
        <w:t>
</w:t>
      </w:r>
      <w:r>
        <w:rPr>
          <w:rFonts w:ascii="Times New Roman"/>
          <w:b w:val="false"/>
          <w:i w:val="false"/>
          <w:color w:val="000000"/>
          <w:sz w:val="28"/>
        </w:rPr>
        <w:t>
      организация и проведение клубной и кружковой работы;</w:t>
      </w:r>
      <w:r>
        <w:br/>
      </w:r>
      <w:r>
        <w:rPr>
          <w:rFonts w:ascii="Times New Roman"/>
          <w:b w:val="false"/>
          <w:i w:val="false"/>
          <w:color w:val="000000"/>
          <w:sz w:val="28"/>
        </w:rPr>
        <w:t>
</w:t>
      </w:r>
      <w:r>
        <w:rPr>
          <w:rFonts w:ascii="Times New Roman"/>
          <w:b w:val="false"/>
          <w:i w:val="false"/>
          <w:color w:val="000000"/>
          <w:sz w:val="28"/>
        </w:rPr>
        <w:t>
      вовлечение получателей услуг в досуговые мероприятия, к участию в культурных мероприятиях (организация экскурсий, посещение театров, выставок, концертов и других мероприятий).</w:t>
      </w:r>
      <w:r>
        <w:br/>
      </w:r>
      <w:r>
        <w:rPr>
          <w:rFonts w:ascii="Times New Roman"/>
          <w:b w:val="false"/>
          <w:i w:val="false"/>
          <w:color w:val="000000"/>
          <w:sz w:val="28"/>
        </w:rPr>
        <w:t>
</w:t>
      </w:r>
      <w:r>
        <w:rPr>
          <w:rFonts w:ascii="Times New Roman"/>
          <w:b w:val="false"/>
          <w:i w:val="false"/>
          <w:color w:val="000000"/>
          <w:sz w:val="28"/>
        </w:rPr>
        <w:t>
      46. Предоставление социально-культурных услуг:</w:t>
      </w:r>
      <w:r>
        <w:br/>
      </w:r>
      <w:r>
        <w:rPr>
          <w:rFonts w:ascii="Times New Roman"/>
          <w:b w:val="false"/>
          <w:i w:val="false"/>
          <w:color w:val="000000"/>
          <w:sz w:val="28"/>
        </w:rPr>
        <w:t>
</w:t>
      </w:r>
      <w:r>
        <w:rPr>
          <w:rFonts w:ascii="Times New Roman"/>
          <w:b w:val="false"/>
          <w:i w:val="false"/>
          <w:color w:val="000000"/>
          <w:sz w:val="28"/>
        </w:rPr>
        <w:t>
      1) проведение праздников, юбилеев, дней рождений, экскурсий, посещения театров, кинотеатров, выставок, концертов и других культурных и досуговых мероприятий осуществляется по утвержденному руководителем организации стационарного типа квартальному плану;</w:t>
      </w:r>
      <w:r>
        <w:br/>
      </w:r>
      <w:r>
        <w:rPr>
          <w:rFonts w:ascii="Times New Roman"/>
          <w:b w:val="false"/>
          <w:i w:val="false"/>
          <w:color w:val="000000"/>
          <w:sz w:val="28"/>
        </w:rPr>
        <w:t>
</w:t>
      </w:r>
      <w:r>
        <w:rPr>
          <w:rFonts w:ascii="Times New Roman"/>
          <w:b w:val="false"/>
          <w:i w:val="false"/>
          <w:color w:val="000000"/>
          <w:sz w:val="28"/>
        </w:rPr>
        <w:t>
      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расширение сферы общения;</w:t>
      </w:r>
      <w:r>
        <w:br/>
      </w:r>
      <w:r>
        <w:rPr>
          <w:rFonts w:ascii="Times New Roman"/>
          <w:b w:val="false"/>
          <w:i w:val="false"/>
          <w:color w:val="000000"/>
          <w:sz w:val="28"/>
        </w:rPr>
        <w:t>
</w:t>
      </w:r>
      <w:r>
        <w:rPr>
          <w:rFonts w:ascii="Times New Roman"/>
          <w:b w:val="false"/>
          <w:i w:val="false"/>
          <w:color w:val="000000"/>
          <w:sz w:val="28"/>
        </w:rPr>
        <w:t>
      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r>
        <w:br/>
      </w:r>
      <w:r>
        <w:rPr>
          <w:rFonts w:ascii="Times New Roman"/>
          <w:b w:val="false"/>
          <w:i w:val="false"/>
          <w:color w:val="000000"/>
          <w:sz w:val="28"/>
        </w:rPr>
        <w:t>
</w:t>
      </w:r>
      <w:r>
        <w:rPr>
          <w:rFonts w:ascii="Times New Roman"/>
          <w:b w:val="false"/>
          <w:i w:val="false"/>
          <w:color w:val="000000"/>
          <w:sz w:val="28"/>
        </w:rPr>
        <w:t>
      4) вовлечение получателей услуг в досуговые мероприятия способствует налаживанию социальных и коммуникативных связей посредством участия в общественной жизни коллектива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47. К социально-экономическим услугам, предоставляемым в организациях стационарного типа, относятся:</w:t>
      </w:r>
      <w:r>
        <w:br/>
      </w:r>
      <w:r>
        <w:rPr>
          <w:rFonts w:ascii="Times New Roman"/>
          <w:b w:val="false"/>
          <w:i w:val="false"/>
          <w:color w:val="000000"/>
          <w:sz w:val="28"/>
        </w:rPr>
        <w:t>
</w:t>
      </w:r>
      <w:r>
        <w:rPr>
          <w:rFonts w:ascii="Times New Roman"/>
          <w:b w:val="false"/>
          <w:i w:val="false"/>
          <w:color w:val="000000"/>
          <w:sz w:val="28"/>
        </w:rPr>
        <w:t>
      содействие в получении полагающихся льгот, пособий, компенсаций, алиментов и других выплат, улучшении жилищных условий в соответствии с законами Республики Казахстан от 17 июля 2001 года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от 28 июня 2005 года "</w:t>
      </w:r>
      <w:r>
        <w:rPr>
          <w:rFonts w:ascii="Times New Roman"/>
          <w:b w:val="false"/>
          <w:i w:val="false"/>
          <w:color w:val="000000"/>
          <w:sz w:val="28"/>
        </w:rPr>
        <w:t>О государственных пособиях</w:t>
      </w:r>
      <w:r>
        <w:rPr>
          <w:rFonts w:ascii="Times New Roman"/>
          <w:b w:val="false"/>
          <w:i w:val="false"/>
          <w:color w:val="000000"/>
          <w:sz w:val="28"/>
        </w:rPr>
        <w:t xml:space="preserve"> семьям, имеющим детей", от 16 июня 1997 года "</w:t>
      </w:r>
      <w:r>
        <w:rPr>
          <w:rFonts w:ascii="Times New Roman"/>
          <w:b w:val="false"/>
          <w:i w:val="false"/>
          <w:color w:val="000000"/>
          <w:sz w:val="28"/>
        </w:rPr>
        <w:t>О государственных социальных пособиях</w:t>
      </w:r>
      <w:r>
        <w:rPr>
          <w:rFonts w:ascii="Times New Roman"/>
          <w:b w:val="false"/>
          <w:i w:val="false"/>
          <w:color w:val="000000"/>
          <w:sz w:val="28"/>
        </w:rPr>
        <w:t xml:space="preserve"> по инвалидности, по случаю потери кормильца и по возрасту в Республике Казахстан", от 5 апреля 1999 года "</w:t>
      </w:r>
      <w:r>
        <w:rPr>
          <w:rFonts w:ascii="Times New Roman"/>
          <w:b w:val="false"/>
          <w:i w:val="false"/>
          <w:color w:val="000000"/>
          <w:sz w:val="28"/>
        </w:rPr>
        <w:t>О специальном государственном пособии</w:t>
      </w:r>
      <w:r>
        <w:rPr>
          <w:rFonts w:ascii="Times New Roman"/>
          <w:b w:val="false"/>
          <w:i w:val="false"/>
          <w:color w:val="000000"/>
          <w:sz w:val="28"/>
        </w:rPr>
        <w:t xml:space="preserve"> в Республике Казахстан" и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48. Требования к качеству предоставления социально-экономических услуг:</w:t>
      </w:r>
      <w:r>
        <w:br/>
      </w:r>
      <w:r>
        <w:rPr>
          <w:rFonts w:ascii="Times New Roman"/>
          <w:b w:val="false"/>
          <w:i w:val="false"/>
          <w:color w:val="000000"/>
          <w:sz w:val="28"/>
        </w:rPr>
        <w:t>
</w:t>
      </w:r>
      <w:r>
        <w:rPr>
          <w:rFonts w:ascii="Times New Roman"/>
          <w:b w:val="false"/>
          <w:i w:val="false"/>
          <w:color w:val="000000"/>
          <w:sz w:val="28"/>
        </w:rPr>
        <w:t>
      содействие получателям услуг в получении льгот, пособий, компенсаций и других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r>
        <w:br/>
      </w:r>
      <w:r>
        <w:rPr>
          <w:rFonts w:ascii="Times New Roman"/>
          <w:b w:val="false"/>
          <w:i w:val="false"/>
          <w:color w:val="000000"/>
          <w:sz w:val="28"/>
        </w:rPr>
        <w:t>
</w:t>
      </w:r>
      <w:r>
        <w:rPr>
          <w:rFonts w:ascii="Times New Roman"/>
          <w:b w:val="false"/>
          <w:i w:val="false"/>
          <w:color w:val="000000"/>
          <w:sz w:val="28"/>
        </w:rPr>
        <w:t>
      49. К социально-правовым услугам, предоставляемым в организациях стационарного типа, относятся:</w:t>
      </w:r>
      <w:r>
        <w:br/>
      </w:r>
      <w:r>
        <w:rPr>
          <w:rFonts w:ascii="Times New Roman"/>
          <w:b w:val="false"/>
          <w:i w:val="false"/>
          <w:color w:val="000000"/>
          <w:sz w:val="28"/>
        </w:rPr>
        <w:t>
</w:t>
      </w:r>
      <w:r>
        <w:rPr>
          <w:rFonts w:ascii="Times New Roman"/>
          <w:b w:val="false"/>
          <w:i w:val="false"/>
          <w:color w:val="000000"/>
          <w:sz w:val="28"/>
        </w:rPr>
        <w:t>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помощь в оформлении документов, имеющих юридическое значение;</w:t>
      </w:r>
      <w:r>
        <w:br/>
      </w:r>
      <w:r>
        <w:rPr>
          <w:rFonts w:ascii="Times New Roman"/>
          <w:b w:val="false"/>
          <w:i w:val="false"/>
          <w:color w:val="000000"/>
          <w:sz w:val="28"/>
        </w:rPr>
        <w:t>
</w:t>
      </w:r>
      <w:r>
        <w:rPr>
          <w:rFonts w:ascii="Times New Roman"/>
          <w:b w:val="false"/>
          <w:i w:val="false"/>
          <w:color w:val="000000"/>
          <w:sz w:val="28"/>
        </w:rPr>
        <w:t>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r>
        <w:br/>
      </w:r>
      <w:r>
        <w:rPr>
          <w:rFonts w:ascii="Times New Roman"/>
          <w:b w:val="false"/>
          <w:i w:val="false"/>
          <w:color w:val="000000"/>
          <w:sz w:val="28"/>
        </w:rPr>
        <w:t>
</w:t>
      </w:r>
      <w:r>
        <w:rPr>
          <w:rFonts w:ascii="Times New Roman"/>
          <w:b w:val="false"/>
          <w:i w:val="false"/>
          <w:color w:val="000000"/>
          <w:sz w:val="28"/>
        </w:rPr>
        <w:t>
      оказание юридической помощи и содействие в получении установленных законодательством льгот и преимуществ, социальных выплат;</w:t>
      </w:r>
      <w:r>
        <w:br/>
      </w:r>
      <w:r>
        <w:rPr>
          <w:rFonts w:ascii="Times New Roman"/>
          <w:b w:val="false"/>
          <w:i w:val="false"/>
          <w:color w:val="000000"/>
          <w:sz w:val="28"/>
        </w:rPr>
        <w:t>
</w:t>
      </w:r>
      <w:r>
        <w:rPr>
          <w:rFonts w:ascii="Times New Roman"/>
          <w:b w:val="false"/>
          <w:i w:val="false"/>
          <w:color w:val="000000"/>
          <w:sz w:val="28"/>
        </w:rPr>
        <w:t>
      получение по доверенности пособий, других социальных выплат в порядке, установленном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r>
        <w:br/>
      </w:r>
      <w:r>
        <w:rPr>
          <w:rFonts w:ascii="Times New Roman"/>
          <w:b w:val="false"/>
          <w:i w:val="false"/>
          <w:color w:val="000000"/>
          <w:sz w:val="28"/>
        </w:rPr>
        <w:t>
</w:t>
      </w:r>
      <w:r>
        <w:rPr>
          <w:rFonts w:ascii="Times New Roman"/>
          <w:b w:val="false"/>
          <w:i w:val="false"/>
          <w:color w:val="000000"/>
          <w:sz w:val="28"/>
        </w:rPr>
        <w:t>
      обеспечение представительства в суде для защиты прав и интересов;</w:t>
      </w:r>
      <w:r>
        <w:br/>
      </w:r>
      <w:r>
        <w:rPr>
          <w:rFonts w:ascii="Times New Roman"/>
          <w:b w:val="false"/>
          <w:i w:val="false"/>
          <w:color w:val="000000"/>
          <w:sz w:val="28"/>
        </w:rPr>
        <w:t>
</w:t>
      </w:r>
      <w:r>
        <w:rPr>
          <w:rFonts w:ascii="Times New Roman"/>
          <w:b w:val="false"/>
          <w:i w:val="false"/>
          <w:color w:val="000000"/>
          <w:sz w:val="28"/>
        </w:rPr>
        <w:t>
      юридическое консультирование по вопросам усыновления, опеки и попечительства детей-сирот и детей, оставшихся без попечения родителей, включая помощь в оформлении документов.</w:t>
      </w:r>
      <w:r>
        <w:br/>
      </w:r>
      <w:r>
        <w:rPr>
          <w:rFonts w:ascii="Times New Roman"/>
          <w:b w:val="false"/>
          <w:i w:val="false"/>
          <w:color w:val="000000"/>
          <w:sz w:val="28"/>
        </w:rPr>
        <w:t>
</w:t>
      </w:r>
      <w:r>
        <w:rPr>
          <w:rFonts w:ascii="Times New Roman"/>
          <w:b w:val="false"/>
          <w:i w:val="false"/>
          <w:color w:val="000000"/>
          <w:sz w:val="28"/>
        </w:rPr>
        <w:t>
      50. Предоставление социально-правовых услуг:</w:t>
      </w:r>
      <w:r>
        <w:br/>
      </w:r>
      <w:r>
        <w:rPr>
          <w:rFonts w:ascii="Times New Roman"/>
          <w:b w:val="false"/>
          <w:i w:val="false"/>
          <w:color w:val="000000"/>
          <w:sz w:val="28"/>
        </w:rPr>
        <w:t>
</w:t>
      </w:r>
      <w:r>
        <w:rPr>
          <w:rFonts w:ascii="Times New Roman"/>
          <w:b w:val="false"/>
          <w:i w:val="false"/>
          <w:color w:val="000000"/>
          <w:sz w:val="28"/>
        </w:rPr>
        <w:t>
      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r>
        <w:br/>
      </w:r>
      <w:r>
        <w:rPr>
          <w:rFonts w:ascii="Times New Roman"/>
          <w:b w:val="false"/>
          <w:i w:val="false"/>
          <w:color w:val="000000"/>
          <w:sz w:val="28"/>
        </w:rPr>
        <w:t>
</w:t>
      </w:r>
      <w:r>
        <w:rPr>
          <w:rFonts w:ascii="Times New Roman"/>
          <w:b w:val="false"/>
          <w:i w:val="false"/>
          <w:color w:val="000000"/>
          <w:sz w:val="28"/>
        </w:rPr>
        <w:t>
      2) консультирование получателей услуг по социально-правовым вопросам (гражданское, жилищное, семейное, трудовое, пенсионное, уголовное законодательство и по другим вопросам)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(заявлений, жалоб, справок и других документов), необходимых для практического решения этих вопросов;</w:t>
      </w:r>
      <w:r>
        <w:br/>
      </w:r>
      <w:r>
        <w:rPr>
          <w:rFonts w:ascii="Times New Roman"/>
          <w:b w:val="false"/>
          <w:i w:val="false"/>
          <w:color w:val="000000"/>
          <w:sz w:val="28"/>
        </w:rPr>
        <w:t>
</w:t>
      </w:r>
      <w:r>
        <w:rPr>
          <w:rFonts w:ascii="Times New Roman"/>
          <w:b w:val="false"/>
          <w:i w:val="false"/>
          <w:color w:val="000000"/>
          <w:sz w:val="28"/>
        </w:rPr>
        <w:t>
      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r>
        <w:br/>
      </w:r>
      <w:r>
        <w:rPr>
          <w:rFonts w:ascii="Times New Roman"/>
          <w:b w:val="false"/>
          <w:i w:val="false"/>
          <w:color w:val="000000"/>
          <w:sz w:val="28"/>
        </w:rPr>
        <w:t>
</w:t>
      </w:r>
      <w:r>
        <w:rPr>
          <w:rFonts w:ascii="Times New Roman"/>
          <w:b w:val="false"/>
          <w:i w:val="false"/>
          <w:color w:val="000000"/>
          <w:sz w:val="28"/>
        </w:rPr>
        <w:t>
      4) оказание юридической помощи в оформлении документов (удостоверяющих личность, на получение положенных по законодательству льгот, пособий и других социальных выплат, на усыновление и другие формы семейного воспитания детей, детей с нарушениями ОДА, для трудоустройства инвалидов)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r>
        <w:br/>
      </w:r>
      <w:r>
        <w:rPr>
          <w:rFonts w:ascii="Times New Roman"/>
          <w:b w:val="false"/>
          <w:i w:val="false"/>
          <w:color w:val="000000"/>
          <w:sz w:val="28"/>
        </w:rPr>
        <w:t>
</w:t>
      </w:r>
      <w:r>
        <w:rPr>
          <w:rFonts w:ascii="Times New Roman"/>
          <w:b w:val="false"/>
          <w:i w:val="false"/>
          <w:color w:val="000000"/>
          <w:sz w:val="28"/>
        </w:rPr>
        <w:t>
      5) содействие органам опеки и попечительства в устройстве детей, в том числе с нарушениями ОДА, на усыновление, попечение, патронат, под опеку обеспечивает подготовку и оформление документов в личное дело на каждого несовершеннолетнего, необходимых для дальнейшего устройства несовершеннолетнего.</w:t>
      </w:r>
    </w:p>
    <w:bookmarkEnd w:id="14"/>
    <w:bookmarkStart w:name="z313" w:id="15"/>
    <w:p>
      <w:pPr>
        <w:spacing w:after="0"/>
        <w:ind w:left="0"/>
        <w:jc w:val="left"/>
      </w:pPr>
      <w:r>
        <w:rPr>
          <w:rFonts w:ascii="Times New Roman"/>
          <w:b/>
          <w:i w:val="false"/>
          <w:color w:val="000000"/>
        </w:rPr>
        <w:t xml:space="preserve"> 
7. Условия выписки, отчисления, временного выбытия и перевода</w:t>
      </w:r>
      <w:r>
        <w:br/>
      </w:r>
      <w:r>
        <w:rPr>
          <w:rFonts w:ascii="Times New Roman"/>
          <w:b/>
          <w:i w:val="false"/>
          <w:color w:val="000000"/>
        </w:rPr>
        <w:t>
получателей услуг из организации стационарного типа</w:t>
      </w:r>
    </w:p>
    <w:bookmarkEnd w:id="15"/>
    <w:bookmarkStart w:name="z314" w:id="16"/>
    <w:p>
      <w:pPr>
        <w:spacing w:after="0"/>
        <w:ind w:left="0"/>
        <w:jc w:val="both"/>
      </w:pPr>
      <w:r>
        <w:rPr>
          <w:rFonts w:ascii="Times New Roman"/>
          <w:b w:val="false"/>
          <w:i w:val="false"/>
          <w:color w:val="000000"/>
          <w:sz w:val="28"/>
        </w:rPr>
        <w:t>
      51. Выписка получателей услуг из организации стационарного типа осуществляется:</w:t>
      </w:r>
      <w:r>
        <w:br/>
      </w:r>
      <w:r>
        <w:rPr>
          <w:rFonts w:ascii="Times New Roman"/>
          <w:b w:val="false"/>
          <w:i w:val="false"/>
          <w:color w:val="000000"/>
          <w:sz w:val="28"/>
        </w:rPr>
        <w:t>
</w:t>
      </w:r>
      <w:r>
        <w:rPr>
          <w:rFonts w:ascii="Times New Roman"/>
          <w:b w:val="false"/>
          <w:i w:val="false"/>
          <w:color w:val="000000"/>
          <w:sz w:val="28"/>
        </w:rPr>
        <w:t>
      1) по письменному заявлению получателей услуг, а для несовершеннолетних и недееспособных - по письменному заявлению законного представителя (одного из родителей, опекуна, попечителя) получателей услуг;</w:t>
      </w:r>
      <w:r>
        <w:br/>
      </w:r>
      <w:r>
        <w:rPr>
          <w:rFonts w:ascii="Times New Roman"/>
          <w:b w:val="false"/>
          <w:i w:val="false"/>
          <w:color w:val="000000"/>
          <w:sz w:val="28"/>
        </w:rPr>
        <w:t>
</w:t>
      </w:r>
      <w:r>
        <w:rPr>
          <w:rFonts w:ascii="Times New Roman"/>
          <w:b w:val="false"/>
          <w:i w:val="false"/>
          <w:color w:val="000000"/>
          <w:sz w:val="28"/>
        </w:rPr>
        <w:t>
      2) в случае снятия инвалидности, установления третьей группы инвалидности (лицам старше 18 лет и инвалидам), при наличии у получателей услуг жилой площади и средств к существованию;</w:t>
      </w:r>
      <w:r>
        <w:br/>
      </w:r>
      <w:r>
        <w:rPr>
          <w:rFonts w:ascii="Times New Roman"/>
          <w:b w:val="false"/>
          <w:i w:val="false"/>
          <w:color w:val="000000"/>
          <w:sz w:val="28"/>
        </w:rPr>
        <w:t>
</w:t>
      </w:r>
      <w:r>
        <w:rPr>
          <w:rFonts w:ascii="Times New Roman"/>
          <w:b w:val="false"/>
          <w:i w:val="false"/>
          <w:color w:val="000000"/>
          <w:sz w:val="28"/>
        </w:rPr>
        <w:t>
      по достижении совершеннолетия детей и детей с нарушениями ОДА;</w:t>
      </w:r>
      <w:r>
        <w:br/>
      </w:r>
      <w:r>
        <w:rPr>
          <w:rFonts w:ascii="Times New Roman"/>
          <w:b w:val="false"/>
          <w:i w:val="false"/>
          <w:color w:val="000000"/>
          <w:sz w:val="28"/>
        </w:rPr>
        <w:t>
</w:t>
      </w:r>
      <w:r>
        <w:rPr>
          <w:rFonts w:ascii="Times New Roman"/>
          <w:b w:val="false"/>
          <w:i w:val="false"/>
          <w:color w:val="000000"/>
          <w:sz w:val="28"/>
        </w:rPr>
        <w:t>
      в случае расторжения договора о предоставлении платных специальных социальных услуг.</w:t>
      </w:r>
      <w:r>
        <w:br/>
      </w:r>
      <w:r>
        <w:rPr>
          <w:rFonts w:ascii="Times New Roman"/>
          <w:b w:val="false"/>
          <w:i w:val="false"/>
          <w:color w:val="000000"/>
          <w:sz w:val="28"/>
        </w:rPr>
        <w:t>
</w:t>
      </w:r>
      <w:r>
        <w:rPr>
          <w:rFonts w:ascii="Times New Roman"/>
          <w:b w:val="false"/>
          <w:i w:val="false"/>
          <w:color w:val="000000"/>
          <w:sz w:val="28"/>
        </w:rPr>
        <w:t>
      52. Временное выбытие (сроком до трех месяцев) получателей услуг по личным мотивам допускается с учетом заключения врача организации стационарного типа на основании письменного уведомления инвалидами и престарелыми администрации организации стационарного типа, а для детей и лиц старше 18 лет - по письменному заявлению законных представителей (одного из родителей, опекуна, попечителя), близкого родственника.</w:t>
      </w:r>
      <w:r>
        <w:br/>
      </w:r>
      <w:r>
        <w:rPr>
          <w:rFonts w:ascii="Times New Roman"/>
          <w:b w:val="false"/>
          <w:i w:val="false"/>
          <w:color w:val="000000"/>
          <w:sz w:val="28"/>
        </w:rPr>
        <w:t>
</w:t>
      </w:r>
      <w:r>
        <w:rPr>
          <w:rFonts w:ascii="Times New Roman"/>
          <w:b w:val="false"/>
          <w:i w:val="false"/>
          <w:color w:val="000000"/>
          <w:sz w:val="28"/>
        </w:rPr>
        <w:t>
      53. На время отсутствия получателей услуг, специальные социальные услуги которым оказываются за счет бюджетных средств, они снимаются с довольствия соответствующим приказом руководителя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54. Решение о направлении получателей услуг сроком до одного года для дальнейшей реабилитации в иную организацию принимается администрацией организации стационарного типа с учетом заключения междисциплинарной комиссии организации стационарного типа и при наличии письменного обязательства принимающей стороны о содержании получателей услуг и обеспечении необходимого ухода за ними.</w:t>
      </w:r>
      <w:r>
        <w:br/>
      </w:r>
      <w:r>
        <w:rPr>
          <w:rFonts w:ascii="Times New Roman"/>
          <w:b w:val="false"/>
          <w:i w:val="false"/>
          <w:color w:val="000000"/>
          <w:sz w:val="28"/>
        </w:rPr>
        <w:t>
</w:t>
      </w:r>
      <w:r>
        <w:rPr>
          <w:rFonts w:ascii="Times New Roman"/>
          <w:b w:val="false"/>
          <w:i w:val="false"/>
          <w:color w:val="000000"/>
          <w:sz w:val="28"/>
        </w:rPr>
        <w:t>
      55. Дети, в том числе с нарушениями ОДА, достигшие 18-летнего возраста, в соответствии с заключениями медицинской организации и медико-социальной экспертной комиссии переводятся в медико-социальные организации для престарелых и инвалидов общего типа, психоневрологические медико-социальные организации, либо выписываются домой.</w:t>
      </w:r>
      <w:r>
        <w:br/>
      </w:r>
      <w:r>
        <w:rPr>
          <w:rFonts w:ascii="Times New Roman"/>
          <w:b w:val="false"/>
          <w:i w:val="false"/>
          <w:color w:val="000000"/>
          <w:sz w:val="28"/>
        </w:rPr>
        <w:t>
</w:t>
      </w:r>
      <w:r>
        <w:rPr>
          <w:rFonts w:ascii="Times New Roman"/>
          <w:b w:val="false"/>
          <w:i w:val="false"/>
          <w:color w:val="000000"/>
          <w:sz w:val="28"/>
        </w:rPr>
        <w:t>
      56. При наличии медицинских противопоказаний к проживанию в организации стационарного типа получатели услуг переводятся на стационарное лечение в специализированную медицинскую организацию.</w:t>
      </w:r>
      <w:r>
        <w:br/>
      </w:r>
      <w:r>
        <w:rPr>
          <w:rFonts w:ascii="Times New Roman"/>
          <w:b w:val="false"/>
          <w:i w:val="false"/>
          <w:color w:val="000000"/>
          <w:sz w:val="28"/>
        </w:rPr>
        <w:t>
</w:t>
      </w:r>
      <w:r>
        <w:rPr>
          <w:rFonts w:ascii="Times New Roman"/>
          <w:b w:val="false"/>
          <w:i w:val="false"/>
          <w:color w:val="000000"/>
          <w:sz w:val="28"/>
        </w:rPr>
        <w:t>
      57. Перевод получателей услуг, содержащихся за счет бюджетных средств, из организации стационарного типа, расположенной в одном регионе, в организацию стационарного типа, расположенную в другом регионе, осуществляется по согласованию с уполномоченными органами соответствующих регионов.</w:t>
      </w:r>
      <w:r>
        <w:br/>
      </w:r>
      <w:r>
        <w:rPr>
          <w:rFonts w:ascii="Times New Roman"/>
          <w:b w:val="false"/>
          <w:i w:val="false"/>
          <w:color w:val="000000"/>
          <w:sz w:val="28"/>
        </w:rPr>
        <w:t>
</w:t>
      </w:r>
      <w:r>
        <w:rPr>
          <w:rFonts w:ascii="Times New Roman"/>
          <w:b w:val="false"/>
          <w:i w:val="false"/>
          <w:color w:val="000000"/>
          <w:sz w:val="28"/>
        </w:rPr>
        <w:t>
      58. При достижении ребенком 16 лет администрация организации стационарного типа обеспечивает оформление удостоверения личности.</w:t>
      </w:r>
      <w:r>
        <w:br/>
      </w:r>
      <w:r>
        <w:rPr>
          <w:rFonts w:ascii="Times New Roman"/>
          <w:b w:val="false"/>
          <w:i w:val="false"/>
          <w:color w:val="000000"/>
          <w:sz w:val="28"/>
        </w:rPr>
        <w:t>
</w:t>
      </w:r>
      <w:r>
        <w:rPr>
          <w:rFonts w:ascii="Times New Roman"/>
          <w:b w:val="false"/>
          <w:i w:val="false"/>
          <w:color w:val="000000"/>
          <w:sz w:val="28"/>
        </w:rPr>
        <w:t>
      59. Престарелые и инвалиды подлежат отчислению в следующих случаях:</w:t>
      </w:r>
      <w:r>
        <w:br/>
      </w:r>
      <w:r>
        <w:rPr>
          <w:rFonts w:ascii="Times New Roman"/>
          <w:b w:val="false"/>
          <w:i w:val="false"/>
          <w:color w:val="000000"/>
          <w:sz w:val="28"/>
        </w:rPr>
        <w:t>
</w:t>
      </w:r>
      <w:r>
        <w:rPr>
          <w:rFonts w:ascii="Times New Roman"/>
          <w:b w:val="false"/>
          <w:i w:val="false"/>
          <w:color w:val="000000"/>
          <w:sz w:val="28"/>
        </w:rPr>
        <w:t>
      1) при систематическом (более трех раз) нарушении Правил внутреннего распорядка, в том числе проносе и употреблении наркотических веществ, спиртных напитков, порчу товарно-материальных ценностей и иного имущества, совершении противоправных действий;</w:t>
      </w:r>
      <w:r>
        <w:br/>
      </w:r>
      <w:r>
        <w:rPr>
          <w:rFonts w:ascii="Times New Roman"/>
          <w:b w:val="false"/>
          <w:i w:val="false"/>
          <w:color w:val="000000"/>
          <w:sz w:val="28"/>
        </w:rPr>
        <w:t>
      2) при признании инвалидов и престарелых ограниченно дееспособным по решению суда вследствие злоупотребления спиртными напитками или наркотическими веществами.</w:t>
      </w:r>
      <w:r>
        <w:br/>
      </w:r>
      <w:r>
        <w:rPr>
          <w:rFonts w:ascii="Times New Roman"/>
          <w:b w:val="false"/>
          <w:i w:val="false"/>
          <w:color w:val="000000"/>
          <w:sz w:val="28"/>
        </w:rPr>
        <w:t>
</w:t>
      </w:r>
      <w:r>
        <w:rPr>
          <w:rFonts w:ascii="Times New Roman"/>
          <w:b w:val="false"/>
          <w:i w:val="false"/>
          <w:color w:val="000000"/>
          <w:sz w:val="28"/>
        </w:rPr>
        <w:t>
      В случае отмены ограничения дееспособности по решению суда лицо может быть вновь принято на общих основаниях;</w:t>
      </w:r>
      <w:r>
        <w:br/>
      </w:r>
      <w:r>
        <w:rPr>
          <w:rFonts w:ascii="Times New Roman"/>
          <w:b w:val="false"/>
          <w:i w:val="false"/>
          <w:color w:val="000000"/>
          <w:sz w:val="28"/>
        </w:rPr>
        <w:t>
</w:t>
      </w:r>
      <w:r>
        <w:rPr>
          <w:rFonts w:ascii="Times New Roman"/>
          <w:b w:val="false"/>
          <w:i w:val="false"/>
          <w:color w:val="000000"/>
          <w:sz w:val="28"/>
        </w:rPr>
        <w:t>
      при самовольном оставлении подопечным территории организации стационарного типа и отсутствии более двух суток, не поставившим при этом в известность администрацию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Лицо, покинувшее территорию организации стационарного типа восстанавливается на общих основаниях согласно </w:t>
      </w:r>
      <w:r>
        <w:rPr>
          <w:rFonts w:ascii="Times New Roman"/>
          <w:b w:val="false"/>
          <w:i w:val="false"/>
          <w:color w:val="000000"/>
          <w:sz w:val="28"/>
        </w:rPr>
        <w:t>разделу 3</w:t>
      </w:r>
      <w:r>
        <w:rPr>
          <w:rFonts w:ascii="Times New Roman"/>
          <w:b w:val="false"/>
          <w:i w:val="false"/>
          <w:color w:val="000000"/>
          <w:sz w:val="28"/>
        </w:rPr>
        <w:t xml:space="preserve"> настоящего Стандарта, а не имевшее возможности сообщить об этом по уважительным причинам - подлежит восстановлению немедленно.</w:t>
      </w:r>
      <w:r>
        <w:br/>
      </w:r>
      <w:r>
        <w:rPr>
          <w:rFonts w:ascii="Times New Roman"/>
          <w:b w:val="false"/>
          <w:i w:val="false"/>
          <w:color w:val="000000"/>
          <w:sz w:val="28"/>
        </w:rPr>
        <w:t>
</w:t>
      </w:r>
      <w:r>
        <w:rPr>
          <w:rFonts w:ascii="Times New Roman"/>
          <w:b w:val="false"/>
          <w:i w:val="false"/>
          <w:color w:val="000000"/>
          <w:sz w:val="28"/>
        </w:rPr>
        <w:t>
      60. Получатели услуг, отчисленные из организации стационарного типа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2) пункта 59 принимаются в организации стационарного типа в порядке, предусмотренном </w:t>
      </w:r>
      <w:r>
        <w:rPr>
          <w:rFonts w:ascii="Times New Roman"/>
          <w:b w:val="false"/>
          <w:i w:val="false"/>
          <w:color w:val="000000"/>
          <w:sz w:val="28"/>
        </w:rPr>
        <w:t>разделом 3</w:t>
      </w:r>
      <w:r>
        <w:rPr>
          <w:rFonts w:ascii="Times New Roman"/>
          <w:b w:val="false"/>
          <w:i w:val="false"/>
          <w:color w:val="000000"/>
          <w:sz w:val="28"/>
        </w:rPr>
        <w:t xml:space="preserve"> настоящего Стандарта, но не ранее чем через один календарный год после их отчисления.</w:t>
      </w:r>
      <w:r>
        <w:br/>
      </w:r>
      <w:r>
        <w:rPr>
          <w:rFonts w:ascii="Times New Roman"/>
          <w:b w:val="false"/>
          <w:i w:val="false"/>
          <w:color w:val="000000"/>
          <w:sz w:val="28"/>
        </w:rPr>
        <w:t>
</w:t>
      </w:r>
      <w:r>
        <w:rPr>
          <w:rFonts w:ascii="Times New Roman"/>
          <w:b w:val="false"/>
          <w:i w:val="false"/>
          <w:color w:val="000000"/>
          <w:sz w:val="28"/>
        </w:rPr>
        <w:t>
      61. Выписка (отчисление), временное выбытие или перевод получателей услуг в другую организацию стационарного типа осуществляется на основании приказа руководителя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При этом обязательно оформляются выписные или переводные эпикризы, рекомендации специалистов организации стационарного типа, которые передаются на руки инвалидам и престарелым, либо стороне, принимающей получателей услуг.</w:t>
      </w:r>
      <w:r>
        <w:br/>
      </w:r>
      <w:r>
        <w:rPr>
          <w:rFonts w:ascii="Times New Roman"/>
          <w:b w:val="false"/>
          <w:i w:val="false"/>
          <w:color w:val="000000"/>
          <w:sz w:val="28"/>
        </w:rPr>
        <w:t>
</w:t>
      </w:r>
      <w:r>
        <w:rPr>
          <w:rFonts w:ascii="Times New Roman"/>
          <w:b w:val="false"/>
          <w:i w:val="false"/>
          <w:color w:val="000000"/>
          <w:sz w:val="28"/>
        </w:rPr>
        <w:t>
      62. При выписке, временном выбытии или переводе в другую организацию стационарного типа получателям услуг выдается личная и закрепленная одежда и обувь по сезону, их ценности (документы), хранящиеся в организации стационарного типа.</w:t>
      </w:r>
    </w:p>
    <w:bookmarkEnd w:id="16"/>
    <w:bookmarkStart w:name="z335" w:id="17"/>
    <w:p>
      <w:pPr>
        <w:spacing w:after="0"/>
        <w:ind w:left="0"/>
        <w:jc w:val="left"/>
      </w:pPr>
      <w:r>
        <w:rPr>
          <w:rFonts w:ascii="Times New Roman"/>
          <w:b/>
          <w:i w:val="false"/>
          <w:color w:val="000000"/>
        </w:rPr>
        <w:t xml:space="preserve"> 
8. Управление организацией стационарного типа</w:t>
      </w:r>
    </w:p>
    <w:bookmarkEnd w:id="17"/>
    <w:bookmarkStart w:name="z336" w:id="18"/>
    <w:p>
      <w:pPr>
        <w:spacing w:after="0"/>
        <w:ind w:left="0"/>
        <w:jc w:val="both"/>
      </w:pPr>
      <w:r>
        <w:rPr>
          <w:rFonts w:ascii="Times New Roman"/>
          <w:b w:val="false"/>
          <w:i w:val="false"/>
          <w:color w:val="000000"/>
          <w:sz w:val="28"/>
        </w:rPr>
        <w:t>
      63. Организацию стационарного типа возглавляет руководитель, который назначается и освобождается от должности уполномоченным органом или учредителем.</w:t>
      </w:r>
      <w:r>
        <w:br/>
      </w:r>
      <w:r>
        <w:rPr>
          <w:rFonts w:ascii="Times New Roman"/>
          <w:b w:val="false"/>
          <w:i w:val="false"/>
          <w:color w:val="000000"/>
          <w:sz w:val="28"/>
        </w:rPr>
        <w:t>
</w:t>
      </w:r>
      <w:r>
        <w:rPr>
          <w:rFonts w:ascii="Times New Roman"/>
          <w:b w:val="false"/>
          <w:i w:val="false"/>
          <w:color w:val="000000"/>
          <w:sz w:val="28"/>
        </w:rPr>
        <w:t>
      64. Штатные нормативы персонала организации стационарного типа утверждаются уполномоченным органом или учредителем с учетом потребностей и возможностей бюджета, в объеме, не менее предусмотренного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65. Из числа престарелых и инвалидов в организации стационарного типа создается культурно-бытовая комиссия (КБК), возглавляемая ее председателем, действующая на основании Положения о культурно-бытовой комиссии, утверждаемого руководителем организации стационарного типа.</w:t>
      </w:r>
      <w:r>
        <w:br/>
      </w:r>
      <w:r>
        <w:rPr>
          <w:rFonts w:ascii="Times New Roman"/>
          <w:b w:val="false"/>
          <w:i w:val="false"/>
          <w:color w:val="000000"/>
          <w:sz w:val="28"/>
        </w:rPr>
        <w:t>
</w:t>
      </w:r>
      <w:r>
        <w:rPr>
          <w:rFonts w:ascii="Times New Roman"/>
          <w:b w:val="false"/>
          <w:i w:val="false"/>
          <w:color w:val="000000"/>
          <w:sz w:val="28"/>
        </w:rPr>
        <w:t>
      66. В организации стационарного типа оформляется книга жалоб и предложений, которая хранится у руководителя организации стационарного типа и предъявляется по первому требованию получателей услуг и посетителей.</w:t>
      </w:r>
      <w:r>
        <w:br/>
      </w:r>
      <w:r>
        <w:rPr>
          <w:rFonts w:ascii="Times New Roman"/>
          <w:b w:val="false"/>
          <w:i w:val="false"/>
          <w:color w:val="000000"/>
          <w:sz w:val="28"/>
        </w:rPr>
        <w:t>
</w:t>
      </w:r>
      <w:r>
        <w:rPr>
          <w:rFonts w:ascii="Times New Roman"/>
          <w:b w:val="false"/>
          <w:i w:val="false"/>
          <w:color w:val="000000"/>
          <w:sz w:val="28"/>
        </w:rPr>
        <w:t>
      67. Книга жалоб и предложений рассматривается руководителем организации стационарного типа еженедельно, а уполномоченным органом - ежемесячно.</w:t>
      </w:r>
      <w:r>
        <w:br/>
      </w:r>
      <w:r>
        <w:rPr>
          <w:rFonts w:ascii="Times New Roman"/>
          <w:b w:val="false"/>
          <w:i w:val="false"/>
          <w:color w:val="000000"/>
          <w:sz w:val="28"/>
        </w:rPr>
        <w:t>
</w:t>
      </w:r>
      <w:r>
        <w:rPr>
          <w:rFonts w:ascii="Times New Roman"/>
          <w:b w:val="false"/>
          <w:i w:val="false"/>
          <w:color w:val="000000"/>
          <w:sz w:val="28"/>
        </w:rPr>
        <w:t>
      68. Организация стационарного типа может иметь спонсорские, благотворительные и иные счета для перечисления средств от юридических и физических лиц,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8"/>
    <w:bookmarkStart w:name="z342" w:id="19"/>
    <w:p>
      <w:pPr>
        <w:spacing w:after="0"/>
        <w:ind w:left="0"/>
        <w:jc w:val="left"/>
      </w:pPr>
      <w:r>
        <w:rPr>
          <w:rFonts w:ascii="Times New Roman"/>
          <w:b/>
          <w:i w:val="false"/>
          <w:color w:val="000000"/>
        </w:rPr>
        <w:t xml:space="preserve"> 
9. Заключительные положения</w:t>
      </w:r>
    </w:p>
    <w:bookmarkEnd w:id="19"/>
    <w:bookmarkStart w:name="z343" w:id="20"/>
    <w:p>
      <w:pPr>
        <w:spacing w:after="0"/>
        <w:ind w:left="0"/>
        <w:jc w:val="both"/>
      </w:pPr>
      <w:r>
        <w:rPr>
          <w:rFonts w:ascii="Times New Roman"/>
          <w:b w:val="false"/>
          <w:i w:val="false"/>
          <w:color w:val="000000"/>
          <w:sz w:val="28"/>
        </w:rPr>
        <w:t>
      69. Контроль за своевременным и качественным оказанием получателям услуг специальных социальных осуществляет руководитель организации стационарного типа и уполномоченный орган.</w:t>
      </w:r>
    </w:p>
    <w:bookmarkEnd w:id="20"/>
    <w:bookmarkStart w:name="z344" w:id="2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специальных      </w:t>
      </w:r>
      <w:r>
        <w:br/>
      </w:r>
      <w:r>
        <w:rPr>
          <w:rFonts w:ascii="Times New Roman"/>
          <w:b w:val="false"/>
          <w:i w:val="false"/>
          <w:color w:val="000000"/>
          <w:sz w:val="28"/>
        </w:rPr>
        <w:t>
социальных услуг в области социальной защиты</w:t>
      </w:r>
      <w:r>
        <w:br/>
      </w:r>
      <w:r>
        <w:rPr>
          <w:rFonts w:ascii="Times New Roman"/>
          <w:b w:val="false"/>
          <w:i w:val="false"/>
          <w:color w:val="000000"/>
          <w:sz w:val="28"/>
        </w:rPr>
        <w:t xml:space="preserve">
населения в условиях стационара       </w:t>
      </w:r>
    </w:p>
    <w:bookmarkEnd w:id="21"/>
    <w:bookmarkStart w:name="z345" w:id="22"/>
    <w:p>
      <w:pPr>
        <w:spacing w:after="0"/>
        <w:ind w:left="0"/>
        <w:jc w:val="both"/>
      </w:pPr>
      <w:r>
        <w:rPr>
          <w:rFonts w:ascii="Times New Roman"/>
          <w:b w:val="false"/>
          <w:i w:val="false"/>
          <w:color w:val="000000"/>
          <w:sz w:val="28"/>
        </w:rPr>
        <w:t xml:space="preserve">
Форма      </w:t>
      </w:r>
    </w:p>
    <w:bookmarkEnd w:id="22"/>
    <w:p>
      <w:pPr>
        <w:spacing w:after="0"/>
        <w:ind w:left="0"/>
        <w:jc w:val="both"/>
      </w:pPr>
      <w:r>
        <w:rPr>
          <w:rFonts w:ascii="Times New Roman"/>
          <w:b w:val="false"/>
          <w:i w:val="false"/>
          <w:color w:val="000000"/>
          <w:sz w:val="28"/>
        </w:rPr>
        <w:t>      Документ, удостоверяющий личность № _____ выдан _____ _________</w:t>
      </w:r>
      <w:r>
        <w:br/>
      </w:r>
      <w:r>
        <w:rPr>
          <w:rFonts w:ascii="Times New Roman"/>
          <w:b w:val="false"/>
          <w:i w:val="false"/>
          <w:color w:val="000000"/>
          <w:sz w:val="28"/>
        </w:rPr>
        <w:t>
года</w:t>
      </w:r>
      <w:r>
        <w:br/>
      </w:r>
      <w:r>
        <w:rPr>
          <w:rFonts w:ascii="Times New Roman"/>
          <w:b w:val="false"/>
          <w:i w:val="false"/>
          <w:color w:val="000000"/>
          <w:sz w:val="28"/>
        </w:rPr>
        <w:t>
      Место прописки ________________________________________________</w:t>
      </w:r>
      <w:r>
        <w:br/>
      </w:r>
      <w:r>
        <w:rPr>
          <w:rFonts w:ascii="Times New Roman"/>
          <w:b w:val="false"/>
          <w:i w:val="false"/>
          <w:color w:val="000000"/>
          <w:sz w:val="28"/>
        </w:rPr>
        <w:t>
      Место проживания ______________________________________________</w:t>
      </w:r>
      <w:r>
        <w:br/>
      </w:r>
      <w:r>
        <w:rPr>
          <w:rFonts w:ascii="Times New Roman"/>
          <w:b w:val="false"/>
          <w:i w:val="false"/>
          <w:color w:val="000000"/>
          <w:sz w:val="28"/>
        </w:rPr>
        <w:t>
      Место рождения ________________________________________________</w:t>
      </w:r>
      <w:r>
        <w:br/>
      </w:r>
      <w:r>
        <w:rPr>
          <w:rFonts w:ascii="Times New Roman"/>
          <w:b w:val="false"/>
          <w:i w:val="false"/>
          <w:color w:val="000000"/>
          <w:sz w:val="28"/>
        </w:rPr>
        <w:t>
      Дата рождения "___" _________ _____ год</w:t>
      </w:r>
      <w:r>
        <w:br/>
      </w:r>
      <w:r>
        <w:rPr>
          <w:rFonts w:ascii="Times New Roman"/>
          <w:b w:val="false"/>
          <w:i w:val="false"/>
          <w:color w:val="000000"/>
          <w:sz w:val="28"/>
        </w:rPr>
        <w:t>
      Вид и размер пособия __________________________________________</w:t>
      </w:r>
      <w:r>
        <w:br/>
      </w:r>
      <w:r>
        <w:rPr>
          <w:rFonts w:ascii="Times New Roman"/>
          <w:b w:val="false"/>
          <w:i w:val="false"/>
          <w:color w:val="000000"/>
          <w:sz w:val="28"/>
        </w:rPr>
        <w:t>
      Категория инвалидности ________________________________________</w:t>
      </w:r>
      <w:r>
        <w:br/>
      </w:r>
      <w:r>
        <w:rPr>
          <w:rFonts w:ascii="Times New Roman"/>
          <w:b w:val="false"/>
          <w:i w:val="false"/>
          <w:color w:val="000000"/>
          <w:sz w:val="28"/>
        </w:rPr>
        <w:t>
      Наличие родственников (законных представителей)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(родственные отношения, возраст, социальный статус, адрес проживания,</w:t>
      </w:r>
      <w:r>
        <w:br/>
      </w:r>
      <w:r>
        <w:rPr>
          <w:rFonts w:ascii="Times New Roman"/>
          <w:b w:val="false"/>
          <w:i w:val="false"/>
          <w:color w:val="000000"/>
          <w:sz w:val="28"/>
        </w:rPr>
        <w:t>
</w:t>
      </w:r>
      <w:r>
        <w:rPr>
          <w:rFonts w:ascii="Times New Roman"/>
          <w:b w:val="false"/>
          <w:i w:val="false"/>
          <w:color w:val="000000"/>
          <w:sz w:val="28"/>
        </w:rPr>
        <w:t>      контактный телефон)</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      Прошу принять 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(Ф.И.О. получателя услуг)</w:t>
      </w:r>
      <w:r>
        <w:br/>
      </w:r>
      <w:r>
        <w:rPr>
          <w:rFonts w:ascii="Times New Roman"/>
          <w:b w:val="false"/>
          <w:i w:val="false"/>
          <w:color w:val="000000"/>
          <w:sz w:val="28"/>
        </w:rPr>
        <w:t>
      на круглосуточное постоянное/временное (нужное подчеркнуть)</w:t>
      </w:r>
      <w:r>
        <w:br/>
      </w:r>
      <w:r>
        <w:rPr>
          <w:rFonts w:ascii="Times New Roman"/>
          <w:b w:val="false"/>
          <w:i w:val="false"/>
          <w:color w:val="000000"/>
          <w:sz w:val="28"/>
        </w:rPr>
        <w:t>
проживание в ______________________________________ медико-социальное</w:t>
      </w:r>
      <w:r>
        <w:br/>
      </w:r>
      <w:r>
        <w:rPr>
          <w:rFonts w:ascii="Times New Roman"/>
          <w:b w:val="false"/>
          <w:i w:val="false"/>
          <w:color w:val="000000"/>
          <w:sz w:val="28"/>
        </w:rPr>
        <w:t>
учреждение, так как нуждаюсь (нуждается) в оказании специальных</w:t>
      </w:r>
      <w:r>
        <w:br/>
      </w:r>
      <w:r>
        <w:rPr>
          <w:rFonts w:ascii="Times New Roman"/>
          <w:b w:val="false"/>
          <w:i w:val="false"/>
          <w:color w:val="000000"/>
          <w:sz w:val="28"/>
        </w:rPr>
        <w:t>
социальных услуг в условиях стационара.</w:t>
      </w:r>
    </w:p>
    <w:p>
      <w:pPr>
        <w:spacing w:after="0"/>
        <w:ind w:left="0"/>
        <w:jc w:val="both"/>
      </w:pPr>
      <w:r>
        <w:rPr>
          <w:rFonts w:ascii="Times New Roman"/>
          <w:b w:val="false"/>
          <w:i w:val="false"/>
          <w:color w:val="000000"/>
          <w:sz w:val="28"/>
        </w:rPr>
        <w:t>      Прилагаю следующие документы:</w:t>
      </w:r>
      <w:r>
        <w:br/>
      </w:r>
      <w:r>
        <w:rPr>
          <w:rFonts w:ascii="Times New Roman"/>
          <w:b w:val="false"/>
          <w:i w:val="false"/>
          <w:color w:val="000000"/>
          <w:sz w:val="28"/>
        </w:rPr>
        <w:t>
      1) ________________________ 2) ________________________________</w:t>
      </w:r>
      <w:r>
        <w:br/>
      </w:r>
      <w:r>
        <w:rPr>
          <w:rFonts w:ascii="Times New Roman"/>
          <w:b w:val="false"/>
          <w:i w:val="false"/>
          <w:color w:val="000000"/>
          <w:sz w:val="28"/>
        </w:rPr>
        <w:t>
      3) ________________________ 4) ________________________________</w:t>
      </w:r>
      <w:r>
        <w:br/>
      </w:r>
      <w:r>
        <w:rPr>
          <w:rFonts w:ascii="Times New Roman"/>
          <w:b w:val="false"/>
          <w:i w:val="false"/>
          <w:color w:val="000000"/>
          <w:sz w:val="28"/>
        </w:rPr>
        <w:t>
      5) ________________________ 6) ________________________________</w:t>
      </w:r>
      <w:r>
        <w:br/>
      </w:r>
      <w:r>
        <w:rPr>
          <w:rFonts w:ascii="Times New Roman"/>
          <w:b w:val="false"/>
          <w:i w:val="false"/>
          <w:color w:val="000000"/>
          <w:sz w:val="28"/>
        </w:rPr>
        <w:t>
      7) ________________________ 8) ________________________________</w:t>
      </w:r>
      <w:r>
        <w:br/>
      </w:r>
      <w:r>
        <w:rPr>
          <w:rFonts w:ascii="Times New Roman"/>
          <w:b w:val="false"/>
          <w:i w:val="false"/>
          <w:color w:val="000000"/>
          <w:sz w:val="28"/>
        </w:rPr>
        <w:t>
      9) ________________________ 10) _______________________________</w:t>
      </w:r>
    </w:p>
    <w:p>
      <w:pPr>
        <w:spacing w:after="0"/>
        <w:ind w:left="0"/>
        <w:jc w:val="both"/>
      </w:pPr>
      <w:r>
        <w:rPr>
          <w:rFonts w:ascii="Times New Roman"/>
          <w:b w:val="false"/>
          <w:i w:val="false"/>
          <w:color w:val="000000"/>
          <w:sz w:val="28"/>
        </w:rPr>
        <w:t>      С условиями приема, содержания, перевода, выписки из</w:t>
      </w:r>
      <w:r>
        <w:br/>
      </w:r>
      <w:r>
        <w:rPr>
          <w:rFonts w:ascii="Times New Roman"/>
          <w:b w:val="false"/>
          <w:i w:val="false"/>
          <w:color w:val="000000"/>
          <w:sz w:val="28"/>
        </w:rPr>
        <w:t>
медико-социального учреждения и правилами внутреннего распорядка</w:t>
      </w:r>
      <w:r>
        <w:br/>
      </w:r>
      <w:r>
        <w:rPr>
          <w:rFonts w:ascii="Times New Roman"/>
          <w:b w:val="false"/>
          <w:i w:val="false"/>
          <w:color w:val="000000"/>
          <w:sz w:val="28"/>
        </w:rPr>
        <w:t>
ознакомлен(а).</w:t>
      </w:r>
    </w:p>
    <w:p>
      <w:pPr>
        <w:spacing w:after="0"/>
        <w:ind w:left="0"/>
        <w:jc w:val="both"/>
      </w:pPr>
      <w:r>
        <w:rPr>
          <w:rFonts w:ascii="Times New Roman"/>
          <w:b w:val="false"/>
          <w:i w:val="false"/>
          <w:color w:val="000000"/>
          <w:sz w:val="28"/>
        </w:rPr>
        <w:t>      "___" _______ 20___года 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(Ф.И.О. и подпись заявителя)</w:t>
      </w:r>
    </w:p>
    <w:p>
      <w:pPr>
        <w:spacing w:after="0"/>
        <w:ind w:left="0"/>
        <w:jc w:val="both"/>
      </w:pPr>
      <w:r>
        <w:rPr>
          <w:rFonts w:ascii="Times New Roman"/>
          <w:b w:val="false"/>
          <w:i w:val="false"/>
          <w:color w:val="000000"/>
          <w:sz w:val="28"/>
        </w:rPr>
        <w:t>      Документы принял 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(должность, Ф.И.О., подпись)</w:t>
      </w:r>
    </w:p>
    <w:p>
      <w:pPr>
        <w:spacing w:after="0"/>
        <w:ind w:left="0"/>
        <w:jc w:val="both"/>
      </w:pPr>
      <w:r>
        <w:rPr>
          <w:rFonts w:ascii="Times New Roman"/>
          <w:b w:val="false"/>
          <w:i w:val="false"/>
          <w:color w:val="000000"/>
          <w:sz w:val="28"/>
        </w:rPr>
        <w:t xml:space="preserve">      "___" _______ 20__ года. </w:t>
      </w:r>
    </w:p>
    <w:bookmarkStart w:name="z346" w:id="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оказания специальных      </w:t>
      </w:r>
      <w:r>
        <w:br/>
      </w:r>
      <w:r>
        <w:rPr>
          <w:rFonts w:ascii="Times New Roman"/>
          <w:b w:val="false"/>
          <w:i w:val="false"/>
          <w:color w:val="000000"/>
          <w:sz w:val="28"/>
        </w:rPr>
        <w:t>
социальных услуг в области социальной защиты</w:t>
      </w:r>
      <w:r>
        <w:br/>
      </w:r>
      <w:r>
        <w:rPr>
          <w:rFonts w:ascii="Times New Roman"/>
          <w:b w:val="false"/>
          <w:i w:val="false"/>
          <w:color w:val="000000"/>
          <w:sz w:val="28"/>
        </w:rPr>
        <w:t xml:space="preserve">
населения в условиях стационара       </w:t>
      </w:r>
    </w:p>
    <w:bookmarkEnd w:id="23"/>
    <w:bookmarkStart w:name="z347" w:id="24"/>
    <w:p>
      <w:pPr>
        <w:spacing w:after="0"/>
        <w:ind w:left="0"/>
        <w:jc w:val="both"/>
      </w:pPr>
      <w:r>
        <w:rPr>
          <w:rFonts w:ascii="Times New Roman"/>
          <w:b w:val="false"/>
          <w:i w:val="false"/>
          <w:color w:val="000000"/>
          <w:sz w:val="28"/>
        </w:rPr>
        <w:t xml:space="preserve">
Форма      </w:t>
      </w:r>
    </w:p>
    <w:bookmarkEnd w:id="24"/>
    <w:p>
      <w:pPr>
        <w:spacing w:after="0"/>
        <w:ind w:left="0"/>
        <w:jc w:val="both"/>
      </w:pPr>
      <w:r>
        <w:rPr>
          <w:rFonts w:ascii="Times New Roman"/>
          <w:b w:val="false"/>
          <w:i w:val="false"/>
          <w:color w:val="000000"/>
          <w:sz w:val="28"/>
        </w:rPr>
        <w:t>                         </w:t>
      </w:r>
      <w:r>
        <w:rPr>
          <w:rFonts w:ascii="Times New Roman"/>
          <w:b/>
          <w:i w:val="false"/>
          <w:color w:val="000000"/>
          <w:sz w:val="28"/>
        </w:rPr>
        <w:t>МЕДИЦИНСКАЯ КАРТА</w:t>
      </w:r>
    </w:p>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      Ф.И.О. ________________________________________________________</w:t>
      </w:r>
      <w:r>
        <w:br/>
      </w:r>
      <w:r>
        <w:rPr>
          <w:rFonts w:ascii="Times New Roman"/>
          <w:b w:val="false"/>
          <w:i w:val="false"/>
          <w:color w:val="000000"/>
          <w:sz w:val="28"/>
        </w:rPr>
        <w:t>
      Дата рождения "___" ______ ______ года</w:t>
      </w:r>
      <w:r>
        <w:br/>
      </w:r>
      <w:r>
        <w:rPr>
          <w:rFonts w:ascii="Times New Roman"/>
          <w:b w:val="false"/>
          <w:i w:val="false"/>
          <w:color w:val="000000"/>
          <w:sz w:val="28"/>
        </w:rPr>
        <w:t>
      Домашний адрес ________________________________________________</w:t>
      </w:r>
      <w:r>
        <w:br/>
      </w:r>
      <w:r>
        <w:rPr>
          <w:rFonts w:ascii="Times New Roman"/>
          <w:b w:val="false"/>
          <w:i w:val="false"/>
          <w:color w:val="000000"/>
          <w:sz w:val="28"/>
        </w:rPr>
        <w:t>
      Краткий анамнез (сведения о перенесенных заболеваниях;</w:t>
      </w:r>
      <w:r>
        <w:br/>
      </w:r>
      <w:r>
        <w:rPr>
          <w:rFonts w:ascii="Times New Roman"/>
          <w:b w:val="false"/>
          <w:i w:val="false"/>
          <w:color w:val="000000"/>
          <w:sz w:val="28"/>
        </w:rPr>
        <w:t>
непереносимости лекарственных препаратов, пищевых продуктов и так</w:t>
      </w:r>
      <w:r>
        <w:br/>
      </w:r>
      <w:r>
        <w:rPr>
          <w:rFonts w:ascii="Times New Roman"/>
          <w:b w:val="false"/>
          <w:i w:val="false"/>
          <w:color w:val="000000"/>
          <w:sz w:val="28"/>
        </w:rPr>
        <w:t>
далее):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Медицинский осмотр (с указанием основного и сопутствующего</w:t>
      </w:r>
      <w:r>
        <w:br/>
      </w:r>
      <w:r>
        <w:rPr>
          <w:rFonts w:ascii="Times New Roman"/>
          <w:b w:val="false"/>
          <w:i w:val="false"/>
          <w:color w:val="000000"/>
          <w:sz w:val="28"/>
        </w:rPr>
        <w:t>
диагноза, наличия осложнений):</w:t>
      </w:r>
      <w:r>
        <w:br/>
      </w:r>
      <w:r>
        <w:rPr>
          <w:rFonts w:ascii="Times New Roman"/>
          <w:b w:val="false"/>
          <w:i w:val="false"/>
          <w:color w:val="000000"/>
          <w:sz w:val="28"/>
        </w:rPr>
        <w:t>
      хирург 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невропатолог 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психиатр 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окулист________________________________________________________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отоларинголог 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дерматовенеролог 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фтизиатр 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терапевт/педиатр 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заключение об эпидемиологическом окружении: 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 показаниям:</w:t>
      </w:r>
      <w:r>
        <w:br/>
      </w:r>
      <w:r>
        <w:rPr>
          <w:rFonts w:ascii="Times New Roman"/>
          <w:b w:val="false"/>
          <w:i w:val="false"/>
          <w:color w:val="000000"/>
          <w:sz w:val="28"/>
        </w:rPr>
        <w:t>
      стоматолог ____________________________________________________</w:t>
      </w:r>
      <w:r>
        <w:br/>
      </w:r>
      <w:r>
        <w:rPr>
          <w:rFonts w:ascii="Times New Roman"/>
          <w:b w:val="false"/>
          <w:i w:val="false"/>
          <w:color w:val="000000"/>
          <w:sz w:val="28"/>
        </w:rPr>
        <w:t>
      эндокринолог __________________________________________________</w:t>
      </w:r>
      <w:r>
        <w:br/>
      </w:r>
      <w:r>
        <w:rPr>
          <w:rFonts w:ascii="Times New Roman"/>
          <w:b w:val="false"/>
          <w:i w:val="false"/>
          <w:color w:val="000000"/>
          <w:sz w:val="28"/>
        </w:rPr>
        <w:t>
      кардиолог _____________________________________________________</w:t>
      </w:r>
      <w:r>
        <w:br/>
      </w:r>
      <w:r>
        <w:rPr>
          <w:rFonts w:ascii="Times New Roman"/>
          <w:b w:val="false"/>
          <w:i w:val="false"/>
          <w:color w:val="000000"/>
          <w:sz w:val="28"/>
        </w:rPr>
        <w:t>
      ортопед _______________________________________________________</w:t>
      </w:r>
      <w:r>
        <w:br/>
      </w:r>
      <w:r>
        <w:rPr>
          <w:rFonts w:ascii="Times New Roman"/>
          <w:b w:val="false"/>
          <w:i w:val="false"/>
          <w:color w:val="000000"/>
          <w:sz w:val="28"/>
        </w:rPr>
        <w:t>
      нарколог ______________________________________________________</w:t>
      </w:r>
      <w:r>
        <w:br/>
      </w:r>
      <w:r>
        <w:rPr>
          <w:rFonts w:ascii="Times New Roman"/>
          <w:b w:val="false"/>
          <w:i w:val="false"/>
          <w:color w:val="000000"/>
          <w:sz w:val="28"/>
        </w:rPr>
        <w:t>
      онколог _______________________________________________________</w:t>
      </w:r>
      <w:r>
        <w:br/>
      </w:r>
      <w:r>
        <w:rPr>
          <w:rFonts w:ascii="Times New Roman"/>
          <w:b w:val="false"/>
          <w:i w:val="false"/>
          <w:color w:val="000000"/>
          <w:sz w:val="28"/>
        </w:rPr>
        <w:t>
      гинеколог______________________________________________________</w:t>
      </w:r>
    </w:p>
    <w:p>
      <w:pPr>
        <w:spacing w:after="0"/>
        <w:ind w:left="0"/>
        <w:jc w:val="both"/>
      </w:pPr>
      <w:r>
        <w:rPr>
          <w:rFonts w:ascii="Times New Roman"/>
          <w:b w:val="false"/>
          <w:i w:val="false"/>
          <w:color w:val="000000"/>
          <w:sz w:val="28"/>
        </w:rPr>
        <w:t>      Результаты лабораторных исследований:</w:t>
      </w:r>
      <w:r>
        <w:br/>
      </w:r>
      <w:r>
        <w:rPr>
          <w:rFonts w:ascii="Times New Roman"/>
          <w:b w:val="false"/>
          <w:i w:val="false"/>
          <w:color w:val="000000"/>
          <w:sz w:val="28"/>
        </w:rPr>
        <w:t>
      общий анализ крови ____________________________________________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r>
        <w:br/>
      </w:r>
      <w:r>
        <w:rPr>
          <w:rFonts w:ascii="Times New Roman"/>
          <w:b w:val="false"/>
          <w:i w:val="false"/>
          <w:color w:val="000000"/>
          <w:sz w:val="28"/>
        </w:rPr>
        <w:t>
      анализ крови на RW ____________________________________________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r>
        <w:br/>
      </w:r>
      <w:r>
        <w:rPr>
          <w:rFonts w:ascii="Times New Roman"/>
          <w:b w:val="false"/>
          <w:i w:val="false"/>
          <w:color w:val="000000"/>
          <w:sz w:val="28"/>
        </w:rPr>
        <w:t>
      анализ крови на ВИЧ ___________________________________________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r>
        <w:br/>
      </w:r>
      <w:r>
        <w:rPr>
          <w:rFonts w:ascii="Times New Roman"/>
          <w:b w:val="false"/>
          <w:i w:val="false"/>
          <w:color w:val="000000"/>
          <w:sz w:val="28"/>
        </w:rPr>
        <w:t>
      общий анализ мочи _____________________________________________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r>
        <w:br/>
      </w:r>
      <w:r>
        <w:rPr>
          <w:rFonts w:ascii="Times New Roman"/>
          <w:b w:val="false"/>
          <w:i w:val="false"/>
          <w:color w:val="000000"/>
          <w:sz w:val="28"/>
        </w:rPr>
        <w:t>
      паразитологическое исследование фекалий на яйца гельминтов</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r>
        <w:br/>
      </w:r>
      <w:r>
        <w:rPr>
          <w:rFonts w:ascii="Times New Roman"/>
          <w:b w:val="false"/>
          <w:i w:val="false"/>
          <w:color w:val="000000"/>
          <w:sz w:val="28"/>
        </w:rPr>
        <w:t>
      бактериологическое исследование фекалий на кишечную палочку</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p>
    <w:p>
      <w:pPr>
        <w:spacing w:after="0"/>
        <w:ind w:left="0"/>
        <w:jc w:val="both"/>
      </w:pPr>
      <w:r>
        <w:rPr>
          <w:rFonts w:ascii="Times New Roman"/>
          <w:b w:val="false"/>
          <w:i w:val="false"/>
          <w:color w:val="000000"/>
          <w:sz w:val="28"/>
        </w:rPr>
        <w:t>      Заключение председателя врачебно-консультативной комиссии: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(имеются ли медицинские противопоказания для пребывания в организации</w:t>
      </w:r>
      <w:r>
        <w:br/>
      </w:r>
      <w:r>
        <w:rPr>
          <w:rFonts w:ascii="Times New Roman"/>
          <w:b w:val="false"/>
          <w:i w:val="false"/>
          <w:color w:val="000000"/>
          <w:sz w:val="28"/>
        </w:rPr>
        <w:t>
стационарного типа)</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медицинской организации: 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 _________ 20___ года</w:t>
      </w:r>
    </w:p>
    <w:bookmarkStart w:name="z348" w:id="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оказания специальных      </w:t>
      </w:r>
      <w:r>
        <w:br/>
      </w:r>
      <w:r>
        <w:rPr>
          <w:rFonts w:ascii="Times New Roman"/>
          <w:b w:val="false"/>
          <w:i w:val="false"/>
          <w:color w:val="000000"/>
          <w:sz w:val="28"/>
        </w:rPr>
        <w:t>
социальных услуг в области социальной защиты</w:t>
      </w:r>
      <w:r>
        <w:br/>
      </w:r>
      <w:r>
        <w:rPr>
          <w:rFonts w:ascii="Times New Roman"/>
          <w:b w:val="false"/>
          <w:i w:val="false"/>
          <w:color w:val="000000"/>
          <w:sz w:val="28"/>
        </w:rPr>
        <w:t xml:space="preserve">
населения в условиях стационара       </w:t>
      </w:r>
    </w:p>
    <w:bookmarkEnd w:id="25"/>
    <w:bookmarkStart w:name="z349" w:id="26"/>
    <w:p>
      <w:pPr>
        <w:spacing w:after="0"/>
        <w:ind w:left="0"/>
        <w:jc w:val="both"/>
      </w:pPr>
      <w:r>
        <w:rPr>
          <w:rFonts w:ascii="Times New Roman"/>
          <w:b w:val="false"/>
          <w:i w:val="false"/>
          <w:color w:val="000000"/>
          <w:sz w:val="28"/>
        </w:rPr>
        <w:t>
      </w:t>
      </w:r>
      <w:r>
        <w:rPr>
          <w:rFonts w:ascii="Times New Roman"/>
          <w:b/>
          <w:i w:val="false"/>
          <w:color w:val="000000"/>
          <w:sz w:val="28"/>
        </w:rPr>
        <w:t>Минимальные штатные нормативы персонала в организациях</w:t>
      </w:r>
      <w:r>
        <w:br/>
      </w:r>
      <w:r>
        <w:rPr>
          <w:rFonts w:ascii="Times New Roman"/>
          <w:b w:val="false"/>
          <w:i w:val="false"/>
          <w:color w:val="000000"/>
          <w:sz w:val="28"/>
        </w:rPr>
        <w:t>
                       </w:t>
      </w:r>
      <w:r>
        <w:rPr>
          <w:rFonts w:ascii="Times New Roman"/>
          <w:b/>
          <w:i w:val="false"/>
          <w:color w:val="000000"/>
          <w:sz w:val="28"/>
        </w:rPr>
        <w:t>стационарного типа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133"/>
        <w:gridCol w:w="673"/>
        <w:gridCol w:w="2"/>
        <w:gridCol w:w="693"/>
        <w:gridCol w:w="793"/>
        <w:gridCol w:w="2"/>
        <w:gridCol w:w="773"/>
        <w:gridCol w:w="753"/>
        <w:gridCol w:w="873"/>
        <w:gridCol w:w="873"/>
        <w:gridCol w:w="1035"/>
        <w:gridCol w:w="1322"/>
        <w:gridCol w:w="4"/>
        <w:gridCol w:w="5"/>
        <w:gridCol w:w="693"/>
      </w:tblGrid>
      <w:tr>
        <w:trPr>
          <w:trHeight w:val="16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получателей услуг</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w:t>
            </w:r>
            <w:r>
              <w:rPr>
                <w:rFonts w:ascii="Times New Roman"/>
                <w:b w:val="false"/>
                <w:i w:val="false"/>
                <w:color w:val="000000"/>
                <w:sz w:val="20"/>
              </w:rPr>
              <w:t>200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r>
              <w:rPr>
                <w:rFonts w:ascii="Times New Roman"/>
                <w:b w:val="false"/>
                <w:i w:val="false"/>
                <w:color w:val="000000"/>
                <w:sz w:val="20"/>
              </w:rPr>
              <w:t>250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r>
              <w:rPr>
                <w:rFonts w:ascii="Times New Roman"/>
                <w:b w:val="false"/>
                <w:i w:val="false"/>
                <w:color w:val="000000"/>
                <w:sz w:val="20"/>
              </w:rPr>
              <w:t>300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r>
              <w:rPr>
                <w:rFonts w:ascii="Times New Roman"/>
                <w:b w:val="false"/>
                <w:i w:val="false"/>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500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руководящих работников и хозяйственно-обслуживающего персонала</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по</w:t>
            </w:r>
            <w:r>
              <w:br/>
            </w:r>
            <w:r>
              <w:rPr>
                <w:rFonts w:ascii="Times New Roman"/>
                <w:b w:val="false"/>
                <w:i w:val="false"/>
                <w:color w:val="000000"/>
                <w:sz w:val="20"/>
              </w:rPr>
              <w:t>
</w:t>
            </w: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хозяйственной работе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по</w:t>
            </w:r>
            <w:r>
              <w:br/>
            </w:r>
            <w:r>
              <w:rPr>
                <w:rFonts w:ascii="Times New Roman"/>
                <w:b w:val="false"/>
                <w:i w:val="false"/>
                <w:color w:val="000000"/>
                <w:sz w:val="20"/>
              </w:rPr>
              <w:t>
</w:t>
            </w:r>
            <w:r>
              <w:rPr>
                <w:rFonts w:ascii="Times New Roman"/>
                <w:b w:val="false"/>
                <w:i w:val="false"/>
                <w:color w:val="000000"/>
                <w:sz w:val="20"/>
              </w:rPr>
              <w:t>социальной работе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по</w:t>
            </w:r>
            <w:r>
              <w:br/>
            </w:r>
            <w:r>
              <w:rPr>
                <w:rFonts w:ascii="Times New Roman"/>
                <w:b w:val="false"/>
                <w:i w:val="false"/>
                <w:color w:val="000000"/>
                <w:sz w:val="20"/>
              </w:rPr>
              <w:t>
</w:t>
            </w:r>
            <w:r>
              <w:rPr>
                <w:rFonts w:ascii="Times New Roman"/>
                <w:b w:val="false"/>
                <w:i w:val="false"/>
                <w:color w:val="000000"/>
                <w:sz w:val="20"/>
              </w:rPr>
              <w:t>медицинской работе (при</w:t>
            </w:r>
            <w:r>
              <w:br/>
            </w:r>
            <w:r>
              <w:rPr>
                <w:rFonts w:ascii="Times New Roman"/>
                <w:b w:val="false"/>
                <w:i w:val="false"/>
                <w:color w:val="000000"/>
                <w:sz w:val="20"/>
              </w:rPr>
              <w:t>
</w:t>
            </w:r>
            <w:r>
              <w:rPr>
                <w:rFonts w:ascii="Times New Roman"/>
                <w:b w:val="false"/>
                <w:i w:val="false"/>
                <w:color w:val="000000"/>
                <w:sz w:val="20"/>
              </w:rPr>
              <w:t>условии не менее 6</w:t>
            </w:r>
            <w:r>
              <w:br/>
            </w:r>
            <w:r>
              <w:rPr>
                <w:rFonts w:ascii="Times New Roman"/>
                <w:b w:val="false"/>
                <w:i w:val="false"/>
                <w:color w:val="000000"/>
                <w:sz w:val="20"/>
              </w:rPr>
              <w:t>
</w:t>
            </w:r>
            <w:r>
              <w:rPr>
                <w:rFonts w:ascii="Times New Roman"/>
                <w:b w:val="false"/>
                <w:i w:val="false"/>
                <w:color w:val="000000"/>
                <w:sz w:val="20"/>
              </w:rPr>
              <w:t>врачебных должностей)</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медицинским</w:t>
            </w:r>
            <w:r>
              <w:br/>
            </w:r>
            <w:r>
              <w:rPr>
                <w:rFonts w:ascii="Times New Roman"/>
                <w:b w:val="false"/>
                <w:i w:val="false"/>
                <w:color w:val="000000"/>
                <w:sz w:val="20"/>
              </w:rPr>
              <w:t>
</w:t>
            </w:r>
            <w:r>
              <w:rPr>
                <w:rFonts w:ascii="Times New Roman"/>
                <w:b w:val="false"/>
                <w:i w:val="false"/>
                <w:color w:val="000000"/>
                <w:sz w:val="20"/>
              </w:rPr>
              <w:t>отделением (при условии</w:t>
            </w:r>
            <w:r>
              <w:br/>
            </w:r>
            <w:r>
              <w:rPr>
                <w:rFonts w:ascii="Times New Roman"/>
                <w:b w:val="false"/>
                <w:i w:val="false"/>
                <w:color w:val="000000"/>
                <w:sz w:val="20"/>
              </w:rPr>
              <w:t>
</w:t>
            </w:r>
            <w:r>
              <w:rPr>
                <w:rFonts w:ascii="Times New Roman"/>
                <w:b w:val="false"/>
                <w:i w:val="false"/>
                <w:color w:val="000000"/>
                <w:sz w:val="20"/>
              </w:rPr>
              <w:t>не менее 6 врачебных</w:t>
            </w:r>
            <w:r>
              <w:br/>
            </w:r>
            <w:r>
              <w:rPr>
                <w:rFonts w:ascii="Times New Roman"/>
                <w:b w:val="false"/>
                <w:i w:val="false"/>
                <w:color w:val="000000"/>
                <w:sz w:val="20"/>
              </w:rPr>
              <w:t>
</w:t>
            </w:r>
            <w:r>
              <w:rPr>
                <w:rFonts w:ascii="Times New Roman"/>
                <w:b w:val="false"/>
                <w:i w:val="false"/>
                <w:color w:val="000000"/>
                <w:sz w:val="20"/>
              </w:rPr>
              <w:t>должностей)</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бухгалтер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по</w:t>
            </w:r>
            <w:r>
              <w:br/>
            </w:r>
            <w:r>
              <w:rPr>
                <w:rFonts w:ascii="Times New Roman"/>
                <w:b w:val="false"/>
                <w:i w:val="false"/>
                <w:color w:val="000000"/>
                <w:sz w:val="20"/>
              </w:rPr>
              <w:t>
</w:t>
            </w:r>
            <w:r>
              <w:rPr>
                <w:rFonts w:ascii="Times New Roman"/>
                <w:b w:val="false"/>
                <w:i w:val="false"/>
                <w:color w:val="000000"/>
                <w:sz w:val="20"/>
              </w:rPr>
              <w:t>бухгалтерскому учету и</w:t>
            </w:r>
            <w:r>
              <w:br/>
            </w:r>
            <w:r>
              <w:rPr>
                <w:rFonts w:ascii="Times New Roman"/>
                <w:b w:val="false"/>
                <w:i w:val="false"/>
                <w:color w:val="000000"/>
                <w:sz w:val="20"/>
              </w:rPr>
              <w:t>
</w:t>
            </w:r>
            <w:r>
              <w:rPr>
                <w:rFonts w:ascii="Times New Roman"/>
                <w:b w:val="false"/>
                <w:i w:val="false"/>
                <w:color w:val="000000"/>
                <w:sz w:val="20"/>
              </w:rPr>
              <w:t>анализу хозяйственной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 по</w:t>
            </w:r>
            <w:r>
              <w:br/>
            </w:r>
            <w:r>
              <w:rPr>
                <w:rFonts w:ascii="Times New Roman"/>
                <w:b w:val="false"/>
                <w:i w:val="false"/>
                <w:color w:val="000000"/>
                <w:sz w:val="20"/>
              </w:rPr>
              <w:t>
</w:t>
            </w:r>
            <w:r>
              <w:rPr>
                <w:rFonts w:ascii="Times New Roman"/>
                <w:b w:val="false"/>
                <w:i w:val="false"/>
                <w:color w:val="000000"/>
                <w:sz w:val="20"/>
              </w:rPr>
              <w:t>государственным закупкам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по кадрам</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Переводчик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хозяйством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складом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складом</w:t>
            </w:r>
            <w:r>
              <w:br/>
            </w:r>
            <w:r>
              <w:rPr>
                <w:rFonts w:ascii="Times New Roman"/>
                <w:b w:val="false"/>
                <w:i w:val="false"/>
                <w:color w:val="000000"/>
                <w:sz w:val="20"/>
              </w:rPr>
              <w:t>
</w:t>
            </w:r>
            <w:r>
              <w:rPr>
                <w:rFonts w:ascii="Times New Roman"/>
                <w:b w:val="false"/>
                <w:i w:val="false"/>
                <w:color w:val="000000"/>
                <w:sz w:val="20"/>
              </w:rPr>
              <w:t>(овощехранилищем) (при</w:t>
            </w:r>
            <w:r>
              <w:br/>
            </w:r>
            <w:r>
              <w:rPr>
                <w:rFonts w:ascii="Times New Roman"/>
                <w:b w:val="false"/>
                <w:i w:val="false"/>
                <w:color w:val="000000"/>
                <w:sz w:val="20"/>
              </w:rPr>
              <w:t>
</w:t>
            </w:r>
            <w:r>
              <w:rPr>
                <w:rFonts w:ascii="Times New Roman"/>
                <w:b w:val="false"/>
                <w:i w:val="false"/>
                <w:color w:val="000000"/>
                <w:sz w:val="20"/>
              </w:rPr>
              <w:t>наличии</w:t>
            </w:r>
            <w:r>
              <w:br/>
            </w:r>
            <w:r>
              <w:rPr>
                <w:rFonts w:ascii="Times New Roman"/>
                <w:b w:val="false"/>
                <w:i w:val="false"/>
                <w:color w:val="000000"/>
                <w:sz w:val="20"/>
              </w:rPr>
              <w:t>
</w:t>
            </w:r>
            <w:r>
              <w:rPr>
                <w:rFonts w:ascii="Times New Roman"/>
                <w:b w:val="false"/>
                <w:i w:val="false"/>
                <w:color w:val="000000"/>
                <w:sz w:val="20"/>
              </w:rPr>
              <w:t>продовольственного</w:t>
            </w:r>
            <w:r>
              <w:br/>
            </w:r>
            <w:r>
              <w:rPr>
                <w:rFonts w:ascii="Times New Roman"/>
                <w:b w:val="false"/>
                <w:i w:val="false"/>
                <w:color w:val="000000"/>
                <w:sz w:val="20"/>
              </w:rPr>
              <w:t>
</w:t>
            </w:r>
            <w:r>
              <w:rPr>
                <w:rFonts w:ascii="Times New Roman"/>
                <w:b w:val="false"/>
                <w:i w:val="false"/>
                <w:color w:val="000000"/>
                <w:sz w:val="20"/>
              </w:rPr>
              <w:t>склада, овощехранилища)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Секретарь-машинистка</w:t>
            </w:r>
            <w:r>
              <w:br/>
            </w:r>
            <w:r>
              <w:rPr>
                <w:rFonts w:ascii="Times New Roman"/>
                <w:b w:val="false"/>
                <w:i w:val="false"/>
                <w:color w:val="000000"/>
                <w:sz w:val="20"/>
              </w:rPr>
              <w:t>
</w:t>
            </w:r>
            <w:r>
              <w:rPr>
                <w:rFonts w:ascii="Times New Roman"/>
                <w:b w:val="false"/>
                <w:i w:val="false"/>
                <w:color w:val="000000"/>
                <w:sz w:val="20"/>
              </w:rPr>
              <w:t>(референт)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w:t>
            </w:r>
            <w:r>
              <w:br/>
            </w:r>
            <w:r>
              <w:rPr>
                <w:rFonts w:ascii="Times New Roman"/>
                <w:b w:val="false"/>
                <w:i w:val="false"/>
                <w:color w:val="000000"/>
                <w:sz w:val="20"/>
              </w:rPr>
              <w:t>
</w:t>
            </w:r>
            <w:r>
              <w:rPr>
                <w:rFonts w:ascii="Times New Roman"/>
                <w:b w:val="false"/>
                <w:i w:val="false"/>
                <w:color w:val="000000"/>
                <w:sz w:val="20"/>
              </w:rPr>
              <w:t>(при наличии лифта)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Республики Казахстан от</w:t>
            </w:r>
            <w:r>
              <w:br/>
            </w:r>
            <w:r>
              <w:rPr>
                <w:rFonts w:ascii="Times New Roman"/>
                <w:b w:val="false"/>
                <w:i w:val="false"/>
                <w:color w:val="000000"/>
                <w:sz w:val="20"/>
              </w:rPr>
              <w:t>
</w:t>
            </w:r>
            <w:r>
              <w:rPr>
                <w:rFonts w:ascii="Times New Roman"/>
                <w:b w:val="false"/>
                <w:i w:val="false"/>
                <w:color w:val="000000"/>
                <w:sz w:val="20"/>
              </w:rPr>
              <w:t>31.12.2009 года № 401-п</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Сторож</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единицы на учреждение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1 технически исправное транспортное</w:t>
            </w:r>
            <w:r>
              <w:br/>
            </w:r>
            <w:r>
              <w:rPr>
                <w:rFonts w:ascii="Times New Roman"/>
                <w:b w:val="false"/>
                <w:i w:val="false"/>
                <w:color w:val="000000"/>
                <w:sz w:val="20"/>
              </w:rPr>
              <w:t>
</w:t>
            </w:r>
            <w:r>
              <w:rPr>
                <w:rFonts w:ascii="Times New Roman"/>
                <w:b w:val="false"/>
                <w:i w:val="false"/>
                <w:color w:val="000000"/>
                <w:sz w:val="20"/>
              </w:rPr>
              <w:t>средство</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w:t>
            </w:r>
            <w:r>
              <w:br/>
            </w:r>
            <w:r>
              <w:rPr>
                <w:rFonts w:ascii="Times New Roman"/>
                <w:b w:val="false"/>
                <w:i w:val="false"/>
                <w:color w:val="000000"/>
                <w:sz w:val="20"/>
              </w:rPr>
              <w:t>
</w:t>
            </w:r>
            <w:r>
              <w:rPr>
                <w:rFonts w:ascii="Times New Roman"/>
                <w:b w:val="false"/>
                <w:i w:val="false"/>
                <w:color w:val="000000"/>
                <w:sz w:val="20"/>
              </w:rPr>
              <w:t>(при наличии трактора)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1 технически исправное транспортное</w:t>
            </w:r>
            <w:r>
              <w:br/>
            </w:r>
            <w:r>
              <w:rPr>
                <w:rFonts w:ascii="Times New Roman"/>
                <w:b w:val="false"/>
                <w:i w:val="false"/>
                <w:color w:val="000000"/>
                <w:sz w:val="20"/>
              </w:rPr>
              <w:t>
</w:t>
            </w:r>
            <w:r>
              <w:rPr>
                <w:rFonts w:ascii="Times New Roman"/>
                <w:b w:val="false"/>
                <w:i w:val="false"/>
                <w:color w:val="000000"/>
                <w:sz w:val="20"/>
              </w:rPr>
              <w:t>средство</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Садовник (не менее 0,75</w:t>
            </w:r>
            <w:r>
              <w:br/>
            </w:r>
            <w:r>
              <w:rPr>
                <w:rFonts w:ascii="Times New Roman"/>
                <w:b w:val="false"/>
                <w:i w:val="false"/>
                <w:color w:val="000000"/>
                <w:sz w:val="20"/>
              </w:rPr>
              <w:t>
</w:t>
            </w:r>
            <w:r>
              <w:rPr>
                <w:rFonts w:ascii="Times New Roman"/>
                <w:b w:val="false"/>
                <w:i w:val="false"/>
                <w:color w:val="000000"/>
                <w:sz w:val="20"/>
              </w:rPr>
              <w:t>га убираемой площади)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Дворник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Республики Казахстан от</w:t>
            </w:r>
            <w:r>
              <w:br/>
            </w:r>
            <w:r>
              <w:rPr>
                <w:rFonts w:ascii="Times New Roman"/>
                <w:b w:val="false"/>
                <w:i w:val="false"/>
                <w:color w:val="000000"/>
                <w:sz w:val="20"/>
              </w:rPr>
              <w:t>
</w:t>
            </w:r>
            <w:r>
              <w:rPr>
                <w:rFonts w:ascii="Times New Roman"/>
                <w:b w:val="false"/>
                <w:i w:val="false"/>
                <w:color w:val="000000"/>
                <w:sz w:val="20"/>
              </w:rPr>
              <w:t>31.12.2009 года № 401-п</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Республики Казахстан от</w:t>
            </w:r>
            <w:r>
              <w:br/>
            </w:r>
            <w:r>
              <w:rPr>
                <w:rFonts w:ascii="Times New Roman"/>
                <w:b w:val="false"/>
                <w:i w:val="false"/>
                <w:color w:val="000000"/>
                <w:sz w:val="20"/>
              </w:rPr>
              <w:t>
</w:t>
            </w:r>
            <w:r>
              <w:rPr>
                <w:rFonts w:ascii="Times New Roman"/>
                <w:b w:val="false"/>
                <w:i w:val="false"/>
                <w:color w:val="000000"/>
                <w:sz w:val="20"/>
              </w:rPr>
              <w:t>31.12.2009 года № 401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w:t>
            </w:r>
            <w:r>
              <w:br/>
            </w:r>
            <w:r>
              <w:rPr>
                <w:rFonts w:ascii="Times New Roman"/>
                <w:b w:val="false"/>
                <w:i w:val="false"/>
                <w:color w:val="000000"/>
                <w:sz w:val="20"/>
              </w:rPr>
              <w:t>
</w:t>
            </w:r>
            <w:r>
              <w:rPr>
                <w:rFonts w:ascii="Times New Roman"/>
                <w:b w:val="false"/>
                <w:i w:val="false"/>
                <w:color w:val="000000"/>
                <w:sz w:val="20"/>
              </w:rPr>
              <w:t>и обслуживанию</w:t>
            </w:r>
            <w:r>
              <w:br/>
            </w:r>
            <w:r>
              <w:rPr>
                <w:rFonts w:ascii="Times New Roman"/>
                <w:b w:val="false"/>
                <w:i w:val="false"/>
                <w:color w:val="000000"/>
                <w:sz w:val="20"/>
              </w:rPr>
              <w:t>
</w:t>
            </w:r>
            <w:r>
              <w:rPr>
                <w:rFonts w:ascii="Times New Roman"/>
                <w:b w:val="false"/>
                <w:i w:val="false"/>
                <w:color w:val="000000"/>
                <w:sz w:val="20"/>
              </w:rPr>
              <w:t>электрооборудования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Республики Казахстан от</w:t>
            </w:r>
            <w:r>
              <w:br/>
            </w:r>
            <w:r>
              <w:rPr>
                <w:rFonts w:ascii="Times New Roman"/>
                <w:b w:val="false"/>
                <w:i w:val="false"/>
                <w:color w:val="000000"/>
                <w:sz w:val="20"/>
              </w:rPr>
              <w:t>
</w:t>
            </w:r>
            <w:r>
              <w:rPr>
                <w:rFonts w:ascii="Times New Roman"/>
                <w:b w:val="false"/>
                <w:i w:val="false"/>
                <w:color w:val="000000"/>
                <w:sz w:val="20"/>
              </w:rPr>
              <w:t>31.12.2009 года № 401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Электрогазосварщик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Республики Казахстан от</w:t>
            </w:r>
            <w:r>
              <w:br/>
            </w:r>
            <w:r>
              <w:rPr>
                <w:rFonts w:ascii="Times New Roman"/>
                <w:b w:val="false"/>
                <w:i w:val="false"/>
                <w:color w:val="000000"/>
                <w:sz w:val="20"/>
              </w:rPr>
              <w:t>
</w:t>
            </w:r>
            <w:r>
              <w:rPr>
                <w:rFonts w:ascii="Times New Roman"/>
                <w:b w:val="false"/>
                <w:i w:val="false"/>
                <w:color w:val="000000"/>
                <w:sz w:val="20"/>
              </w:rPr>
              <w:t>31.12.2009 года № 401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Республики Казахстан от</w:t>
            </w:r>
            <w:r>
              <w:br/>
            </w:r>
            <w:r>
              <w:rPr>
                <w:rFonts w:ascii="Times New Roman"/>
                <w:b w:val="false"/>
                <w:i w:val="false"/>
                <w:color w:val="000000"/>
                <w:sz w:val="20"/>
              </w:rPr>
              <w:t>
</w:t>
            </w:r>
            <w:r>
              <w:rPr>
                <w:rFonts w:ascii="Times New Roman"/>
                <w:b w:val="false"/>
                <w:i w:val="false"/>
                <w:color w:val="000000"/>
                <w:sz w:val="20"/>
              </w:rPr>
              <w:t>31.12.2009 года № 401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по текущему</w:t>
            </w:r>
            <w:r>
              <w:br/>
            </w:r>
            <w:r>
              <w:rPr>
                <w:rFonts w:ascii="Times New Roman"/>
                <w:b w:val="false"/>
                <w:i w:val="false"/>
                <w:color w:val="000000"/>
                <w:sz w:val="20"/>
              </w:rPr>
              <w:t>
</w:t>
            </w:r>
            <w:r>
              <w:rPr>
                <w:rFonts w:ascii="Times New Roman"/>
                <w:b w:val="false"/>
                <w:i w:val="false"/>
                <w:color w:val="000000"/>
                <w:sz w:val="20"/>
              </w:rPr>
              <w:t>ремонту и обслуживанию</w:t>
            </w:r>
            <w:r>
              <w:br/>
            </w:r>
            <w:r>
              <w:rPr>
                <w:rFonts w:ascii="Times New Roman"/>
                <w:b w:val="false"/>
                <w:i w:val="false"/>
                <w:color w:val="000000"/>
                <w:sz w:val="20"/>
              </w:rPr>
              <w:t>
</w:t>
            </w:r>
            <w:r>
              <w:rPr>
                <w:rFonts w:ascii="Times New Roman"/>
                <w:b w:val="false"/>
                <w:i w:val="false"/>
                <w:color w:val="000000"/>
                <w:sz w:val="20"/>
              </w:rPr>
              <w:t>зданий и сооружений</w:t>
            </w:r>
            <w:r>
              <w:br/>
            </w:r>
            <w:r>
              <w:rPr>
                <w:rFonts w:ascii="Times New Roman"/>
                <w:b w:val="false"/>
                <w:i w:val="false"/>
                <w:color w:val="000000"/>
                <w:sz w:val="20"/>
              </w:rPr>
              <w:t>
</w:t>
            </w:r>
            <w:r>
              <w:rPr>
                <w:rFonts w:ascii="Times New Roman"/>
                <w:b w:val="false"/>
                <w:i w:val="false"/>
                <w:color w:val="000000"/>
                <w:sz w:val="20"/>
              </w:rPr>
              <w:t>(столяр, плотник)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Республики Казахстан от</w:t>
            </w:r>
            <w:r>
              <w:br/>
            </w:r>
            <w:r>
              <w:rPr>
                <w:rFonts w:ascii="Times New Roman"/>
                <w:b w:val="false"/>
                <w:i w:val="false"/>
                <w:color w:val="000000"/>
                <w:sz w:val="20"/>
              </w:rPr>
              <w:t>
</w:t>
            </w:r>
            <w:r>
              <w:rPr>
                <w:rFonts w:ascii="Times New Roman"/>
                <w:b w:val="false"/>
                <w:i w:val="false"/>
                <w:color w:val="000000"/>
                <w:sz w:val="20"/>
              </w:rPr>
              <w:t>31.12.2009 года № 401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занятые на</w:t>
            </w:r>
            <w:r>
              <w:br/>
            </w:r>
            <w:r>
              <w:rPr>
                <w:rFonts w:ascii="Times New Roman"/>
                <w:b w:val="false"/>
                <w:i w:val="false"/>
                <w:color w:val="000000"/>
                <w:sz w:val="20"/>
              </w:rPr>
              <w:t>
</w:t>
            </w:r>
            <w:r>
              <w:rPr>
                <w:rFonts w:ascii="Times New Roman"/>
                <w:b w:val="false"/>
                <w:i w:val="false"/>
                <w:color w:val="000000"/>
                <w:sz w:val="20"/>
              </w:rPr>
              <w:t>обслуживании котлов,</w:t>
            </w:r>
            <w:r>
              <w:br/>
            </w:r>
            <w:r>
              <w:rPr>
                <w:rFonts w:ascii="Times New Roman"/>
                <w:b w:val="false"/>
                <w:i w:val="false"/>
                <w:color w:val="000000"/>
                <w:sz w:val="20"/>
              </w:rPr>
              <w:t>
</w:t>
            </w:r>
            <w:r>
              <w:rPr>
                <w:rFonts w:ascii="Times New Roman"/>
                <w:b w:val="false"/>
                <w:i w:val="false"/>
                <w:color w:val="000000"/>
                <w:sz w:val="20"/>
              </w:rPr>
              <w:t>работающих на</w:t>
            </w:r>
            <w:r>
              <w:br/>
            </w:r>
            <w:r>
              <w:rPr>
                <w:rFonts w:ascii="Times New Roman"/>
                <w:b w:val="false"/>
                <w:i w:val="false"/>
                <w:color w:val="000000"/>
                <w:sz w:val="20"/>
              </w:rPr>
              <w:t>
</w:t>
            </w:r>
            <w:r>
              <w:rPr>
                <w:rFonts w:ascii="Times New Roman"/>
                <w:b w:val="false"/>
                <w:i w:val="false"/>
                <w:color w:val="000000"/>
                <w:sz w:val="20"/>
              </w:rPr>
              <w:t>газообразном, жидком и</w:t>
            </w:r>
            <w:r>
              <w:br/>
            </w:r>
            <w:r>
              <w:rPr>
                <w:rFonts w:ascii="Times New Roman"/>
                <w:b w:val="false"/>
                <w:i w:val="false"/>
                <w:color w:val="000000"/>
                <w:sz w:val="20"/>
              </w:rPr>
              <w:t>
</w:t>
            </w:r>
            <w:r>
              <w:rPr>
                <w:rFonts w:ascii="Times New Roman"/>
                <w:b w:val="false"/>
                <w:i w:val="false"/>
                <w:color w:val="000000"/>
                <w:sz w:val="20"/>
              </w:rPr>
              <w:t>твердом топливе,</w:t>
            </w:r>
            <w:r>
              <w:br/>
            </w:r>
            <w:r>
              <w:rPr>
                <w:rFonts w:ascii="Times New Roman"/>
                <w:b w:val="false"/>
                <w:i w:val="false"/>
                <w:color w:val="000000"/>
                <w:sz w:val="20"/>
              </w:rPr>
              <w:t>
</w:t>
            </w:r>
            <w:r>
              <w:rPr>
                <w:rFonts w:ascii="Times New Roman"/>
                <w:b w:val="false"/>
                <w:i w:val="false"/>
                <w:color w:val="000000"/>
                <w:sz w:val="20"/>
              </w:rPr>
              <w:t>электронагреве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Республики Казахстан от</w:t>
            </w:r>
            <w:r>
              <w:br/>
            </w:r>
            <w:r>
              <w:rPr>
                <w:rFonts w:ascii="Times New Roman"/>
                <w:b w:val="false"/>
                <w:i w:val="false"/>
                <w:color w:val="000000"/>
                <w:sz w:val="20"/>
              </w:rPr>
              <w:t>
</w:t>
            </w:r>
            <w:r>
              <w:rPr>
                <w:rFonts w:ascii="Times New Roman"/>
                <w:b w:val="false"/>
                <w:i w:val="false"/>
                <w:color w:val="000000"/>
                <w:sz w:val="20"/>
              </w:rPr>
              <w:t>31.12.2009 года № 401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Возчик по вывозу нечистот</w:t>
            </w:r>
            <w:r>
              <w:br/>
            </w:r>
            <w:r>
              <w:rPr>
                <w:rFonts w:ascii="Times New Roman"/>
                <w:b w:val="false"/>
                <w:i w:val="false"/>
                <w:color w:val="000000"/>
                <w:sz w:val="20"/>
              </w:rPr>
              <w:t>
</w:t>
            </w:r>
            <w:r>
              <w:rPr>
                <w:rFonts w:ascii="Times New Roman"/>
                <w:b w:val="false"/>
                <w:i w:val="false"/>
                <w:color w:val="000000"/>
                <w:sz w:val="20"/>
              </w:rPr>
              <w:t>из твердых осадков из</w:t>
            </w:r>
            <w:r>
              <w:br/>
            </w:r>
            <w:r>
              <w:rPr>
                <w:rFonts w:ascii="Times New Roman"/>
                <w:b w:val="false"/>
                <w:i w:val="false"/>
                <w:color w:val="000000"/>
                <w:sz w:val="20"/>
              </w:rPr>
              <w:t>
</w:t>
            </w:r>
            <w:r>
              <w:rPr>
                <w:rFonts w:ascii="Times New Roman"/>
                <w:b w:val="false"/>
                <w:i w:val="false"/>
                <w:color w:val="000000"/>
                <w:sz w:val="20"/>
              </w:rPr>
              <w:t>выгребных ям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единица при отсутствии канализации и если</w:t>
            </w:r>
            <w:r>
              <w:br/>
            </w:r>
            <w:r>
              <w:rPr>
                <w:rFonts w:ascii="Times New Roman"/>
                <w:b w:val="false"/>
                <w:i w:val="false"/>
                <w:color w:val="000000"/>
                <w:sz w:val="20"/>
              </w:rPr>
              <w:t>
</w:t>
            </w:r>
            <w:r>
              <w:rPr>
                <w:rFonts w:ascii="Times New Roman"/>
                <w:b w:val="false"/>
                <w:i w:val="false"/>
                <w:color w:val="000000"/>
                <w:sz w:val="20"/>
              </w:rPr>
              <w:t>очистка выгребных ям не производится в</w:t>
            </w:r>
            <w:r>
              <w:br/>
            </w:r>
            <w:r>
              <w:rPr>
                <w:rFonts w:ascii="Times New Roman"/>
                <w:b w:val="false"/>
                <w:i w:val="false"/>
                <w:color w:val="000000"/>
                <w:sz w:val="20"/>
              </w:rPr>
              <w:t>
</w:t>
            </w:r>
            <w:r>
              <w:rPr>
                <w:rFonts w:ascii="Times New Roman"/>
                <w:b w:val="false"/>
                <w:i w:val="false"/>
                <w:color w:val="000000"/>
                <w:sz w:val="20"/>
              </w:rPr>
              <w:t>централизованном порядке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(моторист)</w:t>
            </w:r>
            <w:r>
              <w:br/>
            </w:r>
            <w:r>
              <w:rPr>
                <w:rFonts w:ascii="Times New Roman"/>
                <w:b w:val="false"/>
                <w:i w:val="false"/>
                <w:color w:val="000000"/>
                <w:sz w:val="20"/>
              </w:rPr>
              <w:t>
</w:t>
            </w:r>
            <w:r>
              <w:rPr>
                <w:rFonts w:ascii="Times New Roman"/>
                <w:b w:val="false"/>
                <w:i w:val="false"/>
                <w:color w:val="000000"/>
                <w:sz w:val="20"/>
              </w:rPr>
              <w:t>водонасосной станции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27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специальных социальных услуг</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по социальной</w:t>
            </w:r>
            <w:r>
              <w:br/>
            </w:r>
            <w:r>
              <w:rPr>
                <w:rFonts w:ascii="Times New Roman"/>
                <w:b w:val="false"/>
                <w:i w:val="false"/>
                <w:color w:val="000000"/>
                <w:sz w:val="20"/>
              </w:rPr>
              <w:t>
</w:t>
            </w:r>
            <w:r>
              <w:rPr>
                <w:rFonts w:ascii="Times New Roman"/>
                <w:b w:val="false"/>
                <w:i w:val="false"/>
                <w:color w:val="000000"/>
                <w:sz w:val="20"/>
              </w:rPr>
              <w:t>работе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социально-бытовых услуг</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Парикмахер </w:t>
            </w:r>
            <w:r>
              <w:rPr>
                <w:rFonts w:ascii="Times New Roman"/>
                <w:b w:val="false"/>
                <w:i w:val="false"/>
                <w:color w:val="000000"/>
                <w:vertAlign w:val="superscript"/>
              </w:rPr>
              <w:t>1, 3, 4</w:t>
            </w:r>
            <w:r>
              <w:br/>
            </w:r>
            <w:r>
              <w:rPr>
                <w:rFonts w:ascii="Times New Roman"/>
                <w:b w:val="false"/>
                <w:i w:val="false"/>
                <w:color w:val="000000"/>
                <w:sz w:val="20"/>
              </w:rPr>
              <w:t>
</w:t>
            </w: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оборудованной</w:t>
            </w:r>
            <w:r>
              <w:br/>
            </w:r>
            <w:r>
              <w:rPr>
                <w:rFonts w:ascii="Times New Roman"/>
                <w:b w:val="false"/>
                <w:i w:val="false"/>
                <w:color w:val="000000"/>
                <w:sz w:val="20"/>
              </w:rPr>
              <w:t>
</w:t>
            </w:r>
            <w:r>
              <w:rPr>
                <w:rFonts w:ascii="Times New Roman"/>
                <w:b w:val="false"/>
                <w:i w:val="false"/>
                <w:color w:val="000000"/>
                <w:sz w:val="20"/>
              </w:rPr>
              <w:t>парикмахерской)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каждые 100 получателей услуг,</w:t>
            </w:r>
            <w:r>
              <w:br/>
            </w:r>
            <w:r>
              <w:rPr>
                <w:rFonts w:ascii="Times New Roman"/>
                <w:b w:val="false"/>
                <w:i w:val="false"/>
                <w:color w:val="000000"/>
                <w:sz w:val="20"/>
              </w:rPr>
              <w:t>
</w:t>
            </w:r>
            <w:r>
              <w:rPr>
                <w:rFonts w:ascii="Times New Roman"/>
                <w:b w:val="false"/>
                <w:i w:val="false"/>
                <w:color w:val="000000"/>
                <w:sz w:val="20"/>
              </w:rPr>
              <w:t>обслуживание которых в обычных парикмахерских</w:t>
            </w:r>
            <w:r>
              <w:br/>
            </w:r>
            <w:r>
              <w:rPr>
                <w:rFonts w:ascii="Times New Roman"/>
                <w:b w:val="false"/>
                <w:i w:val="false"/>
                <w:color w:val="000000"/>
                <w:sz w:val="20"/>
              </w:rPr>
              <w:t>
</w:t>
            </w:r>
            <w:r>
              <w:rPr>
                <w:rFonts w:ascii="Times New Roman"/>
                <w:b w:val="false"/>
                <w:i w:val="false"/>
                <w:color w:val="000000"/>
                <w:sz w:val="20"/>
              </w:rPr>
              <w:t>затруднено или невозможно</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Санитарка – палатная </w:t>
            </w:r>
            <w:r>
              <w:rPr>
                <w:rFonts w:ascii="Times New Roman"/>
                <w:b w:val="false"/>
                <w:i w:val="false"/>
                <w:color w:val="000000"/>
                <w:vertAlign w:val="superscript"/>
              </w:rPr>
              <w:t>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ставки на группу из:</w:t>
            </w:r>
            <w:r>
              <w:br/>
            </w:r>
            <w:r>
              <w:rPr>
                <w:rFonts w:ascii="Times New Roman"/>
                <w:b w:val="false"/>
                <w:i w:val="false"/>
                <w:color w:val="000000"/>
                <w:sz w:val="20"/>
              </w:rPr>
              <w:t>
</w:t>
            </w:r>
            <w:r>
              <w:rPr>
                <w:rFonts w:ascii="Times New Roman"/>
                <w:b w:val="false"/>
                <w:i w:val="false"/>
                <w:color w:val="000000"/>
                <w:sz w:val="20"/>
              </w:rPr>
              <w:t>6 человек - при условии отсутствия элементарных</w:t>
            </w:r>
            <w:r>
              <w:br/>
            </w:r>
            <w:r>
              <w:rPr>
                <w:rFonts w:ascii="Times New Roman"/>
                <w:b w:val="false"/>
                <w:i w:val="false"/>
                <w:color w:val="000000"/>
                <w:sz w:val="20"/>
              </w:rPr>
              <w:t>
</w:t>
            </w:r>
            <w:r>
              <w:rPr>
                <w:rFonts w:ascii="Times New Roman"/>
                <w:b w:val="false"/>
                <w:i w:val="false"/>
                <w:color w:val="000000"/>
                <w:sz w:val="20"/>
              </w:rPr>
              <w:t>навыков самообслуживания и личной гигиены (не</w:t>
            </w:r>
            <w:r>
              <w:br/>
            </w:r>
            <w:r>
              <w:rPr>
                <w:rFonts w:ascii="Times New Roman"/>
                <w:b w:val="false"/>
                <w:i w:val="false"/>
                <w:color w:val="000000"/>
                <w:sz w:val="20"/>
              </w:rPr>
              <w:t>
</w:t>
            </w:r>
            <w:r>
              <w:rPr>
                <w:rFonts w:ascii="Times New Roman"/>
                <w:b w:val="false"/>
                <w:i w:val="false"/>
                <w:color w:val="000000"/>
                <w:sz w:val="20"/>
              </w:rPr>
              <w:t>могут самостоятельно передвигаться и питаться),</w:t>
            </w:r>
            <w:r>
              <w:br/>
            </w:r>
            <w:r>
              <w:rPr>
                <w:rFonts w:ascii="Times New Roman"/>
                <w:b w:val="false"/>
                <w:i w:val="false"/>
                <w:color w:val="000000"/>
                <w:sz w:val="20"/>
              </w:rPr>
              <w:t>
</w:t>
            </w:r>
            <w:r>
              <w:rPr>
                <w:rFonts w:ascii="Times New Roman"/>
                <w:b w:val="false"/>
                <w:i w:val="false"/>
                <w:color w:val="000000"/>
                <w:sz w:val="20"/>
              </w:rPr>
              <w:t>нуждаются в постоянном постороннем уходе;</w:t>
            </w:r>
            <w:r>
              <w:br/>
            </w:r>
            <w:r>
              <w:rPr>
                <w:rFonts w:ascii="Times New Roman"/>
                <w:b w:val="false"/>
                <w:i w:val="false"/>
                <w:color w:val="000000"/>
                <w:sz w:val="20"/>
              </w:rPr>
              <w:t>
</w:t>
            </w:r>
            <w:r>
              <w:rPr>
                <w:rFonts w:ascii="Times New Roman"/>
                <w:b w:val="false"/>
                <w:i w:val="false"/>
                <w:color w:val="000000"/>
                <w:sz w:val="20"/>
              </w:rPr>
              <w:t>8 человек - при условии сформированных</w:t>
            </w:r>
            <w:r>
              <w:br/>
            </w:r>
            <w:r>
              <w:rPr>
                <w:rFonts w:ascii="Times New Roman"/>
                <w:b w:val="false"/>
                <w:i w:val="false"/>
                <w:color w:val="000000"/>
                <w:sz w:val="20"/>
              </w:rPr>
              <w:t>
</w:t>
            </w:r>
            <w:r>
              <w:rPr>
                <w:rFonts w:ascii="Times New Roman"/>
                <w:b w:val="false"/>
                <w:i w:val="false"/>
                <w:color w:val="000000"/>
                <w:sz w:val="20"/>
              </w:rPr>
              <w:t>(частично сформированных) навыков самообслуживания</w:t>
            </w:r>
            <w:r>
              <w:br/>
            </w:r>
            <w:r>
              <w:rPr>
                <w:rFonts w:ascii="Times New Roman"/>
                <w:b w:val="false"/>
                <w:i w:val="false"/>
                <w:color w:val="000000"/>
                <w:sz w:val="20"/>
              </w:rPr>
              <w:t>
</w:t>
            </w:r>
            <w:r>
              <w:rPr>
                <w:rFonts w:ascii="Times New Roman"/>
                <w:b w:val="false"/>
                <w:i w:val="false"/>
                <w:color w:val="000000"/>
                <w:sz w:val="20"/>
              </w:rPr>
              <w:t>и личной гигиены, нуждаются в постоянном</w:t>
            </w:r>
            <w:r>
              <w:br/>
            </w:r>
            <w:r>
              <w:rPr>
                <w:rFonts w:ascii="Times New Roman"/>
                <w:b w:val="false"/>
                <w:i w:val="false"/>
                <w:color w:val="000000"/>
                <w:sz w:val="20"/>
              </w:rPr>
              <w:t>
</w:t>
            </w:r>
            <w:r>
              <w:rPr>
                <w:rFonts w:ascii="Times New Roman"/>
                <w:b w:val="false"/>
                <w:i w:val="false"/>
                <w:color w:val="000000"/>
                <w:sz w:val="20"/>
              </w:rPr>
              <w:t>постороннем наблюдении;</w:t>
            </w:r>
            <w:r>
              <w:br/>
            </w:r>
            <w:r>
              <w:rPr>
                <w:rFonts w:ascii="Times New Roman"/>
                <w:b w:val="false"/>
                <w:i w:val="false"/>
                <w:color w:val="000000"/>
                <w:sz w:val="20"/>
              </w:rPr>
              <w:t>
</w:t>
            </w:r>
            <w:r>
              <w:rPr>
                <w:rFonts w:ascii="Times New Roman"/>
                <w:b w:val="false"/>
                <w:i w:val="false"/>
                <w:color w:val="000000"/>
                <w:sz w:val="20"/>
              </w:rPr>
              <w:t>10 человек - при условии сформированных</w:t>
            </w:r>
            <w:r>
              <w:br/>
            </w:r>
            <w:r>
              <w:rPr>
                <w:rFonts w:ascii="Times New Roman"/>
                <w:b w:val="false"/>
                <w:i w:val="false"/>
                <w:color w:val="000000"/>
                <w:sz w:val="20"/>
              </w:rPr>
              <w:t>
</w:t>
            </w:r>
            <w:r>
              <w:rPr>
                <w:rFonts w:ascii="Times New Roman"/>
                <w:b w:val="false"/>
                <w:i w:val="false"/>
                <w:color w:val="000000"/>
                <w:sz w:val="20"/>
              </w:rPr>
              <w:t>(частично сформированных) бытовых навыков;</w:t>
            </w:r>
            <w:r>
              <w:br/>
            </w:r>
            <w:r>
              <w:rPr>
                <w:rFonts w:ascii="Times New Roman"/>
                <w:b w:val="false"/>
                <w:i w:val="false"/>
                <w:color w:val="000000"/>
                <w:sz w:val="20"/>
              </w:rPr>
              <w:t>
</w:t>
            </w:r>
            <w:r>
              <w:rPr>
                <w:rFonts w:ascii="Times New Roman"/>
                <w:b w:val="false"/>
                <w:i w:val="false"/>
                <w:color w:val="000000"/>
                <w:sz w:val="20"/>
              </w:rPr>
              <w:t>12 человек - при условии сформированных навыков ручной умелости (для реализации программ трудовой ориентации группа делится на подгруппы из 6 человек)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Санитарка – палатная</w:t>
            </w:r>
            <w:r>
              <w:rPr>
                <w:rFonts w:ascii="Times New Roman"/>
                <w:b w:val="false"/>
                <w:i w:val="false"/>
                <w:color w:val="000000"/>
                <w:vertAlign w:val="superscript"/>
              </w:rPr>
              <w:t>2, 3, 4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ставки на каждый круглосуточный пост.</w:t>
            </w:r>
            <w:r>
              <w:br/>
            </w:r>
            <w:r>
              <w:rPr>
                <w:rFonts w:ascii="Times New Roman"/>
                <w:b w:val="false"/>
                <w:i w:val="false"/>
                <w:color w:val="000000"/>
                <w:sz w:val="20"/>
              </w:rPr>
              <w:t>
</w:t>
            </w:r>
            <w:r>
              <w:rPr>
                <w:rFonts w:ascii="Times New Roman"/>
                <w:b w:val="false"/>
                <w:i w:val="false"/>
                <w:color w:val="000000"/>
                <w:sz w:val="20"/>
              </w:rPr>
              <w:t>Один круглосуточный пост формируется исходя из</w:t>
            </w:r>
            <w:r>
              <w:br/>
            </w:r>
            <w:r>
              <w:rPr>
                <w:rFonts w:ascii="Times New Roman"/>
                <w:b w:val="false"/>
                <w:i w:val="false"/>
                <w:color w:val="000000"/>
                <w:sz w:val="20"/>
              </w:rPr>
              <w:t>
</w:t>
            </w:r>
            <w:r>
              <w:rPr>
                <w:rFonts w:ascii="Times New Roman"/>
                <w:b w:val="false"/>
                <w:i w:val="false"/>
                <w:color w:val="000000"/>
                <w:sz w:val="20"/>
              </w:rPr>
              <w:t>наличия занимаемых площадей, потребностей и</w:t>
            </w:r>
            <w:r>
              <w:br/>
            </w:r>
            <w:r>
              <w:rPr>
                <w:rFonts w:ascii="Times New Roman"/>
                <w:b w:val="false"/>
                <w:i w:val="false"/>
                <w:color w:val="000000"/>
                <w:sz w:val="20"/>
              </w:rPr>
              <w:t>
</w:t>
            </w:r>
            <w:r>
              <w:rPr>
                <w:rFonts w:ascii="Times New Roman"/>
                <w:b w:val="false"/>
                <w:i w:val="false"/>
                <w:color w:val="000000"/>
                <w:sz w:val="20"/>
              </w:rPr>
              <w:t>возможностей, но не менее чем на 50 коек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 по наблюдению </w:t>
            </w:r>
            <w:r>
              <w:rPr>
                <w:rFonts w:ascii="Times New Roman"/>
                <w:b w:val="false"/>
                <w:i w:val="false"/>
                <w:color w:val="000000"/>
                <w:vertAlign w:val="superscript"/>
              </w:rPr>
              <w:t>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ставки на каждый круглосуточный пост.</w:t>
            </w:r>
            <w:r>
              <w:br/>
            </w:r>
            <w:r>
              <w:rPr>
                <w:rFonts w:ascii="Times New Roman"/>
                <w:b w:val="false"/>
                <w:i w:val="false"/>
                <w:color w:val="000000"/>
                <w:sz w:val="20"/>
              </w:rPr>
              <w:t>
</w:t>
            </w:r>
            <w:r>
              <w:rPr>
                <w:rFonts w:ascii="Times New Roman"/>
                <w:b w:val="false"/>
                <w:i w:val="false"/>
                <w:color w:val="000000"/>
                <w:sz w:val="20"/>
              </w:rPr>
              <w:t>Один круглосуточный пост формируется исходя из</w:t>
            </w:r>
            <w:r>
              <w:br/>
            </w:r>
            <w:r>
              <w:rPr>
                <w:rFonts w:ascii="Times New Roman"/>
                <w:b w:val="false"/>
                <w:i w:val="false"/>
                <w:color w:val="000000"/>
                <w:sz w:val="20"/>
              </w:rPr>
              <w:t>
</w:t>
            </w:r>
            <w:r>
              <w:rPr>
                <w:rFonts w:ascii="Times New Roman"/>
                <w:b w:val="false"/>
                <w:i w:val="false"/>
                <w:color w:val="000000"/>
                <w:sz w:val="20"/>
              </w:rPr>
              <w:t>наличия занимаемых площадей, потребностей и</w:t>
            </w:r>
            <w:r>
              <w:br/>
            </w:r>
            <w:r>
              <w:rPr>
                <w:rFonts w:ascii="Times New Roman"/>
                <w:b w:val="false"/>
                <w:i w:val="false"/>
                <w:color w:val="000000"/>
                <w:sz w:val="20"/>
              </w:rPr>
              <w:t>
</w:t>
            </w:r>
            <w:r>
              <w:rPr>
                <w:rFonts w:ascii="Times New Roman"/>
                <w:b w:val="false"/>
                <w:i w:val="false"/>
                <w:color w:val="000000"/>
                <w:sz w:val="20"/>
              </w:rPr>
              <w:t>возможностей, но не менее чем на 100 коек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Санитарка по уходу</w:t>
            </w:r>
            <w:r>
              <w:br/>
            </w:r>
            <w:r>
              <w:rPr>
                <w:rFonts w:ascii="Times New Roman"/>
                <w:b w:val="false"/>
                <w:i w:val="false"/>
                <w:color w:val="000000"/>
                <w:sz w:val="20"/>
              </w:rPr>
              <w:t>
</w:t>
            </w:r>
            <w:r>
              <w:rPr>
                <w:rFonts w:ascii="Times New Roman"/>
                <w:b w:val="false"/>
                <w:i w:val="false"/>
                <w:color w:val="000000"/>
                <w:sz w:val="20"/>
              </w:rPr>
              <w:t>(в палатах паллиативной</w:t>
            </w:r>
            <w:r>
              <w:br/>
            </w:r>
            <w:r>
              <w:rPr>
                <w:rFonts w:ascii="Times New Roman"/>
                <w:b w:val="false"/>
                <w:i w:val="false"/>
                <w:color w:val="000000"/>
                <w:sz w:val="20"/>
              </w:rPr>
              <w:t>
</w:t>
            </w:r>
            <w:r>
              <w:rPr>
                <w:rFonts w:ascii="Times New Roman"/>
                <w:b w:val="false"/>
                <w:i w:val="false"/>
                <w:color w:val="000000"/>
                <w:sz w:val="20"/>
              </w:rPr>
              <w:t>помощи)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6 тяжело больных, нуждающихся в</w:t>
            </w:r>
            <w:r>
              <w:br/>
            </w:r>
            <w:r>
              <w:rPr>
                <w:rFonts w:ascii="Times New Roman"/>
                <w:b w:val="false"/>
                <w:i w:val="false"/>
                <w:color w:val="000000"/>
                <w:sz w:val="20"/>
              </w:rPr>
              <w:t>
</w:t>
            </w:r>
            <w:r>
              <w:rPr>
                <w:rFonts w:ascii="Times New Roman"/>
                <w:b w:val="false"/>
                <w:i w:val="false"/>
                <w:color w:val="000000"/>
                <w:sz w:val="20"/>
              </w:rPr>
              <w:t xml:space="preserve">индивидуальном уходе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Шеф-повар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Повар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Мойщик посуды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Чистильщик плодоовощей и</w:t>
            </w:r>
            <w:r>
              <w:br/>
            </w:r>
            <w:r>
              <w:rPr>
                <w:rFonts w:ascii="Times New Roman"/>
                <w:b w:val="false"/>
                <w:i w:val="false"/>
                <w:color w:val="000000"/>
                <w:sz w:val="20"/>
              </w:rPr>
              <w:t>
</w:t>
            </w:r>
            <w:r>
              <w:rPr>
                <w:rFonts w:ascii="Times New Roman"/>
                <w:b w:val="false"/>
                <w:i w:val="false"/>
                <w:color w:val="000000"/>
                <w:sz w:val="20"/>
              </w:rPr>
              <w:t>картофеля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Резчик хлеба, рабочий</w:t>
            </w:r>
            <w:r>
              <w:br/>
            </w:r>
            <w:r>
              <w:rPr>
                <w:rFonts w:ascii="Times New Roman"/>
                <w:b w:val="false"/>
                <w:i w:val="false"/>
                <w:color w:val="000000"/>
                <w:sz w:val="20"/>
              </w:rPr>
              <w:t>
</w:t>
            </w:r>
            <w:r>
              <w:rPr>
                <w:rFonts w:ascii="Times New Roman"/>
                <w:b w:val="false"/>
                <w:i w:val="false"/>
                <w:color w:val="000000"/>
                <w:sz w:val="20"/>
              </w:rPr>
              <w:t>кухни</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Буфетчица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единица на 50 получателей услуг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Сестра – хозяйка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каждые 100 коек, но не менее 1</w:t>
            </w:r>
            <w:r>
              <w:br/>
            </w:r>
            <w:r>
              <w:rPr>
                <w:rFonts w:ascii="Times New Roman"/>
                <w:b w:val="false"/>
                <w:i w:val="false"/>
                <w:color w:val="000000"/>
                <w:sz w:val="20"/>
              </w:rPr>
              <w:t>
</w:t>
            </w:r>
            <w:r>
              <w:rPr>
                <w:rFonts w:ascii="Times New Roman"/>
                <w:b w:val="false"/>
                <w:i w:val="false"/>
                <w:color w:val="000000"/>
                <w:sz w:val="20"/>
              </w:rPr>
              <w:t>единицы на учреждение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прачечной</w:t>
            </w:r>
            <w:r>
              <w:br/>
            </w:r>
            <w:r>
              <w:rPr>
                <w:rFonts w:ascii="Times New Roman"/>
                <w:b w:val="false"/>
                <w:i w:val="false"/>
                <w:color w:val="000000"/>
                <w:sz w:val="20"/>
              </w:rPr>
              <w:t>
</w:t>
            </w:r>
            <w:r>
              <w:rPr>
                <w:rFonts w:ascii="Times New Roman"/>
                <w:b w:val="false"/>
                <w:i w:val="false"/>
                <w:color w:val="000000"/>
                <w:sz w:val="20"/>
              </w:rPr>
              <w:t>(из числа машинистов)</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Машинист по стирке одежды и белья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Санитарка (-уборщица)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Республики Казахстан от</w:t>
            </w:r>
            <w:r>
              <w:br/>
            </w:r>
            <w:r>
              <w:rPr>
                <w:rFonts w:ascii="Times New Roman"/>
                <w:b w:val="false"/>
                <w:i w:val="false"/>
                <w:color w:val="000000"/>
                <w:sz w:val="20"/>
              </w:rPr>
              <w:t>
</w:t>
            </w:r>
            <w:r>
              <w:rPr>
                <w:rFonts w:ascii="Times New Roman"/>
                <w:b w:val="false"/>
                <w:i w:val="false"/>
                <w:color w:val="000000"/>
                <w:sz w:val="20"/>
              </w:rPr>
              <w:t>31.12.2009 года № 401-п</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Санитарка-ваннщица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социально-медицинских услуг</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Врач-педиатр </w:t>
            </w:r>
            <w:r>
              <w:rPr>
                <w:rFonts w:ascii="Times New Roman"/>
                <w:b w:val="false"/>
                <w:i w:val="false"/>
                <w:color w:val="000000"/>
                <w:vertAlign w:val="superscript"/>
              </w:rPr>
              <w:t>1, 2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Врач-терапевт </w:t>
            </w:r>
            <w:r>
              <w:rPr>
                <w:rFonts w:ascii="Times New Roman"/>
                <w:b w:val="false"/>
                <w:i w:val="false"/>
                <w:color w:val="000000"/>
                <w:vertAlign w:val="superscript"/>
              </w:rPr>
              <w:t>3, 4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Врач-невропатолог</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Врач-психиатр</w:t>
            </w:r>
            <w:r>
              <w:br/>
            </w:r>
            <w:r>
              <w:rPr>
                <w:rFonts w:ascii="Times New Roman"/>
                <w:b w:val="false"/>
                <w:i w:val="false"/>
                <w:color w:val="000000"/>
                <w:sz w:val="20"/>
              </w:rPr>
              <w:t>
</w:t>
            </w:r>
            <w:r>
              <w:rPr>
                <w:rFonts w:ascii="Times New Roman"/>
                <w:b w:val="false"/>
                <w:i w:val="false"/>
                <w:color w:val="000000"/>
                <w:sz w:val="20"/>
              </w:rPr>
              <w:t xml:space="preserve">(психотерапевт) </w:t>
            </w:r>
            <w:r>
              <w:rPr>
                <w:rFonts w:ascii="Times New Roman"/>
                <w:b w:val="false"/>
                <w:i w:val="false"/>
                <w:color w:val="000000"/>
                <w:vertAlign w:val="superscript"/>
              </w:rPr>
              <w:t>1, 3, 4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травматолог-ортопед</w:t>
            </w:r>
            <w:r>
              <w:rPr>
                <w:rFonts w:ascii="Times New Roman"/>
                <w:b w:val="false"/>
                <w:i w:val="false"/>
                <w:color w:val="000000"/>
                <w:vertAlign w:val="superscript"/>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Врач </w:t>
            </w:r>
            <w:r>
              <w:rPr>
                <w:rFonts w:ascii="Times New Roman"/>
                <w:b w:val="false"/>
                <w:i w:val="false"/>
                <w:color w:val="000000"/>
                <w:vertAlign w:val="superscript"/>
              </w:rPr>
              <w:t>*</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 райттерапии</w:t>
            </w:r>
            <w:r>
              <w:br/>
            </w:r>
            <w:r>
              <w:rPr>
                <w:rFonts w:ascii="Times New Roman"/>
                <w:b w:val="false"/>
                <w:i w:val="false"/>
                <w:color w:val="000000"/>
                <w:sz w:val="20"/>
              </w:rPr>
              <w:t>
</w:t>
            </w:r>
            <w:r>
              <w:rPr>
                <w:rFonts w:ascii="Times New Roman"/>
                <w:b w:val="false"/>
                <w:i w:val="false"/>
                <w:color w:val="000000"/>
                <w:sz w:val="20"/>
              </w:rPr>
              <w:t xml:space="preserve">(иппотерапии) </w:t>
            </w:r>
            <w:r>
              <w:rPr>
                <w:rFonts w:ascii="Times New Roman"/>
                <w:b w:val="false"/>
                <w:i w:val="false"/>
                <w:color w:val="000000"/>
                <w:vertAlign w:val="superscript"/>
              </w:rPr>
              <w:t>2, 4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 (при наличии</w:t>
            </w:r>
            <w:r>
              <w:br/>
            </w:r>
            <w:r>
              <w:rPr>
                <w:rFonts w:ascii="Times New Roman"/>
                <w:b w:val="false"/>
                <w:i w:val="false"/>
                <w:color w:val="000000"/>
                <w:sz w:val="20"/>
              </w:rPr>
              <w:t>
</w:t>
            </w:r>
            <w:r>
              <w:rPr>
                <w:rFonts w:ascii="Times New Roman"/>
                <w:b w:val="false"/>
                <w:i w:val="false"/>
                <w:color w:val="000000"/>
                <w:sz w:val="20"/>
              </w:rPr>
              <w:t>соответствующих условий)</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 плаванию</w:t>
            </w:r>
            <w:r>
              <w:br/>
            </w:r>
            <w:r>
              <w:rPr>
                <w:rFonts w:ascii="Times New Roman"/>
                <w:b w:val="false"/>
                <w:i w:val="false"/>
                <w:color w:val="000000"/>
                <w:sz w:val="20"/>
              </w:rPr>
              <w:t>
</w:t>
            </w:r>
            <w:r>
              <w:rPr>
                <w:rFonts w:ascii="Times New Roman"/>
                <w:b w:val="false"/>
                <w:i w:val="false"/>
                <w:color w:val="000000"/>
                <w:sz w:val="20"/>
              </w:rPr>
              <w:t xml:space="preserve">(гидрокинезотерапии) </w:t>
            </w:r>
            <w:r>
              <w:rPr>
                <w:rFonts w:ascii="Times New Roman"/>
                <w:b w:val="false"/>
                <w:i w:val="false"/>
                <w:color w:val="000000"/>
                <w:vertAlign w:val="superscript"/>
              </w:rPr>
              <w:t>2, 4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 (при наличии бассейна)</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сестра по</w:t>
            </w:r>
            <w:r>
              <w:br/>
            </w:r>
            <w:r>
              <w:rPr>
                <w:rFonts w:ascii="Times New Roman"/>
                <w:b w:val="false"/>
                <w:i w:val="false"/>
                <w:color w:val="000000"/>
                <w:sz w:val="20"/>
              </w:rPr>
              <w:t>
</w:t>
            </w:r>
            <w:r>
              <w:rPr>
                <w:rFonts w:ascii="Times New Roman"/>
                <w:b w:val="false"/>
                <w:i w:val="false"/>
                <w:color w:val="000000"/>
                <w:sz w:val="20"/>
              </w:rPr>
              <w:t>диетическому питанию</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Заведующая аптекой</w:t>
            </w:r>
            <w:r>
              <w:br/>
            </w:r>
            <w:r>
              <w:rPr>
                <w:rFonts w:ascii="Times New Roman"/>
                <w:b w:val="false"/>
                <w:i w:val="false"/>
                <w:color w:val="000000"/>
                <w:sz w:val="20"/>
              </w:rPr>
              <w:t>
</w:t>
            </w:r>
            <w:r>
              <w:rPr>
                <w:rFonts w:ascii="Times New Roman"/>
                <w:b w:val="false"/>
                <w:i w:val="false"/>
                <w:color w:val="000000"/>
                <w:sz w:val="20"/>
              </w:rPr>
              <w:t>(при наличии аптеки)</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ЛФК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20 получателей услуг с тяжелыми</w:t>
            </w:r>
            <w:r>
              <w:br/>
            </w:r>
            <w:r>
              <w:rPr>
                <w:rFonts w:ascii="Times New Roman"/>
                <w:b w:val="false"/>
                <w:i w:val="false"/>
                <w:color w:val="000000"/>
                <w:sz w:val="20"/>
              </w:rPr>
              <w:t>
</w:t>
            </w:r>
            <w:r>
              <w:rPr>
                <w:rFonts w:ascii="Times New Roman"/>
                <w:b w:val="false"/>
                <w:i w:val="false"/>
                <w:color w:val="000000"/>
                <w:sz w:val="20"/>
              </w:rPr>
              <w:t>нарушениями функций опорно-двигательного аппарата</w:t>
            </w:r>
            <w:r>
              <w:br/>
            </w:r>
            <w:r>
              <w:rPr>
                <w:rFonts w:ascii="Times New Roman"/>
                <w:b w:val="false"/>
                <w:i w:val="false"/>
                <w:color w:val="000000"/>
                <w:sz w:val="20"/>
              </w:rPr>
              <w:t>
</w:t>
            </w:r>
            <w:r>
              <w:rPr>
                <w:rFonts w:ascii="Times New Roman"/>
                <w:b w:val="false"/>
                <w:i w:val="false"/>
                <w:color w:val="000000"/>
                <w:sz w:val="20"/>
              </w:rPr>
              <w:t>или на 40 получателей услуг с умеренно выраженными</w:t>
            </w:r>
            <w:r>
              <w:br/>
            </w:r>
            <w:r>
              <w:rPr>
                <w:rFonts w:ascii="Times New Roman"/>
                <w:b w:val="false"/>
                <w:i w:val="false"/>
                <w:color w:val="000000"/>
                <w:sz w:val="20"/>
              </w:rPr>
              <w:t>
</w:t>
            </w:r>
            <w:r>
              <w:rPr>
                <w:rFonts w:ascii="Times New Roman"/>
                <w:b w:val="false"/>
                <w:i w:val="false"/>
                <w:color w:val="000000"/>
                <w:sz w:val="20"/>
              </w:rPr>
              <w:t>нарушениями функций опорно-двигательного аппарата,</w:t>
            </w:r>
            <w:r>
              <w:br/>
            </w:r>
            <w:r>
              <w:rPr>
                <w:rFonts w:ascii="Times New Roman"/>
                <w:b w:val="false"/>
                <w:i w:val="false"/>
                <w:color w:val="000000"/>
                <w:sz w:val="20"/>
              </w:rPr>
              <w:t>
</w:t>
            </w:r>
            <w:r>
              <w:rPr>
                <w:rFonts w:ascii="Times New Roman"/>
                <w:b w:val="false"/>
                <w:i w:val="false"/>
                <w:color w:val="000000"/>
                <w:sz w:val="20"/>
              </w:rPr>
              <w:t>но не более 2-х единиц на один кабинет ЛФК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Главная медицинская</w:t>
            </w:r>
            <w:r>
              <w:br/>
            </w:r>
            <w:r>
              <w:rPr>
                <w:rFonts w:ascii="Times New Roman"/>
                <w:b w:val="false"/>
                <w:i w:val="false"/>
                <w:color w:val="000000"/>
                <w:sz w:val="20"/>
              </w:rPr>
              <w:t>
</w:t>
            </w:r>
            <w:r>
              <w:rPr>
                <w:rFonts w:ascii="Times New Roman"/>
                <w:b w:val="false"/>
                <w:i w:val="false"/>
                <w:color w:val="000000"/>
                <w:sz w:val="20"/>
              </w:rPr>
              <w:t>сестра (старшая</w:t>
            </w:r>
            <w:r>
              <w:br/>
            </w:r>
            <w:r>
              <w:rPr>
                <w:rFonts w:ascii="Times New Roman"/>
                <w:b w:val="false"/>
                <w:i w:val="false"/>
                <w:color w:val="000000"/>
                <w:sz w:val="20"/>
              </w:rPr>
              <w:t>
</w:t>
            </w:r>
            <w:r>
              <w:rPr>
                <w:rFonts w:ascii="Times New Roman"/>
                <w:b w:val="false"/>
                <w:i w:val="false"/>
                <w:color w:val="000000"/>
                <w:sz w:val="20"/>
              </w:rPr>
              <w:t>медицинская сестра)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сестра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ставки на каждый круглосуточный пост.</w:t>
            </w:r>
            <w:r>
              <w:br/>
            </w:r>
            <w:r>
              <w:rPr>
                <w:rFonts w:ascii="Times New Roman"/>
                <w:b w:val="false"/>
                <w:i w:val="false"/>
                <w:color w:val="000000"/>
                <w:sz w:val="20"/>
              </w:rPr>
              <w:t>
</w:t>
            </w:r>
            <w:r>
              <w:rPr>
                <w:rFonts w:ascii="Times New Roman"/>
                <w:b w:val="false"/>
                <w:i w:val="false"/>
                <w:color w:val="000000"/>
                <w:sz w:val="20"/>
              </w:rPr>
              <w:t>Один круглосуточный пост формируется исходя из</w:t>
            </w:r>
            <w:r>
              <w:br/>
            </w:r>
            <w:r>
              <w:rPr>
                <w:rFonts w:ascii="Times New Roman"/>
                <w:b w:val="false"/>
                <w:i w:val="false"/>
                <w:color w:val="000000"/>
                <w:sz w:val="20"/>
              </w:rPr>
              <w:t>
</w:t>
            </w:r>
            <w:r>
              <w:rPr>
                <w:rFonts w:ascii="Times New Roman"/>
                <w:b w:val="false"/>
                <w:i w:val="false"/>
                <w:color w:val="000000"/>
                <w:sz w:val="20"/>
              </w:rPr>
              <w:t>наличия занимаемых площадей, потребностей и</w:t>
            </w:r>
            <w:r>
              <w:br/>
            </w:r>
            <w:r>
              <w:rPr>
                <w:rFonts w:ascii="Times New Roman"/>
                <w:b w:val="false"/>
                <w:i w:val="false"/>
                <w:color w:val="000000"/>
                <w:sz w:val="20"/>
              </w:rPr>
              <w:t>
</w:t>
            </w:r>
            <w:r>
              <w:rPr>
                <w:rFonts w:ascii="Times New Roman"/>
                <w:b w:val="false"/>
                <w:i w:val="false"/>
                <w:color w:val="000000"/>
                <w:sz w:val="20"/>
              </w:rPr>
              <w:t>возможностей, но не менее чем на 50 коек</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сестра по</w:t>
            </w:r>
            <w:r>
              <w:br/>
            </w:r>
            <w:r>
              <w:rPr>
                <w:rFonts w:ascii="Times New Roman"/>
                <w:b w:val="false"/>
                <w:i w:val="false"/>
                <w:color w:val="000000"/>
                <w:sz w:val="20"/>
              </w:rPr>
              <w:t>
</w:t>
            </w:r>
            <w:r>
              <w:rPr>
                <w:rFonts w:ascii="Times New Roman"/>
                <w:b w:val="false"/>
                <w:i w:val="false"/>
                <w:color w:val="000000"/>
                <w:sz w:val="20"/>
              </w:rPr>
              <w:t>массажу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Акушерка, фельдшер </w:t>
            </w:r>
            <w:r>
              <w:rPr>
                <w:rFonts w:ascii="Times New Roman"/>
                <w:b w:val="false"/>
                <w:i w:val="false"/>
                <w:color w:val="000000"/>
                <w:vertAlign w:val="superscript"/>
              </w:rPr>
              <w:t>3, 4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социально-психологических услуг</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социально-педагогических услуг</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Методист </w:t>
            </w:r>
            <w:r>
              <w:rPr>
                <w:rFonts w:ascii="Times New Roman"/>
                <w:b w:val="false"/>
                <w:i w:val="false"/>
                <w:color w:val="000000"/>
                <w:vertAlign w:val="superscript"/>
              </w:rPr>
              <w:t>1, 2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Воспитатель </w:t>
            </w:r>
            <w:r>
              <w:rPr>
                <w:rFonts w:ascii="Times New Roman"/>
                <w:b w:val="false"/>
                <w:i w:val="false"/>
                <w:color w:val="000000"/>
                <w:vertAlign w:val="superscript"/>
              </w:rPr>
              <w:t>1, 2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единицы на группу обучения </w:t>
            </w:r>
            <w:r>
              <w:rPr>
                <w:rFonts w:ascii="Times New Roman"/>
                <w:b w:val="false"/>
                <w:i w:val="false"/>
                <w:color w:val="000000"/>
                <w:vertAlign w:val="superscript"/>
              </w:rPr>
              <w:t>**</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Логопед </w:t>
            </w:r>
            <w:r>
              <w:rPr>
                <w:rFonts w:ascii="Times New Roman"/>
                <w:b w:val="false"/>
                <w:i w:val="false"/>
                <w:color w:val="000000"/>
                <w:vertAlign w:val="superscript"/>
              </w:rPr>
              <w:t>1, 2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Учитель дефектолог </w:t>
            </w:r>
            <w:r>
              <w:rPr>
                <w:rFonts w:ascii="Times New Roman"/>
                <w:b w:val="false"/>
                <w:i w:val="false"/>
                <w:color w:val="000000"/>
                <w:vertAlign w:val="superscript"/>
              </w:rPr>
              <w:t>1, 2, 3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группу обучения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Учитель музыки </w:t>
            </w:r>
            <w:r>
              <w:rPr>
                <w:rFonts w:ascii="Times New Roman"/>
                <w:b w:val="false"/>
                <w:i w:val="false"/>
                <w:color w:val="000000"/>
                <w:vertAlign w:val="superscript"/>
              </w:rPr>
              <w:t>1, 2, 3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Учитель физкультуры </w:t>
            </w:r>
            <w:r>
              <w:rPr>
                <w:rFonts w:ascii="Times New Roman"/>
                <w:b w:val="false"/>
                <w:i w:val="false"/>
                <w:color w:val="000000"/>
                <w:vertAlign w:val="superscript"/>
              </w:rPr>
              <w:t>1, 2, 3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w:t>
            </w:r>
            <w:r>
              <w:br/>
            </w:r>
            <w:r>
              <w:rPr>
                <w:rFonts w:ascii="Times New Roman"/>
                <w:b w:val="false"/>
                <w:i w:val="false"/>
                <w:color w:val="000000"/>
                <w:sz w:val="20"/>
              </w:rPr>
              <w:t>
</w:t>
            </w:r>
            <w:r>
              <w:rPr>
                <w:rFonts w:ascii="Times New Roman"/>
                <w:b w:val="false"/>
                <w:i w:val="false"/>
                <w:color w:val="000000"/>
                <w:sz w:val="20"/>
              </w:rPr>
              <w:t>трудотерапии (учитель по</w:t>
            </w:r>
            <w:r>
              <w:br/>
            </w:r>
            <w:r>
              <w:rPr>
                <w:rFonts w:ascii="Times New Roman"/>
                <w:b w:val="false"/>
                <w:i w:val="false"/>
                <w:color w:val="000000"/>
                <w:sz w:val="20"/>
              </w:rPr>
              <w:t>
</w:t>
            </w:r>
            <w:r>
              <w:rPr>
                <w:rFonts w:ascii="Times New Roman"/>
                <w:b w:val="false"/>
                <w:i w:val="false"/>
                <w:color w:val="000000"/>
                <w:sz w:val="20"/>
              </w:rPr>
              <w:t xml:space="preserve">трудовому обучению) </w:t>
            </w:r>
            <w:r>
              <w:rPr>
                <w:rFonts w:ascii="Times New Roman"/>
                <w:b w:val="false"/>
                <w:i w:val="false"/>
                <w:color w:val="000000"/>
                <w:vertAlign w:val="superscript"/>
              </w:rPr>
              <w:t>1, 2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группу обучения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социально-трудовых услуг</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w:t>
            </w:r>
            <w:r>
              <w:br/>
            </w:r>
            <w:r>
              <w:rPr>
                <w:rFonts w:ascii="Times New Roman"/>
                <w:b w:val="false"/>
                <w:i w:val="false"/>
                <w:color w:val="000000"/>
                <w:sz w:val="20"/>
              </w:rPr>
              <w:t>
</w:t>
            </w:r>
            <w:r>
              <w:rPr>
                <w:rFonts w:ascii="Times New Roman"/>
                <w:b w:val="false"/>
                <w:i w:val="false"/>
                <w:color w:val="000000"/>
                <w:sz w:val="20"/>
              </w:rPr>
              <w:t xml:space="preserve">трудотерапии </w:t>
            </w:r>
            <w:r>
              <w:rPr>
                <w:rFonts w:ascii="Times New Roman"/>
                <w:b w:val="false"/>
                <w:i w:val="false"/>
                <w:color w:val="000000"/>
                <w:vertAlign w:val="superscript"/>
              </w:rPr>
              <w:t>3, 4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профиль (профиль формируется при</w:t>
            </w:r>
            <w:r>
              <w:br/>
            </w:r>
            <w:r>
              <w:rPr>
                <w:rFonts w:ascii="Times New Roman"/>
                <w:b w:val="false"/>
                <w:i w:val="false"/>
                <w:color w:val="000000"/>
                <w:sz w:val="20"/>
              </w:rPr>
              <w:t>
</w:t>
            </w:r>
            <w:r>
              <w:rPr>
                <w:rFonts w:ascii="Times New Roman"/>
                <w:b w:val="false"/>
                <w:i w:val="false"/>
                <w:color w:val="000000"/>
                <w:sz w:val="20"/>
              </w:rPr>
              <w:t>обучении не менее 6 получателей услуг)</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социально-культурных услуг</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Культорганизатор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руководитель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Библиотекарь (при наличии</w:t>
            </w:r>
            <w:r>
              <w:br/>
            </w:r>
            <w:r>
              <w:rPr>
                <w:rFonts w:ascii="Times New Roman"/>
                <w:b w:val="false"/>
                <w:i w:val="false"/>
                <w:color w:val="000000"/>
                <w:sz w:val="20"/>
              </w:rPr>
              <w:t>
</w:t>
            </w:r>
            <w:r>
              <w:rPr>
                <w:rFonts w:ascii="Times New Roman"/>
                <w:b w:val="false"/>
                <w:i w:val="false"/>
                <w:color w:val="000000"/>
                <w:sz w:val="20"/>
              </w:rPr>
              <w:t>библиотеки, лекотеки)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социально-правовых услуг</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bl>
    <w:bookmarkStart w:name="z350" w:id="2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1) </w:t>
      </w:r>
      <w:r>
        <w:rPr>
          <w:rFonts w:ascii="Times New Roman"/>
          <w:b w:val="false"/>
          <w:i w:val="false"/>
          <w:color w:val="000000"/>
          <w:vertAlign w:val="superscript"/>
        </w:rPr>
        <w:t>1</w:t>
      </w:r>
      <w:r>
        <w:rPr>
          <w:rFonts w:ascii="Times New Roman"/>
          <w:b w:val="false"/>
          <w:i w:val="false"/>
          <w:color w:val="000000"/>
          <w:sz w:val="28"/>
        </w:rPr>
        <w:t xml:space="preserve"> – вводятся в детских психоневрологических организациях</w:t>
      </w:r>
      <w:r>
        <w:br/>
      </w:r>
      <w:r>
        <w:rPr>
          <w:rFonts w:ascii="Times New Roman"/>
          <w:b w:val="false"/>
          <w:i w:val="false"/>
          <w:color w:val="000000"/>
          <w:sz w:val="28"/>
        </w:rPr>
        <w:t>
стационарного типа;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 вводятся в организациях стационарного типа для детей с нарушениями ОДА;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 вводятся в психоневрологических организациях стационарного</w:t>
      </w:r>
      <w:r>
        <w:br/>
      </w:r>
      <w:r>
        <w:rPr>
          <w:rFonts w:ascii="Times New Roman"/>
          <w:b w:val="false"/>
          <w:i w:val="false"/>
          <w:color w:val="000000"/>
          <w:sz w:val="28"/>
        </w:rPr>
        <w:t>
типа;</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 вводятся в организациях стационарного типа для престарелых и инвалидов;</w:t>
      </w:r>
      <w:r>
        <w:br/>
      </w:r>
      <w:r>
        <w:rPr>
          <w:rFonts w:ascii="Times New Roman"/>
          <w:b w:val="false"/>
          <w:i w:val="false"/>
          <w:color w:val="000000"/>
          <w:sz w:val="28"/>
        </w:rPr>
        <w:t>
      2) * (пункт 54) – на эту должность по необходимости может быть принят любой врач с учетом характера заболевания получателей услуг;</w:t>
      </w:r>
      <w:r>
        <w:br/>
      </w:r>
      <w:r>
        <w:rPr>
          <w:rFonts w:ascii="Times New Roman"/>
          <w:b w:val="false"/>
          <w:i w:val="false"/>
          <w:color w:val="000000"/>
          <w:sz w:val="28"/>
        </w:rPr>
        <w:t>
      3) ** (пункты 67, 69, 72) – группы обучения формируются</w:t>
      </w:r>
      <w:r>
        <w:br/>
      </w:r>
      <w:r>
        <w:rPr>
          <w:rFonts w:ascii="Times New Roman"/>
          <w:b w:val="false"/>
          <w:i w:val="false"/>
          <w:color w:val="000000"/>
          <w:sz w:val="28"/>
        </w:rPr>
        <w:t>
согласно подпункту 4) пункта 33 стандарта оказания специальных</w:t>
      </w:r>
      <w:r>
        <w:br/>
      </w:r>
      <w:r>
        <w:rPr>
          <w:rFonts w:ascii="Times New Roman"/>
          <w:b w:val="false"/>
          <w:i w:val="false"/>
          <w:color w:val="000000"/>
          <w:sz w:val="28"/>
        </w:rPr>
        <w:t>
социальных услуг в области социальной защиты населения,</w:t>
      </w:r>
      <w:r>
        <w:br/>
      </w:r>
      <w:r>
        <w:rPr>
          <w:rFonts w:ascii="Times New Roman"/>
          <w:b w:val="false"/>
          <w:i w:val="false"/>
          <w:color w:val="000000"/>
          <w:sz w:val="28"/>
        </w:rPr>
        <w:t>
устанавливающий условия предоставления специальных социальных услуг в</w:t>
      </w:r>
      <w:r>
        <w:br/>
      </w:r>
      <w:r>
        <w:rPr>
          <w:rFonts w:ascii="Times New Roman"/>
          <w:b w:val="false"/>
          <w:i w:val="false"/>
          <w:color w:val="000000"/>
          <w:sz w:val="28"/>
        </w:rPr>
        <w:t>
условиях стационара, утвержденного настоящим приказом;</w:t>
      </w:r>
      <w:r>
        <w:br/>
      </w:r>
      <w:r>
        <w:rPr>
          <w:rFonts w:ascii="Times New Roman"/>
          <w:b w:val="false"/>
          <w:i w:val="false"/>
          <w:color w:val="000000"/>
          <w:sz w:val="28"/>
        </w:rPr>
        <w:t>
      4) при наличии оборудованных специализированных кабинетов</w:t>
      </w:r>
      <w:r>
        <w:br/>
      </w:r>
      <w:r>
        <w:rPr>
          <w:rFonts w:ascii="Times New Roman"/>
          <w:b w:val="false"/>
          <w:i w:val="false"/>
          <w:color w:val="000000"/>
          <w:sz w:val="28"/>
        </w:rPr>
        <w:t>
принимаются соответствующие специалисты, не внесенные в минимальный</w:t>
      </w:r>
      <w:r>
        <w:br/>
      </w:r>
      <w:r>
        <w:rPr>
          <w:rFonts w:ascii="Times New Roman"/>
          <w:b w:val="false"/>
          <w:i w:val="false"/>
          <w:color w:val="000000"/>
          <w:sz w:val="28"/>
        </w:rPr>
        <w:t>
штатный норматив, но не более 2-х специалистов на один кабинет;</w:t>
      </w:r>
      <w:r>
        <w:br/>
      </w:r>
      <w:r>
        <w:rPr>
          <w:rFonts w:ascii="Times New Roman"/>
          <w:b w:val="false"/>
          <w:i w:val="false"/>
          <w:color w:val="000000"/>
          <w:sz w:val="28"/>
        </w:rPr>
        <w:t>
      5) при необходимости установленные должности могут</w:t>
      </w:r>
      <w:r>
        <w:br/>
      </w:r>
      <w:r>
        <w:rPr>
          <w:rFonts w:ascii="Times New Roman"/>
          <w:b w:val="false"/>
          <w:i w:val="false"/>
          <w:color w:val="000000"/>
          <w:sz w:val="28"/>
        </w:rPr>
        <w:t>
взаимозаменяться в пределах фонда оплаты труда;</w:t>
      </w:r>
      <w:r>
        <w:br/>
      </w:r>
      <w:r>
        <w:rPr>
          <w:rFonts w:ascii="Times New Roman"/>
          <w:b w:val="false"/>
          <w:i w:val="false"/>
          <w:color w:val="000000"/>
          <w:sz w:val="28"/>
        </w:rPr>
        <w:t>
      6) расходы по содержанию руководящих работников и</w:t>
      </w:r>
      <w:r>
        <w:br/>
      </w:r>
      <w:r>
        <w:rPr>
          <w:rFonts w:ascii="Times New Roman"/>
          <w:b w:val="false"/>
          <w:i w:val="false"/>
          <w:color w:val="000000"/>
          <w:sz w:val="28"/>
        </w:rPr>
        <w:t>
хозяйственно-обслуживающего персонала в расчет стоимости 1 единицы</w:t>
      </w:r>
      <w:r>
        <w:br/>
      </w:r>
      <w:r>
        <w:rPr>
          <w:rFonts w:ascii="Times New Roman"/>
          <w:b w:val="false"/>
          <w:i w:val="false"/>
          <w:color w:val="000000"/>
          <w:sz w:val="28"/>
        </w:rPr>
        <w:t>
услуги не включены;</w:t>
      </w:r>
      <w:r>
        <w:br/>
      </w:r>
      <w:r>
        <w:rPr>
          <w:rFonts w:ascii="Times New Roman"/>
          <w:b w:val="false"/>
          <w:i w:val="false"/>
          <w:color w:val="000000"/>
          <w:sz w:val="28"/>
        </w:rPr>
        <w:t>
      7) в организациях стационарного типа устанавливается лимит</w:t>
      </w:r>
      <w:r>
        <w:br/>
      </w:r>
      <w:r>
        <w:rPr>
          <w:rFonts w:ascii="Times New Roman"/>
          <w:b w:val="false"/>
          <w:i w:val="false"/>
          <w:color w:val="000000"/>
          <w:sz w:val="28"/>
        </w:rPr>
        <w:t>
служебных автотранспортных средств в количестве:</w:t>
      </w:r>
      <w:r>
        <w:br/>
      </w:r>
      <w:r>
        <w:rPr>
          <w:rFonts w:ascii="Times New Roman"/>
          <w:b w:val="false"/>
          <w:i w:val="false"/>
          <w:color w:val="000000"/>
          <w:sz w:val="28"/>
        </w:rPr>
        <w:t>
      один легковой автомобиль;</w:t>
      </w:r>
      <w:r>
        <w:br/>
      </w:r>
      <w:r>
        <w:rPr>
          <w:rFonts w:ascii="Times New Roman"/>
          <w:b w:val="false"/>
          <w:i w:val="false"/>
          <w:color w:val="000000"/>
          <w:sz w:val="28"/>
        </w:rPr>
        <w:t>
      два санитарных автомобиля;</w:t>
      </w:r>
      <w:r>
        <w:br/>
      </w:r>
      <w:r>
        <w:rPr>
          <w:rFonts w:ascii="Times New Roman"/>
          <w:b w:val="false"/>
          <w:i w:val="false"/>
          <w:color w:val="000000"/>
          <w:sz w:val="28"/>
        </w:rPr>
        <w:t>
      один пассажирский автобус (при наличии 100 и выше получателей</w:t>
      </w:r>
      <w:r>
        <w:br/>
      </w:r>
      <w:r>
        <w:rPr>
          <w:rFonts w:ascii="Times New Roman"/>
          <w:b w:val="false"/>
          <w:i w:val="false"/>
          <w:color w:val="000000"/>
          <w:sz w:val="28"/>
        </w:rPr>
        <w:t>
услуг);</w:t>
      </w:r>
      <w:r>
        <w:br/>
      </w:r>
      <w:r>
        <w:rPr>
          <w:rFonts w:ascii="Times New Roman"/>
          <w:b w:val="false"/>
          <w:i w:val="false"/>
          <w:color w:val="000000"/>
          <w:sz w:val="28"/>
        </w:rPr>
        <w:t>
      одно автотранспортное средство (при наличии 350 и выше</w:t>
      </w:r>
      <w:r>
        <w:br/>
      </w:r>
      <w:r>
        <w:rPr>
          <w:rFonts w:ascii="Times New Roman"/>
          <w:b w:val="false"/>
          <w:i w:val="false"/>
          <w:color w:val="000000"/>
          <w:sz w:val="28"/>
        </w:rPr>
        <w:t>
получателей услуг).</w:t>
      </w:r>
    </w:p>
    <w:bookmarkEnd w:id="27"/>
    <w:bookmarkStart w:name="z351" w:id="2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оказания специальных      </w:t>
      </w:r>
      <w:r>
        <w:br/>
      </w:r>
      <w:r>
        <w:rPr>
          <w:rFonts w:ascii="Times New Roman"/>
          <w:b w:val="false"/>
          <w:i w:val="false"/>
          <w:color w:val="000000"/>
          <w:sz w:val="28"/>
        </w:rPr>
        <w:t>
социальных услуг в области социальной защиты</w:t>
      </w:r>
      <w:r>
        <w:br/>
      </w:r>
      <w:r>
        <w:rPr>
          <w:rFonts w:ascii="Times New Roman"/>
          <w:b w:val="false"/>
          <w:i w:val="false"/>
          <w:color w:val="000000"/>
          <w:sz w:val="28"/>
        </w:rPr>
        <w:t xml:space="preserve">
населения в условиях стационара       </w:t>
      </w:r>
    </w:p>
    <w:bookmarkEnd w:id="28"/>
    <w:bookmarkStart w:name="z352" w:id="29"/>
    <w:p>
      <w:pPr>
        <w:spacing w:after="0"/>
        <w:ind w:left="0"/>
        <w:jc w:val="both"/>
      </w:pPr>
      <w:r>
        <w:rPr>
          <w:rFonts w:ascii="Times New Roman"/>
          <w:b w:val="false"/>
          <w:i w:val="false"/>
          <w:color w:val="000000"/>
          <w:sz w:val="28"/>
        </w:rPr>
        <w:t xml:space="preserve">
Форма      </w:t>
      </w:r>
    </w:p>
    <w:bookmarkEnd w:id="29"/>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__________________________________</w:t>
      </w:r>
      <w:r>
        <w:br/>
      </w:r>
      <w:r>
        <w:rPr>
          <w:rFonts w:ascii="Times New Roman"/>
          <w:b w:val="false"/>
          <w:i w:val="false"/>
          <w:color w:val="000000"/>
          <w:sz w:val="28"/>
        </w:rPr>
        <w:t>
(Ф.И.О. и подпись руководителя МСО</w:t>
      </w:r>
      <w:r>
        <w:br/>
      </w:r>
      <w:r>
        <w:rPr>
          <w:rFonts w:ascii="Times New Roman"/>
          <w:b w:val="false"/>
          <w:i w:val="false"/>
          <w:color w:val="000000"/>
          <w:sz w:val="28"/>
        </w:rPr>
        <w:t xml:space="preserve">
стационарного типа)       </w:t>
      </w:r>
      <w:r>
        <w:br/>
      </w:r>
      <w:r>
        <w:rPr>
          <w:rFonts w:ascii="Times New Roman"/>
          <w:b w:val="false"/>
          <w:i w:val="false"/>
          <w:color w:val="000000"/>
          <w:sz w:val="28"/>
        </w:rPr>
        <w:t>
от "___" ________ _______ года</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МСО стационарного типа)</w:t>
      </w:r>
    </w:p>
    <w:bookmarkStart w:name="z353" w:id="30"/>
    <w:p>
      <w:pPr>
        <w:spacing w:after="0"/>
        <w:ind w:left="0"/>
        <w:jc w:val="both"/>
      </w:pPr>
      <w:r>
        <w:rPr>
          <w:rFonts w:ascii="Times New Roman"/>
          <w:b w:val="false"/>
          <w:i w:val="false"/>
          <w:color w:val="000000"/>
          <w:sz w:val="28"/>
        </w:rPr>
        <w:t>
                       </w:t>
      </w:r>
      <w:r>
        <w:rPr>
          <w:rFonts w:ascii="Times New Roman"/>
          <w:b/>
          <w:i w:val="false"/>
          <w:color w:val="000000"/>
          <w:sz w:val="28"/>
        </w:rPr>
        <w:t>Индивидуальный план работы</w:t>
      </w:r>
    </w:p>
    <w:bookmarkEnd w:id="30"/>
    <w:p>
      <w:pPr>
        <w:spacing w:after="0"/>
        <w:ind w:left="0"/>
        <w:jc w:val="both"/>
      </w:pPr>
      <w:r>
        <w:rPr>
          <w:rFonts w:ascii="Times New Roman"/>
          <w:b w:val="false"/>
          <w:i w:val="false"/>
          <w:color w:val="000000"/>
          <w:sz w:val="28"/>
        </w:rPr>
        <w:t>      Ф.И.О. получателя услуг _______________________________________</w:t>
      </w:r>
      <w:r>
        <w:br/>
      </w:r>
      <w:r>
        <w:rPr>
          <w:rFonts w:ascii="Times New Roman"/>
          <w:b w:val="false"/>
          <w:i w:val="false"/>
          <w:color w:val="000000"/>
          <w:sz w:val="28"/>
        </w:rPr>
        <w:t>
      Дата и год рождения ___________________________________________</w:t>
      </w:r>
      <w:r>
        <w:br/>
      </w:r>
      <w:r>
        <w:rPr>
          <w:rFonts w:ascii="Times New Roman"/>
          <w:b w:val="false"/>
          <w:i w:val="false"/>
          <w:color w:val="000000"/>
          <w:sz w:val="28"/>
        </w:rPr>
        <w:t>
      Диагноз _______________________________________________________</w:t>
      </w:r>
      <w:r>
        <w:br/>
      </w:r>
      <w:r>
        <w:rPr>
          <w:rFonts w:ascii="Times New Roman"/>
          <w:b w:val="false"/>
          <w:i w:val="false"/>
          <w:color w:val="000000"/>
          <w:sz w:val="28"/>
        </w:rPr>
        <w:t>
      Дата поступления в МСО стационарного типа _____________________</w:t>
      </w:r>
      <w:r>
        <w:br/>
      </w:r>
      <w:r>
        <w:rPr>
          <w:rFonts w:ascii="Times New Roman"/>
          <w:b w:val="false"/>
          <w:i w:val="false"/>
          <w:color w:val="000000"/>
          <w:sz w:val="28"/>
        </w:rPr>
        <w:t>
      Наблюдение за получателем услуг осуществлялось с _____ по _____</w:t>
      </w:r>
      <w:r>
        <w:br/>
      </w:r>
      <w:r>
        <w:rPr>
          <w:rFonts w:ascii="Times New Roman"/>
          <w:b w:val="false"/>
          <w:i w:val="false"/>
          <w:color w:val="000000"/>
          <w:sz w:val="28"/>
        </w:rPr>
        <w:t>
      Индивидуальный план работы разработан на период с _____ по ____</w:t>
      </w:r>
    </w:p>
    <w:p>
      <w:pPr>
        <w:spacing w:after="0"/>
        <w:ind w:left="0"/>
        <w:jc w:val="both"/>
      </w:pPr>
      <w:r>
        <w:rPr>
          <w:rFonts w:ascii="Times New Roman"/>
          <w:b w:val="false"/>
          <w:i w:val="false"/>
          <w:color w:val="000000"/>
          <w:sz w:val="28"/>
        </w:rPr>
        <w:t>      Назначенные мероприятия в соответствии с индивидуальными</w:t>
      </w:r>
      <w:r>
        <w:br/>
      </w:r>
      <w:r>
        <w:rPr>
          <w:rFonts w:ascii="Times New Roman"/>
          <w:b w:val="false"/>
          <w:i w:val="false"/>
          <w:color w:val="000000"/>
          <w:sz w:val="28"/>
        </w:rPr>
        <w:t>
потребностями получателя услуг (указать виды и объем оказываемых</w:t>
      </w:r>
      <w:r>
        <w:br/>
      </w:r>
      <w:r>
        <w:rPr>
          <w:rFonts w:ascii="Times New Roman"/>
          <w:b w:val="false"/>
          <w:i w:val="false"/>
          <w:color w:val="000000"/>
          <w:sz w:val="28"/>
        </w:rPr>
        <w:t>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693"/>
        <w:gridCol w:w="4593"/>
        <w:gridCol w:w="2893"/>
        <w:gridCol w:w="215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услуг</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услуг (наименование</w:t>
            </w:r>
            <w:r>
              <w:br/>
            </w:r>
            <w:r>
              <w:rPr>
                <w:rFonts w:ascii="Times New Roman"/>
                <w:b w:val="false"/>
                <w:i w:val="false"/>
                <w:color w:val="000000"/>
                <w:sz w:val="20"/>
              </w:rPr>
              <w:t>
</w:t>
            </w:r>
            <w:r>
              <w:rPr>
                <w:rFonts w:ascii="Times New Roman"/>
                <w:b w:val="false"/>
                <w:i w:val="false"/>
                <w:color w:val="000000"/>
                <w:sz w:val="20"/>
              </w:rPr>
              <w:t>индивидуально проводимых</w:t>
            </w:r>
            <w:r>
              <w:br/>
            </w:r>
            <w:r>
              <w:rPr>
                <w:rFonts w:ascii="Times New Roman"/>
                <w:b w:val="false"/>
                <w:i w:val="false"/>
                <w:color w:val="000000"/>
                <w:sz w:val="20"/>
              </w:rPr>
              <w:t>
</w:t>
            </w:r>
            <w:r>
              <w:rPr>
                <w:rFonts w:ascii="Times New Roman"/>
                <w:b w:val="false"/>
                <w:i w:val="false"/>
                <w:color w:val="000000"/>
                <w:sz w:val="20"/>
              </w:rPr>
              <w:t>мероприятий)</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осуществившего</w:t>
            </w:r>
            <w:r>
              <w:br/>
            </w:r>
            <w:r>
              <w:rPr>
                <w:rFonts w:ascii="Times New Roman"/>
                <w:b w:val="false"/>
                <w:i w:val="false"/>
                <w:color w:val="000000"/>
                <w:sz w:val="20"/>
              </w:rPr>
              <w:t>
</w:t>
            </w:r>
            <w:r>
              <w:rPr>
                <w:rFonts w:ascii="Times New Roman"/>
                <w:b w:val="false"/>
                <w:i w:val="false"/>
                <w:color w:val="000000"/>
                <w:sz w:val="20"/>
              </w:rPr>
              <w:t>назначение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назначения</w:t>
            </w:r>
          </w:p>
        </w:tc>
      </w:tr>
      <w:tr>
        <w:trPr>
          <w:trHeight w:val="18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бытовые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медицинские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психологические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педагогические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трудовые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культурные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экономические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правовые</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Дата пересмотра индивидуального плана работы "___" _______ 20__ года</w:t>
      </w:r>
      <w:r>
        <w:br/>
      </w:r>
      <w:r>
        <w:rPr>
          <w:rFonts w:ascii="Times New Roman"/>
          <w:b w:val="false"/>
          <w:i w:val="false"/>
          <w:color w:val="000000"/>
          <w:sz w:val="28"/>
        </w:rPr>
        <w:t>
Специалист по социальной работе ____________ __________________</w:t>
      </w:r>
      <w:r>
        <w:br/>
      </w:r>
      <w:r>
        <w:rPr>
          <w:rFonts w:ascii="Times New Roman"/>
          <w:b w:val="false"/>
          <w:i w:val="false"/>
          <w:color w:val="000000"/>
          <w:sz w:val="28"/>
        </w:rPr>
        <w:t>
                                  (подпись)    (Ф.И.О., дата)</w:t>
      </w:r>
    </w:p>
    <w:bookmarkStart w:name="z354" w:id="3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оказания специальных      </w:t>
      </w:r>
      <w:r>
        <w:br/>
      </w:r>
      <w:r>
        <w:rPr>
          <w:rFonts w:ascii="Times New Roman"/>
          <w:b w:val="false"/>
          <w:i w:val="false"/>
          <w:color w:val="000000"/>
          <w:sz w:val="28"/>
        </w:rPr>
        <w:t>
социальных услуг в области социальной защиты</w:t>
      </w:r>
      <w:r>
        <w:br/>
      </w:r>
      <w:r>
        <w:rPr>
          <w:rFonts w:ascii="Times New Roman"/>
          <w:b w:val="false"/>
          <w:i w:val="false"/>
          <w:color w:val="000000"/>
          <w:sz w:val="28"/>
        </w:rPr>
        <w:t xml:space="preserve">
населения в условиях стационара       </w:t>
      </w:r>
    </w:p>
    <w:bookmarkEnd w:id="31"/>
    <w:bookmarkStart w:name="z355" w:id="32"/>
    <w:p>
      <w:pPr>
        <w:spacing w:after="0"/>
        <w:ind w:left="0"/>
        <w:jc w:val="both"/>
      </w:pPr>
      <w:r>
        <w:rPr>
          <w:rFonts w:ascii="Times New Roman"/>
          <w:b w:val="false"/>
          <w:i w:val="false"/>
          <w:color w:val="000000"/>
          <w:sz w:val="28"/>
        </w:rPr>
        <w:t>
</w:t>
      </w:r>
      <w:r>
        <w:rPr>
          <w:rFonts w:ascii="Times New Roman"/>
          <w:b/>
          <w:i w:val="false"/>
          <w:color w:val="000000"/>
          <w:sz w:val="28"/>
        </w:rPr>
        <w:t>Форма журнала/электронной картотеки по выполнению (мониторингу)</w:t>
      </w:r>
      <w:r>
        <w:br/>
      </w:r>
      <w:r>
        <w:rPr>
          <w:rFonts w:ascii="Times New Roman"/>
          <w:b w:val="false"/>
          <w:i w:val="false"/>
          <w:color w:val="000000"/>
          <w:sz w:val="28"/>
        </w:rPr>
        <w:t>
           </w:t>
      </w:r>
      <w:r>
        <w:rPr>
          <w:rFonts w:ascii="Times New Roman"/>
          <w:b/>
          <w:i w:val="false"/>
          <w:color w:val="000000"/>
          <w:sz w:val="28"/>
        </w:rPr>
        <w:t>индивидуального плана работы получателя услуг</w:t>
      </w:r>
    </w:p>
    <w:bookmarkEnd w:id="32"/>
    <w:p>
      <w:pPr>
        <w:spacing w:after="0"/>
        <w:ind w:left="0"/>
        <w:jc w:val="both"/>
      </w:pPr>
      <w:r>
        <w:rPr>
          <w:rFonts w:ascii="Times New Roman"/>
          <w:b w:val="false"/>
          <w:i w:val="false"/>
          <w:color w:val="000000"/>
          <w:sz w:val="28"/>
        </w:rPr>
        <w:t>      Ф.И.О. получателя услуг _______________________________________</w:t>
      </w:r>
      <w:r>
        <w:br/>
      </w:r>
      <w:r>
        <w:rPr>
          <w:rFonts w:ascii="Times New Roman"/>
          <w:b w:val="false"/>
          <w:i w:val="false"/>
          <w:color w:val="000000"/>
          <w:sz w:val="28"/>
        </w:rPr>
        <w:t>
      Дата и год рождения ___________________________________________</w:t>
      </w:r>
      <w:r>
        <w:br/>
      </w:r>
      <w:r>
        <w:rPr>
          <w:rFonts w:ascii="Times New Roman"/>
          <w:b w:val="false"/>
          <w:i w:val="false"/>
          <w:color w:val="000000"/>
          <w:sz w:val="28"/>
        </w:rPr>
        <w:t>
      Диагноз _______________________________________________________</w:t>
      </w:r>
      <w:r>
        <w:br/>
      </w:r>
      <w:r>
        <w:rPr>
          <w:rFonts w:ascii="Times New Roman"/>
          <w:b w:val="false"/>
          <w:i w:val="false"/>
          <w:color w:val="000000"/>
          <w:sz w:val="28"/>
        </w:rPr>
        <w:t>
      Мониторинг индивидуального плана работы, разработанного на</w:t>
      </w:r>
      <w:r>
        <w:br/>
      </w:r>
      <w:r>
        <w:rPr>
          <w:rFonts w:ascii="Times New Roman"/>
          <w:b w:val="false"/>
          <w:i w:val="false"/>
          <w:color w:val="000000"/>
          <w:sz w:val="28"/>
        </w:rPr>
        <w:t>
период с _______ по _____</w:t>
      </w:r>
      <w:r>
        <w:br/>
      </w:r>
      <w:r>
        <w:rPr>
          <w:rFonts w:ascii="Times New Roman"/>
          <w:b w:val="false"/>
          <w:i w:val="false"/>
          <w:color w:val="000000"/>
          <w:sz w:val="28"/>
        </w:rPr>
        <w:t>
      Период наблюдения за получателем услуг: с ________ по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065"/>
        <w:gridCol w:w="2963"/>
        <w:gridCol w:w="2686"/>
        <w:gridCol w:w="2001"/>
        <w:gridCol w:w="3200"/>
      </w:tblGrid>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 о состоянии получателя услуг,</w:t>
            </w:r>
            <w:r>
              <w:br/>
            </w:r>
            <w:r>
              <w:rPr>
                <w:rFonts w:ascii="Times New Roman"/>
                <w:b w:val="false"/>
                <w:i w:val="false"/>
                <w:color w:val="000000"/>
                <w:sz w:val="20"/>
              </w:rPr>
              <w:t>
</w:t>
            </w:r>
            <w:r>
              <w:rPr>
                <w:rFonts w:ascii="Times New Roman"/>
                <w:b w:val="false"/>
                <w:i w:val="false"/>
                <w:color w:val="000000"/>
                <w:sz w:val="20"/>
              </w:rPr>
              <w:t>в том числе</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w:t>
            </w:r>
            <w:r>
              <w:br/>
            </w:r>
            <w:r>
              <w:rPr>
                <w:rFonts w:ascii="Times New Roman"/>
                <w:b w:val="false"/>
                <w:i w:val="false"/>
                <w:color w:val="000000"/>
                <w:sz w:val="20"/>
              </w:rPr>
              <w:t>
</w:t>
            </w:r>
            <w:r>
              <w:rPr>
                <w:rFonts w:ascii="Times New Roman"/>
                <w:b w:val="false"/>
                <w:i w:val="false"/>
                <w:color w:val="000000"/>
                <w:sz w:val="20"/>
              </w:rPr>
              <w:t>корректировке</w:t>
            </w:r>
            <w:r>
              <w:br/>
            </w:r>
            <w:r>
              <w:rPr>
                <w:rFonts w:ascii="Times New Roman"/>
                <w:b w:val="false"/>
                <w:i w:val="false"/>
                <w:color w:val="000000"/>
                <w:sz w:val="20"/>
              </w:rPr>
              <w:t>
</w:t>
            </w:r>
            <w:r>
              <w:rPr>
                <w:rFonts w:ascii="Times New Roman"/>
                <w:b w:val="false"/>
                <w:i w:val="false"/>
                <w:color w:val="000000"/>
                <w:sz w:val="20"/>
              </w:rPr>
              <w:t>индивидуального</w:t>
            </w:r>
            <w:r>
              <w:br/>
            </w:r>
            <w:r>
              <w:rPr>
                <w:rFonts w:ascii="Times New Roman"/>
                <w:b w:val="false"/>
                <w:i w:val="false"/>
                <w:color w:val="000000"/>
                <w:sz w:val="20"/>
              </w:rPr>
              <w:t>
</w:t>
            </w:r>
            <w:r>
              <w:rPr>
                <w:rFonts w:ascii="Times New Roman"/>
                <w:b w:val="false"/>
                <w:i w:val="false"/>
                <w:color w:val="000000"/>
                <w:sz w:val="20"/>
              </w:rPr>
              <w:t>плана работы</w:t>
            </w:r>
            <w:r>
              <w:br/>
            </w:r>
            <w:r>
              <w:rPr>
                <w:rFonts w:ascii="Times New Roman"/>
                <w:b w:val="false"/>
                <w:i w:val="false"/>
                <w:color w:val="000000"/>
                <w:sz w:val="20"/>
              </w:rPr>
              <w:t>
</w:t>
            </w:r>
            <w:r>
              <w:rPr>
                <w:rFonts w:ascii="Times New Roman"/>
                <w:b w:val="false"/>
                <w:i w:val="false"/>
                <w:color w:val="000000"/>
                <w:sz w:val="20"/>
              </w:rPr>
              <w:t>(указать какой</w:t>
            </w:r>
            <w:r>
              <w:br/>
            </w:r>
            <w:r>
              <w:rPr>
                <w:rFonts w:ascii="Times New Roman"/>
                <w:b w:val="false"/>
                <w:i w:val="false"/>
                <w:color w:val="000000"/>
                <w:sz w:val="20"/>
              </w:rPr>
              <w:t>
</w:t>
            </w:r>
            <w:r>
              <w:rPr>
                <w:rFonts w:ascii="Times New Roman"/>
                <w:b w:val="false"/>
                <w:i w:val="false"/>
                <w:color w:val="000000"/>
                <w:sz w:val="20"/>
              </w:rPr>
              <w:t>вид услуги</w:t>
            </w:r>
            <w:r>
              <w:br/>
            </w:r>
            <w:r>
              <w:rPr>
                <w:rFonts w:ascii="Times New Roman"/>
                <w:b w:val="false"/>
                <w:i w:val="false"/>
                <w:color w:val="000000"/>
                <w:sz w:val="20"/>
              </w:rPr>
              <w:t>
</w:t>
            </w: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пересмотру)</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мониторинга</w:t>
            </w: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 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осуществившего</w:t>
            </w:r>
            <w:r>
              <w:br/>
            </w:r>
            <w:r>
              <w:rPr>
                <w:rFonts w:ascii="Times New Roman"/>
                <w:b w:val="false"/>
                <w:i w:val="false"/>
                <w:color w:val="000000"/>
                <w:sz w:val="20"/>
              </w:rPr>
              <w:t>
</w:t>
            </w:r>
            <w:r>
              <w:rPr>
                <w:rFonts w:ascii="Times New Roman"/>
                <w:b w:val="false"/>
                <w:i w:val="false"/>
                <w:color w:val="000000"/>
                <w:sz w:val="20"/>
              </w:rPr>
              <w:t>мониторинг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w:t>
            </w:r>
            <w:r>
              <w:br/>
            </w:r>
            <w:r>
              <w:rPr>
                <w:rFonts w:ascii="Times New Roman"/>
                <w:b w:val="false"/>
                <w:i w:val="false"/>
                <w:color w:val="000000"/>
                <w:sz w:val="20"/>
              </w:rPr>
              <w:t>
</w:t>
            </w:r>
            <w:r>
              <w:rPr>
                <w:rFonts w:ascii="Times New Roman"/>
                <w:b w:val="false"/>
                <w:i w:val="false"/>
                <w:color w:val="000000"/>
                <w:sz w:val="20"/>
              </w:rPr>
              <w:t>позитивные</w:t>
            </w:r>
            <w:r>
              <w:br/>
            </w:r>
            <w:r>
              <w:rPr>
                <w:rFonts w:ascii="Times New Roman"/>
                <w:b w:val="false"/>
                <w:i w:val="false"/>
                <w:color w:val="000000"/>
                <w:sz w:val="20"/>
              </w:rPr>
              <w:t>
</w:t>
            </w:r>
            <w:r>
              <w:rPr>
                <w:rFonts w:ascii="Times New Roman"/>
                <w:b w:val="false"/>
                <w:i w:val="false"/>
                <w:color w:val="000000"/>
                <w:sz w:val="20"/>
              </w:rPr>
              <w:t>изменения</w:t>
            </w:r>
            <w:r>
              <w:br/>
            </w:r>
            <w:r>
              <w:rPr>
                <w:rFonts w:ascii="Times New Roman"/>
                <w:b w:val="false"/>
                <w:i w:val="false"/>
                <w:color w:val="000000"/>
                <w:sz w:val="20"/>
              </w:rPr>
              <w:t>
</w:t>
            </w:r>
            <w:r>
              <w:rPr>
                <w:rFonts w:ascii="Times New Roman"/>
                <w:b w:val="false"/>
                <w:i w:val="false"/>
                <w:color w:val="000000"/>
                <w:sz w:val="20"/>
              </w:rPr>
              <w:t>(описать)*</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w:t>
            </w:r>
            <w:r>
              <w:br/>
            </w:r>
            <w:r>
              <w:rPr>
                <w:rFonts w:ascii="Times New Roman"/>
                <w:b w:val="false"/>
                <w:i w:val="false"/>
                <w:color w:val="000000"/>
                <w:sz w:val="20"/>
              </w:rPr>
              <w:t>
</w:t>
            </w:r>
            <w:r>
              <w:rPr>
                <w:rFonts w:ascii="Times New Roman"/>
                <w:b w:val="false"/>
                <w:i w:val="false"/>
                <w:color w:val="000000"/>
                <w:sz w:val="20"/>
              </w:rPr>
              <w:t>изменения</w:t>
            </w:r>
            <w:r>
              <w:br/>
            </w:r>
            <w:r>
              <w:rPr>
                <w:rFonts w:ascii="Times New Roman"/>
                <w:b w:val="false"/>
                <w:i w:val="false"/>
                <w:color w:val="000000"/>
                <w:sz w:val="20"/>
              </w:rPr>
              <w:t>
</w:t>
            </w:r>
            <w:r>
              <w:rPr>
                <w:rFonts w:ascii="Times New Roman"/>
                <w:b w:val="false"/>
                <w:i w:val="false"/>
                <w:color w:val="000000"/>
                <w:sz w:val="20"/>
              </w:rPr>
              <w:t>или имеются</w:t>
            </w:r>
            <w:r>
              <w:br/>
            </w:r>
            <w:r>
              <w:rPr>
                <w:rFonts w:ascii="Times New Roman"/>
                <w:b w:val="false"/>
                <w:i w:val="false"/>
                <w:color w:val="000000"/>
                <w:sz w:val="20"/>
              </w:rPr>
              <w:t>
</w:t>
            </w:r>
            <w:r>
              <w:rPr>
                <w:rFonts w:ascii="Times New Roman"/>
                <w:b w:val="false"/>
                <w:i w:val="false"/>
                <w:color w:val="000000"/>
                <w:sz w:val="20"/>
              </w:rPr>
              <w:t>ухудшения</w:t>
            </w:r>
            <w:r>
              <w:br/>
            </w:r>
            <w:r>
              <w:rPr>
                <w:rFonts w:ascii="Times New Roman"/>
                <w:b w:val="false"/>
                <w:i w:val="false"/>
                <w:color w:val="000000"/>
                <w:sz w:val="20"/>
              </w:rPr>
              <w:t>
</w:t>
            </w:r>
            <w:r>
              <w:rPr>
                <w:rFonts w:ascii="Times New Roman"/>
                <w:b w:val="false"/>
                <w:i w:val="false"/>
                <w:color w:val="000000"/>
                <w:sz w:val="20"/>
              </w:rPr>
              <w:t>(указать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Специалист по социальной работе ____________ __________________</w:t>
      </w:r>
      <w:r>
        <w:br/>
      </w:r>
      <w:r>
        <w:rPr>
          <w:rFonts w:ascii="Times New Roman"/>
          <w:b w:val="false"/>
          <w:i w:val="false"/>
          <w:color w:val="000000"/>
          <w:sz w:val="28"/>
        </w:rPr>
        <w:t>
                                       (подпись)     (Ф.И.О., дата)</w:t>
      </w:r>
    </w:p>
    <w:p>
      <w:pPr>
        <w:spacing w:after="0"/>
        <w:ind w:left="0"/>
        <w:jc w:val="both"/>
      </w:pPr>
      <w:r>
        <w:rPr>
          <w:rFonts w:ascii="Times New Roman"/>
          <w:b w:val="false"/>
          <w:i w:val="false"/>
          <w:color w:val="000000"/>
          <w:sz w:val="28"/>
        </w:rPr>
        <w:t>      Примечание: * Отмечаются позитивные изменения у получателя</w:t>
      </w:r>
      <w:r>
        <w:br/>
      </w:r>
      <w:r>
        <w:rPr>
          <w:rFonts w:ascii="Times New Roman"/>
          <w:b w:val="false"/>
          <w:i w:val="false"/>
          <w:color w:val="000000"/>
          <w:sz w:val="28"/>
        </w:rPr>
        <w:t>
      услуг в:</w:t>
      </w:r>
      <w:r>
        <w:br/>
      </w:r>
      <w:r>
        <w:rPr>
          <w:rFonts w:ascii="Times New Roman"/>
          <w:b w:val="false"/>
          <w:i w:val="false"/>
          <w:color w:val="000000"/>
          <w:sz w:val="28"/>
        </w:rPr>
        <w:t>
      - соматическом, психическом, эмоциональном</w:t>
      </w:r>
      <w:r>
        <w:br/>
      </w:r>
      <w:r>
        <w:rPr>
          <w:rFonts w:ascii="Times New Roman"/>
          <w:b w:val="false"/>
          <w:i w:val="false"/>
          <w:color w:val="000000"/>
          <w:sz w:val="28"/>
        </w:rPr>
        <w:t>
      состояниях;</w:t>
      </w:r>
      <w:r>
        <w:br/>
      </w:r>
      <w:r>
        <w:rPr>
          <w:rFonts w:ascii="Times New Roman"/>
          <w:b w:val="false"/>
          <w:i w:val="false"/>
          <w:color w:val="000000"/>
          <w:sz w:val="28"/>
        </w:rPr>
        <w:t>
      - двигательной, сенсорной, познавательной, речевой,</w:t>
      </w:r>
      <w:r>
        <w:br/>
      </w:r>
      <w:r>
        <w:rPr>
          <w:rFonts w:ascii="Times New Roman"/>
          <w:b w:val="false"/>
          <w:i w:val="false"/>
          <w:color w:val="000000"/>
          <w:sz w:val="28"/>
        </w:rPr>
        <w:t>
      коммуникативной сферах;</w:t>
      </w:r>
      <w:r>
        <w:br/>
      </w:r>
      <w:r>
        <w:rPr>
          <w:rFonts w:ascii="Times New Roman"/>
          <w:b w:val="false"/>
          <w:i w:val="false"/>
          <w:color w:val="000000"/>
          <w:sz w:val="28"/>
        </w:rPr>
        <w:t>
      - формировании навыков самообслуживания, социально-</w:t>
      </w:r>
      <w:r>
        <w:br/>
      </w:r>
      <w:r>
        <w:rPr>
          <w:rFonts w:ascii="Times New Roman"/>
          <w:b w:val="false"/>
          <w:i w:val="false"/>
          <w:color w:val="000000"/>
          <w:sz w:val="28"/>
        </w:rPr>
        <w:t>
      бытовой и трудовой адаптации и социализации.</w:t>
      </w:r>
    </w:p>
    <w:bookmarkStart w:name="z356" w:id="3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оказания специальных      </w:t>
      </w:r>
      <w:r>
        <w:br/>
      </w:r>
      <w:r>
        <w:rPr>
          <w:rFonts w:ascii="Times New Roman"/>
          <w:b w:val="false"/>
          <w:i w:val="false"/>
          <w:color w:val="000000"/>
          <w:sz w:val="28"/>
        </w:rPr>
        <w:t>
социальных услуг в области социальной защиты</w:t>
      </w:r>
      <w:r>
        <w:br/>
      </w:r>
      <w:r>
        <w:rPr>
          <w:rFonts w:ascii="Times New Roman"/>
          <w:b w:val="false"/>
          <w:i w:val="false"/>
          <w:color w:val="000000"/>
          <w:sz w:val="28"/>
        </w:rPr>
        <w:t xml:space="preserve">
населения в условиях стационара       </w:t>
      </w:r>
    </w:p>
    <w:bookmarkEnd w:id="33"/>
    <w:bookmarkStart w:name="z357" w:id="34"/>
    <w:p>
      <w:pPr>
        <w:spacing w:after="0"/>
        <w:ind w:left="0"/>
        <w:jc w:val="both"/>
      </w:pPr>
      <w:r>
        <w:rPr>
          <w:rFonts w:ascii="Times New Roman"/>
          <w:b w:val="false"/>
          <w:i w:val="false"/>
          <w:color w:val="000000"/>
          <w:sz w:val="28"/>
        </w:rPr>
        <w:t>
</w:t>
      </w:r>
      <w:r>
        <w:rPr>
          <w:rFonts w:ascii="Times New Roman"/>
          <w:b/>
          <w:i w:val="false"/>
          <w:color w:val="000000"/>
          <w:sz w:val="28"/>
        </w:rPr>
        <w:t>1. Минимальные нормы одежды, обуви и мягкого инвентаря, а также</w:t>
      </w:r>
      <w:r>
        <w:br/>
      </w:r>
      <w:r>
        <w:rPr>
          <w:rFonts w:ascii="Times New Roman"/>
          <w:b w:val="false"/>
          <w:i w:val="false"/>
          <w:color w:val="000000"/>
          <w:sz w:val="28"/>
        </w:rPr>
        <w:t>
</w:t>
      </w:r>
      <w:r>
        <w:rPr>
          <w:rFonts w:ascii="Times New Roman"/>
          <w:b/>
          <w:i w:val="false"/>
          <w:color w:val="000000"/>
          <w:sz w:val="28"/>
        </w:rPr>
        <w:t>          сроки их носки и использования для организаций</w:t>
      </w:r>
      <w:r>
        <w:br/>
      </w:r>
      <w:r>
        <w:rPr>
          <w:rFonts w:ascii="Times New Roman"/>
          <w:b w:val="false"/>
          <w:i w:val="false"/>
          <w:color w:val="000000"/>
          <w:sz w:val="28"/>
        </w:rPr>
        <w:t>
</w:t>
      </w:r>
      <w:r>
        <w:rPr>
          <w:rFonts w:ascii="Times New Roman"/>
          <w:b/>
          <w:i w:val="false"/>
          <w:color w:val="000000"/>
          <w:sz w:val="28"/>
        </w:rPr>
        <w:t>                       стационарного типа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654"/>
        <w:gridCol w:w="1688"/>
        <w:gridCol w:w="1373"/>
        <w:gridCol w:w="1776"/>
        <w:gridCol w:w="1434"/>
        <w:gridCol w:w="1922"/>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Детям и детям с</w:t>
            </w:r>
            <w:r>
              <w:br/>
            </w:r>
            <w:r>
              <w:rPr>
                <w:rFonts w:ascii="Times New Roman"/>
                <w:b w:val="false"/>
                <w:i w:val="false"/>
                <w:color w:val="000000"/>
                <w:sz w:val="20"/>
              </w:rPr>
              <w:t>
</w:t>
            </w:r>
            <w:r>
              <w:rPr>
                <w:rFonts w:ascii="Times New Roman"/>
                <w:b w:val="false"/>
                <w:i w:val="false"/>
                <w:color w:val="000000"/>
                <w:sz w:val="20"/>
              </w:rPr>
              <w:t>нарушениями 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Лицам старше 18 лет,</w:t>
            </w:r>
            <w:r>
              <w:br/>
            </w:r>
            <w:r>
              <w:rPr>
                <w:rFonts w:ascii="Times New Roman"/>
                <w:b w:val="false"/>
                <w:i w:val="false"/>
                <w:color w:val="000000"/>
                <w:sz w:val="20"/>
              </w:rPr>
              <w:t>
</w:t>
            </w:r>
            <w:r>
              <w:rPr>
                <w:rFonts w:ascii="Times New Roman"/>
                <w:b w:val="false"/>
                <w:i w:val="false"/>
                <w:color w:val="000000"/>
                <w:sz w:val="20"/>
              </w:rPr>
              <w:t>инвалидам и</w:t>
            </w:r>
            <w:r>
              <w:br/>
            </w:r>
            <w:r>
              <w:rPr>
                <w:rFonts w:ascii="Times New Roman"/>
                <w:b w:val="false"/>
                <w:i w:val="false"/>
                <w:color w:val="000000"/>
                <w:sz w:val="20"/>
              </w:rPr>
              <w:t>
</w:t>
            </w:r>
            <w:r>
              <w:rPr>
                <w:rFonts w:ascii="Times New Roman"/>
                <w:b w:val="false"/>
                <w:i w:val="false"/>
                <w:color w:val="000000"/>
                <w:sz w:val="20"/>
              </w:rPr>
              <w:t>престарелым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(год)</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Постельное белье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Простыня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Пододеяльник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Наволочка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(в том числе</w:t>
            </w:r>
            <w:r>
              <w:br/>
            </w:r>
            <w:r>
              <w:rPr>
                <w:rFonts w:ascii="Times New Roman"/>
                <w:b w:val="false"/>
                <w:i w:val="false"/>
                <w:color w:val="000000"/>
                <w:sz w:val="20"/>
              </w:rPr>
              <w:t>
</w:t>
            </w:r>
            <w:r>
              <w:rPr>
                <w:rFonts w:ascii="Times New Roman"/>
                <w:b w:val="false"/>
                <w:i w:val="false"/>
                <w:color w:val="000000"/>
                <w:sz w:val="20"/>
              </w:rPr>
              <w:t>противопролежный матрац)</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Подушка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Покрывало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 вафельное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 махровое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Инвентарь комнат</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Скатерть</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Салфетки для стола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Санитарно-гигиенический инвентарь</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Клеенка прорезиненная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потребности</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квартал</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Прокладки женские</w:t>
            </w:r>
            <w:r>
              <w:br/>
            </w:r>
            <w:r>
              <w:rPr>
                <w:rFonts w:ascii="Times New Roman"/>
                <w:b w:val="false"/>
                <w:i w:val="false"/>
                <w:color w:val="000000"/>
                <w:sz w:val="20"/>
              </w:rPr>
              <w:t>
</w:t>
            </w:r>
            <w:r>
              <w:rPr>
                <w:rFonts w:ascii="Times New Roman"/>
                <w:b w:val="false"/>
                <w:i w:val="false"/>
                <w:color w:val="000000"/>
                <w:sz w:val="20"/>
              </w:rPr>
              <w:t>впитывающие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месяц</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месяц</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Подгузники (по назначению</w:t>
            </w:r>
            <w:r>
              <w:br/>
            </w:r>
            <w:r>
              <w:rPr>
                <w:rFonts w:ascii="Times New Roman"/>
                <w:b w:val="false"/>
                <w:i w:val="false"/>
                <w:color w:val="000000"/>
                <w:sz w:val="20"/>
              </w:rPr>
              <w:t>
</w:t>
            </w:r>
            <w:r>
              <w:rPr>
                <w:rFonts w:ascii="Times New Roman"/>
                <w:b w:val="false"/>
                <w:i w:val="false"/>
                <w:color w:val="000000"/>
                <w:sz w:val="20"/>
              </w:rPr>
              <w:t>врача в дополнение к</w:t>
            </w:r>
            <w:r>
              <w:br/>
            </w:r>
            <w:r>
              <w:rPr>
                <w:rFonts w:ascii="Times New Roman"/>
                <w:b w:val="false"/>
                <w:i w:val="false"/>
                <w:color w:val="000000"/>
                <w:sz w:val="20"/>
              </w:rPr>
              <w:t>
</w:t>
            </w:r>
            <w:r>
              <w:rPr>
                <w:rFonts w:ascii="Times New Roman"/>
                <w:b w:val="false"/>
                <w:i w:val="false"/>
                <w:color w:val="000000"/>
                <w:sz w:val="20"/>
              </w:rPr>
              <w:t>нормам согласно</w:t>
            </w:r>
            <w:r>
              <w:br/>
            </w:r>
            <w:r>
              <w:rPr>
                <w:rFonts w:ascii="Times New Roman"/>
                <w:b w:val="false"/>
                <w:i w:val="false"/>
                <w:color w:val="000000"/>
                <w:sz w:val="20"/>
              </w:rPr>
              <w:t>
</w:t>
            </w:r>
            <w:r>
              <w:rPr>
                <w:rFonts w:ascii="Times New Roman"/>
                <w:b w:val="false"/>
                <w:i w:val="false"/>
                <w:color w:val="000000"/>
                <w:sz w:val="20"/>
              </w:rPr>
              <w:t>индивидуальной программе</w:t>
            </w:r>
            <w:r>
              <w:br/>
            </w:r>
            <w:r>
              <w:rPr>
                <w:rFonts w:ascii="Times New Roman"/>
                <w:b w:val="false"/>
                <w:i w:val="false"/>
                <w:color w:val="000000"/>
                <w:sz w:val="20"/>
              </w:rPr>
              <w:t>
</w:t>
            </w:r>
            <w:r>
              <w:rPr>
                <w:rFonts w:ascii="Times New Roman"/>
                <w:b w:val="false"/>
                <w:i w:val="false"/>
                <w:color w:val="000000"/>
                <w:sz w:val="20"/>
              </w:rPr>
              <w:t>реабилитации инвалида)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день</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день</w:t>
            </w:r>
          </w:p>
        </w:tc>
      </w:tr>
    </w:tbl>
    <w:bookmarkStart w:name="z358" w:id="3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 нормативы инвентаря комнат и санитарно-гигиенического</w:t>
      </w:r>
      <w:r>
        <w:br/>
      </w:r>
      <w:r>
        <w:rPr>
          <w:rFonts w:ascii="Times New Roman"/>
          <w:b w:val="false"/>
          <w:i w:val="false"/>
          <w:color w:val="000000"/>
          <w:sz w:val="28"/>
        </w:rPr>
        <w:t>
инвентаря распространяются только на детей и лиц старше 18 лет,</w:t>
      </w:r>
      <w:r>
        <w:br/>
      </w:r>
      <w:r>
        <w:rPr>
          <w:rFonts w:ascii="Times New Roman"/>
          <w:b w:val="false"/>
          <w:i w:val="false"/>
          <w:color w:val="000000"/>
          <w:sz w:val="28"/>
        </w:rPr>
        <w:t>
получающих специальные социальные услуги в организациях стационарного</w:t>
      </w:r>
      <w:r>
        <w:br/>
      </w:r>
      <w:r>
        <w:rPr>
          <w:rFonts w:ascii="Times New Roman"/>
          <w:b w:val="false"/>
          <w:i w:val="false"/>
          <w:color w:val="000000"/>
          <w:sz w:val="28"/>
        </w:rPr>
        <w:t>
типа;</w:t>
      </w:r>
      <w:r>
        <w:br/>
      </w:r>
      <w:r>
        <w:rPr>
          <w:rFonts w:ascii="Times New Roman"/>
          <w:b w:val="false"/>
          <w:i w:val="false"/>
          <w:color w:val="000000"/>
          <w:sz w:val="28"/>
        </w:rPr>
        <w:t>
      2) ** в пункте 4 – первая цифра указывает срок использования</w:t>
      </w:r>
      <w:r>
        <w:br/>
      </w:r>
      <w:r>
        <w:rPr>
          <w:rFonts w:ascii="Times New Roman"/>
          <w:b w:val="false"/>
          <w:i w:val="false"/>
          <w:color w:val="000000"/>
          <w:sz w:val="28"/>
        </w:rPr>
        <w:t>
для общего отделения, вторая цифра – для тяжелобольных.</w:t>
      </w:r>
      <w:r>
        <w:br/>
      </w:r>
      <w:r>
        <w:rPr>
          <w:rFonts w:ascii="Times New Roman"/>
          <w:b w:val="false"/>
          <w:i w:val="false"/>
          <w:color w:val="000000"/>
          <w:sz w:val="28"/>
        </w:rPr>
        <w:t>
      В организациях стационарного типа детям и лицам старше 18 лет</w:t>
      </w:r>
      <w:r>
        <w:br/>
      </w:r>
      <w:r>
        <w:rPr>
          <w:rFonts w:ascii="Times New Roman"/>
          <w:b w:val="false"/>
          <w:i w:val="false"/>
          <w:color w:val="000000"/>
          <w:sz w:val="28"/>
        </w:rPr>
        <w:t>
одежда и обувь предоставляются в следующих объемах:</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4867"/>
        <w:gridCol w:w="1666"/>
        <w:gridCol w:w="1373"/>
        <w:gridCol w:w="1776"/>
        <w:gridCol w:w="1582"/>
        <w:gridCol w:w="1605"/>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Детям (с</w:t>
            </w:r>
            <w:r>
              <w:br/>
            </w:r>
            <w:r>
              <w:rPr>
                <w:rFonts w:ascii="Times New Roman"/>
                <w:b w:val="false"/>
                <w:i w:val="false"/>
                <w:color w:val="000000"/>
                <w:sz w:val="20"/>
              </w:rPr>
              <w:t>
</w:t>
            </w:r>
            <w:r>
              <w:rPr>
                <w:rFonts w:ascii="Times New Roman"/>
                <w:b w:val="false"/>
                <w:i w:val="false"/>
                <w:color w:val="000000"/>
                <w:sz w:val="20"/>
              </w:rPr>
              <w:t>психоневроло-</w:t>
            </w:r>
            <w:r>
              <w:br/>
            </w:r>
            <w:r>
              <w:rPr>
                <w:rFonts w:ascii="Times New Roman"/>
                <w:b w:val="false"/>
                <w:i w:val="false"/>
                <w:color w:val="000000"/>
                <w:sz w:val="20"/>
              </w:rPr>
              <w:t>
</w:t>
            </w:r>
            <w:r>
              <w:rPr>
                <w:rFonts w:ascii="Times New Roman"/>
                <w:b w:val="false"/>
                <w:i w:val="false"/>
                <w:color w:val="000000"/>
                <w:sz w:val="20"/>
              </w:rPr>
              <w:t>гическими</w:t>
            </w:r>
            <w:r>
              <w:br/>
            </w:r>
            <w:r>
              <w:rPr>
                <w:rFonts w:ascii="Times New Roman"/>
                <w:b w:val="false"/>
                <w:i w:val="false"/>
                <w:color w:val="000000"/>
                <w:sz w:val="20"/>
              </w:rPr>
              <w:t>
</w:t>
            </w:r>
            <w:r>
              <w:rPr>
                <w:rFonts w:ascii="Times New Roman"/>
                <w:b w:val="false"/>
                <w:i w:val="false"/>
                <w:color w:val="000000"/>
                <w:sz w:val="20"/>
              </w:rPr>
              <w:t>патологиями)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Лицам старше 18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или куртка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или ветровка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из шерстяных тканей</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из хлопчатобумажных</w:t>
            </w:r>
            <w:r>
              <w:br/>
            </w:r>
            <w:r>
              <w:rPr>
                <w:rFonts w:ascii="Times New Roman"/>
                <w:b w:val="false"/>
                <w:i w:val="false"/>
                <w:color w:val="000000"/>
                <w:sz w:val="20"/>
              </w:rPr>
              <w:t>
</w:t>
            </w:r>
            <w:r>
              <w:rPr>
                <w:rFonts w:ascii="Times New Roman"/>
                <w:b w:val="false"/>
                <w:i w:val="false"/>
                <w:color w:val="000000"/>
                <w:sz w:val="20"/>
              </w:rPr>
              <w:t>тканей</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спортивный</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или джинсы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Платье, сарафан или халат</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Юбка из шерстяных тканей</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Юбка из хлопчатобумажных</w:t>
            </w:r>
            <w:r>
              <w:br/>
            </w:r>
            <w:r>
              <w:rPr>
                <w:rFonts w:ascii="Times New Roman"/>
                <w:b w:val="false"/>
                <w:i w:val="false"/>
                <w:color w:val="000000"/>
                <w:sz w:val="20"/>
              </w:rPr>
              <w:t>
</w:t>
            </w:r>
            <w:r>
              <w:rPr>
                <w:rFonts w:ascii="Times New Roman"/>
                <w:b w:val="false"/>
                <w:i w:val="false"/>
                <w:color w:val="000000"/>
                <w:sz w:val="20"/>
              </w:rPr>
              <w:t>тканей</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Блузка из хлопчатобумажных</w:t>
            </w:r>
            <w:r>
              <w:br/>
            </w:r>
            <w:r>
              <w:rPr>
                <w:rFonts w:ascii="Times New Roman"/>
                <w:b w:val="false"/>
                <w:i w:val="false"/>
                <w:color w:val="000000"/>
                <w:sz w:val="20"/>
              </w:rPr>
              <w:t>
</w:t>
            </w:r>
            <w:r>
              <w:rPr>
                <w:rFonts w:ascii="Times New Roman"/>
                <w:b w:val="false"/>
                <w:i w:val="false"/>
                <w:color w:val="000000"/>
                <w:sz w:val="20"/>
              </w:rPr>
              <w:t>тканей</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Свитер, жакет, джемпер,</w:t>
            </w:r>
            <w:r>
              <w:br/>
            </w:r>
            <w:r>
              <w:rPr>
                <w:rFonts w:ascii="Times New Roman"/>
                <w:b w:val="false"/>
                <w:i w:val="false"/>
                <w:color w:val="000000"/>
                <w:sz w:val="20"/>
              </w:rPr>
              <w:t>
</w:t>
            </w:r>
            <w:r>
              <w:rPr>
                <w:rFonts w:ascii="Times New Roman"/>
                <w:b w:val="false"/>
                <w:i w:val="false"/>
                <w:color w:val="000000"/>
                <w:sz w:val="20"/>
              </w:rPr>
              <w:t>кофта или жилет из</w:t>
            </w:r>
            <w:r>
              <w:br/>
            </w:r>
            <w:r>
              <w:rPr>
                <w:rFonts w:ascii="Times New Roman"/>
                <w:b w:val="false"/>
                <w:i w:val="false"/>
                <w:color w:val="000000"/>
                <w:sz w:val="20"/>
              </w:rPr>
              <w:t>
</w:t>
            </w:r>
            <w:r>
              <w:rPr>
                <w:rFonts w:ascii="Times New Roman"/>
                <w:b w:val="false"/>
                <w:i w:val="false"/>
                <w:color w:val="000000"/>
                <w:sz w:val="20"/>
              </w:rPr>
              <w:t>трикотажного полотна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Футболка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Сорочка верхняя из</w:t>
            </w:r>
            <w:r>
              <w:br/>
            </w:r>
            <w:r>
              <w:rPr>
                <w:rFonts w:ascii="Times New Roman"/>
                <w:b w:val="false"/>
                <w:i w:val="false"/>
                <w:color w:val="000000"/>
                <w:sz w:val="20"/>
              </w:rPr>
              <w:t>
</w:t>
            </w:r>
            <w:r>
              <w:rPr>
                <w:rFonts w:ascii="Times New Roman"/>
                <w:b w:val="false"/>
                <w:i w:val="false"/>
                <w:color w:val="000000"/>
                <w:sz w:val="20"/>
              </w:rPr>
              <w:t>хлопчатобумажных тканей</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Трусы или панталоны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Сорочка ночная или пижама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туалета из</w:t>
            </w:r>
            <w:r>
              <w:br/>
            </w:r>
            <w:r>
              <w:rPr>
                <w:rFonts w:ascii="Times New Roman"/>
                <w:b w:val="false"/>
                <w:i w:val="false"/>
                <w:color w:val="000000"/>
                <w:sz w:val="20"/>
              </w:rPr>
              <w:t>
</w:t>
            </w:r>
            <w:r>
              <w:rPr>
                <w:rFonts w:ascii="Times New Roman"/>
                <w:b w:val="false"/>
                <w:i w:val="false"/>
                <w:color w:val="000000"/>
                <w:sz w:val="20"/>
              </w:rPr>
              <w:t>хлопчатобумажных тканей и</w:t>
            </w:r>
            <w:r>
              <w:br/>
            </w:r>
            <w:r>
              <w:rPr>
                <w:rFonts w:ascii="Times New Roman"/>
                <w:b w:val="false"/>
                <w:i w:val="false"/>
                <w:color w:val="000000"/>
                <w:sz w:val="20"/>
              </w:rPr>
              <w:t>
</w:t>
            </w:r>
            <w:r>
              <w:rPr>
                <w:rFonts w:ascii="Times New Roman"/>
                <w:b w:val="false"/>
                <w:i w:val="false"/>
                <w:color w:val="000000"/>
                <w:sz w:val="20"/>
              </w:rPr>
              <w:t>эластичного трикотажно</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полотна (бюстгальтер)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Кальсоны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Гамаши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платочно-шарфовые и головные уборы</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Шарф</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 или берет</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 фуражка или кепи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Платок головной женский</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Тюбетейка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или варежки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Платок шерстяной</w:t>
            </w:r>
            <w:r>
              <w:br/>
            </w:r>
            <w:r>
              <w:rPr>
                <w:rFonts w:ascii="Times New Roman"/>
                <w:b w:val="false"/>
                <w:i w:val="false"/>
                <w:color w:val="000000"/>
                <w:sz w:val="20"/>
              </w:rPr>
              <w:t>
</w:t>
            </w:r>
            <w:r>
              <w:rPr>
                <w:rFonts w:ascii="Times New Roman"/>
                <w:b w:val="false"/>
                <w:i w:val="false"/>
                <w:color w:val="000000"/>
                <w:sz w:val="20"/>
              </w:rPr>
              <w:t>(полушерстяной)</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Шапочка вязаная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носочно-чулочные</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Колготки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Чулки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Гольфы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зимние или обувь из</w:t>
            </w:r>
            <w:r>
              <w:br/>
            </w:r>
            <w:r>
              <w:rPr>
                <w:rFonts w:ascii="Times New Roman"/>
                <w:b w:val="false"/>
                <w:i w:val="false"/>
                <w:color w:val="000000"/>
                <w:sz w:val="20"/>
              </w:rPr>
              <w:t>
</w:t>
            </w:r>
            <w:r>
              <w:rPr>
                <w:rFonts w:ascii="Times New Roman"/>
                <w:b w:val="false"/>
                <w:i w:val="false"/>
                <w:color w:val="000000"/>
                <w:sz w:val="20"/>
              </w:rPr>
              <w:t>войлока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демисезонные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Полусапожки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или туфли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Полуботинки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Босоножки или сандалии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спортивная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комнатные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Сланцы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359" w:id="3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 в пунктах 6, 7, 9, 14, 15, 16, 31, 41 первая цифра</w:t>
      </w:r>
      <w:r>
        <w:br/>
      </w:r>
      <w:r>
        <w:rPr>
          <w:rFonts w:ascii="Times New Roman"/>
          <w:b w:val="false"/>
          <w:i w:val="false"/>
          <w:color w:val="000000"/>
          <w:sz w:val="28"/>
        </w:rPr>
        <w:t>
указывает норму носки для детей до 14 лет, вторая цифра - для детей</w:t>
      </w:r>
      <w:r>
        <w:br/>
      </w:r>
      <w:r>
        <w:rPr>
          <w:rFonts w:ascii="Times New Roman"/>
          <w:b w:val="false"/>
          <w:i w:val="false"/>
          <w:color w:val="000000"/>
          <w:sz w:val="28"/>
        </w:rPr>
        <w:t>
от 14 до 18 лет;</w:t>
      </w:r>
      <w:r>
        <w:br/>
      </w:r>
      <w:r>
        <w:rPr>
          <w:rFonts w:ascii="Times New Roman"/>
          <w:b w:val="false"/>
          <w:i w:val="false"/>
          <w:color w:val="000000"/>
          <w:sz w:val="28"/>
        </w:rPr>
        <w:t>
      2) ** в пунктах 14, 15, 16, 31 для взрослых первая цифра</w:t>
      </w:r>
      <w:r>
        <w:br/>
      </w:r>
      <w:r>
        <w:rPr>
          <w:rFonts w:ascii="Times New Roman"/>
          <w:b w:val="false"/>
          <w:i w:val="false"/>
          <w:color w:val="000000"/>
          <w:sz w:val="28"/>
        </w:rPr>
        <w:t>
указывает норму носки для мужчин, вторая – для женщин.</w:t>
      </w:r>
    </w:p>
    <w:bookmarkEnd w:id="36"/>
    <w:bookmarkStart w:name="z360" w:id="37"/>
    <w:p>
      <w:pPr>
        <w:spacing w:after="0"/>
        <w:ind w:left="0"/>
        <w:jc w:val="both"/>
      </w:pPr>
      <w:r>
        <w:rPr>
          <w:rFonts w:ascii="Times New Roman"/>
          <w:b w:val="false"/>
          <w:i w:val="false"/>
          <w:color w:val="000000"/>
          <w:sz w:val="28"/>
        </w:rPr>
        <w:t>
 </w:t>
      </w:r>
      <w:r>
        <w:rPr>
          <w:rFonts w:ascii="Times New Roman"/>
          <w:b/>
          <w:i w:val="false"/>
          <w:color w:val="000000"/>
          <w:sz w:val="28"/>
        </w:rPr>
        <w:t>2. Длительность проведения занятий организаций стационарного</w:t>
      </w:r>
      <w:r>
        <w:rPr>
          <w:rFonts w:ascii="Times New Roman"/>
          <w:b w:val="false"/>
          <w:i w:val="false"/>
          <w:color w:val="000000"/>
          <w:sz w:val="28"/>
        </w:rPr>
        <w:t>    </w:t>
      </w:r>
      <w:r>
        <w:rPr>
          <w:rFonts w:ascii="Times New Roman"/>
          <w:b/>
          <w:i w:val="false"/>
          <w:color w:val="000000"/>
          <w:sz w:val="28"/>
        </w:rPr>
        <w:t>типа для детей, детей с нарушением ОДА, лиц старше 18 лет</w:t>
      </w:r>
    </w:p>
    <w:bookmarkEnd w:id="37"/>
    <w:bookmarkStart w:name="z361" w:id="38"/>
    <w:p>
      <w:pPr>
        <w:spacing w:after="0"/>
        <w:ind w:left="0"/>
        <w:jc w:val="both"/>
      </w:pPr>
      <w:r>
        <w:rPr>
          <w:rFonts w:ascii="Times New Roman"/>
          <w:b w:val="false"/>
          <w:i w:val="false"/>
          <w:color w:val="000000"/>
          <w:sz w:val="28"/>
        </w:rPr>
        <w:t>
      В организациях всех типов длительность обучения детей и лиц</w:t>
      </w:r>
      <w:r>
        <w:br/>
      </w:r>
      <w:r>
        <w:rPr>
          <w:rFonts w:ascii="Times New Roman"/>
          <w:b w:val="false"/>
          <w:i w:val="false"/>
          <w:color w:val="000000"/>
          <w:sz w:val="28"/>
        </w:rPr>
        <w:t>
старше 18 лет строится в зависимости от уровня имеющихся навыков, их</w:t>
      </w:r>
      <w:r>
        <w:br/>
      </w:r>
      <w:r>
        <w:rPr>
          <w:rFonts w:ascii="Times New Roman"/>
          <w:b w:val="false"/>
          <w:i w:val="false"/>
          <w:color w:val="000000"/>
          <w:sz w:val="28"/>
        </w:rPr>
        <w:t>
познавательной деятельности и возрастных особенностей:</w:t>
      </w:r>
      <w:r>
        <w:br/>
      </w:r>
      <w:r>
        <w:rPr>
          <w:rFonts w:ascii="Times New Roman"/>
          <w:b w:val="false"/>
          <w:i w:val="false"/>
          <w:color w:val="000000"/>
          <w:sz w:val="28"/>
        </w:rPr>
        <w:t>
</w:t>
      </w:r>
      <w:r>
        <w:rPr>
          <w:rFonts w:ascii="Times New Roman"/>
          <w:b w:val="false"/>
          <w:i w:val="false"/>
          <w:color w:val="000000"/>
          <w:sz w:val="28"/>
        </w:rPr>
        <w:t>
      при крайне низком уровне социальных навыков, социализации и</w:t>
      </w:r>
      <w:r>
        <w:br/>
      </w:r>
      <w:r>
        <w:rPr>
          <w:rFonts w:ascii="Times New Roman"/>
          <w:b w:val="false"/>
          <w:i w:val="false"/>
          <w:color w:val="000000"/>
          <w:sz w:val="28"/>
        </w:rPr>
        <w:t>
познавательной деятельности детей занятие проводится</w:t>
      </w:r>
      <w:r>
        <w:br/>
      </w:r>
      <w:r>
        <w:rPr>
          <w:rFonts w:ascii="Times New Roman"/>
          <w:b w:val="false"/>
          <w:i w:val="false"/>
          <w:color w:val="000000"/>
          <w:sz w:val="28"/>
        </w:rPr>
        <w:t>
продолжительностью до 15 минут;</w:t>
      </w:r>
      <w:r>
        <w:br/>
      </w:r>
      <w:r>
        <w:rPr>
          <w:rFonts w:ascii="Times New Roman"/>
          <w:b w:val="false"/>
          <w:i w:val="false"/>
          <w:color w:val="000000"/>
          <w:sz w:val="28"/>
        </w:rPr>
        <w:t>
</w:t>
      </w:r>
      <w:r>
        <w:rPr>
          <w:rFonts w:ascii="Times New Roman"/>
          <w:b w:val="false"/>
          <w:i w:val="false"/>
          <w:color w:val="000000"/>
          <w:sz w:val="28"/>
        </w:rPr>
        <w:t>
      при низком уровне социальных навыков, социализации и</w:t>
      </w:r>
      <w:r>
        <w:br/>
      </w:r>
      <w:r>
        <w:rPr>
          <w:rFonts w:ascii="Times New Roman"/>
          <w:b w:val="false"/>
          <w:i w:val="false"/>
          <w:color w:val="000000"/>
          <w:sz w:val="28"/>
        </w:rPr>
        <w:t>
познавательной деятельности - до 20 минут;</w:t>
      </w:r>
      <w:r>
        <w:br/>
      </w:r>
      <w:r>
        <w:rPr>
          <w:rFonts w:ascii="Times New Roman"/>
          <w:b w:val="false"/>
          <w:i w:val="false"/>
          <w:color w:val="000000"/>
          <w:sz w:val="28"/>
        </w:rPr>
        <w:t>
</w:t>
      </w:r>
      <w:r>
        <w:rPr>
          <w:rFonts w:ascii="Times New Roman"/>
          <w:b w:val="false"/>
          <w:i w:val="false"/>
          <w:color w:val="000000"/>
          <w:sz w:val="28"/>
        </w:rPr>
        <w:t>
      при умеренном уровне социальных навыков, социализации и</w:t>
      </w:r>
      <w:r>
        <w:br/>
      </w:r>
      <w:r>
        <w:rPr>
          <w:rFonts w:ascii="Times New Roman"/>
          <w:b w:val="false"/>
          <w:i w:val="false"/>
          <w:color w:val="000000"/>
          <w:sz w:val="28"/>
        </w:rPr>
        <w:t>
познавательной деятельности - до 30 минут;</w:t>
      </w:r>
      <w:r>
        <w:br/>
      </w:r>
      <w:r>
        <w:rPr>
          <w:rFonts w:ascii="Times New Roman"/>
          <w:b w:val="false"/>
          <w:i w:val="false"/>
          <w:color w:val="000000"/>
          <w:sz w:val="28"/>
        </w:rPr>
        <w:t>
</w:t>
      </w:r>
      <w:r>
        <w:rPr>
          <w:rFonts w:ascii="Times New Roman"/>
          <w:b w:val="false"/>
          <w:i w:val="false"/>
          <w:color w:val="000000"/>
          <w:sz w:val="28"/>
        </w:rPr>
        <w:t>
      при незначительно сниженном уровне социальных навыков,</w:t>
      </w:r>
      <w:r>
        <w:br/>
      </w:r>
      <w:r>
        <w:rPr>
          <w:rFonts w:ascii="Times New Roman"/>
          <w:b w:val="false"/>
          <w:i w:val="false"/>
          <w:color w:val="000000"/>
          <w:sz w:val="28"/>
        </w:rPr>
        <w:t>
социализации и познавательной деятельности - до 45 минут.</w:t>
      </w:r>
      <w:r>
        <w:br/>
      </w:r>
      <w:r>
        <w:rPr>
          <w:rFonts w:ascii="Times New Roman"/>
          <w:b w:val="false"/>
          <w:i w:val="false"/>
          <w:color w:val="000000"/>
          <w:sz w:val="28"/>
        </w:rPr>
        <w:t>
</w:t>
      </w:r>
      <w:r>
        <w:rPr>
          <w:rFonts w:ascii="Times New Roman"/>
          <w:b w:val="false"/>
          <w:i w:val="false"/>
          <w:color w:val="000000"/>
          <w:sz w:val="28"/>
        </w:rPr>
        <w:t>
      В оставшееся от академического часа (45 минут) время детей и</w:t>
      </w:r>
      <w:r>
        <w:br/>
      </w:r>
      <w:r>
        <w:rPr>
          <w:rFonts w:ascii="Times New Roman"/>
          <w:b w:val="false"/>
          <w:i w:val="false"/>
          <w:color w:val="000000"/>
          <w:sz w:val="28"/>
        </w:rPr>
        <w:t>
лиц старше 18 лет занимают дидактическими и развивающими играми</w:t>
      </w:r>
      <w:r>
        <w:br/>
      </w:r>
      <w:r>
        <w:rPr>
          <w:rFonts w:ascii="Times New Roman"/>
          <w:b w:val="false"/>
          <w:i w:val="false"/>
          <w:color w:val="000000"/>
          <w:sz w:val="28"/>
        </w:rPr>
        <w:t>
согласно программе учебного плана и разработанных тематических</w:t>
      </w:r>
      <w:r>
        <w:br/>
      </w:r>
      <w:r>
        <w:rPr>
          <w:rFonts w:ascii="Times New Roman"/>
          <w:b w:val="false"/>
          <w:i w:val="false"/>
          <w:color w:val="000000"/>
          <w:sz w:val="28"/>
        </w:rPr>
        <w:t>
поурочных планов.</w:t>
      </w:r>
    </w:p>
    <w:bookmarkEnd w:id="38"/>
    <w:bookmarkStart w:name="z367" w:id="3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труда   </w:t>
      </w:r>
      <w:r>
        <w:br/>
      </w:r>
      <w:r>
        <w:rPr>
          <w:rFonts w:ascii="Times New Roman"/>
          <w:b w:val="false"/>
          <w:i w:val="false"/>
          <w:color w:val="000000"/>
          <w:sz w:val="28"/>
        </w:rPr>
        <w:t>
и социальной защиты населения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декабря 2010 года № 394-ө</w:t>
      </w:r>
    </w:p>
    <w:bookmarkEnd w:id="39"/>
    <w:bookmarkStart w:name="z368" w:id="40"/>
    <w:p>
      <w:pPr>
        <w:spacing w:after="0"/>
        <w:ind w:left="0"/>
        <w:jc w:val="left"/>
      </w:pPr>
      <w:r>
        <w:rPr>
          <w:rFonts w:ascii="Times New Roman"/>
          <w:b/>
          <w:i w:val="false"/>
          <w:color w:val="000000"/>
        </w:rPr>
        <w:t xml:space="preserve"> 
Стандарт оказания специальных социальных услуг</w:t>
      </w:r>
      <w:r>
        <w:br/>
      </w:r>
      <w:r>
        <w:rPr>
          <w:rFonts w:ascii="Times New Roman"/>
          <w:b/>
          <w:i w:val="false"/>
          <w:color w:val="000000"/>
        </w:rPr>
        <w:t>
в области социальной защиты населения</w:t>
      </w:r>
      <w:r>
        <w:br/>
      </w:r>
      <w:r>
        <w:rPr>
          <w:rFonts w:ascii="Times New Roman"/>
          <w:b/>
          <w:i w:val="false"/>
          <w:color w:val="000000"/>
        </w:rPr>
        <w:t>
в условиях полустационара</w:t>
      </w:r>
    </w:p>
    <w:bookmarkEnd w:id="40"/>
    <w:bookmarkStart w:name="z369" w:id="41"/>
    <w:p>
      <w:pPr>
        <w:spacing w:after="0"/>
        <w:ind w:left="0"/>
        <w:jc w:val="left"/>
      </w:pPr>
      <w:r>
        <w:rPr>
          <w:rFonts w:ascii="Times New Roman"/>
          <w:b/>
          <w:i w:val="false"/>
          <w:color w:val="000000"/>
        </w:rPr>
        <w:t xml:space="preserve"> 
1. Общие положения</w:t>
      </w:r>
    </w:p>
    <w:bookmarkEnd w:id="41"/>
    <w:bookmarkStart w:name="z370" w:id="42"/>
    <w:p>
      <w:pPr>
        <w:spacing w:after="0"/>
        <w:ind w:left="0"/>
        <w:jc w:val="both"/>
      </w:pPr>
      <w:r>
        <w:rPr>
          <w:rFonts w:ascii="Times New Roman"/>
          <w:b w:val="false"/>
          <w:i w:val="false"/>
          <w:color w:val="000000"/>
          <w:sz w:val="28"/>
        </w:rPr>
        <w:t>
      1. Стандарт оказания специальных социальных услуг в области социальной защиты населения в условиях полустационара (далее - Стандарт) разработан в соответствии с Законами Республики Казахстан от 13 апреля 2005 года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и от 29 декабря 2008 года "</w:t>
      </w:r>
      <w:r>
        <w:rPr>
          <w:rFonts w:ascii="Times New Roman"/>
          <w:b w:val="false"/>
          <w:i w:val="false"/>
          <w:color w:val="000000"/>
          <w:sz w:val="28"/>
        </w:rPr>
        <w:t>О специальных социальных услугах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Настоящий Стандарт устанавливает объем и требования к условиям и порядку предоставления специальных социальных услуг в организациях полустационарного типа государственной и негосударственной форм собственности, предназначенных для длительного или временного (сроком до 6 месяцев) пребывания в дневное время суток, определяет порядок деятельности организации полустационарного типа, условия предоставления, прекращения (приостановления) оказания специальных социальных услуг детям-инвалидам с психоневрологическими патологиями (далее - дети), детям-инвалидам с нарушениями опорно-двигательного аппарата (далее - дети с нарушениями ОДА), инвалидам старше восемнадцати лет с психоневрологическими заболеваниями (далее - лица старше 18 лет), инвалидам первой и второй групп (далее - инвалиды), лицам, не способным к самостоятельному обслуживанию в связи с преклонным возрастом (далее - престарелые). Указанные выше категории совместно именуются получатели услуг.</w:t>
      </w:r>
      <w:r>
        <w:br/>
      </w:r>
      <w:r>
        <w:rPr>
          <w:rFonts w:ascii="Times New Roman"/>
          <w:b w:val="false"/>
          <w:i w:val="false"/>
          <w:color w:val="000000"/>
          <w:sz w:val="28"/>
        </w:rPr>
        <w:t>
</w:t>
      </w:r>
      <w:r>
        <w:rPr>
          <w:rFonts w:ascii="Times New Roman"/>
          <w:b w:val="false"/>
          <w:i w:val="false"/>
          <w:color w:val="000000"/>
          <w:sz w:val="28"/>
        </w:rPr>
        <w:t>
      3. Организациями полустационарного типа признаются отделения дневного пребывания, территориальные и реабилитационные центры, иные организации, предназначенные для оказания специальных социальных услуг в условиях дневного длительного или временного (сроком до 6 месяцев) пребывания получателей услуг в организации (далее -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4. Настоящий Стандарт соблюдается всеми субъектами, предоставляющими специальные социальные услуги в условиях полустационара,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5. Организация полустационарного типа предназначена для оказания специальных социальных услуг в дневное время суток (от четырех до десяти часов в день) с обеспечением, при необходимости, ночного пребывания иногородних получателей услуг:</w:t>
      </w:r>
      <w:r>
        <w:br/>
      </w:r>
      <w:r>
        <w:rPr>
          <w:rFonts w:ascii="Times New Roman"/>
          <w:b w:val="false"/>
          <w:i w:val="false"/>
          <w:color w:val="000000"/>
          <w:sz w:val="28"/>
        </w:rPr>
        <w:t>
</w:t>
      </w:r>
      <w:r>
        <w:rPr>
          <w:rFonts w:ascii="Times New Roman"/>
          <w:b w:val="false"/>
          <w:i w:val="false"/>
          <w:color w:val="000000"/>
          <w:sz w:val="28"/>
        </w:rPr>
        <w:t>
      1) детей от 1,5 до 18 лет, нуждающихся в оказании специальных социальных услуг в условиях полустационара вследствие:</w:t>
      </w:r>
      <w:r>
        <w:br/>
      </w:r>
      <w:r>
        <w:rPr>
          <w:rFonts w:ascii="Times New Roman"/>
          <w:b w:val="false"/>
          <w:i w:val="false"/>
          <w:color w:val="000000"/>
          <w:sz w:val="28"/>
        </w:rPr>
        <w:t>
</w:t>
      </w:r>
      <w:r>
        <w:rPr>
          <w:rFonts w:ascii="Times New Roman"/>
          <w:b w:val="false"/>
          <w:i w:val="false"/>
          <w:color w:val="000000"/>
          <w:sz w:val="28"/>
        </w:rPr>
        <w:t>
      умственной отсталости легкой и умеренной степеней, в том числе при наличии грубых нарушений двигательных функций, затрудняющих обучение во вспомогательных классах соответствующих специализированных школ-интернатов (не передвигающиеся без посторонней помощи, не обслуживающие себя в силу тяжести двигательных нарушений, требующие индивидуального ухода);</w:t>
      </w:r>
      <w:r>
        <w:br/>
      </w:r>
      <w:r>
        <w:rPr>
          <w:rFonts w:ascii="Times New Roman"/>
          <w:b w:val="false"/>
          <w:i w:val="false"/>
          <w:color w:val="000000"/>
          <w:sz w:val="28"/>
        </w:rPr>
        <w:t>
</w:t>
      </w:r>
      <w:r>
        <w:rPr>
          <w:rFonts w:ascii="Times New Roman"/>
          <w:b w:val="false"/>
          <w:i w:val="false"/>
          <w:color w:val="000000"/>
          <w:sz w:val="28"/>
        </w:rPr>
        <w:t>
      умственной отсталости тяжелой и глубокой степеней;</w:t>
      </w:r>
      <w:r>
        <w:br/>
      </w:r>
      <w:r>
        <w:rPr>
          <w:rFonts w:ascii="Times New Roman"/>
          <w:b w:val="false"/>
          <w:i w:val="false"/>
          <w:color w:val="000000"/>
          <w:sz w:val="28"/>
        </w:rPr>
        <w:t>
</w:t>
      </w:r>
      <w:r>
        <w:rPr>
          <w:rFonts w:ascii="Times New Roman"/>
          <w:b w:val="false"/>
          <w:i w:val="false"/>
          <w:color w:val="000000"/>
          <w:sz w:val="28"/>
        </w:rPr>
        <w:t>
      слабоумия после перенесенных органических поражений головного мозга.</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к пребыванию детей в организации полустационарного типа являются наличие:</w:t>
      </w:r>
      <w:r>
        <w:br/>
      </w:r>
      <w:r>
        <w:rPr>
          <w:rFonts w:ascii="Times New Roman"/>
          <w:b w:val="false"/>
          <w:i w:val="false"/>
          <w:color w:val="000000"/>
          <w:sz w:val="28"/>
        </w:rPr>
        <w:t>
</w:t>
      </w:r>
      <w:r>
        <w:rPr>
          <w:rFonts w:ascii="Times New Roman"/>
          <w:b w:val="false"/>
          <w:i w:val="false"/>
          <w:color w:val="000000"/>
          <w:sz w:val="28"/>
        </w:rPr>
        <w:t>
      шизофрении с продуктивной симптоматикой без выраженного дефекта личности;</w:t>
      </w:r>
      <w:r>
        <w:br/>
      </w:r>
      <w:r>
        <w:rPr>
          <w:rFonts w:ascii="Times New Roman"/>
          <w:b w:val="false"/>
          <w:i w:val="false"/>
          <w:color w:val="000000"/>
          <w:sz w:val="28"/>
        </w:rPr>
        <w:t>
</w:t>
      </w:r>
      <w:r>
        <w:rPr>
          <w:rFonts w:ascii="Times New Roman"/>
          <w:b w:val="false"/>
          <w:i w:val="false"/>
          <w:color w:val="000000"/>
          <w:sz w:val="28"/>
        </w:rPr>
        <w:t>
      эпилепсии с частыми (более пяти раз в месяц) припадками, склонностью к серийным припадкам, эпилептическому статусу, сумеречным состояниям сознания, дисфории;</w:t>
      </w:r>
      <w:r>
        <w:br/>
      </w:r>
      <w:r>
        <w:rPr>
          <w:rFonts w:ascii="Times New Roman"/>
          <w:b w:val="false"/>
          <w:i w:val="false"/>
          <w:color w:val="000000"/>
          <w:sz w:val="28"/>
        </w:rPr>
        <w:t>
</w:t>
      </w:r>
      <w:r>
        <w:rPr>
          <w:rFonts w:ascii="Times New Roman"/>
          <w:b w:val="false"/>
          <w:i w:val="false"/>
          <w:color w:val="000000"/>
          <w:sz w:val="28"/>
        </w:rPr>
        <w:t>
      психопатоподобной симптоматики в рамках любой нозологической принадлежности;</w:t>
      </w:r>
      <w:r>
        <w:br/>
      </w:r>
      <w:r>
        <w:rPr>
          <w:rFonts w:ascii="Times New Roman"/>
          <w:b w:val="false"/>
          <w:i w:val="false"/>
          <w:color w:val="000000"/>
          <w:sz w:val="28"/>
        </w:rPr>
        <w:t>
</w:t>
      </w:r>
      <w:r>
        <w:rPr>
          <w:rFonts w:ascii="Times New Roman"/>
          <w:b w:val="false"/>
          <w:i w:val="false"/>
          <w:color w:val="000000"/>
          <w:sz w:val="28"/>
        </w:rPr>
        <w:t>
      психических заболеваний, сопровождающихся грубыми нарушениями влечения и расстройствами поведения, опасными для детей и окружающих;</w:t>
      </w:r>
      <w:r>
        <w:br/>
      </w:r>
      <w:r>
        <w:rPr>
          <w:rFonts w:ascii="Times New Roman"/>
          <w:b w:val="false"/>
          <w:i w:val="false"/>
          <w:color w:val="000000"/>
          <w:sz w:val="28"/>
        </w:rPr>
        <w:t>
</w:t>
      </w:r>
      <w:r>
        <w:rPr>
          <w:rFonts w:ascii="Times New Roman"/>
          <w:b w:val="false"/>
          <w:i w:val="false"/>
          <w:color w:val="000000"/>
          <w:sz w:val="28"/>
        </w:rPr>
        <w:t>
      туберкулеза в активной стадии процесса, карантинных инфекций, заразных заболеваний кожи и волос, венерических заболеваний, СПИДа;</w:t>
      </w:r>
      <w:r>
        <w:br/>
      </w:r>
      <w:r>
        <w:rPr>
          <w:rFonts w:ascii="Times New Roman"/>
          <w:b w:val="false"/>
          <w:i w:val="false"/>
          <w:color w:val="000000"/>
          <w:sz w:val="28"/>
        </w:rPr>
        <w:t>
</w:t>
      </w:r>
      <w:r>
        <w:rPr>
          <w:rFonts w:ascii="Times New Roman"/>
          <w:b w:val="false"/>
          <w:i w:val="false"/>
          <w:color w:val="000000"/>
          <w:sz w:val="28"/>
        </w:rPr>
        <w:t>
      других заболеваний, требующих стационарного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2) лиц старше восемнадцати лет, нуждающихся в оказании специальных социальных услуг в условиях полустационара вследствие:</w:t>
      </w:r>
      <w:r>
        <w:br/>
      </w:r>
      <w:r>
        <w:rPr>
          <w:rFonts w:ascii="Times New Roman"/>
          <w:b w:val="false"/>
          <w:i w:val="false"/>
          <w:color w:val="000000"/>
          <w:sz w:val="28"/>
        </w:rPr>
        <w:t>
</w:t>
      </w:r>
      <w:r>
        <w:rPr>
          <w:rFonts w:ascii="Times New Roman"/>
          <w:b w:val="false"/>
          <w:i w:val="false"/>
          <w:color w:val="000000"/>
          <w:sz w:val="28"/>
        </w:rPr>
        <w:t>
      умственной отсталости легкой и умеренной степеней, в том числе при наличии грубых нарушений двигательных функций (не передвигающиеся без посторонней помощи, не обслуживающие себя в силу тяжести двигательных нарушений, требующие индивидуального ухода);</w:t>
      </w:r>
      <w:r>
        <w:br/>
      </w:r>
      <w:r>
        <w:rPr>
          <w:rFonts w:ascii="Times New Roman"/>
          <w:b w:val="false"/>
          <w:i w:val="false"/>
          <w:color w:val="000000"/>
          <w:sz w:val="28"/>
        </w:rPr>
        <w:t>
</w:t>
      </w:r>
      <w:r>
        <w:rPr>
          <w:rFonts w:ascii="Times New Roman"/>
          <w:b w:val="false"/>
          <w:i w:val="false"/>
          <w:color w:val="000000"/>
          <w:sz w:val="28"/>
        </w:rPr>
        <w:t>
      умственной отсталости тяжелой и глубокой степеней;</w:t>
      </w:r>
      <w:r>
        <w:br/>
      </w:r>
      <w:r>
        <w:rPr>
          <w:rFonts w:ascii="Times New Roman"/>
          <w:b w:val="false"/>
          <w:i w:val="false"/>
          <w:color w:val="000000"/>
          <w:sz w:val="28"/>
        </w:rPr>
        <w:t>
</w:t>
      </w:r>
      <w:r>
        <w:rPr>
          <w:rFonts w:ascii="Times New Roman"/>
          <w:b w:val="false"/>
          <w:i w:val="false"/>
          <w:color w:val="000000"/>
          <w:sz w:val="28"/>
        </w:rPr>
        <w:t>
      затяжных форм психических заболеваний, характеризующихся отсутствием острой психотической симптоматики, наличием слабоумия или грубых проявлений психического дефекта;</w:t>
      </w:r>
      <w:r>
        <w:br/>
      </w:r>
      <w:r>
        <w:rPr>
          <w:rFonts w:ascii="Times New Roman"/>
          <w:b w:val="false"/>
          <w:i w:val="false"/>
          <w:color w:val="000000"/>
          <w:sz w:val="28"/>
        </w:rPr>
        <w:t>
</w:t>
      </w:r>
      <w:r>
        <w:rPr>
          <w:rFonts w:ascii="Times New Roman"/>
          <w:b w:val="false"/>
          <w:i w:val="false"/>
          <w:color w:val="000000"/>
          <w:sz w:val="28"/>
        </w:rPr>
        <w:t>
      последствий черепно-мозговых травм с явлениями слабоумия;</w:t>
      </w:r>
      <w:r>
        <w:br/>
      </w:r>
      <w:r>
        <w:rPr>
          <w:rFonts w:ascii="Times New Roman"/>
          <w:b w:val="false"/>
          <w:i w:val="false"/>
          <w:color w:val="000000"/>
          <w:sz w:val="28"/>
        </w:rPr>
        <w:t>
</w:t>
      </w:r>
      <w:r>
        <w:rPr>
          <w:rFonts w:ascii="Times New Roman"/>
          <w:b w:val="false"/>
          <w:i w:val="false"/>
          <w:color w:val="000000"/>
          <w:sz w:val="28"/>
        </w:rPr>
        <w:t>
      последствий инфекционных и других органических заболеваний головного мозга (энцефалиты, тубекулезные менингиты, менингоэнцефалиты, сифилис мозга и другие органические заболевания головного мозга) с явлениями слабоумия;</w:t>
      </w:r>
      <w:r>
        <w:br/>
      </w:r>
      <w:r>
        <w:rPr>
          <w:rFonts w:ascii="Times New Roman"/>
          <w:b w:val="false"/>
          <w:i w:val="false"/>
          <w:color w:val="000000"/>
          <w:sz w:val="28"/>
        </w:rPr>
        <w:t>
</w:t>
      </w:r>
      <w:r>
        <w:rPr>
          <w:rFonts w:ascii="Times New Roman"/>
          <w:b w:val="false"/>
          <w:i w:val="false"/>
          <w:color w:val="000000"/>
          <w:sz w:val="28"/>
        </w:rPr>
        <w:t>
      последствий хронического алкоголизма с явлениями выраженного слабоумия;</w:t>
      </w:r>
      <w:r>
        <w:br/>
      </w:r>
      <w:r>
        <w:rPr>
          <w:rFonts w:ascii="Times New Roman"/>
          <w:b w:val="false"/>
          <w:i w:val="false"/>
          <w:color w:val="000000"/>
          <w:sz w:val="28"/>
        </w:rPr>
        <w:t>
</w:t>
      </w:r>
      <w:r>
        <w:rPr>
          <w:rFonts w:ascii="Times New Roman"/>
          <w:b w:val="false"/>
          <w:i w:val="false"/>
          <w:color w:val="000000"/>
          <w:sz w:val="28"/>
        </w:rPr>
        <w:t>
      сосудистых и сенильных заболеваний с явлениями слабоумия без выраженного психомоторного беспокойства и длительных или рецидивирующих состояний измененного сознания;</w:t>
      </w:r>
      <w:r>
        <w:br/>
      </w:r>
      <w:r>
        <w:rPr>
          <w:rFonts w:ascii="Times New Roman"/>
          <w:b w:val="false"/>
          <w:i w:val="false"/>
          <w:color w:val="000000"/>
          <w:sz w:val="28"/>
        </w:rPr>
        <w:t>
</w:t>
      </w:r>
      <w:r>
        <w:rPr>
          <w:rFonts w:ascii="Times New Roman"/>
          <w:b w:val="false"/>
          <w:i w:val="false"/>
          <w:color w:val="000000"/>
          <w:sz w:val="28"/>
        </w:rPr>
        <w:t>
      различных форм эпилепсии с явлениями слабоумия и редкими (не более пяти раз в месяц) судорожными припадками и эквивалентами.</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к пребыванию лиц старше 18 лет в организации полустационарного типа являются наличие:</w:t>
      </w:r>
      <w:r>
        <w:br/>
      </w:r>
      <w:r>
        <w:rPr>
          <w:rFonts w:ascii="Times New Roman"/>
          <w:b w:val="false"/>
          <w:i w:val="false"/>
          <w:color w:val="000000"/>
          <w:sz w:val="28"/>
        </w:rPr>
        <w:t>
</w:t>
      </w:r>
      <w:r>
        <w:rPr>
          <w:rFonts w:ascii="Times New Roman"/>
          <w:b w:val="false"/>
          <w:i w:val="false"/>
          <w:color w:val="000000"/>
          <w:sz w:val="28"/>
        </w:rPr>
        <w:t>
      психических заболеваний в острой и подострой стадии;</w:t>
      </w:r>
      <w:r>
        <w:br/>
      </w:r>
      <w:r>
        <w:rPr>
          <w:rFonts w:ascii="Times New Roman"/>
          <w:b w:val="false"/>
          <w:i w:val="false"/>
          <w:color w:val="000000"/>
          <w:sz w:val="28"/>
        </w:rPr>
        <w:t>
</w:t>
      </w:r>
      <w:r>
        <w:rPr>
          <w:rFonts w:ascii="Times New Roman"/>
          <w:b w:val="false"/>
          <w:i w:val="false"/>
          <w:color w:val="000000"/>
          <w:sz w:val="28"/>
        </w:rPr>
        <w:t>
      состояния обострения хронического психического заболевания;</w:t>
      </w:r>
      <w:r>
        <w:br/>
      </w:r>
      <w:r>
        <w:rPr>
          <w:rFonts w:ascii="Times New Roman"/>
          <w:b w:val="false"/>
          <w:i w:val="false"/>
          <w:color w:val="000000"/>
          <w:sz w:val="28"/>
        </w:rPr>
        <w:t>
</w:t>
      </w:r>
      <w:r>
        <w:rPr>
          <w:rFonts w:ascii="Times New Roman"/>
          <w:b w:val="false"/>
          <w:i w:val="false"/>
          <w:color w:val="000000"/>
          <w:sz w:val="28"/>
        </w:rPr>
        <w:t>
      психических заболеваний, характеризующихся выраженной психотической симптоматикой, грубыми нарушениями влечения и расстройствами поведения, опасными для самого получателя услуг и окружающих, а именно любые приступообразные или прогредиентно текущие психические заболевания со склонностью к частым обострениям или рецидивам болезни с частыми декомпенсациями, нуждающиеся в стационарном лечении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эпилепсия и судорожный синдром другой этиологии с частыми (более пяти раз в месяц) припадками, склонностью к серийным припадкам, эпилептическому статусу, сумеречным состоянием сознания, дисфориям;</w:t>
      </w:r>
      <w:r>
        <w:br/>
      </w:r>
      <w:r>
        <w:rPr>
          <w:rFonts w:ascii="Times New Roman"/>
          <w:b w:val="false"/>
          <w:i w:val="false"/>
          <w:color w:val="000000"/>
          <w:sz w:val="28"/>
        </w:rPr>
        <w:t>
</w:t>
      </w:r>
      <w:r>
        <w:rPr>
          <w:rFonts w:ascii="Times New Roman"/>
          <w:b w:val="false"/>
          <w:i w:val="false"/>
          <w:color w:val="000000"/>
          <w:sz w:val="28"/>
        </w:rPr>
        <w:t>
      хронический алкоголизм, наркомания, другие психические заболевания, осложненные хроническим алкоголизмом или любыми видами аноманий;</w:t>
      </w:r>
      <w:r>
        <w:br/>
      </w:r>
      <w:r>
        <w:rPr>
          <w:rFonts w:ascii="Times New Roman"/>
          <w:b w:val="false"/>
          <w:i w:val="false"/>
          <w:color w:val="000000"/>
          <w:sz w:val="28"/>
        </w:rPr>
        <w:t>
</w:t>
      </w:r>
      <w:r>
        <w:rPr>
          <w:rFonts w:ascii="Times New Roman"/>
          <w:b w:val="false"/>
          <w:i w:val="false"/>
          <w:color w:val="000000"/>
          <w:sz w:val="28"/>
        </w:rPr>
        <w:t>
      выраженные депрессивные и маниакальные состояния различного генеза, затяжные реактивные состояния;</w:t>
      </w:r>
      <w:r>
        <w:br/>
      </w:r>
      <w:r>
        <w:rPr>
          <w:rFonts w:ascii="Times New Roman"/>
          <w:b w:val="false"/>
          <w:i w:val="false"/>
          <w:color w:val="000000"/>
          <w:sz w:val="28"/>
        </w:rPr>
        <w:t>
</w:t>
      </w:r>
      <w:r>
        <w:rPr>
          <w:rFonts w:ascii="Times New Roman"/>
          <w:b w:val="false"/>
          <w:i w:val="false"/>
          <w:color w:val="000000"/>
          <w:sz w:val="28"/>
        </w:rPr>
        <w:t>
      выраженные психопатоподобные синдромы, психопатии эксплозивные, параноидные, паранойяльные, истерические;</w:t>
      </w:r>
      <w:r>
        <w:br/>
      </w:r>
      <w:r>
        <w:rPr>
          <w:rFonts w:ascii="Times New Roman"/>
          <w:b w:val="false"/>
          <w:i w:val="false"/>
          <w:color w:val="000000"/>
          <w:sz w:val="28"/>
        </w:rPr>
        <w:t>
</w:t>
      </w:r>
      <w:r>
        <w:rPr>
          <w:rFonts w:ascii="Times New Roman"/>
          <w:b w:val="false"/>
          <w:i w:val="false"/>
          <w:color w:val="000000"/>
          <w:sz w:val="28"/>
        </w:rPr>
        <w:t>
      туберкулеза в активной стадии процесса, карантинных инфекций, заразных заболеваний кожи и волос, венерических заболеваний, СПИДа;</w:t>
      </w:r>
      <w:r>
        <w:br/>
      </w:r>
      <w:r>
        <w:rPr>
          <w:rFonts w:ascii="Times New Roman"/>
          <w:b w:val="false"/>
          <w:i w:val="false"/>
          <w:color w:val="000000"/>
          <w:sz w:val="28"/>
        </w:rPr>
        <w:t>
</w:t>
      </w:r>
      <w:r>
        <w:rPr>
          <w:rFonts w:ascii="Times New Roman"/>
          <w:b w:val="false"/>
          <w:i w:val="false"/>
          <w:color w:val="000000"/>
          <w:sz w:val="28"/>
        </w:rPr>
        <w:t>
      других заболеваний, требующих стационарного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3) инвалидов с нарушениями опорно-двигательного аппарата, в том числе детей с нарушениями ОДА от 1,5 лет, нуждающихся в оказании специальных социальных услуг в условиях полустационара (далее - инвалиды и дети с нарушениями ОДА).</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к пребыванию инвалидов и детей с нарушениями ОДА в организации полустационарного типа являются наличие:</w:t>
      </w:r>
      <w:r>
        <w:br/>
      </w:r>
      <w:r>
        <w:rPr>
          <w:rFonts w:ascii="Times New Roman"/>
          <w:b w:val="false"/>
          <w:i w:val="false"/>
          <w:color w:val="000000"/>
          <w:sz w:val="28"/>
        </w:rPr>
        <w:t>
</w:t>
      </w:r>
      <w:r>
        <w:rPr>
          <w:rFonts w:ascii="Times New Roman"/>
          <w:b w:val="false"/>
          <w:i w:val="false"/>
          <w:color w:val="000000"/>
          <w:sz w:val="28"/>
        </w:rPr>
        <w:t>
      психических заболеваний;</w:t>
      </w:r>
      <w:r>
        <w:br/>
      </w:r>
      <w:r>
        <w:rPr>
          <w:rFonts w:ascii="Times New Roman"/>
          <w:b w:val="false"/>
          <w:i w:val="false"/>
          <w:color w:val="000000"/>
          <w:sz w:val="28"/>
        </w:rPr>
        <w:t>
</w:t>
      </w:r>
      <w:r>
        <w:rPr>
          <w:rFonts w:ascii="Times New Roman"/>
          <w:b w:val="false"/>
          <w:i w:val="false"/>
          <w:color w:val="000000"/>
          <w:sz w:val="28"/>
        </w:rPr>
        <w:t>
      олигофрении средней и тяжелой степени тяжести;</w:t>
      </w:r>
      <w:r>
        <w:br/>
      </w:r>
      <w:r>
        <w:rPr>
          <w:rFonts w:ascii="Times New Roman"/>
          <w:b w:val="false"/>
          <w:i w:val="false"/>
          <w:color w:val="000000"/>
          <w:sz w:val="28"/>
        </w:rPr>
        <w:t>
</w:t>
      </w:r>
      <w:r>
        <w:rPr>
          <w:rFonts w:ascii="Times New Roman"/>
          <w:b w:val="false"/>
          <w:i w:val="false"/>
          <w:color w:val="000000"/>
          <w:sz w:val="28"/>
        </w:rPr>
        <w:t>
      частых эпилептиформных припадков (более пяти раз в месяц);</w:t>
      </w:r>
      <w:r>
        <w:br/>
      </w:r>
      <w:r>
        <w:rPr>
          <w:rFonts w:ascii="Times New Roman"/>
          <w:b w:val="false"/>
          <w:i w:val="false"/>
          <w:color w:val="000000"/>
          <w:sz w:val="28"/>
        </w:rPr>
        <w:t>
</w:t>
      </w:r>
      <w:r>
        <w:rPr>
          <w:rFonts w:ascii="Times New Roman"/>
          <w:b w:val="false"/>
          <w:i w:val="false"/>
          <w:color w:val="000000"/>
          <w:sz w:val="28"/>
        </w:rPr>
        <w:t>
      психопатоподобных расстройств поведения;</w:t>
      </w:r>
      <w:r>
        <w:br/>
      </w:r>
      <w:r>
        <w:rPr>
          <w:rFonts w:ascii="Times New Roman"/>
          <w:b w:val="false"/>
          <w:i w:val="false"/>
          <w:color w:val="000000"/>
          <w:sz w:val="28"/>
        </w:rPr>
        <w:t>
</w:t>
      </w:r>
      <w:r>
        <w:rPr>
          <w:rFonts w:ascii="Times New Roman"/>
          <w:b w:val="false"/>
          <w:i w:val="false"/>
          <w:color w:val="000000"/>
          <w:sz w:val="28"/>
        </w:rPr>
        <w:t>
      некомпенсированной гидроцефалии;</w:t>
      </w:r>
      <w:r>
        <w:br/>
      </w:r>
      <w:r>
        <w:rPr>
          <w:rFonts w:ascii="Times New Roman"/>
          <w:b w:val="false"/>
          <w:i w:val="false"/>
          <w:color w:val="000000"/>
          <w:sz w:val="28"/>
        </w:rPr>
        <w:t>
</w:t>
      </w:r>
      <w:r>
        <w:rPr>
          <w:rFonts w:ascii="Times New Roman"/>
          <w:b w:val="false"/>
          <w:i w:val="false"/>
          <w:color w:val="000000"/>
          <w:sz w:val="28"/>
        </w:rPr>
        <w:t>
      наркомании и алкоголизма с острой психотической симптоматикой;</w:t>
      </w:r>
      <w:r>
        <w:br/>
      </w:r>
      <w:r>
        <w:rPr>
          <w:rFonts w:ascii="Times New Roman"/>
          <w:b w:val="false"/>
          <w:i w:val="false"/>
          <w:color w:val="000000"/>
          <w:sz w:val="28"/>
        </w:rPr>
        <w:t>
</w:t>
      </w:r>
      <w:r>
        <w:rPr>
          <w:rFonts w:ascii="Times New Roman"/>
          <w:b w:val="false"/>
          <w:i w:val="false"/>
          <w:color w:val="000000"/>
          <w:sz w:val="28"/>
        </w:rPr>
        <w:t>
      психопатоподобными формами поведения и (или) выраженными интеллектуально-мнестическими расстройствами;</w:t>
      </w:r>
      <w:r>
        <w:br/>
      </w:r>
      <w:r>
        <w:rPr>
          <w:rFonts w:ascii="Times New Roman"/>
          <w:b w:val="false"/>
          <w:i w:val="false"/>
          <w:color w:val="000000"/>
          <w:sz w:val="28"/>
        </w:rPr>
        <w:t>
</w:t>
      </w:r>
      <w:r>
        <w:rPr>
          <w:rFonts w:ascii="Times New Roman"/>
          <w:b w:val="false"/>
          <w:i w:val="false"/>
          <w:color w:val="000000"/>
          <w:sz w:val="28"/>
        </w:rPr>
        <w:t>
      туберкулеза в активной стадии процесса, карантинных инфекций, заразных заболеваний кожи и волос, венерических заболеваний, СПИДа;</w:t>
      </w:r>
      <w:r>
        <w:br/>
      </w:r>
      <w:r>
        <w:rPr>
          <w:rFonts w:ascii="Times New Roman"/>
          <w:b w:val="false"/>
          <w:i w:val="false"/>
          <w:color w:val="000000"/>
          <w:sz w:val="28"/>
        </w:rPr>
        <w:t>
</w:t>
      </w:r>
      <w:r>
        <w:rPr>
          <w:rFonts w:ascii="Times New Roman"/>
          <w:b w:val="false"/>
          <w:i w:val="false"/>
          <w:color w:val="000000"/>
          <w:sz w:val="28"/>
        </w:rPr>
        <w:t>
      других заболеваний, требующих стационарного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4) инвалидов и престарелых лиц, достигших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9 Закона Республики Казахстан от 20 июня 1997 года "О пенсионном обеспечении в Республике Казахстан", не способных самостоятельно себя обслуживать и нуждающихся по состоянию здоровья в оказании специальных социальных услуг в условиях полустационара.</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к пребыванию в организации полустационарного типа являются наличие туберкулеза в активной стадии процесса, психических заболеваний (за исключением неврозов, неврозоподобных состояний при соматических заболеваниях, легкой степени дебильности, судорожных синдромов различной этиологии с редкими (не более одного раза в 2-3 месяца) припадками, без слабоумия и выраженных изменений личности), карантинных инфекций, заразных заболеваний кожи и волос, венерических заболеваний, СПИД, а также заболеваний, требующих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6. Организация полустационарного типа является юридическим лицом, либо структурным подразделением юридического лица, создается его учредителем и осуществляет свою деятельность в соответствии с учредительными документами, действующими </w:t>
      </w:r>
      <w:r>
        <w:rPr>
          <w:rFonts w:ascii="Times New Roman"/>
          <w:b w:val="false"/>
          <w:i w:val="false"/>
          <w:color w:val="000000"/>
          <w:sz w:val="28"/>
        </w:rPr>
        <w:t>законодательными</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7. Организации полустационарного типа создаются в виде:</w:t>
      </w:r>
      <w:r>
        <w:br/>
      </w:r>
      <w:r>
        <w:rPr>
          <w:rFonts w:ascii="Times New Roman"/>
          <w:b w:val="false"/>
          <w:i w:val="false"/>
          <w:color w:val="000000"/>
          <w:sz w:val="28"/>
        </w:rPr>
        <w:t>
</w:t>
      </w:r>
      <w:r>
        <w:rPr>
          <w:rFonts w:ascii="Times New Roman"/>
          <w:b w:val="false"/>
          <w:i w:val="false"/>
          <w:color w:val="000000"/>
          <w:sz w:val="28"/>
        </w:rPr>
        <w:t>
      1) отделения (центра) дневного пребывания;</w:t>
      </w:r>
      <w:r>
        <w:br/>
      </w:r>
      <w:r>
        <w:rPr>
          <w:rFonts w:ascii="Times New Roman"/>
          <w:b w:val="false"/>
          <w:i w:val="false"/>
          <w:color w:val="000000"/>
          <w:sz w:val="28"/>
        </w:rPr>
        <w:t>
</w:t>
      </w:r>
      <w:r>
        <w:rPr>
          <w:rFonts w:ascii="Times New Roman"/>
          <w:b w:val="false"/>
          <w:i w:val="false"/>
          <w:color w:val="000000"/>
          <w:sz w:val="28"/>
        </w:rPr>
        <w:t>
      2) реабилитационного центра для инвалидов и (или) детей-инвалидов;</w:t>
      </w:r>
      <w:r>
        <w:br/>
      </w:r>
      <w:r>
        <w:rPr>
          <w:rFonts w:ascii="Times New Roman"/>
          <w:b w:val="false"/>
          <w:i w:val="false"/>
          <w:color w:val="000000"/>
          <w:sz w:val="28"/>
        </w:rPr>
        <w:t>
</w:t>
      </w:r>
      <w:r>
        <w:rPr>
          <w:rFonts w:ascii="Times New Roman"/>
          <w:b w:val="false"/>
          <w:i w:val="false"/>
          <w:color w:val="000000"/>
          <w:sz w:val="28"/>
        </w:rPr>
        <w:t>
      3) территориального центра для инвалидов и престарелых;</w:t>
      </w:r>
      <w:r>
        <w:br/>
      </w:r>
      <w:r>
        <w:rPr>
          <w:rFonts w:ascii="Times New Roman"/>
          <w:b w:val="false"/>
          <w:i w:val="false"/>
          <w:color w:val="000000"/>
          <w:sz w:val="28"/>
        </w:rPr>
        <w:t>
</w:t>
      </w:r>
      <w:r>
        <w:rPr>
          <w:rFonts w:ascii="Times New Roman"/>
          <w:b w:val="false"/>
          <w:i w:val="false"/>
          <w:color w:val="000000"/>
          <w:sz w:val="28"/>
        </w:rPr>
        <w:t>
      4) иных организаций, предназначенных для оказания специальных социальных услуг в условиях дневного пребывания.</w:t>
      </w:r>
    </w:p>
    <w:bookmarkEnd w:id="42"/>
    <w:bookmarkStart w:name="z424" w:id="43"/>
    <w:p>
      <w:pPr>
        <w:spacing w:after="0"/>
        <w:ind w:left="0"/>
        <w:jc w:val="left"/>
      </w:pPr>
      <w:r>
        <w:rPr>
          <w:rFonts w:ascii="Times New Roman"/>
          <w:b/>
          <w:i w:val="false"/>
          <w:color w:val="000000"/>
        </w:rPr>
        <w:t xml:space="preserve"> 
2. Задачи и функции организации полустационарного типа</w:t>
      </w:r>
    </w:p>
    <w:bookmarkEnd w:id="43"/>
    <w:bookmarkStart w:name="z425" w:id="44"/>
    <w:p>
      <w:pPr>
        <w:spacing w:after="0"/>
        <w:ind w:left="0"/>
        <w:jc w:val="both"/>
      </w:pPr>
      <w:r>
        <w:rPr>
          <w:rFonts w:ascii="Times New Roman"/>
          <w:b w:val="false"/>
          <w:i w:val="false"/>
          <w:color w:val="000000"/>
          <w:sz w:val="28"/>
        </w:rPr>
        <w:t>
      8. Основными задачами организации полустационарного типа являются:</w:t>
      </w:r>
      <w:r>
        <w:br/>
      </w:r>
      <w:r>
        <w:rPr>
          <w:rFonts w:ascii="Times New Roman"/>
          <w:b w:val="false"/>
          <w:i w:val="false"/>
          <w:color w:val="000000"/>
          <w:sz w:val="28"/>
        </w:rPr>
        <w:t>
</w:t>
      </w:r>
      <w:r>
        <w:rPr>
          <w:rFonts w:ascii="Times New Roman"/>
          <w:b w:val="false"/>
          <w:i w:val="false"/>
          <w:color w:val="000000"/>
          <w:sz w:val="28"/>
        </w:rPr>
        <w:t>
      предоставление специальных социальных услуг в условиях полустационара в соответствии с установленными настоящим Стандартом объемами;</w:t>
      </w:r>
      <w:r>
        <w:br/>
      </w:r>
      <w:r>
        <w:rPr>
          <w:rFonts w:ascii="Times New Roman"/>
          <w:b w:val="false"/>
          <w:i w:val="false"/>
          <w:color w:val="000000"/>
          <w:sz w:val="28"/>
        </w:rPr>
        <w:t>
</w:t>
      </w:r>
      <w:r>
        <w:rPr>
          <w:rFonts w:ascii="Times New Roman"/>
          <w:b w:val="false"/>
          <w:i w:val="false"/>
          <w:color w:val="000000"/>
          <w:sz w:val="28"/>
        </w:rPr>
        <w:t>
      2) оказание специальных социальных услуг с учетом индивидуальных потребностей получателей услуг, ориентированных на повышение уровня их личностного развития, социализации и интеграции;</w:t>
      </w:r>
      <w:r>
        <w:br/>
      </w:r>
      <w:r>
        <w:rPr>
          <w:rFonts w:ascii="Times New Roman"/>
          <w:b w:val="false"/>
          <w:i w:val="false"/>
          <w:color w:val="000000"/>
          <w:sz w:val="28"/>
        </w:rPr>
        <w:t>
</w:t>
      </w:r>
      <w:r>
        <w:rPr>
          <w:rFonts w:ascii="Times New Roman"/>
          <w:b w:val="false"/>
          <w:i w:val="false"/>
          <w:color w:val="000000"/>
          <w:sz w:val="28"/>
        </w:rPr>
        <w:t>
      3) повышение качества и эффективности предоставляемых специальных социальных услуг.</w:t>
      </w:r>
      <w:r>
        <w:br/>
      </w:r>
      <w:r>
        <w:rPr>
          <w:rFonts w:ascii="Times New Roman"/>
          <w:b w:val="false"/>
          <w:i w:val="false"/>
          <w:color w:val="000000"/>
          <w:sz w:val="28"/>
        </w:rPr>
        <w:t>
</w:t>
      </w:r>
      <w:r>
        <w:rPr>
          <w:rFonts w:ascii="Times New Roman"/>
          <w:b w:val="false"/>
          <w:i w:val="false"/>
          <w:color w:val="000000"/>
          <w:sz w:val="28"/>
        </w:rPr>
        <w:t>
      9. Основными функциями организации полустационарного типа являются:</w:t>
      </w:r>
      <w:r>
        <w:br/>
      </w:r>
      <w:r>
        <w:rPr>
          <w:rFonts w:ascii="Times New Roman"/>
          <w:b w:val="false"/>
          <w:i w:val="false"/>
          <w:color w:val="000000"/>
          <w:sz w:val="28"/>
        </w:rPr>
        <w:t>
</w:t>
      </w:r>
      <w:r>
        <w:rPr>
          <w:rFonts w:ascii="Times New Roman"/>
          <w:b w:val="false"/>
          <w:i w:val="false"/>
          <w:color w:val="000000"/>
          <w:sz w:val="28"/>
        </w:rPr>
        <w:t>
      1) прием и размещение получателей услуг с учетом их заболевания, тяжести состояния, возраста, проведение мероприятий по их адаптации к новой обстановке;</w:t>
      </w:r>
      <w:r>
        <w:br/>
      </w:r>
      <w:r>
        <w:rPr>
          <w:rFonts w:ascii="Times New Roman"/>
          <w:b w:val="false"/>
          <w:i w:val="false"/>
          <w:color w:val="000000"/>
          <w:sz w:val="28"/>
        </w:rPr>
        <w:t>
</w:t>
      </w:r>
      <w:r>
        <w:rPr>
          <w:rFonts w:ascii="Times New Roman"/>
          <w:b w:val="false"/>
          <w:i w:val="false"/>
          <w:color w:val="000000"/>
          <w:sz w:val="28"/>
        </w:rPr>
        <w:t>
      2) обеспечение неприкосновенности личности и безопасности получателей услуг;</w:t>
      </w:r>
      <w:r>
        <w:br/>
      </w:r>
      <w:r>
        <w:rPr>
          <w:rFonts w:ascii="Times New Roman"/>
          <w:b w:val="false"/>
          <w:i w:val="false"/>
          <w:color w:val="000000"/>
          <w:sz w:val="28"/>
        </w:rPr>
        <w:t>
</w:t>
      </w:r>
      <w:r>
        <w:rPr>
          <w:rFonts w:ascii="Times New Roman"/>
          <w:b w:val="false"/>
          <w:i w:val="false"/>
          <w:color w:val="000000"/>
          <w:sz w:val="28"/>
        </w:rPr>
        <w:t>
      3) создание благоприятного морально-психологического климата в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4) оказание разносторонней помощи получателям услуг путем предоставления комплекса необходимых специальных социальных услуг, направленных на проведение оздоровительных и социально-реабилитационных мероприятий, в соответствии с настоящим Стандартом;</w:t>
      </w:r>
      <w:r>
        <w:br/>
      </w:r>
      <w:r>
        <w:rPr>
          <w:rFonts w:ascii="Times New Roman"/>
          <w:b w:val="false"/>
          <w:i w:val="false"/>
          <w:color w:val="000000"/>
          <w:sz w:val="28"/>
        </w:rPr>
        <w:t>
</w:t>
      </w:r>
      <w:r>
        <w:rPr>
          <w:rFonts w:ascii="Times New Roman"/>
          <w:b w:val="false"/>
          <w:i w:val="false"/>
          <w:color w:val="000000"/>
          <w:sz w:val="28"/>
        </w:rPr>
        <w:t>
      5) проведение социальной, медицинской и профессиональной реабилитации инвалидов;</w:t>
      </w:r>
      <w:r>
        <w:br/>
      </w:r>
      <w:r>
        <w:rPr>
          <w:rFonts w:ascii="Times New Roman"/>
          <w:b w:val="false"/>
          <w:i w:val="false"/>
          <w:color w:val="000000"/>
          <w:sz w:val="28"/>
        </w:rPr>
        <w:t>
</w:t>
      </w:r>
      <w:r>
        <w:rPr>
          <w:rFonts w:ascii="Times New Roman"/>
          <w:b w:val="false"/>
          <w:i w:val="false"/>
          <w:color w:val="000000"/>
          <w:sz w:val="28"/>
        </w:rPr>
        <w:t>
      6) информирование получателей услуг и членов их семьи об объемах и видах оказания специальных социальных услуг, правилах внутреннего распорядка;</w:t>
      </w:r>
      <w:r>
        <w:br/>
      </w:r>
      <w:r>
        <w:rPr>
          <w:rFonts w:ascii="Times New Roman"/>
          <w:b w:val="false"/>
          <w:i w:val="false"/>
          <w:color w:val="000000"/>
          <w:sz w:val="28"/>
        </w:rPr>
        <w:t>
</w:t>
      </w:r>
      <w:r>
        <w:rPr>
          <w:rFonts w:ascii="Times New Roman"/>
          <w:b w:val="false"/>
          <w:i w:val="false"/>
          <w:color w:val="000000"/>
          <w:sz w:val="28"/>
        </w:rPr>
        <w:t>
      7) совершенствование организации труда и повышение квалификации персонала;</w:t>
      </w:r>
      <w:r>
        <w:br/>
      </w:r>
      <w:r>
        <w:rPr>
          <w:rFonts w:ascii="Times New Roman"/>
          <w:b w:val="false"/>
          <w:i w:val="false"/>
          <w:color w:val="000000"/>
          <w:sz w:val="28"/>
        </w:rPr>
        <w:t>
</w:t>
      </w:r>
      <w:r>
        <w:rPr>
          <w:rFonts w:ascii="Times New Roman"/>
          <w:b w:val="false"/>
          <w:i w:val="false"/>
          <w:color w:val="000000"/>
          <w:sz w:val="28"/>
        </w:rPr>
        <w:t>
      8) осуществление финансово-хозяйственной деятельности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9) иные функции в соответствии с учредительными документами организации полустационарного типа.</w:t>
      </w:r>
    </w:p>
    <w:bookmarkEnd w:id="44"/>
    <w:bookmarkStart w:name="z439" w:id="45"/>
    <w:p>
      <w:pPr>
        <w:spacing w:after="0"/>
        <w:ind w:left="0"/>
        <w:jc w:val="left"/>
      </w:pPr>
      <w:r>
        <w:rPr>
          <w:rFonts w:ascii="Times New Roman"/>
          <w:b/>
          <w:i w:val="false"/>
          <w:color w:val="000000"/>
        </w:rPr>
        <w:t xml:space="preserve"> 
3. Условия приема в организацию полустационарного типа</w:t>
      </w:r>
    </w:p>
    <w:bookmarkEnd w:id="45"/>
    <w:bookmarkStart w:name="z440" w:id="46"/>
    <w:p>
      <w:pPr>
        <w:spacing w:after="0"/>
        <w:ind w:left="0"/>
        <w:jc w:val="both"/>
      </w:pPr>
      <w:r>
        <w:rPr>
          <w:rFonts w:ascii="Times New Roman"/>
          <w:b w:val="false"/>
          <w:i w:val="false"/>
          <w:color w:val="000000"/>
          <w:sz w:val="28"/>
        </w:rPr>
        <w:t>
      10. Направление получателей услуг в организацию полустационарного типа для предоставления им специальных социальных услуг за счет бюджетных средств осуществляют областные, городов Астаны и Алматы уполномоченные органы в области социальной защиты населения (далее - уполномоченный орган) через районные (городские) уполномоченные органы занятости и социальных программ по месту жительства получателя услуг.</w:t>
      </w:r>
      <w:r>
        <w:br/>
      </w:r>
      <w:r>
        <w:rPr>
          <w:rFonts w:ascii="Times New Roman"/>
          <w:b w:val="false"/>
          <w:i w:val="false"/>
          <w:color w:val="000000"/>
          <w:sz w:val="28"/>
        </w:rPr>
        <w:t>
</w:t>
      </w:r>
      <w:r>
        <w:rPr>
          <w:rFonts w:ascii="Times New Roman"/>
          <w:b w:val="false"/>
          <w:i w:val="false"/>
          <w:color w:val="000000"/>
          <w:sz w:val="28"/>
        </w:rPr>
        <w:t>
      11. Организация полустационарного типа негосударственной формы собственности осуществляет прием получателей услуг на договорной основе.</w:t>
      </w:r>
      <w:r>
        <w:br/>
      </w:r>
      <w:r>
        <w:rPr>
          <w:rFonts w:ascii="Times New Roman"/>
          <w:b w:val="false"/>
          <w:i w:val="false"/>
          <w:color w:val="000000"/>
          <w:sz w:val="28"/>
        </w:rPr>
        <w:t>
</w:t>
      </w:r>
      <w:r>
        <w:rPr>
          <w:rFonts w:ascii="Times New Roman"/>
          <w:b w:val="false"/>
          <w:i w:val="false"/>
          <w:color w:val="000000"/>
          <w:sz w:val="28"/>
        </w:rPr>
        <w:t>
      12. Прием получателей услуг в организацию полустационарного типа, предоставляющую специальные социальные услуги за счет бюджетных средств, осуществляется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1) письменное заявление получателя услуг, а для несовершеннолетних и недееспособных лиц - письменное заявление законного представителя (один из родителей, опекун, попечитель)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решение местного исполнительного органа о предоставлении специальных социальных услуг;</w:t>
      </w:r>
      <w:r>
        <w:br/>
      </w:r>
      <w:r>
        <w:rPr>
          <w:rFonts w:ascii="Times New Roman"/>
          <w:b w:val="false"/>
          <w:i w:val="false"/>
          <w:color w:val="000000"/>
          <w:sz w:val="28"/>
        </w:rPr>
        <w:t>
</w:t>
      </w:r>
      <w:r>
        <w:rPr>
          <w:rFonts w:ascii="Times New Roman"/>
          <w:b w:val="false"/>
          <w:i w:val="false"/>
          <w:color w:val="000000"/>
          <w:sz w:val="28"/>
        </w:rPr>
        <w:t>
      3) направление уполномоченного органа;</w:t>
      </w:r>
      <w:r>
        <w:br/>
      </w:r>
      <w:r>
        <w:rPr>
          <w:rFonts w:ascii="Times New Roman"/>
          <w:b w:val="false"/>
          <w:i w:val="false"/>
          <w:color w:val="000000"/>
          <w:sz w:val="28"/>
        </w:rPr>
        <w:t>
</w:t>
      </w:r>
      <w:r>
        <w:rPr>
          <w:rFonts w:ascii="Times New Roman"/>
          <w:b w:val="false"/>
          <w:i w:val="false"/>
          <w:color w:val="000000"/>
          <w:sz w:val="28"/>
        </w:rPr>
        <w:t>
      4) копия свидетельства о рождении ребенка или удостоверения личности;</w:t>
      </w:r>
      <w:r>
        <w:br/>
      </w:r>
      <w:r>
        <w:rPr>
          <w:rFonts w:ascii="Times New Roman"/>
          <w:b w:val="false"/>
          <w:i w:val="false"/>
          <w:color w:val="000000"/>
          <w:sz w:val="28"/>
        </w:rPr>
        <w:t>
</w:t>
      </w:r>
      <w:r>
        <w:rPr>
          <w:rFonts w:ascii="Times New Roman"/>
          <w:b w:val="false"/>
          <w:i w:val="false"/>
          <w:color w:val="000000"/>
          <w:sz w:val="28"/>
        </w:rPr>
        <w:t>
      5) копия справки об инвалидности (для престарелых - не требуется);</w:t>
      </w:r>
      <w:r>
        <w:br/>
      </w:r>
      <w:r>
        <w:rPr>
          <w:rFonts w:ascii="Times New Roman"/>
          <w:b w:val="false"/>
          <w:i w:val="false"/>
          <w:color w:val="000000"/>
          <w:sz w:val="28"/>
        </w:rPr>
        <w:t>
</w:t>
      </w:r>
      <w:r>
        <w:rPr>
          <w:rFonts w:ascii="Times New Roman"/>
          <w:b w:val="false"/>
          <w:i w:val="false"/>
          <w:color w:val="000000"/>
          <w:sz w:val="28"/>
        </w:rPr>
        <w:t>
      6) медицинская карта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копия выписки из индивидуальной программы реабилитации инвалида (для престарелых - не требуется);</w:t>
      </w:r>
      <w:r>
        <w:br/>
      </w:r>
      <w:r>
        <w:rPr>
          <w:rFonts w:ascii="Times New Roman"/>
          <w:b w:val="false"/>
          <w:i w:val="false"/>
          <w:color w:val="000000"/>
          <w:sz w:val="28"/>
        </w:rPr>
        <w:t>
</w:t>
      </w:r>
      <w:r>
        <w:rPr>
          <w:rFonts w:ascii="Times New Roman"/>
          <w:b w:val="false"/>
          <w:i w:val="false"/>
          <w:color w:val="000000"/>
          <w:sz w:val="28"/>
        </w:rPr>
        <w:t>
      8) для лиц пенсионного возраста - копию пенсионного удостоверения;</w:t>
      </w:r>
      <w:r>
        <w:br/>
      </w:r>
      <w:r>
        <w:rPr>
          <w:rFonts w:ascii="Times New Roman"/>
          <w:b w:val="false"/>
          <w:i w:val="false"/>
          <w:color w:val="000000"/>
          <w:sz w:val="28"/>
        </w:rPr>
        <w:t>
</w:t>
      </w:r>
      <w:r>
        <w:rPr>
          <w:rFonts w:ascii="Times New Roman"/>
          <w:b w:val="false"/>
          <w:i w:val="false"/>
          <w:color w:val="000000"/>
          <w:sz w:val="28"/>
        </w:rPr>
        <w:t>
      9) для участников и инвалидов Великой Отечественной войны и лиц, приравненных к ним - удостоверение, подтверждающее статус участника и инвалида Великой Отечественной войны и лица, приравненного к ним.</w:t>
      </w:r>
      <w:r>
        <w:br/>
      </w:r>
      <w:r>
        <w:rPr>
          <w:rFonts w:ascii="Times New Roman"/>
          <w:b w:val="false"/>
          <w:i w:val="false"/>
          <w:color w:val="000000"/>
          <w:sz w:val="28"/>
        </w:rPr>
        <w:t>
</w:t>
      </w:r>
      <w:r>
        <w:rPr>
          <w:rFonts w:ascii="Times New Roman"/>
          <w:b w:val="false"/>
          <w:i w:val="false"/>
          <w:color w:val="000000"/>
          <w:sz w:val="28"/>
        </w:rPr>
        <w:t>
      13. Копии документов предоставляются вместе с оригиналами, которые после сверки возвращаются заявителю.</w:t>
      </w:r>
    </w:p>
    <w:bookmarkEnd w:id="46"/>
    <w:bookmarkStart w:name="z453" w:id="47"/>
    <w:p>
      <w:pPr>
        <w:spacing w:after="0"/>
        <w:ind w:left="0"/>
        <w:jc w:val="left"/>
      </w:pPr>
      <w:r>
        <w:rPr>
          <w:rFonts w:ascii="Times New Roman"/>
          <w:b/>
          <w:i w:val="false"/>
          <w:color w:val="000000"/>
        </w:rPr>
        <w:t xml:space="preserve"> 
4. Условия пребывания в организации полустационарного типа</w:t>
      </w:r>
    </w:p>
    <w:bookmarkEnd w:id="47"/>
    <w:bookmarkStart w:name="z454" w:id="48"/>
    <w:p>
      <w:pPr>
        <w:spacing w:after="0"/>
        <w:ind w:left="0"/>
        <w:jc w:val="both"/>
      </w:pPr>
      <w:r>
        <w:rPr>
          <w:rFonts w:ascii="Times New Roman"/>
          <w:b w:val="false"/>
          <w:i w:val="false"/>
          <w:color w:val="000000"/>
          <w:sz w:val="28"/>
        </w:rPr>
        <w:t>
      14. Условия пребывания в организации полустационарного типа соответствуют санитарно-эпидемиологическим нормам, </w:t>
      </w:r>
      <w:r>
        <w:rPr>
          <w:rFonts w:ascii="Times New Roman"/>
          <w:b w:val="false"/>
          <w:i w:val="false"/>
          <w:color w:val="000000"/>
          <w:sz w:val="28"/>
        </w:rPr>
        <w:t>требованиям</w:t>
      </w:r>
      <w:r>
        <w:rPr>
          <w:rFonts w:ascii="Times New Roman"/>
          <w:b w:val="false"/>
          <w:i w:val="false"/>
          <w:color w:val="000000"/>
          <w:sz w:val="28"/>
        </w:rPr>
        <w:t xml:space="preserve"> к безопасности зданий, в том числе пожарной безопасности.</w:t>
      </w:r>
      <w:r>
        <w:br/>
      </w:r>
      <w:r>
        <w:rPr>
          <w:rFonts w:ascii="Times New Roman"/>
          <w:b w:val="false"/>
          <w:i w:val="false"/>
          <w:color w:val="000000"/>
          <w:sz w:val="28"/>
        </w:rPr>
        <w:t>
</w:t>
      </w:r>
      <w:r>
        <w:rPr>
          <w:rFonts w:ascii="Times New Roman"/>
          <w:b w:val="false"/>
          <w:i w:val="false"/>
          <w:color w:val="000000"/>
          <w:sz w:val="28"/>
        </w:rPr>
        <w:t>
      15. Учредитель обеспечивает современное техническое оснащение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16. Здание организации полустационарного типа оборудовано специальными приспособлениями с целью удобства пребывания, обеспечения беспрепятственного доступа к нему, передвижения внутри помещения и на прилегающей к зданию территории в соответствии со строительными нормами и правилами.</w:t>
      </w:r>
      <w:r>
        <w:br/>
      </w:r>
      <w:r>
        <w:rPr>
          <w:rFonts w:ascii="Times New Roman"/>
          <w:b w:val="false"/>
          <w:i w:val="false"/>
          <w:color w:val="000000"/>
          <w:sz w:val="28"/>
        </w:rPr>
        <w:t>
</w:t>
      </w:r>
      <w:r>
        <w:rPr>
          <w:rFonts w:ascii="Times New Roman"/>
          <w:b w:val="false"/>
          <w:i w:val="false"/>
          <w:color w:val="000000"/>
          <w:sz w:val="28"/>
        </w:rPr>
        <w:t>
      Условия пребывания получателей услуг способствуют повышению активности и социализации получателей услуг.</w:t>
      </w:r>
      <w:r>
        <w:br/>
      </w:r>
      <w:r>
        <w:rPr>
          <w:rFonts w:ascii="Times New Roman"/>
          <w:b w:val="false"/>
          <w:i w:val="false"/>
          <w:color w:val="000000"/>
          <w:sz w:val="28"/>
        </w:rPr>
        <w:t>
</w:t>
      </w:r>
      <w:r>
        <w:rPr>
          <w:rFonts w:ascii="Times New Roman"/>
          <w:b w:val="false"/>
          <w:i w:val="false"/>
          <w:color w:val="000000"/>
          <w:sz w:val="28"/>
        </w:rPr>
        <w:t>
      17. В случае если организация полустационарного типа является структурным подразделением организации стационарного типа, то получателям услуг организации полустационарного типа создаются условия для отдельного входа в здание и раздельного пребывания.</w:t>
      </w:r>
      <w:r>
        <w:br/>
      </w:r>
      <w:r>
        <w:rPr>
          <w:rFonts w:ascii="Times New Roman"/>
          <w:b w:val="false"/>
          <w:i w:val="false"/>
          <w:color w:val="000000"/>
          <w:sz w:val="28"/>
        </w:rPr>
        <w:t>
</w:t>
      </w:r>
      <w:r>
        <w:rPr>
          <w:rFonts w:ascii="Times New Roman"/>
          <w:b w:val="false"/>
          <w:i w:val="false"/>
          <w:color w:val="000000"/>
          <w:sz w:val="28"/>
        </w:rPr>
        <w:t>
      18. Специальные социальные услуги, мероприятия по реабилитации получателей услуг осуществляются с учетом состояния их здоровья, возраста, уровня личностного развития, социализации, содержания индивидуальной программы реабилитации (при наличии).</w:t>
      </w:r>
      <w:r>
        <w:br/>
      </w:r>
      <w:r>
        <w:rPr>
          <w:rFonts w:ascii="Times New Roman"/>
          <w:b w:val="false"/>
          <w:i w:val="false"/>
          <w:color w:val="000000"/>
          <w:sz w:val="28"/>
        </w:rPr>
        <w:t>
</w:t>
      </w:r>
      <w:r>
        <w:rPr>
          <w:rFonts w:ascii="Times New Roman"/>
          <w:b w:val="false"/>
          <w:i w:val="false"/>
          <w:color w:val="000000"/>
          <w:sz w:val="28"/>
        </w:rPr>
        <w:t>
      19. Порядок пребывания в организации полустационарного типа определяется правилами внутреннего распорядка, утверждаемыми руководителем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20. Режим работы организации полустационарного типа устанавливается руководителем организации полустационарного типа с учетом местных условий по согласованию с учредителем или уполномоченным органом.</w:t>
      </w:r>
      <w:r>
        <w:br/>
      </w:r>
      <w:r>
        <w:rPr>
          <w:rFonts w:ascii="Times New Roman"/>
          <w:b w:val="false"/>
          <w:i w:val="false"/>
          <w:color w:val="000000"/>
          <w:sz w:val="28"/>
        </w:rPr>
        <w:t>
</w:t>
      </w:r>
      <w:r>
        <w:rPr>
          <w:rFonts w:ascii="Times New Roman"/>
          <w:b w:val="false"/>
          <w:i w:val="false"/>
          <w:color w:val="000000"/>
          <w:sz w:val="28"/>
        </w:rPr>
        <w:t>
      21. В организациях полустационарного типа специальные социальные услуги получателям услуг предоставляются ежедневно (за исключением выходных и праздничных дней).</w:t>
      </w:r>
      <w:r>
        <w:br/>
      </w:r>
      <w:r>
        <w:rPr>
          <w:rFonts w:ascii="Times New Roman"/>
          <w:b w:val="false"/>
          <w:i w:val="false"/>
          <w:color w:val="000000"/>
          <w:sz w:val="28"/>
        </w:rPr>
        <w:t>
</w:t>
      </w:r>
      <w:r>
        <w:rPr>
          <w:rFonts w:ascii="Times New Roman"/>
          <w:b w:val="false"/>
          <w:i w:val="false"/>
          <w:color w:val="000000"/>
          <w:sz w:val="28"/>
        </w:rPr>
        <w:t>
      Специалистом по социальной работе ведется журнал учета посещений (</w:t>
      </w:r>
      <w:r>
        <w:rPr>
          <w:rFonts w:ascii="Times New Roman"/>
          <w:b w:val="false"/>
          <w:i w:val="false"/>
          <w:color w:val="000000"/>
          <w:sz w:val="28"/>
        </w:rPr>
        <w:t>приложение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С целью непрерывности оказания реабилитационных мероприятий в организациях полустационарного типа, предназначенных для временного пребывания, создаются условия для ночного пребывания иногородних получателей услуг.</w:t>
      </w:r>
    </w:p>
    <w:bookmarkEnd w:id="48"/>
    <w:bookmarkStart w:name="z465" w:id="49"/>
    <w:p>
      <w:pPr>
        <w:spacing w:after="0"/>
        <w:ind w:left="0"/>
        <w:jc w:val="left"/>
      </w:pPr>
      <w:r>
        <w:rPr>
          <w:rFonts w:ascii="Times New Roman"/>
          <w:b/>
          <w:i w:val="false"/>
          <w:color w:val="000000"/>
        </w:rPr>
        <w:t xml:space="preserve"> 
5. Определение потребности получателей услуг в специальных</w:t>
      </w:r>
      <w:r>
        <w:br/>
      </w:r>
      <w:r>
        <w:rPr>
          <w:rFonts w:ascii="Times New Roman"/>
          <w:b/>
          <w:i w:val="false"/>
          <w:color w:val="000000"/>
        </w:rPr>
        <w:t>
социальных услугах и разработка индивидуального плана работы</w:t>
      </w:r>
    </w:p>
    <w:bookmarkEnd w:id="49"/>
    <w:bookmarkStart w:name="z466" w:id="50"/>
    <w:p>
      <w:pPr>
        <w:spacing w:after="0"/>
        <w:ind w:left="0"/>
        <w:jc w:val="both"/>
      </w:pPr>
      <w:r>
        <w:rPr>
          <w:rFonts w:ascii="Times New Roman"/>
          <w:b w:val="false"/>
          <w:i w:val="false"/>
          <w:color w:val="000000"/>
          <w:sz w:val="28"/>
        </w:rPr>
        <w:t>       
23. Потребности (виды и объемы) в специальных социальных услугах определяются социальными работниками, врачами, педагогами и другими специалистами организации полустационарного типа (далее - специалисты организации полустационарного типа), (</w:t>
      </w:r>
      <w:r>
        <w:rPr>
          <w:rFonts w:ascii="Times New Roman"/>
          <w:b w:val="false"/>
          <w:i w:val="false"/>
          <w:color w:val="000000"/>
          <w:sz w:val="28"/>
        </w:rPr>
        <w:t>приложение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На основе оценки потребностей получателей услуг, с учетом индивидуальной программы реабилитации инвалида, специалистами организации полустационарного типа разрабатывается индивидуальный план работы (далее - индивидуальный план) на каждого получателя услуг, пребывающего в организации полустационарного типа, предназначенной для длительного пребывания сроком на один год, а на получателя услуг, пребывающего в организации полустационарного типа, предназначенной для временного пребывания - сроком на период пребывания (</w:t>
      </w:r>
      <w:r>
        <w:rPr>
          <w:rFonts w:ascii="Times New Roman"/>
          <w:b w:val="false"/>
          <w:i w:val="false"/>
          <w:color w:val="000000"/>
          <w:sz w:val="28"/>
        </w:rPr>
        <w:t>приложение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Индивидуальные планы разрабатываются после наблюдения специалистами организации полустационарного типа за получателями услуг в течение 10 рабочих дней со дня поступления в организацию полустационарного типа или окончания срока действия предыдущего индивидуального плана, заполняются в течение последующих трех рабочих дней и утверждаются руководителем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Индивидуальные планы получателей услуг, срок пребывания в организации полустационарного типа которых не превышает 42 дней, разрабатываются после наблюдения за получателями услуг в течение 2 рабочих дней со дня поступления в организацию полустационарного типа, заполняются в течение последующего одного рабочего дня и утверждаются руководителем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26. Реабилитационные мероприятия, отраженные в индивидуальном плане, проводятся специалистами организации полустационарного типа в установленные индивидуальным планом сроки.</w:t>
      </w:r>
      <w:r>
        <w:br/>
      </w:r>
      <w:r>
        <w:rPr>
          <w:rFonts w:ascii="Times New Roman"/>
          <w:b w:val="false"/>
          <w:i w:val="false"/>
          <w:color w:val="000000"/>
          <w:sz w:val="28"/>
        </w:rPr>
        <w:t>
</w:t>
      </w:r>
      <w:r>
        <w:rPr>
          <w:rFonts w:ascii="Times New Roman"/>
          <w:b w:val="false"/>
          <w:i w:val="false"/>
          <w:color w:val="000000"/>
          <w:sz w:val="28"/>
        </w:rPr>
        <w:t>
      27. Изменения в состоянии получателей услуг подлежат ежеквартальному (при необходимости ежемесячному) рассмотрению специалистами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28. Проведенные мероприятия и итоги ежеквартального мониторинга специалисты организации полустационарного типа отражают в журнале/электронной картотеке по выполнению (мониторингу) индивидуального плана (далее - журнал/электронная картотека), который ведется отдельно на каждого получателя услуг (</w:t>
      </w:r>
      <w:r>
        <w:rPr>
          <w:rFonts w:ascii="Times New Roman"/>
          <w:b w:val="false"/>
          <w:i w:val="false"/>
          <w:color w:val="000000"/>
          <w:sz w:val="28"/>
        </w:rPr>
        <w:t>приложение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Специалисты организации полустационарного типа по итогам мониторинга при необходимости корректируют индивидуальные планы получателей услуг.</w:t>
      </w:r>
      <w:r>
        <w:br/>
      </w:r>
      <w:r>
        <w:rPr>
          <w:rFonts w:ascii="Times New Roman"/>
          <w:b w:val="false"/>
          <w:i w:val="false"/>
          <w:color w:val="000000"/>
          <w:sz w:val="28"/>
        </w:rPr>
        <w:t>
</w:t>
      </w:r>
      <w:r>
        <w:rPr>
          <w:rFonts w:ascii="Times New Roman"/>
          <w:b w:val="false"/>
          <w:i w:val="false"/>
          <w:color w:val="000000"/>
          <w:sz w:val="28"/>
        </w:rPr>
        <w:t>
      30. Специалист по социальной работе координирует работу по разработке индивидуального плана и журнала/электронной картотеки, осуществляет контроль за их качественным заполнением и исполнением.</w:t>
      </w:r>
      <w:r>
        <w:br/>
      </w:r>
      <w:r>
        <w:rPr>
          <w:rFonts w:ascii="Times New Roman"/>
          <w:b w:val="false"/>
          <w:i w:val="false"/>
          <w:color w:val="000000"/>
          <w:sz w:val="28"/>
        </w:rPr>
        <w:t>
</w:t>
      </w:r>
      <w:r>
        <w:rPr>
          <w:rFonts w:ascii="Times New Roman"/>
          <w:b w:val="false"/>
          <w:i w:val="false"/>
          <w:color w:val="000000"/>
          <w:sz w:val="28"/>
        </w:rPr>
        <w:t>
      31. Качество работы специалистов организации полустационарного типа оценивается руководителем организации полустационарного типа или уполномоченным органом по увеличению, в сравнении с предыдущим годом, количества:</w:t>
      </w:r>
      <w:r>
        <w:br/>
      </w:r>
      <w:r>
        <w:rPr>
          <w:rFonts w:ascii="Times New Roman"/>
          <w:b w:val="false"/>
          <w:i w:val="false"/>
          <w:color w:val="000000"/>
          <w:sz w:val="28"/>
        </w:rPr>
        <w:t>
</w:t>
      </w:r>
      <w:r>
        <w:rPr>
          <w:rFonts w:ascii="Times New Roman"/>
          <w:b w:val="false"/>
          <w:i w:val="false"/>
          <w:color w:val="000000"/>
          <w:sz w:val="28"/>
        </w:rPr>
        <w:t>
      детей и лиц старше 18 лет, уровень личностного развития которых повысился;</w:t>
      </w:r>
      <w:r>
        <w:br/>
      </w:r>
      <w:r>
        <w:rPr>
          <w:rFonts w:ascii="Times New Roman"/>
          <w:b w:val="false"/>
          <w:i w:val="false"/>
          <w:color w:val="000000"/>
          <w:sz w:val="28"/>
        </w:rPr>
        <w:t>
</w:t>
      </w:r>
      <w:r>
        <w:rPr>
          <w:rFonts w:ascii="Times New Roman"/>
          <w:b w:val="false"/>
          <w:i w:val="false"/>
          <w:color w:val="000000"/>
          <w:sz w:val="28"/>
        </w:rPr>
        <w:t>
      детей, переведенных в специальные коррекционные организации образования;</w:t>
      </w:r>
      <w:r>
        <w:br/>
      </w:r>
      <w:r>
        <w:rPr>
          <w:rFonts w:ascii="Times New Roman"/>
          <w:b w:val="false"/>
          <w:i w:val="false"/>
          <w:color w:val="000000"/>
          <w:sz w:val="28"/>
        </w:rPr>
        <w:t>
</w:t>
      </w:r>
      <w:r>
        <w:rPr>
          <w:rFonts w:ascii="Times New Roman"/>
          <w:b w:val="false"/>
          <w:i w:val="false"/>
          <w:color w:val="000000"/>
          <w:sz w:val="28"/>
        </w:rPr>
        <w:t>
      инвалидов и детей с нарушениями ОДА, интегрированных в общество;</w:t>
      </w:r>
      <w:r>
        <w:br/>
      </w:r>
      <w:r>
        <w:rPr>
          <w:rFonts w:ascii="Times New Roman"/>
          <w:b w:val="false"/>
          <w:i w:val="false"/>
          <w:color w:val="000000"/>
          <w:sz w:val="28"/>
        </w:rPr>
        <w:t>
</w:t>
      </w:r>
      <w:r>
        <w:rPr>
          <w:rFonts w:ascii="Times New Roman"/>
          <w:b w:val="false"/>
          <w:i w:val="false"/>
          <w:color w:val="000000"/>
          <w:sz w:val="28"/>
        </w:rPr>
        <w:t>
      получателей услуг, социализированных и адаптированных к самостоятельной жизни.</w:t>
      </w:r>
      <w:r>
        <w:br/>
      </w:r>
      <w:r>
        <w:rPr>
          <w:rFonts w:ascii="Times New Roman"/>
          <w:b w:val="false"/>
          <w:i w:val="false"/>
          <w:color w:val="000000"/>
          <w:sz w:val="28"/>
        </w:rPr>
        <w:t>
</w:t>
      </w:r>
      <w:r>
        <w:rPr>
          <w:rFonts w:ascii="Times New Roman"/>
          <w:b w:val="false"/>
          <w:i w:val="false"/>
          <w:color w:val="000000"/>
          <w:sz w:val="28"/>
        </w:rPr>
        <w:t>
      32. В случае отсутствия необходимых специалистов в организации полустационарного типа допускается привлечение специалистов из других организаций на договорной основе для разработки индивидуального плана, оценки результативности реабилитационных мероприятий или консультаций.</w:t>
      </w:r>
      <w:r>
        <w:br/>
      </w:r>
      <w:r>
        <w:rPr>
          <w:rFonts w:ascii="Times New Roman"/>
          <w:b w:val="false"/>
          <w:i w:val="false"/>
          <w:color w:val="000000"/>
          <w:sz w:val="28"/>
        </w:rPr>
        <w:t>
</w:t>
      </w:r>
      <w:r>
        <w:rPr>
          <w:rFonts w:ascii="Times New Roman"/>
          <w:b w:val="false"/>
          <w:i w:val="false"/>
          <w:color w:val="000000"/>
          <w:sz w:val="28"/>
        </w:rPr>
        <w:t>
      33. Каждый специалист организации полустационарного типа участвует в оказании специальных социальных услуг в соответствии с должностной инструкцией и индивидуальным планом, и результаты реабилитационных мероприятий ежеквартально фиксирует в журнале/электронной картотеке.</w:t>
      </w:r>
      <w:r>
        <w:br/>
      </w:r>
      <w:r>
        <w:rPr>
          <w:rFonts w:ascii="Times New Roman"/>
          <w:b w:val="false"/>
          <w:i w:val="false"/>
          <w:color w:val="000000"/>
          <w:sz w:val="28"/>
        </w:rPr>
        <w:t>
</w:t>
      </w:r>
      <w:r>
        <w:rPr>
          <w:rFonts w:ascii="Times New Roman"/>
          <w:b w:val="false"/>
          <w:i w:val="false"/>
          <w:color w:val="000000"/>
          <w:sz w:val="28"/>
        </w:rPr>
        <w:t>
      34. За качественным выполнением служебных обязанностей в отношении всех специалистов организации полустационарного типа осуществляется регулярный контроль администрацией организации полустационарного типа.</w:t>
      </w:r>
    </w:p>
    <w:bookmarkEnd w:id="50"/>
    <w:bookmarkStart w:name="z483" w:id="51"/>
    <w:p>
      <w:pPr>
        <w:spacing w:after="0"/>
        <w:ind w:left="0"/>
        <w:jc w:val="left"/>
      </w:pPr>
      <w:r>
        <w:rPr>
          <w:rFonts w:ascii="Times New Roman"/>
          <w:b/>
          <w:i w:val="false"/>
          <w:color w:val="000000"/>
        </w:rPr>
        <w:t xml:space="preserve"> 
6. Условия предоставления</w:t>
      </w:r>
      <w:r>
        <w:br/>
      </w:r>
      <w:r>
        <w:rPr>
          <w:rFonts w:ascii="Times New Roman"/>
          <w:b/>
          <w:i w:val="false"/>
          <w:color w:val="000000"/>
        </w:rPr>
        <w:t>
специальных социальных услуг</w:t>
      </w:r>
    </w:p>
    <w:bookmarkEnd w:id="51"/>
    <w:bookmarkStart w:name="z484" w:id="52"/>
    <w:p>
      <w:pPr>
        <w:spacing w:after="0"/>
        <w:ind w:left="0"/>
        <w:jc w:val="both"/>
      </w:pPr>
      <w:r>
        <w:rPr>
          <w:rFonts w:ascii="Times New Roman"/>
          <w:b w:val="false"/>
          <w:i w:val="false"/>
          <w:color w:val="000000"/>
          <w:sz w:val="28"/>
        </w:rPr>
        <w:t>
      35. К социально-бытовым услугам, предоставляемым в организациях полустационарного типа, относятся:</w:t>
      </w:r>
      <w:r>
        <w:br/>
      </w:r>
      <w:r>
        <w:rPr>
          <w:rFonts w:ascii="Times New Roman"/>
          <w:b w:val="false"/>
          <w:i w:val="false"/>
          <w:color w:val="000000"/>
          <w:sz w:val="28"/>
        </w:rPr>
        <w:t>
</w:t>
      </w:r>
      <w:r>
        <w:rPr>
          <w:rFonts w:ascii="Times New Roman"/>
          <w:b w:val="false"/>
          <w:i w:val="false"/>
          <w:color w:val="000000"/>
          <w:sz w:val="28"/>
        </w:rPr>
        <w:t>
      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w:t>
      </w:r>
      <w:r>
        <w:br/>
      </w:r>
      <w:r>
        <w:rPr>
          <w:rFonts w:ascii="Times New Roman"/>
          <w:b w:val="false"/>
          <w:i w:val="false"/>
          <w:color w:val="000000"/>
          <w:sz w:val="28"/>
        </w:rPr>
        <w:t>
</w:t>
      </w:r>
      <w:r>
        <w:rPr>
          <w:rFonts w:ascii="Times New Roman"/>
          <w:b w:val="false"/>
          <w:i w:val="false"/>
          <w:color w:val="000000"/>
          <w:sz w:val="28"/>
        </w:rPr>
        <w:t>
      предоставление помещений, оснащенных мебелью и специализированным оборудованием, для организации адаптации в быту, реабилитационных, лечебных, образовательных и культурных мероприятий;</w:t>
      </w:r>
      <w:r>
        <w:br/>
      </w:r>
      <w:r>
        <w:rPr>
          <w:rFonts w:ascii="Times New Roman"/>
          <w:b w:val="false"/>
          <w:i w:val="false"/>
          <w:color w:val="000000"/>
          <w:sz w:val="28"/>
        </w:rPr>
        <w:t>
</w:t>
      </w:r>
      <w:r>
        <w:rPr>
          <w:rFonts w:ascii="Times New Roman"/>
          <w:b w:val="false"/>
          <w:i w:val="false"/>
          <w:color w:val="000000"/>
          <w:sz w:val="28"/>
        </w:rPr>
        <w:t>
      предоставление питания, включая диетическое питание, в соответствии с натуральными нормами питания;</w:t>
      </w:r>
      <w:r>
        <w:br/>
      </w:r>
      <w:r>
        <w:rPr>
          <w:rFonts w:ascii="Times New Roman"/>
          <w:b w:val="false"/>
          <w:i w:val="false"/>
          <w:color w:val="000000"/>
          <w:sz w:val="28"/>
        </w:rPr>
        <w:t>
</w:t>
      </w:r>
      <w:r>
        <w:rPr>
          <w:rFonts w:ascii="Times New Roman"/>
          <w:b w:val="false"/>
          <w:i w:val="false"/>
          <w:color w:val="000000"/>
          <w:sz w:val="28"/>
        </w:rPr>
        <w:t>
      предоставление мягкого инвентаря (постельных принадлежностей), в объеме не менее предусмотренного приложением 7 к настоящему Стандарту;</w:t>
      </w:r>
      <w:r>
        <w:br/>
      </w:r>
      <w:r>
        <w:rPr>
          <w:rFonts w:ascii="Times New Roman"/>
          <w:b w:val="false"/>
          <w:i w:val="false"/>
          <w:color w:val="000000"/>
          <w:sz w:val="28"/>
        </w:rPr>
        <w:t>
</w:t>
      </w:r>
      <w:r>
        <w:rPr>
          <w:rFonts w:ascii="Times New Roman"/>
          <w:b w:val="false"/>
          <w:i w:val="false"/>
          <w:color w:val="000000"/>
          <w:sz w:val="28"/>
        </w:rPr>
        <w:t>
      предоставление транспортных услуг перевоза от дома до организации полустационарного типа и обратно, а также для лечения, реабилитации, обучения, участия получателей услуг в культурных и досуговых мероприятиях;</w:t>
      </w:r>
      <w:r>
        <w:br/>
      </w:r>
      <w:r>
        <w:rPr>
          <w:rFonts w:ascii="Times New Roman"/>
          <w:b w:val="false"/>
          <w:i w:val="false"/>
          <w:color w:val="000000"/>
          <w:sz w:val="28"/>
        </w:rPr>
        <w:t>
</w:t>
      </w:r>
      <w:r>
        <w:rPr>
          <w:rFonts w:ascii="Times New Roman"/>
          <w:b w:val="false"/>
          <w:i w:val="false"/>
          <w:color w:val="000000"/>
          <w:sz w:val="28"/>
        </w:rPr>
        <w:t>
      оказание услуг по поддержанию условий пребывания в соответствии с санитарно-гигиеническими требованиями.</w:t>
      </w:r>
      <w:r>
        <w:br/>
      </w:r>
      <w:r>
        <w:rPr>
          <w:rFonts w:ascii="Times New Roman"/>
          <w:b w:val="false"/>
          <w:i w:val="false"/>
          <w:color w:val="000000"/>
          <w:sz w:val="28"/>
        </w:rPr>
        <w:t>
</w:t>
      </w:r>
      <w:r>
        <w:rPr>
          <w:rFonts w:ascii="Times New Roman"/>
          <w:b w:val="false"/>
          <w:i w:val="false"/>
          <w:color w:val="000000"/>
          <w:sz w:val="28"/>
        </w:rPr>
        <w:t>
      36. Предоставление социально-бытовых услуг:</w:t>
      </w:r>
      <w:r>
        <w:br/>
      </w:r>
      <w:r>
        <w:rPr>
          <w:rFonts w:ascii="Times New Roman"/>
          <w:b w:val="false"/>
          <w:i w:val="false"/>
          <w:color w:val="000000"/>
          <w:sz w:val="28"/>
        </w:rPr>
        <w:t>
</w:t>
      </w:r>
      <w:r>
        <w:rPr>
          <w:rFonts w:ascii="Times New Roman"/>
          <w:b w:val="false"/>
          <w:i w:val="false"/>
          <w:color w:val="000000"/>
          <w:sz w:val="28"/>
        </w:rPr>
        <w:t>
      1) предоставляемые помещения по размерам и другим показателям (состояние зданий и помещений, их комфортность) соответствуют санитарно-гигиеническим нормам и требованиям и обеспечивают удобство пребывания получателей услуг.</w:t>
      </w:r>
      <w:r>
        <w:br/>
      </w:r>
      <w:r>
        <w:rPr>
          <w:rFonts w:ascii="Times New Roman"/>
          <w:b w:val="false"/>
          <w:i w:val="false"/>
          <w:color w:val="000000"/>
          <w:sz w:val="28"/>
        </w:rPr>
        <w:t>
</w:t>
      </w:r>
      <w:r>
        <w:rPr>
          <w:rFonts w:ascii="Times New Roman"/>
          <w:b w:val="false"/>
          <w:i w:val="false"/>
          <w:color w:val="000000"/>
          <w:sz w:val="28"/>
        </w:rPr>
        <w:t>
      Все служебные и производственные помещения отвечают санитарным нормам и правилам, требованиям безопасности, противопожарным требованиям, оснащаются телефонной связью и обеспечиваются всеми средствами коммунально-бытового благоустройства и предоставляются получателям услуг по их требованию. Помещения защищаются от воздействия различных факторов (повышенных температуры воздуха, влажности воздуха, запыленности, вибрации и других неблагоприятных условий), отрицательно влияющих на здоровье персонала, получателей услуг и на качество предоставляемых услуг.</w:t>
      </w:r>
      <w:r>
        <w:br/>
      </w:r>
      <w:r>
        <w:rPr>
          <w:rFonts w:ascii="Times New Roman"/>
          <w:b w:val="false"/>
          <w:i w:val="false"/>
          <w:color w:val="000000"/>
          <w:sz w:val="28"/>
        </w:rPr>
        <w:t>
</w:t>
      </w:r>
      <w:r>
        <w:rPr>
          <w:rFonts w:ascii="Times New Roman"/>
          <w:b w:val="false"/>
          <w:i w:val="false"/>
          <w:color w:val="000000"/>
          <w:sz w:val="28"/>
        </w:rPr>
        <w:t>
      Помещения, предоставляемые для организации реабилитационных мероприятий, лечебно-трудовой и образовательной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w:t>
      </w:r>
      <w:r>
        <w:br/>
      </w:r>
      <w:r>
        <w:rPr>
          <w:rFonts w:ascii="Times New Roman"/>
          <w:b w:val="false"/>
          <w:i w:val="false"/>
          <w:color w:val="000000"/>
          <w:sz w:val="28"/>
        </w:rPr>
        <w:t>
</w:t>
      </w:r>
      <w:r>
        <w:rPr>
          <w:rFonts w:ascii="Times New Roman"/>
          <w:b w:val="false"/>
          <w:i w:val="false"/>
          <w:color w:val="000000"/>
          <w:sz w:val="28"/>
        </w:rPr>
        <w:t>
      2) кабинеты специалистов организации оснащаются необходимой мебелью и специализированным оборудованием;</w:t>
      </w:r>
      <w:r>
        <w:br/>
      </w:r>
      <w:r>
        <w:rPr>
          <w:rFonts w:ascii="Times New Roman"/>
          <w:b w:val="false"/>
          <w:i w:val="false"/>
          <w:color w:val="000000"/>
          <w:sz w:val="28"/>
        </w:rPr>
        <w:t>
</w:t>
      </w:r>
      <w:r>
        <w:rPr>
          <w:rFonts w:ascii="Times New Roman"/>
          <w:b w:val="false"/>
          <w:i w:val="false"/>
          <w:color w:val="000000"/>
          <w:sz w:val="28"/>
        </w:rPr>
        <w:t>
      На каждый специализированный кабинет заполняется паспорт, оформленный в произвольной форме;</w:t>
      </w:r>
      <w:r>
        <w:br/>
      </w:r>
      <w:r>
        <w:rPr>
          <w:rFonts w:ascii="Times New Roman"/>
          <w:b w:val="false"/>
          <w:i w:val="false"/>
          <w:color w:val="000000"/>
          <w:sz w:val="28"/>
        </w:rPr>
        <w:t>
</w:t>
      </w:r>
      <w:r>
        <w:rPr>
          <w:rFonts w:ascii="Times New Roman"/>
          <w:b w:val="false"/>
          <w:i w:val="false"/>
          <w:color w:val="000000"/>
          <w:sz w:val="28"/>
        </w:rPr>
        <w:t>
      3) предоставляемые в пользование получателям услуг мебель, оборудование, мягкий инвентарь соответствуют нормативным документам по стандартизации в области технического регулирования, действующим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 предоставляемые в пользование получателям услуг мебель и постельные принадлежности удобные в пользовании, подобраны с учетом физического состояния и возраста получателей услуг, отвечающие требованиям современного дизайна;</w:t>
      </w:r>
      <w:r>
        <w:br/>
      </w:r>
      <w:r>
        <w:rPr>
          <w:rFonts w:ascii="Times New Roman"/>
          <w:b w:val="false"/>
          <w:i w:val="false"/>
          <w:color w:val="000000"/>
          <w:sz w:val="28"/>
        </w:rPr>
        <w:t>
</w:t>
      </w:r>
      <w:r>
        <w:rPr>
          <w:rFonts w:ascii="Times New Roman"/>
          <w:b w:val="false"/>
          <w:i w:val="false"/>
          <w:color w:val="000000"/>
          <w:sz w:val="28"/>
        </w:rPr>
        <w:t>
      5) в организации полустационарного типа, работающего в режиме более 4 часов, предоставляется горячее питание, в том числе диетическое, которое готовиться из доброкачественных продуктов, отвечает требованиям сбалансированности и калорийности, соответствует санитарно-гигиеническим </w:t>
      </w:r>
      <w:r>
        <w:rPr>
          <w:rFonts w:ascii="Times New Roman"/>
          <w:b w:val="false"/>
          <w:i w:val="false"/>
          <w:color w:val="000000"/>
          <w:sz w:val="28"/>
        </w:rPr>
        <w:t>требованиям</w:t>
      </w:r>
      <w:r>
        <w:rPr>
          <w:rFonts w:ascii="Times New Roman"/>
          <w:b w:val="false"/>
          <w:i w:val="false"/>
          <w:color w:val="000000"/>
          <w:sz w:val="28"/>
        </w:rPr>
        <w:t xml:space="preserve"> и предоставляется с учетом состояния здоровья получателей услуг.</w:t>
      </w:r>
      <w:r>
        <w:br/>
      </w:r>
      <w:r>
        <w:rPr>
          <w:rFonts w:ascii="Times New Roman"/>
          <w:b w:val="false"/>
          <w:i w:val="false"/>
          <w:color w:val="000000"/>
          <w:sz w:val="28"/>
        </w:rPr>
        <w:t>
</w:t>
      </w:r>
      <w:r>
        <w:rPr>
          <w:rFonts w:ascii="Times New Roman"/>
          <w:b w:val="false"/>
          <w:i w:val="false"/>
          <w:color w:val="000000"/>
          <w:sz w:val="28"/>
        </w:rPr>
        <w:t>
      Руководителем организации полустационарного типа утверждается текущее недельное меню в зависимости от сезона (весна-лето, осень-зима);</w:t>
      </w:r>
      <w:r>
        <w:br/>
      </w:r>
      <w:r>
        <w:rPr>
          <w:rFonts w:ascii="Times New Roman"/>
          <w:b w:val="false"/>
          <w:i w:val="false"/>
          <w:color w:val="000000"/>
          <w:sz w:val="28"/>
        </w:rPr>
        <w:t>
</w:t>
      </w:r>
      <w:r>
        <w:rPr>
          <w:rFonts w:ascii="Times New Roman"/>
          <w:b w:val="false"/>
          <w:i w:val="false"/>
          <w:color w:val="000000"/>
          <w:sz w:val="28"/>
        </w:rPr>
        <w:t>
      6)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r>
        <w:br/>
      </w:r>
      <w:r>
        <w:rPr>
          <w:rFonts w:ascii="Times New Roman"/>
          <w:b w:val="false"/>
          <w:i w:val="false"/>
          <w:color w:val="000000"/>
          <w:sz w:val="28"/>
        </w:rPr>
        <w:t>
</w:t>
      </w:r>
      <w:r>
        <w:rPr>
          <w:rFonts w:ascii="Times New Roman"/>
          <w:b w:val="false"/>
          <w:i w:val="false"/>
          <w:color w:val="000000"/>
          <w:sz w:val="28"/>
        </w:rPr>
        <w:t>
      7) для формирования навыков ручной умелости и трудовых навыков, способствующих восстановлению личностного и социального статуса создают соответствующие условия с учетом характера заболевания и/или инвалидности, физического состояния получателей услуг и обеспечивают необходимые для них удобства в процессе воспитания и обучения;</w:t>
      </w:r>
      <w:r>
        <w:br/>
      </w:r>
      <w:r>
        <w:rPr>
          <w:rFonts w:ascii="Times New Roman"/>
          <w:b w:val="false"/>
          <w:i w:val="false"/>
          <w:color w:val="000000"/>
          <w:sz w:val="28"/>
        </w:rPr>
        <w:t>
</w:t>
      </w:r>
      <w:r>
        <w:rPr>
          <w:rFonts w:ascii="Times New Roman"/>
          <w:b w:val="false"/>
          <w:i w:val="false"/>
          <w:color w:val="000000"/>
          <w:sz w:val="28"/>
        </w:rPr>
        <w:t>
      8) для обучения детей и лиц старше 18 лет навыкам самообслуживания, основам бытовой ориентации (приготовление пищи, сервировка стола, мытье посуды, уход за комнатой/помещением и иные навыки) создаются кабинеты социально-бытовой ориентации, оснащенные необходимой бытовой техникой и мебелью;</w:t>
      </w:r>
      <w:r>
        <w:br/>
      </w:r>
      <w:r>
        <w:rPr>
          <w:rFonts w:ascii="Times New Roman"/>
          <w:b w:val="false"/>
          <w:i w:val="false"/>
          <w:color w:val="000000"/>
          <w:sz w:val="28"/>
        </w:rPr>
        <w:t>
</w:t>
      </w:r>
      <w:r>
        <w:rPr>
          <w:rFonts w:ascii="Times New Roman"/>
          <w:b w:val="false"/>
          <w:i w:val="false"/>
          <w:color w:val="000000"/>
          <w:sz w:val="28"/>
        </w:rPr>
        <w:t>
      9) при перевозке получателей услуг автомобильным транспортом для лечения, обучения, участия в культурных мероприятиях соблюдаются нормативы и </w:t>
      </w:r>
      <w:r>
        <w:rPr>
          <w:rFonts w:ascii="Times New Roman"/>
          <w:b w:val="false"/>
          <w:i w:val="false"/>
          <w:color w:val="000000"/>
          <w:sz w:val="28"/>
        </w:rPr>
        <w:t>правила</w:t>
      </w:r>
      <w:r>
        <w:rPr>
          <w:rFonts w:ascii="Times New Roman"/>
          <w:b w:val="false"/>
          <w:i w:val="false"/>
          <w:color w:val="000000"/>
          <w:sz w:val="28"/>
        </w:rPr>
        <w:t xml:space="preserve"> эксплуатации автотранспортных средств,  </w:t>
      </w:r>
      <w:r>
        <w:rPr>
          <w:rFonts w:ascii="Times New Roman"/>
          <w:b w:val="false"/>
          <w:i w:val="false"/>
          <w:color w:val="000000"/>
          <w:sz w:val="28"/>
        </w:rPr>
        <w:t>требования</w:t>
      </w:r>
      <w:r>
        <w:rPr>
          <w:rFonts w:ascii="Times New Roman"/>
          <w:b w:val="false"/>
          <w:i w:val="false"/>
          <w:color w:val="000000"/>
          <w:sz w:val="28"/>
        </w:rPr>
        <w:t> </w:t>
      </w:r>
      <w:r>
        <w:rPr>
          <w:rFonts w:ascii="Times New Roman"/>
          <w:b w:val="false"/>
          <w:i w:val="false"/>
          <w:color w:val="000000"/>
          <w:sz w:val="28"/>
        </w:rPr>
        <w:t>безопасности</w:t>
      </w:r>
      <w:r>
        <w:rPr>
          <w:rFonts w:ascii="Times New Roman"/>
          <w:b w:val="false"/>
          <w:i w:val="false"/>
          <w:color w:val="000000"/>
          <w:sz w:val="28"/>
        </w:rPr>
        <w:t xml:space="preserve"> дорожного движения.</w:t>
      </w:r>
      <w:r>
        <w:br/>
      </w:r>
      <w:r>
        <w:rPr>
          <w:rFonts w:ascii="Times New Roman"/>
          <w:b w:val="false"/>
          <w:i w:val="false"/>
          <w:color w:val="000000"/>
          <w:sz w:val="28"/>
        </w:rPr>
        <w:t>
</w:t>
      </w:r>
      <w:r>
        <w:rPr>
          <w:rFonts w:ascii="Times New Roman"/>
          <w:b w:val="false"/>
          <w:i w:val="false"/>
          <w:color w:val="000000"/>
          <w:sz w:val="28"/>
        </w:rPr>
        <w:t>
      37. К социально-медицинским услугам, предоставляемым в организациях полустационарного типа, относятся:</w:t>
      </w:r>
      <w:r>
        <w:br/>
      </w:r>
      <w:r>
        <w:rPr>
          <w:rFonts w:ascii="Times New Roman"/>
          <w:b w:val="false"/>
          <w:i w:val="false"/>
          <w:color w:val="000000"/>
          <w:sz w:val="28"/>
        </w:rPr>
        <w:t>
</w:t>
      </w:r>
      <w:r>
        <w:rPr>
          <w:rFonts w:ascii="Times New Roman"/>
          <w:b w:val="false"/>
          <w:i w:val="false"/>
          <w:color w:val="000000"/>
          <w:sz w:val="28"/>
        </w:rPr>
        <w:t>
      организация и проведение медико-социального обследования (при необходимости с привлечением специалистов организаций здравоохранения);</w:t>
      </w:r>
      <w:r>
        <w:br/>
      </w:r>
      <w:r>
        <w:rPr>
          <w:rFonts w:ascii="Times New Roman"/>
          <w:b w:val="false"/>
          <w:i w:val="false"/>
          <w:color w:val="000000"/>
          <w:sz w:val="28"/>
        </w:rPr>
        <w:t>
</w:t>
      </w:r>
      <w:r>
        <w:rPr>
          <w:rFonts w:ascii="Times New Roman"/>
          <w:b w:val="false"/>
          <w:i w:val="false"/>
          <w:color w:val="000000"/>
          <w:sz w:val="28"/>
        </w:rPr>
        <w:t>
      оказание доврачебной помощи;</w:t>
      </w:r>
      <w:r>
        <w:br/>
      </w:r>
      <w:r>
        <w:rPr>
          <w:rFonts w:ascii="Times New Roman"/>
          <w:b w:val="false"/>
          <w:i w:val="false"/>
          <w:color w:val="000000"/>
          <w:sz w:val="28"/>
        </w:rPr>
        <w:t>
</w:t>
      </w:r>
      <w:r>
        <w:rPr>
          <w:rFonts w:ascii="Times New Roman"/>
          <w:b w:val="false"/>
          <w:i w:val="false"/>
          <w:color w:val="000000"/>
          <w:sz w:val="28"/>
        </w:rPr>
        <w:t>
      содействие в проведении </w:t>
      </w:r>
      <w:r>
        <w:rPr>
          <w:rFonts w:ascii="Times New Roman"/>
          <w:b w:val="false"/>
          <w:i w:val="false"/>
          <w:color w:val="000000"/>
          <w:sz w:val="28"/>
        </w:rPr>
        <w:t>медико-социальной экспертизы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содействие в получении </w:t>
      </w:r>
      <w:r>
        <w:rPr>
          <w:rFonts w:ascii="Times New Roman"/>
          <w:b w:val="false"/>
          <w:i w:val="false"/>
          <w:color w:val="000000"/>
          <w:sz w:val="28"/>
        </w:rPr>
        <w:t>гарантированного объема бесплатной</w:t>
      </w:r>
      <w:r>
        <w:rPr>
          <w:rFonts w:ascii="Times New Roman"/>
          <w:b w:val="false"/>
          <w:i w:val="false"/>
          <w:color w:val="000000"/>
          <w:sz w:val="28"/>
        </w:rPr>
        <w:t xml:space="preserve"> медицинской помощи;</w:t>
      </w:r>
      <w:r>
        <w:br/>
      </w:r>
      <w:r>
        <w:rPr>
          <w:rFonts w:ascii="Times New Roman"/>
          <w:b w:val="false"/>
          <w:i w:val="false"/>
          <w:color w:val="000000"/>
          <w:sz w:val="28"/>
        </w:rPr>
        <w:t>
</w:t>
      </w:r>
      <w:r>
        <w:rPr>
          <w:rFonts w:ascii="Times New Roman"/>
          <w:b w:val="false"/>
          <w:i w:val="false"/>
          <w:color w:val="000000"/>
          <w:sz w:val="28"/>
        </w:rPr>
        <w:t>
      содействие в обеспечении по заключению врачей лекарственными средствами и изделиями медицинского назначения;</w:t>
      </w:r>
      <w:r>
        <w:br/>
      </w:r>
      <w:r>
        <w:rPr>
          <w:rFonts w:ascii="Times New Roman"/>
          <w:b w:val="false"/>
          <w:i w:val="false"/>
          <w:color w:val="000000"/>
          <w:sz w:val="28"/>
        </w:rPr>
        <w:t>
</w:t>
      </w:r>
      <w:r>
        <w:rPr>
          <w:rFonts w:ascii="Times New Roman"/>
          <w:b w:val="false"/>
          <w:i w:val="false"/>
          <w:color w:val="000000"/>
          <w:sz w:val="28"/>
        </w:rPr>
        <w:t>
      содействие в обеспечении </w:t>
      </w:r>
      <w:r>
        <w:rPr>
          <w:rFonts w:ascii="Times New Roman"/>
          <w:b w:val="false"/>
          <w:i w:val="false"/>
          <w:color w:val="000000"/>
          <w:sz w:val="28"/>
        </w:rPr>
        <w:t>санаторно-курортного лечения</w:t>
      </w:r>
      <w:r>
        <w:rPr>
          <w:rFonts w:ascii="Times New Roman"/>
          <w:b w:val="false"/>
          <w:i w:val="false"/>
          <w:color w:val="000000"/>
          <w:sz w:val="28"/>
        </w:rPr>
        <w:t>, техническими вспомогательными (компенсаторными) средствами, обязательными гигиеническими средствами в соответствии с индивидуальными программами реабилитации инвалидов;</w:t>
      </w:r>
      <w:r>
        <w:br/>
      </w:r>
      <w:r>
        <w:rPr>
          <w:rFonts w:ascii="Times New Roman"/>
          <w:b w:val="false"/>
          <w:i w:val="false"/>
          <w:color w:val="000000"/>
          <w:sz w:val="28"/>
        </w:rPr>
        <w:t>
</w:t>
      </w:r>
      <w:r>
        <w:rPr>
          <w:rFonts w:ascii="Times New Roman"/>
          <w:b w:val="false"/>
          <w:i w:val="false"/>
          <w:color w:val="000000"/>
          <w:sz w:val="28"/>
        </w:rPr>
        <w:t>
      обучение получателей услуг пользованию техническими вспомогательными (компенсаторными) и обязательными гигиеническими средствами;</w:t>
      </w:r>
      <w:r>
        <w:br/>
      </w:r>
      <w:r>
        <w:rPr>
          <w:rFonts w:ascii="Times New Roman"/>
          <w:b w:val="false"/>
          <w:i w:val="false"/>
          <w:color w:val="000000"/>
          <w:sz w:val="28"/>
        </w:rPr>
        <w:t>
</w:t>
      </w:r>
      <w:r>
        <w:rPr>
          <w:rFonts w:ascii="Times New Roman"/>
          <w:b w:val="false"/>
          <w:i w:val="false"/>
          <w:color w:val="000000"/>
          <w:sz w:val="28"/>
        </w:rPr>
        <w:t>
      содействие в получении протезно-ортопедической и слухопротезной помощи в соответствии с индивидуальными программами реабилитации инвалидов;</w:t>
      </w:r>
      <w:r>
        <w:br/>
      </w:r>
      <w:r>
        <w:rPr>
          <w:rFonts w:ascii="Times New Roman"/>
          <w:b w:val="false"/>
          <w:i w:val="false"/>
          <w:color w:val="000000"/>
          <w:sz w:val="28"/>
        </w:rPr>
        <w:t>
</w:t>
      </w:r>
      <w:r>
        <w:rPr>
          <w:rFonts w:ascii="Times New Roman"/>
          <w:b w:val="false"/>
          <w:i w:val="false"/>
          <w:color w:val="000000"/>
          <w:sz w:val="28"/>
        </w:rPr>
        <w:t>
      консультирование по социально-медицинским вопросам, в том числе по вопросам возрастной адаптации;</w:t>
      </w:r>
      <w:r>
        <w:br/>
      </w:r>
      <w:r>
        <w:rPr>
          <w:rFonts w:ascii="Times New Roman"/>
          <w:b w:val="false"/>
          <w:i w:val="false"/>
          <w:color w:val="000000"/>
          <w:sz w:val="28"/>
        </w:rPr>
        <w:t>
</w:t>
      </w:r>
      <w:r>
        <w:rPr>
          <w:rFonts w:ascii="Times New Roman"/>
          <w:b w:val="false"/>
          <w:i w:val="false"/>
          <w:color w:val="000000"/>
          <w:sz w:val="28"/>
        </w:rPr>
        <w:t>
      содействие в медицинском консультировании профильными специалистами, в том числе из организаций здравоохранения;</w:t>
      </w:r>
      <w:r>
        <w:br/>
      </w:r>
      <w:r>
        <w:rPr>
          <w:rFonts w:ascii="Times New Roman"/>
          <w:b w:val="false"/>
          <w:i w:val="false"/>
          <w:color w:val="000000"/>
          <w:sz w:val="28"/>
        </w:rPr>
        <w:t>
</w:t>
      </w:r>
      <w:r>
        <w:rPr>
          <w:rFonts w:ascii="Times New Roman"/>
          <w:b w:val="false"/>
          <w:i w:val="false"/>
          <w:color w:val="000000"/>
          <w:sz w:val="28"/>
        </w:rPr>
        <w:t>
      проведение процедур, связанных со здоровьем (прием лекарств, закапывание капель и другие процедуры);</w:t>
      </w:r>
      <w:r>
        <w:br/>
      </w:r>
      <w:r>
        <w:rPr>
          <w:rFonts w:ascii="Times New Roman"/>
          <w:b w:val="false"/>
          <w:i w:val="false"/>
          <w:color w:val="000000"/>
          <w:sz w:val="28"/>
        </w:rPr>
        <w:t>
</w:t>
      </w:r>
      <w:r>
        <w:rPr>
          <w:rFonts w:ascii="Times New Roman"/>
          <w:b w:val="false"/>
          <w:i w:val="false"/>
          <w:color w:val="000000"/>
          <w:sz w:val="28"/>
        </w:rPr>
        <w:t>
      оказание помощи в выполнении лечебно-физических упражнений;</w:t>
      </w:r>
      <w:r>
        <w:br/>
      </w:r>
      <w:r>
        <w:rPr>
          <w:rFonts w:ascii="Times New Roman"/>
          <w:b w:val="false"/>
          <w:i w:val="false"/>
          <w:color w:val="000000"/>
          <w:sz w:val="28"/>
        </w:rPr>
        <w:t>
</w:t>
      </w:r>
      <w:r>
        <w:rPr>
          <w:rFonts w:ascii="Times New Roman"/>
          <w:b w:val="false"/>
          <w:i w:val="false"/>
          <w:color w:val="000000"/>
          <w:sz w:val="28"/>
        </w:rPr>
        <w:t>
      периодическое медико-социальное обследование (при необходимости, с привлечением специалистов организаций здравоохранения), разработка индивидуального плана медицинской части реабилитации и проведение медицинских процедур в соответствии с назначением врача;</w:t>
      </w:r>
      <w:r>
        <w:br/>
      </w:r>
      <w:r>
        <w:rPr>
          <w:rFonts w:ascii="Times New Roman"/>
          <w:b w:val="false"/>
          <w:i w:val="false"/>
          <w:color w:val="000000"/>
          <w:sz w:val="28"/>
        </w:rPr>
        <w:t>
</w:t>
      </w:r>
      <w:r>
        <w:rPr>
          <w:rFonts w:ascii="Times New Roman"/>
          <w:b w:val="false"/>
          <w:i w:val="false"/>
          <w:color w:val="000000"/>
          <w:sz w:val="28"/>
        </w:rPr>
        <w:t>
      обеспечение ухода получателей услуг с учетом состояния их здоровья;</w:t>
      </w:r>
      <w:r>
        <w:br/>
      </w:r>
      <w:r>
        <w:rPr>
          <w:rFonts w:ascii="Times New Roman"/>
          <w:b w:val="false"/>
          <w:i w:val="false"/>
          <w:color w:val="000000"/>
          <w:sz w:val="28"/>
        </w:rPr>
        <w:t>
</w:t>
      </w:r>
      <w:r>
        <w:rPr>
          <w:rFonts w:ascii="Times New Roman"/>
          <w:b w:val="false"/>
          <w:i w:val="false"/>
          <w:color w:val="000000"/>
          <w:sz w:val="28"/>
        </w:rPr>
        <w:t>
      организация лечебно-оздоровительных мероприятий, в том числе в учреждениях здравоохранения;</w:t>
      </w:r>
      <w:r>
        <w:br/>
      </w:r>
      <w:r>
        <w:rPr>
          <w:rFonts w:ascii="Times New Roman"/>
          <w:b w:val="false"/>
          <w:i w:val="false"/>
          <w:color w:val="000000"/>
          <w:sz w:val="28"/>
        </w:rPr>
        <w:t>
</w:t>
      </w:r>
      <w:r>
        <w:rPr>
          <w:rFonts w:ascii="Times New Roman"/>
          <w:b w:val="false"/>
          <w:i w:val="false"/>
          <w:color w:val="000000"/>
          <w:sz w:val="28"/>
        </w:rPr>
        <w:t>
      проведение реабилитационных мероприятий социально-медицинского характера, в том числе услуги немедикаментозной терапии;</w:t>
      </w:r>
      <w:r>
        <w:br/>
      </w:r>
      <w:r>
        <w:rPr>
          <w:rFonts w:ascii="Times New Roman"/>
          <w:b w:val="false"/>
          <w:i w:val="false"/>
          <w:color w:val="000000"/>
          <w:sz w:val="28"/>
        </w:rPr>
        <w:t>
</w:t>
      </w:r>
      <w:r>
        <w:rPr>
          <w:rFonts w:ascii="Times New Roman"/>
          <w:b w:val="false"/>
          <w:i w:val="false"/>
          <w:color w:val="000000"/>
          <w:sz w:val="28"/>
        </w:rPr>
        <w:t>
      оказание помощи в выполнении лечебно-физических упражнений детям с нарушениями ОДА и инвалидам.</w:t>
      </w:r>
      <w:r>
        <w:br/>
      </w:r>
      <w:r>
        <w:rPr>
          <w:rFonts w:ascii="Times New Roman"/>
          <w:b w:val="false"/>
          <w:i w:val="false"/>
          <w:color w:val="000000"/>
          <w:sz w:val="28"/>
        </w:rPr>
        <w:t>
</w:t>
      </w:r>
      <w:r>
        <w:rPr>
          <w:rFonts w:ascii="Times New Roman"/>
          <w:b w:val="false"/>
          <w:i w:val="false"/>
          <w:color w:val="000000"/>
          <w:sz w:val="28"/>
        </w:rPr>
        <w:t>
      38. Предоставление социально-медицинских услуг:</w:t>
      </w:r>
      <w:r>
        <w:br/>
      </w:r>
      <w:r>
        <w:rPr>
          <w:rFonts w:ascii="Times New Roman"/>
          <w:b w:val="false"/>
          <w:i w:val="false"/>
          <w:color w:val="000000"/>
          <w:sz w:val="28"/>
        </w:rPr>
        <w:t>
</w:t>
      </w:r>
      <w:r>
        <w:rPr>
          <w:rFonts w:ascii="Times New Roman"/>
          <w:b w:val="false"/>
          <w:i w:val="false"/>
          <w:color w:val="000000"/>
          <w:sz w:val="28"/>
        </w:rPr>
        <w:t>
      1) помощь получателям услуг в получении ими социально-медицинских услуг обеспечивает своевременное и в необходимом объеме предоставление услуг с учетом характера заболевания, медицинских показаний, физического и психического состояния получателей услуг;</w:t>
      </w:r>
      <w:r>
        <w:br/>
      </w:r>
      <w:r>
        <w:rPr>
          <w:rFonts w:ascii="Times New Roman"/>
          <w:b w:val="false"/>
          <w:i w:val="false"/>
          <w:color w:val="000000"/>
          <w:sz w:val="28"/>
        </w:rPr>
        <w:t>
</w:t>
      </w:r>
      <w:r>
        <w:rPr>
          <w:rFonts w:ascii="Times New Roman"/>
          <w:b w:val="false"/>
          <w:i w:val="false"/>
          <w:color w:val="000000"/>
          <w:sz w:val="28"/>
        </w:rPr>
        <w:t>
      2) содействие в получении гарантированного объема бесплатной медицинской помощи обеспечивает полное, высококачественное и своевременное выполнение всех медицинских процедур и мероприятий, предусмотренных </w:t>
      </w:r>
      <w:r>
        <w:rPr>
          <w:rFonts w:ascii="Times New Roman"/>
          <w:b w:val="false"/>
          <w:i w:val="false"/>
          <w:color w:val="000000"/>
          <w:sz w:val="28"/>
        </w:rPr>
        <w:t>законодательными</w:t>
      </w:r>
      <w:r>
        <w:rPr>
          <w:rFonts w:ascii="Times New Roman"/>
          <w:b w:val="false"/>
          <w:i w:val="false"/>
          <w:color w:val="000000"/>
          <w:sz w:val="28"/>
        </w:rPr>
        <w:t xml:space="preserve"> 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3) организация доврачебной помощи предоставляется своевременно и обеспечивает определение предварительного диагноза, правильного выбора и получения лекарств, порядка их приема до прибытия вызванного врача;</w:t>
      </w:r>
      <w:r>
        <w:br/>
      </w:r>
      <w:r>
        <w:rPr>
          <w:rFonts w:ascii="Times New Roman"/>
          <w:b w:val="false"/>
          <w:i w:val="false"/>
          <w:color w:val="000000"/>
          <w:sz w:val="28"/>
        </w:rPr>
        <w:t>
</w:t>
      </w:r>
      <w:r>
        <w:rPr>
          <w:rFonts w:ascii="Times New Roman"/>
          <w:b w:val="false"/>
          <w:i w:val="false"/>
          <w:color w:val="000000"/>
          <w:sz w:val="28"/>
        </w:rPr>
        <w:t>
      4) консультирование по социально-медицинским вопросам обеспечивает оказание квалифицированной помощи получателям услуг в правильном понимании и решении стоящих перед ними социально-медицинских проблем (гигиена питания и жилища, избавление от избыточного веса, вредных привычек, профилактика различных заболеваний, психосексуальное консультирование, возрастная адаптация, возрастные изменения и другие проблемы).</w:t>
      </w:r>
      <w:r>
        <w:br/>
      </w:r>
      <w:r>
        <w:rPr>
          <w:rFonts w:ascii="Times New Roman"/>
          <w:b w:val="false"/>
          <w:i w:val="false"/>
          <w:color w:val="000000"/>
          <w:sz w:val="28"/>
        </w:rPr>
        <w:t>
</w:t>
      </w:r>
      <w:r>
        <w:rPr>
          <w:rFonts w:ascii="Times New Roman"/>
          <w:b w:val="false"/>
          <w:i w:val="false"/>
          <w:color w:val="000000"/>
          <w:sz w:val="28"/>
        </w:rPr>
        <w:t>
      Индивидуальная работа с получателями услуг по предупреждению вредных привычек и избавлению от них, подготовке инвалидов к созданию семьи и рождению детей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r>
        <w:br/>
      </w:r>
      <w:r>
        <w:rPr>
          <w:rFonts w:ascii="Times New Roman"/>
          <w:b w:val="false"/>
          <w:i w:val="false"/>
          <w:color w:val="000000"/>
          <w:sz w:val="28"/>
        </w:rPr>
        <w:t>
</w:t>
      </w:r>
      <w:r>
        <w:rPr>
          <w:rFonts w:ascii="Times New Roman"/>
          <w:b w:val="false"/>
          <w:i w:val="false"/>
          <w:color w:val="000000"/>
          <w:sz w:val="28"/>
        </w:rPr>
        <w:t>
      5) организация лечебно-оздоровительных мероприятий проводится с учетом соматического состояния получателей услуг, их индивидуальных потребностей и возможностей;</w:t>
      </w:r>
      <w:r>
        <w:br/>
      </w:r>
      <w:r>
        <w:rPr>
          <w:rFonts w:ascii="Times New Roman"/>
          <w:b w:val="false"/>
          <w:i w:val="false"/>
          <w:color w:val="000000"/>
          <w:sz w:val="28"/>
        </w:rPr>
        <w:t>
</w:t>
      </w:r>
      <w:r>
        <w:rPr>
          <w:rFonts w:ascii="Times New Roman"/>
          <w:b w:val="false"/>
          <w:i w:val="false"/>
          <w:color w:val="000000"/>
          <w:sz w:val="28"/>
        </w:rPr>
        <w:t>
      6) содействие в проведении медико-социальной экспертизы обеспечивает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 вызванных стойким расстройством функций организма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 750 "Об утверждении Правил проведения медико-социальной экспертизы";</w:t>
      </w:r>
      <w:r>
        <w:br/>
      </w:r>
      <w:r>
        <w:rPr>
          <w:rFonts w:ascii="Times New Roman"/>
          <w:b w:val="false"/>
          <w:i w:val="false"/>
          <w:color w:val="000000"/>
          <w:sz w:val="28"/>
        </w:rPr>
        <w:t>
</w:t>
      </w:r>
      <w:r>
        <w:rPr>
          <w:rFonts w:ascii="Times New Roman"/>
          <w:b w:val="false"/>
          <w:i w:val="false"/>
          <w:color w:val="000000"/>
          <w:sz w:val="28"/>
        </w:rPr>
        <w:t>
      7) проведение реабилитационных мероприятий осуществляется с учетом состояния здоровья получателя услуг, обеспечивает выполнение оптимального для него комплекса медицинских мероприятий, направленных на социально-средовую ориентацию и социально-бытовую адаптацию;</w:t>
      </w:r>
      <w:r>
        <w:br/>
      </w:r>
      <w:r>
        <w:rPr>
          <w:rFonts w:ascii="Times New Roman"/>
          <w:b w:val="false"/>
          <w:i w:val="false"/>
          <w:color w:val="000000"/>
          <w:sz w:val="28"/>
        </w:rPr>
        <w:t>
</w:t>
      </w:r>
      <w:r>
        <w:rPr>
          <w:rFonts w:ascii="Times New Roman"/>
          <w:b w:val="false"/>
          <w:i w:val="false"/>
          <w:color w:val="000000"/>
          <w:sz w:val="28"/>
        </w:rPr>
        <w:t>
      8) оказание помощи в выполнении лечебно-физических упражнений обеспечивает овладение получателями услуг доступным и безопасным для здоровья комплексом физических упражнений в целях его систематического выполнения для укрепления их здоровья;</w:t>
      </w:r>
      <w:r>
        <w:br/>
      </w:r>
      <w:r>
        <w:rPr>
          <w:rFonts w:ascii="Times New Roman"/>
          <w:b w:val="false"/>
          <w:i w:val="false"/>
          <w:color w:val="000000"/>
          <w:sz w:val="28"/>
        </w:rPr>
        <w:t>
</w:t>
      </w:r>
      <w:r>
        <w:rPr>
          <w:rFonts w:ascii="Times New Roman"/>
          <w:b w:val="false"/>
          <w:i w:val="false"/>
          <w:color w:val="000000"/>
          <w:sz w:val="28"/>
        </w:rPr>
        <w:t>
      9) содействие в получении протезно-ортопедической помощи и технических (вспомогательных) компенсаторных средств осуществляется в соответствии с практическими потребностями получателей услуг;</w:t>
      </w:r>
      <w:r>
        <w:br/>
      </w:r>
      <w:r>
        <w:rPr>
          <w:rFonts w:ascii="Times New Roman"/>
          <w:b w:val="false"/>
          <w:i w:val="false"/>
          <w:color w:val="000000"/>
          <w:sz w:val="28"/>
        </w:rPr>
        <w:t>
</w:t>
      </w:r>
      <w:r>
        <w:rPr>
          <w:rFonts w:ascii="Times New Roman"/>
          <w:b w:val="false"/>
          <w:i w:val="false"/>
          <w:color w:val="000000"/>
          <w:sz w:val="28"/>
        </w:rPr>
        <w:t>
      10) обучение пользованию техническими вспомогательными (компенсаторными) и обязательными гигиеническими средствами развивает у получателей услуг практические навыки умения самостоятельно пользоваться этими средствами;</w:t>
      </w:r>
      <w:r>
        <w:br/>
      </w:r>
      <w:r>
        <w:rPr>
          <w:rFonts w:ascii="Times New Roman"/>
          <w:b w:val="false"/>
          <w:i w:val="false"/>
          <w:color w:val="000000"/>
          <w:sz w:val="28"/>
        </w:rPr>
        <w:t>
</w:t>
      </w:r>
      <w:r>
        <w:rPr>
          <w:rFonts w:ascii="Times New Roman"/>
          <w:b w:val="false"/>
          <w:i w:val="false"/>
          <w:color w:val="000000"/>
          <w:sz w:val="28"/>
        </w:rPr>
        <w:t>
      11) обеспечение ухода в организации полустационарного типа с учетом состояния здоровья получателей услуг включает в себя такие услуги, как ежедневное наблюдение за состоянием здоровья получателей услуг (измерение температуры тела, артериального давления и другие процедуры), выдача лекарств в соответствии с назначением лечащих врачей, оказание помощи в передвижении (при необходимости) и в других действиях получателя услуг;</w:t>
      </w:r>
      <w:r>
        <w:br/>
      </w:r>
      <w:r>
        <w:rPr>
          <w:rFonts w:ascii="Times New Roman"/>
          <w:b w:val="false"/>
          <w:i w:val="false"/>
          <w:color w:val="000000"/>
          <w:sz w:val="28"/>
        </w:rPr>
        <w:t>
</w:t>
      </w:r>
      <w:r>
        <w:rPr>
          <w:rFonts w:ascii="Times New Roman"/>
          <w:b w:val="false"/>
          <w:i w:val="false"/>
          <w:color w:val="000000"/>
          <w:sz w:val="28"/>
        </w:rPr>
        <w:t>
      12) проведение процедур, связанных со здоровьем (прием лекарств, закапывание капель и другие процедуры) осуществляется с максимальной аккуратностью и осторожностью без причинения какого-либо вреда получателям услуг;</w:t>
      </w:r>
      <w:r>
        <w:br/>
      </w:r>
      <w:r>
        <w:rPr>
          <w:rFonts w:ascii="Times New Roman"/>
          <w:b w:val="false"/>
          <w:i w:val="false"/>
          <w:color w:val="000000"/>
          <w:sz w:val="28"/>
        </w:rPr>
        <w:t>
</w:t>
      </w:r>
      <w:r>
        <w:rPr>
          <w:rFonts w:ascii="Times New Roman"/>
          <w:b w:val="false"/>
          <w:i w:val="false"/>
          <w:color w:val="000000"/>
          <w:sz w:val="28"/>
        </w:rPr>
        <w:t>
      13)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устранению заболеваний получателей услуг;</w:t>
      </w:r>
      <w:r>
        <w:br/>
      </w:r>
      <w:r>
        <w:rPr>
          <w:rFonts w:ascii="Times New Roman"/>
          <w:b w:val="false"/>
          <w:i w:val="false"/>
          <w:color w:val="000000"/>
          <w:sz w:val="28"/>
        </w:rPr>
        <w:t>
</w:t>
      </w:r>
      <w:r>
        <w:rPr>
          <w:rFonts w:ascii="Times New Roman"/>
          <w:b w:val="false"/>
          <w:i w:val="false"/>
          <w:color w:val="000000"/>
          <w:sz w:val="28"/>
        </w:rPr>
        <w:t>
      14) содействие в медицинском консультировании профильными специалистами, в том числе из организаций здравоохранения, помогает в обеспечении постановки предварительного диагноза у получателей услуг.</w:t>
      </w:r>
      <w:r>
        <w:br/>
      </w:r>
      <w:r>
        <w:rPr>
          <w:rFonts w:ascii="Times New Roman"/>
          <w:b w:val="false"/>
          <w:i w:val="false"/>
          <w:color w:val="000000"/>
          <w:sz w:val="28"/>
        </w:rPr>
        <w:t>
</w:t>
      </w:r>
      <w:r>
        <w:rPr>
          <w:rFonts w:ascii="Times New Roman"/>
          <w:b w:val="false"/>
          <w:i w:val="false"/>
          <w:color w:val="000000"/>
          <w:sz w:val="28"/>
        </w:rPr>
        <w:t>
      39. К социально-психологическим услугам, предоставляемым в организациях полустационарного типа, относятся:</w:t>
      </w:r>
      <w:r>
        <w:br/>
      </w:r>
      <w:r>
        <w:rPr>
          <w:rFonts w:ascii="Times New Roman"/>
          <w:b w:val="false"/>
          <w:i w:val="false"/>
          <w:color w:val="000000"/>
          <w:sz w:val="28"/>
        </w:rPr>
        <w:t>
</w:t>
      </w:r>
      <w:r>
        <w:rPr>
          <w:rFonts w:ascii="Times New Roman"/>
          <w:b w:val="false"/>
          <w:i w:val="false"/>
          <w:color w:val="000000"/>
          <w:sz w:val="28"/>
        </w:rPr>
        <w:t>
      психологическая диагностика и обследование личности;</w:t>
      </w:r>
      <w:r>
        <w:br/>
      </w:r>
      <w:r>
        <w:rPr>
          <w:rFonts w:ascii="Times New Roman"/>
          <w:b w:val="false"/>
          <w:i w:val="false"/>
          <w:color w:val="000000"/>
          <w:sz w:val="28"/>
        </w:rPr>
        <w:t>
</w:t>
      </w:r>
      <w:r>
        <w:rPr>
          <w:rFonts w:ascii="Times New Roman"/>
          <w:b w:val="false"/>
          <w:i w:val="false"/>
          <w:color w:val="000000"/>
          <w:sz w:val="28"/>
        </w:rPr>
        <w:t>
      социально-психологический патронаж (систематическое наблюдение);</w:t>
      </w:r>
      <w:r>
        <w:br/>
      </w:r>
      <w:r>
        <w:rPr>
          <w:rFonts w:ascii="Times New Roman"/>
          <w:b w:val="false"/>
          <w:i w:val="false"/>
          <w:color w:val="000000"/>
          <w:sz w:val="28"/>
        </w:rPr>
        <w:t>
</w:t>
      </w:r>
      <w:r>
        <w:rPr>
          <w:rFonts w:ascii="Times New Roman"/>
          <w:b w:val="false"/>
          <w:i w:val="false"/>
          <w:color w:val="000000"/>
          <w:sz w:val="28"/>
        </w:rPr>
        <w:t>
      психопрофилактическая работа с инвалидами и престарелыми;</w:t>
      </w:r>
      <w:r>
        <w:br/>
      </w:r>
      <w:r>
        <w:rPr>
          <w:rFonts w:ascii="Times New Roman"/>
          <w:b w:val="false"/>
          <w:i w:val="false"/>
          <w:color w:val="000000"/>
          <w:sz w:val="28"/>
        </w:rPr>
        <w:t>
</w:t>
      </w:r>
      <w:r>
        <w:rPr>
          <w:rFonts w:ascii="Times New Roman"/>
          <w:b w:val="false"/>
          <w:i w:val="false"/>
          <w:color w:val="000000"/>
          <w:sz w:val="28"/>
        </w:rPr>
        <w:t>
      психологическое консультирование;</w:t>
      </w:r>
      <w:r>
        <w:br/>
      </w:r>
      <w:r>
        <w:rPr>
          <w:rFonts w:ascii="Times New Roman"/>
          <w:b w:val="false"/>
          <w:i w:val="false"/>
          <w:color w:val="000000"/>
          <w:sz w:val="28"/>
        </w:rPr>
        <w:t>
</w:t>
      </w:r>
      <w:r>
        <w:rPr>
          <w:rFonts w:ascii="Times New Roman"/>
          <w:b w:val="false"/>
          <w:i w:val="false"/>
          <w:color w:val="000000"/>
          <w:sz w:val="28"/>
        </w:rPr>
        <w:t>
      экстренная психологическая (в том числе по телефону) помощь;</w:t>
      </w:r>
      <w:r>
        <w:br/>
      </w:r>
      <w:r>
        <w:rPr>
          <w:rFonts w:ascii="Times New Roman"/>
          <w:b w:val="false"/>
          <w:i w:val="false"/>
          <w:color w:val="000000"/>
          <w:sz w:val="28"/>
        </w:rPr>
        <w:t>
</w:t>
      </w:r>
      <w:r>
        <w:rPr>
          <w:rFonts w:ascii="Times New Roman"/>
          <w:b w:val="false"/>
          <w:i w:val="false"/>
          <w:color w:val="000000"/>
          <w:sz w:val="28"/>
        </w:rPr>
        <w:t>
      оказание психологической помощи получателям услуг, в том числе беседы, общение, выслушивание, подбадривание, мотивация к активности;</w:t>
      </w:r>
      <w:r>
        <w:br/>
      </w:r>
      <w:r>
        <w:rPr>
          <w:rFonts w:ascii="Times New Roman"/>
          <w:b w:val="false"/>
          <w:i w:val="false"/>
          <w:color w:val="000000"/>
          <w:sz w:val="28"/>
        </w:rPr>
        <w:t>
</w:t>
      </w:r>
      <w:r>
        <w:rPr>
          <w:rFonts w:ascii="Times New Roman"/>
          <w:b w:val="false"/>
          <w:i w:val="false"/>
          <w:color w:val="000000"/>
          <w:sz w:val="28"/>
        </w:rPr>
        <w:t>
      психологические тренинги;</w:t>
      </w:r>
      <w:r>
        <w:br/>
      </w:r>
      <w:r>
        <w:rPr>
          <w:rFonts w:ascii="Times New Roman"/>
          <w:b w:val="false"/>
          <w:i w:val="false"/>
          <w:color w:val="000000"/>
          <w:sz w:val="28"/>
        </w:rPr>
        <w:t>
</w:t>
      </w:r>
      <w:r>
        <w:rPr>
          <w:rFonts w:ascii="Times New Roman"/>
          <w:b w:val="false"/>
          <w:i w:val="false"/>
          <w:color w:val="000000"/>
          <w:sz w:val="28"/>
        </w:rPr>
        <w:t>
      психологическая коррекция получателей услуг;</w:t>
      </w:r>
      <w:r>
        <w:br/>
      </w:r>
      <w:r>
        <w:rPr>
          <w:rFonts w:ascii="Times New Roman"/>
          <w:b w:val="false"/>
          <w:i w:val="false"/>
          <w:color w:val="000000"/>
          <w:sz w:val="28"/>
        </w:rPr>
        <w:t>
</w:t>
      </w:r>
      <w:r>
        <w:rPr>
          <w:rFonts w:ascii="Times New Roman"/>
          <w:b w:val="false"/>
          <w:i w:val="false"/>
          <w:color w:val="000000"/>
          <w:sz w:val="28"/>
        </w:rPr>
        <w:t>
      оказание психологической помощи членам семьи для обеспечения благоприятного психологического климата, профилактики и устранения конфликтных ситуаций.</w:t>
      </w:r>
      <w:r>
        <w:br/>
      </w:r>
      <w:r>
        <w:rPr>
          <w:rFonts w:ascii="Times New Roman"/>
          <w:b w:val="false"/>
          <w:i w:val="false"/>
          <w:color w:val="000000"/>
          <w:sz w:val="28"/>
        </w:rPr>
        <w:t>
</w:t>
      </w:r>
      <w:r>
        <w:rPr>
          <w:rFonts w:ascii="Times New Roman"/>
          <w:b w:val="false"/>
          <w:i w:val="false"/>
          <w:color w:val="000000"/>
          <w:sz w:val="28"/>
        </w:rPr>
        <w:t>
      40. Предоставление социально-психологических услуг:</w:t>
      </w:r>
      <w:r>
        <w:br/>
      </w:r>
      <w:r>
        <w:rPr>
          <w:rFonts w:ascii="Times New Roman"/>
          <w:b w:val="false"/>
          <w:i w:val="false"/>
          <w:color w:val="000000"/>
          <w:sz w:val="28"/>
        </w:rPr>
        <w:t>
</w:t>
      </w:r>
      <w:r>
        <w:rPr>
          <w:rFonts w:ascii="Times New Roman"/>
          <w:b w:val="false"/>
          <w:i w:val="false"/>
          <w:color w:val="000000"/>
          <w:sz w:val="28"/>
        </w:rPr>
        <w:t>
      1) психологическое консультирование обеспечивает оказание получателям услуг квалифицированной помощи по раскрытию внутренних ресурсов, налаживанию межличностных отношений для предупреждения и преодоления конфликтов.</w:t>
      </w:r>
      <w:r>
        <w:br/>
      </w:r>
      <w:r>
        <w:rPr>
          <w:rFonts w:ascii="Times New Roman"/>
          <w:b w:val="false"/>
          <w:i w:val="false"/>
          <w:color w:val="000000"/>
          <w:sz w:val="28"/>
        </w:rPr>
        <w:t>
</w:t>
      </w:r>
      <w:r>
        <w:rPr>
          <w:rFonts w:ascii="Times New Roman"/>
          <w:b w:val="false"/>
          <w:i w:val="false"/>
          <w:color w:val="000000"/>
          <w:sz w:val="28"/>
        </w:rPr>
        <w:t>
      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и решить эти проблемы;</w:t>
      </w:r>
      <w:r>
        <w:br/>
      </w:r>
      <w:r>
        <w:rPr>
          <w:rFonts w:ascii="Times New Roman"/>
          <w:b w:val="false"/>
          <w:i w:val="false"/>
          <w:color w:val="000000"/>
          <w:sz w:val="28"/>
        </w:rPr>
        <w:t>
</w:t>
      </w:r>
      <w:r>
        <w:rPr>
          <w:rFonts w:ascii="Times New Roman"/>
          <w:b w:val="false"/>
          <w:i w:val="false"/>
          <w:color w:val="000000"/>
          <w:sz w:val="28"/>
        </w:rPr>
        <w:t>
      2) беседы, общение, выслушивание, подбадривание, мотивация к активности, психологическая поддержка жизненного тонуса обеспечивает укрепление психического здоровья получателей услуг, повышение их стрессоустойчивости и психической защищенности;</w:t>
      </w:r>
      <w:r>
        <w:br/>
      </w:r>
      <w:r>
        <w:rPr>
          <w:rFonts w:ascii="Times New Roman"/>
          <w:b w:val="false"/>
          <w:i w:val="false"/>
          <w:color w:val="000000"/>
          <w:sz w:val="28"/>
        </w:rPr>
        <w:t>
</w:t>
      </w:r>
      <w:r>
        <w:rPr>
          <w:rFonts w:ascii="Times New Roman"/>
          <w:b w:val="false"/>
          <w:i w:val="false"/>
          <w:color w:val="000000"/>
          <w:sz w:val="28"/>
        </w:rPr>
        <w:t>
      3) психологическая диагностика получателей услуг осуществляется на основе психодиагностического пакета, утверждаемого руководителем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Психодиагностика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r>
        <w:br/>
      </w:r>
      <w:r>
        <w:rPr>
          <w:rFonts w:ascii="Times New Roman"/>
          <w:b w:val="false"/>
          <w:i w:val="false"/>
          <w:color w:val="000000"/>
          <w:sz w:val="28"/>
        </w:rPr>
        <w:t>
</w:t>
      </w:r>
      <w:r>
        <w:rPr>
          <w:rFonts w:ascii="Times New Roman"/>
          <w:b w:val="false"/>
          <w:i w:val="false"/>
          <w:color w:val="000000"/>
          <w:sz w:val="28"/>
        </w:rPr>
        <w:t>
      4)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(неблагоприятных форм эмоционального реагирования и стереотипов поведения отдельных лиц, конфликтных отношений и других отклонений в поведении), что позволит привести эти показатели в соответствие с возрастными нормами и требованиями социальной среды;</w:t>
      </w:r>
      <w:r>
        <w:br/>
      </w:r>
      <w:r>
        <w:rPr>
          <w:rFonts w:ascii="Times New Roman"/>
          <w:b w:val="false"/>
          <w:i w:val="false"/>
          <w:color w:val="000000"/>
          <w:sz w:val="28"/>
        </w:rPr>
        <w:t>
</w:t>
      </w:r>
      <w:r>
        <w:rPr>
          <w:rFonts w:ascii="Times New Roman"/>
          <w:b w:val="false"/>
          <w:i w:val="false"/>
          <w:color w:val="000000"/>
          <w:sz w:val="28"/>
        </w:rPr>
        <w:t>
      5)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r>
        <w:br/>
      </w:r>
      <w:r>
        <w:rPr>
          <w:rFonts w:ascii="Times New Roman"/>
          <w:b w:val="false"/>
          <w:i w:val="false"/>
          <w:color w:val="000000"/>
          <w:sz w:val="28"/>
        </w:rPr>
        <w:t>
</w:t>
      </w:r>
      <w:r>
        <w:rPr>
          <w:rFonts w:ascii="Times New Roman"/>
          <w:b w:val="false"/>
          <w:i w:val="false"/>
          <w:color w:val="000000"/>
          <w:sz w:val="28"/>
        </w:rPr>
        <w:t>
      6)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r>
        <w:br/>
      </w:r>
      <w:r>
        <w:rPr>
          <w:rFonts w:ascii="Times New Roman"/>
          <w:b w:val="false"/>
          <w:i w:val="false"/>
          <w:color w:val="000000"/>
          <w:sz w:val="28"/>
        </w:rPr>
        <w:t>
</w:t>
      </w:r>
      <w:r>
        <w:rPr>
          <w:rFonts w:ascii="Times New Roman"/>
          <w:b w:val="false"/>
          <w:i w:val="false"/>
          <w:color w:val="000000"/>
          <w:sz w:val="28"/>
        </w:rPr>
        <w:t>
      7)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других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r>
        <w:br/>
      </w:r>
      <w:r>
        <w:rPr>
          <w:rFonts w:ascii="Times New Roman"/>
          <w:b w:val="false"/>
          <w:i w:val="false"/>
          <w:color w:val="000000"/>
          <w:sz w:val="28"/>
        </w:rPr>
        <w:t>
</w:t>
      </w:r>
      <w:r>
        <w:rPr>
          <w:rFonts w:ascii="Times New Roman"/>
          <w:b w:val="false"/>
          <w:i w:val="false"/>
          <w:color w:val="000000"/>
          <w:sz w:val="28"/>
        </w:rPr>
        <w:t>
      8) психопрофилактическая работа способствует формированию у инвалидов и престарелых потребности в психологических знаниях и желании использовать их для работы над собой и своими проблемами, созданию условий для полноценного психического развития личности на каждом возрастном этапе, своевременному предупреждению возможных нарушений в становлении и развитии личности;</w:t>
      </w:r>
      <w:r>
        <w:br/>
      </w:r>
      <w:r>
        <w:rPr>
          <w:rFonts w:ascii="Times New Roman"/>
          <w:b w:val="false"/>
          <w:i w:val="false"/>
          <w:color w:val="000000"/>
          <w:sz w:val="28"/>
        </w:rPr>
        <w:t>
</w:t>
      </w:r>
      <w:r>
        <w:rPr>
          <w:rFonts w:ascii="Times New Roman"/>
          <w:b w:val="false"/>
          <w:i w:val="false"/>
          <w:color w:val="000000"/>
          <w:sz w:val="28"/>
        </w:rPr>
        <w:t>
      9) оказание психологической помощи членам семей получателей услуг направлено на предотвращение конфликтной и стрессовой ситуаций в семье, негативно влияющих на здоровье и психику получателей услуг.</w:t>
      </w:r>
      <w:r>
        <w:br/>
      </w:r>
      <w:r>
        <w:rPr>
          <w:rFonts w:ascii="Times New Roman"/>
          <w:b w:val="false"/>
          <w:i w:val="false"/>
          <w:color w:val="000000"/>
          <w:sz w:val="28"/>
        </w:rPr>
        <w:t>
</w:t>
      </w:r>
      <w:r>
        <w:rPr>
          <w:rFonts w:ascii="Times New Roman"/>
          <w:b w:val="false"/>
          <w:i w:val="false"/>
          <w:color w:val="000000"/>
          <w:sz w:val="28"/>
        </w:rPr>
        <w:t>
      41. К социально-педагогическим услугам, предоставляемым детям, детям с нарушениями ОДА, лицам старше 18 лет в организациях полустационарного типа, относятся:</w:t>
      </w:r>
      <w:r>
        <w:br/>
      </w:r>
      <w:r>
        <w:rPr>
          <w:rFonts w:ascii="Times New Roman"/>
          <w:b w:val="false"/>
          <w:i w:val="false"/>
          <w:color w:val="000000"/>
          <w:sz w:val="28"/>
        </w:rPr>
        <w:t>
</w:t>
      </w:r>
      <w:r>
        <w:rPr>
          <w:rFonts w:ascii="Times New Roman"/>
          <w:b w:val="false"/>
          <w:i w:val="false"/>
          <w:color w:val="000000"/>
          <w:sz w:val="28"/>
        </w:rPr>
        <w:t>
      социально-педагогическое консультирование;</w:t>
      </w:r>
      <w:r>
        <w:br/>
      </w:r>
      <w:r>
        <w:rPr>
          <w:rFonts w:ascii="Times New Roman"/>
          <w:b w:val="false"/>
          <w:i w:val="false"/>
          <w:color w:val="000000"/>
          <w:sz w:val="28"/>
        </w:rPr>
        <w:t>
</w:t>
      </w:r>
      <w:r>
        <w:rPr>
          <w:rFonts w:ascii="Times New Roman"/>
          <w:b w:val="false"/>
          <w:i w:val="false"/>
          <w:color w:val="000000"/>
          <w:sz w:val="28"/>
        </w:rPr>
        <w:t>
      содействие в получении образования детьми по специальным учебным программам в соответствии с их физическими и умственными способностями;</w:t>
      </w:r>
      <w:r>
        <w:br/>
      </w:r>
      <w:r>
        <w:rPr>
          <w:rFonts w:ascii="Times New Roman"/>
          <w:b w:val="false"/>
          <w:i w:val="false"/>
          <w:color w:val="000000"/>
          <w:sz w:val="28"/>
        </w:rPr>
        <w:t>
</w:t>
      </w:r>
      <w:r>
        <w:rPr>
          <w:rFonts w:ascii="Times New Roman"/>
          <w:b w:val="false"/>
          <w:i w:val="false"/>
          <w:color w:val="000000"/>
          <w:sz w:val="28"/>
        </w:rPr>
        <w:t>
      содействие в получении образования детьми с нарушениями ОДА в общеобразовательных школах;</w:t>
      </w:r>
      <w:r>
        <w:br/>
      </w:r>
      <w:r>
        <w:rPr>
          <w:rFonts w:ascii="Times New Roman"/>
          <w:b w:val="false"/>
          <w:i w:val="false"/>
          <w:color w:val="000000"/>
          <w:sz w:val="28"/>
        </w:rPr>
        <w:t>
</w:t>
      </w:r>
      <w:r>
        <w:rPr>
          <w:rFonts w:ascii="Times New Roman"/>
          <w:b w:val="false"/>
          <w:i w:val="false"/>
          <w:color w:val="000000"/>
          <w:sz w:val="28"/>
        </w:rPr>
        <w:t>
      обучение детей и лиц старше 18 лет основам бытовой ориентации и ручной умелости;</w:t>
      </w:r>
      <w:r>
        <w:br/>
      </w:r>
      <w:r>
        <w:rPr>
          <w:rFonts w:ascii="Times New Roman"/>
          <w:b w:val="false"/>
          <w:i w:val="false"/>
          <w:color w:val="000000"/>
          <w:sz w:val="28"/>
        </w:rPr>
        <w:t>
</w:t>
      </w:r>
      <w:r>
        <w:rPr>
          <w:rFonts w:ascii="Times New Roman"/>
          <w:b w:val="false"/>
          <w:i w:val="false"/>
          <w:color w:val="000000"/>
          <w:sz w:val="28"/>
        </w:rPr>
        <w:t>
      услуги по формированию навыков самообслуживания, личной гигиены, поведения в быту и общественных местах, самоконтролю, навыкам общения и другим формам жизнедеятельности;</w:t>
      </w:r>
      <w:r>
        <w:br/>
      </w:r>
      <w:r>
        <w:rPr>
          <w:rFonts w:ascii="Times New Roman"/>
          <w:b w:val="false"/>
          <w:i w:val="false"/>
          <w:color w:val="000000"/>
          <w:sz w:val="28"/>
        </w:rPr>
        <w:t>
</w:t>
      </w:r>
      <w:r>
        <w:rPr>
          <w:rFonts w:ascii="Times New Roman"/>
          <w:b w:val="false"/>
          <w:i w:val="false"/>
          <w:color w:val="000000"/>
          <w:sz w:val="28"/>
        </w:rPr>
        <w:t>
      проведение педагогической диагностики и обследования личности, уровня развития ребенка, в том числе с нарушениями ОДА, и лица старше 18 лет;</w:t>
      </w:r>
      <w:r>
        <w:br/>
      </w:r>
      <w:r>
        <w:rPr>
          <w:rFonts w:ascii="Times New Roman"/>
          <w:b w:val="false"/>
          <w:i w:val="false"/>
          <w:color w:val="000000"/>
          <w:sz w:val="28"/>
        </w:rPr>
        <w:t>
</w:t>
      </w:r>
      <w:r>
        <w:rPr>
          <w:rFonts w:ascii="Times New Roman"/>
          <w:b w:val="false"/>
          <w:i w:val="false"/>
          <w:color w:val="000000"/>
          <w:sz w:val="28"/>
        </w:rPr>
        <w:t>
      педагогическая коррекция детей, в том числе с нарушениями ОДА;</w:t>
      </w:r>
      <w:r>
        <w:br/>
      </w:r>
      <w:r>
        <w:rPr>
          <w:rFonts w:ascii="Times New Roman"/>
          <w:b w:val="false"/>
          <w:i w:val="false"/>
          <w:color w:val="000000"/>
          <w:sz w:val="28"/>
        </w:rPr>
        <w:t>
</w:t>
      </w:r>
      <w:r>
        <w:rPr>
          <w:rFonts w:ascii="Times New Roman"/>
          <w:b w:val="false"/>
          <w:i w:val="false"/>
          <w:color w:val="000000"/>
          <w:sz w:val="28"/>
        </w:rPr>
        <w:t>
      организация обучения детей по специальным учебным программам с учетом их физических возможностей и умственных способностей;</w:t>
      </w:r>
      <w:r>
        <w:br/>
      </w:r>
      <w:r>
        <w:rPr>
          <w:rFonts w:ascii="Times New Roman"/>
          <w:b w:val="false"/>
          <w:i w:val="false"/>
          <w:color w:val="000000"/>
          <w:sz w:val="28"/>
        </w:rPr>
        <w:t>
</w:t>
      </w:r>
      <w:r>
        <w:rPr>
          <w:rFonts w:ascii="Times New Roman"/>
          <w:b w:val="false"/>
          <w:i w:val="false"/>
          <w:color w:val="000000"/>
          <w:sz w:val="28"/>
        </w:rPr>
        <w:t>
      содействие в освоении детьми и инвалидами с нарушениями слуха, а также их родителями и другими заинтересованными лицами языка жестов;</w:t>
      </w:r>
      <w:r>
        <w:br/>
      </w:r>
      <w:r>
        <w:rPr>
          <w:rFonts w:ascii="Times New Roman"/>
          <w:b w:val="false"/>
          <w:i w:val="false"/>
          <w:color w:val="000000"/>
          <w:sz w:val="28"/>
        </w:rPr>
        <w:t>
</w:t>
      </w:r>
      <w:r>
        <w:rPr>
          <w:rFonts w:ascii="Times New Roman"/>
          <w:b w:val="false"/>
          <w:i w:val="false"/>
          <w:color w:val="000000"/>
          <w:sz w:val="28"/>
        </w:rPr>
        <w:t>
      услуги по переводу на язык жестов.</w:t>
      </w:r>
      <w:r>
        <w:br/>
      </w:r>
      <w:r>
        <w:rPr>
          <w:rFonts w:ascii="Times New Roman"/>
          <w:b w:val="false"/>
          <w:i w:val="false"/>
          <w:color w:val="000000"/>
          <w:sz w:val="28"/>
        </w:rPr>
        <w:t>
</w:t>
      </w:r>
      <w:r>
        <w:rPr>
          <w:rFonts w:ascii="Times New Roman"/>
          <w:b w:val="false"/>
          <w:i w:val="false"/>
          <w:color w:val="000000"/>
          <w:sz w:val="28"/>
        </w:rPr>
        <w:t>
      42. Предоставление социально-педагогических услуг:</w:t>
      </w:r>
      <w:r>
        <w:br/>
      </w:r>
      <w:r>
        <w:rPr>
          <w:rFonts w:ascii="Times New Roman"/>
          <w:b w:val="false"/>
          <w:i w:val="false"/>
          <w:color w:val="000000"/>
          <w:sz w:val="28"/>
        </w:rPr>
        <w:t>
</w:t>
      </w:r>
      <w:r>
        <w:rPr>
          <w:rFonts w:ascii="Times New Roman"/>
          <w:b w:val="false"/>
          <w:i w:val="false"/>
          <w:color w:val="000000"/>
          <w:sz w:val="28"/>
        </w:rPr>
        <w:t>
      1) социально-педагогическое консультирование обеспечивает оказание квалифицированной помощи получателям услуг в правильном понимании и решении стоящих перед ними социально-педагогических проблем;</w:t>
      </w:r>
      <w:r>
        <w:br/>
      </w:r>
      <w:r>
        <w:rPr>
          <w:rFonts w:ascii="Times New Roman"/>
          <w:b w:val="false"/>
          <w:i w:val="false"/>
          <w:color w:val="000000"/>
          <w:sz w:val="28"/>
        </w:rPr>
        <w:t>
</w:t>
      </w:r>
      <w:r>
        <w:rPr>
          <w:rFonts w:ascii="Times New Roman"/>
          <w:b w:val="false"/>
          <w:i w:val="false"/>
          <w:color w:val="000000"/>
          <w:sz w:val="28"/>
        </w:rPr>
        <w:t>
      2) педагогическая диагностика и обследование личности проводятся с использованием современных приборов, аппаратуры, тестов и дают на основании всестороннего изучения личности детей, детей с нарушениями ОДА, лиц старше 18 лет объективную оценку ее состояния для оказания в соответствии с установленным диагнозом эффективной педагогический помощи получателю услуг, попавшему в кризисную или конфликтную ситуацию, определения интеллектуального развития детей, детей с нарушениями ОДА, лиц старше 18 лет, изучения их склонностей;</w:t>
      </w:r>
      <w:r>
        <w:br/>
      </w:r>
      <w:r>
        <w:rPr>
          <w:rFonts w:ascii="Times New Roman"/>
          <w:b w:val="false"/>
          <w:i w:val="false"/>
          <w:color w:val="000000"/>
          <w:sz w:val="28"/>
        </w:rPr>
        <w:t>
</w:t>
      </w:r>
      <w:r>
        <w:rPr>
          <w:rFonts w:ascii="Times New Roman"/>
          <w:b w:val="false"/>
          <w:i w:val="false"/>
          <w:color w:val="000000"/>
          <w:sz w:val="28"/>
        </w:rPr>
        <w:t>
      3) организация обучения детей и лиц старше 18 лет осуществляется по специальным учебным программам, утвержденным уполномоченным органом в области образования.</w:t>
      </w:r>
      <w:r>
        <w:br/>
      </w:r>
      <w:r>
        <w:rPr>
          <w:rFonts w:ascii="Times New Roman"/>
          <w:b w:val="false"/>
          <w:i w:val="false"/>
          <w:color w:val="000000"/>
          <w:sz w:val="28"/>
        </w:rPr>
        <w:t>
</w:t>
      </w:r>
      <w:r>
        <w:rPr>
          <w:rFonts w:ascii="Times New Roman"/>
          <w:b w:val="false"/>
          <w:i w:val="false"/>
          <w:color w:val="000000"/>
          <w:sz w:val="28"/>
        </w:rPr>
        <w:t>
      Также допускается деятельность по формированию у получателей услуг навыков самообслуживания, личной гигиены, двигательных, сенсорных и когнитивных навыков по авторским программам (моделям), разрабатываемым на основе индивидуальных потребностей.</w:t>
      </w:r>
      <w:r>
        <w:br/>
      </w:r>
      <w:r>
        <w:rPr>
          <w:rFonts w:ascii="Times New Roman"/>
          <w:b w:val="false"/>
          <w:i w:val="false"/>
          <w:color w:val="000000"/>
          <w:sz w:val="28"/>
        </w:rPr>
        <w:t>
</w:t>
      </w:r>
      <w:r>
        <w:rPr>
          <w:rFonts w:ascii="Times New Roman"/>
          <w:b w:val="false"/>
          <w:i w:val="false"/>
          <w:color w:val="000000"/>
          <w:sz w:val="28"/>
        </w:rPr>
        <w:t>
      Авторские программы (модели) составляются с учетом способности того или иного получателя услуг к восприятию и усвоению навыков воспитания или учебного материала;</w:t>
      </w:r>
      <w:r>
        <w:br/>
      </w:r>
      <w:r>
        <w:rPr>
          <w:rFonts w:ascii="Times New Roman"/>
          <w:b w:val="false"/>
          <w:i w:val="false"/>
          <w:color w:val="000000"/>
          <w:sz w:val="28"/>
        </w:rPr>
        <w:t>
</w:t>
      </w:r>
      <w:r>
        <w:rPr>
          <w:rFonts w:ascii="Times New Roman"/>
          <w:b w:val="false"/>
          <w:i w:val="false"/>
          <w:color w:val="000000"/>
          <w:sz w:val="28"/>
        </w:rPr>
        <w:t>
      4) для формирования социальных навыков и проведения коррекционно-развивающего обучения проводится распределение детей, детей с нарушениями ОДА и лиц старше 18 лет по группам с учетом их возрастных особенностей, социальных навыков и когнитивного развития (от 1,5 до 5 лет, от 6 до 8 лет, от 9 до 13 лет, от 14 до 18 лет, от 18 до 23 лет и старше при необходимости) с наполняемостью:</w:t>
      </w:r>
      <w:r>
        <w:br/>
      </w:r>
      <w:r>
        <w:rPr>
          <w:rFonts w:ascii="Times New Roman"/>
          <w:b w:val="false"/>
          <w:i w:val="false"/>
          <w:color w:val="000000"/>
          <w:sz w:val="28"/>
        </w:rPr>
        <w:t>
</w:t>
      </w:r>
      <w:r>
        <w:rPr>
          <w:rFonts w:ascii="Times New Roman"/>
          <w:b w:val="false"/>
          <w:i w:val="false"/>
          <w:color w:val="000000"/>
          <w:sz w:val="28"/>
        </w:rPr>
        <w:t>
      не более 6 человек - при условии отсутствия элементарных навыков самообслуживания и личной гигиены (не могут самостоятельно передвигаться и питаться), нуждаются в постоянном постороннем уходе;</w:t>
      </w:r>
      <w:r>
        <w:br/>
      </w:r>
      <w:r>
        <w:rPr>
          <w:rFonts w:ascii="Times New Roman"/>
          <w:b w:val="false"/>
          <w:i w:val="false"/>
          <w:color w:val="000000"/>
          <w:sz w:val="28"/>
        </w:rPr>
        <w:t>
</w:t>
      </w:r>
      <w:r>
        <w:rPr>
          <w:rFonts w:ascii="Times New Roman"/>
          <w:b w:val="false"/>
          <w:i w:val="false"/>
          <w:color w:val="000000"/>
          <w:sz w:val="28"/>
        </w:rPr>
        <w:t>
      не более 8 человек - при условии сформированных (частично сформированных) навыков самообслуживания и личной гигиены, нуждаются в постоянном постороннем наблюдении;</w:t>
      </w:r>
      <w:r>
        <w:br/>
      </w:r>
      <w:r>
        <w:rPr>
          <w:rFonts w:ascii="Times New Roman"/>
          <w:b w:val="false"/>
          <w:i w:val="false"/>
          <w:color w:val="000000"/>
          <w:sz w:val="28"/>
        </w:rPr>
        <w:t>
</w:t>
      </w:r>
      <w:r>
        <w:rPr>
          <w:rFonts w:ascii="Times New Roman"/>
          <w:b w:val="false"/>
          <w:i w:val="false"/>
          <w:color w:val="000000"/>
          <w:sz w:val="28"/>
        </w:rPr>
        <w:t>
      не более 10 человек - при условии сформированных (частично сформированных) бытовых навыков;</w:t>
      </w:r>
      <w:r>
        <w:br/>
      </w:r>
      <w:r>
        <w:rPr>
          <w:rFonts w:ascii="Times New Roman"/>
          <w:b w:val="false"/>
          <w:i w:val="false"/>
          <w:color w:val="000000"/>
          <w:sz w:val="28"/>
        </w:rPr>
        <w:t>
</w:t>
      </w:r>
      <w:r>
        <w:rPr>
          <w:rFonts w:ascii="Times New Roman"/>
          <w:b w:val="false"/>
          <w:i w:val="false"/>
          <w:color w:val="000000"/>
          <w:sz w:val="28"/>
        </w:rPr>
        <w:t>
      не более 12 человек - при условии сформированных навыков ручной умелости (для реализации программ трудовой ориентации группа делится на подгруппы из 6 человек).</w:t>
      </w:r>
      <w:r>
        <w:br/>
      </w:r>
      <w:r>
        <w:rPr>
          <w:rFonts w:ascii="Times New Roman"/>
          <w:b w:val="false"/>
          <w:i w:val="false"/>
          <w:color w:val="000000"/>
          <w:sz w:val="28"/>
        </w:rPr>
        <w:t>
</w:t>
      </w:r>
      <w:r>
        <w:rPr>
          <w:rFonts w:ascii="Times New Roman"/>
          <w:b w:val="false"/>
          <w:i w:val="false"/>
          <w:color w:val="000000"/>
          <w:sz w:val="28"/>
        </w:rPr>
        <w:t>
      Содействие в получении образования по специальным учебным программам включает определение форм обучения детей, детей с нарушениями ОДА и лиц старше 18 лет и оказание им практической помощи в организации обучения следует с учетом степени их социально-педагогической дезадаптации, уровня знаний, физического и психического состояния;</w:t>
      </w:r>
      <w:r>
        <w:br/>
      </w:r>
      <w:r>
        <w:rPr>
          <w:rFonts w:ascii="Times New Roman"/>
          <w:b w:val="false"/>
          <w:i w:val="false"/>
          <w:color w:val="000000"/>
          <w:sz w:val="28"/>
        </w:rPr>
        <w:t>
</w:t>
      </w:r>
      <w:r>
        <w:rPr>
          <w:rFonts w:ascii="Times New Roman"/>
          <w:b w:val="false"/>
          <w:i w:val="false"/>
          <w:color w:val="000000"/>
          <w:sz w:val="28"/>
        </w:rPr>
        <w:t>
      5) обучение основам бытовой ориентации является наглядным и эффективным, по результатам которого получатели услуг в полном объеме осваивают такие бытовые процедуры, как приготовление пищи, мелкий ремонт одежды, уход за жилым помещением, уборку и благоустройство территории и так далее;</w:t>
      </w:r>
      <w:r>
        <w:br/>
      </w:r>
      <w:r>
        <w:rPr>
          <w:rFonts w:ascii="Times New Roman"/>
          <w:b w:val="false"/>
          <w:i w:val="false"/>
          <w:color w:val="000000"/>
          <w:sz w:val="28"/>
        </w:rPr>
        <w:t>
</w:t>
      </w:r>
      <w:r>
        <w:rPr>
          <w:rFonts w:ascii="Times New Roman"/>
          <w:b w:val="false"/>
          <w:i w:val="false"/>
          <w:color w:val="000000"/>
          <w:sz w:val="28"/>
        </w:rPr>
        <w:t>
      6) педагогическая коррекция обеспечивает оказание квалифицированной и эффективной педагогической помощи родителям (в форме бесед, разъяснений, рекомендаций) в преодолении и исправлении допущенных ими педагогических ошибок или конфликтных ситуаций в семье, травмирующих детей, детей с нарушениями ОДА, а также в исправлении неадекватных родительских установок и форм поведения родителей при воспитании детей;</w:t>
      </w:r>
      <w:r>
        <w:br/>
      </w:r>
      <w:r>
        <w:rPr>
          <w:rFonts w:ascii="Times New Roman"/>
          <w:b w:val="false"/>
          <w:i w:val="false"/>
          <w:color w:val="000000"/>
          <w:sz w:val="28"/>
        </w:rPr>
        <w:t>
</w:t>
      </w:r>
      <w:r>
        <w:rPr>
          <w:rFonts w:ascii="Times New Roman"/>
          <w:b w:val="false"/>
          <w:i w:val="false"/>
          <w:color w:val="000000"/>
          <w:sz w:val="28"/>
        </w:rPr>
        <w:t>
      7) содействие в освоении языка жестов и услуги по переводу на язык жестов способствует установлению взаимосвязи получателей услуг со специалистами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43. К социально-трудовым услугам, предоставляемым лицам старше 18 лет, инвалидам и престарелым в организациях стационарного типа, относятся:</w:t>
      </w:r>
      <w:r>
        <w:br/>
      </w:r>
      <w:r>
        <w:rPr>
          <w:rFonts w:ascii="Times New Roman"/>
          <w:b w:val="false"/>
          <w:i w:val="false"/>
          <w:color w:val="000000"/>
          <w:sz w:val="28"/>
        </w:rPr>
        <w:t>
</w:t>
      </w:r>
      <w:r>
        <w:rPr>
          <w:rFonts w:ascii="Times New Roman"/>
          <w:b w:val="false"/>
          <w:i w:val="false"/>
          <w:color w:val="000000"/>
          <w:sz w:val="28"/>
        </w:rPr>
        <w:t>
      проведение мероприятий по обследованию имеющихся трудовых навыков у получателей услуг;</w:t>
      </w:r>
      <w:r>
        <w:br/>
      </w:r>
      <w:r>
        <w:rPr>
          <w:rFonts w:ascii="Times New Roman"/>
          <w:b w:val="false"/>
          <w:i w:val="false"/>
          <w:color w:val="000000"/>
          <w:sz w:val="28"/>
        </w:rPr>
        <w:t>
</w:t>
      </w:r>
      <w:r>
        <w:rPr>
          <w:rFonts w:ascii="Times New Roman"/>
          <w:b w:val="false"/>
          <w:i w:val="false"/>
          <w:color w:val="000000"/>
          <w:sz w:val="28"/>
        </w:rPr>
        <w:t>
      проведение лечебно-трудовой деятельности;</w:t>
      </w:r>
      <w:r>
        <w:br/>
      </w:r>
      <w:r>
        <w:rPr>
          <w:rFonts w:ascii="Times New Roman"/>
          <w:b w:val="false"/>
          <w:i w:val="false"/>
          <w:color w:val="000000"/>
          <w:sz w:val="28"/>
        </w:rPr>
        <w:t>
</w:t>
      </w:r>
      <w:r>
        <w:rPr>
          <w:rFonts w:ascii="Times New Roman"/>
          <w:b w:val="false"/>
          <w:i w:val="false"/>
          <w:color w:val="000000"/>
          <w:sz w:val="28"/>
        </w:rPr>
        <w:t>
      профессиональная ориентация детей с нарушениями ОДА, инвалидов;</w:t>
      </w:r>
      <w:r>
        <w:br/>
      </w:r>
      <w:r>
        <w:rPr>
          <w:rFonts w:ascii="Times New Roman"/>
          <w:b w:val="false"/>
          <w:i w:val="false"/>
          <w:color w:val="000000"/>
          <w:sz w:val="28"/>
        </w:rPr>
        <w:t>
</w:t>
      </w:r>
      <w:r>
        <w:rPr>
          <w:rFonts w:ascii="Times New Roman"/>
          <w:b w:val="false"/>
          <w:i w:val="false"/>
          <w:color w:val="000000"/>
          <w:sz w:val="28"/>
        </w:rPr>
        <w:t>
      профессиональная реабилитация инвалидов;</w:t>
      </w:r>
      <w:r>
        <w:br/>
      </w:r>
      <w:r>
        <w:rPr>
          <w:rFonts w:ascii="Times New Roman"/>
          <w:b w:val="false"/>
          <w:i w:val="false"/>
          <w:color w:val="000000"/>
          <w:sz w:val="28"/>
        </w:rPr>
        <w:t>
</w:t>
      </w:r>
      <w:r>
        <w:rPr>
          <w:rFonts w:ascii="Times New Roman"/>
          <w:b w:val="false"/>
          <w:i w:val="false"/>
          <w:color w:val="000000"/>
          <w:sz w:val="28"/>
        </w:rPr>
        <w:t>
      формирование трудовых навыков по профилю;</w:t>
      </w:r>
      <w:r>
        <w:br/>
      </w:r>
      <w:r>
        <w:rPr>
          <w:rFonts w:ascii="Times New Roman"/>
          <w:b w:val="false"/>
          <w:i w:val="false"/>
          <w:color w:val="000000"/>
          <w:sz w:val="28"/>
        </w:rPr>
        <w:t>
</w:t>
      </w:r>
      <w:r>
        <w:rPr>
          <w:rFonts w:ascii="Times New Roman"/>
          <w:b w:val="false"/>
          <w:i w:val="false"/>
          <w:color w:val="000000"/>
          <w:sz w:val="28"/>
        </w:rPr>
        <w:t>
      услуги по восстановлению утерянных бытовых навыков у престарелых и лиц старше 18 лет;</w:t>
      </w:r>
      <w:r>
        <w:br/>
      </w:r>
      <w:r>
        <w:rPr>
          <w:rFonts w:ascii="Times New Roman"/>
          <w:b w:val="false"/>
          <w:i w:val="false"/>
          <w:color w:val="000000"/>
          <w:sz w:val="28"/>
        </w:rPr>
        <w:t>
</w:t>
      </w:r>
      <w:r>
        <w:rPr>
          <w:rFonts w:ascii="Times New Roman"/>
          <w:b w:val="false"/>
          <w:i w:val="false"/>
          <w:color w:val="000000"/>
          <w:sz w:val="28"/>
        </w:rPr>
        <w:t>
      содействие в получении профессии в соответствии с индивидуальными физическими и умственными способностями.</w:t>
      </w:r>
      <w:r>
        <w:br/>
      </w:r>
      <w:r>
        <w:rPr>
          <w:rFonts w:ascii="Times New Roman"/>
          <w:b w:val="false"/>
          <w:i w:val="false"/>
          <w:color w:val="000000"/>
          <w:sz w:val="28"/>
        </w:rPr>
        <w:t>
</w:t>
      </w:r>
      <w:r>
        <w:rPr>
          <w:rFonts w:ascii="Times New Roman"/>
          <w:b w:val="false"/>
          <w:i w:val="false"/>
          <w:color w:val="000000"/>
          <w:sz w:val="28"/>
        </w:rPr>
        <w:t>
      44. Предоставление социально-трудовых услуг:</w:t>
      </w:r>
      <w:r>
        <w:br/>
      </w:r>
      <w:r>
        <w:rPr>
          <w:rFonts w:ascii="Times New Roman"/>
          <w:b w:val="false"/>
          <w:i w:val="false"/>
          <w:color w:val="000000"/>
          <w:sz w:val="28"/>
        </w:rPr>
        <w:t>
</w:t>
      </w:r>
      <w:r>
        <w:rPr>
          <w:rFonts w:ascii="Times New Roman"/>
          <w:b w:val="false"/>
          <w:i w:val="false"/>
          <w:color w:val="000000"/>
          <w:sz w:val="28"/>
        </w:rPr>
        <w:t>
      1) с целью формирования трудовых навыков, знаний и умений лицам старше 18 лет, инвалидам и престарелым исходя из их индивидуальных потребностей назначаются виды 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r>
        <w:br/>
      </w:r>
      <w:r>
        <w:rPr>
          <w:rFonts w:ascii="Times New Roman"/>
          <w:b w:val="false"/>
          <w:i w:val="false"/>
          <w:color w:val="000000"/>
          <w:sz w:val="28"/>
        </w:rPr>
        <w:t>
</w:t>
      </w:r>
      <w:r>
        <w:rPr>
          <w:rFonts w:ascii="Times New Roman"/>
          <w:b w:val="false"/>
          <w:i w:val="false"/>
          <w:color w:val="000000"/>
          <w:sz w:val="28"/>
        </w:rPr>
        <w:t>
      2) проведение лечебно-трудовой деятельности осуществляется в специально организованных кабинетах (мастерских) и обеспечивает создание в организации полустационарного типа таких условий, которые позволят вовлечь получателей услуг в различные формы жизнедеятельности с учетом состояния их здоровья;</w:t>
      </w:r>
      <w:r>
        <w:br/>
      </w:r>
      <w:r>
        <w:rPr>
          <w:rFonts w:ascii="Times New Roman"/>
          <w:b w:val="false"/>
          <w:i w:val="false"/>
          <w:color w:val="000000"/>
          <w:sz w:val="28"/>
        </w:rPr>
        <w:t>
</w:t>
      </w:r>
      <w:r>
        <w:rPr>
          <w:rFonts w:ascii="Times New Roman"/>
          <w:b w:val="false"/>
          <w:i w:val="false"/>
          <w:color w:val="000000"/>
          <w:sz w:val="28"/>
        </w:rPr>
        <w:t>
      3) профессиональная реабилитация инвалидов осуществляется в специально организованных кабинетах (мастерских) и обеспечивает создание в организации полустационарного типа таких условий, которые позволят вовлечь получателей услуг в различные формы жизнедеятельности с учетом состояния их здоровья;</w:t>
      </w:r>
      <w:r>
        <w:br/>
      </w:r>
      <w:r>
        <w:rPr>
          <w:rFonts w:ascii="Times New Roman"/>
          <w:b w:val="false"/>
          <w:i w:val="false"/>
          <w:color w:val="000000"/>
          <w:sz w:val="28"/>
        </w:rPr>
        <w:t>
</w:t>
      </w:r>
      <w:r>
        <w:rPr>
          <w:rFonts w:ascii="Times New Roman"/>
          <w:b w:val="false"/>
          <w:i w:val="false"/>
          <w:color w:val="000000"/>
          <w:sz w:val="28"/>
        </w:rPr>
        <w:t>
      4) для формирования посильных трудовых навыков у лиц старше 18 лет и инвалидов, а также по восстановлению утерянных бытовых навыков у престарелых и лиц старше 18 лет организовываются фронтальные или индивидуальные занятия;</w:t>
      </w:r>
      <w:r>
        <w:br/>
      </w:r>
      <w:r>
        <w:rPr>
          <w:rFonts w:ascii="Times New Roman"/>
          <w:b w:val="false"/>
          <w:i w:val="false"/>
          <w:color w:val="000000"/>
          <w:sz w:val="28"/>
        </w:rPr>
        <w:t>
</w:t>
      </w:r>
      <w:r>
        <w:rPr>
          <w:rFonts w:ascii="Times New Roman"/>
          <w:b w:val="false"/>
          <w:i w:val="false"/>
          <w:color w:val="000000"/>
          <w:sz w:val="28"/>
        </w:rPr>
        <w:t>
      5) мероприятия по обучению доступным профессиональным навыкам, восстановлению личностного и социального статуса проводятся в специально оборудованных кабинетах;</w:t>
      </w:r>
      <w:r>
        <w:br/>
      </w:r>
      <w:r>
        <w:rPr>
          <w:rFonts w:ascii="Times New Roman"/>
          <w:b w:val="false"/>
          <w:i w:val="false"/>
          <w:color w:val="000000"/>
          <w:sz w:val="28"/>
        </w:rPr>
        <w:t>
</w:t>
      </w:r>
      <w:r>
        <w:rPr>
          <w:rFonts w:ascii="Times New Roman"/>
          <w:b w:val="false"/>
          <w:i w:val="false"/>
          <w:color w:val="000000"/>
          <w:sz w:val="28"/>
        </w:rPr>
        <w:t>
      6) профессиональная реабилитация инвалидов способствует максимально возможному восстановлению их профессиональных навыков и овладению новыми профессиями;</w:t>
      </w:r>
      <w:r>
        <w:br/>
      </w:r>
      <w:r>
        <w:rPr>
          <w:rFonts w:ascii="Times New Roman"/>
          <w:b w:val="false"/>
          <w:i w:val="false"/>
          <w:color w:val="000000"/>
          <w:sz w:val="28"/>
        </w:rPr>
        <w:t>
</w:t>
      </w:r>
      <w:r>
        <w:rPr>
          <w:rFonts w:ascii="Times New Roman"/>
          <w:b w:val="false"/>
          <w:i w:val="false"/>
          <w:color w:val="000000"/>
          <w:sz w:val="28"/>
        </w:rPr>
        <w:t>
      7) профессиональная ориентация детей с нарушениями ОДА, инвалидов сопровождается мероприятиями, способными помочь им в выборе профессии;</w:t>
      </w:r>
      <w:r>
        <w:br/>
      </w:r>
      <w:r>
        <w:rPr>
          <w:rFonts w:ascii="Times New Roman"/>
          <w:b w:val="false"/>
          <w:i w:val="false"/>
          <w:color w:val="000000"/>
          <w:sz w:val="28"/>
        </w:rPr>
        <w:t>
</w:t>
      </w:r>
      <w:r>
        <w:rPr>
          <w:rFonts w:ascii="Times New Roman"/>
          <w:b w:val="false"/>
          <w:i w:val="false"/>
          <w:color w:val="000000"/>
          <w:sz w:val="28"/>
        </w:rPr>
        <w:t>
      8) при оказании содействия в получении профессии учитываются индивидуальные физические и умственные способности получателя услуг, его желание работать по выбранной профессии;</w:t>
      </w:r>
      <w:r>
        <w:br/>
      </w:r>
      <w:r>
        <w:rPr>
          <w:rFonts w:ascii="Times New Roman"/>
          <w:b w:val="false"/>
          <w:i w:val="false"/>
          <w:color w:val="000000"/>
          <w:sz w:val="28"/>
        </w:rPr>
        <w:t>
</w:t>
      </w:r>
      <w:r>
        <w:rPr>
          <w:rFonts w:ascii="Times New Roman"/>
          <w:b w:val="false"/>
          <w:i w:val="false"/>
          <w:color w:val="000000"/>
          <w:sz w:val="28"/>
        </w:rPr>
        <w:t>
      9)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получателей услуг.</w:t>
      </w:r>
      <w:r>
        <w:br/>
      </w:r>
      <w:r>
        <w:rPr>
          <w:rFonts w:ascii="Times New Roman"/>
          <w:b w:val="false"/>
          <w:i w:val="false"/>
          <w:color w:val="000000"/>
          <w:sz w:val="28"/>
        </w:rPr>
        <w:t>
</w:t>
      </w:r>
      <w:r>
        <w:rPr>
          <w:rFonts w:ascii="Times New Roman"/>
          <w:b w:val="false"/>
          <w:i w:val="false"/>
          <w:color w:val="000000"/>
          <w:sz w:val="28"/>
        </w:rPr>
        <w:t>
      45. К социально-культурным услугам, предоставляемым в организациях полустационарного типа, относятся:</w:t>
      </w:r>
      <w:r>
        <w:br/>
      </w:r>
      <w:r>
        <w:rPr>
          <w:rFonts w:ascii="Times New Roman"/>
          <w:b w:val="false"/>
          <w:i w:val="false"/>
          <w:color w:val="000000"/>
          <w:sz w:val="28"/>
        </w:rPr>
        <w:t>
</w:t>
      </w:r>
      <w:r>
        <w:rPr>
          <w:rFonts w:ascii="Times New Roman"/>
          <w:b w:val="false"/>
          <w:i w:val="false"/>
          <w:color w:val="000000"/>
          <w:sz w:val="28"/>
        </w:rPr>
        <w:t>
      организация праздников и досуговых мероприятий;</w:t>
      </w:r>
      <w:r>
        <w:br/>
      </w:r>
      <w:r>
        <w:rPr>
          <w:rFonts w:ascii="Times New Roman"/>
          <w:b w:val="false"/>
          <w:i w:val="false"/>
          <w:color w:val="000000"/>
          <w:sz w:val="28"/>
        </w:rPr>
        <w:t>
</w:t>
      </w:r>
      <w:r>
        <w:rPr>
          <w:rFonts w:ascii="Times New Roman"/>
          <w:b w:val="false"/>
          <w:i w:val="false"/>
          <w:color w:val="000000"/>
          <w:sz w:val="28"/>
        </w:rPr>
        <w:t>
      организация и проведение клубной и кружковой работы;</w:t>
      </w:r>
      <w:r>
        <w:br/>
      </w:r>
      <w:r>
        <w:rPr>
          <w:rFonts w:ascii="Times New Roman"/>
          <w:b w:val="false"/>
          <w:i w:val="false"/>
          <w:color w:val="000000"/>
          <w:sz w:val="28"/>
        </w:rPr>
        <w:t>
</w:t>
      </w:r>
      <w:r>
        <w:rPr>
          <w:rFonts w:ascii="Times New Roman"/>
          <w:b w:val="false"/>
          <w:i w:val="false"/>
          <w:color w:val="000000"/>
          <w:sz w:val="28"/>
        </w:rPr>
        <w:t>
      вовлечение получателей услуг в досуговые мероприятия, к участию в культурных мероприятиях (организация экскурсий, посещение театров, выставок, концертов и других мероприятий).</w:t>
      </w:r>
      <w:r>
        <w:br/>
      </w:r>
      <w:r>
        <w:rPr>
          <w:rFonts w:ascii="Times New Roman"/>
          <w:b w:val="false"/>
          <w:i w:val="false"/>
          <w:color w:val="000000"/>
          <w:sz w:val="28"/>
        </w:rPr>
        <w:t>
</w:t>
      </w:r>
      <w:r>
        <w:rPr>
          <w:rFonts w:ascii="Times New Roman"/>
          <w:b w:val="false"/>
          <w:i w:val="false"/>
          <w:color w:val="000000"/>
          <w:sz w:val="28"/>
        </w:rPr>
        <w:t>
      46. Предоставление социально-культурных услуг:</w:t>
      </w:r>
      <w:r>
        <w:br/>
      </w:r>
      <w:r>
        <w:rPr>
          <w:rFonts w:ascii="Times New Roman"/>
          <w:b w:val="false"/>
          <w:i w:val="false"/>
          <w:color w:val="000000"/>
          <w:sz w:val="28"/>
        </w:rPr>
        <w:t>
</w:t>
      </w:r>
      <w:r>
        <w:rPr>
          <w:rFonts w:ascii="Times New Roman"/>
          <w:b w:val="false"/>
          <w:i w:val="false"/>
          <w:color w:val="000000"/>
          <w:sz w:val="28"/>
        </w:rPr>
        <w:t>
      1) проведение праздников, юбилеев, дней рождения, экскурсий, посещения театров, кинотеатров, выставок, концертов и других культурных и досуговых мероприятий осуществляется по квартальному плану, утвержденному руководителем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расширению сферы общения;</w:t>
      </w:r>
      <w:r>
        <w:br/>
      </w:r>
      <w:r>
        <w:rPr>
          <w:rFonts w:ascii="Times New Roman"/>
          <w:b w:val="false"/>
          <w:i w:val="false"/>
          <w:color w:val="000000"/>
          <w:sz w:val="28"/>
        </w:rPr>
        <w:t>
</w:t>
      </w:r>
      <w:r>
        <w:rPr>
          <w:rFonts w:ascii="Times New Roman"/>
          <w:b w:val="false"/>
          <w:i w:val="false"/>
          <w:color w:val="000000"/>
          <w:sz w:val="28"/>
        </w:rPr>
        <w:t>
      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r>
        <w:br/>
      </w:r>
      <w:r>
        <w:rPr>
          <w:rFonts w:ascii="Times New Roman"/>
          <w:b w:val="false"/>
          <w:i w:val="false"/>
          <w:color w:val="000000"/>
          <w:sz w:val="28"/>
        </w:rPr>
        <w:t>
</w:t>
      </w:r>
      <w:r>
        <w:rPr>
          <w:rFonts w:ascii="Times New Roman"/>
          <w:b w:val="false"/>
          <w:i w:val="false"/>
          <w:color w:val="000000"/>
          <w:sz w:val="28"/>
        </w:rPr>
        <w:t>
      4) вовлечение получателей услуг в досуговые мероприятия способствует налаживанию социальных и коммуникативных связей посредством участия в общественной жизни коллектива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47. К социально-экономическим услугам, предоставляемым в организациях полустационарного типа, относятся:</w:t>
      </w:r>
      <w:r>
        <w:br/>
      </w:r>
      <w:r>
        <w:rPr>
          <w:rFonts w:ascii="Times New Roman"/>
          <w:b w:val="false"/>
          <w:i w:val="false"/>
          <w:color w:val="000000"/>
          <w:sz w:val="28"/>
        </w:rPr>
        <w:t>
</w:t>
      </w:r>
      <w:r>
        <w:rPr>
          <w:rFonts w:ascii="Times New Roman"/>
          <w:b w:val="false"/>
          <w:i w:val="false"/>
          <w:color w:val="000000"/>
          <w:sz w:val="28"/>
        </w:rPr>
        <w:t>
      содействие в получении полагающихся льгот, пособий, компенсаций, алиментов и других выплат, улучшении жилищных условий в соответствии с законами Республики Казахстан от 17 июля 2001 года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от 28 июня 2005 года "</w:t>
      </w:r>
      <w:r>
        <w:rPr>
          <w:rFonts w:ascii="Times New Roman"/>
          <w:b w:val="false"/>
          <w:i w:val="false"/>
          <w:color w:val="000000"/>
          <w:sz w:val="28"/>
        </w:rPr>
        <w:t>О государственных пособиях семьям</w:t>
      </w:r>
      <w:r>
        <w:rPr>
          <w:rFonts w:ascii="Times New Roman"/>
          <w:b w:val="false"/>
          <w:i w:val="false"/>
          <w:color w:val="000000"/>
          <w:sz w:val="28"/>
        </w:rPr>
        <w:t>, имеющим детей", от 16 июня 1997 года "</w:t>
      </w:r>
      <w:r>
        <w:rPr>
          <w:rFonts w:ascii="Times New Roman"/>
          <w:b w:val="false"/>
          <w:i w:val="false"/>
          <w:color w:val="000000"/>
          <w:sz w:val="28"/>
        </w:rPr>
        <w:t>О государственных социальных пособиях по инвалидности</w:t>
      </w:r>
      <w:r>
        <w:rPr>
          <w:rFonts w:ascii="Times New Roman"/>
          <w:b w:val="false"/>
          <w:i w:val="false"/>
          <w:color w:val="000000"/>
          <w:sz w:val="28"/>
        </w:rPr>
        <w:t>, по случаю потери кормильца и по возрасту в Республике Казахстан", от 5 апреля 1999 года "</w:t>
      </w:r>
      <w:r>
        <w:rPr>
          <w:rFonts w:ascii="Times New Roman"/>
          <w:b w:val="false"/>
          <w:i w:val="false"/>
          <w:color w:val="000000"/>
          <w:sz w:val="28"/>
        </w:rPr>
        <w:t>О специальном государственном пособии</w:t>
      </w:r>
      <w:r>
        <w:rPr>
          <w:rFonts w:ascii="Times New Roman"/>
          <w:b w:val="false"/>
          <w:i w:val="false"/>
          <w:color w:val="000000"/>
          <w:sz w:val="28"/>
        </w:rPr>
        <w:t xml:space="preserve"> в Республике Казахстан" и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консультирование престарелых и инвалидов, а также семей, воспитывающих детей и осуществляющих уход за лицами старше 18 лет, по вопросам самообеспечения и улучшения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
      48. Предоставление социально-экономических услуг:</w:t>
      </w:r>
      <w:r>
        <w:br/>
      </w:r>
      <w:r>
        <w:rPr>
          <w:rFonts w:ascii="Times New Roman"/>
          <w:b w:val="false"/>
          <w:i w:val="false"/>
          <w:color w:val="000000"/>
          <w:sz w:val="28"/>
        </w:rPr>
        <w:t>
</w:t>
      </w:r>
      <w:r>
        <w:rPr>
          <w:rFonts w:ascii="Times New Roman"/>
          <w:b w:val="false"/>
          <w:i w:val="false"/>
          <w:color w:val="000000"/>
          <w:sz w:val="28"/>
        </w:rPr>
        <w:t>
      содействие получателям услуг в получении льгот, пособий, компенсаций и других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r>
        <w:br/>
      </w:r>
      <w:r>
        <w:rPr>
          <w:rFonts w:ascii="Times New Roman"/>
          <w:b w:val="false"/>
          <w:i w:val="false"/>
          <w:color w:val="000000"/>
          <w:sz w:val="28"/>
        </w:rPr>
        <w:t>
</w:t>
      </w:r>
      <w:r>
        <w:rPr>
          <w:rFonts w:ascii="Times New Roman"/>
          <w:b w:val="false"/>
          <w:i w:val="false"/>
          <w:color w:val="000000"/>
          <w:sz w:val="28"/>
        </w:rPr>
        <w:t>
      консультирование по вопросам самообеспечения и улучшения материального положения разъясняет получателям услуг или членам их семьи их права и возможности в развитии семейного предпринимательства, надомных промыслов, и оказывает квалифицированную помощь в решении вопросов поддержания и улучшения своего материального положения и жизненного уровня семьи.</w:t>
      </w:r>
      <w:r>
        <w:br/>
      </w:r>
      <w:r>
        <w:rPr>
          <w:rFonts w:ascii="Times New Roman"/>
          <w:b w:val="false"/>
          <w:i w:val="false"/>
          <w:color w:val="000000"/>
          <w:sz w:val="28"/>
        </w:rPr>
        <w:t>
</w:t>
      </w:r>
      <w:r>
        <w:rPr>
          <w:rFonts w:ascii="Times New Roman"/>
          <w:b w:val="false"/>
          <w:i w:val="false"/>
          <w:color w:val="000000"/>
          <w:sz w:val="28"/>
        </w:rPr>
        <w:t>
      49. К социально-правовым услугам, предоставляемым в организациях полустационарного типа, относятся:</w:t>
      </w:r>
      <w:r>
        <w:br/>
      </w:r>
      <w:r>
        <w:rPr>
          <w:rFonts w:ascii="Times New Roman"/>
          <w:b w:val="false"/>
          <w:i w:val="false"/>
          <w:color w:val="000000"/>
          <w:sz w:val="28"/>
        </w:rPr>
        <w:t>
</w:t>
      </w:r>
      <w:r>
        <w:rPr>
          <w:rFonts w:ascii="Times New Roman"/>
          <w:b w:val="false"/>
          <w:i w:val="false"/>
          <w:color w:val="000000"/>
          <w:sz w:val="28"/>
        </w:rPr>
        <w:t>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помощь в оформлении документов, имеющих юридическое значение;</w:t>
      </w:r>
      <w:r>
        <w:br/>
      </w:r>
      <w:r>
        <w:rPr>
          <w:rFonts w:ascii="Times New Roman"/>
          <w:b w:val="false"/>
          <w:i w:val="false"/>
          <w:color w:val="000000"/>
          <w:sz w:val="28"/>
        </w:rPr>
        <w:t>
</w:t>
      </w:r>
      <w:r>
        <w:rPr>
          <w:rFonts w:ascii="Times New Roman"/>
          <w:b w:val="false"/>
          <w:i w:val="false"/>
          <w:color w:val="000000"/>
          <w:sz w:val="28"/>
        </w:rPr>
        <w:t>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r>
        <w:br/>
      </w:r>
      <w:r>
        <w:rPr>
          <w:rFonts w:ascii="Times New Roman"/>
          <w:b w:val="false"/>
          <w:i w:val="false"/>
          <w:color w:val="000000"/>
          <w:sz w:val="28"/>
        </w:rPr>
        <w:t>
</w:t>
      </w:r>
      <w:r>
        <w:rPr>
          <w:rFonts w:ascii="Times New Roman"/>
          <w:b w:val="false"/>
          <w:i w:val="false"/>
          <w:color w:val="000000"/>
          <w:sz w:val="28"/>
        </w:rPr>
        <w:t>
      оказание юридической помощи и содействие в получении установленных законодательством льгот и преимуществ, социальных выплат;</w:t>
      </w:r>
      <w:r>
        <w:br/>
      </w:r>
      <w:r>
        <w:rPr>
          <w:rFonts w:ascii="Times New Roman"/>
          <w:b w:val="false"/>
          <w:i w:val="false"/>
          <w:color w:val="000000"/>
          <w:sz w:val="28"/>
        </w:rPr>
        <w:t>
</w:t>
      </w:r>
      <w:r>
        <w:rPr>
          <w:rFonts w:ascii="Times New Roman"/>
          <w:b w:val="false"/>
          <w:i w:val="false"/>
          <w:color w:val="000000"/>
          <w:sz w:val="28"/>
        </w:rPr>
        <w:t>
      получение по доверенности пособий, других социальных выплат в порядке, установленном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r>
        <w:br/>
      </w:r>
      <w:r>
        <w:rPr>
          <w:rFonts w:ascii="Times New Roman"/>
          <w:b w:val="false"/>
          <w:i w:val="false"/>
          <w:color w:val="000000"/>
          <w:sz w:val="28"/>
        </w:rPr>
        <w:t>
</w:t>
      </w:r>
      <w:r>
        <w:rPr>
          <w:rFonts w:ascii="Times New Roman"/>
          <w:b w:val="false"/>
          <w:i w:val="false"/>
          <w:color w:val="000000"/>
          <w:sz w:val="28"/>
        </w:rPr>
        <w:t>
      содействие в получении бесплатной юридической помощи адвоката в случаях и порядке, установленном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Законом Республики Казахстан от 5 декабря 1997 года "</w:t>
      </w:r>
      <w:r>
        <w:rPr>
          <w:rFonts w:ascii="Times New Roman"/>
          <w:b w:val="false"/>
          <w:i w:val="false"/>
          <w:color w:val="000000"/>
          <w:sz w:val="28"/>
        </w:rPr>
        <w:t>Об адвокатской деятельности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50. Предоставление социально-правовых услуг:</w:t>
      </w:r>
      <w:r>
        <w:br/>
      </w:r>
      <w:r>
        <w:rPr>
          <w:rFonts w:ascii="Times New Roman"/>
          <w:b w:val="false"/>
          <w:i w:val="false"/>
          <w:color w:val="000000"/>
          <w:sz w:val="28"/>
        </w:rPr>
        <w:t>
</w:t>
      </w:r>
      <w:r>
        <w:rPr>
          <w:rFonts w:ascii="Times New Roman"/>
          <w:b w:val="false"/>
          <w:i w:val="false"/>
          <w:color w:val="000000"/>
          <w:sz w:val="28"/>
        </w:rPr>
        <w:t>
      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r>
        <w:br/>
      </w:r>
      <w:r>
        <w:rPr>
          <w:rFonts w:ascii="Times New Roman"/>
          <w:b w:val="false"/>
          <w:i w:val="false"/>
          <w:color w:val="000000"/>
          <w:sz w:val="28"/>
        </w:rPr>
        <w:t>
</w:t>
      </w:r>
      <w:r>
        <w:rPr>
          <w:rFonts w:ascii="Times New Roman"/>
          <w:b w:val="false"/>
          <w:i w:val="false"/>
          <w:color w:val="000000"/>
          <w:sz w:val="28"/>
        </w:rPr>
        <w:t>
      2) консультирование получателей услуг по социально-правовым вопросам (гражданское, жилищное, семейное, трудовое, пенсионное, уголовное законодательство и по другим вопросам)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(заявлений, жалоб, справок и других документов), необходимых для практического решения этих вопросов;</w:t>
      </w:r>
      <w:r>
        <w:br/>
      </w:r>
      <w:r>
        <w:rPr>
          <w:rFonts w:ascii="Times New Roman"/>
          <w:b w:val="false"/>
          <w:i w:val="false"/>
          <w:color w:val="000000"/>
          <w:sz w:val="28"/>
        </w:rPr>
        <w:t>
</w:t>
      </w:r>
      <w:r>
        <w:rPr>
          <w:rFonts w:ascii="Times New Roman"/>
          <w:b w:val="false"/>
          <w:i w:val="false"/>
          <w:color w:val="000000"/>
          <w:sz w:val="28"/>
        </w:rPr>
        <w:t>
      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r>
        <w:br/>
      </w:r>
      <w:r>
        <w:rPr>
          <w:rFonts w:ascii="Times New Roman"/>
          <w:b w:val="false"/>
          <w:i w:val="false"/>
          <w:color w:val="000000"/>
          <w:sz w:val="28"/>
        </w:rPr>
        <w:t>
</w:t>
      </w:r>
      <w:r>
        <w:rPr>
          <w:rFonts w:ascii="Times New Roman"/>
          <w:b w:val="false"/>
          <w:i w:val="false"/>
          <w:color w:val="000000"/>
          <w:sz w:val="28"/>
        </w:rPr>
        <w:t>
      4) оказание юридической помощи в оформлении документов (удостоверяющих личность, на получение положенных по законодательству льгот, пособий и других социальных выплат, на усыновление и другие формы семейного воспитания детей, детей с нарушениями ОДА, для трудоустройства инвалидов)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r>
        <w:br/>
      </w:r>
      <w:r>
        <w:rPr>
          <w:rFonts w:ascii="Times New Roman"/>
          <w:b w:val="false"/>
          <w:i w:val="false"/>
          <w:color w:val="000000"/>
          <w:sz w:val="28"/>
        </w:rPr>
        <w:t>
</w:t>
      </w:r>
      <w:r>
        <w:rPr>
          <w:rFonts w:ascii="Times New Roman"/>
          <w:b w:val="false"/>
          <w:i w:val="false"/>
          <w:color w:val="000000"/>
          <w:sz w:val="28"/>
        </w:rPr>
        <w:t>
      5) содействие в получении бесплатной помощи адвоката для защиты прав и интересов гарантирует получателю услуг квалифицированную юридическую защиту законных прав и помощь в целях принятия объективного решения по его вопросу;</w:t>
      </w:r>
      <w:r>
        <w:br/>
      </w:r>
      <w:r>
        <w:rPr>
          <w:rFonts w:ascii="Times New Roman"/>
          <w:b w:val="false"/>
          <w:i w:val="false"/>
          <w:color w:val="000000"/>
          <w:sz w:val="28"/>
        </w:rPr>
        <w:t>
</w:t>
      </w:r>
      <w:r>
        <w:rPr>
          <w:rFonts w:ascii="Times New Roman"/>
          <w:b w:val="false"/>
          <w:i w:val="false"/>
          <w:color w:val="000000"/>
          <w:sz w:val="28"/>
        </w:rPr>
        <w:t>
      6)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 заключается в подготовке необходимых документов пострадавшим лицам для представления в суд, участии в судебных процессах в целях защиты прав потерпевших и наказания виновных.</w:t>
      </w:r>
    </w:p>
    <w:bookmarkEnd w:id="52"/>
    <w:bookmarkStart w:name="z634" w:id="53"/>
    <w:p>
      <w:pPr>
        <w:spacing w:after="0"/>
        <w:ind w:left="0"/>
        <w:jc w:val="left"/>
      </w:pPr>
      <w:r>
        <w:rPr>
          <w:rFonts w:ascii="Times New Roman"/>
          <w:b/>
          <w:i w:val="false"/>
          <w:color w:val="000000"/>
        </w:rPr>
        <w:t xml:space="preserve"> 
7. Условия прекращения и приостановления предоставления</w:t>
      </w:r>
      <w:r>
        <w:br/>
      </w:r>
      <w:r>
        <w:rPr>
          <w:rFonts w:ascii="Times New Roman"/>
          <w:b/>
          <w:i w:val="false"/>
          <w:color w:val="000000"/>
        </w:rPr>
        <w:t>
специальных социальных услуг</w:t>
      </w:r>
    </w:p>
    <w:bookmarkEnd w:id="53"/>
    <w:bookmarkStart w:name="z635" w:id="54"/>
    <w:p>
      <w:pPr>
        <w:spacing w:after="0"/>
        <w:ind w:left="0"/>
        <w:jc w:val="both"/>
      </w:pPr>
      <w:r>
        <w:rPr>
          <w:rFonts w:ascii="Times New Roman"/>
          <w:b w:val="false"/>
          <w:i w:val="false"/>
          <w:color w:val="000000"/>
          <w:sz w:val="28"/>
        </w:rPr>
        <w:t>
      51. Прекращение предоставления специальных социальных услуг в организации полустационарного типа осуществляется:</w:t>
      </w:r>
      <w:r>
        <w:br/>
      </w:r>
      <w:r>
        <w:rPr>
          <w:rFonts w:ascii="Times New Roman"/>
          <w:b w:val="false"/>
          <w:i w:val="false"/>
          <w:color w:val="000000"/>
          <w:sz w:val="28"/>
        </w:rPr>
        <w:t>
</w:t>
      </w:r>
      <w:r>
        <w:rPr>
          <w:rFonts w:ascii="Times New Roman"/>
          <w:b w:val="false"/>
          <w:i w:val="false"/>
          <w:color w:val="000000"/>
          <w:sz w:val="28"/>
        </w:rPr>
        <w:t>
      1) по письменному заявлению получателей услуг, а для несовершеннолетних и недееспособных - по письменному заявлению законного представителя (одного из родителей, опекуна, попечителя) получателей услуг;</w:t>
      </w:r>
      <w:r>
        <w:br/>
      </w:r>
      <w:r>
        <w:rPr>
          <w:rFonts w:ascii="Times New Roman"/>
          <w:b w:val="false"/>
          <w:i w:val="false"/>
          <w:color w:val="000000"/>
          <w:sz w:val="28"/>
        </w:rPr>
        <w:t>
</w:t>
      </w:r>
      <w:r>
        <w:rPr>
          <w:rFonts w:ascii="Times New Roman"/>
          <w:b w:val="false"/>
          <w:i w:val="false"/>
          <w:color w:val="000000"/>
          <w:sz w:val="28"/>
        </w:rPr>
        <w:t>
      2) в случае снятия инвалидности, установления третьей группы инвалидности;</w:t>
      </w:r>
      <w:r>
        <w:br/>
      </w:r>
      <w:r>
        <w:rPr>
          <w:rFonts w:ascii="Times New Roman"/>
          <w:b w:val="false"/>
          <w:i w:val="false"/>
          <w:color w:val="000000"/>
          <w:sz w:val="28"/>
        </w:rPr>
        <w:t>
</w:t>
      </w:r>
      <w:r>
        <w:rPr>
          <w:rFonts w:ascii="Times New Roman"/>
          <w:b w:val="false"/>
          <w:i w:val="false"/>
          <w:color w:val="000000"/>
          <w:sz w:val="28"/>
        </w:rPr>
        <w:t>
      3) при получении специальных социальных услуг в условиях стационара или ухода на дому;</w:t>
      </w:r>
      <w:r>
        <w:br/>
      </w:r>
      <w:r>
        <w:rPr>
          <w:rFonts w:ascii="Times New Roman"/>
          <w:b w:val="false"/>
          <w:i w:val="false"/>
          <w:color w:val="000000"/>
          <w:sz w:val="28"/>
        </w:rPr>
        <w:t>
</w:t>
      </w:r>
      <w:r>
        <w:rPr>
          <w:rFonts w:ascii="Times New Roman"/>
          <w:b w:val="false"/>
          <w:i w:val="false"/>
          <w:color w:val="000000"/>
          <w:sz w:val="28"/>
        </w:rPr>
        <w:t>
      4) при нарушении получателем услуг правил внутреннего распорядка;</w:t>
      </w:r>
      <w:r>
        <w:br/>
      </w:r>
      <w:r>
        <w:rPr>
          <w:rFonts w:ascii="Times New Roman"/>
          <w:b w:val="false"/>
          <w:i w:val="false"/>
          <w:color w:val="000000"/>
          <w:sz w:val="28"/>
        </w:rPr>
        <w:t>
</w:t>
      </w:r>
      <w:r>
        <w:rPr>
          <w:rFonts w:ascii="Times New Roman"/>
          <w:b w:val="false"/>
          <w:i w:val="false"/>
          <w:color w:val="000000"/>
          <w:sz w:val="28"/>
        </w:rPr>
        <w:t>
      5) в случае расторжения договора о предоставлении платных специальных социальных услуг.</w:t>
      </w:r>
      <w:r>
        <w:br/>
      </w:r>
      <w:r>
        <w:rPr>
          <w:rFonts w:ascii="Times New Roman"/>
          <w:b w:val="false"/>
          <w:i w:val="false"/>
          <w:color w:val="000000"/>
          <w:sz w:val="28"/>
        </w:rPr>
        <w:t>
</w:t>
      </w:r>
      <w:r>
        <w:rPr>
          <w:rFonts w:ascii="Times New Roman"/>
          <w:b w:val="false"/>
          <w:i w:val="false"/>
          <w:color w:val="000000"/>
          <w:sz w:val="28"/>
        </w:rPr>
        <w:t>
      52. Возобновление предоставления специальных социальных услуг осуществляется в порядке, предусмотренном разделом 3 настоящего Стандарта.</w:t>
      </w:r>
      <w:r>
        <w:br/>
      </w:r>
      <w:r>
        <w:rPr>
          <w:rFonts w:ascii="Times New Roman"/>
          <w:b w:val="false"/>
          <w:i w:val="false"/>
          <w:color w:val="000000"/>
          <w:sz w:val="28"/>
        </w:rPr>
        <w:t>
</w:t>
      </w:r>
      <w:r>
        <w:rPr>
          <w:rFonts w:ascii="Times New Roman"/>
          <w:b w:val="false"/>
          <w:i w:val="false"/>
          <w:color w:val="000000"/>
          <w:sz w:val="28"/>
        </w:rPr>
        <w:t>
      Для получателей услуг, предоставление специальных социальных услуг которым прекращено по основанию, предусмотренному подпунктом 4) пункта 51 возобновление оказания специальных социальных услуг осуществляется не ранее чем через один календарный год после прекращения оказания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53. В случае возникновения у получателей услуг заболеваний, являющихся медицинским противопоказанием к пребыванию в организации полустационарного типа, предоставление специальных социальных услуг временно приостанавливается.</w:t>
      </w:r>
      <w:r>
        <w:br/>
      </w:r>
      <w:r>
        <w:rPr>
          <w:rFonts w:ascii="Times New Roman"/>
          <w:b w:val="false"/>
          <w:i w:val="false"/>
          <w:color w:val="000000"/>
          <w:sz w:val="28"/>
        </w:rPr>
        <w:t>
</w:t>
      </w:r>
      <w:r>
        <w:rPr>
          <w:rFonts w:ascii="Times New Roman"/>
          <w:b w:val="false"/>
          <w:i w:val="false"/>
          <w:color w:val="000000"/>
          <w:sz w:val="28"/>
        </w:rPr>
        <w:t>
      Возобновление оказания специальных социальных услуг осуществляется после предоставления получателем услуг медицинских документов, подтверждающих отсутствие заболеваний, являющихся медицинским противопоказанием к пребыванию в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54. Прекращение и приостановление предоставления специальных социальных услуг осуществляется на основании приказа руководителя организации полустационарного типа.</w:t>
      </w:r>
      <w:r>
        <w:br/>
      </w:r>
      <w:r>
        <w:rPr>
          <w:rFonts w:ascii="Times New Roman"/>
          <w:b w:val="false"/>
          <w:i w:val="false"/>
          <w:color w:val="000000"/>
          <w:sz w:val="28"/>
        </w:rPr>
        <w:t>
</w:t>
      </w:r>
      <w:r>
        <w:rPr>
          <w:rFonts w:ascii="Times New Roman"/>
          <w:b w:val="false"/>
          <w:i w:val="false"/>
          <w:color w:val="000000"/>
          <w:sz w:val="28"/>
        </w:rPr>
        <w:t>
      55. При этом оформляются выписные эпикризы, рекомендации специалистов организации полустационарного типа, которые передаются на руки получателю услуг, либо его законному представителю.</w:t>
      </w:r>
    </w:p>
    <w:bookmarkEnd w:id="54"/>
    <w:bookmarkStart w:name="z647" w:id="55"/>
    <w:p>
      <w:pPr>
        <w:spacing w:after="0"/>
        <w:ind w:left="0"/>
        <w:jc w:val="left"/>
      </w:pPr>
      <w:r>
        <w:rPr>
          <w:rFonts w:ascii="Times New Roman"/>
          <w:b/>
          <w:i w:val="false"/>
          <w:color w:val="000000"/>
        </w:rPr>
        <w:t xml:space="preserve"> 
8. Управление организацией полустационарного типа</w:t>
      </w:r>
    </w:p>
    <w:bookmarkEnd w:id="55"/>
    <w:bookmarkStart w:name="z648" w:id="56"/>
    <w:p>
      <w:pPr>
        <w:spacing w:after="0"/>
        <w:ind w:left="0"/>
        <w:jc w:val="both"/>
      </w:pPr>
      <w:r>
        <w:rPr>
          <w:rFonts w:ascii="Times New Roman"/>
          <w:b w:val="false"/>
          <w:i w:val="false"/>
          <w:color w:val="000000"/>
          <w:sz w:val="28"/>
        </w:rPr>
        <w:t>
      56. Организацию полустационарного типа возглавляет руководитель, который назначается и освобождается от должности уполномоченным органом или учредителем.</w:t>
      </w:r>
      <w:r>
        <w:br/>
      </w:r>
      <w:r>
        <w:rPr>
          <w:rFonts w:ascii="Times New Roman"/>
          <w:b w:val="false"/>
          <w:i w:val="false"/>
          <w:color w:val="000000"/>
          <w:sz w:val="28"/>
        </w:rPr>
        <w:t>
</w:t>
      </w:r>
      <w:r>
        <w:rPr>
          <w:rFonts w:ascii="Times New Roman"/>
          <w:b w:val="false"/>
          <w:i w:val="false"/>
          <w:color w:val="000000"/>
          <w:sz w:val="28"/>
        </w:rPr>
        <w:t>
      57. Отделение полустационарного типа, являющееся структурным подразделением юридического лица, возглавляет заведующий, который назначается и освобождается от должности руководителем данного юридического лица по согласованию с уполномоченным органом или учредителем.</w:t>
      </w:r>
      <w:r>
        <w:br/>
      </w:r>
      <w:r>
        <w:rPr>
          <w:rFonts w:ascii="Times New Roman"/>
          <w:b w:val="false"/>
          <w:i w:val="false"/>
          <w:color w:val="000000"/>
          <w:sz w:val="28"/>
        </w:rPr>
        <w:t>
</w:t>
      </w:r>
      <w:r>
        <w:rPr>
          <w:rFonts w:ascii="Times New Roman"/>
          <w:b w:val="false"/>
          <w:i w:val="false"/>
          <w:color w:val="000000"/>
          <w:sz w:val="28"/>
        </w:rPr>
        <w:t>
      58. Штатные нормативы персонала организации полустационарного типа утверждаются уполномоченным органом или учредителем с учетом потребностей и возможностей бюджета в объеме, не менее предусмотренного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59. В организации полустационарного типа оформляется книга жалоб и предложений, которая хранится у руководителя организации полустационарного типа и предъявляется по первому требованию получателей услуг и их законных представителей.</w:t>
      </w:r>
      <w:r>
        <w:br/>
      </w:r>
      <w:r>
        <w:rPr>
          <w:rFonts w:ascii="Times New Roman"/>
          <w:b w:val="false"/>
          <w:i w:val="false"/>
          <w:color w:val="000000"/>
          <w:sz w:val="28"/>
        </w:rPr>
        <w:t>
</w:t>
      </w:r>
      <w:r>
        <w:rPr>
          <w:rFonts w:ascii="Times New Roman"/>
          <w:b w:val="false"/>
          <w:i w:val="false"/>
          <w:color w:val="000000"/>
          <w:sz w:val="28"/>
        </w:rPr>
        <w:t>
      60. Книга жалоб и предложений рассматривается руководителем организации еженедельно, а уполномоченным органом и/или учредителем - ежемесячно.</w:t>
      </w:r>
      <w:r>
        <w:br/>
      </w:r>
      <w:r>
        <w:rPr>
          <w:rFonts w:ascii="Times New Roman"/>
          <w:b w:val="false"/>
          <w:i w:val="false"/>
          <w:color w:val="000000"/>
          <w:sz w:val="28"/>
        </w:rPr>
        <w:t>
</w:t>
      </w:r>
      <w:r>
        <w:rPr>
          <w:rFonts w:ascii="Times New Roman"/>
          <w:b w:val="false"/>
          <w:i w:val="false"/>
          <w:color w:val="000000"/>
          <w:sz w:val="28"/>
        </w:rPr>
        <w:t>
      61. Организация полустационарного типа (за исключением организации полустационарного типа, являющейся структурным подразделением юридического лица) может иметь спонсорские, благотворительные и иные счета для перечисления средств от юридических и физических лиц,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56"/>
    <w:bookmarkStart w:name="z654" w:id="57"/>
    <w:p>
      <w:pPr>
        <w:spacing w:after="0"/>
        <w:ind w:left="0"/>
        <w:jc w:val="left"/>
      </w:pPr>
      <w:r>
        <w:rPr>
          <w:rFonts w:ascii="Times New Roman"/>
          <w:b/>
          <w:i w:val="false"/>
          <w:color w:val="000000"/>
        </w:rPr>
        <w:t xml:space="preserve"> 
9. Заключительные положения</w:t>
      </w:r>
    </w:p>
    <w:bookmarkEnd w:id="57"/>
    <w:bookmarkStart w:name="z655" w:id="58"/>
    <w:p>
      <w:pPr>
        <w:spacing w:after="0"/>
        <w:ind w:left="0"/>
        <w:jc w:val="both"/>
      </w:pPr>
      <w:r>
        <w:rPr>
          <w:rFonts w:ascii="Times New Roman"/>
          <w:b w:val="false"/>
          <w:i w:val="false"/>
          <w:color w:val="000000"/>
          <w:sz w:val="28"/>
        </w:rPr>
        <w:t>
      62. Контроль за своевременным и качественным оказанием получателям услуг специальных социальных осуществляет учредитель и уполномоченный орган.</w:t>
      </w:r>
    </w:p>
    <w:bookmarkEnd w:id="58"/>
    <w:bookmarkStart w:name="z656" w:id="5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специальных      </w:t>
      </w:r>
      <w:r>
        <w:br/>
      </w:r>
      <w:r>
        <w:rPr>
          <w:rFonts w:ascii="Times New Roman"/>
          <w:b w:val="false"/>
          <w:i w:val="false"/>
          <w:color w:val="000000"/>
          <w:sz w:val="28"/>
        </w:rPr>
        <w:t>
социальных услуг в области социальной защиты</w:t>
      </w:r>
      <w:r>
        <w:br/>
      </w:r>
      <w:r>
        <w:rPr>
          <w:rFonts w:ascii="Times New Roman"/>
          <w:b w:val="false"/>
          <w:i w:val="false"/>
          <w:color w:val="000000"/>
          <w:sz w:val="28"/>
        </w:rPr>
        <w:t xml:space="preserve">
населения в условиях полустационара     </w:t>
      </w:r>
    </w:p>
    <w:bookmarkEnd w:id="59"/>
    <w:bookmarkStart w:name="z657" w:id="60"/>
    <w:p>
      <w:pPr>
        <w:spacing w:after="0"/>
        <w:ind w:left="0"/>
        <w:jc w:val="both"/>
      </w:pPr>
      <w:r>
        <w:rPr>
          <w:rFonts w:ascii="Times New Roman"/>
          <w:b w:val="false"/>
          <w:i w:val="false"/>
          <w:color w:val="000000"/>
          <w:sz w:val="28"/>
        </w:rPr>
        <w:t xml:space="preserve">
Форма      </w:t>
      </w:r>
    </w:p>
    <w:bookmarkEnd w:id="60"/>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      Прошу принять меня, 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"___" _________ ______ года рождения, проживающего по адресу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 дневное пребывание в 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организации полустационарного типа)</w:t>
      </w:r>
      <w:r>
        <w:br/>
      </w:r>
      <w:r>
        <w:rPr>
          <w:rFonts w:ascii="Times New Roman"/>
          <w:b w:val="false"/>
          <w:i w:val="false"/>
          <w:color w:val="000000"/>
          <w:sz w:val="28"/>
        </w:rPr>
        <w:t>
      так как нуждаюсь (нуждается) в оказании специальных социальных</w:t>
      </w:r>
      <w:r>
        <w:br/>
      </w:r>
      <w:r>
        <w:rPr>
          <w:rFonts w:ascii="Times New Roman"/>
          <w:b w:val="false"/>
          <w:i w:val="false"/>
          <w:color w:val="000000"/>
          <w:sz w:val="28"/>
        </w:rPr>
        <w:t>
услуг в условиях полустационара.</w:t>
      </w:r>
    </w:p>
    <w:p>
      <w:pPr>
        <w:spacing w:after="0"/>
        <w:ind w:left="0"/>
        <w:jc w:val="both"/>
      </w:pPr>
      <w:r>
        <w:rPr>
          <w:rFonts w:ascii="Times New Roman"/>
          <w:b w:val="false"/>
          <w:i w:val="false"/>
          <w:color w:val="000000"/>
          <w:sz w:val="28"/>
        </w:rPr>
        <w:t>      Прилагаю следующие документы:</w:t>
      </w:r>
      <w:r>
        <w:br/>
      </w:r>
      <w:r>
        <w:rPr>
          <w:rFonts w:ascii="Times New Roman"/>
          <w:b w:val="false"/>
          <w:i w:val="false"/>
          <w:color w:val="000000"/>
          <w:sz w:val="28"/>
        </w:rPr>
        <w:t>
      1) ___________________________ 2) _____________________________</w:t>
      </w:r>
      <w:r>
        <w:br/>
      </w:r>
      <w:r>
        <w:rPr>
          <w:rFonts w:ascii="Times New Roman"/>
          <w:b w:val="false"/>
          <w:i w:val="false"/>
          <w:color w:val="000000"/>
          <w:sz w:val="28"/>
        </w:rPr>
        <w:t>
      3) ___________________________ 4) _____________________________</w:t>
      </w:r>
      <w:r>
        <w:br/>
      </w:r>
      <w:r>
        <w:rPr>
          <w:rFonts w:ascii="Times New Roman"/>
          <w:b w:val="false"/>
          <w:i w:val="false"/>
          <w:color w:val="000000"/>
          <w:sz w:val="28"/>
        </w:rPr>
        <w:t>
      5) ___________________________ 6) _____________________________</w:t>
      </w:r>
      <w:r>
        <w:br/>
      </w:r>
      <w:r>
        <w:rPr>
          <w:rFonts w:ascii="Times New Roman"/>
          <w:b w:val="false"/>
          <w:i w:val="false"/>
          <w:color w:val="000000"/>
          <w:sz w:val="28"/>
        </w:rPr>
        <w:t>
      7) ___________________________ 8) _____________________________</w:t>
      </w:r>
      <w:r>
        <w:br/>
      </w:r>
      <w:r>
        <w:rPr>
          <w:rFonts w:ascii="Times New Roman"/>
          <w:b w:val="false"/>
          <w:i w:val="false"/>
          <w:color w:val="000000"/>
          <w:sz w:val="28"/>
        </w:rPr>
        <w:t>
      9) ___________________________ 10) ____________________________</w:t>
      </w:r>
    </w:p>
    <w:p>
      <w:pPr>
        <w:spacing w:after="0"/>
        <w:ind w:left="0"/>
        <w:jc w:val="both"/>
      </w:pPr>
      <w:r>
        <w:rPr>
          <w:rFonts w:ascii="Times New Roman"/>
          <w:b w:val="false"/>
          <w:i w:val="false"/>
          <w:color w:val="000000"/>
          <w:sz w:val="28"/>
        </w:rPr>
        <w:t>      С условиями приема, пребывания, отчисления и выписки из</w:t>
      </w:r>
      <w:r>
        <w:br/>
      </w:r>
      <w:r>
        <w:rPr>
          <w:rFonts w:ascii="Times New Roman"/>
          <w:b w:val="false"/>
          <w:i w:val="false"/>
          <w:color w:val="000000"/>
          <w:sz w:val="28"/>
        </w:rPr>
        <w:t>
организации полустационарного типа и правилами внутреннего распорядка</w:t>
      </w:r>
      <w:r>
        <w:br/>
      </w:r>
      <w:r>
        <w:rPr>
          <w:rFonts w:ascii="Times New Roman"/>
          <w:b w:val="false"/>
          <w:i w:val="false"/>
          <w:color w:val="000000"/>
          <w:sz w:val="28"/>
        </w:rPr>
        <w:t>
ознакомлен(а).</w:t>
      </w:r>
    </w:p>
    <w:p>
      <w:pPr>
        <w:spacing w:after="0"/>
        <w:ind w:left="0"/>
        <w:jc w:val="both"/>
      </w:pPr>
      <w:r>
        <w:rPr>
          <w:rFonts w:ascii="Times New Roman"/>
          <w:b w:val="false"/>
          <w:i w:val="false"/>
          <w:color w:val="000000"/>
          <w:sz w:val="28"/>
        </w:rPr>
        <w:t>      "___" _______ 20___года          _____________________________</w:t>
      </w:r>
      <w:r>
        <w:br/>
      </w: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      Документы принял ______________________ "___" _______ 20__ года</w:t>
      </w:r>
      <w:r>
        <w:br/>
      </w:r>
      <w:r>
        <w:rPr>
          <w:rFonts w:ascii="Times New Roman"/>
          <w:b w:val="false"/>
          <w:i w:val="false"/>
          <w:color w:val="000000"/>
          <w:sz w:val="28"/>
        </w:rPr>
        <w:t>
                   (Ф.И.О., должность, подпись)</w:t>
      </w:r>
    </w:p>
    <w:bookmarkStart w:name="z658" w:id="6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оказания специальных      </w:t>
      </w:r>
      <w:r>
        <w:br/>
      </w:r>
      <w:r>
        <w:rPr>
          <w:rFonts w:ascii="Times New Roman"/>
          <w:b w:val="false"/>
          <w:i w:val="false"/>
          <w:color w:val="000000"/>
          <w:sz w:val="28"/>
        </w:rPr>
        <w:t>
социальных услуг в области социальной защиты</w:t>
      </w:r>
      <w:r>
        <w:br/>
      </w:r>
      <w:r>
        <w:rPr>
          <w:rFonts w:ascii="Times New Roman"/>
          <w:b w:val="false"/>
          <w:i w:val="false"/>
          <w:color w:val="000000"/>
          <w:sz w:val="28"/>
        </w:rPr>
        <w:t xml:space="preserve">
населения в условиях полустационара    </w:t>
      </w:r>
    </w:p>
    <w:bookmarkEnd w:id="61"/>
    <w:bookmarkStart w:name="z659" w:id="62"/>
    <w:p>
      <w:pPr>
        <w:spacing w:after="0"/>
        <w:ind w:left="0"/>
        <w:jc w:val="both"/>
      </w:pPr>
      <w:r>
        <w:rPr>
          <w:rFonts w:ascii="Times New Roman"/>
          <w:b w:val="false"/>
          <w:i w:val="false"/>
          <w:color w:val="000000"/>
          <w:sz w:val="28"/>
        </w:rPr>
        <w:t>
Форма</w:t>
      </w:r>
    </w:p>
    <w:bookmarkEnd w:id="62"/>
    <w:p>
      <w:pPr>
        <w:spacing w:after="0"/>
        <w:ind w:left="0"/>
        <w:jc w:val="both"/>
      </w:pPr>
      <w:r>
        <w:rPr>
          <w:rFonts w:ascii="Times New Roman"/>
          <w:b w:val="false"/>
          <w:i w:val="false"/>
          <w:color w:val="000000"/>
          <w:sz w:val="28"/>
        </w:rPr>
        <w:t>                         </w:t>
      </w:r>
      <w:r>
        <w:rPr>
          <w:rFonts w:ascii="Times New Roman"/>
          <w:b/>
          <w:i w:val="false"/>
          <w:color w:val="000000"/>
          <w:sz w:val="28"/>
        </w:rPr>
        <w:t>МЕДИЦИНСКАЯ КАРТА</w:t>
      </w:r>
    </w:p>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      Ф.И.О. ________________________________________________________</w:t>
      </w:r>
      <w:r>
        <w:br/>
      </w:r>
      <w:r>
        <w:rPr>
          <w:rFonts w:ascii="Times New Roman"/>
          <w:b w:val="false"/>
          <w:i w:val="false"/>
          <w:color w:val="000000"/>
          <w:sz w:val="28"/>
        </w:rPr>
        <w:t>
      Дата рождения "___" ______ ______ года</w:t>
      </w:r>
      <w:r>
        <w:br/>
      </w:r>
      <w:r>
        <w:rPr>
          <w:rFonts w:ascii="Times New Roman"/>
          <w:b w:val="false"/>
          <w:i w:val="false"/>
          <w:color w:val="000000"/>
          <w:sz w:val="28"/>
        </w:rPr>
        <w:t>
      Домашний адрес ________________________________________________</w:t>
      </w:r>
      <w:r>
        <w:br/>
      </w:r>
      <w:r>
        <w:rPr>
          <w:rFonts w:ascii="Times New Roman"/>
          <w:b w:val="false"/>
          <w:i w:val="false"/>
          <w:color w:val="000000"/>
          <w:sz w:val="28"/>
        </w:rPr>
        <w:t>
      Краткий анамнез (сведения о перенесенных заболеваниях;</w:t>
      </w:r>
      <w:r>
        <w:br/>
      </w:r>
      <w:r>
        <w:rPr>
          <w:rFonts w:ascii="Times New Roman"/>
          <w:b w:val="false"/>
          <w:i w:val="false"/>
          <w:color w:val="000000"/>
          <w:sz w:val="28"/>
        </w:rPr>
        <w:t>
непереносимости лекарственных препаратов, пищевых продуктов и так</w:t>
      </w:r>
      <w:r>
        <w:br/>
      </w:r>
      <w:r>
        <w:rPr>
          <w:rFonts w:ascii="Times New Roman"/>
          <w:b w:val="false"/>
          <w:i w:val="false"/>
          <w:color w:val="000000"/>
          <w:sz w:val="28"/>
        </w:rPr>
        <w:t>
далее):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Медицинский осмотр (с указанием основного и сопутствующего</w:t>
      </w:r>
      <w:r>
        <w:br/>
      </w:r>
      <w:r>
        <w:rPr>
          <w:rFonts w:ascii="Times New Roman"/>
          <w:b w:val="false"/>
          <w:i w:val="false"/>
          <w:color w:val="000000"/>
          <w:sz w:val="28"/>
        </w:rPr>
        <w:t>
диагноза, наличия осложнений):</w:t>
      </w:r>
      <w:r>
        <w:br/>
      </w:r>
      <w:r>
        <w:rPr>
          <w:rFonts w:ascii="Times New Roman"/>
          <w:b w:val="false"/>
          <w:i w:val="false"/>
          <w:color w:val="000000"/>
          <w:sz w:val="28"/>
        </w:rPr>
        <w:t>
      хирург 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невропатолог 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психиатр 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окулист________________________________________________________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отоларинголог 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дерматовенеролог 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фтизиатр 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терапевт/педиатр 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заключение об эпидемиологическом окружении: 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 показаниям:</w:t>
      </w:r>
      <w:r>
        <w:br/>
      </w:r>
      <w:r>
        <w:rPr>
          <w:rFonts w:ascii="Times New Roman"/>
          <w:b w:val="false"/>
          <w:i w:val="false"/>
          <w:color w:val="000000"/>
          <w:sz w:val="28"/>
        </w:rPr>
        <w:t>
      стоматолог ____________________________________________________</w:t>
      </w:r>
      <w:r>
        <w:br/>
      </w:r>
      <w:r>
        <w:rPr>
          <w:rFonts w:ascii="Times New Roman"/>
          <w:b w:val="false"/>
          <w:i w:val="false"/>
          <w:color w:val="000000"/>
          <w:sz w:val="28"/>
        </w:rPr>
        <w:t>
      эндокринолог __________________________________________________</w:t>
      </w:r>
      <w:r>
        <w:br/>
      </w:r>
      <w:r>
        <w:rPr>
          <w:rFonts w:ascii="Times New Roman"/>
          <w:b w:val="false"/>
          <w:i w:val="false"/>
          <w:color w:val="000000"/>
          <w:sz w:val="28"/>
        </w:rPr>
        <w:t>
      кардиолог _____________________________________________________</w:t>
      </w:r>
      <w:r>
        <w:br/>
      </w:r>
      <w:r>
        <w:rPr>
          <w:rFonts w:ascii="Times New Roman"/>
          <w:b w:val="false"/>
          <w:i w:val="false"/>
          <w:color w:val="000000"/>
          <w:sz w:val="28"/>
        </w:rPr>
        <w:t>
      ортопед _______________________________________________________</w:t>
      </w:r>
      <w:r>
        <w:br/>
      </w:r>
      <w:r>
        <w:rPr>
          <w:rFonts w:ascii="Times New Roman"/>
          <w:b w:val="false"/>
          <w:i w:val="false"/>
          <w:color w:val="000000"/>
          <w:sz w:val="28"/>
        </w:rPr>
        <w:t>
      нарколог ______________________________________________________</w:t>
      </w:r>
      <w:r>
        <w:br/>
      </w:r>
      <w:r>
        <w:rPr>
          <w:rFonts w:ascii="Times New Roman"/>
          <w:b w:val="false"/>
          <w:i w:val="false"/>
          <w:color w:val="000000"/>
          <w:sz w:val="28"/>
        </w:rPr>
        <w:t>
      онколог _______________________________________________________</w:t>
      </w:r>
      <w:r>
        <w:br/>
      </w:r>
      <w:r>
        <w:rPr>
          <w:rFonts w:ascii="Times New Roman"/>
          <w:b w:val="false"/>
          <w:i w:val="false"/>
          <w:color w:val="000000"/>
          <w:sz w:val="28"/>
        </w:rPr>
        <w:t>
      гинеколог______________________________________________________</w:t>
      </w:r>
    </w:p>
    <w:p>
      <w:pPr>
        <w:spacing w:after="0"/>
        <w:ind w:left="0"/>
        <w:jc w:val="both"/>
      </w:pPr>
      <w:r>
        <w:rPr>
          <w:rFonts w:ascii="Times New Roman"/>
          <w:b w:val="false"/>
          <w:i w:val="false"/>
          <w:color w:val="000000"/>
          <w:sz w:val="28"/>
        </w:rPr>
        <w:t>      Результаты лабораторных исследований:</w:t>
      </w:r>
      <w:r>
        <w:br/>
      </w:r>
      <w:r>
        <w:rPr>
          <w:rFonts w:ascii="Times New Roman"/>
          <w:b w:val="false"/>
          <w:i w:val="false"/>
          <w:color w:val="000000"/>
          <w:sz w:val="28"/>
        </w:rPr>
        <w:t>
      общий анализ крови ____________________________________________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r>
        <w:br/>
      </w:r>
      <w:r>
        <w:rPr>
          <w:rFonts w:ascii="Times New Roman"/>
          <w:b w:val="false"/>
          <w:i w:val="false"/>
          <w:color w:val="000000"/>
          <w:sz w:val="28"/>
        </w:rPr>
        <w:t>
      анализ крови на RW ____________________________________________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r>
        <w:br/>
      </w:r>
      <w:r>
        <w:rPr>
          <w:rFonts w:ascii="Times New Roman"/>
          <w:b w:val="false"/>
          <w:i w:val="false"/>
          <w:color w:val="000000"/>
          <w:sz w:val="28"/>
        </w:rPr>
        <w:t>
      анализ крови на ВИЧ ___________________________________________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r>
        <w:br/>
      </w:r>
      <w:r>
        <w:rPr>
          <w:rFonts w:ascii="Times New Roman"/>
          <w:b w:val="false"/>
          <w:i w:val="false"/>
          <w:color w:val="000000"/>
          <w:sz w:val="28"/>
        </w:rPr>
        <w:t>
      общий анализ мочи _____________________________________________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r>
        <w:br/>
      </w:r>
      <w:r>
        <w:rPr>
          <w:rFonts w:ascii="Times New Roman"/>
          <w:b w:val="false"/>
          <w:i w:val="false"/>
          <w:color w:val="000000"/>
          <w:sz w:val="28"/>
        </w:rPr>
        <w:t>
      паразитологическое исследование фекалий на яйца гельминтов</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r>
        <w:br/>
      </w:r>
      <w:r>
        <w:rPr>
          <w:rFonts w:ascii="Times New Roman"/>
          <w:b w:val="false"/>
          <w:i w:val="false"/>
          <w:color w:val="000000"/>
          <w:sz w:val="28"/>
        </w:rPr>
        <w:t>
      бактериологическое исследование фекалий на кишечную палочку</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p>
    <w:p>
      <w:pPr>
        <w:spacing w:after="0"/>
        <w:ind w:left="0"/>
        <w:jc w:val="both"/>
      </w:pPr>
      <w:r>
        <w:rPr>
          <w:rFonts w:ascii="Times New Roman"/>
          <w:b w:val="false"/>
          <w:i w:val="false"/>
          <w:color w:val="000000"/>
          <w:sz w:val="28"/>
        </w:rPr>
        <w:t>      Заключение председателя врачебно-консультативной комиссии: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(имеются ли медицинские противопоказания для пребывания в организации</w:t>
      </w:r>
      <w:r>
        <w:br/>
      </w:r>
      <w:r>
        <w:rPr>
          <w:rFonts w:ascii="Times New Roman"/>
          <w:b w:val="false"/>
          <w:i w:val="false"/>
          <w:color w:val="000000"/>
          <w:sz w:val="28"/>
        </w:rPr>
        <w:t>
</w:t>
      </w:r>
      <w:r>
        <w:rPr>
          <w:rFonts w:ascii="Times New Roman"/>
          <w:b w:val="false"/>
          <w:i w:val="false"/>
          <w:color w:val="000000"/>
          <w:sz w:val="28"/>
        </w:rPr>
        <w:t>                                        стационарного типа)</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медицинской организации: 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 _________ 20___ года</w:t>
      </w:r>
    </w:p>
    <w:bookmarkStart w:name="z660" w:id="6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оказания специальных      </w:t>
      </w:r>
      <w:r>
        <w:br/>
      </w:r>
      <w:r>
        <w:rPr>
          <w:rFonts w:ascii="Times New Roman"/>
          <w:b w:val="false"/>
          <w:i w:val="false"/>
          <w:color w:val="000000"/>
          <w:sz w:val="28"/>
        </w:rPr>
        <w:t>
социальных услуг в области социальной защиты</w:t>
      </w:r>
      <w:r>
        <w:br/>
      </w:r>
      <w:r>
        <w:rPr>
          <w:rFonts w:ascii="Times New Roman"/>
          <w:b w:val="false"/>
          <w:i w:val="false"/>
          <w:color w:val="000000"/>
          <w:sz w:val="28"/>
        </w:rPr>
        <w:t xml:space="preserve">
населения в условиях полустационара  </w:t>
      </w:r>
    </w:p>
    <w:bookmarkEnd w:id="63"/>
    <w:bookmarkStart w:name="z661" w:id="64"/>
    <w:p>
      <w:pPr>
        <w:spacing w:after="0"/>
        <w:ind w:left="0"/>
        <w:jc w:val="both"/>
      </w:pPr>
      <w:r>
        <w:rPr>
          <w:rFonts w:ascii="Times New Roman"/>
          <w:b w:val="false"/>
          <w:i w:val="false"/>
          <w:color w:val="000000"/>
          <w:sz w:val="28"/>
        </w:rPr>
        <w:t xml:space="preserve">
Форма      </w:t>
      </w:r>
    </w:p>
    <w:bookmarkEnd w:id="64"/>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(наименование организации полустационарного типа)</w:t>
      </w:r>
    </w:p>
    <w:p>
      <w:pPr>
        <w:spacing w:after="0"/>
        <w:ind w:left="0"/>
        <w:jc w:val="both"/>
      </w:pPr>
      <w:r>
        <w:rPr>
          <w:rFonts w:ascii="Times New Roman"/>
          <w:b w:val="false"/>
          <w:i w:val="false"/>
          <w:color w:val="000000"/>
          <w:sz w:val="28"/>
        </w:rPr>
        <w:t>                     </w:t>
      </w:r>
      <w:r>
        <w:rPr>
          <w:rFonts w:ascii="Times New Roman"/>
          <w:b/>
          <w:i w:val="false"/>
          <w:color w:val="000000"/>
          <w:sz w:val="28"/>
        </w:rPr>
        <w:t>Журнал учета посещений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155"/>
        <w:gridCol w:w="3725"/>
        <w:gridCol w:w="1574"/>
        <w:gridCol w:w="4401"/>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получателя услуг</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(число, месяц)</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подпись</w:t>
            </w:r>
            <w:r>
              <w:br/>
            </w:r>
            <w:r>
              <w:rPr>
                <w:rFonts w:ascii="Times New Roman"/>
                <w:b w:val="false"/>
                <w:i w:val="false"/>
                <w:color w:val="000000"/>
                <w:sz w:val="20"/>
              </w:rPr>
              <w:t>
</w:t>
            </w:r>
            <w:r>
              <w:rPr>
                <w:rFonts w:ascii="Times New Roman"/>
                <w:b w:val="false"/>
                <w:i w:val="false"/>
                <w:color w:val="000000"/>
                <w:sz w:val="20"/>
              </w:rPr>
              <w:t>специалиста по социальной</w:t>
            </w:r>
            <w:r>
              <w:br/>
            </w:r>
            <w:r>
              <w:rPr>
                <w:rFonts w:ascii="Times New Roman"/>
                <w:b w:val="false"/>
                <w:i w:val="false"/>
                <w:color w:val="000000"/>
                <w:sz w:val="20"/>
              </w:rPr>
              <w:t>
</w:t>
            </w:r>
            <w:r>
              <w:rPr>
                <w:rFonts w:ascii="Times New Roman"/>
                <w:b w:val="false"/>
                <w:i w:val="false"/>
                <w:color w:val="000000"/>
                <w:sz w:val="20"/>
              </w:rPr>
              <w:t>работе</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2" w:id="65"/>
    <w:p>
      <w:pPr>
        <w:spacing w:after="0"/>
        <w:ind w:left="0"/>
        <w:jc w:val="both"/>
      </w:pPr>
      <w:r>
        <w:rPr>
          <w:rFonts w:ascii="Times New Roman"/>
          <w:b w:val="false"/>
          <w:i w:val="false"/>
          <w:color w:val="000000"/>
          <w:sz w:val="28"/>
        </w:rPr>
        <w:t>
      Примечание: Журнал заводится на календарный год и должен быть</w:t>
      </w:r>
      <w:r>
        <w:br/>
      </w:r>
      <w:r>
        <w:rPr>
          <w:rFonts w:ascii="Times New Roman"/>
          <w:b w:val="false"/>
          <w:i w:val="false"/>
          <w:color w:val="000000"/>
          <w:sz w:val="28"/>
        </w:rPr>
        <w:t>
пронумерован, прошнурован и скреплен печатью.</w:t>
      </w:r>
    </w:p>
    <w:bookmarkEnd w:id="65"/>
    <w:bookmarkStart w:name="z663" w:id="6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оказания специальных      </w:t>
      </w:r>
      <w:r>
        <w:br/>
      </w:r>
      <w:r>
        <w:rPr>
          <w:rFonts w:ascii="Times New Roman"/>
          <w:b w:val="false"/>
          <w:i w:val="false"/>
          <w:color w:val="000000"/>
          <w:sz w:val="28"/>
        </w:rPr>
        <w:t>
социальных услуг в области социальной защиты</w:t>
      </w:r>
      <w:r>
        <w:br/>
      </w:r>
      <w:r>
        <w:rPr>
          <w:rFonts w:ascii="Times New Roman"/>
          <w:b w:val="false"/>
          <w:i w:val="false"/>
          <w:color w:val="000000"/>
          <w:sz w:val="28"/>
        </w:rPr>
        <w:t xml:space="preserve">
населения в условиях полустационара     </w:t>
      </w:r>
    </w:p>
    <w:bookmarkEnd w:id="66"/>
    <w:bookmarkStart w:name="z664" w:id="67"/>
    <w:p>
      <w:pPr>
        <w:spacing w:after="0"/>
        <w:ind w:left="0"/>
        <w:jc w:val="both"/>
      </w:pPr>
      <w:r>
        <w:rPr>
          <w:rFonts w:ascii="Times New Roman"/>
          <w:b w:val="false"/>
          <w:i w:val="false"/>
          <w:color w:val="000000"/>
          <w:sz w:val="28"/>
        </w:rPr>
        <w:t>
     </w:t>
      </w:r>
      <w:r>
        <w:rPr>
          <w:rFonts w:ascii="Times New Roman"/>
          <w:b/>
          <w:i w:val="false"/>
          <w:color w:val="000000"/>
          <w:sz w:val="28"/>
        </w:rPr>
        <w:t>Минимальные штатные нормативы персонала в организациях</w:t>
      </w:r>
      <w:r>
        <w:br/>
      </w:r>
      <w:r>
        <w:rPr>
          <w:rFonts w:ascii="Times New Roman"/>
          <w:b w:val="false"/>
          <w:i w:val="false"/>
          <w:color w:val="000000"/>
          <w:sz w:val="28"/>
        </w:rPr>
        <w:t>
                   </w:t>
      </w:r>
      <w:r>
        <w:rPr>
          <w:rFonts w:ascii="Times New Roman"/>
          <w:b/>
          <w:i w:val="false"/>
          <w:color w:val="000000"/>
          <w:sz w:val="28"/>
        </w:rPr>
        <w:t>полустационарного типа</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5471"/>
        <w:gridCol w:w="1029"/>
        <w:gridCol w:w="1452"/>
        <w:gridCol w:w="1600"/>
        <w:gridCol w:w="1663"/>
        <w:gridCol w:w="1728"/>
      </w:tblGrid>
      <w:tr>
        <w:trPr>
          <w:trHeight w:val="165"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посещений в день</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50 - 100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101 - 150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151 - 200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и выше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руководящих работников и хозяйственно-обслуживающего персонала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по</w:t>
            </w:r>
            <w:r>
              <w:br/>
            </w:r>
            <w:r>
              <w:rPr>
                <w:rFonts w:ascii="Times New Roman"/>
                <w:b w:val="false"/>
                <w:i w:val="false"/>
                <w:color w:val="000000"/>
                <w:sz w:val="20"/>
              </w:rPr>
              <w:t>
</w:t>
            </w:r>
            <w:r>
              <w:rPr>
                <w:rFonts w:ascii="Times New Roman"/>
                <w:b w:val="false"/>
                <w:i w:val="false"/>
                <w:color w:val="000000"/>
                <w:sz w:val="20"/>
              </w:rPr>
              <w:t>социальной работе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медицинским</w:t>
            </w:r>
            <w:r>
              <w:br/>
            </w:r>
            <w:r>
              <w:rPr>
                <w:rFonts w:ascii="Times New Roman"/>
                <w:b w:val="false"/>
                <w:i w:val="false"/>
                <w:color w:val="000000"/>
                <w:sz w:val="20"/>
              </w:rPr>
              <w:t>
</w:t>
            </w:r>
            <w:r>
              <w:rPr>
                <w:rFonts w:ascii="Times New Roman"/>
                <w:b w:val="false"/>
                <w:i w:val="false"/>
                <w:color w:val="000000"/>
                <w:sz w:val="20"/>
              </w:rPr>
              <w:t>отделением (при условии не менее</w:t>
            </w:r>
            <w:r>
              <w:br/>
            </w:r>
            <w:r>
              <w:rPr>
                <w:rFonts w:ascii="Times New Roman"/>
                <w:b w:val="false"/>
                <w:i w:val="false"/>
                <w:color w:val="000000"/>
                <w:sz w:val="20"/>
              </w:rPr>
              <w:t>
</w:t>
            </w:r>
            <w:r>
              <w:rPr>
                <w:rFonts w:ascii="Times New Roman"/>
                <w:b w:val="false"/>
                <w:i w:val="false"/>
                <w:color w:val="000000"/>
                <w:sz w:val="20"/>
              </w:rPr>
              <w:t>6 врачебных должностей)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бухгалтер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 по государственным</w:t>
            </w:r>
            <w:r>
              <w:br/>
            </w:r>
            <w:r>
              <w:rPr>
                <w:rFonts w:ascii="Times New Roman"/>
                <w:b w:val="false"/>
                <w:i w:val="false"/>
                <w:color w:val="000000"/>
                <w:sz w:val="20"/>
              </w:rPr>
              <w:t>
</w:t>
            </w:r>
            <w:r>
              <w:rPr>
                <w:rFonts w:ascii="Times New Roman"/>
                <w:b w:val="false"/>
                <w:i w:val="false"/>
                <w:color w:val="000000"/>
                <w:sz w:val="20"/>
              </w:rPr>
              <w:t>закупкам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хозяйством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по кадрам</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Секретарь-машинистка (референт)</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 (при наличии лифта)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w:t>
            </w:r>
            <w:r>
              <w:br/>
            </w:r>
            <w:r>
              <w:rPr>
                <w:rFonts w:ascii="Times New Roman"/>
                <w:b w:val="false"/>
                <w:i w:val="false"/>
                <w:color w:val="000000"/>
                <w:sz w:val="20"/>
              </w:rPr>
              <w:t>
</w:t>
            </w:r>
            <w:r>
              <w:rPr>
                <w:rFonts w:ascii="Times New Roman"/>
                <w:b w:val="false"/>
                <w:i w:val="false"/>
                <w:color w:val="000000"/>
                <w:sz w:val="20"/>
              </w:rPr>
              <w:t>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от 31.12.2009 года № 401-п</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единицы на учреждение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Водитель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1 технически исправное</w:t>
            </w:r>
            <w:r>
              <w:br/>
            </w:r>
            <w:r>
              <w:rPr>
                <w:rFonts w:ascii="Times New Roman"/>
                <w:b w:val="false"/>
                <w:i w:val="false"/>
                <w:color w:val="000000"/>
                <w:sz w:val="20"/>
              </w:rPr>
              <w:t>
</w:t>
            </w:r>
            <w:r>
              <w:rPr>
                <w:rFonts w:ascii="Times New Roman"/>
                <w:b w:val="false"/>
                <w:i w:val="false"/>
                <w:color w:val="000000"/>
                <w:sz w:val="20"/>
              </w:rPr>
              <w:t>транспортное средство</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 (при наличии</w:t>
            </w:r>
            <w:r>
              <w:br/>
            </w:r>
            <w:r>
              <w:rPr>
                <w:rFonts w:ascii="Times New Roman"/>
                <w:b w:val="false"/>
                <w:i w:val="false"/>
                <w:color w:val="000000"/>
                <w:sz w:val="20"/>
              </w:rPr>
              <w:t>
</w:t>
            </w:r>
            <w:r>
              <w:rPr>
                <w:rFonts w:ascii="Times New Roman"/>
                <w:b w:val="false"/>
                <w:i w:val="false"/>
                <w:color w:val="000000"/>
                <w:sz w:val="20"/>
              </w:rPr>
              <w:t>трактора)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1 технически исправное</w:t>
            </w:r>
            <w:r>
              <w:br/>
            </w:r>
            <w:r>
              <w:rPr>
                <w:rFonts w:ascii="Times New Roman"/>
                <w:b w:val="false"/>
                <w:i w:val="false"/>
                <w:color w:val="000000"/>
                <w:sz w:val="20"/>
              </w:rPr>
              <w:t>
</w:t>
            </w:r>
            <w:r>
              <w:rPr>
                <w:rFonts w:ascii="Times New Roman"/>
                <w:b w:val="false"/>
                <w:i w:val="false"/>
                <w:color w:val="000000"/>
                <w:sz w:val="20"/>
              </w:rPr>
              <w:t>транспортное средство</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Садовник (не менее 0,75 га</w:t>
            </w:r>
            <w:r>
              <w:br/>
            </w:r>
            <w:r>
              <w:rPr>
                <w:rFonts w:ascii="Times New Roman"/>
                <w:b w:val="false"/>
                <w:i w:val="false"/>
                <w:color w:val="000000"/>
                <w:sz w:val="20"/>
              </w:rPr>
              <w:t>
</w:t>
            </w:r>
            <w:r>
              <w:rPr>
                <w:rFonts w:ascii="Times New Roman"/>
                <w:b w:val="false"/>
                <w:i w:val="false"/>
                <w:color w:val="000000"/>
                <w:sz w:val="20"/>
              </w:rPr>
              <w:t>убираемой площади)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Дворник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w:t>
            </w:r>
            <w:r>
              <w:br/>
            </w:r>
            <w:r>
              <w:rPr>
                <w:rFonts w:ascii="Times New Roman"/>
                <w:b w:val="false"/>
                <w:i w:val="false"/>
                <w:color w:val="000000"/>
                <w:sz w:val="20"/>
              </w:rPr>
              <w:t>
</w:t>
            </w:r>
            <w:r>
              <w:rPr>
                <w:rFonts w:ascii="Times New Roman"/>
                <w:b w:val="false"/>
                <w:i w:val="false"/>
                <w:color w:val="000000"/>
                <w:sz w:val="20"/>
              </w:rPr>
              <w:t>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от 31.12.2009 года № 401-п</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w:t>
            </w:r>
            <w:r>
              <w:br/>
            </w:r>
            <w:r>
              <w:rPr>
                <w:rFonts w:ascii="Times New Roman"/>
                <w:b w:val="false"/>
                <w:i w:val="false"/>
                <w:color w:val="000000"/>
                <w:sz w:val="20"/>
              </w:rPr>
              <w:t>
</w:t>
            </w:r>
            <w:r>
              <w:rPr>
                <w:rFonts w:ascii="Times New Roman"/>
                <w:b w:val="false"/>
                <w:i w:val="false"/>
                <w:color w:val="000000"/>
                <w:sz w:val="20"/>
              </w:rPr>
              <w:t>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от 31.12.2009 года № 401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 и</w:t>
            </w:r>
            <w:r>
              <w:br/>
            </w:r>
            <w:r>
              <w:rPr>
                <w:rFonts w:ascii="Times New Roman"/>
                <w:b w:val="false"/>
                <w:i w:val="false"/>
                <w:color w:val="000000"/>
                <w:sz w:val="20"/>
              </w:rPr>
              <w:t>
</w:t>
            </w:r>
            <w:r>
              <w:rPr>
                <w:rFonts w:ascii="Times New Roman"/>
                <w:b w:val="false"/>
                <w:i w:val="false"/>
                <w:color w:val="000000"/>
                <w:sz w:val="20"/>
              </w:rPr>
              <w:t>обслуживанию электрооборудования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w:t>
            </w:r>
            <w:r>
              <w:br/>
            </w:r>
            <w:r>
              <w:rPr>
                <w:rFonts w:ascii="Times New Roman"/>
                <w:b w:val="false"/>
                <w:i w:val="false"/>
                <w:color w:val="000000"/>
                <w:sz w:val="20"/>
              </w:rPr>
              <w:t>
</w:t>
            </w:r>
            <w:r>
              <w:rPr>
                <w:rFonts w:ascii="Times New Roman"/>
                <w:b w:val="false"/>
                <w:i w:val="false"/>
                <w:color w:val="000000"/>
                <w:sz w:val="20"/>
              </w:rPr>
              <w:t>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от 31.12.2009 года № 401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Электрогазосварщик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w:t>
            </w:r>
            <w:r>
              <w:br/>
            </w:r>
            <w:r>
              <w:rPr>
                <w:rFonts w:ascii="Times New Roman"/>
                <w:b w:val="false"/>
                <w:i w:val="false"/>
                <w:color w:val="000000"/>
                <w:sz w:val="20"/>
              </w:rPr>
              <w:t>
</w:t>
            </w:r>
            <w:r>
              <w:rPr>
                <w:rFonts w:ascii="Times New Roman"/>
                <w:b w:val="false"/>
                <w:i w:val="false"/>
                <w:color w:val="000000"/>
                <w:sz w:val="20"/>
              </w:rPr>
              <w:t>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от 31.12.2009 года № 401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w:t>
            </w:r>
            <w:r>
              <w:br/>
            </w:r>
            <w:r>
              <w:rPr>
                <w:rFonts w:ascii="Times New Roman"/>
                <w:b w:val="false"/>
                <w:i w:val="false"/>
                <w:color w:val="000000"/>
                <w:sz w:val="20"/>
              </w:rPr>
              <w:t>
</w:t>
            </w:r>
            <w:r>
              <w:rPr>
                <w:rFonts w:ascii="Times New Roman"/>
                <w:b w:val="false"/>
                <w:i w:val="false"/>
                <w:color w:val="000000"/>
                <w:sz w:val="20"/>
              </w:rPr>
              <w:t>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от 31.12.2009 года № 401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по текущему ремонту и</w:t>
            </w:r>
            <w:r>
              <w:br/>
            </w:r>
            <w:r>
              <w:rPr>
                <w:rFonts w:ascii="Times New Roman"/>
                <w:b w:val="false"/>
                <w:i w:val="false"/>
                <w:color w:val="000000"/>
                <w:sz w:val="20"/>
              </w:rPr>
              <w:t>
</w:t>
            </w:r>
            <w:r>
              <w:rPr>
                <w:rFonts w:ascii="Times New Roman"/>
                <w:b w:val="false"/>
                <w:i w:val="false"/>
                <w:color w:val="000000"/>
                <w:sz w:val="20"/>
              </w:rPr>
              <w:t>обслуживанию зданий и сооружений</w:t>
            </w:r>
            <w:r>
              <w:br/>
            </w:r>
            <w:r>
              <w:rPr>
                <w:rFonts w:ascii="Times New Roman"/>
                <w:b w:val="false"/>
                <w:i w:val="false"/>
                <w:color w:val="000000"/>
                <w:sz w:val="20"/>
              </w:rPr>
              <w:t>
</w:t>
            </w:r>
            <w:r>
              <w:rPr>
                <w:rFonts w:ascii="Times New Roman"/>
                <w:b w:val="false"/>
                <w:i w:val="false"/>
                <w:color w:val="000000"/>
                <w:sz w:val="20"/>
              </w:rPr>
              <w:t>(столяр, плотник)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w:t>
            </w:r>
            <w:r>
              <w:br/>
            </w:r>
            <w:r>
              <w:rPr>
                <w:rFonts w:ascii="Times New Roman"/>
                <w:b w:val="false"/>
                <w:i w:val="false"/>
                <w:color w:val="000000"/>
                <w:sz w:val="20"/>
              </w:rPr>
              <w:t>
</w:t>
            </w:r>
            <w:r>
              <w:rPr>
                <w:rFonts w:ascii="Times New Roman"/>
                <w:b w:val="false"/>
                <w:i w:val="false"/>
                <w:color w:val="000000"/>
                <w:sz w:val="20"/>
              </w:rPr>
              <w:t>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от 31.12.2009 года № 401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занятые на обслуживании</w:t>
            </w:r>
            <w:r>
              <w:br/>
            </w:r>
            <w:r>
              <w:rPr>
                <w:rFonts w:ascii="Times New Roman"/>
                <w:b w:val="false"/>
                <w:i w:val="false"/>
                <w:color w:val="000000"/>
                <w:sz w:val="20"/>
              </w:rPr>
              <w:t>
</w:t>
            </w:r>
            <w:r>
              <w:rPr>
                <w:rFonts w:ascii="Times New Roman"/>
                <w:b w:val="false"/>
                <w:i w:val="false"/>
                <w:color w:val="000000"/>
                <w:sz w:val="20"/>
              </w:rPr>
              <w:t>котлов, работающих на</w:t>
            </w:r>
            <w:r>
              <w:br/>
            </w:r>
            <w:r>
              <w:rPr>
                <w:rFonts w:ascii="Times New Roman"/>
                <w:b w:val="false"/>
                <w:i w:val="false"/>
                <w:color w:val="000000"/>
                <w:sz w:val="20"/>
              </w:rPr>
              <w:t>
</w:t>
            </w:r>
            <w:r>
              <w:rPr>
                <w:rFonts w:ascii="Times New Roman"/>
                <w:b w:val="false"/>
                <w:i w:val="false"/>
                <w:color w:val="000000"/>
                <w:sz w:val="20"/>
              </w:rPr>
              <w:t>газообразном, жидком и твердом</w:t>
            </w:r>
            <w:r>
              <w:br/>
            </w:r>
            <w:r>
              <w:rPr>
                <w:rFonts w:ascii="Times New Roman"/>
                <w:b w:val="false"/>
                <w:i w:val="false"/>
                <w:color w:val="000000"/>
                <w:sz w:val="20"/>
              </w:rPr>
              <w:t>
</w:t>
            </w:r>
            <w:r>
              <w:rPr>
                <w:rFonts w:ascii="Times New Roman"/>
                <w:b w:val="false"/>
                <w:i w:val="false"/>
                <w:color w:val="000000"/>
                <w:sz w:val="20"/>
              </w:rPr>
              <w:t>топливе, электронагреве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w:t>
            </w:r>
            <w:r>
              <w:br/>
            </w:r>
            <w:r>
              <w:rPr>
                <w:rFonts w:ascii="Times New Roman"/>
                <w:b w:val="false"/>
                <w:i w:val="false"/>
                <w:color w:val="000000"/>
                <w:sz w:val="20"/>
              </w:rPr>
              <w:t>
</w:t>
            </w:r>
            <w:r>
              <w:rPr>
                <w:rFonts w:ascii="Times New Roman"/>
                <w:b w:val="false"/>
                <w:i w:val="false"/>
                <w:color w:val="000000"/>
                <w:sz w:val="20"/>
              </w:rPr>
              <w:t>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от 31.12.2009 года № 401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Возчик по вывозу нечистот из</w:t>
            </w:r>
            <w:r>
              <w:br/>
            </w:r>
            <w:r>
              <w:rPr>
                <w:rFonts w:ascii="Times New Roman"/>
                <w:b w:val="false"/>
                <w:i w:val="false"/>
                <w:color w:val="000000"/>
                <w:sz w:val="20"/>
              </w:rPr>
              <w:t>
</w:t>
            </w:r>
            <w:r>
              <w:rPr>
                <w:rFonts w:ascii="Times New Roman"/>
                <w:b w:val="false"/>
                <w:i w:val="false"/>
                <w:color w:val="000000"/>
                <w:sz w:val="20"/>
              </w:rPr>
              <w:t>твердых осадков из выгребных 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единица при отсутствии канализации и если</w:t>
            </w:r>
            <w:r>
              <w:br/>
            </w:r>
            <w:r>
              <w:rPr>
                <w:rFonts w:ascii="Times New Roman"/>
                <w:b w:val="false"/>
                <w:i w:val="false"/>
                <w:color w:val="000000"/>
                <w:sz w:val="20"/>
              </w:rPr>
              <w:t>
</w:t>
            </w:r>
            <w:r>
              <w:rPr>
                <w:rFonts w:ascii="Times New Roman"/>
                <w:b w:val="false"/>
                <w:i w:val="false"/>
                <w:color w:val="000000"/>
                <w:sz w:val="20"/>
              </w:rPr>
              <w:t>очистка выгребных ям не производится в</w:t>
            </w:r>
            <w:r>
              <w:br/>
            </w:r>
            <w:r>
              <w:rPr>
                <w:rFonts w:ascii="Times New Roman"/>
                <w:b w:val="false"/>
                <w:i w:val="false"/>
                <w:color w:val="000000"/>
                <w:sz w:val="20"/>
              </w:rPr>
              <w:t>
</w:t>
            </w:r>
            <w:r>
              <w:rPr>
                <w:rFonts w:ascii="Times New Roman"/>
                <w:b w:val="false"/>
                <w:i w:val="false"/>
                <w:color w:val="000000"/>
                <w:sz w:val="20"/>
              </w:rPr>
              <w:t>централизованном порядке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(моторист) водонасосной</w:t>
            </w:r>
            <w:r>
              <w:br/>
            </w:r>
            <w:r>
              <w:rPr>
                <w:rFonts w:ascii="Times New Roman"/>
                <w:b w:val="false"/>
                <w:i w:val="false"/>
                <w:color w:val="000000"/>
                <w:sz w:val="20"/>
              </w:rPr>
              <w:t>
</w:t>
            </w:r>
            <w:r>
              <w:rPr>
                <w:rFonts w:ascii="Times New Roman"/>
                <w:b w:val="false"/>
                <w:i w:val="false"/>
                <w:color w:val="000000"/>
                <w:sz w:val="20"/>
              </w:rPr>
              <w:t>станции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специальных социальных услуг</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по социальной работе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социально-бытовых услуг</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Шеф-повар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Повар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Мойщик посуды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Чистильщик плодоовощей и</w:t>
            </w:r>
            <w:r>
              <w:br/>
            </w:r>
            <w:r>
              <w:rPr>
                <w:rFonts w:ascii="Times New Roman"/>
                <w:b w:val="false"/>
                <w:i w:val="false"/>
                <w:color w:val="000000"/>
                <w:sz w:val="20"/>
              </w:rPr>
              <w:t>
</w:t>
            </w:r>
            <w:r>
              <w:rPr>
                <w:rFonts w:ascii="Times New Roman"/>
                <w:b w:val="false"/>
                <w:i w:val="false"/>
                <w:color w:val="000000"/>
                <w:sz w:val="20"/>
              </w:rPr>
              <w:t>картофеля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Резчик хлеба, рабочий кухни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Буфетчица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50 получателей услуг</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Сестра – хозяйка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по стирке белья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Санитарка – палатная </w:t>
            </w:r>
            <w:r>
              <w:rPr>
                <w:rFonts w:ascii="Times New Roman"/>
                <w:b w:val="false"/>
                <w:i w:val="false"/>
                <w:color w:val="000000"/>
                <w:vertAlign w:val="superscript"/>
              </w:rPr>
              <w:t>1, 2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20 получателей услуг</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Санитарка – палатная </w:t>
            </w:r>
            <w:r>
              <w:rPr>
                <w:rFonts w:ascii="Times New Roman"/>
                <w:b w:val="false"/>
                <w:i w:val="false"/>
                <w:color w:val="000000"/>
                <w:vertAlign w:val="superscript"/>
              </w:rPr>
              <w:t>3, 4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50 получателей услуг</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Санитарка (-уборщица)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нормам и нормативам по труду,</w:t>
            </w:r>
            <w:r>
              <w:br/>
            </w:r>
            <w:r>
              <w:rPr>
                <w:rFonts w:ascii="Times New Roman"/>
                <w:b w:val="false"/>
                <w:i w:val="false"/>
                <w:color w:val="000000"/>
                <w:sz w:val="20"/>
              </w:rPr>
              <w:t>
</w:t>
            </w:r>
            <w:r>
              <w:rPr>
                <w:rFonts w:ascii="Times New Roman"/>
                <w:b w:val="false"/>
                <w:i w:val="false"/>
                <w:color w:val="000000"/>
                <w:sz w:val="20"/>
              </w:rPr>
              <w:t>утвержденным приказом Министра труда и</w:t>
            </w:r>
            <w:r>
              <w:br/>
            </w:r>
            <w:r>
              <w:rPr>
                <w:rFonts w:ascii="Times New Roman"/>
                <w:b w:val="false"/>
                <w:i w:val="false"/>
                <w:color w:val="000000"/>
                <w:sz w:val="20"/>
              </w:rPr>
              <w:t>
</w:t>
            </w:r>
            <w:r>
              <w:rPr>
                <w:rFonts w:ascii="Times New Roman"/>
                <w:b w:val="false"/>
                <w:i w:val="false"/>
                <w:color w:val="000000"/>
                <w:sz w:val="20"/>
              </w:rPr>
              <w:t>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от 31.12.2009 года № 401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социально-медицинских услуг</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Врач-педиатр </w:t>
            </w:r>
            <w:r>
              <w:rPr>
                <w:rFonts w:ascii="Times New Roman"/>
                <w:b w:val="false"/>
                <w:i w:val="false"/>
                <w:color w:val="000000"/>
                <w:vertAlign w:val="superscript"/>
              </w:rPr>
              <w:t>1, 2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Врач-терапевт </w:t>
            </w:r>
            <w:r>
              <w:rPr>
                <w:rFonts w:ascii="Times New Roman"/>
                <w:b w:val="false"/>
                <w:i w:val="false"/>
                <w:color w:val="000000"/>
                <w:vertAlign w:val="superscript"/>
              </w:rPr>
              <w:t>3, 4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Врач-невропатолог</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Врач-психиатр (психотерапевт)</w:t>
            </w:r>
            <w:r>
              <w:rPr>
                <w:rFonts w:ascii="Times New Roman"/>
                <w:b w:val="false"/>
                <w:i w:val="false"/>
                <w:color w:val="000000"/>
                <w:vertAlign w:val="superscript"/>
              </w:rPr>
              <w:t>1, 3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Врач травматолог-ортопед </w:t>
            </w:r>
            <w:r>
              <w:rPr>
                <w:rFonts w:ascii="Times New Roman"/>
                <w:b w:val="false"/>
                <w:i w:val="false"/>
                <w:color w:val="000000"/>
                <w:vertAlign w:val="superscript"/>
              </w:rPr>
              <w:t>2, 4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сестра по диетическому питанию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Инструктор ЛФК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20 получателей услуг с тяжелыми</w:t>
            </w:r>
            <w:r>
              <w:br/>
            </w:r>
            <w:r>
              <w:rPr>
                <w:rFonts w:ascii="Times New Roman"/>
                <w:b w:val="false"/>
                <w:i w:val="false"/>
                <w:color w:val="000000"/>
                <w:sz w:val="20"/>
              </w:rPr>
              <w:t>
</w:t>
            </w:r>
            <w:r>
              <w:rPr>
                <w:rFonts w:ascii="Times New Roman"/>
                <w:b w:val="false"/>
                <w:i w:val="false"/>
                <w:color w:val="000000"/>
                <w:sz w:val="20"/>
              </w:rPr>
              <w:t>нарушениями функций опорно-двигательного</w:t>
            </w:r>
            <w:r>
              <w:br/>
            </w:r>
            <w:r>
              <w:rPr>
                <w:rFonts w:ascii="Times New Roman"/>
                <w:b w:val="false"/>
                <w:i w:val="false"/>
                <w:color w:val="000000"/>
                <w:sz w:val="20"/>
              </w:rPr>
              <w:t>
</w:t>
            </w:r>
            <w:r>
              <w:rPr>
                <w:rFonts w:ascii="Times New Roman"/>
                <w:b w:val="false"/>
                <w:i w:val="false"/>
                <w:color w:val="000000"/>
                <w:sz w:val="20"/>
              </w:rPr>
              <w:t>аппарата или на 40 получателей услуг с</w:t>
            </w:r>
            <w:r>
              <w:br/>
            </w:r>
            <w:r>
              <w:rPr>
                <w:rFonts w:ascii="Times New Roman"/>
                <w:b w:val="false"/>
                <w:i w:val="false"/>
                <w:color w:val="000000"/>
                <w:sz w:val="20"/>
              </w:rPr>
              <w:t>
</w:t>
            </w:r>
            <w:r>
              <w:rPr>
                <w:rFonts w:ascii="Times New Roman"/>
                <w:b w:val="false"/>
                <w:i w:val="false"/>
                <w:color w:val="000000"/>
                <w:sz w:val="20"/>
              </w:rPr>
              <w:t>умеренно выраженными нарушениями функций</w:t>
            </w:r>
            <w:r>
              <w:br/>
            </w:r>
            <w:r>
              <w:rPr>
                <w:rFonts w:ascii="Times New Roman"/>
                <w:b w:val="false"/>
                <w:i w:val="false"/>
                <w:color w:val="000000"/>
                <w:sz w:val="20"/>
              </w:rPr>
              <w:t>
</w:t>
            </w:r>
            <w:r>
              <w:rPr>
                <w:rFonts w:ascii="Times New Roman"/>
                <w:b w:val="false"/>
                <w:i w:val="false"/>
                <w:color w:val="000000"/>
                <w:sz w:val="20"/>
              </w:rPr>
              <w:t>опорно-двигательного аппарата, но не более 2-х</w:t>
            </w:r>
            <w:r>
              <w:br/>
            </w:r>
            <w:r>
              <w:rPr>
                <w:rFonts w:ascii="Times New Roman"/>
                <w:b w:val="false"/>
                <w:i w:val="false"/>
                <w:color w:val="000000"/>
                <w:sz w:val="20"/>
              </w:rPr>
              <w:t>
</w:t>
            </w:r>
            <w:r>
              <w:rPr>
                <w:rFonts w:ascii="Times New Roman"/>
                <w:b w:val="false"/>
                <w:i w:val="false"/>
                <w:color w:val="000000"/>
                <w:sz w:val="20"/>
              </w:rPr>
              <w:t>единиц на один кабинет ЛФК</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 райттерапии</w:t>
            </w:r>
            <w:r>
              <w:br/>
            </w:r>
            <w:r>
              <w:rPr>
                <w:rFonts w:ascii="Times New Roman"/>
                <w:b w:val="false"/>
                <w:i w:val="false"/>
                <w:color w:val="000000"/>
                <w:sz w:val="20"/>
              </w:rPr>
              <w:t>
</w:t>
            </w:r>
            <w:r>
              <w:rPr>
                <w:rFonts w:ascii="Times New Roman"/>
                <w:b w:val="false"/>
                <w:i w:val="false"/>
                <w:color w:val="000000"/>
                <w:sz w:val="20"/>
              </w:rPr>
              <w:t xml:space="preserve">(иппотерапии) </w:t>
            </w:r>
            <w:r>
              <w:rPr>
                <w:rFonts w:ascii="Times New Roman"/>
                <w:b w:val="false"/>
                <w:i w:val="false"/>
                <w:color w:val="000000"/>
                <w:vertAlign w:val="superscript"/>
              </w:rPr>
              <w:t>2, 4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 (при наличии</w:t>
            </w:r>
            <w:r>
              <w:br/>
            </w:r>
            <w:r>
              <w:rPr>
                <w:rFonts w:ascii="Times New Roman"/>
                <w:b w:val="false"/>
                <w:i w:val="false"/>
                <w:color w:val="000000"/>
                <w:sz w:val="20"/>
              </w:rPr>
              <w:t>
</w:t>
            </w:r>
            <w:r>
              <w:rPr>
                <w:rFonts w:ascii="Times New Roman"/>
                <w:b w:val="false"/>
                <w:i w:val="false"/>
                <w:color w:val="000000"/>
                <w:sz w:val="20"/>
              </w:rPr>
              <w:t>соответствующих условий)</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 плаванию</w:t>
            </w:r>
            <w:r>
              <w:br/>
            </w:r>
            <w:r>
              <w:rPr>
                <w:rFonts w:ascii="Times New Roman"/>
                <w:b w:val="false"/>
                <w:i w:val="false"/>
                <w:color w:val="000000"/>
                <w:sz w:val="20"/>
              </w:rPr>
              <w:t>
</w:t>
            </w:r>
            <w:r>
              <w:rPr>
                <w:rFonts w:ascii="Times New Roman"/>
                <w:b w:val="false"/>
                <w:i w:val="false"/>
                <w:color w:val="000000"/>
                <w:sz w:val="20"/>
              </w:rPr>
              <w:t xml:space="preserve">(гидрокинезотерапии) </w:t>
            </w:r>
            <w:r>
              <w:rPr>
                <w:rFonts w:ascii="Times New Roman"/>
                <w:b w:val="false"/>
                <w:i w:val="false"/>
                <w:color w:val="000000"/>
                <w:vertAlign w:val="superscript"/>
              </w:rPr>
              <w:t>2, 4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 (при наличии бассейна)</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Старшая медицинская сестра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сестра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сестра по массажу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социально-психологических услуг</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социально-педагогических услуг</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Методист </w:t>
            </w:r>
            <w:r>
              <w:rPr>
                <w:rFonts w:ascii="Times New Roman"/>
                <w:b w:val="false"/>
                <w:i w:val="false"/>
                <w:color w:val="000000"/>
                <w:vertAlign w:val="superscript"/>
              </w:rPr>
              <w:t>1, 2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Воспитатель </w:t>
            </w:r>
            <w:r>
              <w:rPr>
                <w:rFonts w:ascii="Times New Roman"/>
                <w:b w:val="false"/>
                <w:i w:val="false"/>
                <w:color w:val="000000"/>
                <w:vertAlign w:val="superscript"/>
              </w:rPr>
              <w:t>1, 2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единицы на группу обучения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Логопед </w:t>
            </w:r>
            <w:r>
              <w:rPr>
                <w:rFonts w:ascii="Times New Roman"/>
                <w:b w:val="false"/>
                <w:i w:val="false"/>
                <w:color w:val="000000"/>
                <w:vertAlign w:val="superscript"/>
              </w:rPr>
              <w:t>1, 2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Учитель дефектолог </w:t>
            </w:r>
            <w:r>
              <w:rPr>
                <w:rFonts w:ascii="Times New Roman"/>
                <w:b w:val="false"/>
                <w:i w:val="false"/>
                <w:color w:val="000000"/>
                <w:vertAlign w:val="superscript"/>
              </w:rPr>
              <w:t>1, 3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группу обучения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Учитель музыки </w:t>
            </w:r>
            <w:r>
              <w:rPr>
                <w:rFonts w:ascii="Times New Roman"/>
                <w:b w:val="false"/>
                <w:i w:val="false"/>
                <w:color w:val="000000"/>
                <w:vertAlign w:val="superscript"/>
              </w:rPr>
              <w:t>1, 2, 3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единица на учреждение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Учитель физкультуры </w:t>
            </w:r>
            <w:r>
              <w:rPr>
                <w:rFonts w:ascii="Times New Roman"/>
                <w:b w:val="false"/>
                <w:i w:val="false"/>
                <w:color w:val="000000"/>
                <w:vertAlign w:val="superscript"/>
              </w:rPr>
              <w:t>1, 2, 3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единица на учреждение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 трудотерапии</w:t>
            </w:r>
            <w:r>
              <w:br/>
            </w:r>
            <w:r>
              <w:rPr>
                <w:rFonts w:ascii="Times New Roman"/>
                <w:b w:val="false"/>
                <w:i w:val="false"/>
                <w:color w:val="000000"/>
                <w:sz w:val="20"/>
              </w:rPr>
              <w:t>
</w:t>
            </w:r>
            <w:r>
              <w:rPr>
                <w:rFonts w:ascii="Times New Roman"/>
                <w:b w:val="false"/>
                <w:i w:val="false"/>
                <w:color w:val="000000"/>
                <w:sz w:val="20"/>
              </w:rPr>
              <w:t xml:space="preserve">(учитель по трудовому обучению) </w:t>
            </w:r>
            <w:r>
              <w:rPr>
                <w:rFonts w:ascii="Times New Roman"/>
                <w:b w:val="false"/>
                <w:i w:val="false"/>
                <w:color w:val="000000"/>
                <w:vertAlign w:val="superscript"/>
              </w:rPr>
              <w:t>1, 2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группу обучения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социально-трудовых услуг</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Инструктор по трудотерапии </w:t>
            </w:r>
            <w:r>
              <w:rPr>
                <w:rFonts w:ascii="Times New Roman"/>
                <w:b w:val="false"/>
                <w:i w:val="false"/>
                <w:color w:val="000000"/>
                <w:vertAlign w:val="superscript"/>
              </w:rPr>
              <w:t>3, 4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профиль (профиль формируется при</w:t>
            </w:r>
            <w:r>
              <w:br/>
            </w:r>
            <w:r>
              <w:rPr>
                <w:rFonts w:ascii="Times New Roman"/>
                <w:b w:val="false"/>
                <w:i w:val="false"/>
                <w:color w:val="000000"/>
                <w:sz w:val="20"/>
              </w:rPr>
              <w:t>
</w:t>
            </w:r>
            <w:r>
              <w:rPr>
                <w:rFonts w:ascii="Times New Roman"/>
                <w:b w:val="false"/>
                <w:i w:val="false"/>
                <w:color w:val="000000"/>
                <w:sz w:val="20"/>
              </w:rPr>
              <w:t>обучении не менее 6 получателей услуг)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социально-культурных услуг</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Культорганизатор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руководитель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Библиотекарь (при наличии</w:t>
            </w:r>
            <w:r>
              <w:br/>
            </w:r>
            <w:r>
              <w:rPr>
                <w:rFonts w:ascii="Times New Roman"/>
                <w:b w:val="false"/>
                <w:i w:val="false"/>
                <w:color w:val="000000"/>
                <w:sz w:val="20"/>
              </w:rPr>
              <w:t>
</w:t>
            </w:r>
            <w:r>
              <w:rPr>
                <w:rFonts w:ascii="Times New Roman"/>
                <w:b w:val="false"/>
                <w:i w:val="false"/>
                <w:color w:val="000000"/>
                <w:sz w:val="20"/>
              </w:rPr>
              <w:t>библиотеки, лекотеки)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Штатные нормативы персонала по оказанию социально-правовых услуг</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единица на учреждение</w:t>
            </w:r>
          </w:p>
        </w:tc>
      </w:tr>
    </w:tbl>
    <w:bookmarkStart w:name="z665" w:id="6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1) </w:t>
      </w:r>
      <w:r>
        <w:rPr>
          <w:rFonts w:ascii="Times New Roman"/>
          <w:b w:val="false"/>
          <w:i w:val="false"/>
          <w:color w:val="000000"/>
          <w:vertAlign w:val="superscript"/>
        </w:rPr>
        <w:t>1</w:t>
      </w:r>
      <w:r>
        <w:rPr>
          <w:rFonts w:ascii="Times New Roman"/>
          <w:b w:val="false"/>
          <w:i w:val="false"/>
          <w:color w:val="000000"/>
          <w:sz w:val="28"/>
        </w:rPr>
        <w:t xml:space="preserve"> – вводятся в организациях полустационарного типа для детей</w:t>
      </w:r>
      <w:r>
        <w:br/>
      </w:r>
      <w:r>
        <w:rPr>
          <w:rFonts w:ascii="Times New Roman"/>
          <w:b w:val="false"/>
          <w:i w:val="false"/>
          <w:color w:val="000000"/>
          <w:sz w:val="28"/>
        </w:rPr>
        <w:t>
с психоневрологическими патологиями;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 вводятся в организациях полустационарного типа для детей с</w:t>
      </w:r>
      <w:r>
        <w:br/>
      </w:r>
      <w:r>
        <w:rPr>
          <w:rFonts w:ascii="Times New Roman"/>
          <w:b w:val="false"/>
          <w:i w:val="false"/>
          <w:color w:val="000000"/>
          <w:sz w:val="28"/>
        </w:rPr>
        <w:t>
нарушениями ОДА;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 вводятся в организациях полустационарного типа для лиц</w:t>
      </w:r>
      <w:r>
        <w:br/>
      </w:r>
      <w:r>
        <w:rPr>
          <w:rFonts w:ascii="Times New Roman"/>
          <w:b w:val="false"/>
          <w:i w:val="false"/>
          <w:color w:val="000000"/>
          <w:sz w:val="28"/>
        </w:rPr>
        <w:t>
старше 18 лет с психоневрологическими заболеваниями;</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 вводятся в организациях полустационарного типа для</w:t>
      </w:r>
      <w:r>
        <w:br/>
      </w:r>
      <w:r>
        <w:rPr>
          <w:rFonts w:ascii="Times New Roman"/>
          <w:b w:val="false"/>
          <w:i w:val="false"/>
          <w:color w:val="000000"/>
          <w:sz w:val="28"/>
        </w:rPr>
        <w:t>
престарелых и инвалидов;</w:t>
      </w:r>
      <w:r>
        <w:br/>
      </w:r>
      <w:r>
        <w:rPr>
          <w:rFonts w:ascii="Times New Roman"/>
          <w:b w:val="false"/>
          <w:i w:val="false"/>
          <w:color w:val="000000"/>
          <w:sz w:val="28"/>
        </w:rPr>
        <w:t>
      2) * - штатные нормативы руководящих работников и</w:t>
      </w:r>
      <w:r>
        <w:br/>
      </w:r>
      <w:r>
        <w:rPr>
          <w:rFonts w:ascii="Times New Roman"/>
          <w:b w:val="false"/>
          <w:i w:val="false"/>
          <w:color w:val="000000"/>
          <w:sz w:val="28"/>
        </w:rPr>
        <w:t>
хозяйственно-обслуживающего персонала предусмотрены для организаций</w:t>
      </w:r>
      <w:r>
        <w:br/>
      </w:r>
      <w:r>
        <w:rPr>
          <w:rFonts w:ascii="Times New Roman"/>
          <w:b w:val="false"/>
          <w:i w:val="false"/>
          <w:color w:val="000000"/>
          <w:sz w:val="28"/>
        </w:rPr>
        <w:t>
полустационарного типа, являющихся самостоятельным юридическим лицом;</w:t>
      </w:r>
      <w:r>
        <w:br/>
      </w:r>
      <w:r>
        <w:rPr>
          <w:rFonts w:ascii="Times New Roman"/>
          <w:b w:val="false"/>
          <w:i w:val="false"/>
          <w:color w:val="000000"/>
          <w:sz w:val="28"/>
        </w:rPr>
        <w:t>
      3) ** (пункты 27 - 31, 43) – эти должности предусматриваются в</w:t>
      </w:r>
      <w:r>
        <w:br/>
      </w:r>
      <w:r>
        <w:rPr>
          <w:rFonts w:ascii="Times New Roman"/>
          <w:b w:val="false"/>
          <w:i w:val="false"/>
          <w:color w:val="000000"/>
          <w:sz w:val="28"/>
        </w:rPr>
        <w:t>
случае приготовления горячего питания;</w:t>
      </w:r>
      <w:r>
        <w:br/>
      </w:r>
      <w:r>
        <w:rPr>
          <w:rFonts w:ascii="Times New Roman"/>
          <w:b w:val="false"/>
          <w:i w:val="false"/>
          <w:color w:val="000000"/>
          <w:sz w:val="28"/>
        </w:rPr>
        <w:t>
      4) *** (пункт 42) – на эту должность по необходимости может</w:t>
      </w:r>
      <w:r>
        <w:br/>
      </w:r>
      <w:r>
        <w:rPr>
          <w:rFonts w:ascii="Times New Roman"/>
          <w:b w:val="false"/>
          <w:i w:val="false"/>
          <w:color w:val="000000"/>
          <w:sz w:val="28"/>
        </w:rPr>
        <w:t>
быть принят любой врач с учетом характера заболевания получателей</w:t>
      </w:r>
      <w:r>
        <w:br/>
      </w:r>
      <w:r>
        <w:rPr>
          <w:rFonts w:ascii="Times New Roman"/>
          <w:b w:val="false"/>
          <w:i w:val="false"/>
          <w:color w:val="000000"/>
          <w:sz w:val="28"/>
        </w:rPr>
        <w:t>
услуг;</w:t>
      </w:r>
      <w:r>
        <w:br/>
      </w:r>
      <w:r>
        <w:rPr>
          <w:rFonts w:ascii="Times New Roman"/>
          <w:b w:val="false"/>
          <w:i w:val="false"/>
          <w:color w:val="000000"/>
          <w:sz w:val="28"/>
        </w:rPr>
        <w:t>
      5) **** (пункты 52, 54, 57) – группы обучения формируются</w:t>
      </w:r>
      <w:r>
        <w:br/>
      </w:r>
      <w:r>
        <w:rPr>
          <w:rFonts w:ascii="Times New Roman"/>
          <w:b w:val="false"/>
          <w:i w:val="false"/>
          <w:color w:val="000000"/>
          <w:sz w:val="28"/>
        </w:rPr>
        <w:t>
согласно подпункту 4) пункта 35 стандарта оказания специальных</w:t>
      </w:r>
      <w:r>
        <w:br/>
      </w:r>
      <w:r>
        <w:rPr>
          <w:rFonts w:ascii="Times New Roman"/>
          <w:b w:val="false"/>
          <w:i w:val="false"/>
          <w:color w:val="000000"/>
          <w:sz w:val="28"/>
        </w:rPr>
        <w:t>
социальных услуг в области социальной защиты населения,</w:t>
      </w:r>
      <w:r>
        <w:br/>
      </w:r>
      <w:r>
        <w:rPr>
          <w:rFonts w:ascii="Times New Roman"/>
          <w:b w:val="false"/>
          <w:i w:val="false"/>
          <w:color w:val="000000"/>
          <w:sz w:val="28"/>
        </w:rPr>
        <w:t>
устанавливающий условия предоставления специальных социальных услуг в</w:t>
      </w:r>
      <w:r>
        <w:br/>
      </w:r>
      <w:r>
        <w:rPr>
          <w:rFonts w:ascii="Times New Roman"/>
          <w:b w:val="false"/>
          <w:i w:val="false"/>
          <w:color w:val="000000"/>
          <w:sz w:val="28"/>
        </w:rPr>
        <w:t>
условиях полустационара, утвержденного настоящим приказом;</w:t>
      </w:r>
      <w:r>
        <w:br/>
      </w:r>
      <w:r>
        <w:rPr>
          <w:rFonts w:ascii="Times New Roman"/>
          <w:b w:val="false"/>
          <w:i w:val="false"/>
          <w:color w:val="000000"/>
          <w:sz w:val="28"/>
        </w:rPr>
        <w:t>
      6) при наличии оборудованных специализированных кабинетов</w:t>
      </w:r>
      <w:r>
        <w:br/>
      </w:r>
      <w:r>
        <w:rPr>
          <w:rFonts w:ascii="Times New Roman"/>
          <w:b w:val="false"/>
          <w:i w:val="false"/>
          <w:color w:val="000000"/>
          <w:sz w:val="28"/>
        </w:rPr>
        <w:t>
принимаются соответствующие специалисты, не внесенные в минимальный</w:t>
      </w:r>
      <w:r>
        <w:br/>
      </w:r>
      <w:r>
        <w:rPr>
          <w:rFonts w:ascii="Times New Roman"/>
          <w:b w:val="false"/>
          <w:i w:val="false"/>
          <w:color w:val="000000"/>
          <w:sz w:val="28"/>
        </w:rPr>
        <w:t>
штатный норматив, но не более 2-х специалистов на один кабинет;</w:t>
      </w:r>
      <w:r>
        <w:br/>
      </w:r>
      <w:r>
        <w:rPr>
          <w:rFonts w:ascii="Times New Roman"/>
          <w:b w:val="false"/>
          <w:i w:val="false"/>
          <w:color w:val="000000"/>
          <w:sz w:val="28"/>
        </w:rPr>
        <w:t>
      7) при необходимости установленные должности могут</w:t>
      </w:r>
      <w:r>
        <w:br/>
      </w:r>
      <w:r>
        <w:rPr>
          <w:rFonts w:ascii="Times New Roman"/>
          <w:b w:val="false"/>
          <w:i w:val="false"/>
          <w:color w:val="000000"/>
          <w:sz w:val="28"/>
        </w:rPr>
        <w:t>
взаимозаменяться в пределах фонда оплаты труда;</w:t>
      </w:r>
      <w:r>
        <w:br/>
      </w:r>
      <w:r>
        <w:rPr>
          <w:rFonts w:ascii="Times New Roman"/>
          <w:b w:val="false"/>
          <w:i w:val="false"/>
          <w:color w:val="000000"/>
          <w:sz w:val="28"/>
        </w:rPr>
        <w:t>
      8) при функционировании в организации полустационарного типа</w:t>
      </w:r>
      <w:r>
        <w:br/>
      </w:r>
      <w:r>
        <w:rPr>
          <w:rFonts w:ascii="Times New Roman"/>
          <w:b w:val="false"/>
          <w:i w:val="false"/>
          <w:color w:val="000000"/>
          <w:sz w:val="28"/>
        </w:rPr>
        <w:t>
отделения круглосуточного пребывания, должности, необходимые для</w:t>
      </w:r>
      <w:r>
        <w:br/>
      </w:r>
      <w:r>
        <w:rPr>
          <w:rFonts w:ascii="Times New Roman"/>
          <w:b w:val="false"/>
          <w:i w:val="false"/>
          <w:color w:val="000000"/>
          <w:sz w:val="28"/>
        </w:rPr>
        <w:t>
ночных дежурств, определяются в соответствии с минимальными штатными</w:t>
      </w:r>
      <w:r>
        <w:br/>
      </w:r>
      <w:r>
        <w:rPr>
          <w:rFonts w:ascii="Times New Roman"/>
          <w:b w:val="false"/>
          <w:i w:val="false"/>
          <w:color w:val="000000"/>
          <w:sz w:val="28"/>
        </w:rPr>
        <w:t>
нормативами персонала в организациях стационарного типа;</w:t>
      </w:r>
      <w:r>
        <w:br/>
      </w:r>
      <w:r>
        <w:rPr>
          <w:rFonts w:ascii="Times New Roman"/>
          <w:b w:val="false"/>
          <w:i w:val="false"/>
          <w:color w:val="000000"/>
          <w:sz w:val="28"/>
        </w:rPr>
        <w:t>
      9) расходы по содержанию руководящих работников и</w:t>
      </w:r>
      <w:r>
        <w:br/>
      </w:r>
      <w:r>
        <w:rPr>
          <w:rFonts w:ascii="Times New Roman"/>
          <w:b w:val="false"/>
          <w:i w:val="false"/>
          <w:color w:val="000000"/>
          <w:sz w:val="28"/>
        </w:rPr>
        <w:t>
хозяйственно-обслуживающего персонала в расчет стоимости 1 единицы</w:t>
      </w:r>
      <w:r>
        <w:br/>
      </w:r>
      <w:r>
        <w:rPr>
          <w:rFonts w:ascii="Times New Roman"/>
          <w:b w:val="false"/>
          <w:i w:val="false"/>
          <w:color w:val="000000"/>
          <w:sz w:val="28"/>
        </w:rPr>
        <w:t>
услуги не включены;</w:t>
      </w:r>
      <w:r>
        <w:br/>
      </w:r>
      <w:r>
        <w:rPr>
          <w:rFonts w:ascii="Times New Roman"/>
          <w:b w:val="false"/>
          <w:i w:val="false"/>
          <w:color w:val="000000"/>
          <w:sz w:val="28"/>
        </w:rPr>
        <w:t>
      10) в организациях полустационарного типа устанавливается лимит</w:t>
      </w:r>
      <w:r>
        <w:br/>
      </w:r>
      <w:r>
        <w:rPr>
          <w:rFonts w:ascii="Times New Roman"/>
          <w:b w:val="false"/>
          <w:i w:val="false"/>
          <w:color w:val="000000"/>
          <w:sz w:val="28"/>
        </w:rPr>
        <w:t>
служебных транспортных средств в количестве одного легкового и двух</w:t>
      </w:r>
      <w:r>
        <w:br/>
      </w:r>
      <w:r>
        <w:rPr>
          <w:rFonts w:ascii="Times New Roman"/>
          <w:b w:val="false"/>
          <w:i w:val="false"/>
          <w:color w:val="000000"/>
          <w:sz w:val="28"/>
        </w:rPr>
        <w:t>
санитарных автомобилей, а при предоставлении транспортных услуг</w:t>
      </w:r>
      <w:r>
        <w:br/>
      </w:r>
      <w:r>
        <w:rPr>
          <w:rFonts w:ascii="Times New Roman"/>
          <w:b w:val="false"/>
          <w:i w:val="false"/>
          <w:color w:val="000000"/>
          <w:sz w:val="28"/>
        </w:rPr>
        <w:t>
перевоза получателей услуг дополнительно - одного пассажирского</w:t>
      </w:r>
      <w:r>
        <w:br/>
      </w:r>
      <w:r>
        <w:rPr>
          <w:rFonts w:ascii="Times New Roman"/>
          <w:b w:val="false"/>
          <w:i w:val="false"/>
          <w:color w:val="000000"/>
          <w:sz w:val="28"/>
        </w:rPr>
        <w:t>
автобуса.</w:t>
      </w:r>
    </w:p>
    <w:bookmarkEnd w:id="68"/>
    <w:bookmarkStart w:name="z666" w:id="6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оказания специальных      </w:t>
      </w:r>
      <w:r>
        <w:br/>
      </w:r>
      <w:r>
        <w:rPr>
          <w:rFonts w:ascii="Times New Roman"/>
          <w:b w:val="false"/>
          <w:i w:val="false"/>
          <w:color w:val="000000"/>
          <w:sz w:val="28"/>
        </w:rPr>
        <w:t>
социальных услуг в области социальной защиты</w:t>
      </w:r>
      <w:r>
        <w:br/>
      </w:r>
      <w:r>
        <w:rPr>
          <w:rFonts w:ascii="Times New Roman"/>
          <w:b w:val="false"/>
          <w:i w:val="false"/>
          <w:color w:val="000000"/>
          <w:sz w:val="28"/>
        </w:rPr>
        <w:t xml:space="preserve">
населения в условиях полустационара     </w:t>
      </w:r>
    </w:p>
    <w:bookmarkEnd w:id="69"/>
    <w:bookmarkStart w:name="z667" w:id="70"/>
    <w:p>
      <w:pPr>
        <w:spacing w:after="0"/>
        <w:ind w:left="0"/>
        <w:jc w:val="both"/>
      </w:pPr>
      <w:r>
        <w:rPr>
          <w:rFonts w:ascii="Times New Roman"/>
          <w:b w:val="false"/>
          <w:i w:val="false"/>
          <w:color w:val="000000"/>
          <w:sz w:val="28"/>
        </w:rPr>
        <w:t xml:space="preserve">
Форма      </w:t>
      </w:r>
    </w:p>
    <w:bookmarkEnd w:id="70"/>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(Ф.И.О. и подпись руководителя   </w:t>
      </w:r>
      <w:r>
        <w:br/>
      </w:r>
      <w:r>
        <w:rPr>
          <w:rFonts w:ascii="Times New Roman"/>
          <w:b w:val="false"/>
          <w:i w:val="false"/>
          <w:color w:val="000000"/>
          <w:sz w:val="28"/>
        </w:rPr>
        <w:t>
организации полустационарного типа)</w:t>
      </w:r>
      <w:r>
        <w:br/>
      </w:r>
      <w:r>
        <w:rPr>
          <w:rFonts w:ascii="Times New Roman"/>
          <w:b w:val="false"/>
          <w:i w:val="false"/>
          <w:color w:val="000000"/>
          <w:sz w:val="28"/>
        </w:rPr>
        <w:t xml:space="preserve">
от "___" ________ _______ года   </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(наименование организации полустационарного типа)</w:t>
      </w:r>
    </w:p>
    <w:bookmarkStart w:name="z668" w:id="71"/>
    <w:p>
      <w:pPr>
        <w:spacing w:after="0"/>
        <w:ind w:left="0"/>
        <w:jc w:val="both"/>
      </w:pPr>
      <w:r>
        <w:rPr>
          <w:rFonts w:ascii="Times New Roman"/>
          <w:b w:val="false"/>
          <w:i w:val="false"/>
          <w:color w:val="000000"/>
          <w:sz w:val="28"/>
        </w:rPr>
        <w:t>
                  </w:t>
      </w:r>
      <w:r>
        <w:rPr>
          <w:rFonts w:ascii="Times New Roman"/>
          <w:b/>
          <w:i w:val="false"/>
          <w:color w:val="000000"/>
          <w:sz w:val="28"/>
        </w:rPr>
        <w:t>Индивидуальный план работы</w:t>
      </w:r>
    </w:p>
    <w:bookmarkEnd w:id="71"/>
    <w:p>
      <w:pPr>
        <w:spacing w:after="0"/>
        <w:ind w:left="0"/>
        <w:jc w:val="both"/>
      </w:pPr>
      <w:r>
        <w:rPr>
          <w:rFonts w:ascii="Times New Roman"/>
          <w:b w:val="false"/>
          <w:i w:val="false"/>
          <w:color w:val="000000"/>
          <w:sz w:val="28"/>
        </w:rPr>
        <w:t>      Ф.И.О. получателя услуг _______________________________________</w:t>
      </w:r>
      <w:r>
        <w:br/>
      </w:r>
      <w:r>
        <w:rPr>
          <w:rFonts w:ascii="Times New Roman"/>
          <w:b w:val="false"/>
          <w:i w:val="false"/>
          <w:color w:val="000000"/>
          <w:sz w:val="28"/>
        </w:rPr>
        <w:t>
      Дата и год рождения ___________________________________________</w:t>
      </w:r>
      <w:r>
        <w:br/>
      </w:r>
      <w:r>
        <w:rPr>
          <w:rFonts w:ascii="Times New Roman"/>
          <w:b w:val="false"/>
          <w:i w:val="false"/>
          <w:color w:val="000000"/>
          <w:sz w:val="28"/>
        </w:rPr>
        <w:t>
      Диагноз _______________________________________________________</w:t>
      </w:r>
      <w:r>
        <w:br/>
      </w:r>
      <w:r>
        <w:rPr>
          <w:rFonts w:ascii="Times New Roman"/>
          <w:b w:val="false"/>
          <w:i w:val="false"/>
          <w:color w:val="000000"/>
          <w:sz w:val="28"/>
        </w:rPr>
        <w:t>
      Дата поступления в организацию полустационарного типа _________</w:t>
      </w:r>
      <w:r>
        <w:br/>
      </w:r>
      <w:r>
        <w:rPr>
          <w:rFonts w:ascii="Times New Roman"/>
          <w:b w:val="false"/>
          <w:i w:val="false"/>
          <w:color w:val="000000"/>
          <w:sz w:val="28"/>
        </w:rPr>
        <w:t>
      Наблюдение за получателем услуг осуществлялось с _____ по _____</w:t>
      </w:r>
      <w:r>
        <w:br/>
      </w:r>
      <w:r>
        <w:rPr>
          <w:rFonts w:ascii="Times New Roman"/>
          <w:b w:val="false"/>
          <w:i w:val="false"/>
          <w:color w:val="000000"/>
          <w:sz w:val="28"/>
        </w:rPr>
        <w:t>
      Индивидуальный план работы разработан на период с _____ по ____</w:t>
      </w:r>
    </w:p>
    <w:p>
      <w:pPr>
        <w:spacing w:after="0"/>
        <w:ind w:left="0"/>
        <w:jc w:val="both"/>
      </w:pPr>
      <w:r>
        <w:rPr>
          <w:rFonts w:ascii="Times New Roman"/>
          <w:b w:val="false"/>
          <w:i w:val="false"/>
          <w:color w:val="000000"/>
          <w:sz w:val="28"/>
        </w:rPr>
        <w:t>      Назначенные мероприятия в соответствии с индивидуальными</w:t>
      </w:r>
      <w:r>
        <w:br/>
      </w:r>
      <w:r>
        <w:rPr>
          <w:rFonts w:ascii="Times New Roman"/>
          <w:b w:val="false"/>
          <w:i w:val="false"/>
          <w:color w:val="000000"/>
          <w:sz w:val="28"/>
        </w:rPr>
        <w:t>
потребностями получателя услуг (указать виды и объем оказываемых</w:t>
      </w:r>
      <w:r>
        <w:br/>
      </w:r>
      <w:r>
        <w:rPr>
          <w:rFonts w:ascii="Times New Roman"/>
          <w:b w:val="false"/>
          <w:i w:val="false"/>
          <w:color w:val="000000"/>
          <w:sz w:val="28"/>
        </w:rPr>
        <w:t>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273"/>
        <w:gridCol w:w="4553"/>
        <w:gridCol w:w="2533"/>
        <w:gridCol w:w="193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услуг</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услуг</w:t>
            </w:r>
            <w:r>
              <w:br/>
            </w:r>
            <w:r>
              <w:rPr>
                <w:rFonts w:ascii="Times New Roman"/>
                <w:b w:val="false"/>
                <w:i w:val="false"/>
                <w:color w:val="000000"/>
                <w:sz w:val="20"/>
              </w:rPr>
              <w:t>
</w:t>
            </w:r>
            <w:r>
              <w:rPr>
                <w:rFonts w:ascii="Times New Roman"/>
                <w:b w:val="false"/>
                <w:i w:val="false"/>
                <w:color w:val="000000"/>
                <w:sz w:val="20"/>
              </w:rPr>
              <w:t>(наименование индивидуально</w:t>
            </w:r>
            <w:r>
              <w:br/>
            </w:r>
            <w:r>
              <w:rPr>
                <w:rFonts w:ascii="Times New Roman"/>
                <w:b w:val="false"/>
                <w:i w:val="false"/>
                <w:color w:val="000000"/>
                <w:sz w:val="20"/>
              </w:rPr>
              <w:t>
</w:t>
            </w:r>
            <w:r>
              <w:rPr>
                <w:rFonts w:ascii="Times New Roman"/>
                <w:b w:val="false"/>
                <w:i w:val="false"/>
                <w:color w:val="000000"/>
                <w:sz w:val="20"/>
              </w:rPr>
              <w:t>проводимых мероприятий)</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 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осуществившего</w:t>
            </w:r>
            <w:r>
              <w:br/>
            </w:r>
            <w:r>
              <w:rPr>
                <w:rFonts w:ascii="Times New Roman"/>
                <w:b w:val="false"/>
                <w:i w:val="false"/>
                <w:color w:val="000000"/>
                <w:sz w:val="20"/>
              </w:rPr>
              <w:t>
</w:t>
            </w:r>
            <w:r>
              <w:rPr>
                <w:rFonts w:ascii="Times New Roman"/>
                <w:b w:val="false"/>
                <w:i w:val="false"/>
                <w:color w:val="000000"/>
                <w:sz w:val="20"/>
              </w:rPr>
              <w:t>назначение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назначения</w:t>
            </w:r>
          </w:p>
        </w:tc>
      </w:tr>
      <w:tr>
        <w:trPr>
          <w:trHeight w:val="18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социально-бытовые</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медицинские</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психологические</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педагогические</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социально-трудовые</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социально-культурные</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экономические</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социально-правовые</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Дата пересмотра индивидуального плана работы "___" ________ 20__ года</w:t>
      </w:r>
      <w:r>
        <w:br/>
      </w:r>
      <w:r>
        <w:rPr>
          <w:rFonts w:ascii="Times New Roman"/>
          <w:b w:val="false"/>
          <w:i w:val="false"/>
          <w:color w:val="000000"/>
          <w:sz w:val="28"/>
        </w:rPr>
        <w:t>
Специалист по социальной работе ______________ ______________________</w:t>
      </w:r>
      <w:r>
        <w:br/>
      </w:r>
      <w:r>
        <w:rPr>
          <w:rFonts w:ascii="Times New Roman"/>
          <w:b w:val="false"/>
          <w:i w:val="false"/>
          <w:color w:val="000000"/>
          <w:sz w:val="28"/>
        </w:rPr>
        <w:t>
                                  (подпись)        (Ф.И.О., дата)</w:t>
      </w:r>
    </w:p>
    <w:bookmarkStart w:name="z669" w:id="7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оказания специальных      </w:t>
      </w:r>
      <w:r>
        <w:br/>
      </w:r>
      <w:r>
        <w:rPr>
          <w:rFonts w:ascii="Times New Roman"/>
          <w:b w:val="false"/>
          <w:i w:val="false"/>
          <w:color w:val="000000"/>
          <w:sz w:val="28"/>
        </w:rPr>
        <w:t>
социальных услуг в области социальной защиты</w:t>
      </w:r>
      <w:r>
        <w:br/>
      </w:r>
      <w:r>
        <w:rPr>
          <w:rFonts w:ascii="Times New Roman"/>
          <w:b w:val="false"/>
          <w:i w:val="false"/>
          <w:color w:val="000000"/>
          <w:sz w:val="28"/>
        </w:rPr>
        <w:t xml:space="preserve">
населения в условиях полустационара     </w:t>
      </w:r>
    </w:p>
    <w:bookmarkEnd w:id="72"/>
    <w:bookmarkStart w:name="z670" w:id="73"/>
    <w:p>
      <w:pPr>
        <w:spacing w:after="0"/>
        <w:ind w:left="0"/>
        <w:jc w:val="both"/>
      </w:pPr>
      <w:r>
        <w:rPr>
          <w:rFonts w:ascii="Times New Roman"/>
          <w:b w:val="false"/>
          <w:i w:val="false"/>
          <w:color w:val="000000"/>
          <w:sz w:val="28"/>
        </w:rPr>
        <w:t>
</w:t>
      </w:r>
      <w:r>
        <w:rPr>
          <w:rFonts w:ascii="Times New Roman"/>
          <w:b/>
          <w:i w:val="false"/>
          <w:color w:val="000000"/>
          <w:sz w:val="28"/>
        </w:rPr>
        <w:t>Форма журнала/электронной картотеки по выполнению (мониторингу)</w:t>
      </w:r>
      <w:r>
        <w:br/>
      </w:r>
      <w:r>
        <w:rPr>
          <w:rFonts w:ascii="Times New Roman"/>
          <w:b w:val="false"/>
          <w:i w:val="false"/>
          <w:color w:val="000000"/>
          <w:sz w:val="28"/>
        </w:rPr>
        <w:t>
          </w:t>
      </w:r>
      <w:r>
        <w:rPr>
          <w:rFonts w:ascii="Times New Roman"/>
          <w:b/>
          <w:i w:val="false"/>
          <w:color w:val="000000"/>
          <w:sz w:val="28"/>
        </w:rPr>
        <w:t>индивидуального плана работы получателя услуг</w:t>
      </w:r>
    </w:p>
    <w:bookmarkEnd w:id="73"/>
    <w:p>
      <w:pPr>
        <w:spacing w:after="0"/>
        <w:ind w:left="0"/>
        <w:jc w:val="both"/>
      </w:pPr>
      <w:r>
        <w:rPr>
          <w:rFonts w:ascii="Times New Roman"/>
          <w:b w:val="false"/>
          <w:i w:val="false"/>
          <w:color w:val="000000"/>
          <w:sz w:val="28"/>
        </w:rPr>
        <w:t>      Ф.И.О. получателя услуг _______________________________________</w:t>
      </w:r>
      <w:r>
        <w:br/>
      </w:r>
      <w:r>
        <w:rPr>
          <w:rFonts w:ascii="Times New Roman"/>
          <w:b w:val="false"/>
          <w:i w:val="false"/>
          <w:color w:val="000000"/>
          <w:sz w:val="28"/>
        </w:rPr>
        <w:t>
      Дата рождения "____" ______________ _______ года</w:t>
      </w:r>
      <w:r>
        <w:br/>
      </w:r>
      <w:r>
        <w:rPr>
          <w:rFonts w:ascii="Times New Roman"/>
          <w:b w:val="false"/>
          <w:i w:val="false"/>
          <w:color w:val="000000"/>
          <w:sz w:val="28"/>
        </w:rPr>
        <w:t>
      Диагноз _______________________________________________________</w:t>
      </w:r>
      <w:r>
        <w:br/>
      </w:r>
      <w:r>
        <w:rPr>
          <w:rFonts w:ascii="Times New Roman"/>
          <w:b w:val="false"/>
          <w:i w:val="false"/>
          <w:color w:val="000000"/>
          <w:sz w:val="28"/>
        </w:rPr>
        <w:t>
      Мониторинг индивидуального плана работы, разработанного на</w:t>
      </w:r>
      <w:r>
        <w:br/>
      </w:r>
      <w:r>
        <w:rPr>
          <w:rFonts w:ascii="Times New Roman"/>
          <w:b w:val="false"/>
          <w:i w:val="false"/>
          <w:color w:val="000000"/>
          <w:sz w:val="28"/>
        </w:rPr>
        <w:t>
период с "___" ______ по "___" _______</w:t>
      </w:r>
      <w:r>
        <w:br/>
      </w:r>
      <w:r>
        <w:rPr>
          <w:rFonts w:ascii="Times New Roman"/>
          <w:b w:val="false"/>
          <w:i w:val="false"/>
          <w:color w:val="000000"/>
          <w:sz w:val="28"/>
        </w:rPr>
        <w:t>
      Период наблюдения за получателем услуг: с "___" _____ по "___"</w:t>
      </w:r>
      <w:r>
        <w:br/>
      </w:r>
      <w:r>
        <w:rPr>
          <w:rFonts w:ascii="Times New Roman"/>
          <w:b w:val="false"/>
          <w:i w:val="false"/>
          <w:color w:val="000000"/>
          <w:sz w:val="28"/>
        </w:rPr>
        <w:t>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3653"/>
        <w:gridCol w:w="2355"/>
        <w:gridCol w:w="2653"/>
        <w:gridCol w:w="2015"/>
        <w:gridCol w:w="2441"/>
      </w:tblGrid>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 о состоянии получателя</w:t>
            </w:r>
            <w:r>
              <w:br/>
            </w:r>
            <w:r>
              <w:rPr>
                <w:rFonts w:ascii="Times New Roman"/>
                <w:b w:val="false"/>
                <w:i w:val="false"/>
                <w:color w:val="000000"/>
                <w:sz w:val="20"/>
              </w:rPr>
              <w:t>
</w:t>
            </w:r>
            <w:r>
              <w:rPr>
                <w:rFonts w:ascii="Times New Roman"/>
                <w:b w:val="false"/>
                <w:i w:val="false"/>
                <w:color w:val="000000"/>
                <w:sz w:val="20"/>
              </w:rPr>
              <w:t>услуг, в том числе</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w:t>
            </w:r>
            <w:r>
              <w:br/>
            </w:r>
            <w:r>
              <w:rPr>
                <w:rFonts w:ascii="Times New Roman"/>
                <w:b w:val="false"/>
                <w:i w:val="false"/>
                <w:color w:val="000000"/>
                <w:sz w:val="20"/>
              </w:rPr>
              <w:t>
</w:t>
            </w:r>
            <w:r>
              <w:rPr>
                <w:rFonts w:ascii="Times New Roman"/>
                <w:b w:val="false"/>
                <w:i w:val="false"/>
                <w:color w:val="000000"/>
                <w:sz w:val="20"/>
              </w:rPr>
              <w:t>корректировке</w:t>
            </w:r>
            <w:r>
              <w:br/>
            </w:r>
            <w:r>
              <w:rPr>
                <w:rFonts w:ascii="Times New Roman"/>
                <w:b w:val="false"/>
                <w:i w:val="false"/>
                <w:color w:val="000000"/>
                <w:sz w:val="20"/>
              </w:rPr>
              <w:t>
</w:t>
            </w:r>
            <w:r>
              <w:rPr>
                <w:rFonts w:ascii="Times New Roman"/>
                <w:b w:val="false"/>
                <w:i w:val="false"/>
                <w:color w:val="000000"/>
                <w:sz w:val="20"/>
              </w:rPr>
              <w:t>индивидуального</w:t>
            </w:r>
            <w:r>
              <w:br/>
            </w:r>
            <w:r>
              <w:rPr>
                <w:rFonts w:ascii="Times New Roman"/>
                <w:b w:val="false"/>
                <w:i w:val="false"/>
                <w:color w:val="000000"/>
                <w:sz w:val="20"/>
              </w:rPr>
              <w:t>
</w:t>
            </w:r>
            <w:r>
              <w:rPr>
                <w:rFonts w:ascii="Times New Roman"/>
                <w:b w:val="false"/>
                <w:i w:val="false"/>
                <w:color w:val="000000"/>
                <w:sz w:val="20"/>
              </w:rPr>
              <w:t>плана работы</w:t>
            </w:r>
            <w:r>
              <w:br/>
            </w:r>
            <w:r>
              <w:rPr>
                <w:rFonts w:ascii="Times New Roman"/>
                <w:b w:val="false"/>
                <w:i w:val="false"/>
                <w:color w:val="000000"/>
                <w:sz w:val="20"/>
              </w:rPr>
              <w:t>
</w:t>
            </w:r>
            <w:r>
              <w:rPr>
                <w:rFonts w:ascii="Times New Roman"/>
                <w:b w:val="false"/>
                <w:i w:val="false"/>
                <w:color w:val="000000"/>
                <w:sz w:val="20"/>
              </w:rPr>
              <w:t>(указать какой</w:t>
            </w:r>
            <w:r>
              <w:br/>
            </w:r>
            <w:r>
              <w:rPr>
                <w:rFonts w:ascii="Times New Roman"/>
                <w:b w:val="false"/>
                <w:i w:val="false"/>
                <w:color w:val="000000"/>
                <w:sz w:val="20"/>
              </w:rPr>
              <w:t>
</w:t>
            </w:r>
            <w:r>
              <w:rPr>
                <w:rFonts w:ascii="Times New Roman"/>
                <w:b w:val="false"/>
                <w:i w:val="false"/>
                <w:color w:val="000000"/>
                <w:sz w:val="20"/>
              </w:rPr>
              <w:t>вид услуги</w:t>
            </w:r>
            <w:r>
              <w:br/>
            </w:r>
            <w:r>
              <w:rPr>
                <w:rFonts w:ascii="Times New Roman"/>
                <w:b w:val="false"/>
                <w:i w:val="false"/>
                <w:color w:val="000000"/>
                <w:sz w:val="20"/>
              </w:rPr>
              <w:t>
</w:t>
            </w: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пересмотру)</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мониторинга</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 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осуществившего</w:t>
            </w:r>
            <w:r>
              <w:br/>
            </w:r>
            <w:r>
              <w:rPr>
                <w:rFonts w:ascii="Times New Roman"/>
                <w:b w:val="false"/>
                <w:i w:val="false"/>
                <w:color w:val="000000"/>
                <w:sz w:val="20"/>
              </w:rPr>
              <w:t>
</w:t>
            </w:r>
            <w:r>
              <w:rPr>
                <w:rFonts w:ascii="Times New Roman"/>
                <w:b w:val="false"/>
                <w:i w:val="false"/>
                <w:color w:val="000000"/>
                <w:sz w:val="20"/>
              </w:rPr>
              <w:t>мониторинг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 позитивные</w:t>
            </w:r>
            <w:r>
              <w:br/>
            </w:r>
            <w:r>
              <w:rPr>
                <w:rFonts w:ascii="Times New Roman"/>
                <w:b w:val="false"/>
                <w:i w:val="false"/>
                <w:color w:val="000000"/>
                <w:sz w:val="20"/>
              </w:rPr>
              <w:t>
</w:t>
            </w:r>
            <w:r>
              <w:rPr>
                <w:rFonts w:ascii="Times New Roman"/>
                <w:b w:val="false"/>
                <w:i w:val="false"/>
                <w:color w:val="000000"/>
                <w:sz w:val="20"/>
              </w:rPr>
              <w:t>изменения (описать)*</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w:t>
            </w:r>
            <w:r>
              <w:br/>
            </w:r>
            <w:r>
              <w:rPr>
                <w:rFonts w:ascii="Times New Roman"/>
                <w:b w:val="false"/>
                <w:i w:val="false"/>
                <w:color w:val="000000"/>
                <w:sz w:val="20"/>
              </w:rPr>
              <w:t>
</w:t>
            </w:r>
            <w:r>
              <w:rPr>
                <w:rFonts w:ascii="Times New Roman"/>
                <w:b w:val="false"/>
                <w:i w:val="false"/>
                <w:color w:val="000000"/>
                <w:sz w:val="20"/>
              </w:rPr>
              <w:t>изменения или</w:t>
            </w:r>
            <w:r>
              <w:br/>
            </w:r>
            <w:r>
              <w:rPr>
                <w:rFonts w:ascii="Times New Roman"/>
                <w:b w:val="false"/>
                <w:i w:val="false"/>
                <w:color w:val="000000"/>
                <w:sz w:val="20"/>
              </w:rPr>
              <w:t>
</w:t>
            </w:r>
            <w:r>
              <w:rPr>
                <w:rFonts w:ascii="Times New Roman"/>
                <w:b w:val="false"/>
                <w:i w:val="false"/>
                <w:color w:val="000000"/>
                <w:sz w:val="20"/>
              </w:rPr>
              <w:t>имеются</w:t>
            </w:r>
            <w:r>
              <w:br/>
            </w:r>
            <w:r>
              <w:rPr>
                <w:rFonts w:ascii="Times New Roman"/>
                <w:b w:val="false"/>
                <w:i w:val="false"/>
                <w:color w:val="000000"/>
                <w:sz w:val="20"/>
              </w:rPr>
              <w:t>
</w:t>
            </w:r>
            <w:r>
              <w:rPr>
                <w:rFonts w:ascii="Times New Roman"/>
                <w:b w:val="false"/>
                <w:i w:val="false"/>
                <w:color w:val="000000"/>
                <w:sz w:val="20"/>
              </w:rPr>
              <w:t>ухудшения</w:t>
            </w:r>
            <w:r>
              <w:br/>
            </w:r>
            <w:r>
              <w:rPr>
                <w:rFonts w:ascii="Times New Roman"/>
                <w:b w:val="false"/>
                <w:i w:val="false"/>
                <w:color w:val="000000"/>
                <w:sz w:val="20"/>
              </w:rPr>
              <w:t>
</w:t>
            </w:r>
            <w:r>
              <w:rPr>
                <w:rFonts w:ascii="Times New Roman"/>
                <w:b w:val="false"/>
                <w:i w:val="false"/>
                <w:color w:val="000000"/>
                <w:sz w:val="20"/>
              </w:rPr>
              <w:t>(указать</w:t>
            </w:r>
            <w:r>
              <w:br/>
            </w:r>
            <w:r>
              <w:rPr>
                <w:rFonts w:ascii="Times New Roman"/>
                <w:b w:val="false"/>
                <w:i w:val="false"/>
                <w:color w:val="000000"/>
                <w:sz w:val="20"/>
              </w:rPr>
              <w:t>
</w:t>
            </w:r>
            <w:r>
              <w:rPr>
                <w:rFonts w:ascii="Times New Roman"/>
                <w:b w:val="false"/>
                <w:i w:val="false"/>
                <w:color w:val="000000"/>
                <w:sz w:val="20"/>
              </w:rPr>
              <w:t>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Специалист по социальной работе _________ ____________________</w:t>
      </w:r>
      <w:r>
        <w:br/>
      </w:r>
      <w:r>
        <w:rPr>
          <w:rFonts w:ascii="Times New Roman"/>
          <w:b w:val="false"/>
          <w:i w:val="false"/>
          <w:color w:val="000000"/>
          <w:sz w:val="28"/>
        </w:rPr>
        <w:t>
                                      (подпись)     (Ф.И.О., дата)</w:t>
      </w:r>
    </w:p>
    <w:bookmarkStart w:name="z671" w:id="74"/>
    <w:p>
      <w:pPr>
        <w:spacing w:after="0"/>
        <w:ind w:left="0"/>
        <w:jc w:val="both"/>
      </w:pPr>
      <w:r>
        <w:rPr>
          <w:rFonts w:ascii="Times New Roman"/>
          <w:b w:val="false"/>
          <w:i w:val="false"/>
          <w:color w:val="000000"/>
          <w:sz w:val="28"/>
        </w:rPr>
        <w:t>
      Примечание: * Отмечаются позитивные изменения у получателя</w:t>
      </w:r>
      <w:r>
        <w:br/>
      </w:r>
      <w:r>
        <w:rPr>
          <w:rFonts w:ascii="Times New Roman"/>
          <w:b w:val="false"/>
          <w:i w:val="false"/>
          <w:color w:val="000000"/>
          <w:sz w:val="28"/>
        </w:rPr>
        <w:t>
                    услуг в:</w:t>
      </w:r>
      <w:r>
        <w:br/>
      </w:r>
      <w:r>
        <w:rPr>
          <w:rFonts w:ascii="Times New Roman"/>
          <w:b w:val="false"/>
          <w:i w:val="false"/>
          <w:color w:val="000000"/>
          <w:sz w:val="28"/>
        </w:rPr>
        <w:t>
                  - соматическом, психическом, эмоциональном</w:t>
      </w:r>
      <w:r>
        <w:br/>
      </w:r>
      <w:r>
        <w:rPr>
          <w:rFonts w:ascii="Times New Roman"/>
          <w:b w:val="false"/>
          <w:i w:val="false"/>
          <w:color w:val="000000"/>
          <w:sz w:val="28"/>
        </w:rPr>
        <w:t>
                    состояниях;</w:t>
      </w:r>
      <w:r>
        <w:br/>
      </w:r>
      <w:r>
        <w:rPr>
          <w:rFonts w:ascii="Times New Roman"/>
          <w:b w:val="false"/>
          <w:i w:val="false"/>
          <w:color w:val="000000"/>
          <w:sz w:val="28"/>
        </w:rPr>
        <w:t>
                  - двигательной, сенсорной, познавательной, речевой,</w:t>
      </w:r>
      <w:r>
        <w:br/>
      </w:r>
      <w:r>
        <w:rPr>
          <w:rFonts w:ascii="Times New Roman"/>
          <w:b w:val="false"/>
          <w:i w:val="false"/>
          <w:color w:val="000000"/>
          <w:sz w:val="28"/>
        </w:rPr>
        <w:t>
                    коммуникативной сферах;</w:t>
      </w:r>
      <w:r>
        <w:br/>
      </w:r>
      <w:r>
        <w:rPr>
          <w:rFonts w:ascii="Times New Roman"/>
          <w:b w:val="false"/>
          <w:i w:val="false"/>
          <w:color w:val="000000"/>
          <w:sz w:val="28"/>
        </w:rPr>
        <w:t>
                  - формировании навыков самообслуживания, социально-</w:t>
      </w:r>
      <w:r>
        <w:br/>
      </w:r>
      <w:r>
        <w:rPr>
          <w:rFonts w:ascii="Times New Roman"/>
          <w:b w:val="false"/>
          <w:i w:val="false"/>
          <w:color w:val="000000"/>
          <w:sz w:val="28"/>
        </w:rPr>
        <w:t>
                    бытовой и трудовой адаптации и социализации.</w:t>
      </w:r>
    </w:p>
    <w:bookmarkEnd w:id="74"/>
    <w:bookmarkStart w:name="z672" w:id="7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Стандарту оказания специальных      </w:t>
      </w:r>
      <w:r>
        <w:br/>
      </w:r>
      <w:r>
        <w:rPr>
          <w:rFonts w:ascii="Times New Roman"/>
          <w:b w:val="false"/>
          <w:i w:val="false"/>
          <w:color w:val="000000"/>
          <w:sz w:val="28"/>
        </w:rPr>
        <w:t>
социальных услуг в области социальной защиты</w:t>
      </w:r>
      <w:r>
        <w:br/>
      </w:r>
      <w:r>
        <w:rPr>
          <w:rFonts w:ascii="Times New Roman"/>
          <w:b w:val="false"/>
          <w:i w:val="false"/>
          <w:color w:val="000000"/>
          <w:sz w:val="28"/>
        </w:rPr>
        <w:t xml:space="preserve">
населения в условиях полустационара     </w:t>
      </w:r>
    </w:p>
    <w:bookmarkEnd w:id="75"/>
    <w:p>
      <w:pPr>
        <w:spacing w:after="0"/>
        <w:ind w:left="0"/>
        <w:jc w:val="both"/>
      </w:pPr>
      <w:r>
        <w:rPr>
          <w:rFonts w:ascii="Times New Roman"/>
          <w:b w:val="false"/>
          <w:i w:val="false"/>
          <w:color w:val="000000"/>
          <w:sz w:val="28"/>
        </w:rPr>
        <w:t>   </w:t>
      </w:r>
      <w:r>
        <w:rPr>
          <w:rFonts w:ascii="Times New Roman"/>
          <w:b/>
          <w:i w:val="false"/>
          <w:color w:val="000000"/>
          <w:sz w:val="28"/>
        </w:rPr>
        <w:t>1. Минимальные нормы мягкого инвентаря, а также сроки их</w:t>
      </w:r>
      <w:r>
        <w:br/>
      </w:r>
      <w:r>
        <w:rPr>
          <w:rFonts w:ascii="Times New Roman"/>
          <w:b w:val="false"/>
          <w:i w:val="false"/>
          <w:color w:val="000000"/>
          <w:sz w:val="28"/>
        </w:rPr>
        <w:t>
     </w:t>
      </w:r>
      <w:r>
        <w:rPr>
          <w:rFonts w:ascii="Times New Roman"/>
          <w:b/>
          <w:i w:val="false"/>
          <w:color w:val="000000"/>
          <w:sz w:val="28"/>
        </w:rPr>
        <w:t>использования для организаций полустационарного типа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4653"/>
        <w:gridCol w:w="1687"/>
        <w:gridCol w:w="1372"/>
        <w:gridCol w:w="1776"/>
        <w:gridCol w:w="1433"/>
        <w:gridCol w:w="2007"/>
      </w:tblGrid>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Детям и детям с</w:t>
            </w:r>
            <w:r>
              <w:br/>
            </w:r>
            <w:r>
              <w:rPr>
                <w:rFonts w:ascii="Times New Roman"/>
                <w:b w:val="false"/>
                <w:i w:val="false"/>
                <w:color w:val="000000"/>
                <w:sz w:val="20"/>
              </w:rPr>
              <w:t>
</w:t>
            </w:r>
            <w:r>
              <w:rPr>
                <w:rFonts w:ascii="Times New Roman"/>
                <w:b w:val="false"/>
                <w:i w:val="false"/>
                <w:color w:val="000000"/>
                <w:sz w:val="20"/>
              </w:rPr>
              <w:t>нарушениями 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Лицам старше 18 лет,</w:t>
            </w:r>
            <w:r>
              <w:br/>
            </w:r>
            <w:r>
              <w:rPr>
                <w:rFonts w:ascii="Times New Roman"/>
                <w:b w:val="false"/>
                <w:i w:val="false"/>
                <w:color w:val="000000"/>
                <w:sz w:val="20"/>
              </w:rPr>
              <w:t>
</w:t>
            </w:r>
            <w:r>
              <w:rPr>
                <w:rFonts w:ascii="Times New Roman"/>
                <w:b w:val="false"/>
                <w:i w:val="false"/>
                <w:color w:val="000000"/>
                <w:sz w:val="20"/>
              </w:rPr>
              <w:t>инвалидам и</w:t>
            </w:r>
            <w:r>
              <w:br/>
            </w:r>
            <w:r>
              <w:rPr>
                <w:rFonts w:ascii="Times New Roman"/>
                <w:b w:val="false"/>
                <w:i w:val="false"/>
                <w:color w:val="000000"/>
                <w:sz w:val="20"/>
              </w:rPr>
              <w:t>
</w:t>
            </w:r>
            <w:r>
              <w:rPr>
                <w:rFonts w:ascii="Times New Roman"/>
                <w:b w:val="false"/>
                <w:i w:val="false"/>
                <w:color w:val="000000"/>
                <w:sz w:val="20"/>
              </w:rPr>
              <w:t>престарелым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(год)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Постельное белье</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Простыня</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Пододеяльник</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Наволочка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(в том числе</w:t>
            </w:r>
            <w:r>
              <w:br/>
            </w:r>
            <w:r>
              <w:rPr>
                <w:rFonts w:ascii="Times New Roman"/>
                <w:b w:val="false"/>
                <w:i w:val="false"/>
                <w:color w:val="000000"/>
                <w:sz w:val="20"/>
              </w:rPr>
              <w:t>
</w:t>
            </w:r>
            <w:r>
              <w:rPr>
                <w:rFonts w:ascii="Times New Roman"/>
                <w:b w:val="false"/>
                <w:i w:val="false"/>
                <w:color w:val="000000"/>
                <w:sz w:val="20"/>
              </w:rPr>
              <w:t>противопролежный матрац)</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Подушка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Покрывало</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 вафельное</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 махровое</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673" w:id="7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в пункте 4 – первая цифра указывает срок использования для</w:t>
      </w:r>
      <w:r>
        <w:br/>
      </w:r>
      <w:r>
        <w:rPr>
          <w:rFonts w:ascii="Times New Roman"/>
          <w:b w:val="false"/>
          <w:i w:val="false"/>
          <w:color w:val="000000"/>
          <w:sz w:val="28"/>
        </w:rPr>
        <w:t>
общего отделения, вторая цифра – для тяжелобольных.</w:t>
      </w:r>
    </w:p>
    <w:bookmarkEnd w:id="76"/>
    <w:p>
      <w:pPr>
        <w:spacing w:after="0"/>
        <w:ind w:left="0"/>
        <w:jc w:val="both"/>
      </w:pPr>
      <w:r>
        <w:rPr>
          <w:rFonts w:ascii="Times New Roman"/>
          <w:b w:val="false"/>
          <w:i w:val="false"/>
          <w:color w:val="000000"/>
          <w:sz w:val="28"/>
        </w:rPr>
        <w:t>         </w:t>
      </w:r>
      <w:r>
        <w:rPr>
          <w:rFonts w:ascii="Times New Roman"/>
          <w:b/>
          <w:i w:val="false"/>
          <w:color w:val="000000"/>
          <w:sz w:val="28"/>
        </w:rPr>
        <w:t>2. Длительность проведения занятий организаций</w:t>
      </w:r>
      <w:r>
        <w:br/>
      </w:r>
      <w:r>
        <w:rPr>
          <w:rFonts w:ascii="Times New Roman"/>
          <w:b w:val="false"/>
          <w:i w:val="false"/>
          <w:color w:val="000000"/>
          <w:sz w:val="28"/>
        </w:rPr>
        <w:t>
   </w:t>
      </w:r>
      <w:r>
        <w:rPr>
          <w:rFonts w:ascii="Times New Roman"/>
          <w:b/>
          <w:i w:val="false"/>
          <w:color w:val="000000"/>
          <w:sz w:val="28"/>
        </w:rPr>
        <w:t>полустационарного типа для детей, детей с нарушением ОДА,</w:t>
      </w:r>
      <w:r>
        <w:br/>
      </w:r>
      <w:r>
        <w:rPr>
          <w:rFonts w:ascii="Times New Roman"/>
          <w:b w:val="false"/>
          <w:i w:val="false"/>
          <w:color w:val="000000"/>
          <w:sz w:val="28"/>
        </w:rPr>
        <w:t>
                        </w:t>
      </w:r>
      <w:r>
        <w:rPr>
          <w:rFonts w:ascii="Times New Roman"/>
          <w:b/>
          <w:i w:val="false"/>
          <w:color w:val="000000"/>
          <w:sz w:val="28"/>
        </w:rPr>
        <w:t>лиц старше 18 лет</w:t>
      </w:r>
    </w:p>
    <w:bookmarkStart w:name="z674" w:id="77"/>
    <w:p>
      <w:pPr>
        <w:spacing w:after="0"/>
        <w:ind w:left="0"/>
        <w:jc w:val="both"/>
      </w:pPr>
      <w:r>
        <w:rPr>
          <w:rFonts w:ascii="Times New Roman"/>
          <w:b w:val="false"/>
          <w:i w:val="false"/>
          <w:color w:val="000000"/>
          <w:sz w:val="28"/>
        </w:rPr>
        <w:t>
      В организациях всех типов длительность обучения детей и лиц</w:t>
      </w:r>
      <w:r>
        <w:br/>
      </w:r>
      <w:r>
        <w:rPr>
          <w:rFonts w:ascii="Times New Roman"/>
          <w:b w:val="false"/>
          <w:i w:val="false"/>
          <w:color w:val="000000"/>
          <w:sz w:val="28"/>
        </w:rPr>
        <w:t>
старше 18 лет строится в зависимости от уровня имеющихся навыков, их</w:t>
      </w:r>
      <w:r>
        <w:br/>
      </w:r>
      <w:r>
        <w:rPr>
          <w:rFonts w:ascii="Times New Roman"/>
          <w:b w:val="false"/>
          <w:i w:val="false"/>
          <w:color w:val="000000"/>
          <w:sz w:val="28"/>
        </w:rPr>
        <w:t>
познавательной деятельности и возрастных особенностей:</w:t>
      </w:r>
      <w:r>
        <w:br/>
      </w:r>
      <w:r>
        <w:rPr>
          <w:rFonts w:ascii="Times New Roman"/>
          <w:b w:val="false"/>
          <w:i w:val="false"/>
          <w:color w:val="000000"/>
          <w:sz w:val="28"/>
        </w:rPr>
        <w:t>
</w:t>
      </w:r>
      <w:r>
        <w:rPr>
          <w:rFonts w:ascii="Times New Roman"/>
          <w:b w:val="false"/>
          <w:i w:val="false"/>
          <w:color w:val="000000"/>
          <w:sz w:val="28"/>
        </w:rPr>
        <w:t>
      при крайне низком уровне социальных навыков, социализации и</w:t>
      </w:r>
      <w:r>
        <w:br/>
      </w:r>
      <w:r>
        <w:rPr>
          <w:rFonts w:ascii="Times New Roman"/>
          <w:b w:val="false"/>
          <w:i w:val="false"/>
          <w:color w:val="000000"/>
          <w:sz w:val="28"/>
        </w:rPr>
        <w:t>
познавательной деятельности детей занятие проводится</w:t>
      </w:r>
      <w:r>
        <w:br/>
      </w:r>
      <w:r>
        <w:rPr>
          <w:rFonts w:ascii="Times New Roman"/>
          <w:b w:val="false"/>
          <w:i w:val="false"/>
          <w:color w:val="000000"/>
          <w:sz w:val="28"/>
        </w:rPr>
        <w:t>
продолжительностью до 15 минут;</w:t>
      </w:r>
      <w:r>
        <w:br/>
      </w:r>
      <w:r>
        <w:rPr>
          <w:rFonts w:ascii="Times New Roman"/>
          <w:b w:val="false"/>
          <w:i w:val="false"/>
          <w:color w:val="000000"/>
          <w:sz w:val="28"/>
        </w:rPr>
        <w:t>
</w:t>
      </w:r>
      <w:r>
        <w:rPr>
          <w:rFonts w:ascii="Times New Roman"/>
          <w:b w:val="false"/>
          <w:i w:val="false"/>
          <w:color w:val="000000"/>
          <w:sz w:val="28"/>
        </w:rPr>
        <w:t>
      при низком уровне социальных навыков, социализации и</w:t>
      </w:r>
      <w:r>
        <w:br/>
      </w:r>
      <w:r>
        <w:rPr>
          <w:rFonts w:ascii="Times New Roman"/>
          <w:b w:val="false"/>
          <w:i w:val="false"/>
          <w:color w:val="000000"/>
          <w:sz w:val="28"/>
        </w:rPr>
        <w:t>
познавательной деятельности - до 20 минут;</w:t>
      </w:r>
      <w:r>
        <w:br/>
      </w:r>
      <w:r>
        <w:rPr>
          <w:rFonts w:ascii="Times New Roman"/>
          <w:b w:val="false"/>
          <w:i w:val="false"/>
          <w:color w:val="000000"/>
          <w:sz w:val="28"/>
        </w:rPr>
        <w:t>
</w:t>
      </w:r>
      <w:r>
        <w:rPr>
          <w:rFonts w:ascii="Times New Roman"/>
          <w:b w:val="false"/>
          <w:i w:val="false"/>
          <w:color w:val="000000"/>
          <w:sz w:val="28"/>
        </w:rPr>
        <w:t>
      при умеренном уровне социальных навыков, социализации и</w:t>
      </w:r>
      <w:r>
        <w:br/>
      </w:r>
      <w:r>
        <w:rPr>
          <w:rFonts w:ascii="Times New Roman"/>
          <w:b w:val="false"/>
          <w:i w:val="false"/>
          <w:color w:val="000000"/>
          <w:sz w:val="28"/>
        </w:rPr>
        <w:t>
познавательной деятельности - до 30 минут;</w:t>
      </w:r>
      <w:r>
        <w:br/>
      </w:r>
      <w:r>
        <w:rPr>
          <w:rFonts w:ascii="Times New Roman"/>
          <w:b w:val="false"/>
          <w:i w:val="false"/>
          <w:color w:val="000000"/>
          <w:sz w:val="28"/>
        </w:rPr>
        <w:t>
</w:t>
      </w:r>
      <w:r>
        <w:rPr>
          <w:rFonts w:ascii="Times New Roman"/>
          <w:b w:val="false"/>
          <w:i w:val="false"/>
          <w:color w:val="000000"/>
          <w:sz w:val="28"/>
        </w:rPr>
        <w:t>
      при незначительно сниженном уровне социальных навыков,</w:t>
      </w:r>
      <w:r>
        <w:br/>
      </w:r>
      <w:r>
        <w:rPr>
          <w:rFonts w:ascii="Times New Roman"/>
          <w:b w:val="false"/>
          <w:i w:val="false"/>
          <w:color w:val="000000"/>
          <w:sz w:val="28"/>
        </w:rPr>
        <w:t>
социализации и познавательной деятельности - до 45 минут.</w:t>
      </w:r>
      <w:r>
        <w:br/>
      </w:r>
      <w:r>
        <w:rPr>
          <w:rFonts w:ascii="Times New Roman"/>
          <w:b w:val="false"/>
          <w:i w:val="false"/>
          <w:color w:val="000000"/>
          <w:sz w:val="28"/>
        </w:rPr>
        <w:t>
</w:t>
      </w:r>
      <w:r>
        <w:rPr>
          <w:rFonts w:ascii="Times New Roman"/>
          <w:b w:val="false"/>
          <w:i w:val="false"/>
          <w:color w:val="000000"/>
          <w:sz w:val="28"/>
        </w:rPr>
        <w:t>
      В оставшееся от академического часа (45 минут) время детей и</w:t>
      </w:r>
      <w:r>
        <w:br/>
      </w:r>
      <w:r>
        <w:rPr>
          <w:rFonts w:ascii="Times New Roman"/>
          <w:b w:val="false"/>
          <w:i w:val="false"/>
          <w:color w:val="000000"/>
          <w:sz w:val="28"/>
        </w:rPr>
        <w:t>
лиц старше 18 лет занимают дидактическими и развивающими играми</w:t>
      </w:r>
      <w:r>
        <w:br/>
      </w:r>
      <w:r>
        <w:rPr>
          <w:rFonts w:ascii="Times New Roman"/>
          <w:b w:val="false"/>
          <w:i w:val="false"/>
          <w:color w:val="000000"/>
          <w:sz w:val="28"/>
        </w:rPr>
        <w:t>
согласно программе учебного плана и разработанных тематических</w:t>
      </w:r>
      <w:r>
        <w:br/>
      </w:r>
      <w:r>
        <w:rPr>
          <w:rFonts w:ascii="Times New Roman"/>
          <w:b w:val="false"/>
          <w:i w:val="false"/>
          <w:color w:val="000000"/>
          <w:sz w:val="28"/>
        </w:rPr>
        <w:t>
поурочных планов.</w:t>
      </w:r>
    </w:p>
    <w:bookmarkEnd w:id="77"/>
    <w:bookmarkStart w:name="z680" w:id="7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труда   </w:t>
      </w:r>
      <w:r>
        <w:br/>
      </w:r>
      <w:r>
        <w:rPr>
          <w:rFonts w:ascii="Times New Roman"/>
          <w:b w:val="false"/>
          <w:i w:val="false"/>
          <w:color w:val="000000"/>
          <w:sz w:val="28"/>
        </w:rPr>
        <w:t>
и социальной защиты населения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декабря 2010 года № 394-ө</w:t>
      </w:r>
    </w:p>
    <w:bookmarkEnd w:id="78"/>
    <w:bookmarkStart w:name="z681" w:id="79"/>
    <w:p>
      <w:pPr>
        <w:spacing w:after="0"/>
        <w:ind w:left="0"/>
        <w:jc w:val="left"/>
      </w:pPr>
      <w:r>
        <w:rPr>
          <w:rFonts w:ascii="Times New Roman"/>
          <w:b/>
          <w:i w:val="false"/>
          <w:color w:val="000000"/>
        </w:rPr>
        <w:t xml:space="preserve"> 
Стандарт оказания специальных социальных услуг</w:t>
      </w:r>
      <w:r>
        <w:br/>
      </w:r>
      <w:r>
        <w:rPr>
          <w:rFonts w:ascii="Times New Roman"/>
          <w:b/>
          <w:i w:val="false"/>
          <w:color w:val="000000"/>
        </w:rPr>
        <w:t>
в области социальной защиты населения</w:t>
      </w:r>
      <w:r>
        <w:br/>
      </w:r>
      <w:r>
        <w:rPr>
          <w:rFonts w:ascii="Times New Roman"/>
          <w:b/>
          <w:i w:val="false"/>
          <w:color w:val="000000"/>
        </w:rPr>
        <w:t>
в условиях оказания услуг на дому</w:t>
      </w:r>
    </w:p>
    <w:bookmarkEnd w:id="79"/>
    <w:bookmarkStart w:name="z682" w:id="80"/>
    <w:p>
      <w:pPr>
        <w:spacing w:after="0"/>
        <w:ind w:left="0"/>
        <w:jc w:val="left"/>
      </w:pPr>
      <w:r>
        <w:rPr>
          <w:rFonts w:ascii="Times New Roman"/>
          <w:b/>
          <w:i w:val="false"/>
          <w:color w:val="000000"/>
        </w:rPr>
        <w:t xml:space="preserve"> 
1. Общие положения</w:t>
      </w:r>
    </w:p>
    <w:bookmarkEnd w:id="80"/>
    <w:bookmarkStart w:name="z683" w:id="81"/>
    <w:p>
      <w:pPr>
        <w:spacing w:after="0"/>
        <w:ind w:left="0"/>
        <w:jc w:val="both"/>
      </w:pPr>
      <w:r>
        <w:rPr>
          <w:rFonts w:ascii="Times New Roman"/>
          <w:b w:val="false"/>
          <w:i w:val="false"/>
          <w:color w:val="000000"/>
          <w:sz w:val="28"/>
        </w:rPr>
        <w:t>
      1. Стандарт оказания специальных социальных услуг в области социальной защиты населения в условиях оказания услуг на дому (далее - Стандарт) разработан в соответствии с Законами Республики Казахстан от 13 апреля 2005 года "</w:t>
      </w:r>
      <w:r>
        <w:rPr>
          <w:rFonts w:ascii="Times New Roman"/>
          <w:b w:val="false"/>
          <w:i w:val="false"/>
          <w:color w:val="000000"/>
          <w:sz w:val="28"/>
        </w:rPr>
        <w:t>О социальной защите инвалидов</w:t>
      </w:r>
      <w:r>
        <w:rPr>
          <w:rFonts w:ascii="Times New Roman"/>
          <w:b w:val="false"/>
          <w:i w:val="false"/>
          <w:color w:val="000000"/>
          <w:sz w:val="28"/>
        </w:rPr>
        <w:t xml:space="preserve"> в Республике Казахстан" и от 29 декабря 2008 года "</w:t>
      </w:r>
      <w:r>
        <w:rPr>
          <w:rFonts w:ascii="Times New Roman"/>
          <w:b w:val="false"/>
          <w:i w:val="false"/>
          <w:color w:val="000000"/>
          <w:sz w:val="28"/>
        </w:rPr>
        <w:t>О специальных социальных услугах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Настоящий Стандарт устанавливает объем и требования к условиям и порядку предоставления специальных социальных услуг организациями надомного обслуживания государственной и негосударственной форм собственности, предназначенных для оказания специальных социальных услуг в условиях оказания услуг на дому по месту жительства получателей услуг, определяет порядок деятельности организации надомного обслуживания, условия предоставления, прекращения оказания специальных социальных услуг детям-инвалидам с психоневрологическими патологиями (далее - дети), детям-инвалидам с нарушениями опорно-двигательного аппарата (далее - детям с нарушениями ОДА), инвалидам старше восемнадцати лет с психоневрологическими заболеваниями (далее - лица старше 18 лет), инвалидам первой и второй групп (далее - инвалиды), лицам, не способным к самостоятельному обслуживанию в связи с преклонным возрастом (далее - престарелые). Указанные выше категории совместно именуются получатели услуг.</w:t>
      </w:r>
      <w:r>
        <w:br/>
      </w:r>
      <w:r>
        <w:rPr>
          <w:rFonts w:ascii="Times New Roman"/>
          <w:b w:val="false"/>
          <w:i w:val="false"/>
          <w:color w:val="000000"/>
          <w:sz w:val="28"/>
        </w:rPr>
        <w:t>
</w:t>
      </w:r>
      <w:r>
        <w:rPr>
          <w:rFonts w:ascii="Times New Roman"/>
          <w:b w:val="false"/>
          <w:i w:val="false"/>
          <w:color w:val="000000"/>
          <w:sz w:val="28"/>
        </w:rPr>
        <w:t>
      3. Организациями надомного обслуживания признаются отделения социальной помощи на дому, иные организации, предназначенные для оказания специальных социальных услуг в условиях оказания услуг на дому по месту жительства получателей услуг (далее - организация надомного обслуживания).</w:t>
      </w:r>
      <w:r>
        <w:br/>
      </w:r>
      <w:r>
        <w:rPr>
          <w:rFonts w:ascii="Times New Roman"/>
          <w:b w:val="false"/>
          <w:i w:val="false"/>
          <w:color w:val="000000"/>
          <w:sz w:val="28"/>
        </w:rPr>
        <w:t>
</w:t>
      </w:r>
      <w:r>
        <w:rPr>
          <w:rFonts w:ascii="Times New Roman"/>
          <w:b w:val="false"/>
          <w:i w:val="false"/>
          <w:color w:val="000000"/>
          <w:sz w:val="28"/>
        </w:rPr>
        <w:t>
      4. Настоящий Стандарт соблюдается всеми субъектами, предоставляющими специальные социальные услуги в условиях оказания услуг на дому,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5. Специальные социальные услуги в условиях оказания услуг на дому предоставляются в дневное время суток:</w:t>
      </w:r>
      <w:r>
        <w:br/>
      </w:r>
      <w:r>
        <w:rPr>
          <w:rFonts w:ascii="Times New Roman"/>
          <w:b w:val="false"/>
          <w:i w:val="false"/>
          <w:color w:val="000000"/>
          <w:sz w:val="28"/>
        </w:rPr>
        <w:t>
</w:t>
      </w:r>
      <w:r>
        <w:rPr>
          <w:rFonts w:ascii="Times New Roman"/>
          <w:b w:val="false"/>
          <w:i w:val="false"/>
          <w:color w:val="000000"/>
          <w:sz w:val="28"/>
        </w:rPr>
        <w:t>
      1) детям от 1,5 до 18 лет, нуждающимся в оказании специальных социальных услуг в условиях оказания услуг на дому вследствие:</w:t>
      </w:r>
      <w:r>
        <w:br/>
      </w:r>
      <w:r>
        <w:rPr>
          <w:rFonts w:ascii="Times New Roman"/>
          <w:b w:val="false"/>
          <w:i w:val="false"/>
          <w:color w:val="000000"/>
          <w:sz w:val="28"/>
        </w:rPr>
        <w:t>
</w:t>
      </w:r>
      <w:r>
        <w:rPr>
          <w:rFonts w:ascii="Times New Roman"/>
          <w:b w:val="false"/>
          <w:i w:val="false"/>
          <w:color w:val="000000"/>
          <w:sz w:val="28"/>
        </w:rPr>
        <w:t>
      умственной отсталости легкой и умеренной степеней, в том числе при наличии грубых нарушений двигательных функций, затрудняющих обучение в специальных (вспомогательных) классах специальных коррекционных организаций образования (школах-интернатах) (не передвигающиеся без посторонней помощи, не обслуживающие себя в силу тяжести двигательных нарушений, требующие индивидуального ухода), осложненных выраженными нарушениями слуха, зрения, речи, судорожными припадками, расстройствами поведения;</w:t>
      </w:r>
      <w:r>
        <w:br/>
      </w:r>
      <w:r>
        <w:rPr>
          <w:rFonts w:ascii="Times New Roman"/>
          <w:b w:val="false"/>
          <w:i w:val="false"/>
          <w:color w:val="000000"/>
          <w:sz w:val="28"/>
        </w:rPr>
        <w:t>
</w:t>
      </w:r>
      <w:r>
        <w:rPr>
          <w:rFonts w:ascii="Times New Roman"/>
          <w:b w:val="false"/>
          <w:i w:val="false"/>
          <w:color w:val="000000"/>
          <w:sz w:val="28"/>
        </w:rPr>
        <w:t>
      умственной отсталости тяжелой и глубокой степеней;</w:t>
      </w:r>
      <w:r>
        <w:br/>
      </w:r>
      <w:r>
        <w:rPr>
          <w:rFonts w:ascii="Times New Roman"/>
          <w:b w:val="false"/>
          <w:i w:val="false"/>
          <w:color w:val="000000"/>
          <w:sz w:val="28"/>
        </w:rPr>
        <w:t>
</w:t>
      </w:r>
      <w:r>
        <w:rPr>
          <w:rFonts w:ascii="Times New Roman"/>
          <w:b w:val="false"/>
          <w:i w:val="false"/>
          <w:color w:val="000000"/>
          <w:sz w:val="28"/>
        </w:rPr>
        <w:t>
      слабоумия после перенесенных органических поражений головного мозга;</w:t>
      </w:r>
      <w:r>
        <w:br/>
      </w:r>
      <w:r>
        <w:rPr>
          <w:rFonts w:ascii="Times New Roman"/>
          <w:b w:val="false"/>
          <w:i w:val="false"/>
          <w:color w:val="000000"/>
          <w:sz w:val="28"/>
        </w:rPr>
        <w:t>
</w:t>
      </w:r>
      <w:r>
        <w:rPr>
          <w:rFonts w:ascii="Times New Roman"/>
          <w:b w:val="false"/>
          <w:i w:val="false"/>
          <w:color w:val="000000"/>
          <w:sz w:val="28"/>
        </w:rPr>
        <w:t>
      2) детям-инвалидам с выраженными или значительно (грубо) выраженными нарушениями опорно-двигательного аппарата, приведшими к ограничению самостоятельного передвижения и самообслуживания второй и третьей степени.</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к оказанию услуг на дому детям и детям с нарушениями ОДА являются наличие:</w:t>
      </w:r>
      <w:r>
        <w:br/>
      </w:r>
      <w:r>
        <w:rPr>
          <w:rFonts w:ascii="Times New Roman"/>
          <w:b w:val="false"/>
          <w:i w:val="false"/>
          <w:color w:val="000000"/>
          <w:sz w:val="28"/>
        </w:rPr>
        <w:t>
</w:t>
      </w:r>
      <w:r>
        <w:rPr>
          <w:rFonts w:ascii="Times New Roman"/>
          <w:b w:val="false"/>
          <w:i w:val="false"/>
          <w:color w:val="000000"/>
          <w:sz w:val="28"/>
        </w:rPr>
        <w:t>
      шизофрении с продуктивной симптоматикой без выраженного дефекта личности;</w:t>
      </w:r>
      <w:r>
        <w:br/>
      </w:r>
      <w:r>
        <w:rPr>
          <w:rFonts w:ascii="Times New Roman"/>
          <w:b w:val="false"/>
          <w:i w:val="false"/>
          <w:color w:val="000000"/>
          <w:sz w:val="28"/>
        </w:rPr>
        <w:t>
</w:t>
      </w:r>
      <w:r>
        <w:rPr>
          <w:rFonts w:ascii="Times New Roman"/>
          <w:b w:val="false"/>
          <w:i w:val="false"/>
          <w:color w:val="000000"/>
          <w:sz w:val="28"/>
        </w:rPr>
        <w:t>
      грубой психопатоподобной симптоматики в рамках любой нозологической принадлежности;</w:t>
      </w:r>
      <w:r>
        <w:br/>
      </w:r>
      <w:r>
        <w:rPr>
          <w:rFonts w:ascii="Times New Roman"/>
          <w:b w:val="false"/>
          <w:i w:val="false"/>
          <w:color w:val="000000"/>
          <w:sz w:val="28"/>
        </w:rPr>
        <w:t>
</w:t>
      </w:r>
      <w:r>
        <w:rPr>
          <w:rFonts w:ascii="Times New Roman"/>
          <w:b w:val="false"/>
          <w:i w:val="false"/>
          <w:color w:val="000000"/>
          <w:sz w:val="28"/>
        </w:rPr>
        <w:t>
      психических заболеваний, сопровождающихся грубыми нарушениями влечения и расстройствами поведения, опасными для детей и окружающих;</w:t>
      </w:r>
      <w:r>
        <w:br/>
      </w:r>
      <w:r>
        <w:rPr>
          <w:rFonts w:ascii="Times New Roman"/>
          <w:b w:val="false"/>
          <w:i w:val="false"/>
          <w:color w:val="000000"/>
          <w:sz w:val="28"/>
        </w:rPr>
        <w:t>
</w:t>
      </w:r>
      <w:r>
        <w:rPr>
          <w:rFonts w:ascii="Times New Roman"/>
          <w:b w:val="false"/>
          <w:i w:val="false"/>
          <w:color w:val="000000"/>
          <w:sz w:val="28"/>
        </w:rPr>
        <w:t>
      туберкулеза в активной стадии процесса, карантинных инфекций, заразных заболеваний кожи и волос, венерических заболеваний, СПИДа;</w:t>
      </w:r>
      <w:r>
        <w:br/>
      </w:r>
      <w:r>
        <w:rPr>
          <w:rFonts w:ascii="Times New Roman"/>
          <w:b w:val="false"/>
          <w:i w:val="false"/>
          <w:color w:val="000000"/>
          <w:sz w:val="28"/>
        </w:rPr>
        <w:t>
</w:t>
      </w:r>
      <w:r>
        <w:rPr>
          <w:rFonts w:ascii="Times New Roman"/>
          <w:b w:val="false"/>
          <w:i w:val="false"/>
          <w:color w:val="000000"/>
          <w:sz w:val="28"/>
        </w:rPr>
        <w:t>
      других заболеваний, требующих стационарного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3) лицам старше 18 лет, нуждающимся в оказании специальных социальных услуг в условиях оказания услуг на дому вследствие:</w:t>
      </w:r>
      <w:r>
        <w:br/>
      </w:r>
      <w:r>
        <w:rPr>
          <w:rFonts w:ascii="Times New Roman"/>
          <w:b w:val="false"/>
          <w:i w:val="false"/>
          <w:color w:val="000000"/>
          <w:sz w:val="28"/>
        </w:rPr>
        <w:t>
</w:t>
      </w:r>
      <w:r>
        <w:rPr>
          <w:rFonts w:ascii="Times New Roman"/>
          <w:b w:val="false"/>
          <w:i w:val="false"/>
          <w:color w:val="000000"/>
          <w:sz w:val="28"/>
        </w:rPr>
        <w:t>
      умственной отсталости легкой и умеренной степеней, в том числе при наличии грубых нарушений двигательных функций (не передвигающиеся без посторонней помощи, не обслуживающие себя в силу тяжести двигательных нарушений, требующие индивидуального ухода);</w:t>
      </w:r>
      <w:r>
        <w:br/>
      </w:r>
      <w:r>
        <w:rPr>
          <w:rFonts w:ascii="Times New Roman"/>
          <w:b w:val="false"/>
          <w:i w:val="false"/>
          <w:color w:val="000000"/>
          <w:sz w:val="28"/>
        </w:rPr>
        <w:t>
</w:t>
      </w:r>
      <w:r>
        <w:rPr>
          <w:rFonts w:ascii="Times New Roman"/>
          <w:b w:val="false"/>
          <w:i w:val="false"/>
          <w:color w:val="000000"/>
          <w:sz w:val="28"/>
        </w:rPr>
        <w:t>
      умственной отсталости тяжелой и глубокой степеней;</w:t>
      </w:r>
      <w:r>
        <w:br/>
      </w:r>
      <w:r>
        <w:rPr>
          <w:rFonts w:ascii="Times New Roman"/>
          <w:b w:val="false"/>
          <w:i w:val="false"/>
          <w:color w:val="000000"/>
          <w:sz w:val="28"/>
        </w:rPr>
        <w:t>
</w:t>
      </w:r>
      <w:r>
        <w:rPr>
          <w:rFonts w:ascii="Times New Roman"/>
          <w:b w:val="false"/>
          <w:i w:val="false"/>
          <w:color w:val="000000"/>
          <w:sz w:val="28"/>
        </w:rPr>
        <w:t>
      затяжных форм психических заболеваний, характеризующихся отсутствием острой психотической симптоматики, наличием слабоумия или грубых проявлений психического дефекта;</w:t>
      </w:r>
      <w:r>
        <w:br/>
      </w:r>
      <w:r>
        <w:rPr>
          <w:rFonts w:ascii="Times New Roman"/>
          <w:b w:val="false"/>
          <w:i w:val="false"/>
          <w:color w:val="000000"/>
          <w:sz w:val="28"/>
        </w:rPr>
        <w:t>
</w:t>
      </w:r>
      <w:r>
        <w:rPr>
          <w:rFonts w:ascii="Times New Roman"/>
          <w:b w:val="false"/>
          <w:i w:val="false"/>
          <w:color w:val="000000"/>
          <w:sz w:val="28"/>
        </w:rPr>
        <w:t>
      последствий черепно-мозговых травм с явлениями слабоумия;</w:t>
      </w:r>
      <w:r>
        <w:br/>
      </w:r>
      <w:r>
        <w:rPr>
          <w:rFonts w:ascii="Times New Roman"/>
          <w:b w:val="false"/>
          <w:i w:val="false"/>
          <w:color w:val="000000"/>
          <w:sz w:val="28"/>
        </w:rPr>
        <w:t>
</w:t>
      </w:r>
      <w:r>
        <w:rPr>
          <w:rFonts w:ascii="Times New Roman"/>
          <w:b w:val="false"/>
          <w:i w:val="false"/>
          <w:color w:val="000000"/>
          <w:sz w:val="28"/>
        </w:rPr>
        <w:t>
      последствий инфекционных и других органических заболеваний головного мозга (энцефалиты, туберкулезные менингиты, менингоэнцефалиты, сифилис мозга и другие органические заболевания головного мозга) с явлениями слабоумия;</w:t>
      </w:r>
      <w:r>
        <w:br/>
      </w:r>
      <w:r>
        <w:rPr>
          <w:rFonts w:ascii="Times New Roman"/>
          <w:b w:val="false"/>
          <w:i w:val="false"/>
          <w:color w:val="000000"/>
          <w:sz w:val="28"/>
        </w:rPr>
        <w:t>
</w:t>
      </w:r>
      <w:r>
        <w:rPr>
          <w:rFonts w:ascii="Times New Roman"/>
          <w:b w:val="false"/>
          <w:i w:val="false"/>
          <w:color w:val="000000"/>
          <w:sz w:val="28"/>
        </w:rPr>
        <w:t>
      последствий хронического алкоголизма с явлениями выраженного слабоумия;</w:t>
      </w:r>
      <w:r>
        <w:br/>
      </w:r>
      <w:r>
        <w:rPr>
          <w:rFonts w:ascii="Times New Roman"/>
          <w:b w:val="false"/>
          <w:i w:val="false"/>
          <w:color w:val="000000"/>
          <w:sz w:val="28"/>
        </w:rPr>
        <w:t>
</w:t>
      </w:r>
      <w:r>
        <w:rPr>
          <w:rFonts w:ascii="Times New Roman"/>
          <w:b w:val="false"/>
          <w:i w:val="false"/>
          <w:color w:val="000000"/>
          <w:sz w:val="28"/>
        </w:rPr>
        <w:t>
      сосудистых и сенильных заболеваний с явлениями слабоумия без выраженного психомоторного беспокойства и длительных или рецидивирующих состояний измененного сознания;</w:t>
      </w:r>
      <w:r>
        <w:br/>
      </w:r>
      <w:r>
        <w:rPr>
          <w:rFonts w:ascii="Times New Roman"/>
          <w:b w:val="false"/>
          <w:i w:val="false"/>
          <w:color w:val="000000"/>
          <w:sz w:val="28"/>
        </w:rPr>
        <w:t>
</w:t>
      </w:r>
      <w:r>
        <w:rPr>
          <w:rFonts w:ascii="Times New Roman"/>
          <w:b w:val="false"/>
          <w:i w:val="false"/>
          <w:color w:val="000000"/>
          <w:sz w:val="28"/>
        </w:rPr>
        <w:t>
      различных форм эпилепсии с явлениями слабоумия и редкими (не более пяти раз в месяц) судорожными припадками и эквивалентами.</w:t>
      </w:r>
      <w:r>
        <w:br/>
      </w:r>
      <w:r>
        <w:rPr>
          <w:rFonts w:ascii="Times New Roman"/>
          <w:b w:val="false"/>
          <w:i w:val="false"/>
          <w:color w:val="000000"/>
          <w:sz w:val="28"/>
        </w:rPr>
        <w:t>
      Медицинскими противопоказаниями к оказанию услуг на дому лицам старше 18 лет являются наличие:</w:t>
      </w:r>
      <w:r>
        <w:br/>
      </w:r>
      <w:r>
        <w:rPr>
          <w:rFonts w:ascii="Times New Roman"/>
          <w:b w:val="false"/>
          <w:i w:val="false"/>
          <w:color w:val="000000"/>
          <w:sz w:val="28"/>
        </w:rPr>
        <w:t>
</w:t>
      </w:r>
      <w:r>
        <w:rPr>
          <w:rFonts w:ascii="Times New Roman"/>
          <w:b w:val="false"/>
          <w:i w:val="false"/>
          <w:color w:val="000000"/>
          <w:sz w:val="28"/>
        </w:rPr>
        <w:t>
      туберкулеза в активной стадии процесса, карантинных инфекций, заразных заболеваний кожи и волос, венерических заболеваний, СПИДа;</w:t>
      </w:r>
      <w:r>
        <w:br/>
      </w:r>
      <w:r>
        <w:rPr>
          <w:rFonts w:ascii="Times New Roman"/>
          <w:b w:val="false"/>
          <w:i w:val="false"/>
          <w:color w:val="000000"/>
          <w:sz w:val="28"/>
        </w:rPr>
        <w:t>
</w:t>
      </w:r>
      <w:r>
        <w:rPr>
          <w:rFonts w:ascii="Times New Roman"/>
          <w:b w:val="false"/>
          <w:i w:val="false"/>
          <w:color w:val="000000"/>
          <w:sz w:val="28"/>
        </w:rPr>
        <w:t>
      других заболеваний, требующих стационарного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психических заболеваний в острой и подострой стадии;</w:t>
      </w:r>
      <w:r>
        <w:br/>
      </w:r>
      <w:r>
        <w:rPr>
          <w:rFonts w:ascii="Times New Roman"/>
          <w:b w:val="false"/>
          <w:i w:val="false"/>
          <w:color w:val="000000"/>
          <w:sz w:val="28"/>
        </w:rPr>
        <w:t>
</w:t>
      </w:r>
      <w:r>
        <w:rPr>
          <w:rFonts w:ascii="Times New Roman"/>
          <w:b w:val="false"/>
          <w:i w:val="false"/>
          <w:color w:val="000000"/>
          <w:sz w:val="28"/>
        </w:rPr>
        <w:t>
      состояния обострения хронического психического заболевания;</w:t>
      </w:r>
      <w:r>
        <w:br/>
      </w:r>
      <w:r>
        <w:rPr>
          <w:rFonts w:ascii="Times New Roman"/>
          <w:b w:val="false"/>
          <w:i w:val="false"/>
          <w:color w:val="000000"/>
          <w:sz w:val="28"/>
        </w:rPr>
        <w:t>
</w:t>
      </w:r>
      <w:r>
        <w:rPr>
          <w:rFonts w:ascii="Times New Roman"/>
          <w:b w:val="false"/>
          <w:i w:val="false"/>
          <w:color w:val="000000"/>
          <w:sz w:val="28"/>
        </w:rPr>
        <w:t>
      психических заболеваний, характеризующихся выраженной психотической симптоматикой, грубыми нарушениями влечения и расстройствами поведения, опасными для самого получателя услуг и окружающих, а именно: любые приступообразные или прогредиентно текущие психические заболевания со склонностью к частым обострениям или рецидивам болезни с частыми декомпенсациями, нуждающиеся в стационарном лечении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эпилепсия и судорожный синдром другой этиологии с частыми (более пяти раз в месяц) припадками, склонностью к серийным припадкам, эпилептическому статусу, сумеречным состоянием сознания, дисфориям;</w:t>
      </w:r>
      <w:r>
        <w:br/>
      </w:r>
      <w:r>
        <w:rPr>
          <w:rFonts w:ascii="Times New Roman"/>
          <w:b w:val="false"/>
          <w:i w:val="false"/>
          <w:color w:val="000000"/>
          <w:sz w:val="28"/>
        </w:rPr>
        <w:t>
</w:t>
      </w:r>
      <w:r>
        <w:rPr>
          <w:rFonts w:ascii="Times New Roman"/>
          <w:b w:val="false"/>
          <w:i w:val="false"/>
          <w:color w:val="000000"/>
          <w:sz w:val="28"/>
        </w:rPr>
        <w:t>
      хронический алкоголизм, наркомания, другие психические заболевания, осложненные хроническим алкоголизмом или любыми видами наркоманий;</w:t>
      </w:r>
      <w:r>
        <w:br/>
      </w:r>
      <w:r>
        <w:rPr>
          <w:rFonts w:ascii="Times New Roman"/>
          <w:b w:val="false"/>
          <w:i w:val="false"/>
          <w:color w:val="000000"/>
          <w:sz w:val="28"/>
        </w:rPr>
        <w:t>
</w:t>
      </w:r>
      <w:r>
        <w:rPr>
          <w:rFonts w:ascii="Times New Roman"/>
          <w:b w:val="false"/>
          <w:i w:val="false"/>
          <w:color w:val="000000"/>
          <w:sz w:val="28"/>
        </w:rPr>
        <w:t>
      выраженные депрессивные и маниакальные состояния различного генеза, затяжные реактивные состояния;</w:t>
      </w:r>
      <w:r>
        <w:br/>
      </w:r>
      <w:r>
        <w:rPr>
          <w:rFonts w:ascii="Times New Roman"/>
          <w:b w:val="false"/>
          <w:i w:val="false"/>
          <w:color w:val="000000"/>
          <w:sz w:val="28"/>
        </w:rPr>
        <w:t>
</w:t>
      </w:r>
      <w:r>
        <w:rPr>
          <w:rFonts w:ascii="Times New Roman"/>
          <w:b w:val="false"/>
          <w:i w:val="false"/>
          <w:color w:val="000000"/>
          <w:sz w:val="28"/>
        </w:rPr>
        <w:t>
      выраженные психопатоподобные синдромы, психопатии эксплозивные, параноидные, паранойяльные, истерические;</w:t>
      </w:r>
      <w:r>
        <w:br/>
      </w:r>
      <w:r>
        <w:rPr>
          <w:rFonts w:ascii="Times New Roman"/>
          <w:b w:val="false"/>
          <w:i w:val="false"/>
          <w:color w:val="000000"/>
          <w:sz w:val="28"/>
        </w:rPr>
        <w:t>
</w:t>
      </w:r>
      <w:r>
        <w:rPr>
          <w:rFonts w:ascii="Times New Roman"/>
          <w:b w:val="false"/>
          <w:i w:val="false"/>
          <w:color w:val="000000"/>
          <w:sz w:val="28"/>
        </w:rPr>
        <w:t>
      4) инвалидам и престарелым лицам, достигшим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9 Закона Республики Казахстан от 20 июня 1997 года "О пенсионном обеспечении в Республике Казахстан", не способным самостоятельно себя обслуживать и нуждающихся по состоянию здоровья в оказании специальных социальных услуг в условиях ухода на дому, не имеющих трудоспособных совершеннолетних детей (супруга), обязанных по Закону Республики Казахстан от 17 декабря 1998 года "</w:t>
      </w:r>
      <w:r>
        <w:rPr>
          <w:rFonts w:ascii="Times New Roman"/>
          <w:b w:val="false"/>
          <w:i w:val="false"/>
          <w:color w:val="000000"/>
          <w:sz w:val="28"/>
        </w:rPr>
        <w:t>О браке и семье</w:t>
      </w:r>
      <w:r>
        <w:rPr>
          <w:rFonts w:ascii="Times New Roman"/>
          <w:b w:val="false"/>
          <w:i w:val="false"/>
          <w:color w:val="000000"/>
          <w:sz w:val="28"/>
        </w:rPr>
        <w:t>"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имеют инвалидность первой, второй групп,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w:t>
      </w:r>
      <w:r>
        <w:br/>
      </w:r>
      <w:r>
        <w:rPr>
          <w:rFonts w:ascii="Times New Roman"/>
          <w:b w:val="false"/>
          <w:i w:val="false"/>
          <w:color w:val="000000"/>
          <w:sz w:val="28"/>
        </w:rPr>
        <w:t>
</w:t>
      </w:r>
      <w:r>
        <w:rPr>
          <w:rFonts w:ascii="Times New Roman"/>
          <w:b w:val="false"/>
          <w:i w:val="false"/>
          <w:color w:val="000000"/>
          <w:sz w:val="28"/>
        </w:rPr>
        <w:t>
      Медицинскими противопоказаниями к оказанию услуг на дому инвалидам и престарелым являются наличие туберкулеза в активной стадии процесса, психических заболеваний (за исключением неврозов, неврозоподобных состояний при соматических заболеваниях, легкой степени дебильности, судорожных синдромов различной этиологии с редкими (не более одного раза в 2-3 месяца) припадками, без слабоумия и выраженных изменений личности), карантинных инфекций, заразных заболеваний кожи и волос, венерических заболеваний, СПИД, а также заболеваний, требующих лечения в специализированных медицинских организациях.</w:t>
      </w:r>
      <w:r>
        <w:br/>
      </w:r>
      <w:r>
        <w:rPr>
          <w:rFonts w:ascii="Times New Roman"/>
          <w:b w:val="false"/>
          <w:i w:val="false"/>
          <w:color w:val="000000"/>
          <w:sz w:val="28"/>
        </w:rPr>
        <w:t>
</w:t>
      </w:r>
      <w:r>
        <w:rPr>
          <w:rFonts w:ascii="Times New Roman"/>
          <w:b w:val="false"/>
          <w:i w:val="false"/>
          <w:color w:val="000000"/>
          <w:sz w:val="28"/>
        </w:rPr>
        <w:t>
      6. Организация надомного обслуживания является юридическим лицом, либо структурным подразделением юридического лица, создается его учредителем и осуществляет свою деятельность в соответствии с учредительными документами, действующими </w:t>
      </w:r>
      <w:r>
        <w:rPr>
          <w:rFonts w:ascii="Times New Roman"/>
          <w:b w:val="false"/>
          <w:i w:val="false"/>
          <w:color w:val="000000"/>
          <w:sz w:val="28"/>
        </w:rPr>
        <w:t>законодательными</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7. Организации надомного обслуживания создаются в виде:</w:t>
      </w:r>
      <w:r>
        <w:br/>
      </w:r>
      <w:r>
        <w:rPr>
          <w:rFonts w:ascii="Times New Roman"/>
          <w:b w:val="false"/>
          <w:i w:val="false"/>
          <w:color w:val="000000"/>
          <w:sz w:val="28"/>
        </w:rPr>
        <w:t>
</w:t>
      </w:r>
      <w:r>
        <w:rPr>
          <w:rFonts w:ascii="Times New Roman"/>
          <w:b w:val="false"/>
          <w:i w:val="false"/>
          <w:color w:val="000000"/>
          <w:sz w:val="28"/>
        </w:rPr>
        <w:t>
      1) службы/отделения социальной помощи на дому детям и лицам старше 18 лет;</w:t>
      </w:r>
      <w:r>
        <w:br/>
      </w:r>
      <w:r>
        <w:rPr>
          <w:rFonts w:ascii="Times New Roman"/>
          <w:b w:val="false"/>
          <w:i w:val="false"/>
          <w:color w:val="000000"/>
          <w:sz w:val="28"/>
        </w:rPr>
        <w:t>
</w:t>
      </w:r>
      <w:r>
        <w:rPr>
          <w:rFonts w:ascii="Times New Roman"/>
          <w:b w:val="false"/>
          <w:i w:val="false"/>
          <w:color w:val="000000"/>
          <w:sz w:val="28"/>
        </w:rPr>
        <w:t>
      2) службы/отделения социальной помощи на дому инвалидам и престарелым;</w:t>
      </w:r>
      <w:r>
        <w:br/>
      </w:r>
      <w:r>
        <w:rPr>
          <w:rFonts w:ascii="Times New Roman"/>
          <w:b w:val="false"/>
          <w:i w:val="false"/>
          <w:color w:val="000000"/>
          <w:sz w:val="28"/>
        </w:rPr>
        <w:t>
</w:t>
      </w:r>
      <w:r>
        <w:rPr>
          <w:rFonts w:ascii="Times New Roman"/>
          <w:b w:val="false"/>
          <w:i w:val="false"/>
          <w:color w:val="000000"/>
          <w:sz w:val="28"/>
        </w:rPr>
        <w:t>
      3) службы поддержки семьи, воспитывающих детей и лиц старше 18 лет;</w:t>
      </w:r>
      <w:r>
        <w:br/>
      </w:r>
      <w:r>
        <w:rPr>
          <w:rFonts w:ascii="Times New Roman"/>
          <w:b w:val="false"/>
          <w:i w:val="false"/>
          <w:color w:val="000000"/>
          <w:sz w:val="28"/>
        </w:rPr>
        <w:t>
</w:t>
      </w:r>
      <w:r>
        <w:rPr>
          <w:rFonts w:ascii="Times New Roman"/>
          <w:b w:val="false"/>
          <w:i w:val="false"/>
          <w:color w:val="000000"/>
          <w:sz w:val="28"/>
        </w:rPr>
        <w:t>
      4) иных организаций, предназначенных для оказания специальных социальных услуг в условиях на дому.</w:t>
      </w:r>
    </w:p>
    <w:bookmarkEnd w:id="81"/>
    <w:bookmarkStart w:name="z725" w:id="82"/>
    <w:p>
      <w:pPr>
        <w:spacing w:after="0"/>
        <w:ind w:left="0"/>
        <w:jc w:val="left"/>
      </w:pPr>
      <w:r>
        <w:rPr>
          <w:rFonts w:ascii="Times New Roman"/>
          <w:b/>
          <w:i w:val="false"/>
          <w:color w:val="000000"/>
        </w:rPr>
        <w:t xml:space="preserve"> 
2. Задачи и функции организации надомного обслуживания</w:t>
      </w:r>
    </w:p>
    <w:bookmarkEnd w:id="82"/>
    <w:bookmarkStart w:name="z726" w:id="83"/>
    <w:p>
      <w:pPr>
        <w:spacing w:after="0"/>
        <w:ind w:left="0"/>
        <w:jc w:val="both"/>
      </w:pPr>
      <w:r>
        <w:rPr>
          <w:rFonts w:ascii="Times New Roman"/>
          <w:b w:val="false"/>
          <w:i w:val="false"/>
          <w:color w:val="000000"/>
          <w:sz w:val="28"/>
        </w:rPr>
        <w:t>
      8. Основными задачами организации надомного обслуживания являются:</w:t>
      </w:r>
      <w:r>
        <w:br/>
      </w:r>
      <w:r>
        <w:rPr>
          <w:rFonts w:ascii="Times New Roman"/>
          <w:b w:val="false"/>
          <w:i w:val="false"/>
          <w:color w:val="000000"/>
          <w:sz w:val="28"/>
        </w:rPr>
        <w:t>
</w:t>
      </w:r>
      <w:r>
        <w:rPr>
          <w:rFonts w:ascii="Times New Roman"/>
          <w:b w:val="false"/>
          <w:i w:val="false"/>
          <w:color w:val="000000"/>
          <w:sz w:val="28"/>
        </w:rPr>
        <w:t>
      1) предоставление специальных социальных услуг в соответствии со Стандартом в условиях оказания услуг на дому в соответствии с установленными настоящим Стандартом объемами;</w:t>
      </w:r>
      <w:r>
        <w:br/>
      </w:r>
      <w:r>
        <w:rPr>
          <w:rFonts w:ascii="Times New Roman"/>
          <w:b w:val="false"/>
          <w:i w:val="false"/>
          <w:color w:val="000000"/>
          <w:sz w:val="28"/>
        </w:rPr>
        <w:t>
</w:t>
      </w:r>
      <w:r>
        <w:rPr>
          <w:rFonts w:ascii="Times New Roman"/>
          <w:b w:val="false"/>
          <w:i w:val="false"/>
          <w:color w:val="000000"/>
          <w:sz w:val="28"/>
        </w:rPr>
        <w:t>
      2) оказание специальных социальных услуг с учетом индивидуальных потребностей получателей услуг, ориентированных на повышение уровня их личностного развития, социализации и интеграции;</w:t>
      </w:r>
      <w:r>
        <w:br/>
      </w:r>
      <w:r>
        <w:rPr>
          <w:rFonts w:ascii="Times New Roman"/>
          <w:b w:val="false"/>
          <w:i w:val="false"/>
          <w:color w:val="000000"/>
          <w:sz w:val="28"/>
        </w:rPr>
        <w:t>
</w:t>
      </w:r>
      <w:r>
        <w:rPr>
          <w:rFonts w:ascii="Times New Roman"/>
          <w:b w:val="false"/>
          <w:i w:val="false"/>
          <w:color w:val="000000"/>
          <w:sz w:val="28"/>
        </w:rPr>
        <w:t>
      3) повышение качества и эффективности предоставляемых специальных социальных услуг.</w:t>
      </w:r>
      <w:r>
        <w:br/>
      </w:r>
      <w:r>
        <w:rPr>
          <w:rFonts w:ascii="Times New Roman"/>
          <w:b w:val="false"/>
          <w:i w:val="false"/>
          <w:color w:val="000000"/>
          <w:sz w:val="28"/>
        </w:rPr>
        <w:t>
</w:t>
      </w:r>
      <w:r>
        <w:rPr>
          <w:rFonts w:ascii="Times New Roman"/>
          <w:b w:val="false"/>
          <w:i w:val="false"/>
          <w:color w:val="000000"/>
          <w:sz w:val="28"/>
        </w:rPr>
        <w:t>
      9. Основными функциями организации надомного обслуживания являются:</w:t>
      </w:r>
      <w:r>
        <w:br/>
      </w:r>
      <w:r>
        <w:rPr>
          <w:rFonts w:ascii="Times New Roman"/>
          <w:b w:val="false"/>
          <w:i w:val="false"/>
          <w:color w:val="000000"/>
          <w:sz w:val="28"/>
        </w:rPr>
        <w:t>
</w:t>
      </w:r>
      <w:r>
        <w:rPr>
          <w:rFonts w:ascii="Times New Roman"/>
          <w:b w:val="false"/>
          <w:i w:val="false"/>
          <w:color w:val="000000"/>
          <w:sz w:val="28"/>
        </w:rPr>
        <w:t>
      1) выявление и учет получателей услуг, нуждающихся в надомном обслуживании;</w:t>
      </w:r>
      <w:r>
        <w:br/>
      </w:r>
      <w:r>
        <w:rPr>
          <w:rFonts w:ascii="Times New Roman"/>
          <w:b w:val="false"/>
          <w:i w:val="false"/>
          <w:color w:val="000000"/>
          <w:sz w:val="28"/>
        </w:rPr>
        <w:t>
</w:t>
      </w:r>
      <w:r>
        <w:rPr>
          <w:rFonts w:ascii="Times New Roman"/>
          <w:b w:val="false"/>
          <w:i w:val="false"/>
          <w:color w:val="000000"/>
          <w:sz w:val="28"/>
        </w:rPr>
        <w:t>
      2) содействие в создании благоприятного морально-психологического климата в привычной социальной среде;</w:t>
      </w:r>
      <w:r>
        <w:br/>
      </w:r>
      <w:r>
        <w:rPr>
          <w:rFonts w:ascii="Times New Roman"/>
          <w:b w:val="false"/>
          <w:i w:val="false"/>
          <w:color w:val="000000"/>
          <w:sz w:val="28"/>
        </w:rPr>
        <w:t>
</w:t>
      </w:r>
      <w:r>
        <w:rPr>
          <w:rFonts w:ascii="Times New Roman"/>
          <w:b w:val="false"/>
          <w:i w:val="false"/>
          <w:color w:val="000000"/>
          <w:sz w:val="28"/>
        </w:rPr>
        <w:t>
      3) оказание разносторонней помощи получателям услуг путем предоставления комплекса необходимых специальных социальных услуг, направленных на проведение оздоровительных и социально-реабилитационных мероприятий, в соответствии с настоящим Стандартом;</w:t>
      </w:r>
      <w:r>
        <w:br/>
      </w:r>
      <w:r>
        <w:rPr>
          <w:rFonts w:ascii="Times New Roman"/>
          <w:b w:val="false"/>
          <w:i w:val="false"/>
          <w:color w:val="000000"/>
          <w:sz w:val="28"/>
        </w:rPr>
        <w:t>
</w:t>
      </w:r>
      <w:r>
        <w:rPr>
          <w:rFonts w:ascii="Times New Roman"/>
          <w:b w:val="false"/>
          <w:i w:val="false"/>
          <w:color w:val="000000"/>
          <w:sz w:val="28"/>
        </w:rPr>
        <w:t>
      4) проведение социальной, медицинской и профессиональной реабилитации инвалидов в домашних условиях;</w:t>
      </w:r>
      <w:r>
        <w:br/>
      </w:r>
      <w:r>
        <w:rPr>
          <w:rFonts w:ascii="Times New Roman"/>
          <w:b w:val="false"/>
          <w:i w:val="false"/>
          <w:color w:val="000000"/>
          <w:sz w:val="28"/>
        </w:rPr>
        <w:t>
</w:t>
      </w:r>
      <w:r>
        <w:rPr>
          <w:rFonts w:ascii="Times New Roman"/>
          <w:b w:val="false"/>
          <w:i w:val="false"/>
          <w:color w:val="000000"/>
          <w:sz w:val="28"/>
        </w:rPr>
        <w:t>
      5) информирование получателей услуг и членов их семьи об объемах и видах оказания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6) совершенствование организации труда и повышение квалификации персонала;</w:t>
      </w:r>
      <w:r>
        <w:br/>
      </w:r>
      <w:r>
        <w:rPr>
          <w:rFonts w:ascii="Times New Roman"/>
          <w:b w:val="false"/>
          <w:i w:val="false"/>
          <w:color w:val="000000"/>
          <w:sz w:val="28"/>
        </w:rPr>
        <w:t>
</w:t>
      </w:r>
      <w:r>
        <w:rPr>
          <w:rFonts w:ascii="Times New Roman"/>
          <w:b w:val="false"/>
          <w:i w:val="false"/>
          <w:color w:val="000000"/>
          <w:sz w:val="28"/>
        </w:rPr>
        <w:t>
      7) иные функции в соответствии с учредительными документами организации надомного обслуживания.</w:t>
      </w:r>
    </w:p>
    <w:bookmarkEnd w:id="83"/>
    <w:bookmarkStart w:name="z738" w:id="84"/>
    <w:p>
      <w:pPr>
        <w:spacing w:after="0"/>
        <w:ind w:left="0"/>
        <w:jc w:val="left"/>
      </w:pPr>
      <w:r>
        <w:rPr>
          <w:rFonts w:ascii="Times New Roman"/>
          <w:b/>
          <w:i w:val="false"/>
          <w:color w:val="000000"/>
        </w:rPr>
        <w:t xml:space="preserve"> 
3. Условия предоставления специальных социальных услуг</w:t>
      </w:r>
      <w:r>
        <w:br/>
      </w:r>
      <w:r>
        <w:rPr>
          <w:rFonts w:ascii="Times New Roman"/>
          <w:b/>
          <w:i w:val="false"/>
          <w:color w:val="000000"/>
        </w:rPr>
        <w:t>
организацией надомного обслуживания</w:t>
      </w:r>
    </w:p>
    <w:bookmarkEnd w:id="84"/>
    <w:bookmarkStart w:name="z739" w:id="85"/>
    <w:p>
      <w:pPr>
        <w:spacing w:after="0"/>
        <w:ind w:left="0"/>
        <w:jc w:val="both"/>
      </w:pPr>
      <w:r>
        <w:rPr>
          <w:rFonts w:ascii="Times New Roman"/>
          <w:b w:val="false"/>
          <w:i w:val="false"/>
          <w:color w:val="000000"/>
          <w:sz w:val="28"/>
        </w:rPr>
        <w:t>
      10. Направление получателей услуг в организацию надомного обслуживания для предоставления им специальных социальных услуг за счет бюджетных средств осуществляют районные (городские) уполномоченные органы занятости и социальных программ по месту жительства получателя услуг (далее - уполномоченный орган).</w:t>
      </w:r>
      <w:r>
        <w:br/>
      </w:r>
      <w:r>
        <w:rPr>
          <w:rFonts w:ascii="Times New Roman"/>
          <w:b w:val="false"/>
          <w:i w:val="false"/>
          <w:color w:val="000000"/>
          <w:sz w:val="28"/>
        </w:rPr>
        <w:t>
</w:t>
      </w:r>
      <w:r>
        <w:rPr>
          <w:rFonts w:ascii="Times New Roman"/>
          <w:b w:val="false"/>
          <w:i w:val="false"/>
          <w:color w:val="000000"/>
          <w:sz w:val="28"/>
        </w:rPr>
        <w:t>
      11. Организация надомного обслуживания негосударственной формы собственности осуществляет прием получателей услуг на договорной основе.</w:t>
      </w:r>
      <w:r>
        <w:br/>
      </w:r>
      <w:r>
        <w:rPr>
          <w:rFonts w:ascii="Times New Roman"/>
          <w:b w:val="false"/>
          <w:i w:val="false"/>
          <w:color w:val="000000"/>
          <w:sz w:val="28"/>
        </w:rPr>
        <w:t>
</w:t>
      </w:r>
      <w:r>
        <w:rPr>
          <w:rFonts w:ascii="Times New Roman"/>
          <w:b w:val="false"/>
          <w:i w:val="false"/>
          <w:color w:val="000000"/>
          <w:sz w:val="28"/>
        </w:rPr>
        <w:t>
      12. Прием получателей услуг в организацию надомного обслуживания, предоставляющую специальные социальные услуги за счет бюджетных средств, осуществляется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1) письменное заявление получателя услуг, а для несовершеннолетних и недееспособных лиц - письменное заявление законного представителя (один из родителей, опекун, попечитель)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2) решение местного исполнительного органа о предоставлении специальных социальных услуг;</w:t>
      </w:r>
      <w:r>
        <w:br/>
      </w:r>
      <w:r>
        <w:rPr>
          <w:rFonts w:ascii="Times New Roman"/>
          <w:b w:val="false"/>
          <w:i w:val="false"/>
          <w:color w:val="000000"/>
          <w:sz w:val="28"/>
        </w:rPr>
        <w:t>
</w:t>
      </w:r>
      <w:r>
        <w:rPr>
          <w:rFonts w:ascii="Times New Roman"/>
          <w:b w:val="false"/>
          <w:i w:val="false"/>
          <w:color w:val="000000"/>
          <w:sz w:val="28"/>
        </w:rPr>
        <w:t>
      3) направление уполномоченного органа (при предоставлении специальных социальных услуг за счет бюджетных средств);</w:t>
      </w:r>
      <w:r>
        <w:br/>
      </w:r>
      <w:r>
        <w:rPr>
          <w:rFonts w:ascii="Times New Roman"/>
          <w:b w:val="false"/>
          <w:i w:val="false"/>
          <w:color w:val="000000"/>
          <w:sz w:val="28"/>
        </w:rPr>
        <w:t>
</w:t>
      </w:r>
      <w:r>
        <w:rPr>
          <w:rFonts w:ascii="Times New Roman"/>
          <w:b w:val="false"/>
          <w:i w:val="false"/>
          <w:color w:val="000000"/>
          <w:sz w:val="28"/>
        </w:rPr>
        <w:t>
      4) копия свидетельства о рождении ребенка или удостоверения личности;</w:t>
      </w:r>
      <w:r>
        <w:br/>
      </w:r>
      <w:r>
        <w:rPr>
          <w:rFonts w:ascii="Times New Roman"/>
          <w:b w:val="false"/>
          <w:i w:val="false"/>
          <w:color w:val="000000"/>
          <w:sz w:val="28"/>
        </w:rPr>
        <w:t>
</w:t>
      </w:r>
      <w:r>
        <w:rPr>
          <w:rFonts w:ascii="Times New Roman"/>
          <w:b w:val="false"/>
          <w:i w:val="false"/>
          <w:color w:val="000000"/>
          <w:sz w:val="28"/>
        </w:rPr>
        <w:t>
      5) копия книги регистрации граждан или справка с места жительства;</w:t>
      </w:r>
      <w:r>
        <w:br/>
      </w:r>
      <w:r>
        <w:rPr>
          <w:rFonts w:ascii="Times New Roman"/>
          <w:b w:val="false"/>
          <w:i w:val="false"/>
          <w:color w:val="000000"/>
          <w:sz w:val="28"/>
        </w:rPr>
        <w:t>
</w:t>
      </w:r>
      <w:r>
        <w:rPr>
          <w:rFonts w:ascii="Times New Roman"/>
          <w:b w:val="false"/>
          <w:i w:val="false"/>
          <w:color w:val="000000"/>
          <w:sz w:val="28"/>
        </w:rPr>
        <w:t>
      6) копия справки об инвалидности (для престарелых - не требуется);</w:t>
      </w:r>
      <w:r>
        <w:br/>
      </w:r>
      <w:r>
        <w:rPr>
          <w:rFonts w:ascii="Times New Roman"/>
          <w:b w:val="false"/>
          <w:i w:val="false"/>
          <w:color w:val="000000"/>
          <w:sz w:val="28"/>
        </w:rPr>
        <w:t>
</w:t>
      </w:r>
      <w:r>
        <w:rPr>
          <w:rFonts w:ascii="Times New Roman"/>
          <w:b w:val="false"/>
          <w:i w:val="false"/>
          <w:color w:val="000000"/>
          <w:sz w:val="28"/>
        </w:rPr>
        <w:t>
      7) медицинская карта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копия выписки из индивидуальной программы реабилитации инвалида (для престарелых - не требуется);</w:t>
      </w:r>
      <w:r>
        <w:br/>
      </w:r>
      <w:r>
        <w:rPr>
          <w:rFonts w:ascii="Times New Roman"/>
          <w:b w:val="false"/>
          <w:i w:val="false"/>
          <w:color w:val="000000"/>
          <w:sz w:val="28"/>
        </w:rPr>
        <w:t>
</w:t>
      </w:r>
      <w:r>
        <w:rPr>
          <w:rFonts w:ascii="Times New Roman"/>
          <w:b w:val="false"/>
          <w:i w:val="false"/>
          <w:color w:val="000000"/>
          <w:sz w:val="28"/>
        </w:rPr>
        <w:t>
      9) для лиц пенсионного возраста - копию пенсионного удостоверения;</w:t>
      </w:r>
      <w:r>
        <w:br/>
      </w:r>
      <w:r>
        <w:rPr>
          <w:rFonts w:ascii="Times New Roman"/>
          <w:b w:val="false"/>
          <w:i w:val="false"/>
          <w:color w:val="000000"/>
          <w:sz w:val="28"/>
        </w:rPr>
        <w:t>
</w:t>
      </w:r>
      <w:r>
        <w:rPr>
          <w:rFonts w:ascii="Times New Roman"/>
          <w:b w:val="false"/>
          <w:i w:val="false"/>
          <w:color w:val="000000"/>
          <w:sz w:val="28"/>
        </w:rPr>
        <w:t>
      10) для участников и инвалидов Великой Отечественной войны и лиц, приравненных к ним - удостоверение, подтверждающее статус участника и инвалида Великой Отечественной войны и лица, приравненного к ним.</w:t>
      </w:r>
      <w:r>
        <w:br/>
      </w:r>
      <w:r>
        <w:rPr>
          <w:rFonts w:ascii="Times New Roman"/>
          <w:b w:val="false"/>
          <w:i w:val="false"/>
          <w:color w:val="000000"/>
          <w:sz w:val="28"/>
        </w:rPr>
        <w:t>
</w:t>
      </w:r>
      <w:r>
        <w:rPr>
          <w:rFonts w:ascii="Times New Roman"/>
          <w:b w:val="false"/>
          <w:i w:val="false"/>
          <w:color w:val="000000"/>
          <w:sz w:val="28"/>
        </w:rPr>
        <w:t>
      13. Копии документов предоставляются вместе с оригиналами, которые после сверки возвращаются заявителю.</w:t>
      </w:r>
      <w:r>
        <w:br/>
      </w:r>
      <w:r>
        <w:rPr>
          <w:rFonts w:ascii="Times New Roman"/>
          <w:b w:val="false"/>
          <w:i w:val="false"/>
          <w:color w:val="000000"/>
          <w:sz w:val="28"/>
        </w:rPr>
        <w:t>
</w:t>
      </w:r>
      <w:r>
        <w:rPr>
          <w:rFonts w:ascii="Times New Roman"/>
          <w:b w:val="false"/>
          <w:i w:val="false"/>
          <w:color w:val="000000"/>
          <w:sz w:val="28"/>
        </w:rPr>
        <w:t>
      14. После принятия письменного заявления и других документов, предусмотренных пунктом 13 настоящего Стандарта, специалист уполномоченного органа в течение пяти рабочих дней выезжает к месту проживания инвалида и престарелого и составляет акт обследования жилищных и других материально-бытовых условий (</w:t>
      </w:r>
      <w:r>
        <w:rPr>
          <w:rFonts w:ascii="Times New Roman"/>
          <w:b w:val="false"/>
          <w:i w:val="false"/>
          <w:color w:val="000000"/>
          <w:sz w:val="28"/>
        </w:rPr>
        <w:t>приложение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Акт обследования жилищных и других материально-бытовых условий составляется в течение трех рабочих дней со дня проведения обследования.</w:t>
      </w:r>
      <w:r>
        <w:br/>
      </w:r>
      <w:r>
        <w:rPr>
          <w:rFonts w:ascii="Times New Roman"/>
          <w:b w:val="false"/>
          <w:i w:val="false"/>
          <w:color w:val="000000"/>
          <w:sz w:val="28"/>
        </w:rPr>
        <w:t>
</w:t>
      </w:r>
      <w:r>
        <w:rPr>
          <w:rFonts w:ascii="Times New Roman"/>
          <w:b w:val="false"/>
          <w:i w:val="false"/>
          <w:color w:val="000000"/>
          <w:sz w:val="28"/>
        </w:rPr>
        <w:t>
      15. Инвалидам, участникам Великой Отечественной войны и лицам, приравненным к ним, специальные социальные услуги организацией надомного обслуживания предоставляются в первоочередном порядке.</w:t>
      </w:r>
      <w:r>
        <w:br/>
      </w:r>
      <w:r>
        <w:rPr>
          <w:rFonts w:ascii="Times New Roman"/>
          <w:b w:val="false"/>
          <w:i w:val="false"/>
          <w:color w:val="000000"/>
          <w:sz w:val="28"/>
        </w:rPr>
        <w:t>
</w:t>
      </w:r>
      <w:r>
        <w:rPr>
          <w:rFonts w:ascii="Times New Roman"/>
          <w:b w:val="false"/>
          <w:i w:val="false"/>
          <w:color w:val="000000"/>
          <w:sz w:val="28"/>
        </w:rPr>
        <w:t>
      16. Получатели услуг, поступающие на обслуживание регистрируются консультантом по социальной работе в журнале регистрации (</w:t>
      </w:r>
      <w:r>
        <w:rPr>
          <w:rFonts w:ascii="Times New Roman"/>
          <w:b w:val="false"/>
          <w:i w:val="false"/>
          <w:color w:val="000000"/>
          <w:sz w:val="28"/>
        </w:rPr>
        <w:t>приложение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Дети, дети с нарушениями ОДА, лица старше 18 лет, нуждающиеся в специальных социальных услугах и проживающие в одной семье, учитываются как отдельные лица.</w:t>
      </w:r>
      <w:r>
        <w:br/>
      </w:r>
      <w:r>
        <w:rPr>
          <w:rFonts w:ascii="Times New Roman"/>
          <w:b w:val="false"/>
          <w:i w:val="false"/>
          <w:color w:val="000000"/>
          <w:sz w:val="28"/>
        </w:rPr>
        <w:t>
</w:t>
      </w:r>
      <w:r>
        <w:rPr>
          <w:rFonts w:ascii="Times New Roman"/>
          <w:b w:val="false"/>
          <w:i w:val="false"/>
          <w:color w:val="000000"/>
          <w:sz w:val="28"/>
        </w:rPr>
        <w:t>
      Инвалиды и престарелые, нуждающиеся в специальных социальных услугах и проживающие в одной семье, учитываются как одно лицо.</w:t>
      </w:r>
      <w:r>
        <w:br/>
      </w:r>
      <w:r>
        <w:rPr>
          <w:rFonts w:ascii="Times New Roman"/>
          <w:b w:val="false"/>
          <w:i w:val="false"/>
          <w:color w:val="000000"/>
          <w:sz w:val="28"/>
        </w:rPr>
        <w:t>
</w:t>
      </w:r>
      <w:r>
        <w:rPr>
          <w:rFonts w:ascii="Times New Roman"/>
          <w:b w:val="false"/>
          <w:i w:val="false"/>
          <w:color w:val="000000"/>
          <w:sz w:val="28"/>
        </w:rPr>
        <w:t>
      18. При предоставлении специальных социальных услуг, учитываются возраст и состояние здоровья получателей услуг, содержание индивидуальной программы реабилитации, степень снижения двигательной активности, условия проживания и другие объективные факторы.</w:t>
      </w:r>
    </w:p>
    <w:bookmarkEnd w:id="85"/>
    <w:bookmarkStart w:name="z759" w:id="86"/>
    <w:p>
      <w:pPr>
        <w:spacing w:after="0"/>
        <w:ind w:left="0"/>
        <w:jc w:val="left"/>
      </w:pPr>
      <w:r>
        <w:rPr>
          <w:rFonts w:ascii="Times New Roman"/>
          <w:b/>
          <w:i w:val="false"/>
          <w:color w:val="000000"/>
        </w:rPr>
        <w:t xml:space="preserve"> 
4. Определение потребности детей, детей с нарушениями ОДА</w:t>
      </w:r>
      <w:r>
        <w:br/>
      </w:r>
      <w:r>
        <w:rPr>
          <w:rFonts w:ascii="Times New Roman"/>
          <w:b/>
          <w:i w:val="false"/>
          <w:color w:val="000000"/>
        </w:rPr>
        <w:t>
и лиц старше 18 лет в специальных социальных услугах</w:t>
      </w:r>
      <w:r>
        <w:br/>
      </w:r>
      <w:r>
        <w:rPr>
          <w:rFonts w:ascii="Times New Roman"/>
          <w:b/>
          <w:i w:val="false"/>
          <w:color w:val="000000"/>
        </w:rPr>
        <w:t>
и разработка индивидуального плана работы</w:t>
      </w:r>
    </w:p>
    <w:bookmarkEnd w:id="86"/>
    <w:bookmarkStart w:name="z760" w:id="87"/>
    <w:p>
      <w:pPr>
        <w:spacing w:after="0"/>
        <w:ind w:left="0"/>
        <w:jc w:val="both"/>
      </w:pPr>
      <w:r>
        <w:rPr>
          <w:rFonts w:ascii="Times New Roman"/>
          <w:b w:val="false"/>
          <w:i w:val="false"/>
          <w:color w:val="000000"/>
          <w:sz w:val="28"/>
        </w:rPr>
        <w:t>
      19. Потребности (виды и объемы) получателей услуг в специальных социальных услугах определяются консультантом по социальной работе, социальными работниками по уходу и другими специалистами организации надомного обслуживания (далее - специалисты организации надомного обслуживания), (</w:t>
      </w:r>
      <w:r>
        <w:rPr>
          <w:rFonts w:ascii="Times New Roman"/>
          <w:b w:val="false"/>
          <w:i w:val="false"/>
          <w:color w:val="000000"/>
          <w:sz w:val="28"/>
        </w:rPr>
        <w:t>приложение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На основе оценки потребностей детей, детей с нарушениями ОДА и лиц старше 18 лет, с учетом индивидуальной программы реабилитации инвалида, специалистами организации надомного обслуживания разрабатывается индивидуальный план работы (далее - индивидуальный план) на каждого ребенка, ребенка с нарушениями ОДА и лица старше 18 лет сроком на один год (</w:t>
      </w:r>
      <w:r>
        <w:rPr>
          <w:rFonts w:ascii="Times New Roman"/>
          <w:b w:val="false"/>
          <w:i w:val="false"/>
          <w:color w:val="000000"/>
          <w:sz w:val="28"/>
        </w:rPr>
        <w:t>приложение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Индивидуальные планы разрабатываются после наблюдения специалистами организации надомного обслуживания за ребенком, ребенком с нарушениями ОДА и лицом старше 18 лет в течение 10 рабочих дней со дня приема на учет организацией надомного обслуживания или окончания срока действия предыдущего индивидуального плана, заполняются в течение последующих трех рабочих дней и утверждаются руководителем организации надомного обслуживания.</w:t>
      </w:r>
      <w:r>
        <w:br/>
      </w:r>
      <w:r>
        <w:rPr>
          <w:rFonts w:ascii="Times New Roman"/>
          <w:b w:val="false"/>
          <w:i w:val="false"/>
          <w:color w:val="000000"/>
          <w:sz w:val="28"/>
        </w:rPr>
        <w:t>
</w:t>
      </w:r>
      <w:r>
        <w:rPr>
          <w:rFonts w:ascii="Times New Roman"/>
          <w:b w:val="false"/>
          <w:i w:val="false"/>
          <w:color w:val="000000"/>
          <w:sz w:val="28"/>
        </w:rPr>
        <w:t>
      22. Реабилитационные мероприятия, отраженные в индивидуальном плане, проводятся специалистами организации надомного обслуживания в установленные индивидуальным планом сроки.</w:t>
      </w:r>
      <w:r>
        <w:br/>
      </w:r>
      <w:r>
        <w:rPr>
          <w:rFonts w:ascii="Times New Roman"/>
          <w:b w:val="false"/>
          <w:i w:val="false"/>
          <w:color w:val="000000"/>
          <w:sz w:val="28"/>
        </w:rPr>
        <w:t>
</w:t>
      </w:r>
      <w:r>
        <w:rPr>
          <w:rFonts w:ascii="Times New Roman"/>
          <w:b w:val="false"/>
          <w:i w:val="false"/>
          <w:color w:val="000000"/>
          <w:sz w:val="28"/>
        </w:rPr>
        <w:t>
      23. Изменения в состоянии детей, детей с нарушениями ОДА и лиц старше 18 лет подлежат ежеквартальному (при необходимости ежемесячному) рассмотрению специалистами организации надомного обслуживания.</w:t>
      </w:r>
      <w:r>
        <w:br/>
      </w:r>
      <w:r>
        <w:rPr>
          <w:rFonts w:ascii="Times New Roman"/>
          <w:b w:val="false"/>
          <w:i w:val="false"/>
          <w:color w:val="000000"/>
          <w:sz w:val="28"/>
        </w:rPr>
        <w:t>
</w:t>
      </w:r>
      <w:r>
        <w:rPr>
          <w:rFonts w:ascii="Times New Roman"/>
          <w:b w:val="false"/>
          <w:i w:val="false"/>
          <w:color w:val="000000"/>
          <w:sz w:val="28"/>
        </w:rPr>
        <w:t>
      24. Проведенные мероприятия и итоги ежеквартального мониторинга специалисты организации надомного обслуживания отражают в журнале/электронной картотеке по выполнению (мониторингу) индивидуального плана (далее - журнал/электронная картотека), который ведется отдельно на каждого ребенка, ребенка с нарушениями ОДА и лица старше 18 лет (</w:t>
      </w:r>
      <w:r>
        <w:rPr>
          <w:rFonts w:ascii="Times New Roman"/>
          <w:b w:val="false"/>
          <w:i w:val="false"/>
          <w:color w:val="000000"/>
          <w:sz w:val="28"/>
        </w:rPr>
        <w:t>приложение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Специалисты организации надомного обслуживания по итогам мониторинга при необходимости корректируют индивидуальные планы детей, детей с нарушениями ОДА и лиц старше 18 лет.</w:t>
      </w:r>
      <w:r>
        <w:br/>
      </w:r>
      <w:r>
        <w:rPr>
          <w:rFonts w:ascii="Times New Roman"/>
          <w:b w:val="false"/>
          <w:i w:val="false"/>
          <w:color w:val="000000"/>
          <w:sz w:val="28"/>
        </w:rPr>
        <w:t>
</w:t>
      </w:r>
      <w:r>
        <w:rPr>
          <w:rFonts w:ascii="Times New Roman"/>
          <w:b w:val="false"/>
          <w:i w:val="false"/>
          <w:color w:val="000000"/>
          <w:sz w:val="28"/>
        </w:rPr>
        <w:t>
      26. Консультант по социальной работе координирует работу по разработке индивидуального плана и журнала/электронной картотеки, осуществляет контроль за их качественным заполнением и исполнением.</w:t>
      </w:r>
      <w:r>
        <w:br/>
      </w:r>
      <w:r>
        <w:rPr>
          <w:rFonts w:ascii="Times New Roman"/>
          <w:b w:val="false"/>
          <w:i w:val="false"/>
          <w:color w:val="000000"/>
          <w:sz w:val="28"/>
        </w:rPr>
        <w:t>
</w:t>
      </w:r>
      <w:r>
        <w:rPr>
          <w:rFonts w:ascii="Times New Roman"/>
          <w:b w:val="false"/>
          <w:i w:val="false"/>
          <w:color w:val="000000"/>
          <w:sz w:val="28"/>
        </w:rPr>
        <w:t>
      27. Качество работы специалистов организации надомного обслуживания оценивается руководителем организации надомного обслуживания или уполномоченным органом по увеличению, в сравнении с предыдущим годом, количества:</w:t>
      </w:r>
      <w:r>
        <w:br/>
      </w:r>
      <w:r>
        <w:rPr>
          <w:rFonts w:ascii="Times New Roman"/>
          <w:b w:val="false"/>
          <w:i w:val="false"/>
          <w:color w:val="000000"/>
          <w:sz w:val="28"/>
        </w:rPr>
        <w:t>
</w:t>
      </w:r>
      <w:r>
        <w:rPr>
          <w:rFonts w:ascii="Times New Roman"/>
          <w:b w:val="false"/>
          <w:i w:val="false"/>
          <w:color w:val="000000"/>
          <w:sz w:val="28"/>
        </w:rPr>
        <w:t>
      детей и лиц старше 18 лет, уровень личностного развития которых повысился;</w:t>
      </w:r>
      <w:r>
        <w:br/>
      </w:r>
      <w:r>
        <w:rPr>
          <w:rFonts w:ascii="Times New Roman"/>
          <w:b w:val="false"/>
          <w:i w:val="false"/>
          <w:color w:val="000000"/>
          <w:sz w:val="28"/>
        </w:rPr>
        <w:t>
</w:t>
      </w:r>
      <w:r>
        <w:rPr>
          <w:rFonts w:ascii="Times New Roman"/>
          <w:b w:val="false"/>
          <w:i w:val="false"/>
          <w:color w:val="000000"/>
          <w:sz w:val="28"/>
        </w:rPr>
        <w:t>
      детей, переведенных в специальные коррекционные организации образования;</w:t>
      </w:r>
      <w:r>
        <w:br/>
      </w:r>
      <w:r>
        <w:rPr>
          <w:rFonts w:ascii="Times New Roman"/>
          <w:b w:val="false"/>
          <w:i w:val="false"/>
          <w:color w:val="000000"/>
          <w:sz w:val="28"/>
        </w:rPr>
        <w:t>
</w:t>
      </w:r>
      <w:r>
        <w:rPr>
          <w:rFonts w:ascii="Times New Roman"/>
          <w:b w:val="false"/>
          <w:i w:val="false"/>
          <w:color w:val="000000"/>
          <w:sz w:val="28"/>
        </w:rPr>
        <w:t>
      детей с нарушениями ОДА, у которых сформированы навыки самообслуживания.</w:t>
      </w:r>
      <w:r>
        <w:br/>
      </w:r>
      <w:r>
        <w:rPr>
          <w:rFonts w:ascii="Times New Roman"/>
          <w:b w:val="false"/>
          <w:i w:val="false"/>
          <w:color w:val="000000"/>
          <w:sz w:val="28"/>
        </w:rPr>
        <w:t>
</w:t>
      </w:r>
      <w:r>
        <w:rPr>
          <w:rFonts w:ascii="Times New Roman"/>
          <w:b w:val="false"/>
          <w:i w:val="false"/>
          <w:color w:val="000000"/>
          <w:sz w:val="28"/>
        </w:rPr>
        <w:t>
      28. В случае отсутствия необходимых специалистов в организации надомного обслуживания допускается привлечение специалистов из других организаций на договорной основе для разработки индивидуального плана, оценки результативности реабилитационных мероприятий или консультаций.</w:t>
      </w:r>
      <w:r>
        <w:br/>
      </w:r>
      <w:r>
        <w:rPr>
          <w:rFonts w:ascii="Times New Roman"/>
          <w:b w:val="false"/>
          <w:i w:val="false"/>
          <w:color w:val="000000"/>
          <w:sz w:val="28"/>
        </w:rPr>
        <w:t>
</w:t>
      </w:r>
      <w:r>
        <w:rPr>
          <w:rFonts w:ascii="Times New Roman"/>
          <w:b w:val="false"/>
          <w:i w:val="false"/>
          <w:color w:val="000000"/>
          <w:sz w:val="28"/>
        </w:rPr>
        <w:t>
      29. Каждый специалист организации надомного обслуживания участвует в оказании специальных социальных услуг в соответствии с должностной инструкцией и индивидуальным планом, и результаты реабилитационных мероприятий ежеквартально фиксирует в журнале/электронной картотеке.</w:t>
      </w:r>
      <w:r>
        <w:br/>
      </w:r>
      <w:r>
        <w:rPr>
          <w:rFonts w:ascii="Times New Roman"/>
          <w:b w:val="false"/>
          <w:i w:val="false"/>
          <w:color w:val="000000"/>
          <w:sz w:val="28"/>
        </w:rPr>
        <w:t>
</w:t>
      </w:r>
      <w:r>
        <w:rPr>
          <w:rFonts w:ascii="Times New Roman"/>
          <w:b w:val="false"/>
          <w:i w:val="false"/>
          <w:color w:val="000000"/>
          <w:sz w:val="28"/>
        </w:rPr>
        <w:t>
      30. За качественным выполнением служебных обязанностей в отношении всех специалистов организации осуществляется регулярный контроль администрацией организации надомного обслуживания.</w:t>
      </w:r>
    </w:p>
    <w:bookmarkEnd w:id="87"/>
    <w:bookmarkStart w:name="z775" w:id="88"/>
    <w:p>
      <w:pPr>
        <w:spacing w:after="0"/>
        <w:ind w:left="0"/>
        <w:jc w:val="left"/>
      </w:pPr>
      <w:r>
        <w:rPr>
          <w:rFonts w:ascii="Times New Roman"/>
          <w:b/>
          <w:i w:val="false"/>
          <w:color w:val="000000"/>
        </w:rPr>
        <w:t xml:space="preserve"> 
5. Условия предоставления</w:t>
      </w:r>
      <w:r>
        <w:br/>
      </w:r>
      <w:r>
        <w:rPr>
          <w:rFonts w:ascii="Times New Roman"/>
          <w:b/>
          <w:i w:val="false"/>
          <w:color w:val="000000"/>
        </w:rPr>
        <w:t>
специальных социальных услуг</w:t>
      </w:r>
    </w:p>
    <w:bookmarkEnd w:id="88"/>
    <w:bookmarkStart w:name="z776" w:id="89"/>
    <w:p>
      <w:pPr>
        <w:spacing w:after="0"/>
        <w:ind w:left="0"/>
        <w:jc w:val="both"/>
      </w:pPr>
      <w:r>
        <w:rPr>
          <w:rFonts w:ascii="Times New Roman"/>
          <w:b w:val="false"/>
          <w:i w:val="false"/>
          <w:color w:val="000000"/>
          <w:sz w:val="28"/>
        </w:rPr>
        <w:t>
      31. К социально-бытовым услугам, предоставляемым в условиях оказания услуг на дому относятся:</w:t>
      </w:r>
      <w:r>
        <w:br/>
      </w:r>
      <w:r>
        <w:rPr>
          <w:rFonts w:ascii="Times New Roman"/>
          <w:b w:val="false"/>
          <w:i w:val="false"/>
          <w:color w:val="000000"/>
          <w:sz w:val="28"/>
        </w:rPr>
        <w:t>
</w:t>
      </w:r>
      <w:r>
        <w:rPr>
          <w:rFonts w:ascii="Times New Roman"/>
          <w:b w:val="false"/>
          <w:i w:val="false"/>
          <w:color w:val="000000"/>
          <w:sz w:val="28"/>
        </w:rPr>
        <w:t>
      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w:t>
      </w:r>
      <w:r>
        <w:br/>
      </w:r>
      <w:r>
        <w:rPr>
          <w:rFonts w:ascii="Times New Roman"/>
          <w:b w:val="false"/>
          <w:i w:val="false"/>
          <w:color w:val="000000"/>
          <w:sz w:val="28"/>
        </w:rPr>
        <w:t>
</w:t>
      </w:r>
      <w:r>
        <w:rPr>
          <w:rFonts w:ascii="Times New Roman"/>
          <w:b w:val="false"/>
          <w:i w:val="false"/>
          <w:color w:val="000000"/>
          <w:sz w:val="28"/>
        </w:rPr>
        <w:t>
      обучение членов семьи получателей услуг практическим навыкам индивидуального обслуживающего и санитарно-гигиенического характера;</w:t>
      </w:r>
      <w:r>
        <w:br/>
      </w:r>
      <w:r>
        <w:rPr>
          <w:rFonts w:ascii="Times New Roman"/>
          <w:b w:val="false"/>
          <w:i w:val="false"/>
          <w:color w:val="000000"/>
          <w:sz w:val="28"/>
        </w:rPr>
        <w:t>
</w:t>
      </w:r>
      <w:r>
        <w:rPr>
          <w:rFonts w:ascii="Times New Roman"/>
          <w:b w:val="false"/>
          <w:i w:val="false"/>
          <w:color w:val="000000"/>
          <w:sz w:val="28"/>
        </w:rPr>
        <w:t>
      для престарелых и инвалидов дополнительно:</w:t>
      </w:r>
      <w:r>
        <w:br/>
      </w:r>
      <w:r>
        <w:rPr>
          <w:rFonts w:ascii="Times New Roman"/>
          <w:b w:val="false"/>
          <w:i w:val="false"/>
          <w:color w:val="000000"/>
          <w:sz w:val="28"/>
        </w:rPr>
        <w:t>
</w:t>
      </w:r>
      <w:r>
        <w:rPr>
          <w:rFonts w:ascii="Times New Roman"/>
          <w:b w:val="false"/>
          <w:i w:val="false"/>
          <w:color w:val="000000"/>
          <w:sz w:val="28"/>
        </w:rPr>
        <w:t>
      сопровождение вне дома в пределах одного населенного пункта;</w:t>
      </w:r>
      <w:r>
        <w:br/>
      </w:r>
      <w:r>
        <w:rPr>
          <w:rFonts w:ascii="Times New Roman"/>
          <w:b w:val="false"/>
          <w:i w:val="false"/>
          <w:color w:val="000000"/>
          <w:sz w:val="28"/>
        </w:rPr>
        <w:t>
</w:t>
      </w:r>
      <w:r>
        <w:rPr>
          <w:rFonts w:ascii="Times New Roman"/>
          <w:b w:val="false"/>
          <w:i w:val="false"/>
          <w:color w:val="000000"/>
          <w:sz w:val="28"/>
        </w:rPr>
        <w:t>
      оказание помощи в написании и прочтении писем;</w:t>
      </w:r>
      <w:r>
        <w:br/>
      </w:r>
      <w:r>
        <w:rPr>
          <w:rFonts w:ascii="Times New Roman"/>
          <w:b w:val="false"/>
          <w:i w:val="false"/>
          <w:color w:val="000000"/>
          <w:sz w:val="28"/>
        </w:rPr>
        <w:t>
</w:t>
      </w:r>
      <w:r>
        <w:rPr>
          <w:rFonts w:ascii="Times New Roman"/>
          <w:b w:val="false"/>
          <w:i w:val="false"/>
          <w:color w:val="000000"/>
          <w:sz w:val="28"/>
        </w:rPr>
        <w:t>
      покупка и доставка на дом горячих обедов, продовольственных и непродовольственных товаров первой необходимости;</w:t>
      </w:r>
      <w:r>
        <w:br/>
      </w:r>
      <w:r>
        <w:rPr>
          <w:rFonts w:ascii="Times New Roman"/>
          <w:b w:val="false"/>
          <w:i w:val="false"/>
          <w:color w:val="000000"/>
          <w:sz w:val="28"/>
        </w:rPr>
        <w:t>
</w:t>
      </w:r>
      <w:r>
        <w:rPr>
          <w:rFonts w:ascii="Times New Roman"/>
          <w:b w:val="false"/>
          <w:i w:val="false"/>
          <w:color w:val="000000"/>
          <w:sz w:val="28"/>
        </w:rPr>
        <w:t>
      помощь в приготовлении пищи;</w:t>
      </w:r>
      <w:r>
        <w:br/>
      </w:r>
      <w:r>
        <w:rPr>
          <w:rFonts w:ascii="Times New Roman"/>
          <w:b w:val="false"/>
          <w:i w:val="false"/>
          <w:color w:val="000000"/>
          <w:sz w:val="28"/>
        </w:rPr>
        <w:t>
</w:t>
      </w:r>
      <w:r>
        <w:rPr>
          <w:rFonts w:ascii="Times New Roman"/>
          <w:b w:val="false"/>
          <w:i w:val="false"/>
          <w:color w:val="000000"/>
          <w:sz w:val="28"/>
        </w:rPr>
        <w:t>
      содействие в топке печей, доставке дров, угля и воды;</w:t>
      </w:r>
      <w:r>
        <w:br/>
      </w:r>
      <w:r>
        <w:rPr>
          <w:rFonts w:ascii="Times New Roman"/>
          <w:b w:val="false"/>
          <w:i w:val="false"/>
          <w:color w:val="000000"/>
          <w:sz w:val="28"/>
        </w:rPr>
        <w:t>
</w:t>
      </w:r>
      <w:r>
        <w:rPr>
          <w:rFonts w:ascii="Times New Roman"/>
          <w:b w:val="false"/>
          <w:i w:val="false"/>
          <w:color w:val="000000"/>
          <w:sz w:val="28"/>
        </w:rPr>
        <w:t>
      сдача вещей в стирку, химчистку, ремонт и обратная их доставка;</w:t>
      </w:r>
      <w:r>
        <w:br/>
      </w:r>
      <w:r>
        <w:rPr>
          <w:rFonts w:ascii="Times New Roman"/>
          <w:b w:val="false"/>
          <w:i w:val="false"/>
          <w:color w:val="000000"/>
          <w:sz w:val="28"/>
        </w:rPr>
        <w:t>
</w:t>
      </w:r>
      <w:r>
        <w:rPr>
          <w:rFonts w:ascii="Times New Roman"/>
          <w:b w:val="false"/>
          <w:i w:val="false"/>
          <w:color w:val="000000"/>
          <w:sz w:val="28"/>
        </w:rPr>
        <w:t>
      помощь в стирке вещей;</w:t>
      </w:r>
      <w:r>
        <w:br/>
      </w:r>
      <w:r>
        <w:rPr>
          <w:rFonts w:ascii="Times New Roman"/>
          <w:b w:val="false"/>
          <w:i w:val="false"/>
          <w:color w:val="000000"/>
          <w:sz w:val="28"/>
        </w:rPr>
        <w:t>
</w:t>
      </w:r>
      <w:r>
        <w:rPr>
          <w:rFonts w:ascii="Times New Roman"/>
          <w:b w:val="false"/>
          <w:i w:val="false"/>
          <w:color w:val="000000"/>
          <w:sz w:val="28"/>
        </w:rPr>
        <w:t>
      содействие в организации ремонта и уборки жилых помещений;</w:t>
      </w:r>
      <w:r>
        <w:br/>
      </w:r>
      <w:r>
        <w:rPr>
          <w:rFonts w:ascii="Times New Roman"/>
          <w:b w:val="false"/>
          <w:i w:val="false"/>
          <w:color w:val="000000"/>
          <w:sz w:val="28"/>
        </w:rPr>
        <w:t>
</w:t>
      </w:r>
      <w:r>
        <w:rPr>
          <w:rFonts w:ascii="Times New Roman"/>
          <w:b w:val="false"/>
          <w:i w:val="false"/>
          <w:color w:val="000000"/>
          <w:sz w:val="28"/>
        </w:rPr>
        <w:t>
      содействие в оплате жилья и коммунальных услуг;</w:t>
      </w:r>
      <w:r>
        <w:br/>
      </w:r>
      <w:r>
        <w:rPr>
          <w:rFonts w:ascii="Times New Roman"/>
          <w:b w:val="false"/>
          <w:i w:val="false"/>
          <w:color w:val="000000"/>
          <w:sz w:val="28"/>
        </w:rPr>
        <w:t>
</w:t>
      </w:r>
      <w:r>
        <w:rPr>
          <w:rFonts w:ascii="Times New Roman"/>
          <w:b w:val="false"/>
          <w:i w:val="false"/>
          <w:color w:val="000000"/>
          <w:sz w:val="28"/>
        </w:rPr>
        <w:t>
      помощь в организации ритуальных услуг (при отсутствии у умерших получателей услуг родственников (законных представителей).</w:t>
      </w:r>
      <w:r>
        <w:br/>
      </w:r>
      <w:r>
        <w:rPr>
          <w:rFonts w:ascii="Times New Roman"/>
          <w:b w:val="false"/>
          <w:i w:val="false"/>
          <w:color w:val="000000"/>
          <w:sz w:val="28"/>
        </w:rPr>
        <w:t>
</w:t>
      </w:r>
      <w:r>
        <w:rPr>
          <w:rFonts w:ascii="Times New Roman"/>
          <w:b w:val="false"/>
          <w:i w:val="false"/>
          <w:color w:val="000000"/>
          <w:sz w:val="28"/>
        </w:rPr>
        <w:t>
      32. Предоставление социально-бытовых услуг:</w:t>
      </w:r>
      <w:r>
        <w:br/>
      </w:r>
      <w:r>
        <w:rPr>
          <w:rFonts w:ascii="Times New Roman"/>
          <w:b w:val="false"/>
          <w:i w:val="false"/>
          <w:color w:val="000000"/>
          <w:sz w:val="28"/>
        </w:rPr>
        <w:t>
</w:t>
      </w:r>
      <w:r>
        <w:rPr>
          <w:rFonts w:ascii="Times New Roman"/>
          <w:b w:val="false"/>
          <w:i w:val="false"/>
          <w:color w:val="000000"/>
          <w:sz w:val="28"/>
        </w:rPr>
        <w:t>
      1)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r>
        <w:br/>
      </w:r>
      <w:r>
        <w:rPr>
          <w:rFonts w:ascii="Times New Roman"/>
          <w:b w:val="false"/>
          <w:i w:val="false"/>
          <w:color w:val="000000"/>
          <w:sz w:val="28"/>
        </w:rPr>
        <w:t>
</w:t>
      </w:r>
      <w:r>
        <w:rPr>
          <w:rFonts w:ascii="Times New Roman"/>
          <w:b w:val="false"/>
          <w:i w:val="false"/>
          <w:color w:val="000000"/>
          <w:sz w:val="28"/>
        </w:rPr>
        <w:t>
      2) сопровождение вне дома в пределах одного населенного пункта, в том числе к объектам здравоохранения, социальной защиты и другим объектам социальной инфраструктуры обеспечивает осторожность и безопасность получателей услуг при передвижении;</w:t>
      </w:r>
      <w:r>
        <w:br/>
      </w:r>
      <w:r>
        <w:rPr>
          <w:rFonts w:ascii="Times New Roman"/>
          <w:b w:val="false"/>
          <w:i w:val="false"/>
          <w:color w:val="000000"/>
          <w:sz w:val="28"/>
        </w:rPr>
        <w:t>
</w:t>
      </w:r>
      <w:r>
        <w:rPr>
          <w:rFonts w:ascii="Times New Roman"/>
          <w:b w:val="false"/>
          <w:i w:val="false"/>
          <w:color w:val="000000"/>
          <w:sz w:val="28"/>
        </w:rPr>
        <w:t>
      3) содействие в топке печей, доставке дров, угля и воды оказывается престарелым и инвалидам, проживающим в жилых помещениях без центрального отопления и (или) водоснабжения.</w:t>
      </w:r>
      <w:r>
        <w:br/>
      </w:r>
      <w:r>
        <w:rPr>
          <w:rFonts w:ascii="Times New Roman"/>
          <w:b w:val="false"/>
          <w:i w:val="false"/>
          <w:color w:val="000000"/>
          <w:sz w:val="28"/>
        </w:rPr>
        <w:t>
</w:t>
      </w:r>
      <w:r>
        <w:rPr>
          <w:rFonts w:ascii="Times New Roman"/>
          <w:b w:val="false"/>
          <w:i w:val="false"/>
          <w:color w:val="000000"/>
          <w:sz w:val="28"/>
        </w:rPr>
        <w:t>
      В одно посещение доставляется дров и угля до 30 кг и воды до 30 литров, осуществляется вынос золы;</w:t>
      </w:r>
      <w:r>
        <w:br/>
      </w:r>
      <w:r>
        <w:rPr>
          <w:rFonts w:ascii="Times New Roman"/>
          <w:b w:val="false"/>
          <w:i w:val="false"/>
          <w:color w:val="000000"/>
          <w:sz w:val="28"/>
        </w:rPr>
        <w:t>
</w:t>
      </w:r>
      <w:r>
        <w:rPr>
          <w:rFonts w:ascii="Times New Roman"/>
          <w:b w:val="false"/>
          <w:i w:val="false"/>
          <w:color w:val="000000"/>
          <w:sz w:val="28"/>
        </w:rPr>
        <w:t>
      4) покупка и доставка на дом горячих обедов, продовольственных и непродовольственных товаров первой необходимости, помощь в приготовлении пищи, сдача вещей в стирку, химчистку, ремонт и обратная их доставка, помощь в стирке нательного и постельного белья, содействие в организации ремонта и уборки жилых помещений, оплате жилья и коммунальных услуг обеспечивает полное и своевременное удовлетворение нужд и потребностей клиентов в решении этих проблем в целях создания им нормальных условий жизни;</w:t>
      </w:r>
      <w:r>
        <w:br/>
      </w:r>
      <w:r>
        <w:rPr>
          <w:rFonts w:ascii="Times New Roman"/>
          <w:b w:val="false"/>
          <w:i w:val="false"/>
          <w:color w:val="000000"/>
          <w:sz w:val="28"/>
        </w:rPr>
        <w:t>
</w:t>
      </w:r>
      <w:r>
        <w:rPr>
          <w:rFonts w:ascii="Times New Roman"/>
          <w:b w:val="false"/>
          <w:i w:val="false"/>
          <w:color w:val="000000"/>
          <w:sz w:val="28"/>
        </w:rPr>
        <w:t>
      5) организация ритуальных услуг (при отсутствии у умерших престарелых и инвалидов родственников или их нежелании заняться погребением) осуществляется с учетом вероисповедания умершего получателя услуг.</w:t>
      </w:r>
      <w:r>
        <w:br/>
      </w:r>
      <w:r>
        <w:rPr>
          <w:rFonts w:ascii="Times New Roman"/>
          <w:b w:val="false"/>
          <w:i w:val="false"/>
          <w:color w:val="000000"/>
          <w:sz w:val="28"/>
        </w:rPr>
        <w:t>
</w:t>
      </w:r>
      <w:r>
        <w:rPr>
          <w:rFonts w:ascii="Times New Roman"/>
          <w:b w:val="false"/>
          <w:i w:val="false"/>
          <w:color w:val="000000"/>
          <w:sz w:val="28"/>
        </w:rPr>
        <w:t>
      33. К социально-медицинским услугам, предоставляемым в условиях оказания услуг на дому относятся:</w:t>
      </w:r>
      <w:r>
        <w:br/>
      </w:r>
      <w:r>
        <w:rPr>
          <w:rFonts w:ascii="Times New Roman"/>
          <w:b w:val="false"/>
          <w:i w:val="false"/>
          <w:color w:val="000000"/>
          <w:sz w:val="28"/>
        </w:rPr>
        <w:t>
</w:t>
      </w:r>
      <w:r>
        <w:rPr>
          <w:rFonts w:ascii="Times New Roman"/>
          <w:b w:val="false"/>
          <w:i w:val="false"/>
          <w:color w:val="000000"/>
          <w:sz w:val="28"/>
        </w:rPr>
        <w:t>
      организация и проведение медико-социального обследования (при необходимости с привлечением специалистов организаций здравоохранения);</w:t>
      </w:r>
      <w:r>
        <w:br/>
      </w:r>
      <w:r>
        <w:rPr>
          <w:rFonts w:ascii="Times New Roman"/>
          <w:b w:val="false"/>
          <w:i w:val="false"/>
          <w:color w:val="000000"/>
          <w:sz w:val="28"/>
        </w:rPr>
        <w:t>
</w:t>
      </w:r>
      <w:r>
        <w:rPr>
          <w:rFonts w:ascii="Times New Roman"/>
          <w:b w:val="false"/>
          <w:i w:val="false"/>
          <w:color w:val="000000"/>
          <w:sz w:val="28"/>
        </w:rPr>
        <w:t>
      оказание доврачебной помощи;</w:t>
      </w:r>
      <w:r>
        <w:br/>
      </w:r>
      <w:r>
        <w:rPr>
          <w:rFonts w:ascii="Times New Roman"/>
          <w:b w:val="false"/>
          <w:i w:val="false"/>
          <w:color w:val="000000"/>
          <w:sz w:val="28"/>
        </w:rPr>
        <w:t>
</w:t>
      </w:r>
      <w:r>
        <w:rPr>
          <w:rFonts w:ascii="Times New Roman"/>
          <w:b w:val="false"/>
          <w:i w:val="false"/>
          <w:color w:val="000000"/>
          <w:sz w:val="28"/>
        </w:rPr>
        <w:t>
      содействие в проведении </w:t>
      </w:r>
      <w:r>
        <w:rPr>
          <w:rFonts w:ascii="Times New Roman"/>
          <w:b w:val="false"/>
          <w:i w:val="false"/>
          <w:color w:val="000000"/>
          <w:sz w:val="28"/>
        </w:rPr>
        <w:t>медико-социальной экспертизы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содействие в получении </w:t>
      </w:r>
      <w:r>
        <w:rPr>
          <w:rFonts w:ascii="Times New Roman"/>
          <w:b w:val="false"/>
          <w:i w:val="false"/>
          <w:color w:val="000000"/>
          <w:sz w:val="28"/>
        </w:rPr>
        <w:t>гарантированного объема бесплатной</w:t>
      </w:r>
      <w:r>
        <w:rPr>
          <w:rFonts w:ascii="Times New Roman"/>
          <w:b w:val="false"/>
          <w:i w:val="false"/>
          <w:color w:val="000000"/>
          <w:sz w:val="28"/>
        </w:rPr>
        <w:t xml:space="preserve"> медицинской помощи;</w:t>
      </w:r>
      <w:r>
        <w:br/>
      </w:r>
      <w:r>
        <w:rPr>
          <w:rFonts w:ascii="Times New Roman"/>
          <w:b w:val="false"/>
          <w:i w:val="false"/>
          <w:color w:val="000000"/>
          <w:sz w:val="28"/>
        </w:rPr>
        <w:t>
</w:t>
      </w:r>
      <w:r>
        <w:rPr>
          <w:rFonts w:ascii="Times New Roman"/>
          <w:b w:val="false"/>
          <w:i w:val="false"/>
          <w:color w:val="000000"/>
          <w:sz w:val="28"/>
        </w:rPr>
        <w:t>
      содействие в обеспечении по заключению врачей лекарственными средствами и изделиями медицинского назначения;</w:t>
      </w:r>
      <w:r>
        <w:br/>
      </w:r>
      <w:r>
        <w:rPr>
          <w:rFonts w:ascii="Times New Roman"/>
          <w:b w:val="false"/>
          <w:i w:val="false"/>
          <w:color w:val="000000"/>
          <w:sz w:val="28"/>
        </w:rPr>
        <w:t>
</w:t>
      </w:r>
      <w:r>
        <w:rPr>
          <w:rFonts w:ascii="Times New Roman"/>
          <w:b w:val="false"/>
          <w:i w:val="false"/>
          <w:color w:val="000000"/>
          <w:sz w:val="28"/>
        </w:rPr>
        <w:t>
      содействие в обеспечении </w:t>
      </w:r>
      <w:r>
        <w:rPr>
          <w:rFonts w:ascii="Times New Roman"/>
          <w:b w:val="false"/>
          <w:i w:val="false"/>
          <w:color w:val="000000"/>
          <w:sz w:val="28"/>
        </w:rPr>
        <w:t>санаторно-курортного лечения</w:t>
      </w:r>
      <w:r>
        <w:rPr>
          <w:rFonts w:ascii="Times New Roman"/>
          <w:b w:val="false"/>
          <w:i w:val="false"/>
          <w:color w:val="000000"/>
          <w:sz w:val="28"/>
        </w:rPr>
        <w:t>, техническими вспомогательными (компенсаторными) средствами, обязательными гигиеническими средствами в соответствии с индивидуальными программами реабилитации инвалидов;</w:t>
      </w:r>
      <w:r>
        <w:br/>
      </w:r>
      <w:r>
        <w:rPr>
          <w:rFonts w:ascii="Times New Roman"/>
          <w:b w:val="false"/>
          <w:i w:val="false"/>
          <w:color w:val="000000"/>
          <w:sz w:val="28"/>
        </w:rPr>
        <w:t>
</w:t>
      </w:r>
      <w:r>
        <w:rPr>
          <w:rFonts w:ascii="Times New Roman"/>
          <w:b w:val="false"/>
          <w:i w:val="false"/>
          <w:color w:val="000000"/>
          <w:sz w:val="28"/>
        </w:rPr>
        <w:t>
      обучение получателей услуг пользованию техническими вспомогательными (компенсаторными) и обязательными гигиеническими средствами;</w:t>
      </w:r>
      <w:r>
        <w:br/>
      </w:r>
      <w:r>
        <w:rPr>
          <w:rFonts w:ascii="Times New Roman"/>
          <w:b w:val="false"/>
          <w:i w:val="false"/>
          <w:color w:val="000000"/>
          <w:sz w:val="28"/>
        </w:rPr>
        <w:t>
</w:t>
      </w:r>
      <w:r>
        <w:rPr>
          <w:rFonts w:ascii="Times New Roman"/>
          <w:b w:val="false"/>
          <w:i w:val="false"/>
          <w:color w:val="000000"/>
          <w:sz w:val="28"/>
        </w:rPr>
        <w:t>
      содействие в получении протезно-ортопедической и слухопротезной помощи в соответствии с индивидуальными программами реабилитации инвалидов;</w:t>
      </w:r>
      <w:r>
        <w:br/>
      </w:r>
      <w:r>
        <w:rPr>
          <w:rFonts w:ascii="Times New Roman"/>
          <w:b w:val="false"/>
          <w:i w:val="false"/>
          <w:color w:val="000000"/>
          <w:sz w:val="28"/>
        </w:rPr>
        <w:t>
</w:t>
      </w:r>
      <w:r>
        <w:rPr>
          <w:rFonts w:ascii="Times New Roman"/>
          <w:b w:val="false"/>
          <w:i w:val="false"/>
          <w:color w:val="000000"/>
          <w:sz w:val="28"/>
        </w:rPr>
        <w:t>
      консультирование по социально-медицинским вопросам, в том числе по вопросам возрастной адаптации;</w:t>
      </w:r>
      <w:r>
        <w:br/>
      </w:r>
      <w:r>
        <w:rPr>
          <w:rFonts w:ascii="Times New Roman"/>
          <w:b w:val="false"/>
          <w:i w:val="false"/>
          <w:color w:val="000000"/>
          <w:sz w:val="28"/>
        </w:rPr>
        <w:t>
</w:t>
      </w:r>
      <w:r>
        <w:rPr>
          <w:rFonts w:ascii="Times New Roman"/>
          <w:b w:val="false"/>
          <w:i w:val="false"/>
          <w:color w:val="000000"/>
          <w:sz w:val="28"/>
        </w:rPr>
        <w:t>
      содействие в медицинском консультировании профильными специалистами, в том числе из организаций здравоохранения;</w:t>
      </w:r>
      <w:r>
        <w:br/>
      </w:r>
      <w:r>
        <w:rPr>
          <w:rFonts w:ascii="Times New Roman"/>
          <w:b w:val="false"/>
          <w:i w:val="false"/>
          <w:color w:val="000000"/>
          <w:sz w:val="28"/>
        </w:rPr>
        <w:t>
</w:t>
      </w:r>
      <w:r>
        <w:rPr>
          <w:rFonts w:ascii="Times New Roman"/>
          <w:b w:val="false"/>
          <w:i w:val="false"/>
          <w:color w:val="000000"/>
          <w:sz w:val="28"/>
        </w:rPr>
        <w:t>
      проведение процедур, связанных со здоровьем (прием лекарств, закапывание капель и другие процедуры);</w:t>
      </w:r>
      <w:r>
        <w:br/>
      </w:r>
      <w:r>
        <w:rPr>
          <w:rFonts w:ascii="Times New Roman"/>
          <w:b w:val="false"/>
          <w:i w:val="false"/>
          <w:color w:val="000000"/>
          <w:sz w:val="28"/>
        </w:rPr>
        <w:t>
</w:t>
      </w:r>
      <w:r>
        <w:rPr>
          <w:rFonts w:ascii="Times New Roman"/>
          <w:b w:val="false"/>
          <w:i w:val="false"/>
          <w:color w:val="000000"/>
          <w:sz w:val="28"/>
        </w:rPr>
        <w:t>
      оказание помощи в выполнении лечебно-физических упражнений;</w:t>
      </w:r>
      <w:r>
        <w:br/>
      </w:r>
      <w:r>
        <w:rPr>
          <w:rFonts w:ascii="Times New Roman"/>
          <w:b w:val="false"/>
          <w:i w:val="false"/>
          <w:color w:val="000000"/>
          <w:sz w:val="28"/>
        </w:rPr>
        <w:t>
</w:t>
      </w:r>
      <w:r>
        <w:rPr>
          <w:rFonts w:ascii="Times New Roman"/>
          <w:b w:val="false"/>
          <w:i w:val="false"/>
          <w:color w:val="000000"/>
          <w:sz w:val="28"/>
        </w:rPr>
        <w:t>
      вызов врача на дом и сопровождение получателей услуг в организации здравоохранения;</w:t>
      </w:r>
      <w:r>
        <w:br/>
      </w:r>
      <w:r>
        <w:rPr>
          <w:rFonts w:ascii="Times New Roman"/>
          <w:b w:val="false"/>
          <w:i w:val="false"/>
          <w:color w:val="000000"/>
          <w:sz w:val="28"/>
        </w:rPr>
        <w:t>
</w:t>
      </w:r>
      <w:r>
        <w:rPr>
          <w:rFonts w:ascii="Times New Roman"/>
          <w:b w:val="false"/>
          <w:i w:val="false"/>
          <w:color w:val="000000"/>
          <w:sz w:val="28"/>
        </w:rPr>
        <w:t>
      патронажное наблюдение детей, детей с нарушениями ОДА;</w:t>
      </w:r>
      <w:r>
        <w:br/>
      </w:r>
      <w:r>
        <w:rPr>
          <w:rFonts w:ascii="Times New Roman"/>
          <w:b w:val="false"/>
          <w:i w:val="false"/>
          <w:color w:val="000000"/>
          <w:sz w:val="28"/>
        </w:rPr>
        <w:t>
</w:t>
      </w:r>
      <w:r>
        <w:rPr>
          <w:rFonts w:ascii="Times New Roman"/>
          <w:b w:val="false"/>
          <w:i w:val="false"/>
          <w:color w:val="000000"/>
          <w:sz w:val="28"/>
        </w:rPr>
        <w:t>
      оказание инвалидам и престарелым санитарно-гигиенических услуг (обтирание, обмывание, гигиенические ванны);</w:t>
      </w:r>
      <w:r>
        <w:br/>
      </w:r>
      <w:r>
        <w:rPr>
          <w:rFonts w:ascii="Times New Roman"/>
          <w:b w:val="false"/>
          <w:i w:val="false"/>
          <w:color w:val="000000"/>
          <w:sz w:val="28"/>
        </w:rPr>
        <w:t>
</w:t>
      </w:r>
      <w:r>
        <w:rPr>
          <w:rFonts w:ascii="Times New Roman"/>
          <w:b w:val="false"/>
          <w:i w:val="false"/>
          <w:color w:val="000000"/>
          <w:sz w:val="28"/>
        </w:rPr>
        <w:t>
      содействие в проведении реабилитационных мероприятий;</w:t>
      </w:r>
      <w:r>
        <w:br/>
      </w:r>
      <w:r>
        <w:rPr>
          <w:rFonts w:ascii="Times New Roman"/>
          <w:b w:val="false"/>
          <w:i w:val="false"/>
          <w:color w:val="000000"/>
          <w:sz w:val="28"/>
        </w:rPr>
        <w:t>
</w:t>
      </w:r>
      <w:r>
        <w:rPr>
          <w:rFonts w:ascii="Times New Roman"/>
          <w:b w:val="false"/>
          <w:i w:val="false"/>
          <w:color w:val="000000"/>
          <w:sz w:val="28"/>
        </w:rPr>
        <w:t>
      обучение членов семьи основам медицинского ухода, проводимого в домашних условиях.</w:t>
      </w:r>
      <w:r>
        <w:br/>
      </w:r>
      <w:r>
        <w:rPr>
          <w:rFonts w:ascii="Times New Roman"/>
          <w:b w:val="false"/>
          <w:i w:val="false"/>
          <w:color w:val="000000"/>
          <w:sz w:val="28"/>
        </w:rPr>
        <w:t>
</w:t>
      </w:r>
      <w:r>
        <w:rPr>
          <w:rFonts w:ascii="Times New Roman"/>
          <w:b w:val="false"/>
          <w:i w:val="false"/>
          <w:color w:val="000000"/>
          <w:sz w:val="28"/>
        </w:rPr>
        <w:t>
      34. Предоставление социально-медицинских услуг:</w:t>
      </w:r>
      <w:r>
        <w:br/>
      </w:r>
      <w:r>
        <w:rPr>
          <w:rFonts w:ascii="Times New Roman"/>
          <w:b w:val="false"/>
          <w:i w:val="false"/>
          <w:color w:val="000000"/>
          <w:sz w:val="28"/>
        </w:rPr>
        <w:t>
</w:t>
      </w:r>
      <w:r>
        <w:rPr>
          <w:rFonts w:ascii="Times New Roman"/>
          <w:b w:val="false"/>
          <w:i w:val="false"/>
          <w:color w:val="000000"/>
          <w:sz w:val="28"/>
        </w:rPr>
        <w:t>
      1) помощь получателям услуг в получении ими социально-медицинских услуг обеспечивает своевременное и в необходимом объеме предоставление услуг с учетом характера заболевания, медицинских показаний, физического и психического состояния получателей услуг;</w:t>
      </w:r>
      <w:r>
        <w:br/>
      </w:r>
      <w:r>
        <w:rPr>
          <w:rFonts w:ascii="Times New Roman"/>
          <w:b w:val="false"/>
          <w:i w:val="false"/>
          <w:color w:val="000000"/>
          <w:sz w:val="28"/>
        </w:rPr>
        <w:t>
</w:t>
      </w:r>
      <w:r>
        <w:rPr>
          <w:rFonts w:ascii="Times New Roman"/>
          <w:b w:val="false"/>
          <w:i w:val="false"/>
          <w:color w:val="000000"/>
          <w:sz w:val="28"/>
        </w:rPr>
        <w:t>
      2) содействие в получении гарантированного объема бесплатной медицинской помощи обеспечивает полное, высококачественное и своевременное выполнение всех медицинских процедур и мероприятий, предусмотренных </w:t>
      </w:r>
      <w:r>
        <w:rPr>
          <w:rFonts w:ascii="Times New Roman"/>
          <w:b w:val="false"/>
          <w:i w:val="false"/>
          <w:color w:val="000000"/>
          <w:sz w:val="28"/>
        </w:rPr>
        <w:t>законодательными</w:t>
      </w:r>
      <w:r>
        <w:rPr>
          <w:rFonts w:ascii="Times New Roman"/>
          <w:b w:val="false"/>
          <w:i w:val="false"/>
          <w:color w:val="000000"/>
          <w:sz w:val="28"/>
        </w:rPr>
        <w:t xml:space="preserve"> 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3) организация доврачебной помощи предоставляется своевременно и обеспечивает определение предварительного диагноза, правильного выбора и получения лекарств, порядка их приема до прибытия вызванного врача;</w:t>
      </w:r>
      <w:r>
        <w:br/>
      </w:r>
      <w:r>
        <w:rPr>
          <w:rFonts w:ascii="Times New Roman"/>
          <w:b w:val="false"/>
          <w:i w:val="false"/>
          <w:color w:val="000000"/>
          <w:sz w:val="28"/>
        </w:rPr>
        <w:t>
</w:t>
      </w:r>
      <w:r>
        <w:rPr>
          <w:rFonts w:ascii="Times New Roman"/>
          <w:b w:val="false"/>
          <w:i w:val="false"/>
          <w:color w:val="000000"/>
          <w:sz w:val="28"/>
        </w:rPr>
        <w:t>
      4) консультирование по социально-медицинским вопросам обеспечивает оказание квалифицированной помощи получателям услуг в правильном понимании и решении стоящих перед ними социально-медицинских проблем (гигиена питания и жилища, избавление от избыточного веса, вредных привычек, профилактика различных заболеваний, психосексуальное консультирование, возрастная адаптация, возрастные изменения и другие проблемы).</w:t>
      </w:r>
      <w:r>
        <w:br/>
      </w:r>
      <w:r>
        <w:rPr>
          <w:rFonts w:ascii="Times New Roman"/>
          <w:b w:val="false"/>
          <w:i w:val="false"/>
          <w:color w:val="000000"/>
          <w:sz w:val="28"/>
        </w:rPr>
        <w:t>
</w:t>
      </w:r>
      <w:r>
        <w:rPr>
          <w:rFonts w:ascii="Times New Roman"/>
          <w:b w:val="false"/>
          <w:i w:val="false"/>
          <w:color w:val="000000"/>
          <w:sz w:val="28"/>
        </w:rPr>
        <w:t>
      Индивидуальная работа с получателями услуг по предупреждению вредных привычек и избавлению от них, подготовке инвалидов к созданию семьи и рождению детей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r>
        <w:br/>
      </w:r>
      <w:r>
        <w:rPr>
          <w:rFonts w:ascii="Times New Roman"/>
          <w:b w:val="false"/>
          <w:i w:val="false"/>
          <w:color w:val="000000"/>
          <w:sz w:val="28"/>
        </w:rPr>
        <w:t>
</w:t>
      </w:r>
      <w:r>
        <w:rPr>
          <w:rFonts w:ascii="Times New Roman"/>
          <w:b w:val="false"/>
          <w:i w:val="false"/>
          <w:color w:val="000000"/>
          <w:sz w:val="28"/>
        </w:rPr>
        <w:t>
      5) содействие в проведении медико-социальной экспертизы обеспечивает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 вызванных стойким расстройством функций организма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 750 "Об утверждении Правил проведения медико-социальной экспертизы";</w:t>
      </w:r>
      <w:r>
        <w:br/>
      </w:r>
      <w:r>
        <w:rPr>
          <w:rFonts w:ascii="Times New Roman"/>
          <w:b w:val="false"/>
          <w:i w:val="false"/>
          <w:color w:val="000000"/>
          <w:sz w:val="28"/>
        </w:rPr>
        <w:t>
</w:t>
      </w:r>
      <w:r>
        <w:rPr>
          <w:rFonts w:ascii="Times New Roman"/>
          <w:b w:val="false"/>
          <w:i w:val="false"/>
          <w:color w:val="000000"/>
          <w:sz w:val="28"/>
        </w:rPr>
        <w:t>
      6) оказание помощи в выполнении лечебно-физических упражнений обеспечивает овладение получателями услуг доступным и безопасным для здоровья комплексом физических упражнений в целях его систематического выполнения для укрепления их здоровья;</w:t>
      </w:r>
      <w:r>
        <w:br/>
      </w:r>
      <w:r>
        <w:rPr>
          <w:rFonts w:ascii="Times New Roman"/>
          <w:b w:val="false"/>
          <w:i w:val="false"/>
          <w:color w:val="000000"/>
          <w:sz w:val="28"/>
        </w:rPr>
        <w:t>
</w:t>
      </w:r>
      <w:r>
        <w:rPr>
          <w:rFonts w:ascii="Times New Roman"/>
          <w:b w:val="false"/>
          <w:i w:val="false"/>
          <w:color w:val="000000"/>
          <w:sz w:val="28"/>
        </w:rPr>
        <w:t>
      7) организация медико-социального обследования обеспечивает удовлетворение потребности получателей услуг до начала систематического лечения;</w:t>
      </w:r>
      <w:r>
        <w:br/>
      </w:r>
      <w:r>
        <w:rPr>
          <w:rFonts w:ascii="Times New Roman"/>
          <w:b w:val="false"/>
          <w:i w:val="false"/>
          <w:color w:val="000000"/>
          <w:sz w:val="28"/>
        </w:rPr>
        <w:t>
</w:t>
      </w:r>
      <w:r>
        <w:rPr>
          <w:rFonts w:ascii="Times New Roman"/>
          <w:b w:val="false"/>
          <w:i w:val="false"/>
          <w:color w:val="000000"/>
          <w:sz w:val="28"/>
        </w:rPr>
        <w:t>
      8) содействие в получении протезно-ортопедической помощи, технических (вспомогательных) компенсаторных средств, а также средств ухода и реабилитации осуществляется в соответствии с практическими потребностями получателей услуг;</w:t>
      </w:r>
      <w:r>
        <w:br/>
      </w:r>
      <w:r>
        <w:rPr>
          <w:rFonts w:ascii="Times New Roman"/>
          <w:b w:val="false"/>
          <w:i w:val="false"/>
          <w:color w:val="000000"/>
          <w:sz w:val="28"/>
        </w:rPr>
        <w:t>
</w:t>
      </w:r>
      <w:r>
        <w:rPr>
          <w:rFonts w:ascii="Times New Roman"/>
          <w:b w:val="false"/>
          <w:i w:val="false"/>
          <w:color w:val="000000"/>
          <w:sz w:val="28"/>
        </w:rPr>
        <w:t>
      9) обучение пользованию техническими вспомогательными (компенсаторными) и обязательными гигиеническими средствами развивает у получателей услуг практические навыки умения самостоятельно пользоваться этими средствами;</w:t>
      </w:r>
      <w:r>
        <w:br/>
      </w:r>
      <w:r>
        <w:rPr>
          <w:rFonts w:ascii="Times New Roman"/>
          <w:b w:val="false"/>
          <w:i w:val="false"/>
          <w:color w:val="000000"/>
          <w:sz w:val="28"/>
        </w:rPr>
        <w:t>
</w:t>
      </w:r>
      <w:r>
        <w:rPr>
          <w:rFonts w:ascii="Times New Roman"/>
          <w:b w:val="false"/>
          <w:i w:val="false"/>
          <w:color w:val="000000"/>
          <w:sz w:val="28"/>
        </w:rPr>
        <w:t>
      10) услуги по вызову врача на дом и сопровождение получателей услуг в организации здравоохранения предоставляются своевременно, и обеспечивают при передвижении безопасность получателей услуг;</w:t>
      </w:r>
      <w:r>
        <w:br/>
      </w:r>
      <w:r>
        <w:rPr>
          <w:rFonts w:ascii="Times New Roman"/>
          <w:b w:val="false"/>
          <w:i w:val="false"/>
          <w:color w:val="000000"/>
          <w:sz w:val="28"/>
        </w:rPr>
        <w:t>
</w:t>
      </w:r>
      <w:r>
        <w:rPr>
          <w:rFonts w:ascii="Times New Roman"/>
          <w:b w:val="false"/>
          <w:i w:val="false"/>
          <w:color w:val="000000"/>
          <w:sz w:val="28"/>
        </w:rPr>
        <w:t>
      11) обучение членов семьи основам медицинского ухода, проводимого в домашних условиях, обеспечивает членам семьи необходимый объем знаний, направленных на оказание самостоятельного медицинского ухода за получателем услуг;</w:t>
      </w:r>
      <w:r>
        <w:br/>
      </w:r>
      <w:r>
        <w:rPr>
          <w:rFonts w:ascii="Times New Roman"/>
          <w:b w:val="false"/>
          <w:i w:val="false"/>
          <w:color w:val="000000"/>
          <w:sz w:val="28"/>
        </w:rPr>
        <w:t>
</w:t>
      </w:r>
      <w:r>
        <w:rPr>
          <w:rFonts w:ascii="Times New Roman"/>
          <w:b w:val="false"/>
          <w:i w:val="false"/>
          <w:color w:val="000000"/>
          <w:sz w:val="28"/>
        </w:rPr>
        <w:t>
      12) патронажное наблюдение детей, детей с нарушениями ОДА на основе систематического наблюдения за ними обеспечивает своевременное выявление ситуаций, способных усугубить здоровье получателей услуг и оказывает им необходимую в данный момент социально-медицинскую помощь;</w:t>
      </w:r>
      <w:r>
        <w:br/>
      </w:r>
      <w:r>
        <w:rPr>
          <w:rFonts w:ascii="Times New Roman"/>
          <w:b w:val="false"/>
          <w:i w:val="false"/>
          <w:color w:val="000000"/>
          <w:sz w:val="28"/>
        </w:rPr>
        <w:t>
</w:t>
      </w:r>
      <w:r>
        <w:rPr>
          <w:rFonts w:ascii="Times New Roman"/>
          <w:b w:val="false"/>
          <w:i w:val="false"/>
          <w:color w:val="000000"/>
          <w:sz w:val="28"/>
        </w:rPr>
        <w:t>
      13) оказание санитарно-гигиенических услуг инвалидам и престарелым способствует улучшению состояния здоровья получателей услуг и самочувствия, устраняет неприятные ощущения дискомфорта;</w:t>
      </w:r>
      <w:r>
        <w:br/>
      </w:r>
      <w:r>
        <w:rPr>
          <w:rFonts w:ascii="Times New Roman"/>
          <w:b w:val="false"/>
          <w:i w:val="false"/>
          <w:color w:val="000000"/>
          <w:sz w:val="28"/>
        </w:rPr>
        <w:t>
</w:t>
      </w:r>
      <w:r>
        <w:rPr>
          <w:rFonts w:ascii="Times New Roman"/>
          <w:b w:val="false"/>
          <w:i w:val="false"/>
          <w:color w:val="000000"/>
          <w:sz w:val="28"/>
        </w:rPr>
        <w:t>
      14) проведение процедур, связанных со здоровьем (прием лекарств, закапывание капель и другие процедуры) осуществляется с максимальной аккуратностью и осторожностью без причинения какого-либо вреда получателям услуг;</w:t>
      </w:r>
      <w:r>
        <w:br/>
      </w:r>
      <w:r>
        <w:rPr>
          <w:rFonts w:ascii="Times New Roman"/>
          <w:b w:val="false"/>
          <w:i w:val="false"/>
          <w:color w:val="000000"/>
          <w:sz w:val="28"/>
        </w:rPr>
        <w:t>
</w:t>
      </w:r>
      <w:r>
        <w:rPr>
          <w:rFonts w:ascii="Times New Roman"/>
          <w:b w:val="false"/>
          <w:i w:val="false"/>
          <w:color w:val="000000"/>
          <w:sz w:val="28"/>
        </w:rPr>
        <w:t>
      15)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устраняет заболевания получателей услуг;</w:t>
      </w:r>
      <w:r>
        <w:br/>
      </w:r>
      <w:r>
        <w:rPr>
          <w:rFonts w:ascii="Times New Roman"/>
          <w:b w:val="false"/>
          <w:i w:val="false"/>
          <w:color w:val="000000"/>
          <w:sz w:val="28"/>
        </w:rPr>
        <w:t>
</w:t>
      </w:r>
      <w:r>
        <w:rPr>
          <w:rFonts w:ascii="Times New Roman"/>
          <w:b w:val="false"/>
          <w:i w:val="false"/>
          <w:color w:val="000000"/>
          <w:sz w:val="28"/>
        </w:rPr>
        <w:t>
      16) содействие в медицинском консультировании профильными специалистами, в том числе из организаций здравоохранения, помогает в обеспечении постановки предварительного диагноза у получателей услуг.</w:t>
      </w:r>
      <w:r>
        <w:br/>
      </w:r>
      <w:r>
        <w:rPr>
          <w:rFonts w:ascii="Times New Roman"/>
          <w:b w:val="false"/>
          <w:i w:val="false"/>
          <w:color w:val="000000"/>
          <w:sz w:val="28"/>
        </w:rPr>
        <w:t>
</w:t>
      </w:r>
      <w:r>
        <w:rPr>
          <w:rFonts w:ascii="Times New Roman"/>
          <w:b w:val="false"/>
          <w:i w:val="false"/>
          <w:color w:val="000000"/>
          <w:sz w:val="28"/>
        </w:rPr>
        <w:t>
      35. К социально-психологическим услугам, предоставляемым в условиях оказания услуг на дому относятся:</w:t>
      </w:r>
      <w:r>
        <w:br/>
      </w:r>
      <w:r>
        <w:rPr>
          <w:rFonts w:ascii="Times New Roman"/>
          <w:b w:val="false"/>
          <w:i w:val="false"/>
          <w:color w:val="000000"/>
          <w:sz w:val="28"/>
        </w:rPr>
        <w:t>
</w:t>
      </w:r>
      <w:r>
        <w:rPr>
          <w:rFonts w:ascii="Times New Roman"/>
          <w:b w:val="false"/>
          <w:i w:val="false"/>
          <w:color w:val="000000"/>
          <w:sz w:val="28"/>
        </w:rPr>
        <w:t>
      психологическая диагностика и обследование личности;</w:t>
      </w:r>
      <w:r>
        <w:br/>
      </w:r>
      <w:r>
        <w:rPr>
          <w:rFonts w:ascii="Times New Roman"/>
          <w:b w:val="false"/>
          <w:i w:val="false"/>
          <w:color w:val="000000"/>
          <w:sz w:val="28"/>
        </w:rPr>
        <w:t>
</w:t>
      </w:r>
      <w:r>
        <w:rPr>
          <w:rFonts w:ascii="Times New Roman"/>
          <w:b w:val="false"/>
          <w:i w:val="false"/>
          <w:color w:val="000000"/>
          <w:sz w:val="28"/>
        </w:rPr>
        <w:t>
      социально-психологический патронаж (систематическое наблюдение);</w:t>
      </w:r>
      <w:r>
        <w:br/>
      </w:r>
      <w:r>
        <w:rPr>
          <w:rFonts w:ascii="Times New Roman"/>
          <w:b w:val="false"/>
          <w:i w:val="false"/>
          <w:color w:val="000000"/>
          <w:sz w:val="28"/>
        </w:rPr>
        <w:t>
</w:t>
      </w:r>
      <w:r>
        <w:rPr>
          <w:rFonts w:ascii="Times New Roman"/>
          <w:b w:val="false"/>
          <w:i w:val="false"/>
          <w:color w:val="000000"/>
          <w:sz w:val="28"/>
        </w:rPr>
        <w:t>
      психопрофилактическая работа с инвалидами и престарелыми;</w:t>
      </w:r>
      <w:r>
        <w:br/>
      </w:r>
      <w:r>
        <w:rPr>
          <w:rFonts w:ascii="Times New Roman"/>
          <w:b w:val="false"/>
          <w:i w:val="false"/>
          <w:color w:val="000000"/>
          <w:sz w:val="28"/>
        </w:rPr>
        <w:t>
</w:t>
      </w:r>
      <w:r>
        <w:rPr>
          <w:rFonts w:ascii="Times New Roman"/>
          <w:b w:val="false"/>
          <w:i w:val="false"/>
          <w:color w:val="000000"/>
          <w:sz w:val="28"/>
        </w:rPr>
        <w:t>
      психологическое консультирование;</w:t>
      </w:r>
      <w:r>
        <w:br/>
      </w:r>
      <w:r>
        <w:rPr>
          <w:rFonts w:ascii="Times New Roman"/>
          <w:b w:val="false"/>
          <w:i w:val="false"/>
          <w:color w:val="000000"/>
          <w:sz w:val="28"/>
        </w:rPr>
        <w:t>
</w:t>
      </w:r>
      <w:r>
        <w:rPr>
          <w:rFonts w:ascii="Times New Roman"/>
          <w:b w:val="false"/>
          <w:i w:val="false"/>
          <w:color w:val="000000"/>
          <w:sz w:val="28"/>
        </w:rPr>
        <w:t xml:space="preserve">
      экстренная психологическая (в том числе по телефону) помощь; </w:t>
      </w:r>
      <w:r>
        <w:br/>
      </w:r>
      <w:r>
        <w:rPr>
          <w:rFonts w:ascii="Times New Roman"/>
          <w:b w:val="false"/>
          <w:i w:val="false"/>
          <w:color w:val="000000"/>
          <w:sz w:val="28"/>
        </w:rPr>
        <w:t>
</w:t>
      </w:r>
      <w:r>
        <w:rPr>
          <w:rFonts w:ascii="Times New Roman"/>
          <w:b w:val="false"/>
          <w:i w:val="false"/>
          <w:color w:val="000000"/>
          <w:sz w:val="28"/>
        </w:rPr>
        <w:t>
      оказание психологической помощи получателям услуг, в том числе беседы, общение, выслушивание, подбадривание, мотивация к активности;</w:t>
      </w:r>
      <w:r>
        <w:br/>
      </w:r>
      <w:r>
        <w:rPr>
          <w:rFonts w:ascii="Times New Roman"/>
          <w:b w:val="false"/>
          <w:i w:val="false"/>
          <w:color w:val="000000"/>
          <w:sz w:val="28"/>
        </w:rPr>
        <w:t>
</w:t>
      </w:r>
      <w:r>
        <w:rPr>
          <w:rFonts w:ascii="Times New Roman"/>
          <w:b w:val="false"/>
          <w:i w:val="false"/>
          <w:color w:val="000000"/>
          <w:sz w:val="28"/>
        </w:rPr>
        <w:t>
      психологическая поддержка получателей услуг и совместно проживающих членов их семей;</w:t>
      </w:r>
      <w:r>
        <w:br/>
      </w:r>
      <w:r>
        <w:rPr>
          <w:rFonts w:ascii="Times New Roman"/>
          <w:b w:val="false"/>
          <w:i w:val="false"/>
          <w:color w:val="000000"/>
          <w:sz w:val="28"/>
        </w:rPr>
        <w:t>
</w:t>
      </w:r>
      <w:r>
        <w:rPr>
          <w:rFonts w:ascii="Times New Roman"/>
          <w:b w:val="false"/>
          <w:i w:val="false"/>
          <w:color w:val="000000"/>
          <w:sz w:val="28"/>
        </w:rPr>
        <w:t>
      оказание психологической помощи членам семьи для обеспечения благоприятного психологического климата, профилактики и устранения конфликтных ситуаций.</w:t>
      </w:r>
      <w:r>
        <w:br/>
      </w:r>
      <w:r>
        <w:rPr>
          <w:rFonts w:ascii="Times New Roman"/>
          <w:b w:val="false"/>
          <w:i w:val="false"/>
          <w:color w:val="000000"/>
          <w:sz w:val="28"/>
        </w:rPr>
        <w:t>
</w:t>
      </w:r>
      <w:r>
        <w:rPr>
          <w:rFonts w:ascii="Times New Roman"/>
          <w:b w:val="false"/>
          <w:i w:val="false"/>
          <w:color w:val="000000"/>
          <w:sz w:val="28"/>
        </w:rPr>
        <w:t>
      36. Предоставление социально-психологических услуг:</w:t>
      </w:r>
      <w:r>
        <w:br/>
      </w:r>
      <w:r>
        <w:rPr>
          <w:rFonts w:ascii="Times New Roman"/>
          <w:b w:val="false"/>
          <w:i w:val="false"/>
          <w:color w:val="000000"/>
          <w:sz w:val="28"/>
        </w:rPr>
        <w:t>
</w:t>
      </w:r>
      <w:r>
        <w:rPr>
          <w:rFonts w:ascii="Times New Roman"/>
          <w:b w:val="false"/>
          <w:i w:val="false"/>
          <w:color w:val="000000"/>
          <w:sz w:val="28"/>
        </w:rPr>
        <w:t>
      1) психологическое консультирование обеспечивает оказание получателям услуг квалифицированной помощи по раскрытию внутренних ресурсов, налаживанию межличностных отношений для предупреждения и преодоления конфликтов.</w:t>
      </w:r>
      <w:r>
        <w:br/>
      </w:r>
      <w:r>
        <w:rPr>
          <w:rFonts w:ascii="Times New Roman"/>
          <w:b w:val="false"/>
          <w:i w:val="false"/>
          <w:color w:val="000000"/>
          <w:sz w:val="28"/>
        </w:rPr>
        <w:t>
</w:t>
      </w:r>
      <w:r>
        <w:rPr>
          <w:rFonts w:ascii="Times New Roman"/>
          <w:b w:val="false"/>
          <w:i w:val="false"/>
          <w:color w:val="000000"/>
          <w:sz w:val="28"/>
        </w:rPr>
        <w:t>
      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для решения этих проблем;</w:t>
      </w:r>
      <w:r>
        <w:br/>
      </w:r>
      <w:r>
        <w:rPr>
          <w:rFonts w:ascii="Times New Roman"/>
          <w:b w:val="false"/>
          <w:i w:val="false"/>
          <w:color w:val="000000"/>
          <w:sz w:val="28"/>
        </w:rPr>
        <w:t>
</w:t>
      </w:r>
      <w:r>
        <w:rPr>
          <w:rFonts w:ascii="Times New Roman"/>
          <w:b w:val="false"/>
          <w:i w:val="false"/>
          <w:color w:val="000000"/>
          <w:sz w:val="28"/>
        </w:rPr>
        <w:t>
      2) беседы, общение, выслушивание, подбадривание, мотивация к активности, психологическая поддержка жизненного тонуса получателей услуг и членов их семей обеспечивают укрепление психического здоровья получателей услуг, повышение стрессоустойчивости и психической защищенности как самих получателей услуг, так и членов их семей;</w:t>
      </w:r>
      <w:r>
        <w:br/>
      </w:r>
      <w:r>
        <w:rPr>
          <w:rFonts w:ascii="Times New Roman"/>
          <w:b w:val="false"/>
          <w:i w:val="false"/>
          <w:color w:val="000000"/>
          <w:sz w:val="28"/>
        </w:rPr>
        <w:t>
</w:t>
      </w:r>
      <w:r>
        <w:rPr>
          <w:rFonts w:ascii="Times New Roman"/>
          <w:b w:val="false"/>
          <w:i w:val="false"/>
          <w:color w:val="000000"/>
          <w:sz w:val="28"/>
        </w:rPr>
        <w:t>
      3) психологическая диагностика получателей услуг осуществляется на основе психодиагностического пакета, утверждаемого руководителем организации надомного обслуживания.</w:t>
      </w:r>
      <w:r>
        <w:br/>
      </w:r>
      <w:r>
        <w:rPr>
          <w:rFonts w:ascii="Times New Roman"/>
          <w:b w:val="false"/>
          <w:i w:val="false"/>
          <w:color w:val="000000"/>
          <w:sz w:val="28"/>
        </w:rPr>
        <w:t>
</w:t>
      </w:r>
      <w:r>
        <w:rPr>
          <w:rFonts w:ascii="Times New Roman"/>
          <w:b w:val="false"/>
          <w:i w:val="false"/>
          <w:color w:val="000000"/>
          <w:sz w:val="28"/>
        </w:rPr>
        <w:t>
      Психодиагностика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r>
        <w:br/>
      </w:r>
      <w:r>
        <w:rPr>
          <w:rFonts w:ascii="Times New Roman"/>
          <w:b w:val="false"/>
          <w:i w:val="false"/>
          <w:color w:val="000000"/>
          <w:sz w:val="28"/>
        </w:rPr>
        <w:t>
</w:t>
      </w:r>
      <w:r>
        <w:rPr>
          <w:rFonts w:ascii="Times New Roman"/>
          <w:b w:val="false"/>
          <w:i w:val="false"/>
          <w:color w:val="000000"/>
          <w:sz w:val="28"/>
        </w:rPr>
        <w:t>
      4)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r>
        <w:br/>
      </w:r>
      <w:r>
        <w:rPr>
          <w:rFonts w:ascii="Times New Roman"/>
          <w:b w:val="false"/>
          <w:i w:val="false"/>
          <w:color w:val="000000"/>
          <w:sz w:val="28"/>
        </w:rPr>
        <w:t>
</w:t>
      </w:r>
      <w:r>
        <w:rPr>
          <w:rFonts w:ascii="Times New Roman"/>
          <w:b w:val="false"/>
          <w:i w:val="false"/>
          <w:color w:val="000000"/>
          <w:sz w:val="28"/>
        </w:rPr>
        <w:t>
      5)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других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r>
        <w:br/>
      </w:r>
      <w:r>
        <w:rPr>
          <w:rFonts w:ascii="Times New Roman"/>
          <w:b w:val="false"/>
          <w:i w:val="false"/>
          <w:color w:val="000000"/>
          <w:sz w:val="28"/>
        </w:rPr>
        <w:t>
</w:t>
      </w:r>
      <w:r>
        <w:rPr>
          <w:rFonts w:ascii="Times New Roman"/>
          <w:b w:val="false"/>
          <w:i w:val="false"/>
          <w:color w:val="000000"/>
          <w:sz w:val="28"/>
        </w:rPr>
        <w:t>
      6) психопрофилактическая работа способствует формированию у инвалидов и престарелых потребности в психологических знаниях и желании использовать их для работы над собой и своими проблемами, созданию условий для полноценного психического развития личности на каждом возрастном этапе, своевременному предупреждению возможных нарушений в становлении и развитии личности;</w:t>
      </w:r>
      <w:r>
        <w:br/>
      </w:r>
      <w:r>
        <w:rPr>
          <w:rFonts w:ascii="Times New Roman"/>
          <w:b w:val="false"/>
          <w:i w:val="false"/>
          <w:color w:val="000000"/>
          <w:sz w:val="28"/>
        </w:rPr>
        <w:t>
</w:t>
      </w:r>
      <w:r>
        <w:rPr>
          <w:rFonts w:ascii="Times New Roman"/>
          <w:b w:val="false"/>
          <w:i w:val="false"/>
          <w:color w:val="000000"/>
          <w:sz w:val="28"/>
        </w:rPr>
        <w:t>
      7) оказание психологической помощи членам семей, воспитывающих детей, детей с нарушениями ОДА и осуществляющих уход за лицами старше 18 лет направлено на предотвращение конфликтной и стрессовой ситуаций в семье, негативно влияющих на здоровье и психику получателей услуг.</w:t>
      </w:r>
      <w:r>
        <w:br/>
      </w:r>
      <w:r>
        <w:rPr>
          <w:rFonts w:ascii="Times New Roman"/>
          <w:b w:val="false"/>
          <w:i w:val="false"/>
          <w:color w:val="000000"/>
          <w:sz w:val="28"/>
        </w:rPr>
        <w:t>
</w:t>
      </w:r>
      <w:r>
        <w:rPr>
          <w:rFonts w:ascii="Times New Roman"/>
          <w:b w:val="false"/>
          <w:i w:val="false"/>
          <w:color w:val="000000"/>
          <w:sz w:val="28"/>
        </w:rPr>
        <w:t>
      37. К социально-педагогическим услугам, предоставляемым детям, детям с нарушениями ОДА, лицам старше 18 лет в условиях оказания услуг на дому относятся:</w:t>
      </w:r>
      <w:r>
        <w:br/>
      </w:r>
      <w:r>
        <w:rPr>
          <w:rFonts w:ascii="Times New Roman"/>
          <w:b w:val="false"/>
          <w:i w:val="false"/>
          <w:color w:val="000000"/>
          <w:sz w:val="28"/>
        </w:rPr>
        <w:t>
</w:t>
      </w:r>
      <w:r>
        <w:rPr>
          <w:rFonts w:ascii="Times New Roman"/>
          <w:b w:val="false"/>
          <w:i w:val="false"/>
          <w:color w:val="000000"/>
          <w:sz w:val="28"/>
        </w:rPr>
        <w:t>
      социально-педагогическое консультирование;</w:t>
      </w:r>
      <w:r>
        <w:br/>
      </w:r>
      <w:r>
        <w:rPr>
          <w:rFonts w:ascii="Times New Roman"/>
          <w:b w:val="false"/>
          <w:i w:val="false"/>
          <w:color w:val="000000"/>
          <w:sz w:val="28"/>
        </w:rPr>
        <w:t>
</w:t>
      </w:r>
      <w:r>
        <w:rPr>
          <w:rFonts w:ascii="Times New Roman"/>
          <w:b w:val="false"/>
          <w:i w:val="false"/>
          <w:color w:val="000000"/>
          <w:sz w:val="28"/>
        </w:rPr>
        <w:t>
      содействие в получении образования детьми по специальным учебным программам в соответствии с их физическими и умственными способностями;</w:t>
      </w:r>
      <w:r>
        <w:br/>
      </w:r>
      <w:r>
        <w:rPr>
          <w:rFonts w:ascii="Times New Roman"/>
          <w:b w:val="false"/>
          <w:i w:val="false"/>
          <w:color w:val="000000"/>
          <w:sz w:val="28"/>
        </w:rPr>
        <w:t>
</w:t>
      </w:r>
      <w:r>
        <w:rPr>
          <w:rFonts w:ascii="Times New Roman"/>
          <w:b w:val="false"/>
          <w:i w:val="false"/>
          <w:color w:val="000000"/>
          <w:sz w:val="28"/>
        </w:rPr>
        <w:t>
      содействие в получении образования детьми с нарушениями ОДА в общеобразовательных школах;</w:t>
      </w:r>
      <w:r>
        <w:br/>
      </w:r>
      <w:r>
        <w:rPr>
          <w:rFonts w:ascii="Times New Roman"/>
          <w:b w:val="false"/>
          <w:i w:val="false"/>
          <w:color w:val="000000"/>
          <w:sz w:val="28"/>
        </w:rPr>
        <w:t>
</w:t>
      </w:r>
      <w:r>
        <w:rPr>
          <w:rFonts w:ascii="Times New Roman"/>
          <w:b w:val="false"/>
          <w:i w:val="false"/>
          <w:color w:val="000000"/>
          <w:sz w:val="28"/>
        </w:rPr>
        <w:t>
      обучение детей и лиц старше 18 лет основам бытовой ориентации и ручной умелости;</w:t>
      </w:r>
      <w:r>
        <w:br/>
      </w:r>
      <w:r>
        <w:rPr>
          <w:rFonts w:ascii="Times New Roman"/>
          <w:b w:val="false"/>
          <w:i w:val="false"/>
          <w:color w:val="000000"/>
          <w:sz w:val="28"/>
        </w:rPr>
        <w:t>
</w:t>
      </w:r>
      <w:r>
        <w:rPr>
          <w:rFonts w:ascii="Times New Roman"/>
          <w:b w:val="false"/>
          <w:i w:val="false"/>
          <w:color w:val="000000"/>
          <w:sz w:val="28"/>
        </w:rPr>
        <w:t>
      услуги по формированию навыков самообслуживания, личной гигиены, поведения в быту и общественных местах, самоконтролю, навыкам общения и другим формам жизнедеятельности;</w:t>
      </w:r>
      <w:r>
        <w:br/>
      </w:r>
      <w:r>
        <w:rPr>
          <w:rFonts w:ascii="Times New Roman"/>
          <w:b w:val="false"/>
          <w:i w:val="false"/>
          <w:color w:val="000000"/>
          <w:sz w:val="28"/>
        </w:rPr>
        <w:t>
</w:t>
      </w:r>
      <w:r>
        <w:rPr>
          <w:rFonts w:ascii="Times New Roman"/>
          <w:b w:val="false"/>
          <w:i w:val="false"/>
          <w:color w:val="000000"/>
          <w:sz w:val="28"/>
        </w:rPr>
        <w:t>
      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w:t>
      </w:r>
      <w:r>
        <w:br/>
      </w:r>
      <w:r>
        <w:rPr>
          <w:rFonts w:ascii="Times New Roman"/>
          <w:b w:val="false"/>
          <w:i w:val="false"/>
          <w:color w:val="000000"/>
          <w:sz w:val="28"/>
        </w:rPr>
        <w:t>
</w:t>
      </w:r>
      <w:r>
        <w:rPr>
          <w:rFonts w:ascii="Times New Roman"/>
          <w:b w:val="false"/>
          <w:i w:val="false"/>
          <w:color w:val="000000"/>
          <w:sz w:val="28"/>
        </w:rPr>
        <w:t>
      содействие в получении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обучение родителей или других членов семьи основам реабилитации в домашних условиях;</w:t>
      </w:r>
      <w:r>
        <w:br/>
      </w:r>
      <w:r>
        <w:rPr>
          <w:rFonts w:ascii="Times New Roman"/>
          <w:b w:val="false"/>
          <w:i w:val="false"/>
          <w:color w:val="000000"/>
          <w:sz w:val="28"/>
        </w:rPr>
        <w:t>
</w:t>
      </w:r>
      <w:r>
        <w:rPr>
          <w:rFonts w:ascii="Times New Roman"/>
          <w:b w:val="false"/>
          <w:i w:val="false"/>
          <w:color w:val="000000"/>
          <w:sz w:val="28"/>
        </w:rPr>
        <w:t>
      обучение членов семьи формированию необходимых жизненных навыков у детей и лиц старше 18 лет в домашних условиях.</w:t>
      </w:r>
      <w:r>
        <w:br/>
      </w:r>
      <w:r>
        <w:rPr>
          <w:rFonts w:ascii="Times New Roman"/>
          <w:b w:val="false"/>
          <w:i w:val="false"/>
          <w:color w:val="000000"/>
          <w:sz w:val="28"/>
        </w:rPr>
        <w:t>
</w:t>
      </w:r>
      <w:r>
        <w:rPr>
          <w:rFonts w:ascii="Times New Roman"/>
          <w:b w:val="false"/>
          <w:i w:val="false"/>
          <w:color w:val="000000"/>
          <w:sz w:val="28"/>
        </w:rPr>
        <w:t>
      38. Предоставление социально-педагогических услуг:</w:t>
      </w:r>
      <w:r>
        <w:br/>
      </w:r>
      <w:r>
        <w:rPr>
          <w:rFonts w:ascii="Times New Roman"/>
          <w:b w:val="false"/>
          <w:i w:val="false"/>
          <w:color w:val="000000"/>
          <w:sz w:val="28"/>
        </w:rPr>
        <w:t>
</w:t>
      </w:r>
      <w:r>
        <w:rPr>
          <w:rFonts w:ascii="Times New Roman"/>
          <w:b w:val="false"/>
          <w:i w:val="false"/>
          <w:color w:val="000000"/>
          <w:sz w:val="28"/>
        </w:rPr>
        <w:t>
      1) социально-педагогическое консультирование обеспечивает оказание квалифицированной помощи получателям услуг в правильном понимании и решении стоящих перед ними социально-педагогических проблем;</w:t>
      </w:r>
      <w:r>
        <w:br/>
      </w:r>
      <w:r>
        <w:rPr>
          <w:rFonts w:ascii="Times New Roman"/>
          <w:b w:val="false"/>
          <w:i w:val="false"/>
          <w:color w:val="000000"/>
          <w:sz w:val="28"/>
        </w:rPr>
        <w:t>
</w:t>
      </w:r>
      <w:r>
        <w:rPr>
          <w:rFonts w:ascii="Times New Roman"/>
          <w:b w:val="false"/>
          <w:i w:val="false"/>
          <w:color w:val="000000"/>
          <w:sz w:val="28"/>
        </w:rPr>
        <w:t>
      2) оказание практической помощи по формированию у детей, детей с нарушениями ОДА, лиц старше 18 лет навыков самообслуживания, личной гигиены, двигательных, сенсорных и когнитивных навыков осуществляется с учетом степени их социально-педагогической дезадаптации, уровня знаний, физического и психического состояния;</w:t>
      </w:r>
      <w:r>
        <w:br/>
      </w:r>
      <w:r>
        <w:rPr>
          <w:rFonts w:ascii="Times New Roman"/>
          <w:b w:val="false"/>
          <w:i w:val="false"/>
          <w:color w:val="000000"/>
          <w:sz w:val="28"/>
        </w:rPr>
        <w:t>
</w:t>
      </w:r>
      <w:r>
        <w:rPr>
          <w:rFonts w:ascii="Times New Roman"/>
          <w:b w:val="false"/>
          <w:i w:val="false"/>
          <w:color w:val="000000"/>
          <w:sz w:val="28"/>
        </w:rPr>
        <w:t>
      3) обучение основам бытовой ориентации является наглядным и эффективным, в результате его получатели услуг в полном объеме осваивают такие бытовые процедуры, как приготовление пищи, мелкий ремонт одежды, уход за жилым помещением, уборка и благоустройство территории и так далее;</w:t>
      </w:r>
      <w:r>
        <w:br/>
      </w:r>
      <w:r>
        <w:rPr>
          <w:rFonts w:ascii="Times New Roman"/>
          <w:b w:val="false"/>
          <w:i w:val="false"/>
          <w:color w:val="000000"/>
          <w:sz w:val="28"/>
        </w:rPr>
        <w:t>
</w:t>
      </w:r>
      <w:r>
        <w:rPr>
          <w:rFonts w:ascii="Times New Roman"/>
          <w:b w:val="false"/>
          <w:i w:val="false"/>
          <w:color w:val="000000"/>
          <w:sz w:val="28"/>
        </w:rPr>
        <w:t>
      4) обучение членов семей основам реабилитации и формированию необходимых жизненных навыков у получателей услуг обеспечивает членам семьи необходимый объем знаний, направленных на оказание реабилитационных мероприятий в домашних условиях.</w:t>
      </w:r>
      <w:r>
        <w:br/>
      </w:r>
      <w:r>
        <w:rPr>
          <w:rFonts w:ascii="Times New Roman"/>
          <w:b w:val="false"/>
          <w:i w:val="false"/>
          <w:color w:val="000000"/>
          <w:sz w:val="28"/>
        </w:rPr>
        <w:t>
</w:t>
      </w:r>
      <w:r>
        <w:rPr>
          <w:rFonts w:ascii="Times New Roman"/>
          <w:b w:val="false"/>
          <w:i w:val="false"/>
          <w:color w:val="000000"/>
          <w:sz w:val="28"/>
        </w:rPr>
        <w:t>
      При обучении членов семей учитываются индивидуальные особенности детей, детей с нарушениями ОДА, лиц старше 18 лет, а также степень подготовленности членов семей к этим процедурам;</w:t>
      </w:r>
      <w:r>
        <w:br/>
      </w:r>
      <w:r>
        <w:rPr>
          <w:rFonts w:ascii="Times New Roman"/>
          <w:b w:val="false"/>
          <w:i w:val="false"/>
          <w:color w:val="000000"/>
          <w:sz w:val="28"/>
        </w:rPr>
        <w:t>
</w:t>
      </w:r>
      <w:r>
        <w:rPr>
          <w:rFonts w:ascii="Times New Roman"/>
          <w:b w:val="false"/>
          <w:i w:val="false"/>
          <w:color w:val="000000"/>
          <w:sz w:val="28"/>
        </w:rPr>
        <w:t>
      5) 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 способствует успешному и результативному проведению воспитательной работы и обучению;</w:t>
      </w:r>
      <w:r>
        <w:br/>
      </w:r>
      <w:r>
        <w:rPr>
          <w:rFonts w:ascii="Times New Roman"/>
          <w:b w:val="false"/>
          <w:i w:val="false"/>
          <w:color w:val="000000"/>
          <w:sz w:val="28"/>
        </w:rPr>
        <w:t>
</w:t>
      </w:r>
      <w:r>
        <w:rPr>
          <w:rFonts w:ascii="Times New Roman"/>
          <w:b w:val="false"/>
          <w:i w:val="false"/>
          <w:color w:val="000000"/>
          <w:sz w:val="28"/>
        </w:rPr>
        <w:t>
      6) содействие в получении профессионального образования осуществляется с учетом индивидуальных физических и умственных способностей детей с нарушениями ОДА, их желание работать по выбранной профессии.</w:t>
      </w:r>
      <w:r>
        <w:br/>
      </w:r>
      <w:r>
        <w:rPr>
          <w:rFonts w:ascii="Times New Roman"/>
          <w:b w:val="false"/>
          <w:i w:val="false"/>
          <w:color w:val="000000"/>
          <w:sz w:val="28"/>
        </w:rPr>
        <w:t>
</w:t>
      </w:r>
      <w:r>
        <w:rPr>
          <w:rFonts w:ascii="Times New Roman"/>
          <w:b w:val="false"/>
          <w:i w:val="false"/>
          <w:color w:val="000000"/>
          <w:sz w:val="28"/>
        </w:rPr>
        <w:t>
      39. К социально-трудовым услугам, предоставляемым лицам старше 18 лет, инвалидам и престарелым в условиях оказания услуг на дому относятся:</w:t>
      </w:r>
      <w:r>
        <w:br/>
      </w:r>
      <w:r>
        <w:rPr>
          <w:rFonts w:ascii="Times New Roman"/>
          <w:b w:val="false"/>
          <w:i w:val="false"/>
          <w:color w:val="000000"/>
          <w:sz w:val="28"/>
        </w:rPr>
        <w:t>
</w:t>
      </w:r>
      <w:r>
        <w:rPr>
          <w:rFonts w:ascii="Times New Roman"/>
          <w:b w:val="false"/>
          <w:i w:val="false"/>
          <w:color w:val="000000"/>
          <w:sz w:val="28"/>
        </w:rPr>
        <w:t>
      профессиональная ориентация детей с нарушениями ОДА, инвалидов;</w:t>
      </w:r>
      <w:r>
        <w:br/>
      </w:r>
      <w:r>
        <w:rPr>
          <w:rFonts w:ascii="Times New Roman"/>
          <w:b w:val="false"/>
          <w:i w:val="false"/>
          <w:color w:val="000000"/>
          <w:sz w:val="28"/>
        </w:rPr>
        <w:t>
</w:t>
      </w:r>
      <w:r>
        <w:rPr>
          <w:rFonts w:ascii="Times New Roman"/>
          <w:b w:val="false"/>
          <w:i w:val="false"/>
          <w:color w:val="000000"/>
          <w:sz w:val="28"/>
        </w:rPr>
        <w:t>
      консультирование получателей услуг и членов их семей в организации надомного труда;</w:t>
      </w:r>
      <w:r>
        <w:br/>
      </w:r>
      <w:r>
        <w:rPr>
          <w:rFonts w:ascii="Times New Roman"/>
          <w:b w:val="false"/>
          <w:i w:val="false"/>
          <w:color w:val="000000"/>
          <w:sz w:val="28"/>
        </w:rPr>
        <w:t>
</w:t>
      </w:r>
      <w:r>
        <w:rPr>
          <w:rFonts w:ascii="Times New Roman"/>
          <w:b w:val="false"/>
          <w:i w:val="false"/>
          <w:color w:val="000000"/>
          <w:sz w:val="28"/>
        </w:rPr>
        <w:t>
      содействие в трудоустройстве инвалидов.</w:t>
      </w:r>
      <w:r>
        <w:br/>
      </w:r>
      <w:r>
        <w:rPr>
          <w:rFonts w:ascii="Times New Roman"/>
          <w:b w:val="false"/>
          <w:i w:val="false"/>
          <w:color w:val="000000"/>
          <w:sz w:val="28"/>
        </w:rPr>
        <w:t>
</w:t>
      </w:r>
      <w:r>
        <w:rPr>
          <w:rFonts w:ascii="Times New Roman"/>
          <w:b w:val="false"/>
          <w:i w:val="false"/>
          <w:color w:val="000000"/>
          <w:sz w:val="28"/>
        </w:rPr>
        <w:t>
      40. Предоставление социально-трудовых услуг:</w:t>
      </w:r>
      <w:r>
        <w:br/>
      </w:r>
      <w:r>
        <w:rPr>
          <w:rFonts w:ascii="Times New Roman"/>
          <w:b w:val="false"/>
          <w:i w:val="false"/>
          <w:color w:val="000000"/>
          <w:sz w:val="28"/>
        </w:rPr>
        <w:t>
</w:t>
      </w:r>
      <w:r>
        <w:rPr>
          <w:rFonts w:ascii="Times New Roman"/>
          <w:b w:val="false"/>
          <w:i w:val="false"/>
          <w:color w:val="000000"/>
          <w:sz w:val="28"/>
        </w:rPr>
        <w:t>
      1) профессиональная ориентация детей с нарушениями ОДА, инвалидов сопровождается мероприятиями, способными помочь им в выборе профессии;</w:t>
      </w:r>
      <w:r>
        <w:br/>
      </w:r>
      <w:r>
        <w:rPr>
          <w:rFonts w:ascii="Times New Roman"/>
          <w:b w:val="false"/>
          <w:i w:val="false"/>
          <w:color w:val="000000"/>
          <w:sz w:val="28"/>
        </w:rPr>
        <w:t>
</w:t>
      </w:r>
      <w:r>
        <w:rPr>
          <w:rFonts w:ascii="Times New Roman"/>
          <w:b w:val="false"/>
          <w:i w:val="false"/>
          <w:color w:val="000000"/>
          <w:sz w:val="28"/>
        </w:rPr>
        <w:t>
      2) консультирование получателей услуг и членов их семей по вопросам организации надомного труда помогает получателям услуг в решении вопросов поддержания и улучшения своего материального положения и жизненного уровня семьи;</w:t>
      </w:r>
      <w:r>
        <w:br/>
      </w:r>
      <w:r>
        <w:rPr>
          <w:rFonts w:ascii="Times New Roman"/>
          <w:b w:val="false"/>
          <w:i w:val="false"/>
          <w:color w:val="000000"/>
          <w:sz w:val="28"/>
        </w:rPr>
        <w:t>
</w:t>
      </w:r>
      <w:r>
        <w:rPr>
          <w:rFonts w:ascii="Times New Roman"/>
          <w:b w:val="false"/>
          <w:i w:val="false"/>
          <w:color w:val="000000"/>
          <w:sz w:val="28"/>
        </w:rPr>
        <w:t>
      3) при оказании содействия в трудоустройстве учитываются индивидуальные физические и умственные способности получателя услуг, его возможность работать по предложенной профессии.</w:t>
      </w:r>
      <w:r>
        <w:br/>
      </w:r>
      <w:r>
        <w:rPr>
          <w:rFonts w:ascii="Times New Roman"/>
          <w:b w:val="false"/>
          <w:i w:val="false"/>
          <w:color w:val="000000"/>
          <w:sz w:val="28"/>
        </w:rPr>
        <w:t>
</w:t>
      </w:r>
      <w:r>
        <w:rPr>
          <w:rFonts w:ascii="Times New Roman"/>
          <w:b w:val="false"/>
          <w:i w:val="false"/>
          <w:color w:val="000000"/>
          <w:sz w:val="28"/>
        </w:rPr>
        <w:t>
      41. К социально-культурным услугам, предоставляемым в условиях оказания услуг на дому относятся:</w:t>
      </w:r>
      <w:r>
        <w:br/>
      </w:r>
      <w:r>
        <w:rPr>
          <w:rFonts w:ascii="Times New Roman"/>
          <w:b w:val="false"/>
          <w:i w:val="false"/>
          <w:color w:val="000000"/>
          <w:sz w:val="28"/>
        </w:rPr>
        <w:t>
</w:t>
      </w:r>
      <w:r>
        <w:rPr>
          <w:rFonts w:ascii="Times New Roman"/>
          <w:b w:val="false"/>
          <w:i w:val="false"/>
          <w:color w:val="000000"/>
          <w:sz w:val="28"/>
        </w:rPr>
        <w:t>
      организация праздников и досуговых мероприятий;</w:t>
      </w:r>
      <w:r>
        <w:br/>
      </w:r>
      <w:r>
        <w:rPr>
          <w:rFonts w:ascii="Times New Roman"/>
          <w:b w:val="false"/>
          <w:i w:val="false"/>
          <w:color w:val="000000"/>
          <w:sz w:val="28"/>
        </w:rPr>
        <w:t>
</w:t>
      </w:r>
      <w:r>
        <w:rPr>
          <w:rFonts w:ascii="Times New Roman"/>
          <w:b w:val="false"/>
          <w:i w:val="false"/>
          <w:color w:val="000000"/>
          <w:sz w:val="28"/>
        </w:rPr>
        <w:t>
      организация и проведение клубной и кружковой работы;</w:t>
      </w:r>
      <w:r>
        <w:br/>
      </w:r>
      <w:r>
        <w:rPr>
          <w:rFonts w:ascii="Times New Roman"/>
          <w:b w:val="false"/>
          <w:i w:val="false"/>
          <w:color w:val="000000"/>
          <w:sz w:val="28"/>
        </w:rPr>
        <w:t>
</w:t>
      </w:r>
      <w:r>
        <w:rPr>
          <w:rFonts w:ascii="Times New Roman"/>
          <w:b w:val="false"/>
          <w:i w:val="false"/>
          <w:color w:val="000000"/>
          <w:sz w:val="28"/>
        </w:rPr>
        <w:t>
      вовлечение получателей услуг в досуговые мероприятия, к участию в культурных мероприятиях (организация экскурсий, посещение театров, выставок, концертов и других мероприятий).</w:t>
      </w:r>
      <w:r>
        <w:br/>
      </w:r>
      <w:r>
        <w:rPr>
          <w:rFonts w:ascii="Times New Roman"/>
          <w:b w:val="false"/>
          <w:i w:val="false"/>
          <w:color w:val="000000"/>
          <w:sz w:val="28"/>
        </w:rPr>
        <w:t>
</w:t>
      </w:r>
      <w:r>
        <w:rPr>
          <w:rFonts w:ascii="Times New Roman"/>
          <w:b w:val="false"/>
          <w:i w:val="false"/>
          <w:color w:val="000000"/>
          <w:sz w:val="28"/>
        </w:rPr>
        <w:t>
      42. Предоставление социально-культурных услуг:</w:t>
      </w:r>
      <w:r>
        <w:br/>
      </w:r>
      <w:r>
        <w:rPr>
          <w:rFonts w:ascii="Times New Roman"/>
          <w:b w:val="false"/>
          <w:i w:val="false"/>
          <w:color w:val="000000"/>
          <w:sz w:val="28"/>
        </w:rPr>
        <w:t>
</w:t>
      </w:r>
      <w:r>
        <w:rPr>
          <w:rFonts w:ascii="Times New Roman"/>
          <w:b w:val="false"/>
          <w:i w:val="false"/>
          <w:color w:val="000000"/>
          <w:sz w:val="28"/>
        </w:rPr>
        <w:t>
      1) проведение праздников, юбилеев, дней рождения, экскурсий, посещения театров, кинотеатров, выставок, концертов и других культурных и досуговых мероприятий проводиться по утвержденному руководителем медико-социальной организации квартальному плану;</w:t>
      </w:r>
      <w:r>
        <w:br/>
      </w:r>
      <w:r>
        <w:rPr>
          <w:rFonts w:ascii="Times New Roman"/>
          <w:b w:val="false"/>
          <w:i w:val="false"/>
          <w:color w:val="000000"/>
          <w:sz w:val="28"/>
        </w:rPr>
        <w:t>
</w:t>
      </w:r>
      <w:r>
        <w:rPr>
          <w:rFonts w:ascii="Times New Roman"/>
          <w:b w:val="false"/>
          <w:i w:val="false"/>
          <w:color w:val="000000"/>
          <w:sz w:val="28"/>
        </w:rPr>
        <w:t>
      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расширение сферы общения;</w:t>
      </w:r>
      <w:r>
        <w:br/>
      </w:r>
      <w:r>
        <w:rPr>
          <w:rFonts w:ascii="Times New Roman"/>
          <w:b w:val="false"/>
          <w:i w:val="false"/>
          <w:color w:val="000000"/>
          <w:sz w:val="28"/>
        </w:rPr>
        <w:t>
</w:t>
      </w:r>
      <w:r>
        <w:rPr>
          <w:rFonts w:ascii="Times New Roman"/>
          <w:b w:val="false"/>
          <w:i w:val="false"/>
          <w:color w:val="000000"/>
          <w:sz w:val="28"/>
        </w:rPr>
        <w:t>
      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r>
        <w:br/>
      </w:r>
      <w:r>
        <w:rPr>
          <w:rFonts w:ascii="Times New Roman"/>
          <w:b w:val="false"/>
          <w:i w:val="false"/>
          <w:color w:val="000000"/>
          <w:sz w:val="28"/>
        </w:rPr>
        <w:t>
</w:t>
      </w:r>
      <w:r>
        <w:rPr>
          <w:rFonts w:ascii="Times New Roman"/>
          <w:b w:val="false"/>
          <w:i w:val="false"/>
          <w:color w:val="000000"/>
          <w:sz w:val="28"/>
        </w:rPr>
        <w:t>
      4) вовлечение получателей услуг в досуговые мероприятия способствует налаживанию социальных и коммуникативных связей посредством участия в общественной жизни.</w:t>
      </w:r>
      <w:r>
        <w:br/>
      </w:r>
      <w:r>
        <w:rPr>
          <w:rFonts w:ascii="Times New Roman"/>
          <w:b w:val="false"/>
          <w:i w:val="false"/>
          <w:color w:val="000000"/>
          <w:sz w:val="28"/>
        </w:rPr>
        <w:t>
</w:t>
      </w:r>
      <w:r>
        <w:rPr>
          <w:rFonts w:ascii="Times New Roman"/>
          <w:b w:val="false"/>
          <w:i w:val="false"/>
          <w:color w:val="000000"/>
          <w:sz w:val="28"/>
        </w:rPr>
        <w:t>
      43. К социально-экономическим услугам, предоставляемым в условиях оказания услуг на дому относятся:</w:t>
      </w:r>
      <w:r>
        <w:br/>
      </w:r>
      <w:r>
        <w:rPr>
          <w:rFonts w:ascii="Times New Roman"/>
          <w:b w:val="false"/>
          <w:i w:val="false"/>
          <w:color w:val="000000"/>
          <w:sz w:val="28"/>
        </w:rPr>
        <w:t>
</w:t>
      </w:r>
      <w:r>
        <w:rPr>
          <w:rFonts w:ascii="Times New Roman"/>
          <w:b w:val="false"/>
          <w:i w:val="false"/>
          <w:color w:val="000000"/>
          <w:sz w:val="28"/>
        </w:rPr>
        <w:t>
      содействие в получении полагающихся льгот, пособий, компенсаций, алиментов и других выплат, улучшении жилищных условий в соответствии с законами Республики Казахстан от 17 июля 2001 года "</w:t>
      </w:r>
      <w:r>
        <w:rPr>
          <w:rFonts w:ascii="Times New Roman"/>
          <w:b w:val="false"/>
          <w:i w:val="false"/>
          <w:color w:val="000000"/>
          <w:sz w:val="28"/>
        </w:rPr>
        <w:t>О государственной адресной</w:t>
      </w:r>
      <w:r>
        <w:rPr>
          <w:rFonts w:ascii="Times New Roman"/>
          <w:b w:val="false"/>
          <w:i w:val="false"/>
          <w:color w:val="000000"/>
          <w:sz w:val="28"/>
        </w:rPr>
        <w:t xml:space="preserve"> социальной помощи", от 28 июня 2005 года "</w:t>
      </w:r>
      <w:r>
        <w:rPr>
          <w:rFonts w:ascii="Times New Roman"/>
          <w:b w:val="false"/>
          <w:i w:val="false"/>
          <w:color w:val="000000"/>
          <w:sz w:val="28"/>
        </w:rPr>
        <w:t>О государственных пособиях семьям</w:t>
      </w:r>
      <w:r>
        <w:rPr>
          <w:rFonts w:ascii="Times New Roman"/>
          <w:b w:val="false"/>
          <w:i w:val="false"/>
          <w:color w:val="000000"/>
          <w:sz w:val="28"/>
        </w:rPr>
        <w:t>, имеющим детей", от 16 июня 1997 года "</w:t>
      </w:r>
      <w:r>
        <w:rPr>
          <w:rFonts w:ascii="Times New Roman"/>
          <w:b w:val="false"/>
          <w:i w:val="false"/>
          <w:color w:val="000000"/>
          <w:sz w:val="28"/>
        </w:rPr>
        <w:t>О государственных социальных пособиях</w:t>
      </w:r>
      <w:r>
        <w:rPr>
          <w:rFonts w:ascii="Times New Roman"/>
          <w:b w:val="false"/>
          <w:i w:val="false"/>
          <w:color w:val="000000"/>
          <w:sz w:val="28"/>
        </w:rPr>
        <w:t xml:space="preserve"> по инвалидности, по случаю потери кормильца и по возрасту в Республике Казахстан", от 5 апреля 1999 года "</w:t>
      </w:r>
      <w:r>
        <w:rPr>
          <w:rFonts w:ascii="Times New Roman"/>
          <w:b w:val="false"/>
          <w:i w:val="false"/>
          <w:color w:val="000000"/>
          <w:sz w:val="28"/>
        </w:rPr>
        <w:t>О специальном государственном пособии</w:t>
      </w:r>
      <w:r>
        <w:rPr>
          <w:rFonts w:ascii="Times New Roman"/>
          <w:b w:val="false"/>
          <w:i w:val="false"/>
          <w:color w:val="000000"/>
          <w:sz w:val="28"/>
        </w:rPr>
        <w:t xml:space="preserve"> в Республике Казахстан" и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консультирование престарелых и инвалидов, а также семей, воспитывающих детей и осуществляющих уход за лицами старше 18 лет, по вопросам самообеспечения и улучшения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
      44. Предоставление социально-экономических услуг:</w:t>
      </w:r>
      <w:r>
        <w:br/>
      </w:r>
      <w:r>
        <w:rPr>
          <w:rFonts w:ascii="Times New Roman"/>
          <w:b w:val="false"/>
          <w:i w:val="false"/>
          <w:color w:val="000000"/>
          <w:sz w:val="28"/>
        </w:rPr>
        <w:t>
</w:t>
      </w:r>
      <w:r>
        <w:rPr>
          <w:rFonts w:ascii="Times New Roman"/>
          <w:b w:val="false"/>
          <w:i w:val="false"/>
          <w:color w:val="000000"/>
          <w:sz w:val="28"/>
        </w:rPr>
        <w:t>
      1) содействие получателям услуг в получении льгот, пособий, компенсаций и других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r>
        <w:br/>
      </w:r>
      <w:r>
        <w:rPr>
          <w:rFonts w:ascii="Times New Roman"/>
          <w:b w:val="false"/>
          <w:i w:val="false"/>
          <w:color w:val="000000"/>
          <w:sz w:val="28"/>
        </w:rPr>
        <w:t>
</w:t>
      </w:r>
      <w:r>
        <w:rPr>
          <w:rFonts w:ascii="Times New Roman"/>
          <w:b w:val="false"/>
          <w:i w:val="false"/>
          <w:color w:val="000000"/>
          <w:sz w:val="28"/>
        </w:rPr>
        <w:t>
      2) консультирование по вопросам самообеспечения и улучшения материального положения разъясняет получателям услуг или членам их семьи их права и возможности в развитии семейного предпринимательства, надомных промыслов, и оказывает квалифицированную помощь в решении вопросов поддержания и улучшения своего материального положения и жизненного уровня семьи.</w:t>
      </w:r>
      <w:r>
        <w:br/>
      </w:r>
      <w:r>
        <w:rPr>
          <w:rFonts w:ascii="Times New Roman"/>
          <w:b w:val="false"/>
          <w:i w:val="false"/>
          <w:color w:val="000000"/>
          <w:sz w:val="28"/>
        </w:rPr>
        <w:t>
</w:t>
      </w:r>
      <w:r>
        <w:rPr>
          <w:rFonts w:ascii="Times New Roman"/>
          <w:b w:val="false"/>
          <w:i w:val="false"/>
          <w:color w:val="000000"/>
          <w:sz w:val="28"/>
        </w:rPr>
        <w:t>
      45. К социально-правовым услугам, предоставляемым в условиях оказания услуг на дому относятся:</w:t>
      </w:r>
      <w:r>
        <w:br/>
      </w:r>
      <w:r>
        <w:rPr>
          <w:rFonts w:ascii="Times New Roman"/>
          <w:b w:val="false"/>
          <w:i w:val="false"/>
          <w:color w:val="000000"/>
          <w:sz w:val="28"/>
        </w:rPr>
        <w:t>
</w:t>
      </w:r>
      <w:r>
        <w:rPr>
          <w:rFonts w:ascii="Times New Roman"/>
          <w:b w:val="false"/>
          <w:i w:val="false"/>
          <w:color w:val="000000"/>
          <w:sz w:val="28"/>
        </w:rPr>
        <w:t>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помощь в оформлении документов, имеющих юридическое значение;</w:t>
      </w:r>
      <w:r>
        <w:br/>
      </w:r>
      <w:r>
        <w:rPr>
          <w:rFonts w:ascii="Times New Roman"/>
          <w:b w:val="false"/>
          <w:i w:val="false"/>
          <w:color w:val="000000"/>
          <w:sz w:val="28"/>
        </w:rPr>
        <w:t>
</w:t>
      </w:r>
      <w:r>
        <w:rPr>
          <w:rFonts w:ascii="Times New Roman"/>
          <w:b w:val="false"/>
          <w:i w:val="false"/>
          <w:color w:val="000000"/>
          <w:sz w:val="28"/>
        </w:rPr>
        <w:t>
      оказание помощи в подготовке и подаче обращений на действия или бездействие организаций, предоставляющих специальные социальные услуги и нарушающих или ущемляющих законные права получателей услуг;</w:t>
      </w:r>
      <w:r>
        <w:br/>
      </w:r>
      <w:r>
        <w:rPr>
          <w:rFonts w:ascii="Times New Roman"/>
          <w:b w:val="false"/>
          <w:i w:val="false"/>
          <w:color w:val="000000"/>
          <w:sz w:val="28"/>
        </w:rPr>
        <w:t>
</w:t>
      </w:r>
      <w:r>
        <w:rPr>
          <w:rFonts w:ascii="Times New Roman"/>
          <w:b w:val="false"/>
          <w:i w:val="false"/>
          <w:color w:val="000000"/>
          <w:sz w:val="28"/>
        </w:rPr>
        <w:t>
      оказание юридической помощи и содействие в получении установленных законодательством льгот и преимуществ, социальных выплат;</w:t>
      </w:r>
      <w:r>
        <w:br/>
      </w:r>
      <w:r>
        <w:rPr>
          <w:rFonts w:ascii="Times New Roman"/>
          <w:b w:val="false"/>
          <w:i w:val="false"/>
          <w:color w:val="000000"/>
          <w:sz w:val="28"/>
        </w:rPr>
        <w:t>
</w:t>
      </w:r>
      <w:r>
        <w:rPr>
          <w:rFonts w:ascii="Times New Roman"/>
          <w:b w:val="false"/>
          <w:i w:val="false"/>
          <w:color w:val="000000"/>
          <w:sz w:val="28"/>
        </w:rPr>
        <w:t>
      получение по доверенности пособий, других социальных выплат в порядке, установленном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r>
        <w:br/>
      </w:r>
      <w:r>
        <w:rPr>
          <w:rFonts w:ascii="Times New Roman"/>
          <w:b w:val="false"/>
          <w:i w:val="false"/>
          <w:color w:val="000000"/>
          <w:sz w:val="28"/>
        </w:rPr>
        <w:t>
</w:t>
      </w:r>
      <w:r>
        <w:rPr>
          <w:rFonts w:ascii="Times New Roman"/>
          <w:b w:val="false"/>
          <w:i w:val="false"/>
          <w:color w:val="000000"/>
          <w:sz w:val="28"/>
        </w:rPr>
        <w:t>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w:t>
      </w:r>
      <w:r>
        <w:br/>
      </w:r>
      <w:r>
        <w:rPr>
          <w:rFonts w:ascii="Times New Roman"/>
          <w:b w:val="false"/>
          <w:i w:val="false"/>
          <w:color w:val="000000"/>
          <w:sz w:val="28"/>
        </w:rPr>
        <w:t>
</w:t>
      </w:r>
      <w:r>
        <w:rPr>
          <w:rFonts w:ascii="Times New Roman"/>
          <w:b w:val="false"/>
          <w:i w:val="false"/>
          <w:color w:val="000000"/>
          <w:sz w:val="28"/>
        </w:rPr>
        <w:t>
      содействие органам опеки и попечительства в устройстве детей, в том числе с нарушениями ОДА, на усыновление, попечение, патронат, под опеку;</w:t>
      </w:r>
      <w:r>
        <w:br/>
      </w:r>
      <w:r>
        <w:rPr>
          <w:rFonts w:ascii="Times New Roman"/>
          <w:b w:val="false"/>
          <w:i w:val="false"/>
          <w:color w:val="000000"/>
          <w:sz w:val="28"/>
        </w:rPr>
        <w:t>
</w:t>
      </w:r>
      <w:r>
        <w:rPr>
          <w:rFonts w:ascii="Times New Roman"/>
          <w:b w:val="false"/>
          <w:i w:val="false"/>
          <w:color w:val="000000"/>
          <w:sz w:val="28"/>
        </w:rPr>
        <w:t>
      содействие в устройстве получателей услуг в учреждения, организации, предоставляющие специальные социальные услуги, в том числе оказание помощи в оформлении документов в организации стационарного и полустационарного типа;</w:t>
      </w:r>
      <w:r>
        <w:br/>
      </w:r>
      <w:r>
        <w:rPr>
          <w:rFonts w:ascii="Times New Roman"/>
          <w:b w:val="false"/>
          <w:i w:val="false"/>
          <w:color w:val="000000"/>
          <w:sz w:val="28"/>
        </w:rPr>
        <w:t>
</w:t>
      </w:r>
      <w:r>
        <w:rPr>
          <w:rFonts w:ascii="Times New Roman"/>
          <w:b w:val="false"/>
          <w:i w:val="false"/>
          <w:color w:val="000000"/>
          <w:sz w:val="28"/>
        </w:rPr>
        <w:t>
      оформление представлений на родителей, уклоняющихся от воспитания детей, в том числе с нарушениями ОДА в комиссию по делам несовершеннолетних;</w:t>
      </w:r>
      <w:r>
        <w:br/>
      </w:r>
      <w:r>
        <w:rPr>
          <w:rFonts w:ascii="Times New Roman"/>
          <w:b w:val="false"/>
          <w:i w:val="false"/>
          <w:color w:val="000000"/>
          <w:sz w:val="28"/>
        </w:rPr>
        <w:t>
</w:t>
      </w:r>
      <w:r>
        <w:rPr>
          <w:rFonts w:ascii="Times New Roman"/>
          <w:b w:val="false"/>
          <w:i w:val="false"/>
          <w:color w:val="000000"/>
          <w:sz w:val="28"/>
        </w:rPr>
        <w:t>
      содействие получателям услуг в оказании юридической помощи в оформлении документов для трудоустройства, получения документа, удостоверяющего личность, и других документов, имеющих юридическое значение;</w:t>
      </w:r>
      <w:r>
        <w:br/>
      </w:r>
      <w:r>
        <w:rPr>
          <w:rFonts w:ascii="Times New Roman"/>
          <w:b w:val="false"/>
          <w:i w:val="false"/>
          <w:color w:val="000000"/>
          <w:sz w:val="28"/>
        </w:rPr>
        <w:t>
</w:t>
      </w:r>
      <w:r>
        <w:rPr>
          <w:rFonts w:ascii="Times New Roman"/>
          <w:b w:val="false"/>
          <w:i w:val="false"/>
          <w:color w:val="000000"/>
          <w:sz w:val="28"/>
        </w:rPr>
        <w:t>
      содействие в получении бесплатной юридической помощи адвоката в случаях и порядке, установленном </w:t>
      </w:r>
      <w:r>
        <w:rPr>
          <w:rFonts w:ascii="Times New Roman"/>
          <w:b w:val="false"/>
          <w:i w:val="false"/>
          <w:color w:val="000000"/>
          <w:sz w:val="28"/>
        </w:rPr>
        <w:t>Гражданским процессуальным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декабря 1997 года "Об адвокатской деятельности".</w:t>
      </w:r>
      <w:r>
        <w:br/>
      </w:r>
      <w:r>
        <w:rPr>
          <w:rFonts w:ascii="Times New Roman"/>
          <w:b w:val="false"/>
          <w:i w:val="false"/>
          <w:color w:val="000000"/>
          <w:sz w:val="28"/>
        </w:rPr>
        <w:t>
</w:t>
      </w:r>
      <w:r>
        <w:rPr>
          <w:rFonts w:ascii="Times New Roman"/>
          <w:b w:val="false"/>
          <w:i w:val="false"/>
          <w:color w:val="000000"/>
          <w:sz w:val="28"/>
        </w:rPr>
        <w:t>
      46. Предоставление социально-правовых услуг:</w:t>
      </w:r>
      <w:r>
        <w:br/>
      </w:r>
      <w:r>
        <w:rPr>
          <w:rFonts w:ascii="Times New Roman"/>
          <w:b w:val="false"/>
          <w:i w:val="false"/>
          <w:color w:val="000000"/>
          <w:sz w:val="28"/>
        </w:rPr>
        <w:t>
</w:t>
      </w:r>
      <w:r>
        <w:rPr>
          <w:rFonts w:ascii="Times New Roman"/>
          <w:b w:val="false"/>
          <w:i w:val="false"/>
          <w:color w:val="000000"/>
          <w:sz w:val="28"/>
        </w:rPr>
        <w:t>
      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r>
        <w:br/>
      </w:r>
      <w:r>
        <w:rPr>
          <w:rFonts w:ascii="Times New Roman"/>
          <w:b w:val="false"/>
          <w:i w:val="false"/>
          <w:color w:val="000000"/>
          <w:sz w:val="28"/>
        </w:rPr>
        <w:t>
</w:t>
      </w:r>
      <w:r>
        <w:rPr>
          <w:rFonts w:ascii="Times New Roman"/>
          <w:b w:val="false"/>
          <w:i w:val="false"/>
          <w:color w:val="000000"/>
          <w:sz w:val="28"/>
        </w:rPr>
        <w:t>
      2) консультирование получателей услуг по социально-правовым вопросам (гражданское, жилищное, семейное, трудовое, пенсионное, уголовное законодательство и по другим вопросам)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(заявлений, жалоб, справок и других документов), необходимых для практического решения этих вопросов;</w:t>
      </w:r>
      <w:r>
        <w:br/>
      </w:r>
      <w:r>
        <w:rPr>
          <w:rFonts w:ascii="Times New Roman"/>
          <w:b w:val="false"/>
          <w:i w:val="false"/>
          <w:color w:val="000000"/>
          <w:sz w:val="28"/>
        </w:rPr>
        <w:t>
</w:t>
      </w:r>
      <w:r>
        <w:rPr>
          <w:rFonts w:ascii="Times New Roman"/>
          <w:b w:val="false"/>
          <w:i w:val="false"/>
          <w:color w:val="000000"/>
          <w:sz w:val="28"/>
        </w:rPr>
        <w:t>
      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r>
        <w:br/>
      </w:r>
      <w:r>
        <w:rPr>
          <w:rFonts w:ascii="Times New Roman"/>
          <w:b w:val="false"/>
          <w:i w:val="false"/>
          <w:color w:val="000000"/>
          <w:sz w:val="28"/>
        </w:rPr>
        <w:t>
</w:t>
      </w:r>
      <w:r>
        <w:rPr>
          <w:rFonts w:ascii="Times New Roman"/>
          <w:b w:val="false"/>
          <w:i w:val="false"/>
          <w:color w:val="000000"/>
          <w:sz w:val="28"/>
        </w:rPr>
        <w:t>
      4) оказание юридической помощи в оформлении документов (удостоверяющих личность, на получение положенных по законодательству льгот, пособий и других социальных выплат, на усыновление и другие формы семейного воспитания детей, детей с нарушениями ОДА, для трудоустройства инвалидов)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r>
        <w:br/>
      </w:r>
      <w:r>
        <w:rPr>
          <w:rFonts w:ascii="Times New Roman"/>
          <w:b w:val="false"/>
          <w:i w:val="false"/>
          <w:color w:val="000000"/>
          <w:sz w:val="28"/>
        </w:rPr>
        <w:t>
</w:t>
      </w:r>
      <w:r>
        <w:rPr>
          <w:rFonts w:ascii="Times New Roman"/>
          <w:b w:val="false"/>
          <w:i w:val="false"/>
          <w:color w:val="000000"/>
          <w:sz w:val="28"/>
        </w:rPr>
        <w:t>
      5) содействие в получении бесплатной помощи адвоката для защиты прав и интересов гарантирует получателю услуг квалифицированную юридическую защиту законных прав и помощь в целях принятия объективного решения по его вопросу;</w:t>
      </w:r>
      <w:r>
        <w:br/>
      </w:r>
      <w:r>
        <w:rPr>
          <w:rFonts w:ascii="Times New Roman"/>
          <w:b w:val="false"/>
          <w:i w:val="false"/>
          <w:color w:val="000000"/>
          <w:sz w:val="28"/>
        </w:rPr>
        <w:t>
</w:t>
      </w:r>
      <w:r>
        <w:rPr>
          <w:rFonts w:ascii="Times New Roman"/>
          <w:b w:val="false"/>
          <w:i w:val="false"/>
          <w:color w:val="000000"/>
          <w:sz w:val="28"/>
        </w:rPr>
        <w:t>
      6)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 заключается в подготовке необходимых документов пострадавшим лицам для представления в суд, участии в судебных процессах в целях защиты прав потерпевших и наказания виновных;</w:t>
      </w:r>
      <w:r>
        <w:br/>
      </w:r>
      <w:r>
        <w:rPr>
          <w:rFonts w:ascii="Times New Roman"/>
          <w:b w:val="false"/>
          <w:i w:val="false"/>
          <w:color w:val="000000"/>
          <w:sz w:val="28"/>
        </w:rPr>
        <w:t>
</w:t>
      </w:r>
      <w:r>
        <w:rPr>
          <w:rFonts w:ascii="Times New Roman"/>
          <w:b w:val="false"/>
          <w:i w:val="false"/>
          <w:color w:val="000000"/>
          <w:sz w:val="28"/>
        </w:rPr>
        <w:t>
      7) оформленные представления на родителей, уклоняющихся от воспитания детей, в том числе с нарушениями ОДА, в комиссию по делам несовершеннолетних содержат все необходимые материалы и являются основанием для дальнейшего практического решения вопросов, связанных с привлечением родителей к ответственности, защитой законных прав и интересов детей.</w:t>
      </w:r>
    </w:p>
    <w:bookmarkEnd w:id="89"/>
    <w:bookmarkStart w:name="z913" w:id="90"/>
    <w:p>
      <w:pPr>
        <w:spacing w:after="0"/>
        <w:ind w:left="0"/>
        <w:jc w:val="left"/>
      </w:pPr>
      <w:r>
        <w:rPr>
          <w:rFonts w:ascii="Times New Roman"/>
          <w:b/>
          <w:i w:val="false"/>
          <w:color w:val="000000"/>
        </w:rPr>
        <w:t xml:space="preserve"> 
6. Условия прекращения и приостановления</w:t>
      </w:r>
      <w:r>
        <w:br/>
      </w:r>
      <w:r>
        <w:rPr>
          <w:rFonts w:ascii="Times New Roman"/>
          <w:b/>
          <w:i w:val="false"/>
          <w:color w:val="000000"/>
        </w:rPr>
        <w:t>
оказания специальных социальных услуг</w:t>
      </w:r>
    </w:p>
    <w:bookmarkEnd w:id="90"/>
    <w:bookmarkStart w:name="z914" w:id="91"/>
    <w:p>
      <w:pPr>
        <w:spacing w:after="0"/>
        <w:ind w:left="0"/>
        <w:jc w:val="both"/>
      </w:pPr>
      <w:r>
        <w:rPr>
          <w:rFonts w:ascii="Times New Roman"/>
          <w:b w:val="false"/>
          <w:i w:val="false"/>
          <w:color w:val="000000"/>
          <w:sz w:val="28"/>
        </w:rPr>
        <w:t>
      47. Прекращение предоставления специальных социальных услуг организацией надомного обслуживания осуществляется:</w:t>
      </w:r>
      <w:r>
        <w:br/>
      </w:r>
      <w:r>
        <w:rPr>
          <w:rFonts w:ascii="Times New Roman"/>
          <w:b w:val="false"/>
          <w:i w:val="false"/>
          <w:color w:val="000000"/>
          <w:sz w:val="28"/>
        </w:rPr>
        <w:t>
</w:t>
      </w:r>
      <w:r>
        <w:rPr>
          <w:rFonts w:ascii="Times New Roman"/>
          <w:b w:val="false"/>
          <w:i w:val="false"/>
          <w:color w:val="000000"/>
          <w:sz w:val="28"/>
        </w:rPr>
        <w:t>
      1) по письменному заявлению получателей услуг, а для несовершеннолетних и недееспособных - по письменному заявлению законного представителя (одного из родителей, опекуна, попечителя) получателей услуг;</w:t>
      </w:r>
      <w:r>
        <w:br/>
      </w:r>
      <w:r>
        <w:rPr>
          <w:rFonts w:ascii="Times New Roman"/>
          <w:b w:val="false"/>
          <w:i w:val="false"/>
          <w:color w:val="000000"/>
          <w:sz w:val="28"/>
        </w:rPr>
        <w:t>
</w:t>
      </w:r>
      <w:r>
        <w:rPr>
          <w:rFonts w:ascii="Times New Roman"/>
          <w:b w:val="false"/>
          <w:i w:val="false"/>
          <w:color w:val="000000"/>
          <w:sz w:val="28"/>
        </w:rPr>
        <w:t>
      2) в случае снятия инвалидности, установления третьей группы инвалидности;</w:t>
      </w:r>
      <w:r>
        <w:br/>
      </w:r>
      <w:r>
        <w:rPr>
          <w:rFonts w:ascii="Times New Roman"/>
          <w:b w:val="false"/>
          <w:i w:val="false"/>
          <w:color w:val="000000"/>
          <w:sz w:val="28"/>
        </w:rPr>
        <w:t>
</w:t>
      </w:r>
      <w:r>
        <w:rPr>
          <w:rFonts w:ascii="Times New Roman"/>
          <w:b w:val="false"/>
          <w:i w:val="false"/>
          <w:color w:val="000000"/>
          <w:sz w:val="28"/>
        </w:rPr>
        <w:t>
      3) при получении специальных социальных услуг в условиях стационара или полустационара;</w:t>
      </w:r>
      <w:r>
        <w:br/>
      </w:r>
      <w:r>
        <w:rPr>
          <w:rFonts w:ascii="Times New Roman"/>
          <w:b w:val="false"/>
          <w:i w:val="false"/>
          <w:color w:val="000000"/>
          <w:sz w:val="28"/>
        </w:rPr>
        <w:t>
</w:t>
      </w:r>
      <w:r>
        <w:rPr>
          <w:rFonts w:ascii="Times New Roman"/>
          <w:b w:val="false"/>
          <w:i w:val="false"/>
          <w:color w:val="000000"/>
          <w:sz w:val="28"/>
        </w:rPr>
        <w:t>
      4) переезд получателя услуг в другой населенный пункт;</w:t>
      </w:r>
      <w:r>
        <w:br/>
      </w:r>
      <w:r>
        <w:rPr>
          <w:rFonts w:ascii="Times New Roman"/>
          <w:b w:val="false"/>
          <w:i w:val="false"/>
          <w:color w:val="000000"/>
          <w:sz w:val="28"/>
        </w:rPr>
        <w:t>
</w:t>
      </w:r>
      <w:r>
        <w:rPr>
          <w:rFonts w:ascii="Times New Roman"/>
          <w:b w:val="false"/>
          <w:i w:val="false"/>
          <w:color w:val="000000"/>
          <w:sz w:val="28"/>
        </w:rPr>
        <w:t>
      5) необоснованные оскорбления и обвинения, унижающие человеческое достоинство социального работника по уходу со стороны получателя услуг или членов его семьи, которые подтверждаются письменными показаниями свидетелей;</w:t>
      </w:r>
      <w:r>
        <w:br/>
      </w:r>
      <w:r>
        <w:rPr>
          <w:rFonts w:ascii="Times New Roman"/>
          <w:b w:val="false"/>
          <w:i w:val="false"/>
          <w:color w:val="000000"/>
          <w:sz w:val="28"/>
        </w:rPr>
        <w:t>
</w:t>
      </w:r>
      <w:r>
        <w:rPr>
          <w:rFonts w:ascii="Times New Roman"/>
          <w:b w:val="false"/>
          <w:i w:val="false"/>
          <w:color w:val="000000"/>
          <w:sz w:val="28"/>
        </w:rPr>
        <w:t>
      6) расторжения договора о предоставлении платных специальных социальных услуг.</w:t>
      </w:r>
      <w:r>
        <w:br/>
      </w:r>
      <w:r>
        <w:rPr>
          <w:rFonts w:ascii="Times New Roman"/>
          <w:b w:val="false"/>
          <w:i w:val="false"/>
          <w:color w:val="000000"/>
          <w:sz w:val="28"/>
        </w:rPr>
        <w:t>
</w:t>
      </w:r>
      <w:r>
        <w:rPr>
          <w:rFonts w:ascii="Times New Roman"/>
          <w:b w:val="false"/>
          <w:i w:val="false"/>
          <w:color w:val="000000"/>
          <w:sz w:val="28"/>
        </w:rPr>
        <w:t>
      48. Возобновление предоставления специальных социальных услуг осуществляется в порядке, предусмотренном главой 3 настоящего Стандарта.</w:t>
      </w:r>
      <w:r>
        <w:br/>
      </w:r>
      <w:r>
        <w:rPr>
          <w:rFonts w:ascii="Times New Roman"/>
          <w:b w:val="false"/>
          <w:i w:val="false"/>
          <w:color w:val="000000"/>
          <w:sz w:val="28"/>
        </w:rPr>
        <w:t>
</w:t>
      </w:r>
      <w:r>
        <w:rPr>
          <w:rFonts w:ascii="Times New Roman"/>
          <w:b w:val="false"/>
          <w:i w:val="false"/>
          <w:color w:val="000000"/>
          <w:sz w:val="28"/>
        </w:rPr>
        <w:t>
      Для получателей услуг, предоставление специальных социальных услуг которым прекращено по основанию, предусмотренному подпунктом 5) пункта 47 возобновление оказания специальных социальных услуг осуществляется не ранее чем через один календарный год после прекращения оказания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49. В случае возникновения у получателей услуг заболеваний, являющихся медицинским противопоказанием к обслуживанию организацией надомного обслуживания, предоставление специальных социальных услуг временно приостанавливается.</w:t>
      </w:r>
      <w:r>
        <w:br/>
      </w:r>
      <w:r>
        <w:rPr>
          <w:rFonts w:ascii="Times New Roman"/>
          <w:b w:val="false"/>
          <w:i w:val="false"/>
          <w:color w:val="000000"/>
          <w:sz w:val="28"/>
        </w:rPr>
        <w:t>
</w:t>
      </w:r>
      <w:r>
        <w:rPr>
          <w:rFonts w:ascii="Times New Roman"/>
          <w:b w:val="false"/>
          <w:i w:val="false"/>
          <w:color w:val="000000"/>
          <w:sz w:val="28"/>
        </w:rPr>
        <w:t>
      Возобновление оказания специальных социальных услуг осуществляется после предоставления получателем услуг медицинских документов, подтверждающих отсутствие заболеваний, являющихся медицинским противопоказанием к обслуживанию организацией надомного обслуживания.</w:t>
      </w:r>
      <w:r>
        <w:br/>
      </w:r>
      <w:r>
        <w:rPr>
          <w:rFonts w:ascii="Times New Roman"/>
          <w:b w:val="false"/>
          <w:i w:val="false"/>
          <w:color w:val="000000"/>
          <w:sz w:val="28"/>
        </w:rPr>
        <w:t>
</w:t>
      </w:r>
      <w:r>
        <w:rPr>
          <w:rFonts w:ascii="Times New Roman"/>
          <w:b w:val="false"/>
          <w:i w:val="false"/>
          <w:color w:val="000000"/>
          <w:sz w:val="28"/>
        </w:rPr>
        <w:t>
      50. Прекращение и приостановление предоставления специальных социальных услуг осуществляется на основании приказа руководителя организации надомного обслуживания.</w:t>
      </w:r>
      <w:r>
        <w:br/>
      </w:r>
      <w:r>
        <w:rPr>
          <w:rFonts w:ascii="Times New Roman"/>
          <w:b w:val="false"/>
          <w:i w:val="false"/>
          <w:color w:val="000000"/>
          <w:sz w:val="28"/>
        </w:rPr>
        <w:t>
</w:t>
      </w:r>
      <w:r>
        <w:rPr>
          <w:rFonts w:ascii="Times New Roman"/>
          <w:b w:val="false"/>
          <w:i w:val="false"/>
          <w:color w:val="000000"/>
          <w:sz w:val="28"/>
        </w:rPr>
        <w:t>
      51. При этом оформляются рекомендации специалистов организации надомного обслуживания, которые передаются на руки получателю услуг, либо его законному представителю.</w:t>
      </w:r>
    </w:p>
    <w:bookmarkEnd w:id="91"/>
    <w:bookmarkStart w:name="z927" w:id="92"/>
    <w:p>
      <w:pPr>
        <w:spacing w:after="0"/>
        <w:ind w:left="0"/>
        <w:jc w:val="left"/>
      </w:pPr>
      <w:r>
        <w:rPr>
          <w:rFonts w:ascii="Times New Roman"/>
          <w:b/>
          <w:i w:val="false"/>
          <w:color w:val="000000"/>
        </w:rPr>
        <w:t xml:space="preserve"> 
7. Управление организацией надомного обслуживания</w:t>
      </w:r>
    </w:p>
    <w:bookmarkEnd w:id="92"/>
    <w:bookmarkStart w:name="z928" w:id="93"/>
    <w:p>
      <w:pPr>
        <w:spacing w:after="0"/>
        <w:ind w:left="0"/>
        <w:jc w:val="both"/>
      </w:pPr>
      <w:r>
        <w:rPr>
          <w:rFonts w:ascii="Times New Roman"/>
          <w:b w:val="false"/>
          <w:i w:val="false"/>
          <w:color w:val="000000"/>
          <w:sz w:val="28"/>
        </w:rPr>
        <w:t>
      52. Организацию надомного обслуживания возглавляет руководитель (заведующий), который назначается и освобождается от должности уполномоченным органом или учредителем.</w:t>
      </w:r>
      <w:r>
        <w:br/>
      </w:r>
      <w:r>
        <w:rPr>
          <w:rFonts w:ascii="Times New Roman"/>
          <w:b w:val="false"/>
          <w:i w:val="false"/>
          <w:color w:val="000000"/>
          <w:sz w:val="28"/>
        </w:rPr>
        <w:t>
</w:t>
      </w:r>
      <w:r>
        <w:rPr>
          <w:rFonts w:ascii="Times New Roman"/>
          <w:b w:val="false"/>
          <w:i w:val="false"/>
          <w:color w:val="000000"/>
          <w:sz w:val="28"/>
        </w:rPr>
        <w:t>
      Организацию надомного обслуживания, являющуюся структурным подразделением юридического лица, возглавляет заведующий, который назначается и освобождается от должности руководителем данного юридического лица по согласованию с уполномоченным органом или учредителем.</w:t>
      </w:r>
      <w:r>
        <w:br/>
      </w:r>
      <w:r>
        <w:rPr>
          <w:rFonts w:ascii="Times New Roman"/>
          <w:b w:val="false"/>
          <w:i w:val="false"/>
          <w:color w:val="000000"/>
          <w:sz w:val="28"/>
        </w:rPr>
        <w:t>
</w:t>
      </w:r>
      <w:r>
        <w:rPr>
          <w:rFonts w:ascii="Times New Roman"/>
          <w:b w:val="false"/>
          <w:i w:val="false"/>
          <w:color w:val="000000"/>
          <w:sz w:val="28"/>
        </w:rPr>
        <w:t>
      53. Штатные нормативы персонала организации надомного обслуживания утверждаются уполномоченным органом или учредителем с учетом потребностей и возможностей бюджета, в объеме, не менее предусмотренного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54. Нагрузка (количество обслуживаемых получателей услуг и посещений в неделю) на специалистов организации надомного обслуживания определяется консультантом по социальной работе и утверждается руководителем организации надомного обслуживания с учетом нужд и потребностей получателей услуг.</w:t>
      </w:r>
      <w:r>
        <w:br/>
      </w:r>
      <w:r>
        <w:rPr>
          <w:rFonts w:ascii="Times New Roman"/>
          <w:b w:val="false"/>
          <w:i w:val="false"/>
          <w:color w:val="000000"/>
          <w:sz w:val="28"/>
        </w:rPr>
        <w:t>
</w:t>
      </w:r>
      <w:r>
        <w:rPr>
          <w:rFonts w:ascii="Times New Roman"/>
          <w:b w:val="false"/>
          <w:i w:val="false"/>
          <w:color w:val="000000"/>
          <w:sz w:val="28"/>
        </w:rPr>
        <w:t>
      55. Посещение получателей услуг специалистами организации надомного обслуживания осуществляется согласно графику посещения получателей услуг, утверждаемому руководителем организации.</w:t>
      </w:r>
      <w:r>
        <w:br/>
      </w:r>
      <w:r>
        <w:rPr>
          <w:rFonts w:ascii="Times New Roman"/>
          <w:b w:val="false"/>
          <w:i w:val="false"/>
          <w:color w:val="000000"/>
          <w:sz w:val="28"/>
        </w:rPr>
        <w:t>
</w:t>
      </w:r>
      <w:r>
        <w:rPr>
          <w:rFonts w:ascii="Times New Roman"/>
          <w:b w:val="false"/>
          <w:i w:val="false"/>
          <w:color w:val="000000"/>
          <w:sz w:val="28"/>
        </w:rPr>
        <w:t>
      56. В день посещения получателя услуг специалисты организации делают соответствующую отметку в журнале учета предоставленных специальных социальных услуг (</w:t>
      </w:r>
      <w:r>
        <w:rPr>
          <w:rFonts w:ascii="Times New Roman"/>
          <w:b w:val="false"/>
          <w:i w:val="false"/>
          <w:color w:val="000000"/>
          <w:sz w:val="28"/>
        </w:rPr>
        <w:t>приложение 8</w:t>
      </w:r>
      <w:r>
        <w:rPr>
          <w:rFonts w:ascii="Times New Roman"/>
          <w:b w:val="false"/>
          <w:i w:val="false"/>
          <w:color w:val="000000"/>
          <w:sz w:val="28"/>
        </w:rPr>
        <w:t>), который находится у получателя услуг (законного представителя) и по окончании месяца передается социальному работнику по уходу.</w:t>
      </w:r>
      <w:r>
        <w:br/>
      </w:r>
      <w:r>
        <w:rPr>
          <w:rFonts w:ascii="Times New Roman"/>
          <w:b w:val="false"/>
          <w:i w:val="false"/>
          <w:color w:val="000000"/>
          <w:sz w:val="28"/>
        </w:rPr>
        <w:t>
</w:t>
      </w:r>
      <w:r>
        <w:rPr>
          <w:rFonts w:ascii="Times New Roman"/>
          <w:b w:val="false"/>
          <w:i w:val="false"/>
          <w:color w:val="000000"/>
          <w:sz w:val="28"/>
        </w:rPr>
        <w:t>
      57. Уполномоченный орган или учредитель, руководитель создают условия для предоставления специальных социальных услуг, в том числе:</w:t>
      </w:r>
      <w:r>
        <w:br/>
      </w:r>
      <w:r>
        <w:rPr>
          <w:rFonts w:ascii="Times New Roman"/>
          <w:b w:val="false"/>
          <w:i w:val="false"/>
          <w:color w:val="000000"/>
          <w:sz w:val="28"/>
        </w:rPr>
        <w:t>
</w:t>
      </w:r>
      <w:r>
        <w:rPr>
          <w:rFonts w:ascii="Times New Roman"/>
          <w:b w:val="false"/>
          <w:i w:val="false"/>
          <w:color w:val="000000"/>
          <w:sz w:val="28"/>
        </w:rPr>
        <w:t>
      помещения, оснащенные необходимой техникой и связью, диагностический, дидактический, развивающий и иной материал, необходимый для проведения реабилитационных мероприятий;</w:t>
      </w:r>
      <w:r>
        <w:br/>
      </w:r>
      <w:r>
        <w:rPr>
          <w:rFonts w:ascii="Times New Roman"/>
          <w:b w:val="false"/>
          <w:i w:val="false"/>
          <w:color w:val="000000"/>
          <w:sz w:val="28"/>
        </w:rPr>
        <w:t>
</w:t>
      </w:r>
      <w:r>
        <w:rPr>
          <w:rFonts w:ascii="Times New Roman"/>
          <w:b w:val="false"/>
          <w:i w:val="false"/>
          <w:color w:val="000000"/>
          <w:sz w:val="28"/>
        </w:rPr>
        <w:t>
      обеспечение персонала методической литературой, способствующей формированию знаний, умений и навыков ухода за получателем услуг;</w:t>
      </w:r>
      <w:r>
        <w:br/>
      </w:r>
      <w:r>
        <w:rPr>
          <w:rFonts w:ascii="Times New Roman"/>
          <w:b w:val="false"/>
          <w:i w:val="false"/>
          <w:color w:val="000000"/>
          <w:sz w:val="28"/>
        </w:rPr>
        <w:t>
</w:t>
      </w:r>
      <w:r>
        <w:rPr>
          <w:rFonts w:ascii="Times New Roman"/>
          <w:b w:val="false"/>
          <w:i w:val="false"/>
          <w:color w:val="000000"/>
          <w:sz w:val="28"/>
        </w:rPr>
        <w:t>
      обеспечение персонала при необходимости транспортным средством, проездными билетами или денежной компенсацией в размере стоимости проездного билета;</w:t>
      </w:r>
      <w:r>
        <w:br/>
      </w:r>
      <w:r>
        <w:rPr>
          <w:rFonts w:ascii="Times New Roman"/>
          <w:b w:val="false"/>
          <w:i w:val="false"/>
          <w:color w:val="000000"/>
          <w:sz w:val="28"/>
        </w:rPr>
        <w:t>
</w:t>
      </w:r>
      <w:r>
        <w:rPr>
          <w:rFonts w:ascii="Times New Roman"/>
          <w:b w:val="false"/>
          <w:i w:val="false"/>
          <w:color w:val="000000"/>
          <w:sz w:val="28"/>
        </w:rPr>
        <w:t>
      обеспечение социальных работников по уходу за престарелыми и инвалидами униформой, хозяйственными принадлежностями:</w:t>
      </w:r>
      <w:r>
        <w:br/>
      </w:r>
      <w:r>
        <w:rPr>
          <w:rFonts w:ascii="Times New Roman"/>
          <w:b w:val="false"/>
          <w:i w:val="false"/>
          <w:color w:val="000000"/>
          <w:sz w:val="28"/>
        </w:rPr>
        <w:t>
</w:t>
      </w:r>
      <w:r>
        <w:rPr>
          <w:rFonts w:ascii="Times New Roman"/>
          <w:b w:val="false"/>
          <w:i w:val="false"/>
          <w:color w:val="000000"/>
          <w:sz w:val="28"/>
        </w:rPr>
        <w:t>
      моющие средства;</w:t>
      </w:r>
      <w:r>
        <w:br/>
      </w:r>
      <w:r>
        <w:rPr>
          <w:rFonts w:ascii="Times New Roman"/>
          <w:b w:val="false"/>
          <w:i w:val="false"/>
          <w:color w:val="000000"/>
          <w:sz w:val="28"/>
        </w:rPr>
        <w:t>
</w:t>
      </w:r>
      <w:r>
        <w:rPr>
          <w:rFonts w:ascii="Times New Roman"/>
          <w:b w:val="false"/>
          <w:i w:val="false"/>
          <w:color w:val="000000"/>
          <w:sz w:val="28"/>
        </w:rPr>
        <w:t>
      ветошь;</w:t>
      </w:r>
      <w:r>
        <w:br/>
      </w:r>
      <w:r>
        <w:rPr>
          <w:rFonts w:ascii="Times New Roman"/>
          <w:b w:val="false"/>
          <w:i w:val="false"/>
          <w:color w:val="000000"/>
          <w:sz w:val="28"/>
        </w:rPr>
        <w:t>
</w:t>
      </w:r>
      <w:r>
        <w:rPr>
          <w:rFonts w:ascii="Times New Roman"/>
          <w:b w:val="false"/>
          <w:i w:val="false"/>
          <w:color w:val="000000"/>
          <w:sz w:val="28"/>
        </w:rPr>
        <w:t>
      резиновые перчатки;</w:t>
      </w:r>
      <w:r>
        <w:br/>
      </w:r>
      <w:r>
        <w:rPr>
          <w:rFonts w:ascii="Times New Roman"/>
          <w:b w:val="false"/>
          <w:i w:val="false"/>
          <w:color w:val="000000"/>
          <w:sz w:val="28"/>
        </w:rPr>
        <w:t>
</w:t>
      </w:r>
      <w:r>
        <w:rPr>
          <w:rFonts w:ascii="Times New Roman"/>
          <w:b w:val="false"/>
          <w:i w:val="false"/>
          <w:color w:val="000000"/>
          <w:sz w:val="28"/>
        </w:rPr>
        <w:t>
      хозяйственным инвентарем.</w:t>
      </w:r>
      <w:r>
        <w:br/>
      </w:r>
      <w:r>
        <w:rPr>
          <w:rFonts w:ascii="Times New Roman"/>
          <w:b w:val="false"/>
          <w:i w:val="false"/>
          <w:color w:val="000000"/>
          <w:sz w:val="28"/>
        </w:rPr>
        <w:t>
</w:t>
      </w:r>
      <w:r>
        <w:rPr>
          <w:rFonts w:ascii="Times New Roman"/>
          <w:b w:val="false"/>
          <w:i w:val="false"/>
          <w:color w:val="000000"/>
          <w:sz w:val="28"/>
        </w:rPr>
        <w:t>
      58. В организации надомного обслуживания оформляется книга жалоб и предложений, которая хранится у руководителя организации и предъявляется консультантом по социальной работе по первому требованию получателей услуг или их законных представителей.</w:t>
      </w:r>
      <w:r>
        <w:br/>
      </w:r>
      <w:r>
        <w:rPr>
          <w:rFonts w:ascii="Times New Roman"/>
          <w:b w:val="false"/>
          <w:i w:val="false"/>
          <w:color w:val="000000"/>
          <w:sz w:val="28"/>
        </w:rPr>
        <w:t>
</w:t>
      </w:r>
      <w:r>
        <w:rPr>
          <w:rFonts w:ascii="Times New Roman"/>
          <w:b w:val="false"/>
          <w:i w:val="false"/>
          <w:color w:val="000000"/>
          <w:sz w:val="28"/>
        </w:rPr>
        <w:t>
      59. Книга жалоб и предложений рассматривается руководителем организации надомного обслуживания еженедельно, а уполномоченным органом и/или учредителем - ежемесячно.</w:t>
      </w:r>
      <w:r>
        <w:br/>
      </w:r>
      <w:r>
        <w:rPr>
          <w:rFonts w:ascii="Times New Roman"/>
          <w:b w:val="false"/>
          <w:i w:val="false"/>
          <w:color w:val="000000"/>
          <w:sz w:val="28"/>
        </w:rPr>
        <w:t>
</w:t>
      </w:r>
      <w:r>
        <w:rPr>
          <w:rFonts w:ascii="Times New Roman"/>
          <w:b w:val="false"/>
          <w:i w:val="false"/>
          <w:color w:val="000000"/>
          <w:sz w:val="28"/>
        </w:rPr>
        <w:t>
      60. Организация надомного обслуживания, являющаяся юридическим лицом, может иметь спонсорские, благотворительные и иные счета для перечисления средств от юридических и физических лиц,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93"/>
    <w:bookmarkStart w:name="z946" w:id="94"/>
    <w:p>
      <w:pPr>
        <w:spacing w:after="0"/>
        <w:ind w:left="0"/>
        <w:jc w:val="left"/>
      </w:pPr>
      <w:r>
        <w:rPr>
          <w:rFonts w:ascii="Times New Roman"/>
          <w:b/>
          <w:i w:val="false"/>
          <w:color w:val="000000"/>
        </w:rPr>
        <w:t xml:space="preserve"> 
8. Заключительные положения</w:t>
      </w:r>
    </w:p>
    <w:bookmarkEnd w:id="94"/>
    <w:bookmarkStart w:name="z947" w:id="95"/>
    <w:p>
      <w:pPr>
        <w:spacing w:after="0"/>
        <w:ind w:left="0"/>
        <w:jc w:val="both"/>
      </w:pPr>
      <w:r>
        <w:rPr>
          <w:rFonts w:ascii="Times New Roman"/>
          <w:b w:val="false"/>
          <w:i w:val="false"/>
          <w:color w:val="000000"/>
          <w:sz w:val="28"/>
        </w:rPr>
        <w:t>
      61. Контроль за своевременным и качественным оказанием получателям услуг специальных социальных осуществляет учредитель и уполномоченный орган.</w:t>
      </w:r>
    </w:p>
    <w:bookmarkEnd w:id="95"/>
    <w:bookmarkStart w:name="z948" w:id="9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специальных       </w:t>
      </w:r>
      <w:r>
        <w:br/>
      </w:r>
      <w:r>
        <w:rPr>
          <w:rFonts w:ascii="Times New Roman"/>
          <w:b w:val="false"/>
          <w:i w:val="false"/>
          <w:color w:val="000000"/>
          <w:sz w:val="28"/>
        </w:rPr>
        <w:t xml:space="preserve">
социальных услуг в области социальной защиты </w:t>
      </w:r>
      <w:r>
        <w:br/>
      </w:r>
      <w:r>
        <w:rPr>
          <w:rFonts w:ascii="Times New Roman"/>
          <w:b w:val="false"/>
          <w:i w:val="false"/>
          <w:color w:val="000000"/>
          <w:sz w:val="28"/>
        </w:rPr>
        <w:t xml:space="preserve">
населения в условиях оказания услуг на дому </w:t>
      </w:r>
    </w:p>
    <w:bookmarkEnd w:id="96"/>
    <w:bookmarkStart w:name="z949" w:id="97"/>
    <w:p>
      <w:pPr>
        <w:spacing w:after="0"/>
        <w:ind w:left="0"/>
        <w:jc w:val="both"/>
      </w:pPr>
      <w:r>
        <w:rPr>
          <w:rFonts w:ascii="Times New Roman"/>
          <w:b w:val="false"/>
          <w:i w:val="false"/>
          <w:color w:val="000000"/>
          <w:sz w:val="28"/>
        </w:rPr>
        <w:t xml:space="preserve">
Форма      </w:t>
      </w:r>
    </w:p>
    <w:bookmarkEnd w:id="97"/>
    <w:p>
      <w:pPr>
        <w:spacing w:after="0"/>
        <w:ind w:left="0"/>
        <w:jc w:val="both"/>
      </w:pPr>
      <w:r>
        <w:rPr>
          <w:rFonts w:ascii="Times New Roman"/>
          <w:b w:val="false"/>
          <w:i w:val="false"/>
          <w:color w:val="000000"/>
          <w:sz w:val="28"/>
        </w:rPr>
        <w:t>      В _____________________________________________________________</w:t>
      </w:r>
      <w:r>
        <w:br/>
      </w:r>
      <w:r>
        <w:rPr>
          <w:rFonts w:ascii="Times New Roman"/>
          <w:b w:val="false"/>
          <w:i w:val="false"/>
          <w:color w:val="000000"/>
          <w:sz w:val="28"/>
        </w:rPr>
        <w:t>
               (наименование субъекта надомного обслуживания)</w:t>
      </w:r>
      <w:r>
        <w:br/>
      </w:r>
      <w:r>
        <w:rPr>
          <w:rFonts w:ascii="Times New Roman"/>
          <w:b w:val="false"/>
          <w:i w:val="false"/>
          <w:color w:val="000000"/>
          <w:sz w:val="28"/>
        </w:rPr>
        <w:t>
      Ф.И.О._________________________________________________________</w:t>
      </w:r>
      <w:r>
        <w:br/>
      </w:r>
      <w:r>
        <w:rPr>
          <w:rFonts w:ascii="Times New Roman"/>
          <w:b w:val="false"/>
          <w:i w:val="false"/>
          <w:color w:val="000000"/>
          <w:sz w:val="28"/>
        </w:rPr>
        <w:t>
      Дата рождения _________________________________________________</w:t>
      </w:r>
      <w:r>
        <w:br/>
      </w:r>
      <w:r>
        <w:rPr>
          <w:rFonts w:ascii="Times New Roman"/>
          <w:b w:val="false"/>
          <w:i w:val="false"/>
          <w:color w:val="000000"/>
          <w:sz w:val="28"/>
        </w:rPr>
        <w:t>
      Адрес проживания ______________________________________________</w:t>
      </w:r>
      <w:r>
        <w:br/>
      </w:r>
      <w:r>
        <w:rPr>
          <w:rFonts w:ascii="Times New Roman"/>
          <w:b w:val="false"/>
          <w:i w:val="false"/>
          <w:color w:val="000000"/>
          <w:sz w:val="28"/>
        </w:rPr>
        <w:t>
      Номер телефона (домашний, мобильный)___________________________</w:t>
      </w:r>
      <w:r>
        <w:br/>
      </w:r>
      <w:r>
        <w:rPr>
          <w:rFonts w:ascii="Times New Roman"/>
          <w:b w:val="false"/>
          <w:i w:val="false"/>
          <w:color w:val="000000"/>
          <w:sz w:val="28"/>
        </w:rPr>
        <w:t>
      Категория инвалидности (при наличии) __________________________</w:t>
      </w:r>
      <w:r>
        <w:br/>
      </w:r>
      <w:r>
        <w:rPr>
          <w:rFonts w:ascii="Times New Roman"/>
          <w:b w:val="false"/>
          <w:i w:val="false"/>
          <w:color w:val="000000"/>
          <w:sz w:val="28"/>
        </w:rPr>
        <w:t>
      Совместно проживающие члены семьи (указать Ф.И.О., родство):</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      Прошу взять на учет ___________________________________ для</w:t>
      </w:r>
      <w:r>
        <w:br/>
      </w:r>
      <w:r>
        <w:rPr>
          <w:rFonts w:ascii="Times New Roman"/>
          <w:b w:val="false"/>
          <w:i w:val="false"/>
          <w:color w:val="000000"/>
          <w:sz w:val="28"/>
        </w:rPr>
        <w:t>
                           (указать Ф.И.О. получателя услуг)</w:t>
      </w:r>
      <w:r>
        <w:br/>
      </w:r>
      <w:r>
        <w:rPr>
          <w:rFonts w:ascii="Times New Roman"/>
          <w:b w:val="false"/>
          <w:i w:val="false"/>
          <w:color w:val="000000"/>
          <w:sz w:val="28"/>
        </w:rPr>
        <w:t>
предоставления специальных социальных услуг в условиях на дому.</w:t>
      </w:r>
      <w:r>
        <w:br/>
      </w:r>
      <w:r>
        <w:rPr>
          <w:rFonts w:ascii="Times New Roman"/>
          <w:b w:val="false"/>
          <w:i w:val="false"/>
          <w:color w:val="000000"/>
          <w:sz w:val="28"/>
        </w:rPr>
        <w:t>
      С порядком и условиями оказания специальных социальных услуг в</w:t>
      </w:r>
      <w:r>
        <w:br/>
      </w:r>
      <w:r>
        <w:rPr>
          <w:rFonts w:ascii="Times New Roman"/>
          <w:b w:val="false"/>
          <w:i w:val="false"/>
          <w:color w:val="000000"/>
          <w:sz w:val="28"/>
        </w:rPr>
        <w:t>
условиях на дому ознакомлен (а).</w:t>
      </w:r>
    </w:p>
    <w:p>
      <w:pPr>
        <w:spacing w:after="0"/>
        <w:ind w:left="0"/>
        <w:jc w:val="both"/>
      </w:pPr>
      <w:r>
        <w:rPr>
          <w:rFonts w:ascii="Times New Roman"/>
          <w:b w:val="false"/>
          <w:i w:val="false"/>
          <w:color w:val="000000"/>
          <w:sz w:val="28"/>
        </w:rPr>
        <w:t>      Прилагаю следующие документы:</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Ф.И.О. и подпись __________________  Дата "___" ______ 20__года</w:t>
      </w:r>
    </w:p>
    <w:p>
      <w:pPr>
        <w:spacing w:after="0"/>
        <w:ind w:left="0"/>
        <w:jc w:val="both"/>
      </w:pPr>
      <w:r>
        <w:rPr>
          <w:rFonts w:ascii="Times New Roman"/>
          <w:b w:val="false"/>
          <w:i w:val="false"/>
          <w:color w:val="000000"/>
          <w:sz w:val="28"/>
        </w:rPr>
        <w:t>      Заявление принял ______________________________</w:t>
      </w:r>
      <w:r>
        <w:br/>
      </w:r>
      <w:r>
        <w:rPr>
          <w:rFonts w:ascii="Times New Roman"/>
          <w:b w:val="false"/>
          <w:i w:val="false"/>
          <w:color w:val="000000"/>
          <w:sz w:val="28"/>
        </w:rPr>
        <w:t>
                        (указать Ф.И.О. и должность)</w:t>
      </w:r>
    </w:p>
    <w:p>
      <w:pPr>
        <w:spacing w:after="0"/>
        <w:ind w:left="0"/>
        <w:jc w:val="both"/>
      </w:pPr>
      <w:r>
        <w:rPr>
          <w:rFonts w:ascii="Times New Roman"/>
          <w:b w:val="false"/>
          <w:i w:val="false"/>
          <w:color w:val="000000"/>
          <w:sz w:val="28"/>
        </w:rPr>
        <w:t>      Подпись _________ Дата "___" ________ 20__года</w:t>
      </w:r>
    </w:p>
    <w:bookmarkStart w:name="z950" w:id="9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оказания специальных       </w:t>
      </w:r>
      <w:r>
        <w:br/>
      </w:r>
      <w:r>
        <w:rPr>
          <w:rFonts w:ascii="Times New Roman"/>
          <w:b w:val="false"/>
          <w:i w:val="false"/>
          <w:color w:val="000000"/>
          <w:sz w:val="28"/>
        </w:rPr>
        <w:t xml:space="preserve">
социальных услуг в области социальной защиты </w:t>
      </w:r>
      <w:r>
        <w:br/>
      </w:r>
      <w:r>
        <w:rPr>
          <w:rFonts w:ascii="Times New Roman"/>
          <w:b w:val="false"/>
          <w:i w:val="false"/>
          <w:color w:val="000000"/>
          <w:sz w:val="28"/>
        </w:rPr>
        <w:t xml:space="preserve">
населения в условиях оказания услуг на дому </w:t>
      </w:r>
    </w:p>
    <w:bookmarkEnd w:id="98"/>
    <w:bookmarkStart w:name="z951" w:id="99"/>
    <w:p>
      <w:pPr>
        <w:spacing w:after="0"/>
        <w:ind w:left="0"/>
        <w:jc w:val="both"/>
      </w:pPr>
      <w:r>
        <w:rPr>
          <w:rFonts w:ascii="Times New Roman"/>
          <w:b w:val="false"/>
          <w:i w:val="false"/>
          <w:color w:val="000000"/>
          <w:sz w:val="28"/>
        </w:rPr>
        <w:t xml:space="preserve">
Форма      </w:t>
      </w:r>
    </w:p>
    <w:bookmarkEnd w:id="99"/>
    <w:p>
      <w:pPr>
        <w:spacing w:after="0"/>
        <w:ind w:left="0"/>
        <w:jc w:val="both"/>
      </w:pPr>
      <w:r>
        <w:rPr>
          <w:rFonts w:ascii="Times New Roman"/>
          <w:b w:val="false"/>
          <w:i w:val="false"/>
          <w:color w:val="000000"/>
          <w:sz w:val="28"/>
        </w:rPr>
        <w:t>                        </w:t>
      </w:r>
      <w:r>
        <w:rPr>
          <w:rFonts w:ascii="Times New Roman"/>
          <w:b/>
          <w:i w:val="false"/>
          <w:color w:val="000000"/>
          <w:sz w:val="28"/>
        </w:rPr>
        <w:t>МЕДИЦИНСКАЯ КАРТА</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      Ф.И.О. ________________________________________________________</w:t>
      </w:r>
      <w:r>
        <w:br/>
      </w:r>
      <w:r>
        <w:rPr>
          <w:rFonts w:ascii="Times New Roman"/>
          <w:b w:val="false"/>
          <w:i w:val="false"/>
          <w:color w:val="000000"/>
          <w:sz w:val="28"/>
        </w:rPr>
        <w:t>
      Дата рождения "___" ______ ______ года</w:t>
      </w:r>
      <w:r>
        <w:br/>
      </w:r>
      <w:r>
        <w:rPr>
          <w:rFonts w:ascii="Times New Roman"/>
          <w:b w:val="false"/>
          <w:i w:val="false"/>
          <w:color w:val="000000"/>
          <w:sz w:val="28"/>
        </w:rPr>
        <w:t>
      Домашний адрес ________________________________________________</w:t>
      </w:r>
      <w:r>
        <w:br/>
      </w:r>
      <w:r>
        <w:rPr>
          <w:rFonts w:ascii="Times New Roman"/>
          <w:b w:val="false"/>
          <w:i w:val="false"/>
          <w:color w:val="000000"/>
          <w:sz w:val="28"/>
        </w:rPr>
        <w:t>
      Краткий анамнез (сведения о перенесенных заболеваниях;</w:t>
      </w:r>
      <w:r>
        <w:br/>
      </w:r>
      <w:r>
        <w:rPr>
          <w:rFonts w:ascii="Times New Roman"/>
          <w:b w:val="false"/>
          <w:i w:val="false"/>
          <w:color w:val="000000"/>
          <w:sz w:val="28"/>
        </w:rPr>
        <w:t>
непереносимости лекарственных препаратов, пищевых продуктов и так</w:t>
      </w:r>
      <w:r>
        <w:br/>
      </w:r>
      <w:r>
        <w:rPr>
          <w:rFonts w:ascii="Times New Roman"/>
          <w:b w:val="false"/>
          <w:i w:val="false"/>
          <w:color w:val="000000"/>
          <w:sz w:val="28"/>
        </w:rPr>
        <w:t>
далее):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Медицинский осмотр (с указанием основного и сопутствующего</w:t>
      </w:r>
      <w:r>
        <w:br/>
      </w:r>
      <w:r>
        <w:rPr>
          <w:rFonts w:ascii="Times New Roman"/>
          <w:b w:val="false"/>
          <w:i w:val="false"/>
          <w:color w:val="000000"/>
          <w:sz w:val="28"/>
        </w:rPr>
        <w:t>
диагноза, наличия осложнений):</w:t>
      </w:r>
      <w:r>
        <w:br/>
      </w:r>
      <w:r>
        <w:rPr>
          <w:rFonts w:ascii="Times New Roman"/>
          <w:b w:val="false"/>
          <w:i w:val="false"/>
          <w:color w:val="000000"/>
          <w:sz w:val="28"/>
        </w:rPr>
        <w:t>
      хирург 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невропатолог 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психиатр 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окулист 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отоларинголог 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дерматовенеролог 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фтизиатр 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терапевт/педиатр 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заключение об эпидемиологическом окружении: 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 показаниям:</w:t>
      </w:r>
      <w:r>
        <w:br/>
      </w:r>
      <w:r>
        <w:rPr>
          <w:rFonts w:ascii="Times New Roman"/>
          <w:b w:val="false"/>
          <w:i w:val="false"/>
          <w:color w:val="000000"/>
          <w:sz w:val="28"/>
        </w:rPr>
        <w:t>
      стоматолог ____________________________________________________</w:t>
      </w:r>
      <w:r>
        <w:br/>
      </w:r>
      <w:r>
        <w:rPr>
          <w:rFonts w:ascii="Times New Roman"/>
          <w:b w:val="false"/>
          <w:i w:val="false"/>
          <w:color w:val="000000"/>
          <w:sz w:val="28"/>
        </w:rPr>
        <w:t>
      эндокринолог __________________________________________________</w:t>
      </w:r>
      <w:r>
        <w:br/>
      </w:r>
      <w:r>
        <w:rPr>
          <w:rFonts w:ascii="Times New Roman"/>
          <w:b w:val="false"/>
          <w:i w:val="false"/>
          <w:color w:val="000000"/>
          <w:sz w:val="28"/>
        </w:rPr>
        <w:t>
      кардиолог _____________________________________________________</w:t>
      </w:r>
      <w:r>
        <w:br/>
      </w:r>
      <w:r>
        <w:rPr>
          <w:rFonts w:ascii="Times New Roman"/>
          <w:b w:val="false"/>
          <w:i w:val="false"/>
          <w:color w:val="000000"/>
          <w:sz w:val="28"/>
        </w:rPr>
        <w:t>
      ортопед _______________________________________________________</w:t>
      </w:r>
      <w:r>
        <w:br/>
      </w:r>
      <w:r>
        <w:rPr>
          <w:rFonts w:ascii="Times New Roman"/>
          <w:b w:val="false"/>
          <w:i w:val="false"/>
          <w:color w:val="000000"/>
          <w:sz w:val="28"/>
        </w:rPr>
        <w:t>
      нарколог ______________________________________________________</w:t>
      </w:r>
      <w:r>
        <w:br/>
      </w:r>
      <w:r>
        <w:rPr>
          <w:rFonts w:ascii="Times New Roman"/>
          <w:b w:val="false"/>
          <w:i w:val="false"/>
          <w:color w:val="000000"/>
          <w:sz w:val="28"/>
        </w:rPr>
        <w:t>
      онколог _______________________________________________________</w:t>
      </w:r>
      <w:r>
        <w:br/>
      </w:r>
      <w:r>
        <w:rPr>
          <w:rFonts w:ascii="Times New Roman"/>
          <w:b w:val="false"/>
          <w:i w:val="false"/>
          <w:color w:val="000000"/>
          <w:sz w:val="28"/>
        </w:rPr>
        <w:t>
      гинеколог _____________________________________________________</w:t>
      </w:r>
    </w:p>
    <w:p>
      <w:pPr>
        <w:spacing w:after="0"/>
        <w:ind w:left="0"/>
        <w:jc w:val="both"/>
      </w:pPr>
      <w:r>
        <w:rPr>
          <w:rFonts w:ascii="Times New Roman"/>
          <w:b w:val="false"/>
          <w:i w:val="false"/>
          <w:color w:val="000000"/>
          <w:sz w:val="28"/>
        </w:rPr>
        <w:t>      Результаты лабораторных исследований:</w:t>
      </w:r>
      <w:r>
        <w:br/>
      </w:r>
      <w:r>
        <w:rPr>
          <w:rFonts w:ascii="Times New Roman"/>
          <w:b w:val="false"/>
          <w:i w:val="false"/>
          <w:color w:val="000000"/>
          <w:sz w:val="28"/>
        </w:rPr>
        <w:t>
      общий анализ крови ____________________________________________</w:t>
      </w:r>
      <w:r>
        <w:br/>
      </w:r>
      <w:r>
        <w:rPr>
          <w:rFonts w:ascii="Times New Roman"/>
          <w:b w:val="false"/>
          <w:i w:val="false"/>
          <w:color w:val="000000"/>
          <w:sz w:val="28"/>
        </w:rPr>
        <w:t>
      </w:t>
      </w:r>
      <w:r>
        <w:rPr>
          <w:rFonts w:ascii="Times New Roman"/>
          <w:b w:val="false"/>
          <w:i/>
          <w:color w:val="000000"/>
          <w:sz w:val="28"/>
        </w:rPr>
        <w:t>дата, результат</w:t>
      </w:r>
      <w:r>
        <w:br/>
      </w:r>
      <w:r>
        <w:rPr>
          <w:rFonts w:ascii="Times New Roman"/>
          <w:b w:val="false"/>
          <w:i w:val="false"/>
          <w:color w:val="000000"/>
          <w:sz w:val="28"/>
        </w:rPr>
        <w:t>
      анализ крови на RW ____________________________________________</w:t>
      </w:r>
      <w:r>
        <w:br/>
      </w:r>
      <w:r>
        <w:rPr>
          <w:rFonts w:ascii="Times New Roman"/>
          <w:b w:val="false"/>
          <w:i w:val="false"/>
          <w:color w:val="000000"/>
          <w:sz w:val="28"/>
        </w:rPr>
        <w:t>
      </w:t>
      </w:r>
      <w:r>
        <w:rPr>
          <w:rFonts w:ascii="Times New Roman"/>
          <w:b w:val="false"/>
          <w:i/>
          <w:color w:val="000000"/>
          <w:sz w:val="28"/>
        </w:rPr>
        <w:t>дата, результат</w:t>
      </w:r>
      <w:r>
        <w:br/>
      </w:r>
      <w:r>
        <w:rPr>
          <w:rFonts w:ascii="Times New Roman"/>
          <w:b w:val="false"/>
          <w:i w:val="false"/>
          <w:color w:val="000000"/>
          <w:sz w:val="28"/>
        </w:rPr>
        <w:t>
      анализ крови на ВИЧ ___________________________________________</w:t>
      </w:r>
      <w:r>
        <w:br/>
      </w:r>
      <w:r>
        <w:rPr>
          <w:rFonts w:ascii="Times New Roman"/>
          <w:b w:val="false"/>
          <w:i w:val="false"/>
          <w:color w:val="000000"/>
          <w:sz w:val="28"/>
        </w:rPr>
        <w:t>
      дата, результат</w:t>
      </w:r>
      <w:r>
        <w:br/>
      </w:r>
      <w:r>
        <w:rPr>
          <w:rFonts w:ascii="Times New Roman"/>
          <w:b w:val="false"/>
          <w:i w:val="false"/>
          <w:color w:val="000000"/>
          <w:sz w:val="28"/>
        </w:rPr>
        <w:t>
      общий анализ мочи _____________________________________________</w:t>
      </w:r>
      <w:r>
        <w:br/>
      </w:r>
      <w:r>
        <w:rPr>
          <w:rFonts w:ascii="Times New Roman"/>
          <w:b w:val="false"/>
          <w:i w:val="false"/>
          <w:color w:val="000000"/>
          <w:sz w:val="28"/>
        </w:rPr>
        <w:t>
      </w:t>
      </w:r>
      <w:r>
        <w:rPr>
          <w:rFonts w:ascii="Times New Roman"/>
          <w:b w:val="false"/>
          <w:i/>
          <w:color w:val="000000"/>
          <w:sz w:val="28"/>
        </w:rPr>
        <w:t>дата, результат</w:t>
      </w:r>
      <w:r>
        <w:br/>
      </w:r>
      <w:r>
        <w:rPr>
          <w:rFonts w:ascii="Times New Roman"/>
          <w:b w:val="false"/>
          <w:i w:val="false"/>
          <w:color w:val="000000"/>
          <w:sz w:val="28"/>
        </w:rPr>
        <w:t>
      паразитологическое исследование фекалий на яйца гельминтов</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color w:val="000000"/>
          <w:sz w:val="28"/>
        </w:rPr>
        <w:t>дата, результат</w:t>
      </w:r>
      <w:r>
        <w:br/>
      </w:r>
      <w:r>
        <w:rPr>
          <w:rFonts w:ascii="Times New Roman"/>
          <w:b w:val="false"/>
          <w:i w:val="false"/>
          <w:color w:val="000000"/>
          <w:sz w:val="28"/>
        </w:rPr>
        <w:t>
      бактериологическое исследование фекалий на кишечную палочку</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color w:val="000000"/>
          <w:sz w:val="28"/>
        </w:rPr>
        <w:t>дата, результат</w:t>
      </w:r>
    </w:p>
    <w:p>
      <w:pPr>
        <w:spacing w:after="0"/>
        <w:ind w:left="0"/>
        <w:jc w:val="both"/>
      </w:pPr>
      <w:r>
        <w:rPr>
          <w:rFonts w:ascii="Times New Roman"/>
          <w:b w:val="false"/>
          <w:i w:val="false"/>
          <w:color w:val="000000"/>
          <w:sz w:val="28"/>
        </w:rPr>
        <w:t>      Заключение председателя врачебно-консультативной комиссии: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(имеются ли медицинские противопоказания для оказания специальных</w:t>
      </w:r>
      <w:r>
        <w:br/>
      </w:r>
      <w:r>
        <w:rPr>
          <w:rFonts w:ascii="Times New Roman"/>
          <w:b w:val="false"/>
          <w:i w:val="false"/>
          <w:color w:val="000000"/>
          <w:sz w:val="28"/>
        </w:rPr>
        <w:t>
</w:t>
      </w:r>
      <w:r>
        <w:rPr>
          <w:rFonts w:ascii="Times New Roman"/>
          <w:b w:val="false"/>
          <w:i w:val="false"/>
          <w:color w:val="000000"/>
          <w:sz w:val="28"/>
        </w:rPr>
        <w:t>                       социальных услуг в условиях оказания услуг на дому)</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медицинской организации: 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 _________ 20___ года</w:t>
      </w:r>
    </w:p>
    <w:bookmarkStart w:name="z952" w:id="10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оказания специальных       </w:t>
      </w:r>
      <w:r>
        <w:br/>
      </w:r>
      <w:r>
        <w:rPr>
          <w:rFonts w:ascii="Times New Roman"/>
          <w:b w:val="false"/>
          <w:i w:val="false"/>
          <w:color w:val="000000"/>
          <w:sz w:val="28"/>
        </w:rPr>
        <w:t xml:space="preserve">
социальных услуг в области социальной защиты </w:t>
      </w:r>
      <w:r>
        <w:br/>
      </w:r>
      <w:r>
        <w:rPr>
          <w:rFonts w:ascii="Times New Roman"/>
          <w:b w:val="false"/>
          <w:i w:val="false"/>
          <w:color w:val="000000"/>
          <w:sz w:val="28"/>
        </w:rPr>
        <w:t xml:space="preserve">
населения в условиях оказания услуг на дому </w:t>
      </w:r>
    </w:p>
    <w:bookmarkEnd w:id="100"/>
    <w:bookmarkStart w:name="z953" w:id="101"/>
    <w:p>
      <w:pPr>
        <w:spacing w:after="0"/>
        <w:ind w:left="0"/>
        <w:jc w:val="both"/>
      </w:pPr>
      <w:r>
        <w:rPr>
          <w:rFonts w:ascii="Times New Roman"/>
          <w:b w:val="false"/>
          <w:i w:val="false"/>
          <w:color w:val="000000"/>
          <w:sz w:val="28"/>
        </w:rPr>
        <w:t xml:space="preserve">
Форма      </w:t>
      </w:r>
    </w:p>
    <w:bookmarkEnd w:id="101"/>
    <w:p>
      <w:pPr>
        <w:spacing w:after="0"/>
        <w:ind w:left="0"/>
        <w:jc w:val="both"/>
      </w:pPr>
      <w:r>
        <w:rPr>
          <w:rFonts w:ascii="Times New Roman"/>
          <w:b w:val="false"/>
          <w:i w:val="false"/>
          <w:color w:val="000000"/>
          <w:sz w:val="28"/>
        </w:rPr>
        <w:t>                             </w:t>
      </w:r>
      <w:r>
        <w:rPr>
          <w:rFonts w:ascii="Times New Roman"/>
          <w:b/>
          <w:i w:val="false"/>
          <w:color w:val="000000"/>
          <w:sz w:val="28"/>
        </w:rPr>
        <w:t>АКТ № _________</w:t>
      </w:r>
      <w:r>
        <w:br/>
      </w:r>
      <w:r>
        <w:rPr>
          <w:rFonts w:ascii="Times New Roman"/>
          <w:b w:val="false"/>
          <w:i w:val="false"/>
          <w:color w:val="000000"/>
          <w:sz w:val="28"/>
        </w:rPr>
        <w:t>
   </w:t>
      </w:r>
      <w:r>
        <w:rPr>
          <w:rFonts w:ascii="Times New Roman"/>
          <w:b/>
          <w:i w:val="false"/>
          <w:color w:val="000000"/>
          <w:sz w:val="28"/>
        </w:rPr>
        <w:t>обследования жилищных и других материально-бытовых условий *</w:t>
      </w:r>
    </w:p>
    <w:p>
      <w:pPr>
        <w:spacing w:after="0"/>
        <w:ind w:left="0"/>
        <w:jc w:val="both"/>
      </w:pPr>
      <w:r>
        <w:rPr>
          <w:rFonts w:ascii="Times New Roman"/>
          <w:b w:val="false"/>
          <w:i w:val="false"/>
          <w:color w:val="000000"/>
          <w:sz w:val="28"/>
        </w:rPr>
        <w:t>      1. Ф.И.О. получателя услуг ____________________________________</w:t>
      </w:r>
      <w:r>
        <w:br/>
      </w:r>
      <w:r>
        <w:rPr>
          <w:rFonts w:ascii="Times New Roman"/>
          <w:b w:val="false"/>
          <w:i w:val="false"/>
          <w:color w:val="000000"/>
          <w:sz w:val="28"/>
        </w:rPr>
        <w:t>
      2. Дата рождения "___" ___________ ______ года</w:t>
      </w:r>
      <w:r>
        <w:br/>
      </w:r>
      <w:r>
        <w:rPr>
          <w:rFonts w:ascii="Times New Roman"/>
          <w:b w:val="false"/>
          <w:i w:val="false"/>
          <w:color w:val="000000"/>
          <w:sz w:val="28"/>
        </w:rPr>
        <w:t>
      3. Адрес проживания ___________________________________________</w:t>
      </w:r>
      <w:r>
        <w:br/>
      </w:r>
      <w:r>
        <w:rPr>
          <w:rFonts w:ascii="Times New Roman"/>
          <w:b w:val="false"/>
          <w:i w:val="false"/>
          <w:color w:val="000000"/>
          <w:sz w:val="28"/>
        </w:rPr>
        <w:t>
      4. Номер телефона _____________________________________________</w:t>
      </w:r>
      <w:r>
        <w:br/>
      </w:r>
      <w:r>
        <w:rPr>
          <w:rFonts w:ascii="Times New Roman"/>
          <w:b w:val="false"/>
          <w:i w:val="false"/>
          <w:color w:val="000000"/>
          <w:sz w:val="28"/>
        </w:rPr>
        <w:t>
      5. Вид и размер пособия (пенсии) ______________________________</w:t>
      </w:r>
      <w:r>
        <w:br/>
      </w:r>
      <w:r>
        <w:rPr>
          <w:rFonts w:ascii="Times New Roman"/>
          <w:b w:val="false"/>
          <w:i w:val="false"/>
          <w:color w:val="000000"/>
          <w:sz w:val="28"/>
        </w:rPr>
        <w:t>
      6. Семейное положение _________________________________________</w:t>
      </w:r>
      <w:r>
        <w:br/>
      </w:r>
      <w:r>
        <w:rPr>
          <w:rFonts w:ascii="Times New Roman"/>
          <w:b w:val="false"/>
          <w:i w:val="false"/>
          <w:color w:val="000000"/>
          <w:sz w:val="28"/>
        </w:rPr>
        <w:t>
      7. Последнее место работы _____________________________________</w:t>
      </w:r>
      <w:r>
        <w:br/>
      </w:r>
      <w:r>
        <w:rPr>
          <w:rFonts w:ascii="Times New Roman"/>
          <w:b w:val="false"/>
          <w:i w:val="false"/>
          <w:color w:val="000000"/>
          <w:sz w:val="28"/>
        </w:rPr>
        <w:t>
      8. Сведения о детях и близких родственниках (Ф.И.О., место</w:t>
      </w:r>
      <w:r>
        <w:br/>
      </w:r>
      <w:r>
        <w:rPr>
          <w:rFonts w:ascii="Times New Roman"/>
          <w:b w:val="false"/>
          <w:i w:val="false"/>
          <w:color w:val="000000"/>
          <w:sz w:val="28"/>
        </w:rPr>
        <w:t>
проживания, место работы, контактные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Условия проживания: ________________________________________</w:t>
      </w:r>
      <w:r>
        <w:br/>
      </w:r>
      <w:r>
        <w:rPr>
          <w:rFonts w:ascii="Times New Roman"/>
          <w:b w:val="false"/>
          <w:i w:val="false"/>
          <w:color w:val="000000"/>
          <w:sz w:val="28"/>
        </w:rPr>
        <w:t>
                            (благоустроенное/неблагоустроенное жилье)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(квартира, частный дом, комната в общежитии и другое)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(указать этаж, количество комнат, наличие санузлов,</w:t>
      </w:r>
      <w:r>
        <w:br/>
      </w:r>
      <w:r>
        <w:rPr>
          <w:rFonts w:ascii="Times New Roman"/>
          <w:b w:val="false"/>
          <w:i w:val="false"/>
          <w:color w:val="000000"/>
          <w:sz w:val="28"/>
        </w:rPr>
        <w:t>
                центрального отопления, лифта и так далее)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(другие условия)</w:t>
      </w:r>
      <w:r>
        <w:br/>
      </w:r>
      <w:r>
        <w:rPr>
          <w:rFonts w:ascii="Times New Roman"/>
          <w:b w:val="false"/>
          <w:i w:val="false"/>
          <w:color w:val="000000"/>
          <w:sz w:val="28"/>
        </w:rPr>
        <w:t>
      10. Наличие приусадебного участка _____________________________</w:t>
      </w:r>
    </w:p>
    <w:p>
      <w:pPr>
        <w:spacing w:after="0"/>
        <w:ind w:left="0"/>
        <w:jc w:val="both"/>
      </w:pPr>
      <w:r>
        <w:rPr>
          <w:rFonts w:ascii="Times New Roman"/>
          <w:b w:val="false"/>
          <w:i w:val="false"/>
          <w:color w:val="000000"/>
          <w:sz w:val="28"/>
        </w:rPr>
        <w:t>      Лицо, составившее акт ___________ _____________________________</w:t>
      </w:r>
      <w:r>
        <w:br/>
      </w:r>
      <w:r>
        <w:rPr>
          <w:rFonts w:ascii="Times New Roman"/>
          <w:b w:val="false"/>
          <w:i w:val="false"/>
          <w:color w:val="000000"/>
          <w:sz w:val="28"/>
        </w:rPr>
        <w:t>
                             (подпись)        (Ф.И.О., должность)</w:t>
      </w:r>
    </w:p>
    <w:p>
      <w:pPr>
        <w:spacing w:after="0"/>
        <w:ind w:left="0"/>
        <w:jc w:val="both"/>
      </w:pPr>
      <w:r>
        <w:rPr>
          <w:rFonts w:ascii="Times New Roman"/>
          <w:b w:val="false"/>
          <w:i w:val="false"/>
          <w:color w:val="000000"/>
          <w:sz w:val="28"/>
        </w:rPr>
        <w:t>      Дата "___" _________ 20___ года</w:t>
      </w:r>
    </w:p>
    <w:p>
      <w:pPr>
        <w:spacing w:after="0"/>
        <w:ind w:left="0"/>
        <w:jc w:val="both"/>
      </w:pPr>
      <w:r>
        <w:rPr>
          <w:rFonts w:ascii="Times New Roman"/>
          <w:b w:val="false"/>
          <w:i w:val="false"/>
          <w:color w:val="000000"/>
          <w:sz w:val="28"/>
        </w:rPr>
        <w:t>      Примечание: заполняется для престарелых и инвалидов</w:t>
      </w:r>
    </w:p>
    <w:bookmarkStart w:name="z954" w:id="10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оказания специальных       </w:t>
      </w:r>
      <w:r>
        <w:br/>
      </w:r>
      <w:r>
        <w:rPr>
          <w:rFonts w:ascii="Times New Roman"/>
          <w:b w:val="false"/>
          <w:i w:val="false"/>
          <w:color w:val="000000"/>
          <w:sz w:val="28"/>
        </w:rPr>
        <w:t xml:space="preserve">
социальных услуг в области социальной защиты </w:t>
      </w:r>
      <w:r>
        <w:br/>
      </w:r>
      <w:r>
        <w:rPr>
          <w:rFonts w:ascii="Times New Roman"/>
          <w:b w:val="false"/>
          <w:i w:val="false"/>
          <w:color w:val="000000"/>
          <w:sz w:val="28"/>
        </w:rPr>
        <w:t xml:space="preserve">
населения в условиях оказания услуг на дому </w:t>
      </w:r>
    </w:p>
    <w:bookmarkEnd w:id="102"/>
    <w:bookmarkStart w:name="z955" w:id="103"/>
    <w:p>
      <w:pPr>
        <w:spacing w:after="0"/>
        <w:ind w:left="0"/>
        <w:jc w:val="both"/>
      </w:pPr>
      <w:r>
        <w:rPr>
          <w:rFonts w:ascii="Times New Roman"/>
          <w:b w:val="false"/>
          <w:i w:val="false"/>
          <w:color w:val="000000"/>
          <w:sz w:val="28"/>
        </w:rPr>
        <w:t xml:space="preserve">
Форма      </w:t>
      </w:r>
    </w:p>
    <w:bookmarkEnd w:id="103"/>
    <w:p>
      <w:pPr>
        <w:spacing w:after="0"/>
        <w:ind w:left="0"/>
        <w:jc w:val="both"/>
      </w:pPr>
      <w:r>
        <w:rPr>
          <w:rFonts w:ascii="Times New Roman"/>
          <w:b/>
          <w:i w:val="false"/>
          <w:color w:val="000000"/>
          <w:sz w:val="28"/>
        </w:rPr>
        <w:t>                Журнал регистрации получателей</w:t>
      </w:r>
      <w:r>
        <w:br/>
      </w:r>
      <w:r>
        <w:rPr>
          <w:rFonts w:ascii="Times New Roman"/>
          <w:b w:val="false"/>
          <w:i w:val="false"/>
          <w:color w:val="000000"/>
          <w:sz w:val="28"/>
        </w:rPr>
        <w:t>
</w:t>
      </w:r>
      <w:r>
        <w:rPr>
          <w:rFonts w:ascii="Times New Roman"/>
          <w:b/>
          <w:i w:val="false"/>
          <w:color w:val="000000"/>
          <w:sz w:val="28"/>
        </w:rPr>
        <w:t>        специальных социальных услуг, поступающих на учет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301"/>
        <w:gridCol w:w="1924"/>
        <w:gridCol w:w="1709"/>
        <w:gridCol w:w="1301"/>
        <w:gridCol w:w="2074"/>
        <w:gridCol w:w="1946"/>
        <w:gridCol w:w="2312"/>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обращения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принятия на учет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снятия с</w:t>
            </w:r>
            <w:r>
              <w:br/>
            </w:r>
            <w:r>
              <w:rPr>
                <w:rFonts w:ascii="Times New Roman"/>
                <w:b w:val="false"/>
                <w:i w:val="false"/>
                <w:color w:val="000000"/>
                <w:sz w:val="20"/>
              </w:rPr>
              <w:t>
</w:t>
            </w:r>
            <w:r>
              <w:rPr>
                <w:rFonts w:ascii="Times New Roman"/>
                <w:b w:val="false"/>
                <w:i w:val="false"/>
                <w:color w:val="000000"/>
                <w:sz w:val="20"/>
              </w:rPr>
              <w:t>учета</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956" w:id="104"/>
    <w:p>
      <w:pPr>
        <w:spacing w:after="0"/>
        <w:ind w:left="0"/>
        <w:jc w:val="both"/>
      </w:pPr>
      <w:r>
        <w:rPr>
          <w:rFonts w:ascii="Times New Roman"/>
          <w:b w:val="false"/>
          <w:i w:val="false"/>
          <w:color w:val="000000"/>
          <w:sz w:val="28"/>
        </w:rPr>
        <w:t>
      Примечание: Журнал должен быть пронумерован, прошнурован и</w:t>
      </w:r>
      <w:r>
        <w:br/>
      </w:r>
      <w:r>
        <w:rPr>
          <w:rFonts w:ascii="Times New Roman"/>
          <w:b w:val="false"/>
          <w:i w:val="false"/>
          <w:color w:val="000000"/>
          <w:sz w:val="28"/>
        </w:rPr>
        <w:t>
скреплен печатью. Журнал заполняется на календарный год.</w:t>
      </w:r>
    </w:p>
    <w:bookmarkEnd w:id="104"/>
    <w:bookmarkStart w:name="z957" w:id="10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оказания специальных       </w:t>
      </w:r>
      <w:r>
        <w:br/>
      </w:r>
      <w:r>
        <w:rPr>
          <w:rFonts w:ascii="Times New Roman"/>
          <w:b w:val="false"/>
          <w:i w:val="false"/>
          <w:color w:val="000000"/>
          <w:sz w:val="28"/>
        </w:rPr>
        <w:t xml:space="preserve">
социальных услуг в области социальной защиты </w:t>
      </w:r>
      <w:r>
        <w:br/>
      </w:r>
      <w:r>
        <w:rPr>
          <w:rFonts w:ascii="Times New Roman"/>
          <w:b w:val="false"/>
          <w:i w:val="false"/>
          <w:color w:val="000000"/>
          <w:sz w:val="28"/>
        </w:rPr>
        <w:t xml:space="preserve">
населения в условиях оказания услуг на дому </w:t>
      </w:r>
    </w:p>
    <w:bookmarkEnd w:id="105"/>
    <w:p>
      <w:pPr>
        <w:spacing w:after="0"/>
        <w:ind w:left="0"/>
        <w:jc w:val="both"/>
      </w:pPr>
      <w:r>
        <w:rPr>
          <w:rFonts w:ascii="Times New Roman"/>
          <w:b w:val="false"/>
          <w:i w:val="false"/>
          <w:color w:val="000000"/>
          <w:sz w:val="28"/>
        </w:rPr>
        <w:t xml:space="preserve">         </w:t>
      </w:r>
      <w:r>
        <w:rPr>
          <w:rFonts w:ascii="Times New Roman"/>
          <w:b/>
          <w:i w:val="false"/>
          <w:color w:val="000000"/>
          <w:sz w:val="28"/>
        </w:rPr>
        <w:t>1. Минимальные штатные нормативы персонала</w:t>
      </w:r>
      <w:r>
        <w:br/>
      </w:r>
      <w:r>
        <w:rPr>
          <w:rFonts w:ascii="Times New Roman"/>
          <w:b w:val="false"/>
          <w:i w:val="false"/>
          <w:color w:val="000000"/>
          <w:sz w:val="28"/>
        </w:rPr>
        <w:t>
</w:t>
      </w:r>
      <w:r>
        <w:rPr>
          <w:rFonts w:ascii="Times New Roman"/>
          <w:b/>
          <w:i w:val="false"/>
          <w:color w:val="000000"/>
          <w:sz w:val="28"/>
        </w:rPr>
        <w:t>           в организациях надомного обслуживания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073"/>
        <w:gridCol w:w="2053"/>
        <w:gridCol w:w="62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введения должностей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(руководитель)</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отделение (субъект надомного</w:t>
            </w:r>
            <w:r>
              <w:br/>
            </w:r>
            <w:r>
              <w:rPr>
                <w:rFonts w:ascii="Times New Roman"/>
                <w:b w:val="false"/>
                <w:i w:val="false"/>
                <w:color w:val="000000"/>
                <w:sz w:val="20"/>
              </w:rPr>
              <w:t>
</w:t>
            </w:r>
            <w:r>
              <w:rPr>
                <w:rFonts w:ascii="Times New Roman"/>
                <w:b w:val="false"/>
                <w:i w:val="false"/>
                <w:color w:val="000000"/>
                <w:sz w:val="20"/>
              </w:rPr>
              <w:t>обслуживания)*</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 по социальной</w:t>
            </w:r>
            <w:r>
              <w:br/>
            </w:r>
            <w:r>
              <w:rPr>
                <w:rFonts w:ascii="Times New Roman"/>
                <w:b w:val="false"/>
                <w:i w:val="false"/>
                <w:color w:val="000000"/>
                <w:sz w:val="20"/>
              </w:rPr>
              <w:t>
</w:t>
            </w:r>
            <w:r>
              <w:rPr>
                <w:rFonts w:ascii="Times New Roman"/>
                <w:b w:val="false"/>
                <w:i w:val="false"/>
                <w:color w:val="000000"/>
                <w:sz w:val="20"/>
              </w:rPr>
              <w:t>работе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40 получателей услуг</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работник по</w:t>
            </w:r>
            <w:r>
              <w:br/>
            </w:r>
            <w:r>
              <w:rPr>
                <w:rFonts w:ascii="Times New Roman"/>
                <w:b w:val="false"/>
                <w:i w:val="false"/>
                <w:color w:val="000000"/>
                <w:sz w:val="20"/>
              </w:rPr>
              <w:t>
</w:t>
            </w:r>
            <w:r>
              <w:rPr>
                <w:rFonts w:ascii="Times New Roman"/>
                <w:b w:val="false"/>
                <w:i w:val="false"/>
                <w:color w:val="000000"/>
                <w:sz w:val="20"/>
              </w:rPr>
              <w:t>уходу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8 престарелых и инвалидов первой</w:t>
            </w:r>
            <w:r>
              <w:br/>
            </w:r>
            <w:r>
              <w:rPr>
                <w:rFonts w:ascii="Times New Roman"/>
                <w:b w:val="false"/>
                <w:i w:val="false"/>
                <w:color w:val="000000"/>
                <w:sz w:val="20"/>
              </w:rPr>
              <w:t>
</w:t>
            </w:r>
            <w:r>
              <w:rPr>
                <w:rFonts w:ascii="Times New Roman"/>
                <w:b w:val="false"/>
                <w:i w:val="false"/>
                <w:color w:val="000000"/>
                <w:sz w:val="20"/>
              </w:rPr>
              <w:t>и второй группы, проживающих в</w:t>
            </w:r>
            <w:r>
              <w:br/>
            </w:r>
            <w:r>
              <w:rPr>
                <w:rFonts w:ascii="Times New Roman"/>
                <w:b w:val="false"/>
                <w:i w:val="false"/>
                <w:color w:val="000000"/>
                <w:sz w:val="20"/>
              </w:rPr>
              <w:t>
</w:t>
            </w:r>
            <w:r>
              <w:rPr>
                <w:rFonts w:ascii="Times New Roman"/>
                <w:b w:val="false"/>
                <w:i w:val="false"/>
                <w:color w:val="000000"/>
                <w:sz w:val="20"/>
              </w:rPr>
              <w:t>благоустроенном жилище;</w:t>
            </w:r>
            <w:r>
              <w:br/>
            </w:r>
            <w:r>
              <w:rPr>
                <w:rFonts w:ascii="Times New Roman"/>
                <w:b w:val="false"/>
                <w:i w:val="false"/>
                <w:color w:val="000000"/>
                <w:sz w:val="20"/>
              </w:rPr>
              <w:t>
</w:t>
            </w:r>
            <w:r>
              <w:rPr>
                <w:rFonts w:ascii="Times New Roman"/>
                <w:b w:val="false"/>
                <w:i w:val="false"/>
                <w:color w:val="000000"/>
                <w:sz w:val="20"/>
              </w:rPr>
              <w:t>2) на 5 престарелых и инвалидов первой</w:t>
            </w:r>
            <w:r>
              <w:br/>
            </w:r>
            <w:r>
              <w:rPr>
                <w:rFonts w:ascii="Times New Roman"/>
                <w:b w:val="false"/>
                <w:i w:val="false"/>
                <w:color w:val="000000"/>
                <w:sz w:val="20"/>
              </w:rPr>
              <w:t>
</w:t>
            </w:r>
            <w:r>
              <w:rPr>
                <w:rFonts w:ascii="Times New Roman"/>
                <w:b w:val="false"/>
                <w:i w:val="false"/>
                <w:color w:val="000000"/>
                <w:sz w:val="20"/>
              </w:rPr>
              <w:t>и второй группы, проживающих в</w:t>
            </w:r>
            <w:r>
              <w:br/>
            </w:r>
            <w:r>
              <w:rPr>
                <w:rFonts w:ascii="Times New Roman"/>
                <w:b w:val="false"/>
                <w:i w:val="false"/>
                <w:color w:val="000000"/>
                <w:sz w:val="20"/>
              </w:rPr>
              <w:t>
</w:t>
            </w:r>
            <w:r>
              <w:rPr>
                <w:rFonts w:ascii="Times New Roman"/>
                <w:b w:val="false"/>
                <w:i w:val="false"/>
                <w:color w:val="000000"/>
                <w:sz w:val="20"/>
              </w:rPr>
              <w:t>неблагоустроенном жилище;</w:t>
            </w:r>
            <w:r>
              <w:br/>
            </w:r>
            <w:r>
              <w:rPr>
                <w:rFonts w:ascii="Times New Roman"/>
                <w:b w:val="false"/>
                <w:i w:val="false"/>
                <w:color w:val="000000"/>
                <w:sz w:val="20"/>
              </w:rPr>
              <w:t>
</w:t>
            </w:r>
            <w:r>
              <w:rPr>
                <w:rFonts w:ascii="Times New Roman"/>
                <w:b w:val="false"/>
                <w:i w:val="false"/>
                <w:color w:val="000000"/>
                <w:sz w:val="20"/>
              </w:rPr>
              <w:t>3) на 4–6 детей с</w:t>
            </w:r>
            <w:r>
              <w:br/>
            </w:r>
            <w:r>
              <w:rPr>
                <w:rFonts w:ascii="Times New Roman"/>
                <w:b w:val="false"/>
                <w:i w:val="false"/>
                <w:color w:val="000000"/>
                <w:sz w:val="20"/>
              </w:rPr>
              <w:t>
</w:t>
            </w:r>
            <w:r>
              <w:rPr>
                <w:rFonts w:ascii="Times New Roman"/>
                <w:b w:val="false"/>
                <w:i w:val="false"/>
                <w:color w:val="000000"/>
                <w:sz w:val="20"/>
              </w:rPr>
              <w:t>психоневрологическими патологиями, лиц</w:t>
            </w:r>
            <w:r>
              <w:br/>
            </w:r>
            <w:r>
              <w:rPr>
                <w:rFonts w:ascii="Times New Roman"/>
                <w:b w:val="false"/>
                <w:i w:val="false"/>
                <w:color w:val="000000"/>
                <w:sz w:val="20"/>
              </w:rPr>
              <w:t>
</w:t>
            </w:r>
            <w:r>
              <w:rPr>
                <w:rFonts w:ascii="Times New Roman"/>
                <w:b w:val="false"/>
                <w:i w:val="false"/>
                <w:color w:val="000000"/>
                <w:sz w:val="20"/>
              </w:rPr>
              <w:t>старше 18 лет с психоневрологическими</w:t>
            </w:r>
            <w:r>
              <w:br/>
            </w:r>
            <w:r>
              <w:rPr>
                <w:rFonts w:ascii="Times New Roman"/>
                <w:b w:val="false"/>
                <w:i w:val="false"/>
                <w:color w:val="000000"/>
                <w:sz w:val="20"/>
              </w:rPr>
              <w:t>
</w:t>
            </w:r>
            <w:r>
              <w:rPr>
                <w:rFonts w:ascii="Times New Roman"/>
                <w:b w:val="false"/>
                <w:i w:val="false"/>
                <w:color w:val="000000"/>
                <w:sz w:val="20"/>
              </w:rPr>
              <w:t>заболеваниями, детей с нарушениями ОДА</w:t>
            </w:r>
            <w:r>
              <w:br/>
            </w:r>
            <w:r>
              <w:rPr>
                <w:rFonts w:ascii="Times New Roman"/>
                <w:b w:val="false"/>
                <w:i w:val="false"/>
                <w:color w:val="000000"/>
                <w:sz w:val="20"/>
              </w:rPr>
              <w:t>
</w:t>
            </w:r>
            <w:r>
              <w:rPr>
                <w:rFonts w:ascii="Times New Roman"/>
                <w:b w:val="false"/>
                <w:i w:val="false"/>
                <w:color w:val="000000"/>
                <w:sz w:val="20"/>
              </w:rPr>
              <w:t>(в зависимости от состояния здоровья и</w:t>
            </w:r>
            <w:r>
              <w:br/>
            </w:r>
            <w:r>
              <w:rPr>
                <w:rFonts w:ascii="Times New Roman"/>
                <w:b w:val="false"/>
                <w:i w:val="false"/>
                <w:color w:val="000000"/>
                <w:sz w:val="20"/>
              </w:rPr>
              <w:t>
</w:t>
            </w:r>
            <w:r>
              <w:rPr>
                <w:rFonts w:ascii="Times New Roman"/>
                <w:b w:val="false"/>
                <w:i w:val="false"/>
                <w:color w:val="000000"/>
                <w:sz w:val="20"/>
              </w:rPr>
              <w:t>двигательных функций)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одно технически исправное</w:t>
            </w:r>
            <w:r>
              <w:br/>
            </w:r>
            <w:r>
              <w:rPr>
                <w:rFonts w:ascii="Times New Roman"/>
                <w:b w:val="false"/>
                <w:i w:val="false"/>
                <w:color w:val="000000"/>
                <w:sz w:val="20"/>
              </w:rPr>
              <w:t>
</w:t>
            </w:r>
            <w:r>
              <w:rPr>
                <w:rFonts w:ascii="Times New Roman"/>
                <w:b w:val="false"/>
                <w:i w:val="false"/>
                <w:color w:val="000000"/>
                <w:sz w:val="20"/>
              </w:rPr>
              <w:t>автотранспортное средство</w:t>
            </w:r>
          </w:p>
        </w:tc>
      </w:tr>
    </w:tbl>
    <w:bookmarkStart w:name="z958" w:id="10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 Отделение (субъект надомного обслуживания) создается при</w:t>
      </w:r>
      <w:r>
        <w:br/>
      </w:r>
      <w:r>
        <w:rPr>
          <w:rFonts w:ascii="Times New Roman"/>
          <w:b w:val="false"/>
          <w:i w:val="false"/>
          <w:color w:val="000000"/>
          <w:sz w:val="28"/>
        </w:rPr>
        <w:t>
предоставлении специальных социальных услуг 80 получателям услуг в</w:t>
      </w:r>
      <w:r>
        <w:br/>
      </w:r>
      <w:r>
        <w:rPr>
          <w:rFonts w:ascii="Times New Roman"/>
          <w:b w:val="false"/>
          <w:i w:val="false"/>
          <w:color w:val="000000"/>
          <w:sz w:val="28"/>
        </w:rPr>
        <w:t>
зависимости от категорий (престарелые и инвалиды, дети и лица старше</w:t>
      </w:r>
      <w:r>
        <w:br/>
      </w:r>
      <w:r>
        <w:rPr>
          <w:rFonts w:ascii="Times New Roman"/>
          <w:b w:val="false"/>
          <w:i w:val="false"/>
          <w:color w:val="000000"/>
          <w:sz w:val="28"/>
        </w:rPr>
        <w:t>
18 лет с психоневрологическими заболеваниями. Там, где наличие</w:t>
      </w:r>
      <w:r>
        <w:br/>
      </w:r>
      <w:r>
        <w:rPr>
          <w:rFonts w:ascii="Times New Roman"/>
          <w:b w:val="false"/>
          <w:i w:val="false"/>
          <w:color w:val="000000"/>
          <w:sz w:val="28"/>
        </w:rPr>
        <w:t>
отдельных категорий получателей услуг не позволяет создать отделение,</w:t>
      </w:r>
      <w:r>
        <w:br/>
      </w:r>
      <w:r>
        <w:rPr>
          <w:rFonts w:ascii="Times New Roman"/>
          <w:b w:val="false"/>
          <w:i w:val="false"/>
          <w:color w:val="000000"/>
          <w:sz w:val="28"/>
        </w:rPr>
        <w:t>
то одно отделение может создаваться для нескольких категорий</w:t>
      </w:r>
      <w:r>
        <w:br/>
      </w:r>
      <w:r>
        <w:rPr>
          <w:rFonts w:ascii="Times New Roman"/>
          <w:b w:val="false"/>
          <w:i w:val="false"/>
          <w:color w:val="000000"/>
          <w:sz w:val="28"/>
        </w:rPr>
        <w:t>
получателей услуг;</w:t>
      </w:r>
      <w:r>
        <w:br/>
      </w:r>
      <w:r>
        <w:rPr>
          <w:rFonts w:ascii="Times New Roman"/>
          <w:b w:val="false"/>
          <w:i w:val="false"/>
          <w:color w:val="000000"/>
          <w:sz w:val="28"/>
        </w:rPr>
        <w:t>
      2) ** Специальные социальные услуги социальным работником по</w:t>
      </w:r>
      <w:r>
        <w:br/>
      </w:r>
      <w:r>
        <w:rPr>
          <w:rFonts w:ascii="Times New Roman"/>
          <w:b w:val="false"/>
          <w:i w:val="false"/>
          <w:color w:val="000000"/>
          <w:sz w:val="28"/>
        </w:rPr>
        <w:t>
уходу предоставляются получателю услуг не менее двух раз в неделю.</w:t>
      </w:r>
    </w:p>
    <w:bookmarkEnd w:id="106"/>
    <w:p>
      <w:pPr>
        <w:spacing w:after="0"/>
        <w:ind w:left="0"/>
        <w:jc w:val="both"/>
      </w:pPr>
      <w:r>
        <w:rPr>
          <w:rFonts w:ascii="Times New Roman"/>
          <w:b/>
          <w:i w:val="false"/>
          <w:color w:val="000000"/>
          <w:sz w:val="28"/>
        </w:rPr>
        <w:t>2. Длительность проведения занятий в условиях оказания услуг на</w:t>
      </w:r>
      <w:r>
        <w:br/>
      </w:r>
      <w:r>
        <w:rPr>
          <w:rFonts w:ascii="Times New Roman"/>
          <w:b w:val="false"/>
          <w:i w:val="false"/>
          <w:color w:val="000000"/>
          <w:sz w:val="28"/>
        </w:rPr>
        <w:t>
   </w:t>
      </w:r>
      <w:r>
        <w:rPr>
          <w:rFonts w:ascii="Times New Roman"/>
          <w:b/>
          <w:i w:val="false"/>
          <w:color w:val="000000"/>
          <w:sz w:val="28"/>
        </w:rPr>
        <w:t>дому для детей, детей с нарушением ОДА, лиц старше 18 лет</w:t>
      </w:r>
    </w:p>
    <w:bookmarkStart w:name="z959" w:id="107"/>
    <w:p>
      <w:pPr>
        <w:spacing w:after="0"/>
        <w:ind w:left="0"/>
        <w:jc w:val="both"/>
      </w:pPr>
      <w:r>
        <w:rPr>
          <w:rFonts w:ascii="Times New Roman"/>
          <w:b w:val="false"/>
          <w:i w:val="false"/>
          <w:color w:val="000000"/>
          <w:sz w:val="28"/>
        </w:rPr>
        <w:t>
      В организациях всех типов длительность обучения детей и лиц</w:t>
      </w:r>
      <w:r>
        <w:br/>
      </w:r>
      <w:r>
        <w:rPr>
          <w:rFonts w:ascii="Times New Roman"/>
          <w:b w:val="false"/>
          <w:i w:val="false"/>
          <w:color w:val="000000"/>
          <w:sz w:val="28"/>
        </w:rPr>
        <w:t>
старше 18 лет строится в зависимости от уровня имеющихся навыков, их</w:t>
      </w:r>
      <w:r>
        <w:br/>
      </w:r>
      <w:r>
        <w:rPr>
          <w:rFonts w:ascii="Times New Roman"/>
          <w:b w:val="false"/>
          <w:i w:val="false"/>
          <w:color w:val="000000"/>
          <w:sz w:val="28"/>
        </w:rPr>
        <w:t>
познавательной деятельности и возрастных особенностей:</w:t>
      </w:r>
      <w:r>
        <w:br/>
      </w:r>
      <w:r>
        <w:rPr>
          <w:rFonts w:ascii="Times New Roman"/>
          <w:b w:val="false"/>
          <w:i w:val="false"/>
          <w:color w:val="000000"/>
          <w:sz w:val="28"/>
        </w:rPr>
        <w:t>
</w:t>
      </w:r>
      <w:r>
        <w:rPr>
          <w:rFonts w:ascii="Times New Roman"/>
          <w:b w:val="false"/>
          <w:i w:val="false"/>
          <w:color w:val="000000"/>
          <w:sz w:val="28"/>
        </w:rPr>
        <w:t>
      при крайне низком уровне социальных навыков, социализации и</w:t>
      </w:r>
      <w:r>
        <w:br/>
      </w:r>
      <w:r>
        <w:rPr>
          <w:rFonts w:ascii="Times New Roman"/>
          <w:b w:val="false"/>
          <w:i w:val="false"/>
          <w:color w:val="000000"/>
          <w:sz w:val="28"/>
        </w:rPr>
        <w:t>
познавательной деятельности детей занятие проводится</w:t>
      </w:r>
      <w:r>
        <w:br/>
      </w:r>
      <w:r>
        <w:rPr>
          <w:rFonts w:ascii="Times New Roman"/>
          <w:b w:val="false"/>
          <w:i w:val="false"/>
          <w:color w:val="000000"/>
          <w:sz w:val="28"/>
        </w:rPr>
        <w:t>
продолжительностью до 15 минут;</w:t>
      </w:r>
      <w:r>
        <w:br/>
      </w:r>
      <w:r>
        <w:rPr>
          <w:rFonts w:ascii="Times New Roman"/>
          <w:b w:val="false"/>
          <w:i w:val="false"/>
          <w:color w:val="000000"/>
          <w:sz w:val="28"/>
        </w:rPr>
        <w:t>
</w:t>
      </w:r>
      <w:r>
        <w:rPr>
          <w:rFonts w:ascii="Times New Roman"/>
          <w:b w:val="false"/>
          <w:i w:val="false"/>
          <w:color w:val="000000"/>
          <w:sz w:val="28"/>
        </w:rPr>
        <w:t>
      при низком уровне социальных навыков, социализации и</w:t>
      </w:r>
      <w:r>
        <w:br/>
      </w:r>
      <w:r>
        <w:rPr>
          <w:rFonts w:ascii="Times New Roman"/>
          <w:b w:val="false"/>
          <w:i w:val="false"/>
          <w:color w:val="000000"/>
          <w:sz w:val="28"/>
        </w:rPr>
        <w:t>
познавательной деятельности - до 20 минут;</w:t>
      </w:r>
      <w:r>
        <w:br/>
      </w:r>
      <w:r>
        <w:rPr>
          <w:rFonts w:ascii="Times New Roman"/>
          <w:b w:val="false"/>
          <w:i w:val="false"/>
          <w:color w:val="000000"/>
          <w:sz w:val="28"/>
        </w:rPr>
        <w:t>
</w:t>
      </w:r>
      <w:r>
        <w:rPr>
          <w:rFonts w:ascii="Times New Roman"/>
          <w:b w:val="false"/>
          <w:i w:val="false"/>
          <w:color w:val="000000"/>
          <w:sz w:val="28"/>
        </w:rPr>
        <w:t>
      при умеренном уровне социальных навыков, социализации и</w:t>
      </w:r>
      <w:r>
        <w:br/>
      </w:r>
      <w:r>
        <w:rPr>
          <w:rFonts w:ascii="Times New Roman"/>
          <w:b w:val="false"/>
          <w:i w:val="false"/>
          <w:color w:val="000000"/>
          <w:sz w:val="28"/>
        </w:rPr>
        <w:t>
познавательной деятельности - до 30 минут;</w:t>
      </w:r>
      <w:r>
        <w:br/>
      </w:r>
      <w:r>
        <w:rPr>
          <w:rFonts w:ascii="Times New Roman"/>
          <w:b w:val="false"/>
          <w:i w:val="false"/>
          <w:color w:val="000000"/>
          <w:sz w:val="28"/>
        </w:rPr>
        <w:t>
</w:t>
      </w:r>
      <w:r>
        <w:rPr>
          <w:rFonts w:ascii="Times New Roman"/>
          <w:b w:val="false"/>
          <w:i w:val="false"/>
          <w:color w:val="000000"/>
          <w:sz w:val="28"/>
        </w:rPr>
        <w:t>
      при незначительно сниженном уровне социальных навыков,</w:t>
      </w:r>
      <w:r>
        <w:br/>
      </w:r>
      <w:r>
        <w:rPr>
          <w:rFonts w:ascii="Times New Roman"/>
          <w:b w:val="false"/>
          <w:i w:val="false"/>
          <w:color w:val="000000"/>
          <w:sz w:val="28"/>
        </w:rPr>
        <w:t>
социализации и познавательной деятельности - до 45 минут.</w:t>
      </w:r>
      <w:r>
        <w:br/>
      </w:r>
      <w:r>
        <w:rPr>
          <w:rFonts w:ascii="Times New Roman"/>
          <w:b w:val="false"/>
          <w:i w:val="false"/>
          <w:color w:val="000000"/>
          <w:sz w:val="28"/>
        </w:rPr>
        <w:t>
</w:t>
      </w:r>
      <w:r>
        <w:rPr>
          <w:rFonts w:ascii="Times New Roman"/>
          <w:b w:val="false"/>
          <w:i w:val="false"/>
          <w:color w:val="000000"/>
          <w:sz w:val="28"/>
        </w:rPr>
        <w:t>
      В оставшееся от академического часа (45 минут) время детей и</w:t>
      </w:r>
      <w:r>
        <w:br/>
      </w:r>
      <w:r>
        <w:rPr>
          <w:rFonts w:ascii="Times New Roman"/>
          <w:b w:val="false"/>
          <w:i w:val="false"/>
          <w:color w:val="000000"/>
          <w:sz w:val="28"/>
        </w:rPr>
        <w:t>
лиц старше 18 лет занимают дидактическими и развивающими играми</w:t>
      </w:r>
      <w:r>
        <w:br/>
      </w:r>
      <w:r>
        <w:rPr>
          <w:rFonts w:ascii="Times New Roman"/>
          <w:b w:val="false"/>
          <w:i w:val="false"/>
          <w:color w:val="000000"/>
          <w:sz w:val="28"/>
        </w:rPr>
        <w:t>
согласно программе учебного плана и разработанных тематических</w:t>
      </w:r>
      <w:r>
        <w:br/>
      </w:r>
      <w:r>
        <w:rPr>
          <w:rFonts w:ascii="Times New Roman"/>
          <w:b w:val="false"/>
          <w:i w:val="false"/>
          <w:color w:val="000000"/>
          <w:sz w:val="28"/>
        </w:rPr>
        <w:t>
поурочных планов.</w:t>
      </w:r>
    </w:p>
    <w:bookmarkEnd w:id="107"/>
    <w:bookmarkStart w:name="z965" w:id="10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оказания специальных       </w:t>
      </w:r>
      <w:r>
        <w:br/>
      </w:r>
      <w:r>
        <w:rPr>
          <w:rFonts w:ascii="Times New Roman"/>
          <w:b w:val="false"/>
          <w:i w:val="false"/>
          <w:color w:val="000000"/>
          <w:sz w:val="28"/>
        </w:rPr>
        <w:t xml:space="preserve">
социальных услуг в области социальной защиты </w:t>
      </w:r>
      <w:r>
        <w:br/>
      </w:r>
      <w:r>
        <w:rPr>
          <w:rFonts w:ascii="Times New Roman"/>
          <w:b w:val="false"/>
          <w:i w:val="false"/>
          <w:color w:val="000000"/>
          <w:sz w:val="28"/>
        </w:rPr>
        <w:t xml:space="preserve">
населения в условиях оказания услуг на дому </w:t>
      </w:r>
    </w:p>
    <w:bookmarkEnd w:id="108"/>
    <w:bookmarkStart w:name="z966" w:id="109"/>
    <w:p>
      <w:pPr>
        <w:spacing w:after="0"/>
        <w:ind w:left="0"/>
        <w:jc w:val="both"/>
      </w:pPr>
      <w:r>
        <w:rPr>
          <w:rFonts w:ascii="Times New Roman"/>
          <w:b w:val="false"/>
          <w:i w:val="false"/>
          <w:color w:val="000000"/>
          <w:sz w:val="28"/>
        </w:rPr>
        <w:t xml:space="preserve">
Форма      </w:t>
      </w:r>
    </w:p>
    <w:bookmarkEnd w:id="109"/>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_______________________________</w:t>
      </w:r>
      <w:r>
        <w:br/>
      </w:r>
      <w:r>
        <w:rPr>
          <w:rFonts w:ascii="Times New Roman"/>
          <w:b w:val="false"/>
          <w:i w:val="false"/>
          <w:color w:val="000000"/>
          <w:sz w:val="28"/>
        </w:rPr>
        <w:t>
(Ф.И.О. и подпись руководителя</w:t>
      </w:r>
      <w:r>
        <w:br/>
      </w:r>
      <w:r>
        <w:rPr>
          <w:rFonts w:ascii="Times New Roman"/>
          <w:b w:val="false"/>
          <w:i w:val="false"/>
          <w:color w:val="000000"/>
          <w:sz w:val="28"/>
        </w:rPr>
        <w:t>
субъекта надомного обслуживания)</w:t>
      </w:r>
      <w:r>
        <w:br/>
      </w:r>
      <w:r>
        <w:rPr>
          <w:rFonts w:ascii="Times New Roman"/>
          <w:b w:val="false"/>
          <w:i w:val="false"/>
          <w:color w:val="000000"/>
          <w:sz w:val="28"/>
        </w:rPr>
        <w:t>
от "___" ________ _______ года</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(наименование субъекта надомного обслуживания)</w:t>
      </w:r>
    </w:p>
    <w:p>
      <w:pPr>
        <w:spacing w:after="0"/>
        <w:ind w:left="0"/>
        <w:jc w:val="both"/>
      </w:pPr>
      <w:r>
        <w:rPr>
          <w:rFonts w:ascii="Times New Roman"/>
          <w:b w:val="false"/>
          <w:i w:val="false"/>
          <w:color w:val="000000"/>
          <w:sz w:val="28"/>
        </w:rPr>
        <w:t>                  </w:t>
      </w:r>
      <w:r>
        <w:rPr>
          <w:rFonts w:ascii="Times New Roman"/>
          <w:b/>
          <w:i w:val="false"/>
          <w:color w:val="000000"/>
          <w:sz w:val="28"/>
        </w:rPr>
        <w:t>Индивидуальный план работы *</w:t>
      </w:r>
    </w:p>
    <w:p>
      <w:pPr>
        <w:spacing w:after="0"/>
        <w:ind w:left="0"/>
        <w:jc w:val="both"/>
      </w:pPr>
      <w:r>
        <w:rPr>
          <w:rFonts w:ascii="Times New Roman"/>
          <w:b w:val="false"/>
          <w:i w:val="false"/>
          <w:color w:val="000000"/>
          <w:sz w:val="28"/>
        </w:rPr>
        <w:t>      Ф.И.О. получателя услуг _______________________________________</w:t>
      </w:r>
      <w:r>
        <w:br/>
      </w:r>
      <w:r>
        <w:rPr>
          <w:rFonts w:ascii="Times New Roman"/>
          <w:b w:val="false"/>
          <w:i w:val="false"/>
          <w:color w:val="000000"/>
          <w:sz w:val="28"/>
        </w:rPr>
        <w:t>
      Дата и год рождения ___________________________________________</w:t>
      </w:r>
      <w:r>
        <w:br/>
      </w:r>
      <w:r>
        <w:rPr>
          <w:rFonts w:ascii="Times New Roman"/>
          <w:b w:val="false"/>
          <w:i w:val="false"/>
          <w:color w:val="000000"/>
          <w:sz w:val="28"/>
        </w:rPr>
        <w:t>
      Диагноз _______________________________________________________</w:t>
      </w:r>
      <w:r>
        <w:br/>
      </w:r>
      <w:r>
        <w:rPr>
          <w:rFonts w:ascii="Times New Roman"/>
          <w:b w:val="false"/>
          <w:i w:val="false"/>
          <w:color w:val="000000"/>
          <w:sz w:val="28"/>
        </w:rPr>
        <w:t>
      Дата принятия на учет "___" ____________ 20___ года</w:t>
      </w:r>
      <w:r>
        <w:br/>
      </w:r>
      <w:r>
        <w:rPr>
          <w:rFonts w:ascii="Times New Roman"/>
          <w:b w:val="false"/>
          <w:i w:val="false"/>
          <w:color w:val="000000"/>
          <w:sz w:val="28"/>
        </w:rPr>
        <w:t>
      Наблюдение за получателем услуг осуществлялось с _____ по _____</w:t>
      </w:r>
      <w:r>
        <w:br/>
      </w:r>
      <w:r>
        <w:rPr>
          <w:rFonts w:ascii="Times New Roman"/>
          <w:b w:val="false"/>
          <w:i w:val="false"/>
          <w:color w:val="000000"/>
          <w:sz w:val="28"/>
        </w:rPr>
        <w:t>
      Индивидуальный план работы разработан на период с ____ по _____</w:t>
      </w:r>
    </w:p>
    <w:p>
      <w:pPr>
        <w:spacing w:after="0"/>
        <w:ind w:left="0"/>
        <w:jc w:val="both"/>
      </w:pPr>
      <w:r>
        <w:rPr>
          <w:rFonts w:ascii="Times New Roman"/>
          <w:b w:val="false"/>
          <w:i w:val="false"/>
          <w:color w:val="000000"/>
          <w:sz w:val="28"/>
        </w:rPr>
        <w:t>      Назначенные мероприятия в соответствии с индивидуальными</w:t>
      </w:r>
      <w:r>
        <w:br/>
      </w:r>
      <w:r>
        <w:rPr>
          <w:rFonts w:ascii="Times New Roman"/>
          <w:b w:val="false"/>
          <w:i w:val="false"/>
          <w:color w:val="000000"/>
          <w:sz w:val="28"/>
        </w:rPr>
        <w:t>
потребностями получателя услуг (указать виды и объем оказываемых</w:t>
      </w:r>
      <w:r>
        <w:br/>
      </w:r>
      <w:r>
        <w:rPr>
          <w:rFonts w:ascii="Times New Roman"/>
          <w:b w:val="false"/>
          <w:i w:val="false"/>
          <w:color w:val="000000"/>
          <w:sz w:val="28"/>
        </w:rPr>
        <w:t>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073"/>
        <w:gridCol w:w="4613"/>
        <w:gridCol w:w="2533"/>
        <w:gridCol w:w="211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услуг</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услуг</w:t>
            </w:r>
            <w:r>
              <w:br/>
            </w:r>
            <w:r>
              <w:rPr>
                <w:rFonts w:ascii="Times New Roman"/>
                <w:b w:val="false"/>
                <w:i w:val="false"/>
                <w:color w:val="000000"/>
                <w:sz w:val="20"/>
              </w:rPr>
              <w:t>
</w:t>
            </w:r>
            <w:r>
              <w:rPr>
                <w:rFonts w:ascii="Times New Roman"/>
                <w:b w:val="false"/>
                <w:i w:val="false"/>
                <w:color w:val="000000"/>
                <w:sz w:val="20"/>
              </w:rPr>
              <w:t>(наименование индивидуально</w:t>
            </w:r>
            <w:r>
              <w:br/>
            </w:r>
            <w:r>
              <w:rPr>
                <w:rFonts w:ascii="Times New Roman"/>
                <w:b w:val="false"/>
                <w:i w:val="false"/>
                <w:color w:val="000000"/>
                <w:sz w:val="20"/>
              </w:rPr>
              <w:t>
</w:t>
            </w:r>
            <w:r>
              <w:rPr>
                <w:rFonts w:ascii="Times New Roman"/>
                <w:b w:val="false"/>
                <w:i w:val="false"/>
                <w:color w:val="000000"/>
                <w:sz w:val="20"/>
              </w:rPr>
              <w:t>проводимых мероприятий)</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 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осуществившего</w:t>
            </w:r>
            <w:r>
              <w:br/>
            </w:r>
            <w:r>
              <w:rPr>
                <w:rFonts w:ascii="Times New Roman"/>
                <w:b w:val="false"/>
                <w:i w:val="false"/>
                <w:color w:val="000000"/>
                <w:sz w:val="20"/>
              </w:rPr>
              <w:t>
</w:t>
            </w:r>
            <w:r>
              <w:rPr>
                <w:rFonts w:ascii="Times New Roman"/>
                <w:b w:val="false"/>
                <w:i w:val="false"/>
                <w:color w:val="000000"/>
                <w:sz w:val="20"/>
              </w:rPr>
              <w:t>назначение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назначения</w:t>
            </w:r>
          </w:p>
        </w:tc>
      </w:tr>
      <w:tr>
        <w:trPr>
          <w:trHeight w:val="18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социально-бытовые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медицинские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психологические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педагогические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культурные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экономические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правовые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Дата пересмотра индивидуального плана работы "___" ________ 20___ года</w:t>
      </w:r>
    </w:p>
    <w:p>
      <w:pPr>
        <w:spacing w:after="0"/>
        <w:ind w:left="0"/>
        <w:jc w:val="both"/>
      </w:pPr>
      <w:r>
        <w:rPr>
          <w:rFonts w:ascii="Times New Roman"/>
          <w:b w:val="false"/>
          <w:i w:val="false"/>
          <w:color w:val="000000"/>
          <w:sz w:val="28"/>
        </w:rPr>
        <w:t>      Консультант по социальной работе ____________ _________________</w:t>
      </w:r>
      <w:r>
        <w:br/>
      </w:r>
      <w:r>
        <w:rPr>
          <w:rFonts w:ascii="Times New Roman"/>
          <w:b w:val="false"/>
          <w:i w:val="false"/>
          <w:color w:val="000000"/>
          <w:sz w:val="28"/>
        </w:rPr>
        <w:t>
                                        (подпись)     (Ф.И.О., дата)</w:t>
      </w:r>
    </w:p>
    <w:bookmarkStart w:name="z967" w:id="110"/>
    <w:p>
      <w:pPr>
        <w:spacing w:after="0"/>
        <w:ind w:left="0"/>
        <w:jc w:val="both"/>
      </w:pPr>
      <w:r>
        <w:rPr>
          <w:rFonts w:ascii="Times New Roman"/>
          <w:b w:val="false"/>
          <w:i w:val="false"/>
          <w:color w:val="000000"/>
          <w:sz w:val="28"/>
        </w:rPr>
        <w:t>
      Примечание: * индивидуальный план работы заполняется на детей с</w:t>
      </w:r>
      <w:r>
        <w:br/>
      </w:r>
      <w:r>
        <w:rPr>
          <w:rFonts w:ascii="Times New Roman"/>
          <w:b w:val="false"/>
          <w:i w:val="false"/>
          <w:color w:val="000000"/>
          <w:sz w:val="28"/>
        </w:rPr>
        <w:t>
психоневрологическими патологиями, детей с нарушениями ОДА и лиц</w:t>
      </w:r>
      <w:r>
        <w:br/>
      </w:r>
      <w:r>
        <w:rPr>
          <w:rFonts w:ascii="Times New Roman"/>
          <w:b w:val="false"/>
          <w:i w:val="false"/>
          <w:color w:val="000000"/>
          <w:sz w:val="28"/>
        </w:rPr>
        <w:t>
старше 18 лет с психоневрологическими заболеваниями.</w:t>
      </w:r>
    </w:p>
    <w:bookmarkEnd w:id="110"/>
    <w:bookmarkStart w:name="z968" w:id="11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Стандарту оказания специальных       </w:t>
      </w:r>
      <w:r>
        <w:br/>
      </w:r>
      <w:r>
        <w:rPr>
          <w:rFonts w:ascii="Times New Roman"/>
          <w:b w:val="false"/>
          <w:i w:val="false"/>
          <w:color w:val="000000"/>
          <w:sz w:val="28"/>
        </w:rPr>
        <w:t xml:space="preserve">
социальных услуг в области социальной защиты </w:t>
      </w:r>
      <w:r>
        <w:br/>
      </w:r>
      <w:r>
        <w:rPr>
          <w:rFonts w:ascii="Times New Roman"/>
          <w:b w:val="false"/>
          <w:i w:val="false"/>
          <w:color w:val="000000"/>
          <w:sz w:val="28"/>
        </w:rPr>
        <w:t xml:space="preserve">
населения в условиях оказания услуг на дому </w:t>
      </w:r>
    </w:p>
    <w:bookmarkEnd w:id="111"/>
    <w:p>
      <w:pPr>
        <w:spacing w:after="0"/>
        <w:ind w:left="0"/>
        <w:jc w:val="both"/>
      </w:pPr>
      <w:r>
        <w:rPr>
          <w:rFonts w:ascii="Times New Roman"/>
          <w:b w:val="false"/>
          <w:i w:val="false"/>
          <w:color w:val="000000"/>
          <w:sz w:val="28"/>
        </w:rPr>
        <w:t>      Ф.И.О. получателя услуг _______________________________________</w:t>
      </w:r>
      <w:r>
        <w:br/>
      </w:r>
      <w:r>
        <w:rPr>
          <w:rFonts w:ascii="Times New Roman"/>
          <w:b w:val="false"/>
          <w:i w:val="false"/>
          <w:color w:val="000000"/>
          <w:sz w:val="28"/>
        </w:rPr>
        <w:t>
      Дата рождения "____" ______________ _______ года</w:t>
      </w:r>
      <w:r>
        <w:br/>
      </w:r>
      <w:r>
        <w:rPr>
          <w:rFonts w:ascii="Times New Roman"/>
          <w:b w:val="false"/>
          <w:i w:val="false"/>
          <w:color w:val="000000"/>
          <w:sz w:val="28"/>
        </w:rPr>
        <w:t>
      Диагноз _______________________________________________________</w:t>
      </w:r>
      <w:r>
        <w:br/>
      </w:r>
      <w:r>
        <w:rPr>
          <w:rFonts w:ascii="Times New Roman"/>
          <w:b w:val="false"/>
          <w:i w:val="false"/>
          <w:color w:val="000000"/>
          <w:sz w:val="28"/>
        </w:rPr>
        <w:t>
      Мониторинг индивидуального плана работы, разработанного на</w:t>
      </w:r>
      <w:r>
        <w:br/>
      </w:r>
      <w:r>
        <w:rPr>
          <w:rFonts w:ascii="Times New Roman"/>
          <w:b w:val="false"/>
          <w:i w:val="false"/>
          <w:color w:val="000000"/>
          <w:sz w:val="28"/>
        </w:rPr>
        <w:t>
период с _______ по ______</w:t>
      </w:r>
      <w:r>
        <w:br/>
      </w:r>
      <w:r>
        <w:rPr>
          <w:rFonts w:ascii="Times New Roman"/>
          <w:b w:val="false"/>
          <w:i w:val="false"/>
          <w:color w:val="000000"/>
          <w:sz w:val="28"/>
        </w:rPr>
        <w:t>
      Период наблюдения за получателем услуг: с "__" ____ по "__"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299"/>
        <w:gridCol w:w="3046"/>
        <w:gridCol w:w="2982"/>
        <w:gridCol w:w="2235"/>
        <w:gridCol w:w="2493"/>
      </w:tblGrid>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 о состоянии получателя</w:t>
            </w:r>
            <w:r>
              <w:br/>
            </w:r>
            <w:r>
              <w:rPr>
                <w:rFonts w:ascii="Times New Roman"/>
                <w:b w:val="false"/>
                <w:i w:val="false"/>
                <w:color w:val="000000"/>
                <w:sz w:val="20"/>
              </w:rPr>
              <w:t>
</w:t>
            </w:r>
            <w:r>
              <w:rPr>
                <w:rFonts w:ascii="Times New Roman"/>
                <w:b w:val="false"/>
                <w:i w:val="false"/>
                <w:color w:val="000000"/>
                <w:sz w:val="20"/>
              </w:rPr>
              <w:t>услуг, в том числе</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w:t>
            </w:r>
            <w:r>
              <w:br/>
            </w:r>
            <w:r>
              <w:rPr>
                <w:rFonts w:ascii="Times New Roman"/>
                <w:b w:val="false"/>
                <w:i w:val="false"/>
                <w:color w:val="000000"/>
                <w:sz w:val="20"/>
              </w:rPr>
              <w:t>
</w:t>
            </w:r>
            <w:r>
              <w:rPr>
                <w:rFonts w:ascii="Times New Roman"/>
                <w:b w:val="false"/>
                <w:i w:val="false"/>
                <w:color w:val="000000"/>
                <w:sz w:val="20"/>
              </w:rPr>
              <w:t>корректировке</w:t>
            </w:r>
            <w:r>
              <w:br/>
            </w:r>
            <w:r>
              <w:rPr>
                <w:rFonts w:ascii="Times New Roman"/>
                <w:b w:val="false"/>
                <w:i w:val="false"/>
                <w:color w:val="000000"/>
                <w:sz w:val="20"/>
              </w:rPr>
              <w:t>
</w:t>
            </w:r>
            <w:r>
              <w:rPr>
                <w:rFonts w:ascii="Times New Roman"/>
                <w:b w:val="false"/>
                <w:i w:val="false"/>
                <w:color w:val="000000"/>
                <w:sz w:val="20"/>
              </w:rPr>
              <w:t>индивидуалного</w:t>
            </w:r>
            <w:r>
              <w:br/>
            </w:r>
            <w:r>
              <w:rPr>
                <w:rFonts w:ascii="Times New Roman"/>
                <w:b w:val="false"/>
                <w:i w:val="false"/>
                <w:color w:val="000000"/>
                <w:sz w:val="20"/>
              </w:rPr>
              <w:t>
</w:t>
            </w:r>
            <w:r>
              <w:rPr>
                <w:rFonts w:ascii="Times New Roman"/>
                <w:b w:val="false"/>
                <w:i w:val="false"/>
                <w:color w:val="000000"/>
                <w:sz w:val="20"/>
              </w:rPr>
              <w:t>плана работы</w:t>
            </w:r>
            <w:r>
              <w:br/>
            </w:r>
            <w:r>
              <w:rPr>
                <w:rFonts w:ascii="Times New Roman"/>
                <w:b w:val="false"/>
                <w:i w:val="false"/>
                <w:color w:val="000000"/>
                <w:sz w:val="20"/>
              </w:rPr>
              <w:t>
</w:t>
            </w:r>
            <w:r>
              <w:rPr>
                <w:rFonts w:ascii="Times New Roman"/>
                <w:b w:val="false"/>
                <w:i w:val="false"/>
                <w:color w:val="000000"/>
                <w:sz w:val="20"/>
              </w:rPr>
              <w:t>(указать какой</w:t>
            </w:r>
            <w:r>
              <w:br/>
            </w:r>
            <w:r>
              <w:rPr>
                <w:rFonts w:ascii="Times New Roman"/>
                <w:b w:val="false"/>
                <w:i w:val="false"/>
                <w:color w:val="000000"/>
                <w:sz w:val="20"/>
              </w:rPr>
              <w:t>
</w:t>
            </w:r>
            <w:r>
              <w:rPr>
                <w:rFonts w:ascii="Times New Roman"/>
                <w:b w:val="false"/>
                <w:i w:val="false"/>
                <w:color w:val="000000"/>
                <w:sz w:val="20"/>
              </w:rPr>
              <w:t>вид услуги</w:t>
            </w:r>
            <w:r>
              <w:br/>
            </w:r>
            <w:r>
              <w:rPr>
                <w:rFonts w:ascii="Times New Roman"/>
                <w:b w:val="false"/>
                <w:i w:val="false"/>
                <w:color w:val="000000"/>
                <w:sz w:val="20"/>
              </w:rPr>
              <w:t>
</w:t>
            </w: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пересмотру)</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мониторинга</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 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осуществившего</w:t>
            </w:r>
            <w:r>
              <w:br/>
            </w:r>
            <w:r>
              <w:rPr>
                <w:rFonts w:ascii="Times New Roman"/>
                <w:b w:val="false"/>
                <w:i w:val="false"/>
                <w:color w:val="000000"/>
                <w:sz w:val="20"/>
              </w:rPr>
              <w:t>
</w:t>
            </w:r>
            <w:r>
              <w:rPr>
                <w:rFonts w:ascii="Times New Roman"/>
                <w:b w:val="false"/>
                <w:i w:val="false"/>
                <w:color w:val="000000"/>
                <w:sz w:val="20"/>
              </w:rPr>
              <w:t>мониторинг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w:t>
            </w:r>
            <w:r>
              <w:br/>
            </w:r>
            <w:r>
              <w:rPr>
                <w:rFonts w:ascii="Times New Roman"/>
                <w:b w:val="false"/>
                <w:i w:val="false"/>
                <w:color w:val="000000"/>
                <w:sz w:val="20"/>
              </w:rPr>
              <w:t>
</w:t>
            </w:r>
            <w:r>
              <w:rPr>
                <w:rFonts w:ascii="Times New Roman"/>
                <w:b w:val="false"/>
                <w:i w:val="false"/>
                <w:color w:val="000000"/>
                <w:sz w:val="20"/>
              </w:rPr>
              <w:t>позитивные</w:t>
            </w:r>
            <w:r>
              <w:br/>
            </w:r>
            <w:r>
              <w:rPr>
                <w:rFonts w:ascii="Times New Roman"/>
                <w:b w:val="false"/>
                <w:i w:val="false"/>
                <w:color w:val="000000"/>
                <w:sz w:val="20"/>
              </w:rPr>
              <w:t>
</w:t>
            </w:r>
            <w:r>
              <w:rPr>
                <w:rFonts w:ascii="Times New Roman"/>
                <w:b w:val="false"/>
                <w:i w:val="false"/>
                <w:color w:val="000000"/>
                <w:sz w:val="20"/>
              </w:rPr>
              <w:t>изменения</w:t>
            </w:r>
            <w:r>
              <w:br/>
            </w:r>
            <w:r>
              <w:rPr>
                <w:rFonts w:ascii="Times New Roman"/>
                <w:b w:val="false"/>
                <w:i w:val="false"/>
                <w:color w:val="000000"/>
                <w:sz w:val="20"/>
              </w:rPr>
              <w:t>
</w:t>
            </w:r>
            <w:r>
              <w:rPr>
                <w:rFonts w:ascii="Times New Roman"/>
                <w:b w:val="false"/>
                <w:i w:val="false"/>
                <w:color w:val="000000"/>
                <w:sz w:val="20"/>
              </w:rPr>
              <w:t>(описать)**</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w:t>
            </w:r>
            <w:r>
              <w:br/>
            </w:r>
            <w:r>
              <w:rPr>
                <w:rFonts w:ascii="Times New Roman"/>
                <w:b w:val="false"/>
                <w:i w:val="false"/>
                <w:color w:val="000000"/>
                <w:sz w:val="20"/>
              </w:rPr>
              <w:t>
</w:t>
            </w:r>
            <w:r>
              <w:rPr>
                <w:rFonts w:ascii="Times New Roman"/>
                <w:b w:val="false"/>
                <w:i w:val="false"/>
                <w:color w:val="000000"/>
                <w:sz w:val="20"/>
              </w:rPr>
              <w:t>изменения</w:t>
            </w:r>
            <w:r>
              <w:br/>
            </w:r>
            <w:r>
              <w:rPr>
                <w:rFonts w:ascii="Times New Roman"/>
                <w:b w:val="false"/>
                <w:i w:val="false"/>
                <w:color w:val="000000"/>
                <w:sz w:val="20"/>
              </w:rPr>
              <w:t>
</w:t>
            </w:r>
            <w:r>
              <w:rPr>
                <w:rFonts w:ascii="Times New Roman"/>
                <w:b w:val="false"/>
                <w:i w:val="false"/>
                <w:color w:val="000000"/>
                <w:sz w:val="20"/>
              </w:rPr>
              <w:t>или имеются</w:t>
            </w:r>
            <w:r>
              <w:br/>
            </w:r>
            <w:r>
              <w:rPr>
                <w:rFonts w:ascii="Times New Roman"/>
                <w:b w:val="false"/>
                <w:i w:val="false"/>
                <w:color w:val="000000"/>
                <w:sz w:val="20"/>
              </w:rPr>
              <w:t>
</w:t>
            </w:r>
            <w:r>
              <w:rPr>
                <w:rFonts w:ascii="Times New Roman"/>
                <w:b w:val="false"/>
                <w:i w:val="false"/>
                <w:color w:val="000000"/>
                <w:sz w:val="20"/>
              </w:rPr>
              <w:t>ухудшения</w:t>
            </w:r>
            <w:r>
              <w:br/>
            </w:r>
            <w:r>
              <w:rPr>
                <w:rFonts w:ascii="Times New Roman"/>
                <w:b w:val="false"/>
                <w:i w:val="false"/>
                <w:color w:val="000000"/>
                <w:sz w:val="20"/>
              </w:rPr>
              <w:t>
</w:t>
            </w:r>
            <w:r>
              <w:rPr>
                <w:rFonts w:ascii="Times New Roman"/>
                <w:b w:val="false"/>
                <w:i w:val="false"/>
                <w:color w:val="000000"/>
                <w:sz w:val="20"/>
              </w:rPr>
              <w:t>(указать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Консультант по социальной работе ____________ _________________</w:t>
      </w:r>
      <w:r>
        <w:br/>
      </w:r>
      <w:r>
        <w:rPr>
          <w:rFonts w:ascii="Times New Roman"/>
          <w:b w:val="false"/>
          <w:i w:val="false"/>
          <w:color w:val="000000"/>
          <w:sz w:val="28"/>
        </w:rPr>
        <w:t>
                                         (подпись)    (Ф.И.О., дата)</w:t>
      </w:r>
    </w:p>
    <w:bookmarkStart w:name="z969" w:id="112"/>
    <w:p>
      <w:pPr>
        <w:spacing w:after="0"/>
        <w:ind w:left="0"/>
        <w:jc w:val="both"/>
      </w:pPr>
      <w:r>
        <w:rPr>
          <w:rFonts w:ascii="Times New Roman"/>
          <w:b w:val="false"/>
          <w:i w:val="false"/>
          <w:color w:val="000000"/>
          <w:sz w:val="28"/>
        </w:rPr>
        <w:t>
      Примечание: * Заполняется на детей с психоневрологическими</w:t>
      </w:r>
      <w:r>
        <w:br/>
      </w:r>
      <w:r>
        <w:rPr>
          <w:rFonts w:ascii="Times New Roman"/>
          <w:b w:val="false"/>
          <w:i w:val="false"/>
          <w:color w:val="000000"/>
          <w:sz w:val="28"/>
        </w:rPr>
        <w:t>
патологиями и лиц старше 18 лет с психоневрологическими</w:t>
      </w:r>
      <w:r>
        <w:br/>
      </w:r>
      <w:r>
        <w:rPr>
          <w:rFonts w:ascii="Times New Roman"/>
          <w:b w:val="false"/>
          <w:i w:val="false"/>
          <w:color w:val="000000"/>
          <w:sz w:val="28"/>
        </w:rPr>
        <w:t>
заболеваниями.</w:t>
      </w:r>
      <w:r>
        <w:br/>
      </w:r>
      <w:r>
        <w:rPr>
          <w:rFonts w:ascii="Times New Roman"/>
          <w:b w:val="false"/>
          <w:i w:val="false"/>
          <w:color w:val="000000"/>
          <w:sz w:val="28"/>
        </w:rPr>
        <w:t>
      ** Отмечаются позитивные изменения у получателя услуг в:</w:t>
      </w:r>
      <w:r>
        <w:br/>
      </w:r>
      <w:r>
        <w:rPr>
          <w:rFonts w:ascii="Times New Roman"/>
          <w:b w:val="false"/>
          <w:i w:val="false"/>
          <w:color w:val="000000"/>
          <w:sz w:val="28"/>
        </w:rPr>
        <w:t>
       - соматическом, психическом, эмоциональном состояниях;</w:t>
      </w:r>
      <w:r>
        <w:br/>
      </w:r>
      <w:r>
        <w:rPr>
          <w:rFonts w:ascii="Times New Roman"/>
          <w:b w:val="false"/>
          <w:i w:val="false"/>
          <w:color w:val="000000"/>
          <w:sz w:val="28"/>
        </w:rPr>
        <w:t>
       - двигательной, сенсорной, познавательной, речевой,</w:t>
      </w:r>
      <w:r>
        <w:br/>
      </w:r>
      <w:r>
        <w:rPr>
          <w:rFonts w:ascii="Times New Roman"/>
          <w:b w:val="false"/>
          <w:i w:val="false"/>
          <w:color w:val="000000"/>
          <w:sz w:val="28"/>
        </w:rPr>
        <w:t>
         коммуникативной сферах;</w:t>
      </w:r>
      <w:r>
        <w:br/>
      </w:r>
      <w:r>
        <w:rPr>
          <w:rFonts w:ascii="Times New Roman"/>
          <w:b w:val="false"/>
          <w:i w:val="false"/>
          <w:color w:val="000000"/>
          <w:sz w:val="28"/>
        </w:rPr>
        <w:t>
       - формировании навыков самообслуживания, социально-бытовой и</w:t>
      </w:r>
      <w:r>
        <w:br/>
      </w:r>
      <w:r>
        <w:rPr>
          <w:rFonts w:ascii="Times New Roman"/>
          <w:b w:val="false"/>
          <w:i w:val="false"/>
          <w:color w:val="000000"/>
          <w:sz w:val="28"/>
        </w:rPr>
        <w:t>
         трудовой адаптации и социализации.</w:t>
      </w:r>
    </w:p>
    <w:bookmarkEnd w:id="112"/>
    <w:bookmarkStart w:name="z970" w:id="11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Стандарту оказания специальных       </w:t>
      </w:r>
      <w:r>
        <w:br/>
      </w:r>
      <w:r>
        <w:rPr>
          <w:rFonts w:ascii="Times New Roman"/>
          <w:b w:val="false"/>
          <w:i w:val="false"/>
          <w:color w:val="000000"/>
          <w:sz w:val="28"/>
        </w:rPr>
        <w:t xml:space="preserve">
социальных услуг в области социальной защиты </w:t>
      </w:r>
      <w:r>
        <w:br/>
      </w:r>
      <w:r>
        <w:rPr>
          <w:rFonts w:ascii="Times New Roman"/>
          <w:b w:val="false"/>
          <w:i w:val="false"/>
          <w:color w:val="000000"/>
          <w:sz w:val="28"/>
        </w:rPr>
        <w:t xml:space="preserve">
населения в условиях оказания услуг на дому </w:t>
      </w:r>
    </w:p>
    <w:bookmarkEnd w:id="113"/>
    <w:bookmarkStart w:name="z971" w:id="114"/>
    <w:p>
      <w:pPr>
        <w:spacing w:after="0"/>
        <w:ind w:left="0"/>
        <w:jc w:val="both"/>
      </w:pPr>
      <w:r>
        <w:rPr>
          <w:rFonts w:ascii="Times New Roman"/>
          <w:b w:val="false"/>
          <w:i w:val="false"/>
          <w:color w:val="000000"/>
          <w:sz w:val="28"/>
        </w:rPr>
        <w:t xml:space="preserve">
Форма      </w:t>
      </w:r>
    </w:p>
    <w:bookmarkEnd w:id="114"/>
    <w:p>
      <w:pPr>
        <w:spacing w:after="0"/>
        <w:ind w:left="0"/>
        <w:jc w:val="both"/>
      </w:pPr>
      <w:r>
        <w:rPr>
          <w:rFonts w:ascii="Times New Roman"/>
          <w:b w:val="false"/>
          <w:i w:val="false"/>
          <w:color w:val="000000"/>
          <w:sz w:val="28"/>
        </w:rPr>
        <w:t>    </w:t>
      </w:r>
      <w:r>
        <w:rPr>
          <w:rFonts w:ascii="Times New Roman"/>
          <w:b/>
          <w:i w:val="false"/>
          <w:color w:val="000000"/>
          <w:sz w:val="28"/>
        </w:rPr>
        <w:t>Журнал учета предоставленных специальных социальных услуг</w:t>
      </w:r>
    </w:p>
    <w:p>
      <w:pPr>
        <w:spacing w:after="0"/>
        <w:ind w:left="0"/>
        <w:jc w:val="both"/>
      </w:pPr>
      <w:r>
        <w:rPr>
          <w:rFonts w:ascii="Times New Roman"/>
          <w:b w:val="false"/>
          <w:i w:val="false"/>
          <w:color w:val="000000"/>
          <w:sz w:val="28"/>
        </w:rPr>
        <w:t>      ________ 20__ года</w:t>
      </w:r>
      <w:r>
        <w:br/>
      </w:r>
      <w:r>
        <w:rPr>
          <w:rFonts w:ascii="Times New Roman"/>
          <w:b w:val="false"/>
          <w:i w:val="false"/>
          <w:color w:val="000000"/>
          <w:sz w:val="28"/>
        </w:rPr>
        <w:t>
      (месяц)</w:t>
      </w:r>
    </w:p>
    <w:p>
      <w:pPr>
        <w:spacing w:after="0"/>
        <w:ind w:left="0"/>
        <w:jc w:val="both"/>
      </w:pPr>
      <w:r>
        <w:rPr>
          <w:rFonts w:ascii="Times New Roman"/>
          <w:b w:val="false"/>
          <w:i w:val="false"/>
          <w:color w:val="000000"/>
          <w:sz w:val="28"/>
        </w:rPr>
        <w:t>      Наименование субъекта надомного обслуживания __________________</w:t>
      </w:r>
      <w:r>
        <w:br/>
      </w:r>
      <w:r>
        <w:rPr>
          <w:rFonts w:ascii="Times New Roman"/>
          <w:b w:val="false"/>
          <w:i w:val="false"/>
          <w:color w:val="000000"/>
          <w:sz w:val="28"/>
        </w:rPr>
        <w:t>
      Ф.И.О. получателя услуг _______________________________________</w:t>
      </w:r>
      <w:r>
        <w:br/>
      </w:r>
      <w:r>
        <w:rPr>
          <w:rFonts w:ascii="Times New Roman"/>
          <w:b w:val="false"/>
          <w:i w:val="false"/>
          <w:color w:val="000000"/>
          <w:sz w:val="28"/>
        </w:rPr>
        <w:t>
      Дата поступления на учет "____" _______________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5734"/>
        <w:gridCol w:w="6518"/>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 услуг с</w:t>
            </w:r>
            <w:r>
              <w:br/>
            </w:r>
            <w:r>
              <w:rPr>
                <w:rFonts w:ascii="Times New Roman"/>
                <w:b w:val="false"/>
                <w:i w:val="false"/>
                <w:color w:val="000000"/>
                <w:sz w:val="20"/>
              </w:rPr>
              <w:t>
</w:t>
            </w:r>
            <w:r>
              <w:rPr>
                <w:rFonts w:ascii="Times New Roman"/>
                <w:b w:val="false"/>
                <w:i w:val="false"/>
                <w:color w:val="000000"/>
                <w:sz w:val="20"/>
              </w:rPr>
              <w:t>указанием Ф.И.О. и должности</w:t>
            </w:r>
            <w:r>
              <w:br/>
            </w:r>
            <w:r>
              <w:rPr>
                <w:rFonts w:ascii="Times New Roman"/>
                <w:b w:val="false"/>
                <w:i w:val="false"/>
                <w:color w:val="000000"/>
                <w:sz w:val="20"/>
              </w:rPr>
              <w:t>
</w:t>
            </w:r>
            <w:r>
              <w:rPr>
                <w:rFonts w:ascii="Times New Roman"/>
                <w:b w:val="false"/>
                <w:i w:val="false"/>
                <w:color w:val="000000"/>
                <w:sz w:val="20"/>
              </w:rPr>
              <w:t>специалистов, оказавших</w:t>
            </w:r>
            <w:r>
              <w:br/>
            </w:r>
            <w:r>
              <w:rPr>
                <w:rFonts w:ascii="Times New Roman"/>
                <w:b w:val="false"/>
                <w:i w:val="false"/>
                <w:color w:val="000000"/>
                <w:sz w:val="20"/>
              </w:rPr>
              <w:t>
</w:t>
            </w:r>
            <w:r>
              <w:rPr>
                <w:rFonts w:ascii="Times New Roman"/>
                <w:b w:val="false"/>
                <w:i w:val="false"/>
                <w:color w:val="000000"/>
                <w:sz w:val="20"/>
              </w:rPr>
              <w:t>специальные социальные услуги</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качестве услуг (замечания и</w:t>
            </w:r>
            <w:r>
              <w:br/>
            </w:r>
            <w:r>
              <w:rPr>
                <w:rFonts w:ascii="Times New Roman"/>
                <w:b w:val="false"/>
                <w:i w:val="false"/>
                <w:color w:val="000000"/>
                <w:sz w:val="20"/>
              </w:rPr>
              <w:t>
</w:t>
            </w:r>
            <w:r>
              <w:rPr>
                <w:rFonts w:ascii="Times New Roman"/>
                <w:b w:val="false"/>
                <w:i w:val="false"/>
                <w:color w:val="000000"/>
                <w:sz w:val="20"/>
              </w:rPr>
              <w:t>предложения, заполняется получателем</w:t>
            </w:r>
            <w:r>
              <w:br/>
            </w:r>
            <w:r>
              <w:rPr>
                <w:rFonts w:ascii="Times New Roman"/>
                <w:b w:val="false"/>
                <w:i w:val="false"/>
                <w:color w:val="000000"/>
                <w:sz w:val="20"/>
              </w:rPr>
              <w:t>
</w:t>
            </w:r>
            <w:r>
              <w:rPr>
                <w:rFonts w:ascii="Times New Roman"/>
                <w:b w:val="false"/>
                <w:i w:val="false"/>
                <w:color w:val="000000"/>
                <w:sz w:val="20"/>
              </w:rPr>
              <w:t>услуг или законными представителями)</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2" w:id="115"/>
    <w:p>
      <w:pPr>
        <w:spacing w:after="0"/>
        <w:ind w:left="0"/>
        <w:jc w:val="both"/>
      </w:pPr>
      <w:r>
        <w:rPr>
          <w:rFonts w:ascii="Times New Roman"/>
          <w:b w:val="false"/>
          <w:i w:val="false"/>
          <w:color w:val="000000"/>
          <w:sz w:val="28"/>
        </w:rPr>
        <w:t>
      Примечание: Журнал должен быть пронумерован, прошнурован и</w:t>
      </w:r>
      <w:r>
        <w:br/>
      </w:r>
      <w:r>
        <w:rPr>
          <w:rFonts w:ascii="Times New Roman"/>
          <w:b w:val="false"/>
          <w:i w:val="false"/>
          <w:color w:val="000000"/>
          <w:sz w:val="28"/>
        </w:rPr>
        <w:t>
скреплен печатью. На каждого получателя услуг заводится отдельный</w:t>
      </w:r>
      <w:r>
        <w:br/>
      </w:r>
      <w:r>
        <w:rPr>
          <w:rFonts w:ascii="Times New Roman"/>
          <w:b w:val="false"/>
          <w:i w:val="false"/>
          <w:color w:val="000000"/>
          <w:sz w:val="28"/>
        </w:rPr>
        <w:t>
журнал, который заполняется на каждый календарный месяц.</w:t>
      </w:r>
    </w:p>
    <w:bookmarkEnd w:id="115"/>
    <w:bookmarkStart w:name="z973" w:id="11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труда   </w:t>
      </w:r>
      <w:r>
        <w:br/>
      </w:r>
      <w:r>
        <w:rPr>
          <w:rFonts w:ascii="Times New Roman"/>
          <w:b w:val="false"/>
          <w:i w:val="false"/>
          <w:color w:val="000000"/>
          <w:sz w:val="28"/>
        </w:rPr>
        <w:t>
и социальной защиты населения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декабря 2010 года № 394-ө</w:t>
      </w:r>
    </w:p>
    <w:bookmarkEnd w:id="116"/>
    <w:bookmarkStart w:name="z974" w:id="117"/>
    <w:p>
      <w:pPr>
        <w:spacing w:after="0"/>
        <w:ind w:left="0"/>
        <w:jc w:val="left"/>
      </w:pPr>
      <w:r>
        <w:rPr>
          <w:rFonts w:ascii="Times New Roman"/>
          <w:b/>
          <w:i w:val="false"/>
          <w:color w:val="000000"/>
        </w:rPr>
        <w:t xml:space="preserve"> 
Перечень утративших силу некоторых приказов Министерства труда</w:t>
      </w:r>
      <w:r>
        <w:br/>
      </w:r>
      <w:r>
        <w:rPr>
          <w:rFonts w:ascii="Times New Roman"/>
          <w:b/>
          <w:i w:val="false"/>
          <w:color w:val="000000"/>
        </w:rPr>
        <w:t>
и социальной защиты населения Республики Казахстан</w:t>
      </w:r>
    </w:p>
    <w:bookmarkEnd w:id="117"/>
    <w:bookmarkStart w:name="z975" w:id="118"/>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труда и социальной защиты населения Республики Казахстан от 1 декабря 2005 года № 306-п "Об утверждении Типовых Правил социального обслуживания" (зарегистрированный в Реестре государственной регистрации нормативных правовых актов № 3985, опубликованный в Бюллетене нормативных правовых актов центральных исполнительных и иных государственных органов Республики Казахстан, январь 2006 г., № 1, ст. 199).</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30 июля 2009 года № 240-п "О внесении дополнений и изменения в приказ и.о. Министра труда и социальной защиты населения Республики Казахстан от 1 декабря 2005 года № 306-п "Об утверждении Типовых Правил социального обслуживания" (зарегистрированный в Реестре государственной регистрации нормативных правовых актов № 5766, опубликованный в Собрании актов центральных исполнительных и иных центральных государственных органов Республики Казахстан № 10, 2009 года; Бюллетене нормативных правовых актов центральных исполнительных и иных государственных органов Республики Казахстан, 2009 г., № 11, ст. 360).</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 ноября 2009 года № 323-п "Об утверждении стандарта оказания специальных социальных услуг в области социальной защиты населения" (зарегистрированный в Реестре государственной регистрации нормативных правовых актов № 5966, опубликованный в Собрании актов центральных исполнительных и иных центральных государственных органов Республики Казахстан № 8, 2010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 февраля 2010 года № 24-п "О внесении дополнений и изменения в приказ и.о. Министра труда и социальной защиты населения Республики Казахстан от 1 декабря 2005 года № 306-п "Об утверждении Типовых Правил социального обслуживания" (зарегистрированный в Реестре государственной регистрации нормативных правовых актов № 6070, опубликованный в Собрании актов центральных исполнительных и иных центральных государственных органов Республики Казахстан № 11, 2010 года).</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