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8df6" w14:textId="c788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производства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21 декабря 2010 года № 776 и Министра экономического развития и торговли Республики Казахстан от 24 декабря 2010 года № 255. Зарегистрирован в Министерстве юстиции Республики Казахстан 13 января 2011 года № 6729. Утратил силу совместным приказом Министра сельского хозяйства Республики Казахстан от 21 октября 2013 года № 5-3/513 и Первого заместителя Премьер-министра Республики Казахстан – Министра регионального развития Республики Казахстан от 31 октября 2013 года № 285/ОД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21.10.2013 № 5-3/513 и Первого заместителя Премьер-министра РК – Министра регионального развития РК от 31 октября 2013 года № 285/ОД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ноября 2010 года "О государственном регулировании производства и оборота биотоплива" и пункта 2 статьи 38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для субъектов, осуществляющих деятельность по производству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перерабатывающей промышленности и агропродовольственных рынков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Куришбаев               _________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 производству </w:t>
      </w:r>
      <w:r>
        <w:rPr>
          <w:rFonts w:ascii="Times New Roman"/>
          <w:b/>
          <w:i w:val="false"/>
          <w:color w:val="000000"/>
          <w:sz w:val="28"/>
        </w:rPr>
        <w:t>биотоплива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(БИН, ИИН)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196"/>
        <w:gridCol w:w="2718"/>
        <w:gridCol w:w="2592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нормы квоты на пищевое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используемое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в биотопливо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сырье, используемое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 пшеницы)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биотоплива на 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же заводе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(их исправность)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на пищевое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что сырье не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источником (объектом) или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(объекты) с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обоснованным подтверждением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  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(должность)              (Ф.И.О.)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от "__" ________________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(Ф.И.О.)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3970"/>
        <w:gridCol w:w="516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86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86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86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 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(должность)    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 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(должность)                       (подпись)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(Ф.И.О., должность)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