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805f5" w14:textId="7f80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Министра финансов Республики Казахстан от 6 августа 2009 года № 331 "Об утверждении Правил ведения кассовых операций, определения лимита остатка наличных денег в кассах и на карт-счете государственных учреждений"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декабря 2010 года № 665. Зарегистрирован в Министерстве юстиции Республики Казахстан 18 января 2011 года № 6739. Утратило силу приказом Министра финансов Республики Казахстан от 20 ноября 2015 года № 577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приказом Министра финансов РК от 20.11.2015 </w:t>
      </w:r>
      <w:r>
        <w:rPr>
          <w:rFonts w:ascii="Times New Roman"/>
          <w:b w:val="false"/>
          <w:i w:val="false"/>
          <w:color w:val="ff0000"/>
          <w:sz w:val="28"/>
        </w:rPr>
        <w:t>№ 577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финансов Республики Казахстан от 6 августа 2009 года № 331 "Об утверждении Правил ведения кассовых операций, определения лимита остатка наличных денег в кассах и на карт-счете государственных учреждений" (зарегистрированный в Реестре государственной регистрации нормативных правовых актов за № 5760, опубликованный в "Юридической газете" от 11 сентября 2009 года, № 138 (1735); "Заң газетi" 2009 жылғы 11 қырқүйек, № 138 (1561); Собрание актов центральных исполнительных и иных центральных государственных органов Республики Казахстан № 10, 2009 года),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приказа слово "карт-счете" заменить словами "текущем счете";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кассовых операций, определения лимита остатка наличных денег в кассах и на карт-счете государственных учреждений,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и по всему тексту слова "карт-счете", "карт-счету" заменить словами "текущем счете", "текущему счету";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слово "лимитов" заменить словом "затрат";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 слова "Установление ограничения" заменить словами "Перечень затрат";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111 "Оплата труда":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"Должностной оклад военнослужащим";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113 "Компенсационные выплаты":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"Единовременное пособие военнослужащим срочной военной службы при увольнении с военной службы";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131 "Приобретение продуктов питания":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затратам, связанным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питанием учащихся школы-интерната для одаренных в спорте детей в период каникул и нахождения их на учебно-тренировочных сборах;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выплатой денежной компенсации донорам за осуществление дачи (донации) крови на безвозмездной основе взамен бесплатного питания, выдаваемого для восполнения энергетических затрат";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132 "Приобретение медикаментов и прочих средств медицинского назначения":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"Приобретение крови";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139 "Приобретение прочих товаров":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затратам государственных учреждений: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реализующих государственную политику и осуществляющих контрольно-надзорные полномочия в области технического регулирования и метрологии, связанным с покупкой и испытанием образцов товаров для осуществления государственного надзора за их качеством и безопасностью в сфере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связанным с оплатой стоимости горюче-смазочных материалов (далее - ГСМ) для заправки воздушных судов Министерства обороны Республики Казахстан и правоохранительных органов Республики Казахстан при нахождении их в служебных командировках в странах дальнего и ближнего зарубежья;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связанным с оплатой стоимости ГСМ для заправки специального автомобильного транспорта, осуществляющего ликвидацию очагов особо опасных болезней животных, включенных в перечень,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 нормативных правовых актов в области ветеринарии" от 28 апреля 2003 года № 407, дезинфекции транспортных средств на ветеринарных контрольных постах, по решению государственных органов, изъятие и уничтожение животных, больных особо опасными болезнями животных, а также при приобретении ГСМ, в целях уничтожения животных, больных особо опасными болезнями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затратам государственных учреждений, связанным с приобретением запасных частей для оборудования, транспортных средств, но не более 20 месячных расчетных показателей в месяц";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149 "Прочие услуги и работы":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затратам государственных учреждений, связанным с оплатой услуг аэропорта по обслуживанию воздушных судов военно-транспортной авиации Сил воздушной обороны Вооруженных сил, правоохранительных органов Республики Казахстан при нахождении их в служебных командировках в странах дальнего и ближнего зарубежья";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151 "Командировки и служебные разъезды внутри страны":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"Суточные за время нахождения в командировке, расходы по проезду к месту назначения и обратно, расходы по найму жилого помещения и прочие затраты, установленные законодательством центральным и местным государственным органам и органам, занимающимся оперативно-розыскной деятельностью";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152 "Командировки и служебные разъезды за пределы страны":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"Суточные за время нахождения в командировке, расходы по проезду к месту назначения и обратно, расходы по найму жилого помещения и прочие затраты, установленные законодательством центральным и местным государственным органам и органам, занимающимся оперативно-розыскной деятельностью";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153 "Затраты Фонда всеобщего обязательного среднего образования":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"Оказание денежной помощи остро нуждающимся учащимся государственных общеобразовательных школ из числа малообеспеченных семей";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157 "Особые затраты":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"Затраты на мероприятия, реализуемые государственными органами в соответствии с задачами и полномочиями, предусмотренными законодательными актами Республики Казахстан, регулирующими вопросы государственных секретов, осуществление оперативно-розыскной деятельности, обеспечение обороноспособности и национальной безопасности страны";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159 "Прочие текущие затраты":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затратам, связанным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выплатой различных премий, призов, памятных подарков, денежных вознаграждений победителям и участникам культурных, спортивных и других мероприятий, других денежных выплат физическим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приобретением проездных билетов для лиц, освобождаемых от отбывания наказания в виде ограничения свободы, ареста или лишения свободы, до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проведением выездных мероприятий (проезд, проживание, питание), кроме командировочных расходов работников государственных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представительскими затратами, в части возмещения расходов по проезду участников (представители различных регионов республики, ближнего, дальнего зарубежья) мероприятий, проводимых администраторами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оплатой нотариальных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прохождением технического осмотра служебного автотранспорта и приобретением государственных номеров на служебный автотранспорт";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332 "Трансферты физическим лицам":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затратам, связанным с - выплатой денежной компенсации за почтовые переводы военнослужащим срочной службы, курсантам первых и вторых курсов военных (специальных) учебных заведений, денежная компенсация взамен продовольственного пайка, выплачиваемая военнослужащим срочной службы, курсантам военных (специальных) учебных заведений при убытии в отпуск";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334 "Стипендии":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затратам, связанным с выплатой стипендий учащимся профессионально-технических школ и денежного довольствия слушателей учебных заведений правоохранительных органов, Комитета национальной безопасности Республики Казахстан, Министерств обороны и по чрезвычайным ситуациям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казначейства Министерства финансов Республики Казахстан (Досмукаметову К.М.)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