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24bb" w14:textId="76c2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декабря 2010 года № 341. Зарегистрирован в Министерстве юстиции Республики Казахстан 18 января 2011 года № 6745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 действующим законодательством,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юстиции Республики Казахстан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декабря 2001 года № 146 "Об утверждении Инструкции по применению сотрудниками исправительных учреждений Комитета уголовно-исполнительной системы Министерства юстиции Республики Казахстан специальных средств" (зарегистрированный в Реестре государственной регистрации нормативных правовых актов под № 1718, опубликованный в Бюллетене нормативных правовых актов центральных исполнительных и иных государственных органов Республики Казахстан, 2002 год, № 7-8, статья 543):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применению сотрудниками исправительных учреждений Комитета уголовно-исполнительной системы Министерства юстиции Республики Казахстан специальных средств,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слово "УКУИС" заменить словами "Департамента уголовно-исполнительной системы Комитета УИС (далее - ДУИС КУИС)";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"управлений Комитета УИС" заменить словами "ДУИС КУИС".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декабря 2001 года № 150 "Об утверждении Инструкции по организации работы отделов (отделений, групп) специального учета исправительных учреждений Министерства юстиции Республики Казахстан" (зарегистрированный в Реестре государственной регистрации нормативных правовых актов за № 1719, опубликованный в Бюллетене нормативных правовых актов центральных исполнительных и иных государственных органов Республики Казахстан от 2002 года № 13-14, статья 567):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"Управлений" заменить словом "Департаментов уголовно-исполнительной системы".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работы отделов (отделений, групп) специального учета исправительных учреждений и следственных изоляторов (в части исполнения наказания в виде ареста) Министерства юстиции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"Управлений Комитета УИС" заменить словами "Департаментов уголовно-исполнительной системы Комитета УИС (далее - ДУИС Комитета УИС)";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"областное Управление Комитета уголовно-исполнительной системы (далее - Управление Комитета УИС)." заменить словами "ДУИС Комитета УИС";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"Управления" и "управлениями" заменить соответственно словами "ДУИС" и "департаментами";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 </w:t>
      </w:r>
      <w:r>
        <w:rPr>
          <w:rFonts w:ascii="Times New Roman"/>
          <w:b w:val="false"/>
          <w:i w:val="false"/>
          <w:color w:val="000000"/>
          <w:sz w:val="28"/>
        </w:rPr>
        <w:t>пункта 116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"Управления" заменить словом "ДУИС";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организации работы отделов (отделений, групп) специального учета исправительных учреждений Министерства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"Управления" заменить словом "ДУИС".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18 сентября 2003 года № 194 "Об утверждении Правил конвоирования осужденных к лишению свободы" (зарегистрированный в Реестре государственной регистрации нормативных правовых актов за № 2498):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"Управлений" заменить словом "Департаментов уголовно-исполнительной системы";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конвоирования осужденных к лишению свободы,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"Управления" заменить словами "Департамента уголовно-исполнительной системы";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"УКУИС" заменить словами "ДУИС КУИС";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"УКУИС" заменить словами "ДУИС КУИС".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9 июля 2004 года № 210 "Об утверждении Инструкции о работе отделов специального учета следственных изоляторов Комитета уголовно-исполнительной системы Министерства юстиции Республики Казахстан", (зарегистрированный в Реестре государственной регистрации нормативных правовых актов за № 2973):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"Управлений" заменить словами "Департаментов уголовно-исполнительной системы";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работе отделов специального учета следственных изоляторов Комитета уголовно-исполнительной системы Министерства юстиции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слово "УКУИС" заменить словами "ДУИС КУИС";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слово "управления" заменить словами "Департаменты уголовно-исполнительной системы";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 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"Управление Комитета УИС", "управления Комитета УИС" заменить соответственно словами "ДУИС КУИС";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всему тексту слово "УКУИС" заменить словами "ДУИС КУИС".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приказом Министра внутренних дел РК от 30.03.2012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приказом Министра внутренних дел РК от 14.03.2012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юстиции РК от 04.08.2011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18 ноября 2009 года № 145 "Об утверждении Инструкции по упорядочению медицинского освидетельствования и представления осужденных к освобождению от отбывания наказания в связи с болезнью" (зарегистрированный в Реестре государственной регистрации нормативных правовых актов за № 5973, опубликованный в "Юридическая газета" от 22 апреля 2010 года № 57 (1853); Собрание актов центральных исполнительных и иных центральных государственных органов Республики Казахстан № 8, 2010 года; "Заң газеті" 2010 жылғы 22 cәуірдегі № 57 (1679)):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упорядочению медицинского освидетельствования и представления осужденных к освобождению от отбывания наказания в связи с болезнью,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"Управлений Комитета УИС" заменить словами "Департаменты уголовно-исполнительной системы Комитета УИС (далее - ДУИС Комитета УИС)";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"Управлений Комитета УИС", "Управления Комитета УИС" заменить соответственно словами "ДУИС Комитета УИС".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внутренних дел РК от 17.03.2012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председателя Комитета уголовно-исполнительной системы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Р. Тусупбеков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