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df1e" w14:textId="fa5d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 в области здравоохранения, финансируемых из республиканского бюджета на 2010-2011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декабря 2010 года № 1007. Зарегистрирован в Министерстве юстиции Республики Казахстан 26 января 2011 года № 6752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№ 193-IV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здравоохранения, финансируемых из республиканского бюджета на 2010-2011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(Хамзина Н.К.):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организаций образования в области здравоохранения, предусмотренных в приложении к настоящему приказу, и обеспечить заключение с ними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здравоохранения Республики Казахстан (Суентаева Г.Р.) обеспечить финансирование организаций образования в области здравоохранения, предусмотренных в приложении к настоящему приказу на основании заключенных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административно-правовой работы Министерства здравоохранения Республики Казахстан (Бисмильдин Ф.Б.) после государственной регистрации настоящего приказа в Министерстве юстиции Республики Казахстан обеспечить в установленном законодательством порядке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 и распространяется на отношения, возникшие с 1 сентября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С. Каирбекова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2010 года № 1007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Размещение государственного образовательного заказа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подготовку специалистов с техническим и профессиональным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образованием в организациях образования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здравоохранения, финансируемых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бюджета </w:t>
      </w:r>
      <w:r>
        <w:rPr>
          <w:rFonts w:ascii="Times New Roman"/>
          <w:b/>
          <w:i w:val="false"/>
          <w:color w:val="000000"/>
          <w:sz w:val="28"/>
        </w:rPr>
        <w:t>на 2010-2011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3235"/>
        <w:gridCol w:w="2570"/>
        <w:gridCol w:w="3215"/>
        <w:gridCol w:w="3819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работников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125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"Массажист"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Асфендиярова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дело, слушатели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Афганистана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Акушерское дело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академия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100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Акушерское дело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"Эмили"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