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de5d" w14:textId="968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2010 года № 14. Зарегистрирован в Министерстве юстиции Республики Казахстан 1 февраля 2010 года № 6023.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процедуры приема и обеспечения отбора наиболее подготовленных и одаренных претендентов для обучения в высших учебных заведениях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№ 5115, опубликованный в "Юридической газете" от 22 февраля 2008 года № 28)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"45" заменить цифрой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по специальности "Общая медицина" не менее 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"3"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Жакупова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января 2010 года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2010 года № 14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специальностей бакалавриата и высшего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образования, по которым для граждан, окончивших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организации образования, установлена квота приема в высшие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учебные заведения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1223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специальностей и специальностей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бакалавриата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</w:tr>
      <w:tr>
        <w:trPr>
          <w:trHeight w:val="10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Искусство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Социальные науки и бизнес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Естественные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Технические науки и технологии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применения)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и товаров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легкой промышленности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24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Услуги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высшего специального образования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Ветеринария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2010 года № 14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Перечень специальностей с указанием предметов ЕНТ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комплексного тестирования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5132"/>
        <w:gridCol w:w="3169"/>
        <w:gridCol w:w="2952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бакалавриата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нерусским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нормирование труда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и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давлением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животноводства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рыболовство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охрана земель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