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15da" w14:textId="f241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педагогических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2010 года № 16. Зарегистрирован в Министерстве юстиции Республики Казахстан 18 февраля 2010 года № 6061. Утратил силу приказом и.о. Министра образования и науки Республики Казахстан от 7 августа 2013 года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образования и науки РК от 07.08.2013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и подпункта 37)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от 27 июля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педагогических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(Аршабеков Н.Р.) обеспечить в установленном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в сфере образования и науки Республики Казахстан (Калабаев Н.Б.) обеспечить готовность тестовых заданий и сборников-опросников с указанием использованной литературы для своевременной подготовки педагогических работников к квалификационному тестированию.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Департаментам дошкольного и среднего образования (Аршабеков Н.Р.), технического и профессионального образования (Борибеков К.К.), высшего и послевузовского образования (Омирбаев С.М.) довести настоящий приказ до сведения областных, городов Астана и Алматы департаментов образования, республиканских подведомственных организаций образования,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апреля 2008 года № 181 "Об утверждении Правил аттестации педагогических работников" (зарегистрированный в Реестре государственной регистрации нормативных правовых актов за № 5215, опубликованный в газете "Юридическая газета" от 10 октября 2008 года № 155).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Туймебаев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2010 года № 16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аттестации педагогических работников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аттестации педагогических работников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и подпункта 37)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от 27 июля 2007 года и определяют порядок аттестации педагогических работников организаций дошкольного воспитания и обучения, начального, основного среднего, общего среднего, специального, дополнительного, технического и профессионального, послесреднего, высшего и послевузовского образования, независимо от форм собственности и ведомственной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целями аттестации педагогических работников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уровня соответствия компетентности педагогического работника квалификационным требованиям для установления и подтверждения соответствующей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расширение мотивационной сферы деятельности педагогического работника для проектирования личностных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аттестация педагогических работников - процедура, проводимая с целью определения соответствия уровня квалификации педагогического работника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категория - уровень требований к квалификации работника, отражающий сложность выполнения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добровольное квалификационное тестирование (далее – по желанию тестирование) – один из видов проведения процедуры аттестации педагогических работников, которое проводится для определения уровня профессиональной компетентности при досрочном повышении и подтверждении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аналитическое обобщение итогов деятельности - один из этапов аттестации, включающий оценку профессиональной компетентности педагогического работника на основе системного, последовательного и объективного изучения его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приказом Министра образования и науки РК от 31.03.2011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принципами аттестации являются прозрачность и коллегиальность, обеспечивающие объективное отношение к аттестуемому педагогическому работнику, системность и целостность внешних и внутренних оценок.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Аттестация проводится не реже одного раза в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Аттестация педагогических работников республиканских подведомственных организаций образования осуществляется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педагогических работников, осуществляющих педагогическую деятельность в организациях образования при медицинских учреждениях и учреждениях социального обеспечения (учебные классы, группы), детско-юношеских спортивных школах, спортивных школах-интернатах проводится местными исполнительными органами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педагогических работников организаций (кроме педагогических работников республиканских подведомственных организаций образования) дошкольного воспитания и обучения, начального, основного среднего, общего среднего, специального, дополнительного, технического и профессионального, послесреднего образования осуществляется аттестационными комиссиями организаций образования и местных исполнительных органов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педагогических работников организаций образования высшего и послевузовского образования осуществляется аттестационной комиссией, созданной приказом руководителя высшего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педагогических работников организаций образования, реализующих международные (иностранные) образовательные программы, функционирующих на территории Республики Казахстан, осуществляется местными исполнительными органами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Педагогические работники организаций образования проходят аттестацию по должности, установленной штатным расписанием и указанной в трудовом договоре, приказе о приеме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преподавания дисциплин, указанных в дипломе об образовании как одна квалификация, аттестация проводится по основной должности с указанием предметов в соответствии с указанной в дипломе квалификацией.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Педагогический работник аттестуется по преподаваемым дополнительным дисциплинам на основании сертификата, полученного в результате прохождения 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Педагогические работники, работающие в малокомплектных школах, проходят аттестацию в соответствии с указанной в дипломе специальностью и с учетом прохождения курсов по дополнительным (смежным) дисциплинам при наличии соответствующего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Педагогические работники, работающие в специальных (коррекционных) и специальных организациях образования, специальных классах (группах) проходят аттестацию по указанной в дипломе об образовании квалификации. В случае преподавания дисциплин, не указанных в дипломе об образовании, аттестация проводится по занимаемой должности на основании сертификата, полученного в результате прохождения курсов переподготовки в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Педагогические работники, преподающие в специальных (коррекционных) школах дисциплины, указанные в дипломе, аттестуются по преподаваемым дисциплинам и на основании сертификата, полученного в результате прохождения переподготовки в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образования и науки РК от 31.03.2011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Педагогические работники организаций дошкольного воспитания и обучения, начального, основного среднего, общего среднего, специального, дополнительного образования, независимо от форм собственности и ведомственной подчиненности, на основании заявления могут пройти досрочную аттестацию: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вторую квалификационную категорию: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окончившие высшее учебное заведение с "отличием" и имеющие стаж педагогической деятельности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окончившие среднее профессиональное (техническое и профессиональное, послесреднее) учебное заведение с "отличием" и имеющие стаж педагогической деятельности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первую квалификационную категорию: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вторую квалификационную категорию и стаж педагогической деятельности не менее одного года, являющиеся победителями профессиональных конкурсов районного (городского)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лица, имеющие вторую квалификационную категорию и стаж педагогической деятельности не менее одного года, подготовившие участников предметных олимпиад, творческих конкурсов, научных и спортивных соревнований районного (городского)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высшую квалификационную категорию: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лица, имеющие первую квалификационную категорию, подготовившие участников предметных олимпиад, творческих конкурсов, научных и спортивных соревнований областного, республиканского или международного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первую квалификационную категорию, являющиеся победителями профессиональных конкурсов областного, республиканского или международного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первую квалификационную категорию, получившие за межаттестационный период ученую степень кандидата (доктора) наук или академическую степень магистра, доктора философии (PhD), доктора по профилю по преподаваемой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Педагогические работники организаций технического и профессионального, послесреднего образования, независимо от форм собственности и ведомственной подчиненности, на основании заявления могут пройти досрочную аттестацию на соответствие квалификационным требованиям и должностям: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4) на вторую квалификационную категорию: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лица, окончившие высшее учебное заведение с "отличием" и имеющие стаж педагогической деятельности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лица, окончившие среднее профессиональное (техническое и профессиональное, послесреднее) учебное заведение с "отличием" и имеющие стаж педагогической деятельности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лица, перешедшие с производства на педагогическую работу и имеющие производственный стаж по профилю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5) на первую квалификационную категорию: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вторую квалификационную категорию и стаж педагогической деятельности не менее одного года, являющиеся победителями профессиональных конкурсов районного (городского)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вторую квалификационную категорию и стаж педагогической деятельности не менее одного года, подготовившие участников предметных олимпиад, конкурсов, научных и спортивных соревнований районного (городского)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перешедшие с производства на педагогическую работу и имеющие производственный стаж по профилю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высшую квалификационную категорию: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первую квалификационную категорию, подготовившие призеров предметных олимпиад, конкурсов, научных и спортивных соревнований областного, республиканского или международного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первую квалификационную категорию, являющиеся победителями профессиональных конкурсов областного, республиканского или международного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первую квалификационную категорию, получившие за межаттестационный период ученую степень кандидата (доктора) наук, академическую степень магистра, доктора философии (PhD) или доктора по профилю по преподаваемой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перешедшие с производства на педагогическую работу и имеющие производственный стаж по профилю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Педагогические работники организаций образования высшего и послевузовского образования, независимо от форм собственности и ведомственной подчиненности, на основании заявления могут пройти досрочную аттестацию: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подготовившие призеров предметных олимпиад, научно-практических конференций, творческих конкурсов, спортивных соревнований областного, республиканского или международного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являющиеся победителями профессиональных конкурсов областного, республиканского или международного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перешедшие с производства на педагогическую работу в высшие учебные заведения и имеющие стаж производственной работы по профилю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за межаттестационный период ученую степень кандидата, доктора наук или академическую степень магистра, доктора философии (PhD), доктора по профилю по преподаваемой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изменениями, внесенными приказом Министра образования и науки РК от 31.03.2011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Методисты районных (городских) отделов образования, управлений образования, институтов повышения квалификации и методических служб всех уровней в случае перехода на педагогическую работу могут аттестоваться досрочно на основании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переходе на методическую работу за педагогическими работниками сохраняется имеющаяся квалификационная категория.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Руководители организаций образования, их заместители, методические работники, работники отделов и управлений образования, государственные и гражданские служащие, другие лица, ведущие преподавательскую работу по совместительству, проходят аттестацию по преподаваемому предмету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переходе на новое место работы в педагогической отрасли в пределах Республики Казахстан за педагогическим работником сохраняется квалификационная категория, присвоенная решением аттестационной комиссии.</w:t>
      </w:r>
    </w:p>
    <w:bookmarkEnd w:id="4"/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аттестации</w:t>
      </w:r>
    </w:p>
    <w:bookmarkEnd w:id="5"/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Аттестация педагогических работников осуществляется путем аналитического обобщения итогов деятельности педагогических работников согласно квалификационным характеристикам должностей педагогических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На прохождение аттестации в следующем учебном году до 25 мая текущего года педагогические работники дошкольного воспитания и обучения, начального, основного среднего и общего среднего, специального, дополнительного образования подают заявление в аттестационную комиссию организации образования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педагогические работники технического и профессионального, послесреднего образования –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высшего и послевузовского образования –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Списочный состав аттестуемых педагогических работников утверждается решением коллегиального органа организации образования до 10 июня текущего года и представляется в районные (городские) отделы образования, управления образования областей, городов Астана и Алматы, уполномоченный орган в области образования (для республиканских подведомственных организаций) до 15 июня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проводится с 1 октября текущего года по 1 июля 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с 15 октября по 15 декабря текущего года в соответствии с графиками, утвержденными управлениями образования областей, городов Астана и Алматы, уполномоченным органом в области образования, отраслевыми государственными органами, имеющими в своем ведении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проведения тестирования сообщается педагогическому работнику не позднее, чем за 2 недели до проведения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Педагогические работники, показавшие отрицательные результаты тестирования или отсутствовавшие по уважительным причинам, перечисленным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проходят повторное тестирование в срок не позднее двух месяцев после первого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Педагогические работники, получившие при повторном тестировании отрицательный результат, не допускаются ко второму этапу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педагогический работник не прошел тестирование в обозначенные сроки по уважительным причинам, в том числе при потери трудоспособности по перечню видов заболеваний, при которых может устанавливаться срок временной нетрудоспособности более двух месяцев,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2007 года № 1171, аттестационная комиссия принимает решение об аттестации данного педагогического работника в следующем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Аналитическое обобщение итогов деятельности проводится аттестационными комиссиями организаций образования с 1 января по 31 марта следующего года, аттестационными комиссиями органов управления образования - с 1 апреля по 1 июля 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 о присвоении или подтверждении квалификационных категорий аттестованным педагогическим работникам должен быть издан аттестационными комиссиями всех уровней не позднее 1 июля следующего года и вступает в силу с 1 сентября следующего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и выдача удостоверений о соответствии требованиям должности и присвоении категории по форме согласно приложений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педагогическим работникам организаций дошкольного воспитания и обучения, начального, основного среднего, общего среднего, специального, дополнительного, технического и профессионального, послесреднего образования производятся организацией образования не позднее 31 августа 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удостоверений осуществляется в соответствии требованиям должности и присвоении квалификационной категории и фиксируется в журнале регистрации педагогическим работникам дошкольного воспитания и обучения, начального, основного среднего и общего среднего, специального, дополнительного, технического и профессионального, послесреднего образования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Аттестационные комиссии высших учебных заведений выносят решение до 1 апреля.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Лица, претендующие на досрочное повышение или подтверждение квалификационных категорий, проходят добровольное квалификационное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изменениями, внесенными приказом Министра образования и науки РК от 31.03.2011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Ответственность за разработку, содержание и качество тестовых заданий несет Национальный центр тестирования Министерства образования и науки Республики Казахстан (далее - Национальный центр тестирования). Техническое сопровождение программного обеспечения при проведении аттестационного тестирования возлагается на Национальный центр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Организацию и проведение тестирования обеспечивают районные (городские) отделы, управления образования областей, городов Астана и Алматы и Национальный центр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изменениями, внесенными приказом Министра образования и науки РК от 31.03.2011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Список педагогических работников организаций дошкольного воспитания и обучения, начального, основного среднего, общего среднего, специального, дополнительного, технического и профессионального, послесреднего образования, подлежащих тестированию, формируется аттестационными комиссиями организаций образования, утверждается аттестационными комиссиями районного (городского) отдела образования и передается в аттестационную комиссию управления образования областей, городов Астана,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образования областей, городов Астана и Алматы составляют график, определяют место проведения тестирования и передают данные в Национальный центр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изменениями, внесенными приказом Министра образования и науки РК от 31.03.2011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Добровольное квалификационное тестирование проводится методом компьютерного тестирования, проводимого по технологиям, разработанным Национальным центром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приказа Министра образования и науки РК от 31.03.2011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Тестирование проводится на базе организации образования, определяемой управлением образования или уполномоченным органом в области образования (для республиканских подведомственных организаций образования), отраслевыми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Педагогический работник, проходящий тестирование, должен иметь при себе документ, удостоверяющий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Число тестовых вопросов составляет 60: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знание законодательства Республики Казахстан - 20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основы педагогики и психологии - 20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основы предметных знаний - 20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время тестирования составляет 120 минут, за исключением педагогических работников, тестируемых по основам предметных знаний по математике, физике, химии, для которых общее время тестирования составляет 135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приказа Министра образования и науки РК от 31.03.2011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Результат тестирования считается положительным при получении не менее 70 % правильных ответов по основам предметных знаний, 50 % - по основам педагогики и психологии, 50 % - по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Если педагогический работник аттестуется по должности (квалификации), содержащей в названии две и более специальности, то при тестировании в блоке "Основы предметных знаний" выполняет задания по одной специальности на свой выбор.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Педагогический работник, не прошедший тестирование по уважительным причинам, предоставляет соответствующие документы в аттестационную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Уважительными причинами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потеря трудоспособности на длительное время (не более двух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нахождение в отпуске по беременности и родам, уходу за ребенком;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нахождение в командировке по специальности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Результаты проведения тестирования оформляются соответствующим протоколом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Результат тестирования каждого тестируемого распечатывается в двух экземплярах: один предоставляется тестируемому, второй экземпляр с подписью об ознакомлении тестируемого передается в аттестационные комиссии управлений образования и высшие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образования и науки РК от 31.03.2011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образования и науки РК от 31.03.2011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Комплектование аттестационных материалов осуществляет аттестационная комиссия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На рассмотрение аттестационных комиссий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необходимые для обязательного предоставления всеми аттестуемыми педагогическими работниками: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педагогического работника на подтверждение или присвоение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о присвоенной ранее квалификационной категории, кроме педагогических работников организаций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 прохождении курсов повышения квалификации по заявленной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прохождении курсов по дополнительным дисциплинам (для аттестуемых по данным дисциплинам);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материалы для анализа деятельности аттестуемых педагогических работников дошкольного воспитания и обучения, начального, основного среднего, общего среднего, специального, дополнительного образования, организаций технического и профессионального, послесреднего образования в соответствии с квалификационными требованиями: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о педагогическом опыте (разработки уроков, учебно-методических пособий по теме самообразования);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участии в творческих конкурсах, научно-практических конференциях, семинарах, круглых столах, педагогических чтениях;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участии в экспериментальной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участии в разработке, экспертизе учебно-методических комплексов, учебных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участии (руководстве) в работе методических объединений, творческих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участии в организационной и воспитательной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учебных достижениях учащихся и воспитанников, о победителях предметных олимпиад, конкурсов, смотров, соревнований,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независимой оценки профессиональной компетентности педагогического работника; отзывы, результаты анкетирования обучающихся и воспитанников,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предоставляемые педагогическими работниками организаций образования высшего и послевузовского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аттестационный лист с отзывом о работе, содержащим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использовании в учебном процессе инновационных обучающих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проведении открытых занятий, мероприятий с указанием оценки по результатам посещения;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качестве преподавания с учетом результатов независимого анкетирования;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обучаемых - победителях олимпиад, конкурсов, конференций и других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успеваемости учащихся с указанием среднего балла успеваемости обучающихся очной формы обучения за последний учебный год по всем преподаваемым дисциплинам;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участии в организационной и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выполнении научных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подготовке научно-педагогических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предоставляемые при их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список опубликованных работ, научных трудов и изобретений;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диплома об ученой или академической степени, ученого 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Отзыв о работе составляет и заверяет непосредственный руководитель аттестуемого педагогического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проведения аттестации педагогических работников создаются аттестационные комиссии в организациях образования, районных, городских отделах, областных, городов Астана и Алматы управлениях образования, в центральных государственных органах Республики Казахстан, имеющих в своем ведении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Аттестационные комиссии для аттестации педагогических работников малокомплектных школ и мини-центров создаются при данной организации образования или на базе близлежащих основных или средних школ, по решению соответствующих органов управления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Аттестационные комиссии для аттестации педагогических работников школ-интернатов, детских домов и дошкольных организаций образования создаются при данной организации образования или при соответствующем по подчиненности органе управления организацией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Аттестационные комиссии для аттестации методических работников районных (городских) отделов образования, управлений образования, Институтов повышения квалификации создаются при данной организации образования или при соответствующем по подчиненности органе управления организацией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Аттестационные комиссии для аттестации педагогических работников организаций образования высшего и послевузовского образования создаются при высшем учебном заведении.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состав аттестационных комиссий организаций образования, районных, городских отделов, областных, городов Астана и Алматы управлений образования, отраслевых государственных органов Республики Казахстан, имеющих в своем ведении организации образования органов входят: председатель аттестационной комиссии, заместитель председателя, секретарь и члены комиссии: наиболее опытные педагогические работники организаций образования, представители профсоюзов, учебно-методических объединений, методических служб, специалисты органов управления образованием, представители производственных структур (для профессионального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Аттестационная комиссия состоит из нечетного количества членов. Аттестуемый, являющийся членом аттестационной комиссии, не принимает участие в голосовании при рассмотрении своей кандидатуры.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Персональный состав аттестационной комиссии организации образования определяется соответствующим коллегиальным органом (педагогический совет школы, учебных заведений технического и профессионального, послесреднего образования, Ученый совет высшего учебного заведения, института повышения квалификации) и утверждается приказом руководителя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аттестационной комиссии органа управления образованием утверждается приказом руководителя органа управления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Функции аттестационных комиссий: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Аттестационная комиссия организации образования рассматривает заявления, формирует списочный состав аттестуемых педагогических работников, проводит аналитическое обобщение итогов их деятельности и выносит решение о присвоении или подтверждении педагогическим работникам квалификационных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организаций образования рассматривает и утверждает вторую квалификационную категорию педагогическим работникам.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Аттестационным комиссиям районных (городских) отделов образования предоставляются аттестационные материалы педагогических работников на утверждение решения о присвоении или подтверждении первой квалификационной категории; аттестационным комиссиям управлений образования областей, городов Астана и Алматы предоставляются аттестационные материалы педагогических работников на утверждение решения о присвоении или подтверждении первой и высшей квалификационных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аттестационная комиссия районного (городского) отдела образования анализирует предоставленные материалы педагогических работников, аттестуемых на первую, высшую квалификационные категории, утверждает решение аттестационной комиссии организации образования о присвоении или подтверждении педагогическим работникам первой квалификационной категории, представляет аттестационные материалы педагогических работников аттестационным комиссиям управлений образования областей, города Алматы для утверждения решений о присвоении или подтверждении высшей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 управлений образования областей, городов Астана и Алматы анализирует предоставленные материалы педагогических работников, аттестуемых на высшую квалификационную категорию и аттестуемых на первую и высшую квалификационные категории организаций образования областного подчинения, утверждает решение аттестационной комиссии организации образования о присвоении или подтверждении педагогическим работникам соответствующих квалификационных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высшего учебного заведения рассматривает заявления, формирует списочный состав аттестуемых, анализирует предоставленные документы педагогических работников. По итогам квалификационного тестирования проводит аттестацию второго этапа и выносит решение об аттестации педагогического работника в соответствующей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34 с изменениями, внесенными приказом Министра образования и науки РК от 31.03.2011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Решение об отклонении присвоения или подтверждения квалификационной категории педагогическому работнику организаций дошкольного воспитания и обучения, начального, основного среднего, общего среднего, специального, дополнительного, технического профессионального, послесреднего образования, аттестации (неаттестации) педагогического работника организаций высшего и послевузовского образования оформляется отдельным протоколом с обоснованием об утверждении (отклонении) соответствующей категории.</w:t>
      </w:r>
    </w:p>
    <w:bookmarkEnd w:id="6"/>
    <w:bookmarkStart w:name="z1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процедуры аттестации</w:t>
      </w:r>
    </w:p>
    <w:bookmarkEnd w:id="7"/>
    <w:bookmarkStart w:name="z1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Квалификационные категории (должности) педагогических работников сохраняются в течение 5 лет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По каждому педагогическому работнику организаций дошкольного воспитания и обучения, начального, основного среднего, общего среднего, специального, дополнительного образования, технического и профессионального, послесреднего образования аттестационная комиссия выносит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требованиям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педагогическому работнику организаций высшего и послевузовского образования аттестационная комиссия выносит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должности по кафедре;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требованиям должности по кафедре.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оформляется протоколом и соответствующей записью в аттестационном листе.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37 с изменениями, внесенными приказом Министра образования и науки РК от 31.03.2011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Протокол и аттестационный лист подписываются председателем, секретарем и членами аттестационной комиссии, принимавшими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Решение считается принятым, если на заседании комиссии присутствовало не менее 2/3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Результаты голосования определяются большинством голосов членов комиссии, принявших участие в итоговом заседании. При равенстве голосов, голос Председателя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случае, если по итогам аттестации для подтверждения категории вынесено решение "не соответствует требованиям квалификационной категории" или "не соответствует требованиям должности", квалификационная категория (должность) снижается на один уровень.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по итогам аттестации для повышения категории вынесено решение "не соответствует требованиям квалификационной категории" или "не соответствует требованиям должности", квалификационная категория (должность) не повышается.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Решение о снижении категории (должности) и, соответственно, оплаты труда оформляется приказом руководителя организации образования на основании решения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случае несогласия с решением аттестационной комиссии аттестуемый может обжаловать его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Квалификационные категории педагогических работников продлеваются на основании их заявлений, но не более чем на два года,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временная нетрудоспособность педагогического работника (не более двух месяцев), а также потеря трудоспособности по перечню видов заболеваний, при которых может устанавливаться срок временной нетрудоспособности более двух месяцев,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 Правительства Республики Казахстан от 4 декабря 2007 года № 1171;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нахождение в отпуске по беременности и родам, уходу за ребенком;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нахождение в служебной командировке, на обучении (стажировке) по специальности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возобновление работы в должности, по которой присвоена квалификационная категория, независимо от причин ее прекращения;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смена места работы в пределах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педагогической деятельности лицами, прибывшими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случае истечения срока действия квалификационной категории у педагогических работников, которым до пенсии по возрасту остается менее 4 лет, имеющиеся у них квалификационные категории сохраняются до наступления пенсионного возраста, если педагогический работник намерен завершить педагогическую деятельность со дня наступления пенсионного возраста, он письменно уведомляет аттестационную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наступлением пенсионного возраста за педагогическим работником сохраняется имеющаяся квалификационная категория, но не более, чем на один учебный год. По истечении указанного срока педагогический работник подтверждает имеющуюся квалификационную категорию.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Уровень оплаты труда в соответствии с присвоенной по результатам аттестации квалификационной категорией педагогическим работникам организаций дошкольного воспитания и обучения, начального, основного среднего, общего среднего, специального, дополнительного, технического и профессионального, послесреднего образования устанавливается с 1 сентября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46 в редакции приказа Министра образования и науки РК от 31.03.2011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1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педагогических работников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аттестационной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 педагогического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(должность, место работы)</w:t>
      </w:r>
    </w:p>
    <w:bookmarkStart w:name="z1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аттестовать меня в 20____ году на ____________ квалификационную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категорию по должности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настоящее время имею _________ категорию, действительную до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Основанием для аттестации (досрочной аттестации) считаю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работы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Сообщаю о себе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предмету: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язык (казахский, русский):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2993"/>
        <w:gridCol w:w="3012"/>
        <w:gridCol w:w="3733"/>
      </w:tblGrid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2993"/>
        <w:gridCol w:w="3012"/>
        <w:gridCol w:w="3733"/>
      </w:tblGrid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Награды, звания, ученая степень, ученое звание с указанием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(присвоения)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Правилами аттестации педагогических работников ознакомлен(а)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_________________ 20____ года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(Подпись)</w:t>
      </w:r>
    </w:p>
    <w:bookmarkStart w:name="z1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педагогических работников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аттестационной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 педагогического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(должность, место работы)</w:t>
      </w:r>
    </w:p>
    <w:bookmarkStart w:name="z1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аттестовать меня в 20_____ году в должности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кафедре___________________________________________________________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настоящее время занимаю должность, действительную до ________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Основанием для аттестации (переаттестации, досрочной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считаю следующие результаты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Сообщаю о себе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2993"/>
        <w:gridCol w:w="3012"/>
        <w:gridCol w:w="3733"/>
      </w:tblGrid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2993"/>
        <w:gridCol w:w="3012"/>
        <w:gridCol w:w="3733"/>
      </w:tblGrid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Награды, звания, ученая или академическая степень, ученое звание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года присуждения (присвоения)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Правилами аттестации педагогических работников ознакомлен(а).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"______"______________ 20__ года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</w:p>
    <w:bookmarkStart w:name="z1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педагогических работников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присвоении или подтверждении квалификационной категории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удостоверение выдано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в соответствии с решением аттестационной комиссии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"______"_________ 20__ года и приказом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(полное 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 от "____"______ 20__года присвоена или подтверждена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квалификационная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аттестационной комиссии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(фамилия, имя,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аттестационной комиссии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(фамилия, имя,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</w:t>
      </w:r>
    </w:p>
    <w:bookmarkStart w:name="z1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педагогических работников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регистрации 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 присвоении квалификационной категории или подтверждении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соответствующего уровня квалификации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753"/>
        <w:gridCol w:w="3313"/>
        <w:gridCol w:w="2873"/>
        <w:gridCol w:w="2573"/>
        <w:gridCol w:w="1713"/>
      </w:tblGrid>
      <w:tr>
        <w:trPr>
          <w:trHeight w:val="23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педагогических работников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выдачи работникам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 соответствии требованиям установленного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квалификации педагогических работников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 профессионального, послесреднего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(наименование организации образования)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приказа Министра образования и науки РК от 31.03.2011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873"/>
        <w:gridCol w:w="2613"/>
        <w:gridCol w:w="2713"/>
        <w:gridCol w:w="1573"/>
        <w:gridCol w:w="1573"/>
        <w:gridCol w:w="15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комиссии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педагогических работников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 соответствии квалификационным требованиям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исключено приказом Министра образования и науки РК от 31.03.2011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педагогических работников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9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результатов добровольного квалификационного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тестирования педагогических работников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приказа Министра образования и науки РК от 31.03.2011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(города)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проведения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проведения "___"___________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1623"/>
        <w:gridCol w:w="2195"/>
        <w:gridCol w:w="1733"/>
        <w:gridCol w:w="2064"/>
        <w:gridCol w:w="2262"/>
        <w:gridCol w:w="1425"/>
        <w:gridCol w:w="1183"/>
      </w:tblGrid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психологии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1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центра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 (далее - ФИО),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аттестационной комиссии, присутствовавший на тестировании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(место работы, должность, ФИО,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(место работы, должность, ФИО,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1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педагогических работников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приказа Министра образования и науки РК от 31.03.2011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министерства или ведомства)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АТТЕСТАЦИОННЫЙ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(фамилия, имя, отчество - должность с указанием имеющейся категории)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и дата рождения: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773"/>
        <w:gridCol w:w="2933"/>
        <w:gridCol w:w="345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773"/>
        <w:gridCol w:w="3013"/>
        <w:gridCol w:w="343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повышении квалификации: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753"/>
        <w:gridCol w:w="3013"/>
        <w:gridCol w:w="343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прохождении квалификационного тестирования: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473"/>
        <w:gridCol w:w="1413"/>
        <w:gridCol w:w="1713"/>
        <w:gridCol w:w="1493"/>
        <w:gridCol w:w="1793"/>
      </w:tblGrid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тести-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Награды, звания, ученые звания и степени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Отзыв о работе (содержит краткую информацию о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педагогического работника в межаттестационный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аттестационной комиссии организаций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воспитания и обучения, начального, 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специального, дополнительного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профессионального, послесреднего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____________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 ______________________________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требованиям _________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 ____________________________________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организаций высшего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послевузовского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должности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кафедре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требованиям должности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кафедре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Председатель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(ФИО/подпись)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Заместитель председателя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(ФИО/подпись)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Члены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(ФИО/подпись)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(ФИО/подпись)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(ФИО/подпись)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(ФИО/подпись)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(ФИО/подпись)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"_________" 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отзывом о работе и решением аттестационной комиссии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 аттестуемого педагогического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работника/подпись)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"_________" ___________ 20 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 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педагогических работников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приложением 9 в соответствии с приказом Министра образования и науки РК от 31.03.2011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аттестационной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педагогического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(должность,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аттестовать меня в 20____ году на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квалификационную категорию по должности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настоящее время имею _________ категорию, действительную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Основанием для аттестации (досрочной аттестации) считаю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результаты работы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Сообщаю о себе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753"/>
        <w:gridCol w:w="2893"/>
        <w:gridCol w:w="325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753"/>
        <w:gridCol w:w="2913"/>
        <w:gridCol w:w="325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Награды, звания, ученая степень, ученое звание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получения (присвоения)________________________________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Правилами аттестации педагогических работников ознакомлен(а)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"____"_________________ 20____ года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