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6ca1" w14:textId="9016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и.о. Министра труда и социальной защиты населения Республики Казахстан от 1 декабря 2005 года № 306-п "Об утверждении Типовых Правил социального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Республики Казахстан от 1 февраля 2010 года № 24-п. Зарегистрирован в Министерстве юстиции Республики Казахстан 19 февраля 2010 года № 6070. Утратил силу приказом Министра труда и социальной защиты населения Республики Казахстан от 6 декабря 2010 года № 394-ө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06.12.2010 </w:t>
      </w:r>
      <w:r>
        <w:rPr>
          <w:rFonts w:ascii="Times New Roman"/>
          <w:b w:val="false"/>
          <w:i w:val="false"/>
          <w:color w:val="ff0000"/>
          <w:sz w:val="28"/>
        </w:rPr>
        <w:t>№ 394-ө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возникающие с 01.01.2011).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1 декабря 2005 года № 306-п "Об утверждении Типовых Правил социального обслуживания" (зарегистрированный в Реестре государственной регистрации нормативных правовых актов за № 3985, опубликованный в Бюллетене нормативных правовых актов центральных исполнительных и иных государственных органов Республики Казахстан, 2006 г., № 1, ст. 199)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"(организациях) стационарного типа";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 и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Типовые правила социального обслуживания в психоневрологических медико-социальных учреждениях (организациях) полустационарного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Типовые правила социального обслуживания службами социальной помощи на дому;";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правила социального обслуживания в психоневрологических медико-социальных учреждениях,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Типовыми правилами социального обслуживания в психоневрологических медико-социальных учреждениях (организациях) полустационарного типа и Типовыми правилами социального обслуживания службами социальной помощи на дому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и социальных услуг (Манабаева К.А.)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Нусупову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Абдыкаликова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Б. Садыков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4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Ж. Туймебаев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4 февраля 2010 года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24-п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2005 года № 306-п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социального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
в психоневрологических медико-социальных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
(организациях) стационарного типа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социального обслуживания в психоневрологических медико-социальных учреждениях (организациях) стационарного типа (далее - Типовые правила) определяют порядок деятельности психоневрологических медико-социальных учреждений (организаций) стационарного типа (далее - МСО), условия приема, содержания, выписки (отчисления), временного выбытия и перевода инвалидов с психоневрологическими заболеваниями из МСО и порядок предоставления им специальных социальных услуг в условиях стационара субъектами государственной и частной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МСО предназначены для временного или постоянного проживания лиц с психоневрологическими заболеваниями из числа инвалидов первой, второй группы старше восемнадцати лет (далее - опекаемые лица), нуждающихся в оказании специальных социальных услуг в условиях стационара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всех степеней, в том числе при наличии грубых нарушений двигательных функций (не передвигающиеся без посторонней помощи, не обслуживающие себя в силу тяжести двигательных нарушений, требующие индивидуального ухода);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слепоты (слабовидения) или глухоты (слабослышания) с умственной отсталостью всех степеней, в том числе при наличии грубых нарушений двигательных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затяжных форм психических заболеваний, характеризующихся отсутствием острой психотической симптоматики, наличием слабоумия или грубых проявлений психического дефекта;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шизофрении с выраженным дефектом личности вне обострения психотической симптоматики;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различных форм эпилепсии с явлениями слабоумия и редкими (не более пяти раз в месяц) судорожными припадками и эквивалентами;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последствий черепно-мозговых травм с явлениями слабоумия;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последствий инфекционных и других органических заболеваний головного мозга (энцефалиты, туберкулезные менингиты, менингоэнцефалиты, сифилис мозга и другое) с явлениями слабоумия;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последствий хронического алкоголизма с явлениями выраженного слабоумия;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социальному обслуживанию в МСО являются наличие туберкулеза в активной стадии процесса, карантинных инфекций, заразных заболеваний кожи и волос, венерических заболеваний, СПИДа, требующих стационарного лечения в специализированных медицинских организациях, а также психических заболеваний в острой и подострой стадии, состояния обострения хронического психического заболевания, психических заболеваний, характеризующихся выраженной психотической симптоматикой, грубыми нарушениями влечения и расстройствами поведения, опасными для самого опекаемого лица и окружающих,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приступообразные или прогредиентно текущие психические заболевания со склонностью к частым обострениям или рецидивам болезни с частыми декомпенсациями, нуждающиеся в стационарном лечении в специализированных медицинских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эпилепсия и судорожный синдром другой этиологии с частыми (более 5 раз в месяц) припадками, склонностью к серийным припадкам, эпилептическому статусу, сумеречным состоянием сознания, дисфориям;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хронический алкоголизм, наркомания, другие психические заболевания, осложненные хроническим алкоголизмом или любыми видами наркоманий;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выраженные депрессивные и маниакальные состояния различного генеза, затяжные реактивные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выраженные психопатоподобные синдромы, психопатии эксплозивные, параноидные, паранойяльные, истерические.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МСО является юридическим лицом, создается его учредителем и осуществляет свою деятельность в соответствии с учредительными документами на основании лицензии на осуществление деятельности по предоставлению специальных социальных услуг опекаемым лицам, лицензии на медицинскую, врачебную деятельность.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МСО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МСО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опекаемым лицам благоприятных условий жизни, приближенных к домашним;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специальных социальных услуг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населения, утвержденным приказом Министра труда и социальной защиты населения Республики Казахстан от 3 ноября 2009 года № 323-п (зарегистрирован в Реестре государственной регистрации нормативных правовых актов за № 5966) (далее - Стандарт оказания специальных социальных услуг в области социальной защиты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учет индивидуальных потребностей опекаемых лиц при оказании комплекса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функциями МСО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неприкосновенности личности и безопасности опекаемых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специальных социальных услуг, направленных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поддержание социально-бытовых, социально-трудовых навыков и коммуникативных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личностного развития, социализацию и интеграцию;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благоприятного морально-психологического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членов семьи опекаемых лиц об их правах, объемах и видах оказания специальных социальных услуг, правилах внутреннего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условий для приема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личных вещей и ценностей опекаемых лиц, сданных на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исполнение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"О браке и семье", возложенных на администрацию МСО функций опекуна в отношении лиц, признанных судом недееспособными вследствие психического заболевания или слабоумия;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организации труда и повышение квалификации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повышение качества и эффективности социального обслуживания и улучшение условий содержания опекаемых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финансово-хозяйственной деятельности МСО;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иные функции в соответствии с учредительными документами МСО.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приема и содержания в МСО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Направление в МСО для предоставления специальных социальных услуг за счет бюджетных средств осуществляют областные, городов Астаны и Алматы уполномоченные органы в области социальной защиты населения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МСО частной формы собственности осуществляет прием опекаемых лиц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опекаемых лиц в МСО и предоставление специальных социальных услуг за счет бюджетных средств осуществляется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уполномоченного органа в области социальной защиты населения (при предоставлении специальных социальных услуг за счет бюджетных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законного представителя опекаемого лица (приложение 1 к настоящим Типовым правилам)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 опекаемого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выписки из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медицинская карта (приложение 2 к настоящим Типовым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выписка из амбулаторной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копия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решение суда о признании лица недееспособным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опекаемых лиц в МСО частной формы собственности и предоставление специальных социальных услуг на платной основе осуществляется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законного представителя опекаемого лица (приложение 1 к настоящим Типовым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опекаемого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выписка из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карта (приложение 2 к настоящим Типовым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выписка из амбулаторной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выписки из индивидуальной программы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Условия содержания опекаемых лиц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соответствовать санитарно-эпидемиологическим нормам, требованиям к безопасности зданий, в том числе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учитывать индивидуальные потребности в создании адекватных бытовых условий, способствующих наибольшей активности и социализации опекаемых лиц, психологическую совместимость при комплектовании опекаемых лиц для совместного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Здание МСО оборудуется специальными приспособлениями с целью удобства проживания, проведения реабилитационных мероприятий, организации отдыха и досуга, обеспечения беспрепятственного доступа к нему, передвижения внутри помещения и на прилегающей к зданию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Учредитель обеспечивает современное техническое оснащение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 целью улучшения организации ухода и оказания социально-бытовых услуг, осуществления мероприятий по их реабилитации, опекаемые лица размещаются по отделениям и комнатам с учетом состояния здоровья, возраста (от 18 до 23 лет, от 23 до 35 лет, от 35 до 50, от 50 лет и выше), пола, психологической совместимости, уровня личностного развития и социализации.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Специальные социальные услуги предоставляются в объемах и видах, не менее предусмотренных Стандартом оказания специальных социальных услуг в области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специальных социальных услуг, учитывается содержание индивидуальной программы реабилитации опекаемого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Порядок постоянного и временного проживания в МСО определяется правилами внутреннего распорядка, утверждаемыми руководителем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Опекаемые лица, у которых упорядочено поведение, сформированы трудовые навыки и имеется положительная установка на их реализацию в трудовой деятельности, адекватное поведение и устойчивая эмоционально-волевая сфера, принимаются на работу в МСО на должности младшего обслуживающего персонала и рабочих, с обеспечением условий трудовой деятельности и оплатой согласно трудовому законодательству. При этом обязательно наличие заключения врача МСО и междисциплинарной комиссии о допуске к труду, утверждаемого руководителем МСО.</w:t>
      </w:r>
    </w:p>
    <w:bookmarkEnd w:id="9"/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потребности опекаемых лиц в</w:t>
      </w:r>
      <w:r>
        <w:br/>
      </w:r>
      <w:r>
        <w:rPr>
          <w:rFonts w:ascii="Times New Roman"/>
          <w:b/>
          <w:i w:val="false"/>
          <w:color w:val="000000"/>
        </w:rPr>
        <w:t>
специальных социальных услугах и</w:t>
      </w:r>
      <w:r>
        <w:br/>
      </w:r>
      <w:r>
        <w:rPr>
          <w:rFonts w:ascii="Times New Roman"/>
          <w:b/>
          <w:i w:val="false"/>
          <w:color w:val="000000"/>
        </w:rPr>
        <w:t>
разработка индивидуального плана работы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Виды и объемы специальных социальных услуг для опекаемых лиц, постоянно или временно проживающих в МСО, определяются специалистами: терапевтом, психиатром, психотерапевтом, психологом, невропатологом, инструктором по труду, инструктором по физической культуре, музыкальным работником и другими (далее - специалисты МСО) с учетом индивидуальной программы реабилитации инвалида (далее - ИПР).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специальных социальных услуг для опекаемых лиц, предоставляемых МСО частной формы собственности за счет внебюджетных средств, определяются по соглашению между МСО и законными представителями опекаемого лица, исходя из имеющихся площадей, материально-технической базы, кадровых ресурсов МСО и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основе определенных в соответствии с пунктом 18 настоящих Правил потребностей в специальных социальных услугах для каждого опекаемого лица специалистами МСО разрабатывается индивидуальный план работы (далее - индивидуальный план) сроком на один год (приложение 3 к настоящим Типовым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Индивидуальные планы разрабатываются после наблюдения специалистами МСО за опекаемым лицом в течение 14 календарных дней со дня его поступления в МСО или окончания срока действия предыдущего индивидуального плана, заполняются в течение последующих 5 рабочих дней и утверждаются руководителем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Отраженный в индивидуальном плане комплекс мероприятий реализуется в установленные индивидуальным планом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Нужды опекаемых лиц и качество их жизни в МСО подлежат регулярному (не реже одного раза в квартал) рассмотрению и отражению в индивидуальном плане специалистами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Итоги ежеквартального мониторинга по выполнению индивидуального плана и изменения в состоянии опекаемых лиц фиксируются специалистом по социальной работе в журнале/электронной картотеке (приложение 4 к настоящим Типовым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Администрация МСО может привлекать специалистов из других организаций и ведомств для разработки индивидуального плана, оценки результативности реабилитационных, психотерапевтических мероприятий или консультаций, в случае отсутствия необходимых специалистов в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Каждый специалист МСО участвует в оказании специальных социальных услуг в соответствии с должностной инструкцией и индивидуальным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 качественным выполнением служебных обязанностей в отношении всех специалистов МСО осуществляется регулярный контроль администрацией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по разработке и реализации индивидуального плана, регулярный мониторинг с целью качественного его исполнения и положительного развития опекаемого лица возлагается на специалиста по социальной работе. Итоги ежеквартального мониторинга по выполнению индивидуального плана, изменения качества жизни и состояния опекаемых лиц фиксируются специалистом по социальной работе в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Специалисты МСО не менее одного раза в квартал корректируют индивидуальные планы опекаемых лиц и отражают проведенные мероприятия и итоги ежеквартального мониторинга в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Качество работы специалистов по социальной работе отслеживается: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количеству опекаемых лиц, вовлеченных в бытовую и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количеству социализированных лиц в сравнении с предыдущим годом.</w:t>
      </w:r>
    </w:p>
    <w:bookmarkEnd w:id="11"/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предоставления специальных социальных услуг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МСО государственной формы собственности предоставляет следующие виды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в гарантированном объеме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платные специальные социальные услуги, предоставляемые на платной основе сверх гарантированного объема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МСО частной формы собственности предоставляет следующие виды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в гарантированном объеме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платные специальные социальные услуги, предоставляемые на платной основе сверх гарантированного объема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платные специальные социальные услуги, предоставляемые на платной основе по договору между МСО и законными представителями опекаемого лица в объеме, определенном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Специальные социальные услуги предоставляются в объемах, не менее предусмотренных Стандартом оказания специальных социальных услуг в области социальной защиты населения, с учетом индивидуальных потребностей опекаемых лиц, отраженных в индивидуальных планах.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Специалистом по социальной работе МСО проводится ежемесячный мониторинг выявления потребности опекаемых лиц в паллиативной помощи при хронических прогрессирующих заболеваниях или терминальной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каждого нуждающегося в паллиативной помощи опекаемого лица определяется потребность в лекарственных препаратах, инструментальном, техническом обеспечении и человеческих ресурсах (курирующий врач, круглосуточный медицинский пост, социальный работник по уходу), разрабатывается индивидуальный алгоритм паллиативной помощи, утверждаемый руководителем МСО.</w:t>
      </w:r>
    </w:p>
    <w:bookmarkEnd w:id="13"/>
    <w:bookmarkStart w:name="z10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оказанию различных видов</w:t>
      </w:r>
      <w:r>
        <w:br/>
      </w:r>
      <w:r>
        <w:rPr>
          <w:rFonts w:ascii="Times New Roman"/>
          <w:b/>
          <w:i w:val="false"/>
          <w:color w:val="000000"/>
        </w:rPr>
        <w:t>
специальных социальных услуг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Социально-бытовые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предоставляемые жилые помещения должны соответствовать санитарно-гигиеническим нормам и требованиям и обеспечивать удобство проживания опекаемых лиц. При размещении опекаемых лиц в жилых помещениях (комнатах) должны быть учтены их физическое и психическое состояние, психологическая совместимость, уровень личностного развития и социализация;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предоставляемые в пользование опекаемым лицам мебель, оборудование, мягкий инвентарь должны соответствовать нормативным документам по стандартизации в области технического регулирования, действующим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предоставляемые опекаемым лицам мебель и постельные принадлежности должны быть удобными в пользовании, подобранными с учетом физического состояния опекаемых лиц, отвечать требованиям современного дизайна;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одежда, обувь, нательное белье, предоставляемые опекаемым лицам, должны быть удобными в носке, соответствовать росту и размерам опекаемых лиц, отвечать, по возможности, их запросам по фасону и расцветке, а также санитарно-гигиеническим нормам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горячее питание, в том числе диетическое, должно готовиться из доброкачественных продуктов, отвечать требованиям сбалансированности и калорийности и соответствовать натуральным нормам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адаптации, утвержденным Правительством Республики Казахстан от 31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натуральные нормы питания).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МСО утверждается текущее недельное меню и перспективное меню на вторую неделю в зависимости от сезона (весна-лето, осень-зима);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социально-бытовых услуг индивидуально обслуживающего и гигиенического характера опекаемым лицам, находящимся на наблюдательном, постельном режиме и неспособным по состоянию здоровья выполнять обычные процедуры самообслуживания, должно обеспечивать выполнение необходимых им процедур без причинения какого-либо вреда их здоровью, физических или моральных страданий и неудобств (при оказании этих услуг необходима особая корректность обслуживающего персонала по отношению к опекаемым лицам);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 целью повышения эффективности, качества и доступности паллиативной помощи, направленной на опекаемых лиц, находящихся в состоянии хронических прогрессирующих заболеваний или в терминальной стадии, создаются палаты (отделения) паллиативной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перевозка опекаемых лиц автомобильным транспортом для лечения, обучения, участия в культурных мероприятиях осуществляется с соблюдением нормативов и правил эксплуатации автотранспортных средств, требований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бытовым обслуживанием (стирка, сушка, глаженье, дезинфекция нательного белья, одежды, постельных принадлежностей) должно обеспечивать качество и его своевременность;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 создании условий для отправления религиозных обрядов должны быть строго учтены вероисповедание, возраст, пол, физическое состояние опекаемых лиц, особенности религиозных обрядов, принятые в различных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услуг городской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оказание помощи в написании и прочтении писем;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ритуальных услуг осуществляется при отсутствии у умершего законных представителей, родственников или в случае их отказа от получения тела умершего опекаемого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по социальной работе осуществляется внутренний контроль за предоставлением социально-бытовых услуг в МСО, итоги которого фиксируются в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Социально-медицинские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выдача лекарственных средств и изделий медицинского назначения осуществляется в соответствии с назначением лечащих врачей;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помощь в передвижении оказывается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медицинских процедур (измерение температуры тела, артериального давления, наложение компрессов, перевязка, обработка пролежней, раневых поверхностей, очистительные клизмы) и оказание помощи в выполнении других, связанных со здоровьем процедур (прием лекарств, закапывание капель, пользование катетерами и другие процедуры), осуществляются с максимальной аккуратностью и осторожностью без причинения какого-либо вреда опекаемым;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лечебно-оздоровительных мероприятий проводится с учетом соматического состояния опекаемого лица, его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в госпитализации и сопровождение опекаемых лиц в организации здравоохранения, осуществляется специалистом по социальной работе и (или) курирующим врачом;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услуг паллиативной помощи осуществляется для организации четкой преемственности и непрерывности наблюдения за опекаемыми лицами с момента необходимости до последнего дня жизни, с целью уменьшения психологической напряженности в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палатах (отделениях) паллиативной помощи по предписанию врача устанавливается круглосуточное наблюдение медицинским персоналом (медицинская сестра), назначаются социальные работники по уходу, определяется потребность в лекарственных препаратах, в инструментальном и техническом обеспечении, а также в медицинских изделиях и средствах реабилитации и ухода за тяжело больными опекаемыми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организациями здравоохранения по вопросам оказания паллиативной помощи осуществляют специалист по социальной работе и курирующий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в проведении медико-социальной экспертизы должно обеспечивать оказание квалифицированной помощи медико-социальной экспертной комиссии в правильном определении потребностей освидетельствуемых лиц в мерах социальной защиты, включая разработку индивидуальной программы реабилитации на основе оценки ограничений жизнедеятельности, вызванных стойким расстройством функций организма;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оказание помощи в выполнении физических упражнений должно обеспечивать овладение опекаемыми лицами доступным и безопасным для здоровья комплексом физических упражнений в целях его систематического выполнения для укрепления их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реабилитационных мероприятий социально-медицинского характера в соответствии с индивидуальными программами реабилитации должно обеспечивать выполнение оптимального для каждого опекаемого лица набора разработанных мероприятий по социальной реабилитации, состоящей из социально-средовой ориентации и социально-бытовой адаптации, медицинской реабилитации, состоящей из восстановительной терапии, реконструктивной хирургии, протезирования и ортезирования;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содействие в получении протезно-ортопедической и слухопротезной помощи осуществляется в соответствии с практическими потребностями опекаемого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ухода, в том числе оказание санитарно-гигиенических услуг (обтирание, обмывание, гигиенические ванны, стрижка ногтей, причесывание), проводится при необходимости и с учетом состояния здоровья опекаемого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консультирование по социально-медицинским вопросам должно обеспечивать оказание квалифицированной помощи опекаемым лицам в правильном понимании и решении стоящих перед ними конкретных социально-медицинских проблем (гигиена питания и жилища, избавление от избыточного веса, вредных привычек, профилактика различных заболеваний, обучение членов семьи (родственников) опекаемых лиц практическим навыкам общего ухода за ними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медико-социального обследования осуществляют врачи МСО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социально-медицинских услуг индивидуального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первичного медицинского осмотра и первичной санитарной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оказания первичной медико-санитарной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медико-психологической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в оказании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квалифицированного медицинского консультирования, в том числе специалистами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и организации работы "групп здоровья" по медицинским показаниям и возрастным особенностям опекаемых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санитарно-просветительной работы для решения вопросов возрастных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социально-медицинских мероприятий при необходимости корректируется и фиксируется в индивидуальном плане,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Социально-психологические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опекаемых лиц осуществляются на основе психодиагностического пакета, утверждаемого руководителем МСО;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индивидуального плана осуществляется на основе оформленных в письменном виде рекомендаций специалистов, осуществляющих диагностику, коррекцию, социально-психологическое консультирование, оказывающих социально-медицинскую и медико-психологическую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психологическое консультирование должно обеспечить оказание опекаемым лицам квалифицированной помощи по налаживанию межличностных отношений для предупреждения и преодоления семейных конфликтов, по вопросам значимых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социально-психологическое консультирование должно на основе полученной от опекаемого лица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психодиагностика и обследование личности должны по результатам определения и анализа психического состояния и индивидуальных особенностей личности опекаемого лица, влияющих на отклонения в его поведении и взаимоотношениях с окружающими людьми, дать необходимую информацию для составления прогноза и разработки рекомендаций по проведению коррекционных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психологическая коррекция, как активное психологическое воздействие, должна обеспечивать преодоление или ослабление отклонений в поведении, эмоциональном состоянии опекаемых лиц (неблагоприятных форм эмоционального реагирования и стереотипов поведения отдельных лиц, конфликтных отношений и других отклонений в поведении), что позволит привести эти показатели в соответствие с возрастными нормами и требованиями социальной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психотерапевтическая помощь должна способствовать эффективному решению опекаемыми лицами таких лежащих в основе жизненных трудностей и личностных конфликтов проблем, как преодоление острой психотравмирующей или стрессовой ситуации, социальная адаптация к изменяющимся социально-экономическим условиям жизни и быта и других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психологические тренинги, как активное психологическое воздействие, должны быть оценены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привлечение опекаемых лиц к участию в группах взаимоподдержки, клубах общения должно обеспечивать оказание им помощи в выходе из состояния дискомфорта (если оно есть), поддержании и укреплении психического здоровья, повышении стрессоустойчивости, уровня психологической культуры, в первую очередь в сфере межличностных отношений и 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психологическая и медико-психологическая помощь (по телефону) должна обеспечивать: безотлагательное психологическое консультирование опекаемых лиц,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себе, а также медико-психологическое консультирование и помощь в определении предварительного диагноза, правильном выборе лекарств и порядка их приема до прибытия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беседы, общение, выслушивание, подбадривание, мотивация к активности, психологическая поддержка жизненного тонуса должны обеспечивать укрепление психического здоровья опекаемых лиц, повышение их стрессоустойчивости и психической защищенности.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социально-психологических мероприятий и итоги контроля за своевременным оказанием помощи отражаются в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Социально-педагогические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социально-педагогической диагностики и обследования уровня знаний, умений и навыков опекаемых лиц от 18 до 23 лет проводится учителем дефектологом;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работа по формированию социально-бытовых навыков (самообслуживание, личная гигиена, приготовление пищи, мелкий ремонт одежды, уход за жилым помещением и так далее), социально-трудовых навыков и навыков социальной адаптации (поведение в быту и общественных местах, самоконтроль, навыки общения и другие формы жизнедеятельности) проводится по фронтальному и индивидуальному плану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реализации социально-бытовой деятельности создаются специальные кабинеты, способствующие обучению основам бытовой ориентации и ручной умелости.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Ежеквартальное проведение промежуточной оценки результатов формирования необходимых навыков у опекаемых лиц, а также внесение изменений в индивидуальные планы, итоги промежуточного контроля отражаются в индивидуальных планах,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Социально-трудовые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проводится обследование опекаемых лиц по уровню имеющихся трудовых навыков, результаты обследования отображаются в индивидуальном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исходя из индивидуальных потребностей опекаемых лиц,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трудовая реабилитация в специально организованных кабинетах (мастерских);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фронтальные или индивидуальные занятия для формирования посильных трудовых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вовлечению опекаемых лиц в трудовую деятельность с целью изучения различных ее направлений (видов);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вовлечению опекаемых лиц в социально-трудовую деятельность для участия в общественной жизни коллектива МСО с использованием их остаточных трудовых возможностей и налаживания социальных и коммуникативных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трудовой деятельности с целью формирования соответствующих навыков, знаний и умений;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создаются условия для проведения мероприятий по обучению доступным профессиональным навыкам, восстановлению личностного и социального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рабочих мест для опекаемых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Социально-культурные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деятельность по разработке плана предоставления социально-культурных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экскурсий, посещения театров, выставок, кинотеатров;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концертов художественной самодеятельности;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праздников, юбилеев и других культурных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создаются условия для организации кружков художественной самодеятельности;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опекаемыми лицами разрабатываются, обсуждаются программы концертов и сценарии проводимых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Социально-экономические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полагающихся пособий, компенсаций, алиментов и других выплат в соответствии с Законами Республики Казахстан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помощи"</w:t>
      </w:r>
      <w:r>
        <w:rPr>
          <w:rFonts w:ascii="Times New Roman"/>
          <w:b w:val="false"/>
          <w:i w:val="false"/>
          <w:color w:val="000000"/>
          <w:sz w:val="28"/>
        </w:rPr>
        <w:t>, от 9 января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</w:t>
      </w:r>
      <w:r>
        <w:rPr>
          <w:rFonts w:ascii="Times New Roman"/>
          <w:b w:val="false"/>
          <w:i w:val="false"/>
          <w:color w:val="000000"/>
          <w:sz w:val="28"/>
        </w:rPr>
        <w:t>, по случаю потери кормильца и по возрасту в Республике Казахстан",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иными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хранящиеся на банковском лицевом счете деньги используются для приобретения дополнительного питания, предметов первой необходимости, мягкого и твердого инвентаря руководителем МСО на личные нужды опекаемых лиц согласно Правилам использования пенсионных выплат и государственных социальных пособий инвалидов, проживающих в государственных медико-социальных учреждениях,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марта 2008 года № 72-п (зарегистрирован в Реестре государственной регистрации нормативных правовых актов за № 5193);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одеждой и обувью, соответствующих размерам и удовлетворяющих потребностям опекаемых лиц согласно минимальным нормам одежды,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РК от 3 ноября 2009 года № 323-п (зарегистрирован в Реестре государственной регистрации нормативных правовых актов за № 5966).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Социально-правовые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 вопросам, связанным с правом на социальное обслуживание и защиту своих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опекаемых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помощь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юридической помощи и содействие в получении установленных законодательством льгот и преимуществ,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по доверенности пособий, других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оформление документов для получения удостоверения личности, паспорта, социальных выплат и других документов, имеющих юридическое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представительства в суде для защиты законных прав и интересов опекаемых лиц.</w:t>
      </w:r>
    </w:p>
    <w:bookmarkEnd w:id="15"/>
    <w:bookmarkStart w:name="z1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Условия выписки (отчисления),</w:t>
      </w:r>
      <w:r>
        <w:br/>
      </w:r>
      <w:r>
        <w:rPr>
          <w:rFonts w:ascii="Times New Roman"/>
          <w:b/>
          <w:i w:val="false"/>
          <w:color w:val="000000"/>
        </w:rPr>
        <w:t>
временного выбытия и перевода из МСО стационарного типа</w:t>
      </w:r>
    </w:p>
    <w:bookmarkEnd w:id="16"/>
    <w:bookmarkStart w:name="z1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Выписка опекаемых лиц из МСО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заявлению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установления опекаемому лицу третьей группы инвалидности при наличии у него жилой площади и средств к существованию.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Временное выбытие (сроком до трех месяцев) опекаемого лица по личным мотивам допускается с письменного уведомления администрации МСО с учетом заключения врача МСО и при наличии заявления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поездкой к законным представителям (родственникам) не возмещаются.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Решение о направлении опекаемого лица из МСО сроком до одного года для дальнейшей реабилитации в иную организацию, имеющую лицензию на медицинскую деятельность, принимается администрацией МСО с учетом заключения междисциплинарной комиссии МСО и при наличии письменного обязательства принимающей стороны, которая согласна его содержать и обеспечить необходимый уход.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время отсутствия опекаемого лица руководитель МСО снимает его с довольствия соответствующим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Решение о возможности перевода из МСО стационарного типа в МСО полустационарного типа либо на надомное обслуживание принимается администрацией МСО с учетом заключения междисциплинарной комиссии, при наличии письменного заявления законных представителей и обязательства о предоставлении места от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Перевод из МСО, расположенного в одном регионе, в МСО, расположенное в другом регионе, осуществляется по согласованию с уполномоченными органами соответствующих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 наличии медицинских противопоказаний к социальному обслуживанию в МСО опекаемые лица переводятся на стационарное лечение в специализированную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выписке или переводе опекаемых лиц администрация МСО оформляет выписной или переводной эпикриз на опекаемое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Выписка (отчисление), временное выбытие и перевод опекаемых лиц осуществляется по приказу руководителя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 выписке, временном выбытии или переводе опекаемому лицу выдается личная и закрепленная одежда и обувь по сезону, его ценности, документы, хранящиеся в МСО.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условии определения лицу с психоневрологическими заболеваниями специальных социальных услуг в условиях временного пребывания заключается договор между поставщиками специальных социальных услуг и законными представителями лица с психоневрологическими заболеваниями старше 18 лет, в котором определяются сроки временного пребывания, объем, виды и условия оказания услуг.</w:t>
      </w:r>
    </w:p>
    <w:bookmarkEnd w:id="17"/>
    <w:bookmarkStart w:name="z2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Управление МСО</w:t>
      </w:r>
    </w:p>
    <w:bookmarkEnd w:id="18"/>
    <w:bookmarkStart w:name="z2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МСО возглавляет руководитель, который назначается и освобождается от должности уполномоченным органом (учредителем).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Штатная численность административно-хозяйствующего персонала МСО устанавливается учредителем самостоятельно с учетом потребностей и возможностей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нормативы работников МСО утверждаются учредителем в объеме, не менее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МСО и отвечает за санитарно-гигиеническое и техническое состояние МСО, качество содержания и социального обслуживания опекаемых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действует от имени МСО, представляет его в учреждениях и организациях, распоряжается в установленном гражданским законодательством порядке имуществом и средствами МСО, заключает договора, открывает в банках счета МСО;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подбор и назначение кадров, осуществляет руководство работой персонала, повышение их квалификации, а также принимает участие в комплектовании МСО опекаемыми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новые штатные единицы специалистов по оказанию специальных социальных услуг, исходя из наличия оборудованных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издает приказы, касающиеся деятельности МСО, а также в соответствии с трудовым законодательством Республики Казахстан, заключает/расторгает трудовые договоры с работниками, поощряет работников, налагает дисциплинарные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МСО оформляется книга жалоб и предложений, которая хранится у руководителя МСО и предъявляется по первому требованию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Книга жалоб и предложений рассматривается руководителем МСО еженедельно, а уполномоченным органом (учредителем) -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Руководитель МСО, учредитель и уполномоченный орган рассматривают жалобы и предложения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и принимают соответствующие меры по вопросам, входящим в их компетенцию.</w:t>
      </w:r>
    </w:p>
    <w:bookmarkEnd w:id="19"/>
    <w:bookmarkStart w:name="z2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Заключительные положения</w:t>
      </w:r>
    </w:p>
    <w:bookmarkEnd w:id="20"/>
    <w:bookmarkStart w:name="z2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МСО может иметь контрольный счет наличности платных услуг, спонсорские, благотворительные и иные счета в порядке, установленном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За счет бюджетных средств услуги в МСО могут осуществляться некоммерческими и коммерческими организациями в соответствии с законодательством о государственном социальном заказе и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Контроль за качеством, обеспечением полного объема, видов и создания соответствующих условий специальных социальных услуг опекаемым лицам и их семьям осуществляет учредитель и уполномоченный орган.</w:t>
      </w:r>
    </w:p>
    <w:bookmarkEnd w:id="21"/>
    <w:bookmarkStart w:name="z2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Типовым правилам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в психоневрологических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 стационарного типа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 выдан _____ "__" ______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РНН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СИК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прописки и проживания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"___" _________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и размер пособия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инвалидности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переосвидетельствования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родственников (законных представителей)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(родственные отношения, возраст, социальный статус, адрес проживания)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______________________________________________ на постоянное/временное (нужное подчеркнуть) проживание в психоневрологическое медико-социальное учреждение, т.к. нуждается в оказании специальных социальных услуг в условиях 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 2)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 4)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________________________ 6)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________________________ 8)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________________________ 10)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условиями приема, содержания, перевода, выписки из психоневрологического медико-социального учреждения и правилами внутреннего распорядка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 20___г.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 и 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__________________________ "___"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(Ф.И.О., должность, подпись)</w:t>
      </w:r>
    </w:p>
    <w:bookmarkStart w:name="z2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психоневрологических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 стационарного типа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"___" ______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(с указанием основного и сопутствующего диагноза, наличия осложнений, сведения о перенесенных заболеваниях)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терапевт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окулист______________________________________________________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кардиолог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ортопед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гинеколог____________________________________________________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 и крови (RW и ВИЧ)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на кишечную группу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обоснованием о нуждаемости в оказании специальных социальных услуг в условиях стационара)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Рекомендация о направлении в психоневрологическое медико-социальное учреждение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подлежит направлению в психоневрологическое медико-социальное учреждение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медицинской организации: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20___ г.</w:t>
      </w:r>
    </w:p>
    <w:bookmarkStart w:name="z2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психоневрологических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 стационарного типа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подпись руководителя МСО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стационарного типа)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 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МСО стационарного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опекаемого лица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год рождения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поступления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разработки индивидуального плана работы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период с _____________________ по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Назначенные мероприятия в соответствии с индивидуальными потребностями опекаемого лица (указать виды и объем оказываемых услуг):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социально-бытовые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социально-медицинские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социально-педагогические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социально-трудовые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социально-культурные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социально-экономические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социально-правовые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пересмотра индивидуального плана работы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 и подпись)</w:t>
      </w:r>
    </w:p>
    <w:bookmarkStart w:name="z2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Типовым правилам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в психоневрологических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 стационарного типа</w:t>
      </w:r>
    </w:p>
    <w:bookmarkEnd w:id="25"/>
    <w:bookmarkStart w:name="z6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журнала/электронной картотеки по выполнению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плана работы получателя</w:t>
      </w:r>
      <w:r>
        <w:br/>
      </w:r>
      <w:r>
        <w:rPr>
          <w:rFonts w:ascii="Times New Roman"/>
          <w:b/>
          <w:i w:val="false"/>
          <w:color w:val="000000"/>
        </w:rPr>
        <w:t>
специальных социальных услуг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4363"/>
        <w:gridCol w:w="4803"/>
        <w:gridCol w:w="2838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на который назначено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услуги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 начала и дату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услуги)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социально-медицинские: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социально-психологические: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социально-педагогические: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574"/>
        <w:gridCol w:w="3683"/>
        <w:gridCol w:w="39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о состоянии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социальных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социальной 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(описать)*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или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ухудшения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Отмечаются позитивные изменения у получателя услуг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соматическом, психическом, эмоциональном состояниях;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двигательной, сенсорной, познавательной, речевой, коммуникативной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формировании навыков самообслуживания, социально-бытовой и трудовой адаптации и социализации.</w:t>
      </w:r>
    </w:p>
    <w:bookmarkEnd w:id="27"/>
    <w:bookmarkStart w:name="z2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должен быть пронумерован, прошнурован и скреплен печатью.</w:t>
      </w:r>
    </w:p>
    <w:bookmarkEnd w:id="28"/>
    <w:bookmarkStart w:name="z2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24-п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2005 года № 306-п</w:t>
      </w:r>
    </w:p>
    <w:bookmarkStart w:name="z2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
социального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
в психоневрологических медико-социальных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
(организациях) полустационарного типа</w:t>
      </w:r>
    </w:p>
    <w:bookmarkEnd w:id="30"/>
    <w:bookmarkStart w:name="z2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2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социального обслуживания в психоневрологических медико-социальных учреждениях (организациях) полустационарного типа (далее - Типовые правила) определяют порядок деятельности медико-социальных организаций (отделений) в условиях дневного пребывания (от 4-х до 10 часов) (далее – МСО полустационарного типа) для инвалидов с психоневрологическими заболеваниями, условия приема и порядок предоставления им специальных социальных услуг субъектами государственной и частной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МСО полустационарного типа предназначены для дневного пребывания инвалидов с психоневрологическими заболеваниями в возрасте старше 18 лет (далее – получатели услуг), нуждающихся в предоставлении специальных социальных услуг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умственной отсталости легкой и умеренной степени, в том числе при наличии грубых нарушений двигательных функций (не передвигающиеся без посторонней помощи, не обслуживающие себя в силу тяжести двигательных нарушений, требующие индивидуального ухода);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умственной отсталости тяжелой и глубокой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затяжных форм психических заболеваний, характеризующихся отсутствием острой психотической симптоматики, наличием слабоумия или грубых проявлений психического дефекта;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последствий черепно-мозговых травм с явлениями слабоумия;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последствий инфекционных и других органических заболеваний головного мозга (энцефалиты, туберкулезные менингиты, менингоэнцефалиты, сифилис мозга и другие органические заболевания головного мозга) с явлениями слабоумия;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последствий хронического алкоголизма с явлениями выраженного слабоумия;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различных форм эпилепсии с явлениями слабоумия и редкими (не более пяти раз в месяц) судорожными припадками и эквивалентами.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социальному обслуживанию в МСО полустационарного типа являются наличие туберкулеза в активной стадии процесса, карантинных инфекций, заразных заболеваний кожи и волос, венерических заболеваний, СПИДа, требующих стационарного лечения в специализированных медицинских организациях, а также психических заболеваний в острой и подострой стадии, состояния обострения хронического психического заболевания, психических заболеваний, характеризующихся выраженной психотической симптоматикой, грубыми нарушениями влечения и расстройствами поведения, опасными для самого получателя услуг и окружающих,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любые приступообразные или прогредиентно текущие психические заболевания со склонностью к частым обострениям или рецидивам болезни с частыми декомпенсациями, нуждающиеся в стационарном лечении в специализированных медицинских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эпилепсия и судорожный синдром другой этиологии с частыми (более 5 раз в месяц) припадками, склонностью к серийным припадкам, эпилептическому статусу, сумеречным состоянием сознания, дисфориям;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хронический алкоголизм, наркомания, другие психические заболевания, осложненные хроническим алкоголизмом или любыми видами наркоманий;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выраженные депрессивные и маниакальные состояния различного генеза, затяжные реактивные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выраженные психопатоподобные синдромы, психопатии эксплозивные, параноидные, паранойяльные, истерические.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МСО полустационарного типа является юридическим лицом, либо структурным подразделением юридического лица и создается учредителем согласно Гражданскому кодексу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МСО полустационарного типа относятся организации, функционирующие в режиме дневного пребывания (реабилитационные центры, отделения дневного пребывания и иные), предоставляющие ежедневно (за исключением выходных дней и праздников) специальные социальные услуги получателям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своей деятельности МСО полустационарного типа руководствуются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» и иными нормативными правовыми актами Республики Казахстан, настоящими Типовыми правилами.</w:t>
      </w:r>
    </w:p>
    <w:bookmarkEnd w:id="32"/>
    <w:bookmarkStart w:name="z2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МСО полустационарного типа</w:t>
      </w:r>
    </w:p>
    <w:bookmarkEnd w:id="33"/>
    <w:bookmarkStart w:name="z2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МСО полустационарного типа создается с целью оказания высококвалифицированной специализированной помощи получателям услуг в условиях дневного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МСО полустационарного типа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для получателей услуг благоприятных условий пребывания, приближенных к домашним;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специальных социальных услуг в соответствии со Стандартом оказания специальных социальных услуг в области социальной защиты населения,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ноября 2009 года № 323-п (зарегистрирован в Реестре государственной регистрации нормативных правовых актов за № 5966) (далее - Стандарт оказания специальных социальных услуг в области социальной защиты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учет индивидуальных потребностей получателей услуг при оказании комплекса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Основными функциями МСО полустационарного типа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неприкосновенности личности и безопасности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специальных социальных услуг комплексного характера, направленных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социально-бытовых, социально-трудовых и коммуникативных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личностного развития, социализацию и интеграцию в среду близких 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благоприятного морально-психологического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близких родственников получателей услуг об их правах, объемах и видах социального обслуживания, правилах внутреннего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организации труда персонала и повышение его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качества и эффективности социального обслуживания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финансово-хозяйственной деятельности МСО полустационарного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иные функции в соответствии с учредительными документами МСО полустационарного типа.</w:t>
      </w:r>
    </w:p>
    <w:bookmarkEnd w:id="34"/>
    <w:bookmarkStart w:name="z2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приема и содержания в МСО полустационарного типа</w:t>
      </w:r>
    </w:p>
    <w:bookmarkEnd w:id="35"/>
    <w:bookmarkStart w:name="z2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оказание специальных социальных услуг осуществляется за счет средств государственного бюджета, направление на социальное обслуживание в МСО осуществляет областной (города республиканского значения, столицы) уполномоченный орган в области социальной защиты населения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оказание специальных социальных услуг осуществляется на договорных условиях, основанием для приема на социальное обслуживание является договор, заключаемый между законными представителями (родителями или опекуном) получателя услуг и МСО полустационарного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лиц для оказания специальных социальных услуг в МСО полустационарного типа осуществляется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законных представителей (родителей или опекуна) (приложение 1 к настоящим Типовым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уполномоченного органа в области социальной защиты населения (при предоставлении специальных социальных услуг за счет бюджетных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карта (приложение 2 к настоящим Типовым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выписка из амбулаторной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переводной эпикриз (в случае перевода из МСО стационарного типа);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копия выписки из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копия выписки из индивидуальной программы реабилитации инвалида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заключение комиссии ВКК психиатрического лечебного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документов для приема получателей услуг в МСО полустационарного типа на оказание специальных социальных услуг за счет внебюджетных средств определяется учредителем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Условия содержания в МСО полустационарного типа должны соответствовать санитарно-эпидемиологическим нормам, требованиям безопасности, в том числе противопожарным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Здание МСО полустационарного типа оборудуется специальными приспособлениями с целью обеспечения беспрепятственного доступа к нему, удобства проживания, беспрепятственного передвижения внутри помещения и на территории для получения реабилитационных мероприятий, организации отдыха и досуга.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Доступ в здание (помещение) МСО полустационарного типа оборудуется специальными приспособлениями с целью: проведения реабилитационных мероприятий, организации отдыха и досуга, обеспечения беспрепятственного доступа в здание получателей услуг с нарушениями опорно-двигательного аппарата, их передвижения внутри помещения и на прилегающей к зданию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Помещения внутри здания (кабинеты) МСО полустационарного типа должны быть соответственно оборудованы с целью обеспечения различных видов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Учредитель обеспечивает современное техническое оснащение МСО полустационарного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МСО полустационарного типа является структурным подразделением МСО стационарного типа, получатели услуг МСО полустационарного типа и опекаемые МСО стационарного типа должны содержаться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Уход, социальное обслуживание, мероприятия по реабилитации получателей услуг осуществляются с учетом состояния их здоровья, возраста, уровня личностного развития, социализации, содержания индивидуальной программы реабилитации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Специальные социальные услуги предоставляются в объемах и видах, не менее предусмотренных Стандартом оказания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Порядок дневного пребывания в МСО полустационарного типа определяется правилами внутреннего распорядка, утверждаемыми руководителем МСО полустационарного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Режим пребывания получателей услуг в МСО полустационарного типа устанавливается из расчета не более 10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Режим пребывания получателей услуг в МСО полустационарного типа частной формы собственности при оказании специальных социальных услуг на платной основе устанавливается учредителем, но не менее 4-х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Получатели услуг, у которых упорядочено поведение, сформированы трудовые навыки, имеется положительная установка на их реализацию, адекватное поведение и устойчивая эмоционально-волевая сфера, по заключению врача МСО, утвержденному междисциплинарной комиссией и руководителем МСО, принимаются на работу в МСО полустационарного типа на штатные должности младшего обслуживающего персонала и рабочих, если эта работа им не противопоказана по состоянию здоровья с обеспечением условий и оплатой согласно трудовому законодательству.</w:t>
      </w:r>
    </w:p>
    <w:bookmarkEnd w:id="36"/>
    <w:bookmarkStart w:name="z30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потребности получателей услуг в </w:t>
      </w:r>
      <w:r>
        <w:br/>
      </w:r>
      <w:r>
        <w:rPr>
          <w:rFonts w:ascii="Times New Roman"/>
          <w:b/>
          <w:i w:val="false"/>
          <w:color w:val="000000"/>
        </w:rPr>
        <w:t>
специальных социальных услугах и</w:t>
      </w:r>
      <w:r>
        <w:br/>
      </w:r>
      <w:r>
        <w:rPr>
          <w:rFonts w:ascii="Times New Roman"/>
          <w:b/>
          <w:i w:val="false"/>
          <w:color w:val="000000"/>
        </w:rPr>
        <w:t>
разработка индивидуального плана работы</w:t>
      </w:r>
    </w:p>
    <w:bookmarkEnd w:id="37"/>
    <w:bookmarkStart w:name="z3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Виды и объемы специальных социальных услуг для получателей услуг МСО полустационарного типа, определяются специалистами: психиатром, психотерапевтом, психологом, невропатологом, инструктором по труду, инструктором по физической культуре, музыкальным работником и другими (далее – специалисты МСО).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основе определенных в соответствии с пунктом 23 настоящих Правил потребностей получателей услуг в специальных социальных услугах в соответствии с индивидуальной программой реабилитации (далее – ИПР) специалистами МСО полустационарного типа разрабатывается индивидуальный план работы на каждого получателя услуг (далее – индивидуальный план) сроком на один год (приложение 3 к настоящим Типовым правилам), деятельность по которому (разработка, мониторинг, конечный результат) координируется специалистом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Индивидуальные планы разрабатываются после наблюдения специалистами МСО полустационарного типа за получателем услуг в течение 14 календарных дней со дня его поступления в МСО полустационарного типа или окончания срока действия предыдущего индивидуального плана, заполняются в течение последующих 5 рабочих дней и утверждаются руководителем МСО полустационарного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Отраженный в индивидуальном плане комплекс мероприятий реализуется в установленные индивидуальным планом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Нужды получателей услуг и уровень их вовлечения в бытовую и трудовую деятельность подлежат регулярному (не реже одного раза в квартал) рассмотрению и отражению в документальном виде специалистами МСО полустационарного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Итоги ежеквартального мониторинга по выполнению индивидуального плана и изменения в состоянии получателей услуг фиксируются специалистом по социальной работе в журнале/электронной картотеке (приложение 4 к настоящим Типовым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Администрация МСО полустационарного типа может привлекать специалистов из других организаций и ведомств для разработки индивидуального плана, оценки результативности реабилитационных, психотерапевтических мероприятий или консультаций, в случае отсутствия необходимых специалистов в МСО полустационарного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Каждый специалист МСО полустационарного типа участвует в оказании специальных социальных услуг в соответствии с должностной инструкцией и индивидуальным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За качественным выполнением служебных обязанностей в отношении всех специалистов МСО полустационарного типа осуществляется регулярный контроль администрацией МСО полустационарного типа. Контроль за исполнением индивидуального плана, регулярный мониторинг с целью качественного их исполнения и положительного развития получателей услуг возлагается на специалиста по социальной работе. Итоги ежеквартального мониторинга по выполнению индивидуального плана, изменения качества жизни и состояния получателей услуг фиксируются специалистом по социальной работе в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Специалисты МСО полустационарного типа не менее одного раза в квартал корректируют индивидуальные планы получателей услуг и отражают проведенные мероприятия в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Качество работы специалистов по социальной работе отслеживается: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количеству получателей услуг, вовлеченных в бытовую и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количеству выбывших или желающих лиц получать услуги в данном МСО полустационарного типа.</w:t>
      </w:r>
    </w:p>
    <w:bookmarkEnd w:id="38"/>
    <w:bookmarkStart w:name="z31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предоставления специальных социальных услуг</w:t>
      </w:r>
    </w:p>
    <w:bookmarkEnd w:id="39"/>
    <w:bookmarkStart w:name="z3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Специальные социальные услуги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МСО полустационарного типа государственной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в гарантированном объеме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платные специальные социальные услуги, предоставляемые на платной основе сверх гарантированного объема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МСО полустационарного типа частной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в гарантированном объеме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платные специальные социальные услуги, предоставляемые на платной основе сверх гарантированного объема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платные специальные социальные услуги, предоставляемые на платной основе по договору между МСО полустационарного типа и законными представителями опекаемого лица в объеме, определенном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Специальные социальные услуги предоставляются в соответствии со Стандартом оказания специальных социальных услуг в области социальной защиты населения с учетом индивидуальных потребностей получателей услуг, отраженных в индивидуальных планах получателей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Индивидуальные планы, в которых определяются виды, периодичность, особые условия оказания специальных социальных услуг, утверждаются руководителем МСО полустационарного типа.</w:t>
      </w:r>
    </w:p>
    <w:bookmarkEnd w:id="40"/>
    <w:bookmarkStart w:name="z33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оказанию различных </w:t>
      </w:r>
      <w:r>
        <w:br/>
      </w:r>
      <w:r>
        <w:rPr>
          <w:rFonts w:ascii="Times New Roman"/>
          <w:b/>
          <w:i w:val="false"/>
          <w:color w:val="000000"/>
        </w:rPr>
        <w:t>
видов специальных социальных услуг</w:t>
      </w:r>
    </w:p>
    <w:bookmarkEnd w:id="41"/>
    <w:bookmarkStart w:name="z3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Социально-бытовые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предоставляемые помещения должны соответствовать санитарно-гигиеническим нормам и требованиям и обеспечивать удобство пребывания получателей услуг. При создании условий организации коррекционной, реабилитационной, бытовой, трудовой и иной деятельности должны быть учтены физическое и психическое состояния получателей услуг, психологическая совместимость, уровень личностного развития и социализации;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предоставляемые в пользование получателям услуг мебель, оборудование, мягкий инвентарь должны быть удобными в пользовании, подобранными с учетом физического состояния получателей услуг (инвалидов, малоподвижных и других категорий лиц), отвечать требованиям современного дизайна;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оказания специальных социальных услуг в полустационаре в режиме более 4 часов, предоставляется горячее питание в соответствии с санитарно-гигиеническими требованиями и установленными натуральными нормами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адаптации, утвержденным Правительством Республики Казахстан от 31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000000"/>
          <w:sz w:val="28"/>
        </w:rPr>
        <w:t>, на которое руководителем МСО полустационарного типа утверждается текущее недельное меню и перспективное меню на вторую неделю в зависимости от сезона (весна-лето, осень-зима);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социально-бытовых услуг индивидуально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должно обеспечивать выполнение необходимых им процедур без причинения какого-либо вреда их здоровью, физических или моральных страданий и неудобств.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этих услуг необходима особая корректность обслуживающего персонала по отношению к получателям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перевозка получателей услуг автомобильным транспортом для лечения, обучения, участия в культурных мероприятиях осуществляется с соблюдением нормативов и правил эксплуатации автотранспортных средств, требований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создании условий для отправления религиозных обрядов должны быть строго учтены вероисповедание, возраст, пол, физическое состояние получателей услуг, особенности религиозных обрядов, принятые в различных конфессиях. Не допускаются любые ущемления прав свободного отправления религиозных обрядов верующими;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услуг городской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специалистом по социальной работе осуществляется внутренний контроль за предоставлением социально-бытовых услуг в МСО полустационарного типа, итоги которого фиксируются в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Социально-медицинские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в получении предусмотренных законодательством Республики Казахстан социально-медицинских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социально-медицинские услуги с учетом состояния здоровья должны включать в себя такие услуги, как наблюдение, проведение медицинских процедур, выдача лекарств в соответствии с назначением лечащих врачей, оказание помощи в передвижении (при необходимости) и в других действиях получателя услуг, содействие в обеспечении по заключению врачей лекарственными средствами и изделиями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медицинских процедур (измерение температуры тела, артериального давления, наложение компрессов, перевязка, обработка пролежней, раневых поверхностей, очистительные клизмы) и оказание помощи в выполнении других, связанных со здоровьем процедур (прием лекарств, закапывание капель, пользование катетерами и другие процедуры), осуществляются с максимальной аккуратностью и осторожностью без причинения какого-либо вреда получателям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лечебно-оздоровительных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в госпитализации и сопровождение нуждающихся получателей услуг в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медико-психологической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в проведении медико-социальной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 должно обеспечивать оказание квалифицированной помощи учреждениям медико-социальной экспертизы в правильном определении потребностей освидетельствуемых лиц в видах и объемах специальных социальных услуг, включая реабилитацию, на основе оценки ограничений жизнедеятельности, вызванных стойким расстройством функций организма;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помощи в выполнении физических упражнений должно обеспечивать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реабилитационных мероприятий социально-медицинского характера в соответствии с индивидуальными программами реабилитации должно обеспечивать выполнение оптимального для каждого инвалида набора разработанных мероприятий по социальной реабилитации, состоящей из социально-средовой ориентации и социально-бытовой адаптации, и медицинской реабилитации, состоящей из восстановительной терапии, реконструктивной хирургии, протезирования и ортезирования;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в получении протезно-ортопедической и слухопротезной помощи осуществляется в соответствии с практическими потребностями получателя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ухода, в том числе оказание санитарно-гигиенических услуг (обтирание, обмывание, гигиенические ванны, стрижка ногтей, причесывание) с учетом состояния здоровья получателя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консультирование по социально-медицинским вопросам должно обеспечивать оказание квалифицированной помощи получателям услуг в правильном понимании и решении стоящих перед ними конкретных социально-медицинских проблем (планирование семьи, современные средства контрацепции, гигиена питания и жилища, избавление от избыточного веса, вредных привычек, профилактика различных заболеваний, обучение родственников больных практическим навыкам общего ухода за ними и другие вопросы);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периодическое медико-социальное обследование получателей услуг (при необходимости, с привлечением работников органов здравоохранения) и разработка индивидуального плана медицинской части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своевременное оказание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обучение родственников получателей услуг практическим навыкам общего ухода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лечебно-оздоровительных мероприятий при необходимости корректируется и фиксируется в индивидуальном плане,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Социально-психологические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получателей услуг осуществляются на основе психодиагностического пакета, утверждаемого руководителем МСО полустационарного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индивидуального плана осуществляется на основе оформленных в письменном виде рекомендаций специалистов, осуществляющих диагностику, коррекцию, социально-психологическое консультирование, оказывающих социально-медицинскую и медико-психологическую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психологическое консультирование должно обеспечить оказание получателям услуг квалифицированной помощи по налаживанию межличностных отношений для предупреждения и преодоления семейных конфликтов, по вопросам детско-родительских, супружеских и других значимых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Социально-психологическое консультирование должно на основе полученной от получателя услуг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коррекция, как активное психологическое воздействие, должна обеспечивать преодоление или ослабление отклонений в развитии, эмоциональном состоянии и поведении получателей услуг (неблагоприятных форм эмоционального реагирования и стереотипов поведения отдельных лиц, конфликтных отношений и других отклонений в поведении), что позволит привести эти показатели в соответствие с возрастными нормами и требованиями социальной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психотерапевтическая помощь должна способствовать эффективному решению получателями услуг таких лежащих в основе жизненных трудностей и личностных конфликтов проблем, как преодоление в семье острой психотравмирующей или стрессовой ситуации, социальная адаптация к изменяющимся социально-экономическим условиям жизни и быта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психологические тренинги, как активное психологическое воздействие, должны быть оценены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(по телефону) и медико-психологическая помощь должна обеспечивать: безотлагательное психологическое консультирование получателей услуг,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себе, а также медикопсихологическое консультирование и помощь в определении предварительного диагноза, правильном выборе лекарств и порядка их приема до прибытия вызванного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беседы, общение, выслушивание, подбадривание, мотивация к активности, психологическая поддержка жизненного тонуса должны обеспечивать укрепление психического здоровья получателей услуг, повышение их стрессоустойчивости и психической защищенности.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реабилитационных мероприятий и итогов контроля за своевременным оказанием психологической помощи отражаются в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Социально-педагогические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социально-педагогической диагностики и обследования уровня знаний, умений и навыков получателей услуг от 18 до 23 лет проводится учителем дефектологом;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работа по формированию социально-бытовых навыков (самообслуживание, личная гигиена, приготовление пищи, мелкий ремонт одежды, уход за жилым помещением и так далее), социально-трудовых навыков и навыков социальной адаптации (поведение в быту и общественных местах, самоконтроль, навыки общения и другие формы жизнедеятельности) проводится по фронтальному и индивидуальному плану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реализации социально-бытовой деятельности создаются специальные кабинеты, способствующие обучению основам бытовой ориентации и ручной умелости.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Ежеквартальное проведение промежуточной оценки результатов формирования необходимых навыков у получателей услуг, а также внесение изменений в индивидуальные планы, итоги промежуточного контроля отражаются в индивидуальных планах,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Социально-трудовые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проводится обследование получателей услуг по уровню имеющихся трудовых навыков, результаты обследования отображаются в индивидуальном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исходя из индивидуальных потребностей получателей услуг,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трудовая реабилитация в специально организованных кабинетах (мастерских);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фронтальные или индивидуальные занятия для формирования посильных трудовых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вовлечению получателей услуг в трудовую деятельность с целью изучения интереса получателя услуг к различным их направлениям (видам);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вовлечению получателей услуг в социально-трудовую деятельность для участия в общественной жизни коллектива МСО полустационарного типа с использованием их остаточных трудовых возможностей и налаживания социальных и коммуникативных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трудовой деятельности с целью формирования соответствующих навыков, знаний и умений;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создаются условия для проведения мероприятий по обучению доступным профессиональным навыкам, восстановлению личностного и социального статуса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рабочих мест для получателей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Социально-культурные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деятельность по разработке плана предоставления социально-культурных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экскурсии, посещения театров, выставок, кинотеатров;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концертов художественной самодеятельности;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праздников, юбилеев и других культурных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создаются условия для организации кружков художественной самодеятельности;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получателями услуг разрабатываются, обсуждаются программы концертов и сценарии проводимых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Социально-правовые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 вопросам, связанным с правом на социальное обслуживание и защиту своих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помощь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юридической помощи и содействие в получении установленных законодательством льгот и преимуществ,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Социально-экономические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полагающихся пособий, компенсаций, алиментов и других выплат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 вопросам самообеспечения, развития семейного предпринимательства, надомных промыслов, другим вопросам улучшения материального положения семей, имеющих лиц с ограниченными возможностями.</w:t>
      </w:r>
    </w:p>
    <w:bookmarkEnd w:id="42"/>
    <w:bookmarkStart w:name="z40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Прекращение предоставления специальных социальных услуг</w:t>
      </w:r>
    </w:p>
    <w:bookmarkEnd w:id="43"/>
    <w:bookmarkStart w:name="z4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Прекращение предоставления специальных социальных услуг в МСО полустационарного типа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заявлению законного представителя получателя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медицинских противопоказаний;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 снятия у получателя услуг первой и второй групп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Прекращение предоставления специальных социальных услуг осуществляется по приказу руководителя МСО полустационарного типа.</w:t>
      </w:r>
    </w:p>
    <w:bookmarkEnd w:id="44"/>
    <w:bookmarkStart w:name="z40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Управление МСО полустационарного типа</w:t>
      </w:r>
    </w:p>
    <w:bookmarkEnd w:id="45"/>
    <w:bookmarkStart w:name="z4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Руководитель МСО полустационарного типа назначается и освобождается от должности уполномоченным органом или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Отделение полустационарного типа, являющееся структурным подразделением юридического лица, возглавляет заведующий, который назначается и освобождается от должности уполномоченным на то должностным лицом или органом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Штатная численность МСО полустационарного типа устанавливается уполномоченным органом, либо учредителем самостоятельно с учетом потребностей и возможностей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штатных единиц необходимо исходить из минимальных штатных нормативов персонала в организациях стационарного типа,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ноября 2009 года № 323-п (зарегистрирован в Реестре государственной регистрации нормативных правовых актов за № 5966). При этом, в связи с отсутствием в МСО полустационарного типа услуг ночного пребывания и пребывания в выходные и праздничные дни, исключаются должности по оказанию услуг, предоставляемых в указанный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Штатная численность юридического лица, в структуре которого создано отделение полустационарного типа, определяется с учетом количества получателей услуг отделения полустационарного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Руководитель МСО полустационарного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МСО полустационарного типа и несет ответственность за санитарно-гигиеническое и техническое состояние МСО полустационарного типа, качество содержания предоставляемых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МСО полустационарного типа, представляет его в учреждениях и организациях, распоряжается в установленном гражданским законодательством порядке имуществом и средствами МСО полустационарного типа, заключает договора, открывает в банках счета МСО полустационарного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подбор и назначение кадров, осуществляет руководство работой персонала, повышение их квалификации, а также принимает участие в комплектовании МСО полустационарного типа получателями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новые штатные единицы специалистов по оказанию специальных социальных услуг, исходя из наличия оборудованных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касающиеся деятельности МСО полустационарного типа, в соответствии с трудовым законодательством Республики Казахстан заключает/расторгает трудовой договор с работником, поощряет работников, налагает дисциплинарные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МСО полустационарного типа оформляется книга жалоб и предложений, которая хранится у руководителя МСО полустационарного типа и предъявляется по первому требованию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Книга жалоб и предложений рассматривается руководителем МСО полустационарного типа еженедельно, а уполномоченным органом -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Руководитель МСО полустационарного типа, учредитель и уполномоченный орган рассматривают жалобы и предложения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лиц», и принимают соответствующие меры по вопросам, входящим в их компетенцию.</w:t>
      </w:r>
    </w:p>
    <w:bookmarkEnd w:id="46"/>
    <w:bookmarkStart w:name="z42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Заключительные положения</w:t>
      </w:r>
    </w:p>
    <w:bookmarkEnd w:id="47"/>
    <w:bookmarkStart w:name="z4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МСО полустационарного типа может иметь контрольный счет наличности платных услуг, спонсорские, благотворительные и иные счета в порядке, установленном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За счет бюджетных средств услуги в условиях полустационара некоммерческими и коммерческими организациями осуществляются в соответствии с законодательством о государственном социальном заказе и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Отношения администратора местной бюджетной программы (далее - заказчик), неправительственной и коммерческой организаций, выступающих в качестве исполнителя по договору на осуществление государственного социального заказа или договору о государственных закупках (далее - поставщик услуг), оформляются договором на осуществление государственного социального заказа по предоставлению специальных социальных услуг в условиях полустационара или договором о государственных закупках услуг в условиях полустационара.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Отношения между поставщиком услуг и законным представителем (родителями или опекуном) получателя услуг оформляются Договором об оказании специальных социальных услуг (далее –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обязательно наличие условий, предусматривающих периодичность, объем и виды предоставляемых услуг в условиях полустационара, информация о режиме дневного пребывания, условия расторжения Договора, ответственность сторон, срок и реализация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Контроль за качеством, обеспечением полного объема, видов и создания соответствующих условий специальных социальных услуг получателям услуги и их семьям осуществляет учредитель и уполномоченный орган.</w:t>
      </w:r>
    </w:p>
    <w:bookmarkEnd w:id="48"/>
    <w:bookmarkStart w:name="z4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психоневрологических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 полустационарного типа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 выдан ______ "__" ______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РНН или ИИН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СИК или ИИН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прописки и проживания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"___" _________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и размер пособия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инвалидности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переосвидетельствования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родственников (законных представителей)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(родственные отношения, возраст, социальный статус, адрес проживания)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_________________________________________________ в психоневрологическое медико-социальное учреждение на условиях полустационара, т.к. нуждается в оказании специальных социальных услуг в условиях полустационара.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 2)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 4)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________________________ 6)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________________________ 8)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________________________ 10)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условиями приема, содержания, перевода, выписки из психоневрологического медико-социального учреждения полустационарного типа и правилами внутреннего распорядка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 20___г.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 и 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__________________________ "___"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должность, подпись)</w:t>
      </w:r>
    </w:p>
    <w:bookmarkStart w:name="z4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психоневрологических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 полустационарного типа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«___» ______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 указанием основного и сопутствующего диагноза, наличия осложнений, сведения о перенесенных заболеваниях)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терапевт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окулист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кардиолог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ортопед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нарколог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гинеколог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 и крови (RW и ВИЧ)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на кишечную группу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обоснованием о нуждаемости в постоянном постороннем уходе и социальном обслуживании)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Рекомендация о направлении в психоневрологическое медико-социальное учреждение (организацию) в условиях дневного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подлежит направлению в психоневрологическое медико-социальное учреждение (организацию) в условиях дневного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медицинской организации: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20___ г.</w:t>
      </w:r>
    </w:p>
    <w:bookmarkStart w:name="z4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психоневрологических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 полустационарного типа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МСО полустационарного типа)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 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МСО полустационарного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получателя услуг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год рождения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поступления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разработки индивидуального плана работы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с ____________________ по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Назначенные мероприятия в соответствии с индивидуальными потребностями получателя услуг (указать виды и объем оказываемых услуг):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социально-бытовые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социально-медицинские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социально-педагогические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социально-трудовые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социально-культурные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социально-экономические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социально-правовые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Итоги реализации индивидуального плана работы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Дата пересмотра индивидуального плана работы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Ознакомлены: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Ф.И.О. и подпись законного представителя</w:t>
      </w:r>
    </w:p>
    <w:bookmarkStart w:name="z4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социального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в психоневрологических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 полустационарного типа</w:t>
      </w:r>
    </w:p>
    <w:bookmarkEnd w:id="52"/>
    <w:bookmarkStart w:name="z43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журнала/электронной картотеки по выполнению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плана работы получателя специальных</w:t>
      </w:r>
      <w:r>
        <w:br/>
      </w:r>
      <w:r>
        <w:rPr>
          <w:rFonts w:ascii="Times New Roman"/>
          <w:b/>
          <w:i w:val="false"/>
          <w:color w:val="000000"/>
        </w:rPr>
        <w:t>
социальных услуг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4363"/>
        <w:gridCol w:w="4803"/>
        <w:gridCol w:w="2838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на который назначено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услуги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 начала и дату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услуги)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социально-медицинские: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социально-психологические: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социально-педагогические: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574"/>
        <w:gridCol w:w="3683"/>
        <w:gridCol w:w="39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о состоянии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социальных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социальной 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(описать)*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или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ухудшения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Отмечаются позитивные изменения у получателя услуг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соматическом, психическом, эмоциональном состояниях;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двигательной, сенсорной, познавательной, речевой, коммуникативной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формировании навыков самообслуживания, социально-бытовой и трудовой адаптации и социализации.</w:t>
      </w:r>
    </w:p>
    <w:bookmarkEnd w:id="54"/>
    <w:bookmarkStart w:name="z4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должен быть пронумерован, прошнурован и скреплен печатью.</w:t>
      </w:r>
    </w:p>
    <w:bookmarkEnd w:id="55"/>
    <w:bookmarkStart w:name="z4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24-п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2005 года № 306-п</w:t>
      </w:r>
    </w:p>
    <w:bookmarkStart w:name="z44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
социального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
службами социальной помощи на дому</w:t>
      </w:r>
    </w:p>
    <w:bookmarkEnd w:id="57"/>
    <w:bookmarkStart w:name="z44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4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социального обслуживания службами социальной помощи на дому (далее - Типовые правила) определяют условия и порядок предоставления специальных социальных услуг лицам с психоневрологическими заболеваниями в возрасте старше 18 лет (далее - получатели услуг), проживающим в семьях (далее - надомное обслуживание).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Надомное обслуживание осуществляется субъектами государственной и частной форм собственности (службы/отделения социальной помощи на дому, структурные подразделения медико-социальных учреждений и иных объектов социального обслуживания) (далее - субъекты надомного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Направление лиц с психоневрологическими заболеваниями для надомного обслуживания осуществляется заключением врачебно-консультативной комиссии (далее - ВКК) психиатрического лечебного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МСО предназначены для временного или постоянного проживания лиц с психоневрологическими заболеваниями из числа инвалидов старше восемнадцати лет, нуждающихся в оказании специальных социальных услуг в условиях на дому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всех степеней, в том числе при наличии грубых нарушений двигательных функций (не передвигающиеся без посторонней помощи, не обслуживающие себя в силу тяжести двигательных нарушений, требующие индивидуального ухода);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слепоты (слабовидения) или глухоты (слабослышания) с умственной отсталостью всех степеней, в том числе при наличии грубых нарушений двигательных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различных форм эпилепсии с явлениями слабоумия и редкими (не более пяти раз в месяц) судорожными припадками и эквивалентами;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последствий инфекционных и других органических заболеваний головного мозга (энцефалиты, туберкулезные менингиты, менингоэнцефалиты, сифилис мозга и другое) с явлениями слабоумия;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социальному обслуживанию на дому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психические заболевания в острой и подострой стадиях с выраженной психотической симптоматикой, грубыми нарушениями влечения и расстройствами поведения, опасными для самого лица с психоневрологическими заболеваниями и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приступообразные или прогредиентно текущие психические заболевания со склонностью к частым обострениям, нуждающихся в стационарном лечении с частыми декомпенсациями, нуждающиеся в стационарном лечении в специализированных медицинских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эпилепсия с частыми (более 5 раз в месяц) припадками со склонностью к серийности, эпилептическому статусу, сумеречным расстройствам сознания, дисфориям;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хронический алкоголизм, наркомания, другие психические заболевания, осложненные хроническим алкоголизмом или любыми видами наркоманий;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выраженные депрессивные, маниакальные состояния различного генеза, затяжные реактивные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расстройства личности, выраженные психопатоподобные синдромы, психопатии эксплозивные, параноидные, паранойяльные, истерические;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туберкулеза в активной стадии процесса, карантинных инфекций, заразных заболеваний кожи и волос, венерических заболеваний, СПИДа, требующих стационарного лечения в специализированных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Надомное обслуживание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а также настоящими Типовыми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Надомное обслуживание осуществляется социальными работниками, находящимися в штатной численности субъекта надомного обслуживания (консультанты по социальной работе, социальные работники по уходу).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специальных социальных услуг в условиях надомного обслуживания при необходимости могут привлекаться специалисты в области здравоохранения, образования. </w:t>
      </w:r>
    </w:p>
    <w:bookmarkEnd w:id="59"/>
    <w:bookmarkStart w:name="z4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субъектов надомного обслуживания</w:t>
      </w:r>
    </w:p>
    <w:bookmarkEnd w:id="60"/>
    <w:bookmarkStart w:name="z4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целью субъектов надомного обслуживания является оказание высококвалифицированной специализированной помощи получателям услуг и членам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субъектов надомного обслуживания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получателям услуг благоприятных условий пребывания в привычной социальной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консультативная и практическая помощь в поддержании условий проживания согласно гигиеническим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специальных социальных услуг в соответствии со стандартом оказания специальных социальных услуг в области социальной защиты населения,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ноября 2009 года № 323-п (зарегистрирован в Реестре государственной регистрации нормативных правовых актов за № 5966);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учет индивидуальных потребностей получателей услуг при оказании комплекса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Функции субъектов надомного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неприкосновенности личности и безопасности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специальных социальных услуг комплексного характера, направленных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социально-бытовых, социально-трудовых и коммуникативных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личностного развития, социализацию и интеграцию в среду близких 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благоприятного морально-психологического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близких родственников получателей услуг об их правах, объемах и видах социального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организации труда социальных работников и повышение уровня их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качества и эффективности социального обслуживания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иные функции в соответствии с учредительными документами юридических лиц.</w:t>
      </w:r>
    </w:p>
    <w:bookmarkEnd w:id="61"/>
    <w:bookmarkStart w:name="z4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предоставления специальных социальных услуг на</w:t>
      </w:r>
      <w:r>
        <w:br/>
      </w:r>
      <w:r>
        <w:rPr>
          <w:rFonts w:ascii="Times New Roman"/>
          <w:b/>
          <w:i w:val="false"/>
          <w:color w:val="000000"/>
        </w:rPr>
        <w:t xml:space="preserve">
дому субъектами надомного обслуживания </w:t>
      </w:r>
    </w:p>
    <w:bookmarkEnd w:id="62"/>
    <w:bookmarkStart w:name="z4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надомного обслуживания, созданные местными исполнительными органами, осуществляют надомное обслуживание в рамках гарантированного объема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Отношения между субъектом надомного обслуживания и семьями, имеющими лиц с психоневрологическими заболеваниями, нуждающихся в специальных социальных услугах, оформляются договором оказания специальных социальных услуг на дому (далее -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обязательно наличие условий, предусматривающих периодичность и виды оказываемых специальных социальных услуг, фамилия и имя социального работника (или специалиста), закрепленного за семьей, условия расторжения Договора, ответственность сторон, срок реализации Договора (приложение 1 к настоящим Типовым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Субъекты надомного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ведут личные дела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предоставляют социальным работникам (консультантам) помещение, оснащенное необходимой техникой и связью, диагностический, дидактический, развивающий и иной материал, необходимый для проведения реабилитационных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создают условия для предоставления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социальных работников (консультантов) методической литературой, способствующей формированию знаний, умений и навыков по социальному обслуживанию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обучающих тренингов для членов семьи, получающих услуги на дому, по созданию условий для повышения уровня личностного развития, социализации получателя услуг в домашних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социальных работников (консультантов) при необходимости транспортным средством, проездными билетами или денежной компенсацией в размере стоимости проездного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оказывают консультационную помощь в организации надомного обслуживания, осуществляют руководство и контроль за деятельностью социальных работников (консультантов);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 реагируют на жалобы и предложения, принимая необходимые меры по вопросам, входящим в их компетенцию.</w:t>
      </w:r>
    </w:p>
    <w:bookmarkEnd w:id="63"/>
    <w:bookmarkStart w:name="z49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предоставления, прекращения</w:t>
      </w:r>
      <w:r>
        <w:br/>
      </w:r>
      <w:r>
        <w:rPr>
          <w:rFonts w:ascii="Times New Roman"/>
          <w:b/>
          <w:i w:val="false"/>
          <w:color w:val="000000"/>
        </w:rPr>
        <w:t>
и приостановления услуг на дому</w:t>
      </w:r>
    </w:p>
    <w:bookmarkEnd w:id="64"/>
    <w:bookmarkStart w:name="z4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Получатели услуг, нуждающиеся в специальных социальных услугах и проживающие в одной семье, учитываются как отдельные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специальных социальных услуг на дому осуществляется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законного представителя (одного из родителей или опекуна) (приложение 2 к настоящим Типовым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личности законного представителя (одного из родителей или опекуна);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копия выписки из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комиссии ВКК психиатрического лечебного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копия выписки из индивидуальной программы реабилитации инвалида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акт обследования жилищных и других материально-бытовых условий (приложение 3 к настоящим Типовым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выписка из амбулаторной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направление уполномоченного органа в области социальной защиты населения (при предоставлении специальных социальных услуг за счет бюджетных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документов для приема получателей услуг на надомное обслуживание за счет внебюджетных средств определяется учредителем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прекращения предоставления специальных социальных услуг на дому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законного представителя (одного из родителей или опекуна) получателя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получателей услуг медицинских противопоказаний к предоставлению специальных социальных услуг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жительства законного представителя (одного из родителей или опекуна) получателя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необоснованные оскорбления и обвинения социального работника по уходу членами семьи получателя услуг, унижающих его человеческое достоинство.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Предоставление специальных социальных услуг на дому приостанавливается на период оказания получателям специальных социальных услуг временного пребывания в условиях стационара или полустационара.</w:t>
      </w:r>
    </w:p>
    <w:bookmarkEnd w:id="65"/>
    <w:bookmarkStart w:name="z51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Определение индивидуальных потребностей в специальных</w:t>
      </w:r>
      <w:r>
        <w:br/>
      </w:r>
      <w:r>
        <w:rPr>
          <w:rFonts w:ascii="Times New Roman"/>
          <w:b/>
          <w:i w:val="false"/>
          <w:color w:val="000000"/>
        </w:rPr>
        <w:t>
социальных услугах на дому и разработка индивидуального плана</w:t>
      </w:r>
    </w:p>
    <w:bookmarkEnd w:id="66"/>
    <w:bookmarkStart w:name="z5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Потребность получателей услуг, впервые взятых на учет районными (городскими) уполномоченными органами в области социальной защиты населения, устанавливается решением местного исполнительного органа на основании заключения социального работника по оценке и определению потребности в специальных социальных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услуг, состоящих на учете в районных (городских) уполномоченных органах в области социальной защиты населения и получающих специальные социальные услуги на дому, продолжение предоставления услуг осуществляется по решению местного исполнительного органа без предоставления документов, указанных в пункте 14 настоящих Типовых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основании установленных потребностей получателей услуг в специальных социальных услугах социальным работником по оценке и определению потребности, в соответствии с индивидуальной программой реабилитации (далее - ИПР) консультантом по социальной работе разрабатывается индивидуальный план работы на каждого получателя услуг (далее - индивидуальный план) на срок не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Индивидуальный план разрабатывается после наблюдения получателя услуг консультантом по социальной работе (при необходимости для разработки индивидуального плана или оценки результативности реабилитационных мероприятий привлекаются специалисты в области здравоохранения, образования) в течение 14 календарных дней со дня постановки получателя услуг на учет по предоставлению услуг на дому или окончания срока действия предыдущего индивидуального плана, заполняется в течение 5 рабочих дней и утверждается руководителем субъекта надомного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Отраженный в индивидуальном плане комплекс мероприятий реализуется в установленные индивидуальным планом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Нужды получателей услуг и уровень их вовлечения в бытовую и трудовую деятельность подлежат регулярному (не реже одного раза в квартал) рассмотрению и отражению в документальном виде специалистами субъекта надомного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Итоги ежеквартального мониторинга по выполнению индивидуального плана и изменения в состоянии получателей услуг фиксируются консультантом по социальной работе в журнале/электронной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Консультанты по социальной работе проводят оценку промежуточных результатов социально-бытовой и социально-трудовой реабилитации получателей услуг и заносят ее в журнал/электронную картотеку.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Каждый специалист оказывает услуги на дому в соответствии с должностной инструкцией и индивидуальным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Качество выполнения социальными работниками по уходу служебных обязанностей и качество разработки индивидуальных планов консультантами по социальной работе регулярно контролируется руководителем субъекта надомного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Нагрузка на одного социального работника по уходу составляет от 4 до 6 получателей услуг и устанавливается руководителем субъекта надомного обслуживания с учетом степени отклонений в развитии, двигательной активности, отдаленности проживания друг от друга получателей услуг, а также других объективных факторов.</w:t>
      </w:r>
    </w:p>
    <w:bookmarkEnd w:id="67"/>
    <w:bookmarkStart w:name="z52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специальных социальных услуг,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предоставляемых в условиях на дому</w:t>
      </w:r>
    </w:p>
    <w:bookmarkEnd w:id="68"/>
    <w:bookmarkStart w:name="z5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Социально-бытовые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услуги осуществляется по результатам оценки потребности в предоставлении услуги или на основании договора, заключаемого между законным представителем получателя услуг и субъектом надомного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предусмотренных законодательством Республики Казахстан льгот и преимуществ в социально-бытовом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в написании и прочтении писем;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социально-бытовых услуг индивидуально обслуживающего и гигиенического характера получателям услуг, находящимся на наблюдательном, постельном режиме и неспособным по состоянию здоровья выполнять обычные процедуры самообслуживания, в том числе такие действия, как встать с постели, лечь в постель, одеться и раздеться, умыться и принять пищу, пить, пользоваться туалетом или судном, ухаживать за зубами или челюстью, мужчинам - брить бороду и усы;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приготовлении пищи;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в сборе документов для оформления в МСО стационарного и полустационарного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сопровождение вне дома, в том числе к врачу;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Социально-медицинские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в получении предусмотренных законодательством Республики Казахстан социально-медицинских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первой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в обеспечении по заключению врачей лекарственными средствами и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в соответствии с назначением лечащего врача медицинских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медицинских процедур (наложение компрессов, перевязка, обработка пролежней, раневых поверхностей, очистительные клизмы) и оказание помощи в выполнении других связанных со здоровьем процедур (прием лекарств, закапывание капель, пользование катетерами и другие процедуры), осуществляются с максимальной аккуратностью и осторожностью без причинения какого-либо вреда получателям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наблюдение за состоянием здоровья (измерение температуры тела, артериального давления);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лечебно-оздоровительных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в госпитализации и сопровождение нуждающихся получателей услуг в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медико-психологической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в проведении медико-социальной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 должно обеспечивать оказание квалифицированной помощи учреждениям медико-социальной экспертизы в правильном определении потребностей освидетельствуемых в мерах социальной защиты, включая реабилитацию, на основе оценки ограничений жизнедеятельности, вызванных стойким расстройством функций организма;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оказание помощи в выполнении физических упражнений.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выполнении физических упражнений должно обеспечивать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реабилитационных мероприятий социально-медицинского характера в соответствии с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содействие в получении протезно-ортопедической и слухопротезной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ухода, в том числе оказание санитарно-гигиенических услуг (обтирание, обмывание, гигиенические ванны, стрижка ногтей, причесывание) с учетом состояния здоровья получателей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услуги осуществляется по результатам оценки потребности в предоставлении услуги или на основании договора, заключаемого между законным представителем получателя услуг и субъектом надомного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консультирование по социально-медицинским вопросам (гигиена питания и жилища, избавление от избыточного веса, вредных привычек, психосексуальное развитие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санитарно-просветительной работы для решения вопросов возрастных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оказание доврачебной помощи, вызов врача на дом и сопровождение обслуживаемых в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содействие в проведении реабилитационных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содействие в направлении на санаторно-курортное лечение в соответствии с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обучение членов семьи основам медико-психологических и социально-медицинских знаний для проведения реабилитационных мероприятий в домашних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Социально-психологические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социально-психологическое и психологическое консультирование.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 должно обеспечить оказание получателям услуг квалифицированной помощи по налаживанию межличностных отношений для предупреждения и преодоления семейных конфликтов, по вопросам детско-родительских, супружеских и других значимых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Социально-психологическое консультирование должно на основе полученной от получателя услуг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психологическая коррекция.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коррекция, как активное психологическое воздействие, должна обеспечивать преодоление или ослабление отклонений в развитии, эмоциональном состоянии и поведении получателей услуг (неблагоприятных форм эмоционального реагирования и стереотипов поведения отдельных лиц, конфликтных отношений и другие отклонения в поведении), что позволит привести эти показатели в соответствие с возрастными нормами и требованиями социальной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психотерапевтическая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Психотерапевтическая помощь должна способствовать эффективному решению получателями услуг таких лежащих в основе жизненных трудностей и личностных конфликтов проблем, как преодоление в семье острой психотравмирующей или стрессовой ситуации, социальная адаптация к изменяющимся социально-экономическим условиям жизни и быта и других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психологические тренинги.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Психологические тренинги, как активное психологическое воздействие, должны быть оценены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психологическая и медико-психологическая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и медико-психологическая помощь должна обеспечивать: безотлагательное психологическое консультирование получателей услуг, содействие в мобилизации их физических, духовных, личностных, интеллектуальных ресурсов для выхода из кризисного состояния, расширении у них диапазона приемлемых средств для самостоятельного решения возникших проблем и преодоления трудностей, укреплении уверенности в себе, а также медикопсихологическое консультирование и помощь в определении предварительного диагноза, правильном выборе лекарств и порядка их приема до прибытия вызванного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получателей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Беседы, общение, выслушивание, подбадривание, мотивация к активности, психологическая поддержка жизненного тонуса должны обеспечивать укрепление психического здоровья получателей услуг (семей), повышение их стрессоустойчивости и психической защищенности;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просветительской работы для решения вопросов возрастных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психологическая поддержка жизненного тонуса;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социально-психологический патронаж.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Социально-педагогические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 формированию навыков самообслуживания, личной гигиены, социально-бытовых и социально-трудовых навыков; поведения в быту и общественных местах, самоконтролю, навыкам общения и другим формам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 организации труда получателей услуг и членов их семей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обучение родственников получателей услуг основам их реабилитации в домашних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Социально-экономические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полагающихся льгот, пособий, компенсаций, алиментов и других выплат, улучшении жилищных условий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 самообеспечения, развития семейного предпринимательства, надомных промыслов, другим вопросам улучшения материального положения семей, имеющих лиц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Социально-правовые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 вопросам, связанным с правом на социальное обслуживание и защиту своих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помощь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юридической помощи и содействие в получении установленных законодательством льгот и преимуществ,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по доверенности пособий, других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оформление документов для получения удостоверения личности, паспорта, социальных выплат и других документов, имеющих юридическое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представительства в суде для защиты прав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в получении помощи адвоката в порядке, установленном законодательством Республики Казахстан об адвокатской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в оформлении документов для доставки пенсий, пособий и других социальных выплат на дом.</w:t>
      </w:r>
    </w:p>
    <w:bookmarkEnd w:id="69"/>
    <w:bookmarkStart w:name="z5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ведения делопроизводства</w:t>
      </w:r>
    </w:p>
    <w:bookmarkEnd w:id="70"/>
    <w:bookmarkStart w:name="z5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Делопроизводство при предоставлении услуг на дому должно содержать документы, наличие которых позволяет осуществлять контроль за предоставляемыми специальными социальными услугами: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 работы на квартал,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журнал регистрации получателей специальных социальных услуг, поступающих на учет (приложение 4 к настоящим Типовым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график посещения получателей услуг (не менее двух раз в неделю);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журнал учета предоставленных специальных социальных услуг (приложение 5 к настоящим Типовым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план работы (приложение 6 к настоящим Типовым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журнал/электронная картотека (приложение 7 к настоящим Типовым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Порядок ведения делопроизводства утверждается уполномоченным органом, учредителем и доводится до сведения субъектов надомного обслуживания, социальных работников и специалистов.</w:t>
      </w:r>
    </w:p>
    <w:bookmarkEnd w:id="71"/>
    <w:bookmarkStart w:name="z6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Управление субъектом надомного обслуживания</w:t>
      </w:r>
    </w:p>
    <w:bookmarkEnd w:id="72"/>
    <w:bookmarkStart w:name="z6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субъекта надомного обслуживания назначается и освобождается от должности уполномоченным органом,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Руководитель субъекта надомного обслуживания организует работу и несет ответственность за санитарно-гигиеническое и техническое состояние помещений субъекта, объем и качество предоставляемых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Штатная численность субъекта надомного обслуживания формируется руководителем надомного обслуживания самостоятельно, исходя из нагрузки на одного социального работника (специалиста), с учетом нужд и потребностей получателей услуг и утверждается уполномоченным органом,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Руководитель субъекта надомного обслуживания обеспечивает подбор, назначение кадров, осуществляет руководство по качественному предоставлению специальных социальных услуг получателям услуг, контроль и распределение нагрузки персоналу.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Местный исполнительный орган, учредитель в соответствии с трудовым законодательством принимает на работу и увольняет, принимает меры поощрения и налагает дисциплинарные взыскания на руководителя субъекта надомного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субъектах надомного обслуживания оформляется книга жалоб и предложений, которая хранится у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предъявляется по первому требованию законных представителей (родителей или опекуна) получателей услуг и работников субъектов надомного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Книга жалоб и предложений еженедельно рассматривается руководителем субъекта надомного обслуживания, и ежемесячно - местными исполнительными органами,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Администрация субъектов надомного обслуживания, учредитель и местные исполнительные органы рассматривают жалобы и предложения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и принимают соответствующие меры по вопросам, входящим в их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Субъекты надомного обслуживания могут иметь контрольный счет наличности платных услуг, спонсорские, благотворительные и иные счета в порядке, установленном бюджетным законодательством.</w:t>
      </w:r>
    </w:p>
    <w:bookmarkEnd w:id="73"/>
    <w:bookmarkStart w:name="z61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Заключительные положения</w:t>
      </w:r>
    </w:p>
    <w:bookmarkEnd w:id="74"/>
    <w:bookmarkStart w:name="z6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Контроль за качеством, обеспечением полного объема, видов и создания соответствующих условий специальных социальных услуг получателям услуг и их семьям осуществляет учредитель и уполномоченный орган.</w:t>
      </w:r>
    </w:p>
    <w:bookmarkEnd w:id="75"/>
    <w:bookmarkStart w:name="z6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Типовым правилам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службами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на дому  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№____</w:t>
      </w:r>
      <w:r>
        <w:br/>
      </w:r>
      <w:r>
        <w:rPr>
          <w:rFonts w:ascii="Times New Roman"/>
          <w:b/>
          <w:i w:val="false"/>
          <w:color w:val="000000"/>
        </w:rPr>
        <w:t>
на оказание специальных социальных услуг в условиях на дому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субъекта надомного обслуживания)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_____________________________, (далее - Отделение) с 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и ___________________________ (далее - Законный представитель)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родителя, опекуна)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Стороны, заключили настоящий договор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Получателю услуг __________________ предоставляются специальные социальные услуги Отделением по заявлению Законного представителя.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Отделение должно: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ознакомить семью получателя услуг с условиями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специальные социальные услуги в соответствии с разработанным индивидуальным планом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оказывать специальные социальные услуги в установленном режиме и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ориентировать оказываемые специальные социальные услуги на положительный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 развитие социально-бытовых, социально-трудовых и коммуникативных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 повышение уровня личностного развития, социализацию и интеграцию в среду близких 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уважением относиться к получателю услуг и его семье, не допускать грубости, халатного отношения к своим обязанностям.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2.2. Отделение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от законных представителей необходимые сведения об уровне личностного развития получателя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привлекать соответствующих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Законные представители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активное участие в уходе за получателем услуг, формированием у него социально-бытовых, социально-трудовых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 всех изменениях, происходящих с получателем услуг и связанных с оказанием специальных социальных услуг, сообщать социальному работнику и/или руководителю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уважительно относиться к социальному работнику;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условия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Законные представители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достоверную информацию о ходе личностного развития получателя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расторгнуть договор на оказание специальных социальных услуг на дому.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расторжения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Настоящий договор подлежит расторжению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законного представителя (одного из родителей или опекуна);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получателей услуг медицинских противопоказаний к предоставлению специальных социальных услуг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жительства законного представителя (одного из родителей или опекуна);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необоснованные оскорбления и обвинения социального работника по уходу членами семьи получателя услуг, унижающих его человеческое достоинство.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Предоставление специальных социальных услуг на дому приостанавливается на период оказания получателям услуг специальных социальных услуг в условиях стационара или полустационара, в организациях временного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 составлен в двух экземплярах по одному для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надомного обслуживания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Социальный работник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уходу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Законный представитель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</w:t>
      </w:r>
    </w:p>
    <w:bookmarkStart w:name="z6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Договор является примерным.</w:t>
      </w:r>
    </w:p>
    <w:bookmarkEnd w:id="78"/>
    <w:bookmarkStart w:name="z6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обслуживания службами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на дому   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субъекта надомного обслуживания)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СИК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телефона (домашний, мобильный)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инвалидности (при наличии)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Жилищные условия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 проживающие члены семьи (указать Ф.И.О., родство):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взять на учет ______________________________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(указать Ф.И.О. получателя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специальных социальных услуг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порядком и условиями оказания специальных социальных услуг на дому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                        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Рекомендация о предоставлении специальных социальных услуг на дому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основания, по которым лицо принято/не принято на учет для предоставления специальных социальных услуг на дому)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         Подпись, должность _______________</w:t>
      </w:r>
    </w:p>
    <w:bookmarkStart w:name="z6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службами социальной помощи на дому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_________</w:t>
      </w:r>
      <w:r>
        <w:br/>
      </w:r>
      <w:r>
        <w:rPr>
          <w:rFonts w:ascii="Times New Roman"/>
          <w:b/>
          <w:i w:val="false"/>
          <w:color w:val="000000"/>
        </w:rPr>
        <w:t>
обследования жилищных и других материально-бытовых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получателя услуг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Адрес проживания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Номер телефона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Вид и размер пособия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Сведения о законных представителях (родителях, опекуне)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образование, место работы, номер телефона (рабочий, мобильный)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Совместно проживающие члены семьи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Условия проживания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(собственное или арендное жилье, комната в общежитии)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Влияние материально-бытовых условий на состояние здоровья, развитие социально-бытовых, социально-трудовых и коммуникативных функций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                 Подпись, должность ________________</w:t>
      </w:r>
    </w:p>
    <w:bookmarkStart w:name="z6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службами социальной помощи на дому</w:t>
      </w:r>
    </w:p>
    <w:bookmarkEnd w:id="81"/>
    <w:bookmarkStart w:name="z61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получателей специальных социальных услуг,</w:t>
      </w:r>
      <w:r>
        <w:br/>
      </w:r>
      <w:r>
        <w:rPr>
          <w:rFonts w:ascii="Times New Roman"/>
          <w:b/>
          <w:i w:val="false"/>
          <w:color w:val="000000"/>
        </w:rPr>
        <w:t>
поступающих на учет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81"/>
        <w:gridCol w:w="2031"/>
        <w:gridCol w:w="1973"/>
        <w:gridCol w:w="1780"/>
        <w:gridCol w:w="2012"/>
        <w:gridCol w:w="1684"/>
        <w:gridCol w:w="1684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 учета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6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 и скреплен печатью. Журнал заполняется на календарный год.</w:t>
      </w:r>
    </w:p>
    <w:bookmarkEnd w:id="83"/>
    <w:bookmarkStart w:name="z6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службами социальной помощи на дому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2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предоставленных специальных социальных услуг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получателя услуг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социального работника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 посещения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242"/>
        <w:gridCol w:w="3280"/>
        <w:gridCol w:w="4930"/>
        <w:gridCol w:w="3009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Какая 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услуга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(что сделано)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услуг (замечания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предложения, 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законными 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(родителями, опекуном)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услуг)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услуг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6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заполняется на каждый календарный месяц. В период предоставления специальных социальных услуг журнал находится на дому, по окончании месяца передается социальному работнику.</w:t>
      </w:r>
    </w:p>
    <w:bookmarkEnd w:id="86"/>
    <w:bookmarkStart w:name="z6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службами социальной помощи на дому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 надомного обслуживания)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 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надомного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получателя услуг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год рождения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поступления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разработки индивидуального плана работы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с ____________________ по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Назначенные мероприятия в соответствии с индивидуальными потребностями получателя услуг (указать виды и объем оказываемых услуг):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социально-бытовые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социально-медицинские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социально-педагогические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социально-правовые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Итоги реализации индивидуального плана работы: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пересмотра индивидуального плана работы: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по социальной работе: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Ознакомлены: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законного представителя (одного из родителей, опекуна)</w:t>
      </w:r>
    </w:p>
    <w:bookmarkStart w:name="z6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обслуживания службами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на дому    </w:t>
      </w:r>
    </w:p>
    <w:bookmarkEnd w:id="88"/>
    <w:bookmarkStart w:name="z62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журнала/электронной картотеки по выполнению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плана работы получателя</w:t>
      </w:r>
      <w:r>
        <w:br/>
      </w:r>
      <w:r>
        <w:rPr>
          <w:rFonts w:ascii="Times New Roman"/>
          <w:b/>
          <w:i w:val="false"/>
          <w:color w:val="000000"/>
        </w:rPr>
        <w:t>
специальных социальных услуг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4363"/>
        <w:gridCol w:w="4803"/>
        <w:gridCol w:w="2838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на который назначено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услуги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 начала и дату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услуги)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социально-медицинские: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социально-психологические: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социально-педагогические: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социально-правовые: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574"/>
        <w:gridCol w:w="3683"/>
        <w:gridCol w:w="39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о состоянии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социальных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социальной 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(описать)*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или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ухудшения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Отмечаются позитивные изменения у получателя услуг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соматическом, психическом, эмоциональном состояниях;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двигательной, сенсорной, познавательной, речевой, коммуникативной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формировании навыков самообслуживания, социально-бытовой и трудовой адаптации и социализации.</w:t>
      </w:r>
    </w:p>
    <w:bookmarkEnd w:id="90"/>
    <w:bookmarkStart w:name="z6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должен быть пронумерован, прошнурован и скреплен печатью.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