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d5e4" w14:textId="7e2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11 февраля 2010 года № 45-ОД и Министра экономики и бюджетного планирования Республики Казахстан от 15 февраля 2010 года № 54. Зарегистрирован в Министерстве юстиции Республики Казахстан 19 февраля 2010 года № 6073. Утратил силу совместным приказом Председателя Агентства Республики Казахстан по регулированию естественных монополий от 19 июня 2012 года № 138-ОД и Министра экономического развития и торговли Республики Казахстан от 25 июня 2012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регулированию естественных монополий от 19.06.2012 № 138-ОД и Министра экономического развития и торговли РК от 25.06.2012 № 205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пунктов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и исковой работы Агентства Республики Казахстан по регулированию естественных монополий (Уринбаев М.Д.)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официальное опубликование и размещение на официальном сайте Агентства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Кудайбергенова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и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Алдабергенов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февраля 2010 года                15 февраля 2010 года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45-ОД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2010 года № 54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субъект осуществляет деятельность в сферах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монополий, регулируемых рынков, лицензирования,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энергопроизводящей, энергоснабжающей организацией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3049"/>
      </w:tblGrid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установленные Законами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постановлениями Правительства Республики Казахстан.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субъекта естественной монополии</w:t>
            </w:r>
          </w:p>
        </w:tc>
      </w:tr>
      <w:tr>
        <w:trPr>
          <w:trHeight w:val="19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всеобщего обслуживания потребителей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 в соответствии с требованиями к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регулируемых услуг (товаров, 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установленными государственными органами в пределах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компетенции, с учетом тарифов (цен, ставок сборов)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уровней, утвержденных уполномоченным органом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регулируемые услуги (товары, работы)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приема платежей от потребителей за предоставляемые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естественной монополии регулируемые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(товары, работы) через собственные кассы, а также 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организации, осуществляющие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равных условий потребителям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работ), кроме случаев предоставления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 с учетом льгот и преимуществ,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законодательством 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равные условия доступа к регулируемым услугам (товарам,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работам) в порядке, утвержденном уполномоченным органом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утверждения предельного уровня тарифа (цены,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сбора) предоставление для всех потребителей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по единым уровням тарифов (цен,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сборов), не превышающим предельный уровень тарифа (цены,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сбора)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закупок услуг (товаров, работ),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учитываются при утверждении тарифа (цены, ставки сбора)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его предельного уровня и тарифных смет на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(товары, работы) субъекта естественной монополии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законодательными актами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обязательного ежегодного аудита аудиторскими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которые проводят обязательный аудит 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года, и опубликование аудиторского отчета и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 в порядке и сроки,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раздельного 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по каждому виду регулируемых услуг (товаров, работ)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 по иной деятельности в порядке,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тарифной сметы, своевременное представление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тарифной сметы или его непредставление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отчета о деятельности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 перед потребителями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заинтересованными лицами 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в соответствии с типовыми договорами,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 Казахстан, индивидуальных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 на каждый вид предоставляемых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услуг (товаров, работ), а также на каждый вид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совокупность иных предоставляемых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в соответствии с типовыми договорами сотрудничества,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 Республики Казахстан,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 органом управления объектом кондоминиума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вид предоставляемых им регулируемых коммунальных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потребителям 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коммунальных услуг (товаров, работ)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договорами, заключенными с потребителями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выхода прибора учета из строя взимание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регулируемые коммунальные услуги (товары,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 по среднемесячным показаниям приборов учета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уполномоченным органом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уполномоченным органом проведения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в порядке,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уполномоченного органа и потребителей о снижении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 ставок сборов), не позднее, чем за десять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 их в действие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в порядке,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 ставок сборов) или их предельных уровней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регулируемые услуги (товары, работы) 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в случае соответствующего изменения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в результате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субъекта естественной монополии уменьшается,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введения в действие указанных изменений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отчуждение имущества, предназначенного для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регулируемых услуг (товаров, работ), на торгах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тендера, за исключением случаев передачи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государства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методики ведения раздельного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затрат и задействованных активов по видам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субъектов естественных монополий в порядке,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утвержденных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(проектов) субъектов естественных монополий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непревышению 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норм расхода сырья, материалов,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 непосредственно используемых для оказания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 на пять процентов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плана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сверхнормативных потерь в случае их наличия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 нормативных технических потерь на величину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сроки, определенные уполномоченным органом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разрешенных иных видов деятельности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согласования уполномоченного органа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отсутствию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хозяйственного ведения имущества, не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и предоставлением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 субъектом естественной монополии, а также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осуществлением деятельности, разрешенной для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отсутствию акций (долями)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участия в деятельности коммерческих организаций,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 накопительных пенсионных фондов,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компаний, а также иных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разрешенную для субъекта естественной монополии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невзиманию за регулируемые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 работы) платы, превышающей размер,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невзиманию дополнительной платы,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предусмотренной Законом, или иное навязывание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обязательств, которые по своему содержанию не касаются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регулируемых услуг (передача финансовых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имущества, имущественных прав и других)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непревышению средств,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статьями тарифной сметы, утвержденной 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 на пять процентов, за исключением случаев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используемые стратегические товары,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 техногенного характера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недопустимости навязывания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регулируемым услугам (товарам, работам)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или совершения иных действий,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дискриминации потребителей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передачу принадлежащего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ином законном основании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в технологическом цикле при 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предоставлении регулируемых услуг (товаров, работ),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управление, имущественный найм (аренду),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уступку права требования,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предоставляемыми регулируемыми услугами (товарами, работами),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уступки права требования специальной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по сделкам секьюритизации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недопустимости отказа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 добросовестным потребителям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неоплатой недобросовестными потребителями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 объема регулируемых услуг (товаров, работ)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невключению в тарифы (цены,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 или их предельные уровни на регулируемые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 работы) затрат, не связанных с их предоставлением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целевому использованию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в инвестиционных программах (проектах),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требование оплаты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работ), не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качеству регулируемых услуг (товаров, 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государственными органами в пределах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признание коммерческой тайной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 тарифной смете; о затратах на 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приборов учета регулируемых коммунальных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механизме взимания платы, приобретении и установке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регулируемых коммунальных услуг; о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коммунальных услугах (товарах, работах)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недопустимости нарушения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при заключении договоров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заявки в уполномоченный орган не позднее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пересмотра тарифов (цен, ставок сборов) и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 в общем порядке в случаях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представление в уполномоченный орган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даче согласия на осуществление действий,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субъекта регулируемого рынка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уполномоченного органа в письменном виде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за тридцать календарных дней о предстоящем повышении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товары (работы, услуги) и причинах их повышения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 обосновывающих материалов,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повышения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действующей или проектируемой цены до уровня цены,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определенной уполномоченным органом, 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естественных монополиях и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рынках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ценообразования,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возвращение потребителям дохода, полученного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необоснованного превышения цены, установленной в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Закона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уполномоченный орган информации об отпускных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 с приложением обосновывающих материалов,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цены, не позднее тридцати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государственного регулирования цен либо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номенклатуру продукции, товаров и услуг</w:t>
            </w:r>
          </w:p>
        </w:tc>
      </w:tr>
      <w:tr>
        <w:trPr>
          <w:trHeight w:val="1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уполномоченный орган ежемесячной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монопольным видам продукции об объемах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(реализации), уровне доходности и отпускных ценах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(реализуемых) товаров (работ, услуг)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уполномоченный орган ежеквартальной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бухгалтерском учете и финансовой отчетности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лицензиата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предпринимательской или иной деятельностью,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действий, подлежащих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лицензии 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законодательством лицензионных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норм, в том числе соответствие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к лицензируемым видам деятельности</w:t>
            </w:r>
          </w:p>
        </w:tc>
      </w:tr>
      <w:tr>
        <w:trPr>
          <w:trHeight w:val="1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нарушений лицензионных правил и норм,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ответственности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 истечении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приостановления действия лицензии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лицензиару ежегодного отчета по лицензируемой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энергоснабжающей организации</w:t>
            </w:r>
          </w:p>
        </w:tc>
      </w:tr>
      <w:tr>
        <w:trPr>
          <w:trHeight w:val="13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недопустимости отказов потребителям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реализации (продаже) электрической энергии по тарифам,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дифференцированным по зонам суток и (или)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объемов (для физических лиц) потребляемой энергии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реализацию (продаже)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другой энергоснабжающей организации,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купли-продажи на балансирующем рынке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энергопроизводящей организации</w:t>
            </w:r>
          </w:p>
        </w:tc>
      </w:tr>
      <w:tr>
        <w:trPr>
          <w:trHeight w:val="18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обязанности по реализации электрической энергии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тарифам, не превышающим соответственно предельный, 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индивидуальный тариф, за исключением случаев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спот-торгах (не более десяти процентов от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вырабатываемой ими электрической энергии), балансирующем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и на экспорт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обязанности по заключению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соглашения с 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предусмотренных в нем инвестиционных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ежегодному представлению в уполномоченный орган отчета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обязанности, в случае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 выполнению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и ежегодному представлению в уполномоченный орган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и на регулируемых рынках, отчета о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обязанности, в случае реализации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с превышением соответственно предельного, 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индивидуального тарифа, по возврату субъектам оптового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розничного рынка суммы превышения, за исключением сумм,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в результате реализации электрической энергии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спот-торгах (не более десяти процентов от объемов вырабаты-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ими электрической энергии), балансирующем рынке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обязанности, в случае неисполнения энергопроизво-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дящей организацией в установленный срок внесенного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органом, осуществляющим руководство в сферах естествен-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монополий и на регулируемых рынках, предписания об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инвестиционной программы, по возврату субъектам оптового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розничного рынка полученных средств, предусмотренных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инвестиционной программы и не использованных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реализации</w:t>
            </w:r>
          </w:p>
        </w:tc>
      </w:tr>
      <w:tr>
        <w:trPr>
          <w:trHeight w:val="1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обязанности по представлению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до начала ее реализации в уполномоченный орган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и на регулируемых рынках, и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инвестиционной программы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договора с указанными государственными органами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расчетного тарифа с момента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договора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применению расчетного тарифа,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превышающего цену электрической энергии, определенной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технико-экономическом обосновании инвестиционной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разработанном и утвержденном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 случаев,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Закон -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лицо, осуществляющее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           (подпись)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