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b3b4" w14:textId="120b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и минеральных ресурсов Республики Казахстан от 15 февраля 2010 года № 31 и Министра экономики и бюджетного планирования Республики Казахстан от 18 февраля 2010 года № 73.  Зарегистрирован в Министерстве юстиции Республики Казахстан 20 февраля 2010 года № 6079. Утратил силу совместным приказом и.о. Министра индустрии и новых технологий Республики Казахстан от 27 сентября 2011 года № 348 и и.о. Министра экономического развития и торговли Республики Казахстан от 1 октября 2011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новых технологий РК от 27.09.2011 № 348 и и.о. Министра экономического развития и торговли РК от 01.10.2011 № 325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31 января 2006 года "О частном предпринимательстве",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недропользования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энергетики и минеральных ресурсов Республики Казахстан (Ужкенов Б.С.)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и минеральных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энергетики и минеральных ресурсов Республики Казахстан Сафинова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 экономики и                 И.о. Министра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Султанов          ______________ Д. Турганов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2010 года №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И.о.Министра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2010 года № 31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недропользования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  местонахождения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2794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Вопросы, охватываемые в ходе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контракта, рабочей программы к контракту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выполнение проектных документов 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геофизических работ, научно-исследовательских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скважин, технологических работ, технологическая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разработки и отчеты авторских надзоров,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запасам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Центральной комиссии по запасам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и отчеты мониторинга недр, мониторинга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вод, (по проведению геодинамического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сейсмологического мониторинга) 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разработки месторождений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режимы работы добывающих и нагнетательных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проектных и фактических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разработки по месторождению и по объектам</w:t>
            </w:r>
          </w:p>
        </w:tc>
      </w:tr>
      <w:tr>
        <w:trPr>
          <w:trHeight w:val="13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разработки, эксплуатации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(энергетическое состояние залежей,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 возникновения нефтяных и газовых фонтанов,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пластовых и забойных давлений, давлений насыщения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скважинам и в целом по месторождению по годам, сбор,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продукции)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буровых работ и качества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скважин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 и ликвидации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нефтяных и газовых скважин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Межколонные давления (выявление причин межколонных давлений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осуществляемые меры по их устранению)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скважин (состояние скважин, находящихся в консервации;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скважин с межколонным давлением; 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интенсивности притока нефти)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добывающих скважин (сводка)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объемам закачки по месторождениям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агента, воды, газа, нефти и попутного газа 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реализации программы утилизации газа 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сжигание попутного газа, согласованного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государственными контролирующими органами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сжигании и утилизации газа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оператора по сжиганию газа и факельного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</w:tr>
      <w:tr>
        <w:trPr>
          <w:trHeight w:val="14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Приборы: сертификаты и акты проверок по измерительным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обеспеченность исследовательских служб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измерительными приборами;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состояние оборудования по учету добычи нефти, конденсата,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и закачки газа: тип, год выпуска, класс точности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всех скважин замерами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замерных установок и приборов для учета добываемого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ведения геодинамического мониторинга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учета добытых полезных ископаемых и потерь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целом по месторождению и по горизонтам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представление отчетов по результатам 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геологоразведочных работ в территориальные фонды и сдача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материалов в Межрегиональные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департаменты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оплаты за пользование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информацией, в соответствии с Соглашением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воды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количества эксплуатационных скважин по проекту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фактически, места их расположения и нагрузки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расчетной схемой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оборудования скважин установленным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объемов добычи фактических и по статотчетности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лицензионно-контрактных условий-3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режимной сети мониторинга подземных вод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месторождении и ведение наблюдений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зон санитарной охраны и их соблюдение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измерительной аппаратуры на скважинах 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результатов анализов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добычи подземных 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 и общераспространенные полезные ископаемые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выполнение проектных документов 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технических проектов разработки, 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комиссии по запасам Республики Казахстан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представления геологической отчетности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лицензионно-контрактных условий-1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согласованной Годовой программы работ (объемы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геологоразведочных работ, добычи, горно-подготовительных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вскрышных работ, направление горных работ, закладочных работ)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отчеты о результатах геологоразведочных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предыдущее полугодие и год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возврата контрактной территории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опережающего изучения недр (объемы буровых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отбора проб и контроль опробования)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и обоснованность работ по эксплуатационной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разведке, достоверность и качество результатов,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уточнении горно-геологической ситуации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 Ожидаемый прирост запасов, их перевод в более высокие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геолого-маркшейдерской документации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маркшейдерских работ по наблюдению за сдвижением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пород, бортов и уступов разреза, карьера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добычи, потерь и разубоживания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ископаемых, состояния и движения запасов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отработки выемочных единиц, наличие локальных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их отработку и актов на их погашение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временно-неактивных запасов и соблюдение плана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контрактных условий по всем видам полезных ископаемых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контрактных обязательств: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выполнению Рабочей программы контракта;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согласованной Годовой программы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созданию и накоплению средств по Ликвидационному фонду;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казахстанскому содержанию;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уплате обязательных платежей в государственный бюджет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налоговым обязательствам по недропользованию;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возврату контрактной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 предоставлению отчетности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лицензионно-контрактных условий.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