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7a2f" w14:textId="8a97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для проведения проверки субъектов, осуществляющих деятельность в области использования атомной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энергетики и минеральных ресурсов Республики Казахстан от 15 февраля 2010 года № 34 и Министра экономики и бюджетного планирования Республики Казахстан от 19 февраля 2010 года № 80. Зарегистрирован в Министерстве юстиции Республики Казахстан 20 февраля 2010 года № 6081. Действует до 1 января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Приказ действует до 1 января 2011 года (см.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31 января 2006 года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для проведения проверки субъектов, осуществляющих деятельность в области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атомной энергетике Министерства энергетики и минеральных ресурсов Республики Казахстан (Жантикин Т.М.):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энергетики и минеральных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энергетики и минеральных ресурсов Республики Казахстан Магауова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 и действует до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экономики и              И.о. Министра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Султанов     ______________ Д. Турганов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экономики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№ 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энергетики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минеральных ресурсов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2010 года № 34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проведения проверки субъектов, осуществляющих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в области использования атомной энергии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проверки: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предприятия, организации;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Подвиды деятельности: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97"/>
        <w:gridCol w:w="1259"/>
        <w:gridCol w:w="1239"/>
        <w:gridCol w:w="2148"/>
      </w:tblGrid>
      <w:tr>
        <w:trPr>
          <w:trHeight w:val="375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документации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ядерной, радиационной безопасности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персонала и 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условия их эксплуатации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ядерной, радиационной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безопасности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радиационного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измерения и учета доз облучения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учета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материалов,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ионизирующего излучения,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противоаварийного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подготовка персонала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охраны и физической защиты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 лицензируемым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действия лицензии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данная форма проверочного листа является типовой, на основании которой при подготовке к проверке формируется проверочный лист с учетом конкретных выполняемых работ в области использования атомной энергии.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